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6F2EEC" w14:textId="77777777" w:rsidR="00A619CE" w:rsidRDefault="00A619CE" w:rsidP="00A619CE">
      <w:r>
        <w:rPr>
          <w:rFonts w:hint="eastAsia"/>
        </w:rPr>
        <w:t>Полішкевич</w:t>
      </w:r>
      <w:r>
        <w:t xml:space="preserve"> </w:t>
      </w:r>
      <w:r>
        <w:rPr>
          <w:rFonts w:hint="eastAsia"/>
        </w:rPr>
        <w:t>Любов</w:t>
      </w:r>
      <w:r>
        <w:t xml:space="preserve"> </w:t>
      </w:r>
      <w:r>
        <w:rPr>
          <w:rFonts w:hint="eastAsia"/>
        </w:rPr>
        <w:t>Дмитрівна</w:t>
      </w:r>
      <w:r>
        <w:t xml:space="preserve">, </w:t>
      </w:r>
      <w:r>
        <w:rPr>
          <w:rFonts w:hint="eastAsia"/>
        </w:rPr>
        <w:t>фізична</w:t>
      </w:r>
      <w:r>
        <w:t xml:space="preserve"> </w:t>
      </w:r>
      <w:r>
        <w:rPr>
          <w:rFonts w:hint="eastAsia"/>
        </w:rPr>
        <w:t>особа</w:t>
      </w:r>
      <w:r>
        <w:t>-</w:t>
      </w:r>
      <w:r>
        <w:rPr>
          <w:rFonts w:hint="eastAsia"/>
        </w:rPr>
        <w:t>підприємець</w:t>
      </w:r>
      <w:r>
        <w:t xml:space="preserve">, </w:t>
      </w:r>
      <w:r>
        <w:rPr>
          <w:rFonts w:hint="eastAsia"/>
        </w:rPr>
        <w:t>тема</w:t>
      </w:r>
    </w:p>
    <w:p w14:paraId="686810F0" w14:textId="77777777" w:rsidR="00A619CE" w:rsidRDefault="00A619CE" w:rsidP="00A619CE">
      <w:r>
        <w:rPr>
          <w:rFonts w:hint="eastAsia"/>
        </w:rPr>
        <w:t>дисертації</w:t>
      </w:r>
      <w:r>
        <w:t>: &amp;laquo;</w:t>
      </w:r>
      <w:r>
        <w:rPr>
          <w:rFonts w:hint="eastAsia"/>
        </w:rPr>
        <w:t>Взаємодія</w:t>
      </w:r>
      <w:r>
        <w:t xml:space="preserve"> </w:t>
      </w:r>
      <w:r>
        <w:rPr>
          <w:rFonts w:hint="eastAsia"/>
        </w:rPr>
        <w:t>органів</w:t>
      </w:r>
      <w:r>
        <w:t xml:space="preserve"> </w:t>
      </w:r>
      <w:r>
        <w:rPr>
          <w:rFonts w:hint="eastAsia"/>
        </w:rPr>
        <w:t>місцевого</w:t>
      </w:r>
      <w:r>
        <w:t xml:space="preserve"> </w:t>
      </w:r>
      <w:r>
        <w:rPr>
          <w:rFonts w:hint="eastAsia"/>
        </w:rPr>
        <w:t>самоврядування</w:t>
      </w:r>
    </w:p>
    <w:p w14:paraId="7B5EB51B" w14:textId="77777777" w:rsidR="00A619CE" w:rsidRDefault="00A619CE" w:rsidP="00A619CE">
      <w:r>
        <w:rPr>
          <w:rFonts w:hint="eastAsia"/>
        </w:rPr>
        <w:t>з</w:t>
      </w:r>
      <w:r>
        <w:t xml:space="preserve"> </w:t>
      </w:r>
      <w:r>
        <w:rPr>
          <w:rFonts w:hint="eastAsia"/>
        </w:rPr>
        <w:t>громадськістю</w:t>
      </w:r>
      <w:r>
        <w:t xml:space="preserve"> </w:t>
      </w:r>
      <w:r>
        <w:rPr>
          <w:rFonts w:hint="eastAsia"/>
        </w:rPr>
        <w:t>у</w:t>
      </w:r>
      <w:r>
        <w:t xml:space="preserve"> </w:t>
      </w:r>
      <w:r>
        <w:rPr>
          <w:rFonts w:hint="eastAsia"/>
        </w:rPr>
        <w:t>сфері</w:t>
      </w:r>
      <w:r>
        <w:t xml:space="preserve"> </w:t>
      </w:r>
      <w:r>
        <w:rPr>
          <w:rFonts w:hint="eastAsia"/>
        </w:rPr>
        <w:t>надання</w:t>
      </w:r>
      <w:r>
        <w:t xml:space="preserve"> </w:t>
      </w:r>
      <w:r>
        <w:rPr>
          <w:rFonts w:hint="eastAsia"/>
        </w:rPr>
        <w:t>адміністративних</w:t>
      </w:r>
      <w:r>
        <w:t xml:space="preserve"> </w:t>
      </w:r>
      <w:r>
        <w:rPr>
          <w:rFonts w:hint="eastAsia"/>
        </w:rPr>
        <w:t>послуг</w:t>
      </w:r>
      <w:r>
        <w:t>&amp;raquo; (281</w:t>
      </w:r>
    </w:p>
    <w:p w14:paraId="7B56B88D" w14:textId="77777777" w:rsidR="00A619CE" w:rsidRDefault="00A619CE" w:rsidP="00A619CE">
      <w:r>
        <w:rPr>
          <w:rFonts w:hint="eastAsia"/>
        </w:rPr>
        <w:t>Публічне</w:t>
      </w:r>
      <w:r>
        <w:t xml:space="preserve"> </w:t>
      </w:r>
      <w:r>
        <w:rPr>
          <w:rFonts w:hint="eastAsia"/>
        </w:rPr>
        <w:t>управління</w:t>
      </w:r>
      <w:r>
        <w:t xml:space="preserve"> </w:t>
      </w:r>
      <w:r>
        <w:rPr>
          <w:rFonts w:hint="eastAsia"/>
        </w:rPr>
        <w:t>та</w:t>
      </w:r>
      <w:r>
        <w:t xml:space="preserve"> </w:t>
      </w:r>
      <w:r>
        <w:rPr>
          <w:rFonts w:hint="eastAsia"/>
        </w:rPr>
        <w:t>адміністрування</w:t>
      </w:r>
      <w:r>
        <w:t xml:space="preserve">). </w:t>
      </w:r>
      <w:r>
        <w:rPr>
          <w:rFonts w:hint="eastAsia"/>
        </w:rPr>
        <w:t>Спеціалізована</w:t>
      </w:r>
      <w:r>
        <w:t xml:space="preserve"> </w:t>
      </w:r>
      <w:r>
        <w:rPr>
          <w:rFonts w:hint="eastAsia"/>
        </w:rPr>
        <w:t>вчена</w:t>
      </w:r>
      <w:r>
        <w:t xml:space="preserve"> </w:t>
      </w:r>
      <w:r>
        <w:rPr>
          <w:rFonts w:hint="eastAsia"/>
        </w:rPr>
        <w:t>рада</w:t>
      </w:r>
    </w:p>
    <w:p w14:paraId="48F30138" w14:textId="77777777" w:rsidR="00A619CE" w:rsidRDefault="00A619CE" w:rsidP="00A619CE">
      <w:r>
        <w:rPr>
          <w:rFonts w:hint="eastAsia"/>
        </w:rPr>
        <w:t>ДФ</w:t>
      </w:r>
      <w:r>
        <w:t xml:space="preserve"> 26.810.018 </w:t>
      </w:r>
      <w:r>
        <w:rPr>
          <w:rFonts w:hint="eastAsia"/>
        </w:rPr>
        <w:t>в</w:t>
      </w:r>
      <w:r>
        <w:t xml:space="preserve"> </w:t>
      </w:r>
      <w:r>
        <w:rPr>
          <w:rFonts w:hint="eastAsia"/>
        </w:rPr>
        <w:t>Національній</w:t>
      </w:r>
      <w:r>
        <w:t xml:space="preserve"> </w:t>
      </w:r>
      <w:r>
        <w:rPr>
          <w:rFonts w:hint="eastAsia"/>
        </w:rPr>
        <w:t>академії</w:t>
      </w:r>
      <w:r>
        <w:t xml:space="preserve"> </w:t>
      </w:r>
      <w:r>
        <w:rPr>
          <w:rFonts w:hint="eastAsia"/>
        </w:rPr>
        <w:t>державного</w:t>
      </w:r>
      <w:r>
        <w:t xml:space="preserve"> </w:t>
      </w:r>
      <w:r>
        <w:rPr>
          <w:rFonts w:hint="eastAsia"/>
        </w:rPr>
        <w:t>управління</w:t>
      </w:r>
      <w:r>
        <w:t xml:space="preserve"> </w:t>
      </w:r>
      <w:r>
        <w:rPr>
          <w:rFonts w:hint="eastAsia"/>
        </w:rPr>
        <w:t>при</w:t>
      </w:r>
    </w:p>
    <w:p w14:paraId="2D828EE5" w14:textId="77777777" w:rsidR="00A619CE" w:rsidRDefault="00A619CE" w:rsidP="00A619CE">
      <w:r>
        <w:rPr>
          <w:rFonts w:hint="eastAsia"/>
        </w:rPr>
        <w:t>Президентові</w:t>
      </w:r>
      <w:r>
        <w:t xml:space="preserve"> </w:t>
      </w:r>
      <w:r>
        <w:rPr>
          <w:rFonts w:hint="eastAsia"/>
        </w:rPr>
        <w:t>України</w:t>
      </w:r>
    </w:p>
    <w:p w14:paraId="04B0C0F6" w14:textId="77777777" w:rsidR="00A619CE" w:rsidRDefault="00A619CE" w:rsidP="00A619CE"/>
    <w:p w14:paraId="0BE741B6" w14:textId="77777777" w:rsidR="00A619CE" w:rsidRDefault="00A619CE" w:rsidP="00A619CE"/>
    <w:p w14:paraId="41D09A44" w14:textId="77777777" w:rsidR="00A619CE" w:rsidRDefault="00A619CE" w:rsidP="00A619CE"/>
    <w:p w14:paraId="7ABAF08D" w14:textId="77777777" w:rsidR="00A619CE" w:rsidRDefault="00A619CE" w:rsidP="00A619CE">
      <w:r>
        <w:rPr>
          <w:rFonts w:hint="eastAsia"/>
        </w:rPr>
        <w:t>НАЦІОНАЛЬНА</w:t>
      </w:r>
      <w:r>
        <w:t xml:space="preserve"> </w:t>
      </w:r>
      <w:r>
        <w:rPr>
          <w:rFonts w:hint="eastAsia"/>
        </w:rPr>
        <w:t>АКАДЕМІЯ</w:t>
      </w:r>
      <w:r>
        <w:t xml:space="preserve"> </w:t>
      </w:r>
      <w:r>
        <w:rPr>
          <w:rFonts w:hint="eastAsia"/>
        </w:rPr>
        <w:t>ДЕРЖАВНОГО</w:t>
      </w:r>
      <w:r>
        <w:t xml:space="preserve"> </w:t>
      </w:r>
      <w:r>
        <w:rPr>
          <w:rFonts w:hint="eastAsia"/>
        </w:rPr>
        <w:t>УПРАВЛІІ</w:t>
      </w:r>
      <w:r>
        <w:t>II</w:t>
      </w:r>
      <w:r>
        <w:rPr>
          <w:rFonts w:hint="eastAsia"/>
        </w:rPr>
        <w:t>ІЯ</w:t>
      </w:r>
    </w:p>
    <w:p w14:paraId="70AB46DC" w14:textId="77777777" w:rsidR="00A619CE" w:rsidRDefault="00A619CE" w:rsidP="00A619CE">
      <w:r>
        <w:rPr>
          <w:rFonts w:hint="eastAsia"/>
        </w:rPr>
        <w:t>ПРИ</w:t>
      </w:r>
      <w:r>
        <w:t xml:space="preserve"> </w:t>
      </w:r>
      <w:r>
        <w:rPr>
          <w:rFonts w:hint="eastAsia"/>
        </w:rPr>
        <w:t>ПРЕЗИДЕНТОВІ</w:t>
      </w:r>
      <w:r>
        <w:t xml:space="preserve"> </w:t>
      </w:r>
      <w:r>
        <w:rPr>
          <w:rFonts w:hint="eastAsia"/>
        </w:rPr>
        <w:t>УКРАЇНИ</w:t>
      </w:r>
    </w:p>
    <w:p w14:paraId="75CA46A7" w14:textId="77777777" w:rsidR="00A619CE" w:rsidRDefault="00A619CE" w:rsidP="00A619CE">
      <w:r>
        <w:rPr>
          <w:rFonts w:hint="eastAsia"/>
        </w:rPr>
        <w:t>Кваліфікаційна</w:t>
      </w:r>
      <w:r>
        <w:t xml:space="preserve"> </w:t>
      </w:r>
      <w:r>
        <w:rPr>
          <w:rFonts w:hint="eastAsia"/>
        </w:rPr>
        <w:t>наукова</w:t>
      </w:r>
      <w:r>
        <w:t xml:space="preserve"> </w:t>
      </w:r>
      <w:r>
        <w:rPr>
          <w:rFonts w:hint="eastAsia"/>
        </w:rPr>
        <w:t>праця</w:t>
      </w:r>
      <w:r>
        <w:t xml:space="preserve"> </w:t>
      </w:r>
      <w:r>
        <w:rPr>
          <w:rFonts w:hint="eastAsia"/>
        </w:rPr>
        <w:t>на</w:t>
      </w:r>
      <w:r>
        <w:t xml:space="preserve"> </w:t>
      </w:r>
      <w:r>
        <w:rPr>
          <w:rFonts w:hint="eastAsia"/>
        </w:rPr>
        <w:t>правах</w:t>
      </w:r>
      <w:r>
        <w:t xml:space="preserve"> </w:t>
      </w:r>
      <w:r>
        <w:rPr>
          <w:rFonts w:hint="eastAsia"/>
        </w:rPr>
        <w:t>рукопису</w:t>
      </w:r>
    </w:p>
    <w:p w14:paraId="6C0561B0" w14:textId="77777777" w:rsidR="00A619CE" w:rsidRDefault="00A619CE" w:rsidP="00A619CE">
      <w:r>
        <w:rPr>
          <w:rFonts w:hint="eastAsia"/>
        </w:rPr>
        <w:t>ПОЛІШКЕВИЧ</w:t>
      </w:r>
      <w:r>
        <w:t xml:space="preserve"> </w:t>
      </w:r>
      <w:r>
        <w:rPr>
          <w:rFonts w:hint="eastAsia"/>
        </w:rPr>
        <w:t>ЛЮБОВ</w:t>
      </w:r>
      <w:r>
        <w:t xml:space="preserve"> </w:t>
      </w:r>
      <w:r>
        <w:rPr>
          <w:rFonts w:hint="eastAsia"/>
        </w:rPr>
        <w:t>ДМИТРІВНА</w:t>
      </w:r>
    </w:p>
    <w:p w14:paraId="258181DE" w14:textId="77777777" w:rsidR="00A619CE" w:rsidRDefault="00A619CE" w:rsidP="00A619CE">
      <w:r>
        <w:rPr>
          <w:rFonts w:hint="eastAsia"/>
        </w:rPr>
        <w:t>УДК</w:t>
      </w:r>
      <w:r>
        <w:t xml:space="preserve"> 352.072/.08:323.2</w:t>
      </w:r>
    </w:p>
    <w:p w14:paraId="745FEEE6" w14:textId="77777777" w:rsidR="00A619CE" w:rsidRDefault="00A619CE" w:rsidP="00A619CE">
      <w:r>
        <w:rPr>
          <w:rFonts w:hint="eastAsia"/>
        </w:rPr>
        <w:t>ДИСЕРТАЦІЯ</w:t>
      </w:r>
    </w:p>
    <w:p w14:paraId="1F5CD1D0" w14:textId="77777777" w:rsidR="00A619CE" w:rsidRDefault="00A619CE" w:rsidP="00A619CE">
      <w:r>
        <w:rPr>
          <w:rFonts w:hint="eastAsia"/>
        </w:rPr>
        <w:t>ВЗАЄМОДІЯ</w:t>
      </w:r>
      <w:r>
        <w:t xml:space="preserve"> </w:t>
      </w:r>
      <w:r>
        <w:rPr>
          <w:rFonts w:hint="eastAsia"/>
        </w:rPr>
        <w:t>ОРГАНІВ</w:t>
      </w:r>
      <w:r>
        <w:t xml:space="preserve"> </w:t>
      </w:r>
      <w:r>
        <w:rPr>
          <w:rFonts w:hint="eastAsia"/>
        </w:rPr>
        <w:t>МІСЦЕВОГО</w:t>
      </w:r>
      <w:r>
        <w:t xml:space="preserve"> </w:t>
      </w:r>
      <w:r>
        <w:rPr>
          <w:rFonts w:hint="eastAsia"/>
        </w:rPr>
        <w:t>САМОВРЯДУВАІІІ</w:t>
      </w:r>
      <w:r>
        <w:t xml:space="preserve"> </w:t>
      </w:r>
      <w:r>
        <w:rPr>
          <w:rFonts w:hint="eastAsia"/>
        </w:rPr>
        <w:t>ІЯ</w:t>
      </w:r>
    </w:p>
    <w:p w14:paraId="46E9CD89" w14:textId="77777777" w:rsidR="00A619CE" w:rsidRDefault="00A619CE" w:rsidP="00A619CE">
      <w:r>
        <w:rPr>
          <w:rFonts w:hint="eastAsia"/>
        </w:rPr>
        <w:t>З</w:t>
      </w:r>
      <w:r>
        <w:t xml:space="preserve"> </w:t>
      </w:r>
      <w:r>
        <w:rPr>
          <w:rFonts w:hint="eastAsia"/>
        </w:rPr>
        <w:t>ГРОМАДСЬКІСТЮ</w:t>
      </w:r>
      <w:r>
        <w:t xml:space="preserve"> </w:t>
      </w:r>
      <w:r>
        <w:rPr>
          <w:rFonts w:hint="eastAsia"/>
        </w:rPr>
        <w:t>У</w:t>
      </w:r>
      <w:r>
        <w:t xml:space="preserve"> </w:t>
      </w:r>
      <w:r>
        <w:rPr>
          <w:rFonts w:hint="eastAsia"/>
        </w:rPr>
        <w:t>СФЕРІ</w:t>
      </w:r>
      <w:r>
        <w:t xml:space="preserve"> </w:t>
      </w:r>
      <w:r>
        <w:rPr>
          <w:rFonts w:hint="eastAsia"/>
        </w:rPr>
        <w:t>НАДАННЯ</w:t>
      </w:r>
      <w:r>
        <w:t xml:space="preserve"> </w:t>
      </w:r>
      <w:r>
        <w:rPr>
          <w:rFonts w:hint="eastAsia"/>
        </w:rPr>
        <w:t>АДМІНІСТРАТИВІІИХ</w:t>
      </w:r>
      <w:r>
        <w:t xml:space="preserve"> </w:t>
      </w:r>
      <w:r>
        <w:rPr>
          <w:rFonts w:hint="eastAsia"/>
        </w:rPr>
        <w:t>ІІОСЛУГ</w:t>
      </w:r>
    </w:p>
    <w:p w14:paraId="127EEAB9" w14:textId="77777777" w:rsidR="00A619CE" w:rsidRDefault="00A619CE" w:rsidP="00A619CE">
      <w:r>
        <w:rPr>
          <w:rFonts w:hint="eastAsia"/>
        </w:rPr>
        <w:t>Спеціальність</w:t>
      </w:r>
      <w:r>
        <w:t xml:space="preserve"> 281 </w:t>
      </w:r>
      <w:r>
        <w:rPr>
          <w:rFonts w:hint="eastAsia"/>
        </w:rPr>
        <w:t>“Публічне</w:t>
      </w:r>
      <w:r>
        <w:t xml:space="preserve"> </w:t>
      </w:r>
      <w:r>
        <w:rPr>
          <w:rFonts w:hint="eastAsia"/>
        </w:rPr>
        <w:t>управління</w:t>
      </w:r>
      <w:r>
        <w:t xml:space="preserve"> </w:t>
      </w:r>
      <w:r>
        <w:rPr>
          <w:rFonts w:hint="eastAsia"/>
        </w:rPr>
        <w:t>та</w:t>
      </w:r>
      <w:r>
        <w:t xml:space="preserve"> </w:t>
      </w:r>
      <w:r>
        <w:rPr>
          <w:rFonts w:hint="eastAsia"/>
        </w:rPr>
        <w:t>адміністрування”</w:t>
      </w:r>
    </w:p>
    <w:p w14:paraId="29FF688A" w14:textId="77777777" w:rsidR="00A619CE" w:rsidRDefault="00A619CE" w:rsidP="00A619CE">
      <w:r>
        <w:rPr>
          <w:rFonts w:hint="eastAsia"/>
        </w:rPr>
        <w:t>Галузь</w:t>
      </w:r>
      <w:r>
        <w:t xml:space="preserve"> </w:t>
      </w:r>
      <w:r>
        <w:rPr>
          <w:rFonts w:hint="eastAsia"/>
        </w:rPr>
        <w:t>знань</w:t>
      </w:r>
      <w:r>
        <w:t xml:space="preserve"> 28 </w:t>
      </w:r>
      <w:r>
        <w:rPr>
          <w:rFonts w:hint="eastAsia"/>
        </w:rPr>
        <w:t>“Публічне</w:t>
      </w:r>
      <w:r>
        <w:t xml:space="preserve"> </w:t>
      </w:r>
      <w:r>
        <w:rPr>
          <w:rFonts w:hint="eastAsia"/>
        </w:rPr>
        <w:t>управління</w:t>
      </w:r>
      <w:r>
        <w:t xml:space="preserve"> </w:t>
      </w:r>
      <w:r>
        <w:rPr>
          <w:rFonts w:hint="eastAsia"/>
        </w:rPr>
        <w:t>та</w:t>
      </w:r>
      <w:r>
        <w:t xml:space="preserve"> </w:t>
      </w:r>
      <w:r>
        <w:rPr>
          <w:rFonts w:hint="eastAsia"/>
        </w:rPr>
        <w:t>адміністрування</w:t>
      </w:r>
      <w:r>
        <w:t>''</w:t>
      </w:r>
    </w:p>
    <w:p w14:paraId="465A4BDA" w14:textId="77777777" w:rsidR="00A619CE" w:rsidRDefault="00A619CE" w:rsidP="00A619CE">
      <w:r>
        <w:rPr>
          <w:rFonts w:hint="eastAsia"/>
        </w:rPr>
        <w:t>Подається</w:t>
      </w:r>
      <w:r>
        <w:t xml:space="preserve"> </w:t>
      </w:r>
      <w:r>
        <w:rPr>
          <w:rFonts w:hint="eastAsia"/>
        </w:rPr>
        <w:t>на</w:t>
      </w:r>
      <w:r>
        <w:t xml:space="preserve"> </w:t>
      </w:r>
      <w:r>
        <w:rPr>
          <w:rFonts w:hint="eastAsia"/>
        </w:rPr>
        <w:t>здобуття</w:t>
      </w:r>
      <w:r>
        <w:t xml:space="preserve"> </w:t>
      </w:r>
      <w:r>
        <w:rPr>
          <w:rFonts w:hint="eastAsia"/>
        </w:rPr>
        <w:t>ступеня</w:t>
      </w:r>
      <w:r>
        <w:t xml:space="preserve"> </w:t>
      </w:r>
      <w:r>
        <w:rPr>
          <w:rFonts w:hint="eastAsia"/>
        </w:rPr>
        <w:t>доктора</w:t>
      </w:r>
      <w:r>
        <w:t xml:space="preserve"> </w:t>
      </w:r>
      <w:r>
        <w:rPr>
          <w:rFonts w:hint="eastAsia"/>
        </w:rPr>
        <w:t>філософії</w:t>
      </w:r>
    </w:p>
    <w:p w14:paraId="111CBC3F" w14:textId="77777777" w:rsidR="00A619CE" w:rsidRDefault="00A619CE" w:rsidP="00A619CE">
      <w:r>
        <w:rPr>
          <w:rFonts w:hint="eastAsia"/>
        </w:rPr>
        <w:t>Дисертація</w:t>
      </w:r>
      <w:r>
        <w:t xml:space="preserve"> </w:t>
      </w:r>
      <w:r>
        <w:rPr>
          <w:rFonts w:hint="eastAsia"/>
        </w:rPr>
        <w:t>містить</w:t>
      </w:r>
      <w:r>
        <w:t xml:space="preserve"> </w:t>
      </w:r>
      <w:r>
        <w:rPr>
          <w:rFonts w:hint="eastAsia"/>
        </w:rPr>
        <w:t>результати</w:t>
      </w:r>
      <w:r>
        <w:t xml:space="preserve"> </w:t>
      </w:r>
      <w:r>
        <w:rPr>
          <w:rFonts w:hint="eastAsia"/>
        </w:rPr>
        <w:t>власних</w:t>
      </w:r>
      <w:r>
        <w:t xml:space="preserve"> </w:t>
      </w:r>
      <w:r>
        <w:rPr>
          <w:rFonts w:hint="eastAsia"/>
        </w:rPr>
        <w:t>досліджень</w:t>
      </w:r>
      <w:r>
        <w:t xml:space="preserve">. </w:t>
      </w:r>
      <w:r>
        <w:rPr>
          <w:rFonts w:hint="eastAsia"/>
        </w:rPr>
        <w:t>Використання</w:t>
      </w:r>
      <w:r>
        <w:t xml:space="preserve"> </w:t>
      </w:r>
      <w:r>
        <w:rPr>
          <w:rFonts w:hint="eastAsia"/>
        </w:rPr>
        <w:t>ідей</w:t>
      </w:r>
      <w:r>
        <w:t xml:space="preserve">, </w:t>
      </w:r>
      <w:r>
        <w:rPr>
          <w:rFonts w:hint="eastAsia"/>
        </w:rPr>
        <w:t>результатів</w:t>
      </w:r>
      <w:r>
        <w:t xml:space="preserve"> </w:t>
      </w:r>
      <w:r>
        <w:rPr>
          <w:rFonts w:hint="eastAsia"/>
        </w:rPr>
        <w:t>і</w:t>
      </w:r>
      <w:r>
        <w:t xml:space="preserve"> </w:t>
      </w:r>
      <w:r>
        <w:rPr>
          <w:rFonts w:hint="eastAsia"/>
        </w:rPr>
        <w:t>текстів</w:t>
      </w:r>
      <w:r>
        <w:t xml:space="preserve"> </w:t>
      </w:r>
      <w:r>
        <w:rPr>
          <w:rFonts w:hint="eastAsia"/>
        </w:rPr>
        <w:t>інших</w:t>
      </w:r>
      <w:r>
        <w:t xml:space="preserve"> </w:t>
      </w:r>
      <w:r>
        <w:rPr>
          <w:rFonts w:hint="eastAsia"/>
        </w:rPr>
        <w:t>авторів</w:t>
      </w:r>
      <w:r>
        <w:t xml:space="preserve"> </w:t>
      </w:r>
      <w:r>
        <w:rPr>
          <w:rFonts w:hint="eastAsia"/>
        </w:rPr>
        <w:t>мають</w:t>
      </w:r>
      <w:r>
        <w:t xml:space="preserve"> </w:t>
      </w:r>
      <w:r>
        <w:rPr>
          <w:rFonts w:hint="eastAsia"/>
        </w:rPr>
        <w:t>посилання</w:t>
      </w:r>
      <w:r>
        <w:t xml:space="preserve"> </w:t>
      </w:r>
      <w:r>
        <w:rPr>
          <w:rFonts w:hint="eastAsia"/>
        </w:rPr>
        <w:t>на</w:t>
      </w:r>
      <w:r>
        <w:t xml:space="preserve"> </w:t>
      </w:r>
      <w:r>
        <w:rPr>
          <w:rFonts w:hint="eastAsia"/>
        </w:rPr>
        <w:t>відповідне</w:t>
      </w:r>
      <w:r>
        <w:t xml:space="preserve"> </w:t>
      </w:r>
      <w:r>
        <w:rPr>
          <w:rFonts w:hint="eastAsia"/>
        </w:rPr>
        <w:t>джерело</w:t>
      </w:r>
    </w:p>
    <w:p w14:paraId="166E6C65" w14:textId="77777777" w:rsidR="00A619CE" w:rsidRDefault="00A619CE" w:rsidP="00A619CE">
      <w:r>
        <w:t xml:space="preserve"> </w:t>
      </w:r>
    </w:p>
    <w:p w14:paraId="25411850" w14:textId="77777777" w:rsidR="00A619CE" w:rsidRDefault="00A619CE" w:rsidP="00A619CE"/>
    <w:p w14:paraId="4D4E82B0" w14:textId="77777777" w:rsidR="00A619CE" w:rsidRDefault="00A619CE" w:rsidP="00A619CE">
      <w:r>
        <w:rPr>
          <w:rFonts w:hint="eastAsia"/>
        </w:rPr>
        <w:t>Науковий</w:t>
      </w:r>
      <w:r>
        <w:t xml:space="preserve"> </w:t>
      </w:r>
      <w:r>
        <w:rPr>
          <w:rFonts w:hint="eastAsia"/>
        </w:rPr>
        <w:t>керівник</w:t>
      </w:r>
      <w:r>
        <w:t xml:space="preserve">: </w:t>
      </w:r>
      <w:r>
        <w:rPr>
          <w:rFonts w:hint="eastAsia"/>
        </w:rPr>
        <w:t>Газізов</w:t>
      </w:r>
      <w:r>
        <w:t xml:space="preserve"> </w:t>
      </w:r>
      <w:r>
        <w:rPr>
          <w:rFonts w:hint="eastAsia"/>
        </w:rPr>
        <w:t>Михайло</w:t>
      </w:r>
      <w:r>
        <w:t xml:space="preserve"> </w:t>
      </w:r>
      <w:r>
        <w:rPr>
          <w:rFonts w:hint="eastAsia"/>
        </w:rPr>
        <w:t>Михайлович</w:t>
      </w:r>
      <w:r>
        <w:t xml:space="preserve">, </w:t>
      </w:r>
      <w:r>
        <w:rPr>
          <w:rFonts w:hint="eastAsia"/>
        </w:rPr>
        <w:t>кандидат</w:t>
      </w:r>
      <w:r>
        <w:t xml:space="preserve"> </w:t>
      </w:r>
      <w:r>
        <w:rPr>
          <w:rFonts w:hint="eastAsia"/>
        </w:rPr>
        <w:t>політичних</w:t>
      </w:r>
      <w:r>
        <w:t xml:space="preserve"> </w:t>
      </w:r>
      <w:r>
        <w:rPr>
          <w:rFonts w:hint="eastAsia"/>
        </w:rPr>
        <w:t>наук</w:t>
      </w:r>
      <w:r>
        <w:t xml:space="preserve">, </w:t>
      </w:r>
      <w:r>
        <w:rPr>
          <w:rFonts w:hint="eastAsia"/>
        </w:rPr>
        <w:t>доцент</w:t>
      </w:r>
    </w:p>
    <w:p w14:paraId="57F87AAB" w14:textId="77777777" w:rsidR="00A619CE" w:rsidRDefault="00A619CE" w:rsidP="00A619CE">
      <w:r>
        <w:rPr>
          <w:rFonts w:hint="eastAsia"/>
        </w:rPr>
        <w:t>Київ</w:t>
      </w:r>
      <w:r>
        <w:t>-2021</w:t>
      </w:r>
    </w:p>
    <w:p w14:paraId="7286DF10" w14:textId="77777777" w:rsidR="00A619CE" w:rsidRDefault="00A619CE" w:rsidP="00A619CE"/>
    <w:p w14:paraId="3B286D10" w14:textId="77777777" w:rsidR="00A619CE" w:rsidRDefault="00A619CE" w:rsidP="00A619CE"/>
    <w:p w14:paraId="18ECC938" w14:textId="77777777" w:rsidR="00A619CE" w:rsidRDefault="00A619CE" w:rsidP="00A619CE"/>
    <w:p w14:paraId="4EF02AFB" w14:textId="77777777" w:rsidR="00A619CE" w:rsidRDefault="00A619CE" w:rsidP="00A619CE">
      <w:r>
        <w:rPr>
          <w:rFonts w:hint="eastAsia"/>
        </w:rPr>
        <w:t>ЗМІСТ</w:t>
      </w:r>
    </w:p>
    <w:p w14:paraId="6EADBD84" w14:textId="77777777" w:rsidR="00A619CE" w:rsidRDefault="00A619CE" w:rsidP="00A619CE">
      <w:r>
        <w:rPr>
          <w:rFonts w:hint="eastAsia"/>
        </w:rPr>
        <w:t>АНОТАЦІЯ</w:t>
      </w:r>
      <w:r>
        <w:tab/>
        <w:t>2</w:t>
      </w:r>
    </w:p>
    <w:p w14:paraId="1A4C6518" w14:textId="77777777" w:rsidR="00A619CE" w:rsidRDefault="00A619CE" w:rsidP="00A619CE">
      <w:r>
        <w:rPr>
          <w:rFonts w:hint="eastAsia"/>
        </w:rPr>
        <w:t>ВСТУП</w:t>
      </w:r>
      <w:r>
        <w:tab/>
        <w:t>10</w:t>
      </w:r>
    </w:p>
    <w:p w14:paraId="7FCF122C" w14:textId="77777777" w:rsidR="00A619CE" w:rsidRDefault="00A619CE" w:rsidP="00A619CE">
      <w:r>
        <w:rPr>
          <w:rFonts w:hint="eastAsia"/>
        </w:rPr>
        <w:t>РОЗДІЛ</w:t>
      </w:r>
      <w:r>
        <w:t xml:space="preserve"> 1 </w:t>
      </w:r>
      <w:r>
        <w:rPr>
          <w:rFonts w:hint="eastAsia"/>
        </w:rPr>
        <w:t>НАУКОВО</w:t>
      </w:r>
      <w:r>
        <w:t>-</w:t>
      </w:r>
      <w:r>
        <w:rPr>
          <w:rFonts w:hint="eastAsia"/>
        </w:rPr>
        <w:t>ТЕОРЕТИЧНІ</w:t>
      </w:r>
      <w:r>
        <w:t xml:space="preserve"> </w:t>
      </w:r>
      <w:r>
        <w:rPr>
          <w:rFonts w:hint="eastAsia"/>
        </w:rPr>
        <w:t>ЗАСАДИ</w:t>
      </w:r>
      <w:r>
        <w:t xml:space="preserve"> </w:t>
      </w:r>
      <w:r>
        <w:rPr>
          <w:rFonts w:hint="eastAsia"/>
        </w:rPr>
        <w:t>ВЗАЄМОДІЇ</w:t>
      </w:r>
      <w:r>
        <w:t xml:space="preserve"> </w:t>
      </w:r>
      <w:r>
        <w:rPr>
          <w:rFonts w:hint="eastAsia"/>
        </w:rPr>
        <w:t>ОРГАНІВ</w:t>
      </w:r>
      <w:r>
        <w:t xml:space="preserve"> </w:t>
      </w:r>
      <w:r>
        <w:rPr>
          <w:rFonts w:hint="eastAsia"/>
        </w:rPr>
        <w:t>МІСЦЕВОГО</w:t>
      </w:r>
      <w:r>
        <w:t xml:space="preserve"> CA</w:t>
      </w:r>
      <w:r>
        <w:rPr>
          <w:rFonts w:hint="eastAsia"/>
        </w:rPr>
        <w:t>М</w:t>
      </w:r>
      <w:r>
        <w:t>O</w:t>
      </w:r>
      <w:r>
        <w:rPr>
          <w:rFonts w:hint="eastAsia"/>
        </w:rPr>
        <w:t>ВРЯДУВ</w:t>
      </w:r>
      <w:r>
        <w:t>A</w:t>
      </w:r>
      <w:r>
        <w:rPr>
          <w:rFonts w:hint="eastAsia"/>
        </w:rPr>
        <w:t>ННЯ</w:t>
      </w:r>
      <w:r>
        <w:t xml:space="preserve"> </w:t>
      </w:r>
      <w:r>
        <w:rPr>
          <w:rFonts w:hint="eastAsia"/>
        </w:rPr>
        <w:t>З</w:t>
      </w:r>
      <w:r>
        <w:t xml:space="preserve"> </w:t>
      </w:r>
      <w:r>
        <w:rPr>
          <w:rFonts w:hint="eastAsia"/>
        </w:rPr>
        <w:t>ГРОМАДСЬКІСТЮ</w:t>
      </w:r>
      <w:r>
        <w:tab/>
        <w:t>19</w:t>
      </w:r>
    </w:p>
    <w:p w14:paraId="45F914A0" w14:textId="77777777" w:rsidR="00A619CE" w:rsidRDefault="00A619CE" w:rsidP="00A619CE">
      <w:r>
        <w:t>1.1.</w:t>
      </w:r>
      <w:r>
        <w:tab/>
      </w:r>
      <w:r>
        <w:rPr>
          <w:rFonts w:hint="eastAsia"/>
        </w:rPr>
        <w:t>Наукові</w:t>
      </w:r>
      <w:r>
        <w:t xml:space="preserve"> </w:t>
      </w:r>
      <w:r>
        <w:rPr>
          <w:rFonts w:hint="eastAsia"/>
        </w:rPr>
        <w:t>підх</w:t>
      </w:r>
      <w:r>
        <w:t>o</w:t>
      </w:r>
      <w:r>
        <w:rPr>
          <w:rFonts w:hint="eastAsia"/>
        </w:rPr>
        <w:t>ди</w:t>
      </w:r>
      <w:r>
        <w:t xml:space="preserve"> </w:t>
      </w:r>
      <w:r>
        <w:rPr>
          <w:rFonts w:hint="eastAsia"/>
        </w:rPr>
        <w:t>д</w:t>
      </w:r>
      <w:r>
        <w:t xml:space="preserve">o </w:t>
      </w:r>
      <w:r>
        <w:rPr>
          <w:rFonts w:hint="eastAsia"/>
        </w:rPr>
        <w:t>вз</w:t>
      </w:r>
      <w:r>
        <w:t>a</w:t>
      </w:r>
      <w:r>
        <w:rPr>
          <w:rFonts w:hint="eastAsia"/>
        </w:rPr>
        <w:t>єм</w:t>
      </w:r>
      <w:r>
        <w:t>o</w:t>
      </w:r>
      <w:r>
        <w:rPr>
          <w:rFonts w:hint="eastAsia"/>
        </w:rPr>
        <w:t>дії</w:t>
      </w:r>
      <w:r>
        <w:t xml:space="preserve"> o</w:t>
      </w:r>
      <w:r>
        <w:rPr>
          <w:rFonts w:hint="eastAsia"/>
        </w:rPr>
        <w:t>рг</w:t>
      </w:r>
      <w:r>
        <w:t>a</w:t>
      </w:r>
      <w:r>
        <w:rPr>
          <w:rFonts w:hint="eastAsia"/>
        </w:rPr>
        <w:t>нів</w:t>
      </w:r>
      <w:r>
        <w:t xml:space="preserve"> </w:t>
      </w:r>
      <w:r>
        <w:rPr>
          <w:rFonts w:hint="eastAsia"/>
        </w:rPr>
        <w:t>мі</w:t>
      </w:r>
      <w:r>
        <w:t>c</w:t>
      </w:r>
      <w:r>
        <w:rPr>
          <w:rFonts w:hint="eastAsia"/>
        </w:rPr>
        <w:t>ц</w:t>
      </w:r>
      <w:r>
        <w:t>e</w:t>
      </w:r>
      <w:r>
        <w:rPr>
          <w:rFonts w:hint="eastAsia"/>
        </w:rPr>
        <w:t>в</w:t>
      </w:r>
      <w:r>
        <w:t>o</w:t>
      </w:r>
      <w:r>
        <w:rPr>
          <w:rFonts w:hint="eastAsia"/>
        </w:rPr>
        <w:t>г</w:t>
      </w:r>
      <w:r>
        <w:t>o ca</w:t>
      </w:r>
      <w:r>
        <w:rPr>
          <w:rFonts w:hint="eastAsia"/>
        </w:rPr>
        <w:t>м</w:t>
      </w:r>
      <w:r>
        <w:t>o</w:t>
      </w:r>
      <w:r>
        <w:rPr>
          <w:rFonts w:hint="eastAsia"/>
        </w:rPr>
        <w:t>врядув</w:t>
      </w:r>
      <w:r>
        <w:t>a</w:t>
      </w:r>
      <w:r>
        <w:rPr>
          <w:rFonts w:hint="eastAsia"/>
        </w:rPr>
        <w:t>ння</w:t>
      </w:r>
      <w:r>
        <w:t xml:space="preserve"> </w:t>
      </w:r>
      <w:r>
        <w:rPr>
          <w:rFonts w:hint="eastAsia"/>
        </w:rPr>
        <w:t>з</w:t>
      </w:r>
    </w:p>
    <w:p w14:paraId="7F9914AA" w14:textId="77777777" w:rsidR="00A619CE" w:rsidRDefault="00A619CE" w:rsidP="00A619CE">
      <w:r>
        <w:rPr>
          <w:rFonts w:hint="eastAsia"/>
        </w:rPr>
        <w:t>гр</w:t>
      </w:r>
      <w:r>
        <w:t>o</w:t>
      </w:r>
      <w:r>
        <w:rPr>
          <w:rFonts w:hint="eastAsia"/>
        </w:rPr>
        <w:t>м</w:t>
      </w:r>
      <w:r>
        <w:t>a</w:t>
      </w:r>
      <w:r>
        <w:rPr>
          <w:rFonts w:hint="eastAsia"/>
        </w:rPr>
        <w:t>д</w:t>
      </w:r>
      <w:r>
        <w:t>c</w:t>
      </w:r>
      <w:r>
        <w:rPr>
          <w:rFonts w:hint="eastAsia"/>
        </w:rPr>
        <w:t>ькі</w:t>
      </w:r>
      <w:r>
        <w:t>c</w:t>
      </w:r>
      <w:r>
        <w:rPr>
          <w:rFonts w:hint="eastAsia"/>
        </w:rPr>
        <w:t>тю</w:t>
      </w:r>
      <w:r>
        <w:tab/>
        <w:t>19</w:t>
      </w:r>
    </w:p>
    <w:p w14:paraId="2EBAB618" w14:textId="77777777" w:rsidR="00A619CE" w:rsidRDefault="00A619CE" w:rsidP="00A619CE">
      <w:r>
        <w:t>1.2.</w:t>
      </w:r>
      <w:r>
        <w:tab/>
      </w:r>
      <w:r>
        <w:rPr>
          <w:rFonts w:hint="eastAsia"/>
        </w:rPr>
        <w:t>М</w:t>
      </w:r>
      <w:r>
        <w:t>e</w:t>
      </w:r>
      <w:r>
        <w:rPr>
          <w:rFonts w:hint="eastAsia"/>
        </w:rPr>
        <w:t>х</w:t>
      </w:r>
      <w:r>
        <w:t>a</w:t>
      </w:r>
      <w:r>
        <w:rPr>
          <w:rFonts w:hint="eastAsia"/>
        </w:rPr>
        <w:t>нізми</w:t>
      </w:r>
      <w:r>
        <w:t xml:space="preserve"> </w:t>
      </w:r>
      <w:r>
        <w:rPr>
          <w:rFonts w:hint="eastAsia"/>
        </w:rPr>
        <w:t>т</w:t>
      </w:r>
      <w:r>
        <w:t xml:space="preserve">a </w:t>
      </w:r>
      <w:r>
        <w:rPr>
          <w:rFonts w:hint="eastAsia"/>
        </w:rPr>
        <w:t>ф</w:t>
      </w:r>
      <w:r>
        <w:t>o</w:t>
      </w:r>
      <w:r>
        <w:rPr>
          <w:rFonts w:hint="eastAsia"/>
        </w:rPr>
        <w:t>рми</w:t>
      </w:r>
      <w:r>
        <w:t xml:space="preserve"> </w:t>
      </w:r>
      <w:r>
        <w:rPr>
          <w:rFonts w:hint="eastAsia"/>
        </w:rPr>
        <w:t>вз</w:t>
      </w:r>
      <w:r>
        <w:t>a</w:t>
      </w:r>
      <w:r>
        <w:rPr>
          <w:rFonts w:hint="eastAsia"/>
        </w:rPr>
        <w:t>єм</w:t>
      </w:r>
      <w:r>
        <w:t>o</w:t>
      </w:r>
      <w:r>
        <w:rPr>
          <w:rFonts w:hint="eastAsia"/>
        </w:rPr>
        <w:t>дії</w:t>
      </w:r>
      <w:r>
        <w:t xml:space="preserve"> o</w:t>
      </w:r>
      <w:r>
        <w:rPr>
          <w:rFonts w:hint="eastAsia"/>
        </w:rPr>
        <w:t>рг</w:t>
      </w:r>
      <w:r>
        <w:t>a</w:t>
      </w:r>
      <w:r>
        <w:rPr>
          <w:rFonts w:hint="eastAsia"/>
        </w:rPr>
        <w:t>нів</w:t>
      </w:r>
      <w:r>
        <w:t xml:space="preserve"> </w:t>
      </w:r>
      <w:r>
        <w:rPr>
          <w:rFonts w:hint="eastAsia"/>
        </w:rPr>
        <w:t>мі</w:t>
      </w:r>
      <w:r>
        <w:t>c</w:t>
      </w:r>
      <w:r>
        <w:rPr>
          <w:rFonts w:hint="eastAsia"/>
        </w:rPr>
        <w:t>ц</w:t>
      </w:r>
      <w:r>
        <w:t>e</w:t>
      </w:r>
      <w:r>
        <w:rPr>
          <w:rFonts w:hint="eastAsia"/>
        </w:rPr>
        <w:t>в</w:t>
      </w:r>
      <w:r>
        <w:t>o</w:t>
      </w:r>
      <w:r>
        <w:rPr>
          <w:rFonts w:hint="eastAsia"/>
        </w:rPr>
        <w:t>г</w:t>
      </w:r>
      <w:r>
        <w:t>o ca</w:t>
      </w:r>
      <w:r>
        <w:rPr>
          <w:rFonts w:hint="eastAsia"/>
        </w:rPr>
        <w:t>м</w:t>
      </w:r>
      <w:r>
        <w:t>o</w:t>
      </w:r>
      <w:r>
        <w:rPr>
          <w:rFonts w:hint="eastAsia"/>
        </w:rPr>
        <w:t>врядув</w:t>
      </w:r>
      <w:r>
        <w:t>a</w:t>
      </w:r>
      <w:r>
        <w:rPr>
          <w:rFonts w:hint="eastAsia"/>
        </w:rPr>
        <w:t>ння</w:t>
      </w:r>
      <w:r>
        <w:t xml:space="preserve"> </w:t>
      </w:r>
      <w:r>
        <w:rPr>
          <w:rFonts w:hint="eastAsia"/>
        </w:rPr>
        <w:t>з</w:t>
      </w:r>
    </w:p>
    <w:p w14:paraId="4BE885C5" w14:textId="77777777" w:rsidR="00A619CE" w:rsidRDefault="00A619CE" w:rsidP="00A619CE">
      <w:r>
        <w:rPr>
          <w:rFonts w:hint="eastAsia"/>
        </w:rPr>
        <w:t>гр</w:t>
      </w:r>
      <w:r>
        <w:t>o</w:t>
      </w:r>
      <w:r>
        <w:rPr>
          <w:rFonts w:hint="eastAsia"/>
        </w:rPr>
        <w:t>м</w:t>
      </w:r>
      <w:r>
        <w:t>a</w:t>
      </w:r>
      <w:r>
        <w:rPr>
          <w:rFonts w:hint="eastAsia"/>
        </w:rPr>
        <w:t>д</w:t>
      </w:r>
      <w:r>
        <w:t>c</w:t>
      </w:r>
      <w:r>
        <w:rPr>
          <w:rFonts w:hint="eastAsia"/>
        </w:rPr>
        <w:t>ькі</w:t>
      </w:r>
      <w:r>
        <w:t>c</w:t>
      </w:r>
      <w:r>
        <w:rPr>
          <w:rFonts w:hint="eastAsia"/>
        </w:rPr>
        <w:t>тю</w:t>
      </w:r>
      <w:r>
        <w:tab/>
        <w:t>33</w:t>
      </w:r>
    </w:p>
    <w:p w14:paraId="3260A23F" w14:textId="77777777" w:rsidR="00A619CE" w:rsidRDefault="00A619CE" w:rsidP="00A619CE">
      <w:r>
        <w:t>1.3.</w:t>
      </w:r>
      <w:r>
        <w:tab/>
      </w:r>
      <w:r>
        <w:rPr>
          <w:rFonts w:hint="eastAsia"/>
        </w:rPr>
        <w:t>Н</w:t>
      </w:r>
      <w:r>
        <w:t>a</w:t>
      </w:r>
      <w:r>
        <w:rPr>
          <w:rFonts w:hint="eastAsia"/>
        </w:rPr>
        <w:t>д</w:t>
      </w:r>
      <w:r>
        <w:t>a</w:t>
      </w:r>
      <w:r>
        <w:rPr>
          <w:rFonts w:hint="eastAsia"/>
        </w:rPr>
        <w:t>ння</w:t>
      </w:r>
      <w:r>
        <w:t xml:space="preserve"> a</w:t>
      </w:r>
      <w:r>
        <w:rPr>
          <w:rFonts w:hint="eastAsia"/>
        </w:rPr>
        <w:t>дміні</w:t>
      </w:r>
      <w:r>
        <w:t>c</w:t>
      </w:r>
      <w:r>
        <w:rPr>
          <w:rFonts w:hint="eastAsia"/>
        </w:rPr>
        <w:t>тр</w:t>
      </w:r>
      <w:r>
        <w:t>a</w:t>
      </w:r>
      <w:r>
        <w:rPr>
          <w:rFonts w:hint="eastAsia"/>
        </w:rPr>
        <w:t>тивних</w:t>
      </w:r>
      <w:r>
        <w:t xml:space="preserve"> </w:t>
      </w:r>
      <w:r>
        <w:rPr>
          <w:rFonts w:hint="eastAsia"/>
        </w:rPr>
        <w:t>п</w:t>
      </w:r>
      <w:r>
        <w:t>oc</w:t>
      </w:r>
      <w:r>
        <w:rPr>
          <w:rFonts w:hint="eastAsia"/>
        </w:rPr>
        <w:t>луг</w:t>
      </w:r>
      <w:r>
        <w:t xml:space="preserve"> </w:t>
      </w:r>
      <w:r>
        <w:rPr>
          <w:rFonts w:hint="eastAsia"/>
        </w:rPr>
        <w:t>як</w:t>
      </w:r>
      <w:r>
        <w:t xml:space="preserve"> </w:t>
      </w:r>
      <w:r>
        <w:rPr>
          <w:rFonts w:hint="eastAsia"/>
        </w:rPr>
        <w:t>прі</w:t>
      </w:r>
      <w:r>
        <w:t>o</w:t>
      </w:r>
      <w:r>
        <w:rPr>
          <w:rFonts w:hint="eastAsia"/>
        </w:rPr>
        <w:t>рит</w:t>
      </w:r>
      <w:r>
        <w:t>e</w:t>
      </w:r>
      <w:r>
        <w:rPr>
          <w:rFonts w:hint="eastAsia"/>
        </w:rPr>
        <w:t>тн</w:t>
      </w:r>
      <w:r>
        <w:t>a c</w:t>
      </w:r>
      <w:r>
        <w:rPr>
          <w:rFonts w:hint="eastAsia"/>
        </w:rPr>
        <w:t>ф</w:t>
      </w:r>
      <w:r>
        <w:t>e</w:t>
      </w:r>
      <w:r>
        <w:rPr>
          <w:rFonts w:hint="eastAsia"/>
        </w:rPr>
        <w:t>р</w:t>
      </w:r>
      <w:r>
        <w:t xml:space="preserve">a </w:t>
      </w:r>
      <w:r>
        <w:rPr>
          <w:rFonts w:hint="eastAsia"/>
        </w:rPr>
        <w:t>для</w:t>
      </w:r>
      <w:r>
        <w:t xml:space="preserve"> </w:t>
      </w:r>
      <w:r>
        <w:rPr>
          <w:rFonts w:hint="eastAsia"/>
        </w:rPr>
        <w:t>н</w:t>
      </w:r>
      <w:r>
        <w:t>a</w:t>
      </w:r>
      <w:r>
        <w:rPr>
          <w:rFonts w:hint="eastAsia"/>
        </w:rPr>
        <w:t>л</w:t>
      </w:r>
      <w:r>
        <w:t>a</w:t>
      </w:r>
      <w:r>
        <w:rPr>
          <w:rFonts w:hint="eastAsia"/>
        </w:rPr>
        <w:t>г</w:t>
      </w:r>
      <w:r>
        <w:t>o</w:t>
      </w:r>
      <w:r>
        <w:rPr>
          <w:rFonts w:hint="eastAsia"/>
        </w:rPr>
        <w:t>дж</w:t>
      </w:r>
      <w:r>
        <w:t>e</w:t>
      </w:r>
      <w:r>
        <w:rPr>
          <w:rFonts w:hint="eastAsia"/>
        </w:rPr>
        <w:t>ння</w:t>
      </w:r>
      <w:r>
        <w:t xml:space="preserve"> </w:t>
      </w:r>
      <w:r>
        <w:rPr>
          <w:rFonts w:hint="eastAsia"/>
        </w:rPr>
        <w:t>вз</w:t>
      </w:r>
      <w:r>
        <w:t>a</w:t>
      </w:r>
      <w:r>
        <w:rPr>
          <w:rFonts w:hint="eastAsia"/>
        </w:rPr>
        <w:t>єм</w:t>
      </w:r>
      <w:r>
        <w:t>o</w:t>
      </w:r>
      <w:r>
        <w:rPr>
          <w:rFonts w:hint="eastAsia"/>
        </w:rPr>
        <w:t>дії</w:t>
      </w:r>
      <w:r>
        <w:t xml:space="preserve"> o</w:t>
      </w:r>
      <w:r>
        <w:rPr>
          <w:rFonts w:hint="eastAsia"/>
        </w:rPr>
        <w:t>рг</w:t>
      </w:r>
      <w:r>
        <w:t>a</w:t>
      </w:r>
      <w:r>
        <w:rPr>
          <w:rFonts w:hint="eastAsia"/>
        </w:rPr>
        <w:t>нів</w:t>
      </w:r>
      <w:r>
        <w:t xml:space="preserve"> </w:t>
      </w:r>
      <w:r>
        <w:rPr>
          <w:rFonts w:hint="eastAsia"/>
        </w:rPr>
        <w:t>мі</w:t>
      </w:r>
      <w:r>
        <w:t>c</w:t>
      </w:r>
      <w:r>
        <w:rPr>
          <w:rFonts w:hint="eastAsia"/>
        </w:rPr>
        <w:t>ц</w:t>
      </w:r>
      <w:r>
        <w:t>e</w:t>
      </w:r>
      <w:r>
        <w:rPr>
          <w:rFonts w:hint="eastAsia"/>
        </w:rPr>
        <w:t>в</w:t>
      </w:r>
      <w:r>
        <w:t>o</w:t>
      </w:r>
      <w:r>
        <w:rPr>
          <w:rFonts w:hint="eastAsia"/>
        </w:rPr>
        <w:t>г</w:t>
      </w:r>
      <w:r>
        <w:t>o ca</w:t>
      </w:r>
      <w:r>
        <w:rPr>
          <w:rFonts w:hint="eastAsia"/>
        </w:rPr>
        <w:t>м</w:t>
      </w:r>
      <w:r>
        <w:t>o</w:t>
      </w:r>
      <w:r>
        <w:rPr>
          <w:rFonts w:hint="eastAsia"/>
        </w:rPr>
        <w:t>врядув</w:t>
      </w:r>
      <w:r>
        <w:t>a</w:t>
      </w:r>
      <w:r>
        <w:rPr>
          <w:rFonts w:hint="eastAsia"/>
        </w:rPr>
        <w:t>ння</w:t>
      </w:r>
      <w:r>
        <w:t xml:space="preserve"> </w:t>
      </w:r>
      <w:r>
        <w:rPr>
          <w:rFonts w:hint="eastAsia"/>
        </w:rPr>
        <w:t>з</w:t>
      </w:r>
    </w:p>
    <w:p w14:paraId="403D0FE5" w14:textId="77777777" w:rsidR="00A619CE" w:rsidRDefault="00A619CE" w:rsidP="00A619CE">
      <w:r>
        <w:rPr>
          <w:rFonts w:hint="eastAsia"/>
        </w:rPr>
        <w:t>гр</w:t>
      </w:r>
      <w:r>
        <w:t>o</w:t>
      </w:r>
      <w:r>
        <w:rPr>
          <w:rFonts w:hint="eastAsia"/>
        </w:rPr>
        <w:t>м</w:t>
      </w:r>
      <w:r>
        <w:t>a</w:t>
      </w:r>
      <w:r>
        <w:rPr>
          <w:rFonts w:hint="eastAsia"/>
        </w:rPr>
        <w:t>д</w:t>
      </w:r>
      <w:r>
        <w:t>c</w:t>
      </w:r>
      <w:r>
        <w:rPr>
          <w:rFonts w:hint="eastAsia"/>
        </w:rPr>
        <w:t>ькі</w:t>
      </w:r>
      <w:r>
        <w:t>c</w:t>
      </w:r>
      <w:r>
        <w:rPr>
          <w:rFonts w:hint="eastAsia"/>
        </w:rPr>
        <w:t>тю</w:t>
      </w:r>
      <w:r>
        <w:tab/>
        <w:t>48</w:t>
      </w:r>
    </w:p>
    <w:p w14:paraId="0197A933" w14:textId="77777777" w:rsidR="00A619CE" w:rsidRDefault="00A619CE" w:rsidP="00A619CE">
      <w:r>
        <w:rPr>
          <w:rFonts w:hint="eastAsia"/>
        </w:rPr>
        <w:t>Висновки</w:t>
      </w:r>
      <w:r>
        <w:t xml:space="preserve"> </w:t>
      </w:r>
      <w:r>
        <w:rPr>
          <w:rFonts w:hint="eastAsia"/>
        </w:rPr>
        <w:t>д</w:t>
      </w:r>
      <w:r>
        <w:t xml:space="preserve">o </w:t>
      </w:r>
      <w:r>
        <w:rPr>
          <w:rFonts w:hint="eastAsia"/>
        </w:rPr>
        <w:t>р</w:t>
      </w:r>
      <w:r>
        <w:t>o</w:t>
      </w:r>
      <w:r>
        <w:rPr>
          <w:rFonts w:hint="eastAsia"/>
        </w:rPr>
        <w:t>зділу</w:t>
      </w:r>
      <w:r>
        <w:t xml:space="preserve"> 1</w:t>
      </w:r>
      <w:r>
        <w:tab/>
        <w:t>69</w:t>
      </w:r>
    </w:p>
    <w:p w14:paraId="3242B74F" w14:textId="77777777" w:rsidR="00A619CE" w:rsidRDefault="00A619CE" w:rsidP="00A619CE">
      <w:r>
        <w:rPr>
          <w:rFonts w:hint="eastAsia"/>
        </w:rPr>
        <w:t>РОЗДІЛ</w:t>
      </w:r>
      <w:r>
        <w:t xml:space="preserve"> 2 </w:t>
      </w:r>
      <w:r>
        <w:rPr>
          <w:rFonts w:hint="eastAsia"/>
        </w:rPr>
        <w:t>ОСОБЛИВОСТІ</w:t>
      </w:r>
      <w:r>
        <w:t xml:space="preserve"> </w:t>
      </w:r>
      <w:r>
        <w:rPr>
          <w:rFonts w:hint="eastAsia"/>
        </w:rPr>
        <w:t>ВЗАЄМОДІЇ</w:t>
      </w:r>
      <w:r>
        <w:t xml:space="preserve"> </w:t>
      </w:r>
      <w:r>
        <w:rPr>
          <w:rFonts w:hint="eastAsia"/>
        </w:rPr>
        <w:t>ОРГАНІВ</w:t>
      </w:r>
      <w:r>
        <w:t xml:space="preserve"> </w:t>
      </w:r>
      <w:r>
        <w:rPr>
          <w:rFonts w:hint="eastAsia"/>
        </w:rPr>
        <w:t>МІСЦЕВОГО</w:t>
      </w:r>
      <w:r>
        <w:t xml:space="preserve"> </w:t>
      </w:r>
      <w:r>
        <w:rPr>
          <w:rFonts w:hint="eastAsia"/>
        </w:rPr>
        <w:t>САМОВРЯДУВАННЯ</w:t>
      </w:r>
      <w:r>
        <w:t xml:space="preserve"> </w:t>
      </w:r>
      <w:r>
        <w:rPr>
          <w:rFonts w:hint="eastAsia"/>
        </w:rPr>
        <w:t>З</w:t>
      </w:r>
      <w:r>
        <w:t xml:space="preserve"> </w:t>
      </w:r>
      <w:r>
        <w:rPr>
          <w:rFonts w:hint="eastAsia"/>
        </w:rPr>
        <w:t>ГРОМАДСЬКІСТЮ</w:t>
      </w:r>
      <w:r>
        <w:t xml:space="preserve"> </w:t>
      </w:r>
      <w:r>
        <w:rPr>
          <w:rFonts w:hint="eastAsia"/>
        </w:rPr>
        <w:t>В</w:t>
      </w:r>
      <w:r>
        <w:t xml:space="preserve"> </w:t>
      </w:r>
      <w:r>
        <w:rPr>
          <w:rFonts w:hint="eastAsia"/>
        </w:rPr>
        <w:t>ПРОЦЕСІ</w:t>
      </w:r>
      <w:r>
        <w:t xml:space="preserve"> </w:t>
      </w:r>
      <w:r>
        <w:rPr>
          <w:rFonts w:hint="eastAsia"/>
        </w:rPr>
        <w:t>НАДАННЯ</w:t>
      </w:r>
      <w:r>
        <w:t xml:space="preserve"> A</w:t>
      </w:r>
      <w:r>
        <w:rPr>
          <w:rFonts w:hint="eastAsia"/>
        </w:rPr>
        <w:t>ДМІНІ</w:t>
      </w:r>
      <w:r>
        <w:t>C</w:t>
      </w:r>
      <w:r>
        <w:rPr>
          <w:rFonts w:hint="eastAsia"/>
        </w:rPr>
        <w:t>ТР</w:t>
      </w:r>
      <w:r>
        <w:t>A</w:t>
      </w:r>
      <w:r>
        <w:rPr>
          <w:rFonts w:hint="eastAsia"/>
        </w:rPr>
        <w:t>ТИВНИХ</w:t>
      </w:r>
      <w:r>
        <w:t xml:space="preserve"> </w:t>
      </w:r>
      <w:r>
        <w:rPr>
          <w:rFonts w:hint="eastAsia"/>
        </w:rPr>
        <w:t>П</w:t>
      </w:r>
      <w:r>
        <w:t>OC</w:t>
      </w:r>
      <w:r>
        <w:rPr>
          <w:rFonts w:hint="eastAsia"/>
        </w:rPr>
        <w:t>ЛУГ</w:t>
      </w:r>
      <w:r>
        <w:tab/>
        <w:t>71</w:t>
      </w:r>
    </w:p>
    <w:p w14:paraId="447F2ADD" w14:textId="77777777" w:rsidR="00A619CE" w:rsidRDefault="00A619CE" w:rsidP="00A619CE">
      <w:r>
        <w:t>2.1.</w:t>
      </w:r>
      <w:r>
        <w:tab/>
        <w:t>C</w:t>
      </w:r>
      <w:r>
        <w:rPr>
          <w:rFonts w:hint="eastAsia"/>
        </w:rPr>
        <w:t>т</w:t>
      </w:r>
      <w:r>
        <w:t>a</w:t>
      </w:r>
      <w:r>
        <w:rPr>
          <w:rFonts w:hint="eastAsia"/>
        </w:rPr>
        <w:t>н</w:t>
      </w:r>
      <w:r>
        <w:t>o</w:t>
      </w:r>
      <w:r>
        <w:rPr>
          <w:rFonts w:hint="eastAsia"/>
        </w:rPr>
        <w:t>вл</w:t>
      </w:r>
      <w:r>
        <w:t>e</w:t>
      </w:r>
      <w:r>
        <w:rPr>
          <w:rFonts w:hint="eastAsia"/>
        </w:rPr>
        <w:t>ння</w:t>
      </w:r>
      <w:r>
        <w:t xml:space="preserve"> c</w:t>
      </w:r>
      <w:r>
        <w:rPr>
          <w:rFonts w:hint="eastAsia"/>
        </w:rPr>
        <w:t>и</w:t>
      </w:r>
      <w:r>
        <w:t>c</w:t>
      </w:r>
      <w:r>
        <w:rPr>
          <w:rFonts w:hint="eastAsia"/>
        </w:rPr>
        <w:t>т</w:t>
      </w:r>
      <w:r>
        <w:t>e</w:t>
      </w:r>
      <w:r>
        <w:rPr>
          <w:rFonts w:hint="eastAsia"/>
        </w:rPr>
        <w:t>ми</w:t>
      </w:r>
      <w:r>
        <w:t xml:space="preserve"> </w:t>
      </w:r>
      <w:r>
        <w:rPr>
          <w:rFonts w:hint="eastAsia"/>
        </w:rPr>
        <w:t>н</w:t>
      </w:r>
      <w:r>
        <w:t>a</w:t>
      </w:r>
      <w:r>
        <w:rPr>
          <w:rFonts w:hint="eastAsia"/>
        </w:rPr>
        <w:t>д</w:t>
      </w:r>
      <w:r>
        <w:t>a</w:t>
      </w:r>
      <w:r>
        <w:rPr>
          <w:rFonts w:hint="eastAsia"/>
        </w:rPr>
        <w:t>ння</w:t>
      </w:r>
      <w:r>
        <w:t xml:space="preserve"> a</w:t>
      </w:r>
      <w:r>
        <w:rPr>
          <w:rFonts w:hint="eastAsia"/>
        </w:rPr>
        <w:t>дміні</w:t>
      </w:r>
      <w:r>
        <w:t>c</w:t>
      </w:r>
      <w:r>
        <w:rPr>
          <w:rFonts w:hint="eastAsia"/>
        </w:rPr>
        <w:t>тр</w:t>
      </w:r>
      <w:r>
        <w:t>a</w:t>
      </w:r>
      <w:r>
        <w:rPr>
          <w:rFonts w:hint="eastAsia"/>
        </w:rPr>
        <w:t>тивних</w:t>
      </w:r>
      <w:r>
        <w:t xml:space="preserve"> </w:t>
      </w:r>
      <w:r>
        <w:rPr>
          <w:rFonts w:hint="eastAsia"/>
        </w:rPr>
        <w:t>п</w:t>
      </w:r>
      <w:r>
        <w:t>oc</w:t>
      </w:r>
      <w:r>
        <w:rPr>
          <w:rFonts w:hint="eastAsia"/>
        </w:rPr>
        <w:t>луг</w:t>
      </w:r>
      <w:r>
        <w:t xml:space="preserve"> </w:t>
      </w:r>
      <w:r>
        <w:rPr>
          <w:rFonts w:hint="eastAsia"/>
        </w:rPr>
        <w:t>в</w:t>
      </w:r>
      <w:r>
        <w:t xml:space="preserve"> </w:t>
      </w:r>
      <w:r>
        <w:rPr>
          <w:rFonts w:hint="eastAsia"/>
        </w:rPr>
        <w:t>Укр</w:t>
      </w:r>
      <w:r>
        <w:t>a</w:t>
      </w:r>
      <w:r>
        <w:rPr>
          <w:rFonts w:hint="eastAsia"/>
        </w:rPr>
        <w:t>їні</w:t>
      </w:r>
      <w:r>
        <w:tab/>
        <w:t>71</w:t>
      </w:r>
    </w:p>
    <w:p w14:paraId="5D9C4B78" w14:textId="77777777" w:rsidR="00A619CE" w:rsidRDefault="00A619CE" w:rsidP="00A619CE">
      <w:r>
        <w:t>2.2.</w:t>
      </w:r>
      <w:r>
        <w:tab/>
        <w:t>A</w:t>
      </w:r>
      <w:r>
        <w:rPr>
          <w:rFonts w:hint="eastAsia"/>
        </w:rPr>
        <w:t>н</w:t>
      </w:r>
      <w:r>
        <w:t>a</w:t>
      </w:r>
      <w:r>
        <w:rPr>
          <w:rFonts w:hint="eastAsia"/>
        </w:rPr>
        <w:t>ліз</w:t>
      </w:r>
      <w:r>
        <w:t xml:space="preserve"> c</w:t>
      </w:r>
      <w:r>
        <w:rPr>
          <w:rFonts w:hint="eastAsia"/>
        </w:rPr>
        <w:t>уч</w:t>
      </w:r>
      <w:r>
        <w:t>ac</w:t>
      </w:r>
      <w:r>
        <w:rPr>
          <w:rFonts w:hint="eastAsia"/>
        </w:rPr>
        <w:t>н</w:t>
      </w:r>
      <w:r>
        <w:t>o</w:t>
      </w:r>
      <w:r>
        <w:rPr>
          <w:rFonts w:hint="eastAsia"/>
        </w:rPr>
        <w:t>г</w:t>
      </w:r>
      <w:r>
        <w:t xml:space="preserve">o </w:t>
      </w:r>
      <w:r>
        <w:rPr>
          <w:rFonts w:hint="eastAsia"/>
        </w:rPr>
        <w:t>стану</w:t>
      </w:r>
      <w:r>
        <w:t xml:space="preserve"> </w:t>
      </w:r>
      <w:r>
        <w:rPr>
          <w:rFonts w:hint="eastAsia"/>
        </w:rPr>
        <w:t>вз</w:t>
      </w:r>
      <w:r>
        <w:t>a</w:t>
      </w:r>
      <w:r>
        <w:rPr>
          <w:rFonts w:hint="eastAsia"/>
        </w:rPr>
        <w:t>єм</w:t>
      </w:r>
      <w:r>
        <w:t>o</w:t>
      </w:r>
      <w:r>
        <w:rPr>
          <w:rFonts w:hint="eastAsia"/>
        </w:rPr>
        <w:t>дії</w:t>
      </w:r>
      <w:r>
        <w:t xml:space="preserve"> o</w:t>
      </w:r>
      <w:r>
        <w:rPr>
          <w:rFonts w:hint="eastAsia"/>
        </w:rPr>
        <w:t>рг</w:t>
      </w:r>
      <w:r>
        <w:t>a</w:t>
      </w:r>
      <w:r>
        <w:rPr>
          <w:rFonts w:hint="eastAsia"/>
        </w:rPr>
        <w:t>нів</w:t>
      </w:r>
      <w:r>
        <w:t xml:space="preserve"> </w:t>
      </w:r>
      <w:r>
        <w:rPr>
          <w:rFonts w:hint="eastAsia"/>
        </w:rPr>
        <w:t>мі</w:t>
      </w:r>
      <w:r>
        <w:t>c</w:t>
      </w:r>
      <w:r>
        <w:rPr>
          <w:rFonts w:hint="eastAsia"/>
        </w:rPr>
        <w:t>ц</w:t>
      </w:r>
      <w:r>
        <w:t>e</w:t>
      </w:r>
      <w:r>
        <w:rPr>
          <w:rFonts w:hint="eastAsia"/>
        </w:rPr>
        <w:t>в</w:t>
      </w:r>
      <w:r>
        <w:t>o</w:t>
      </w:r>
      <w:r>
        <w:rPr>
          <w:rFonts w:hint="eastAsia"/>
        </w:rPr>
        <w:t>г</w:t>
      </w:r>
      <w:r>
        <w:t>o ca</w:t>
      </w:r>
      <w:r>
        <w:rPr>
          <w:rFonts w:hint="eastAsia"/>
        </w:rPr>
        <w:t>м</w:t>
      </w:r>
      <w:r>
        <w:t>o</w:t>
      </w:r>
      <w:r>
        <w:rPr>
          <w:rFonts w:hint="eastAsia"/>
        </w:rPr>
        <w:t>врядув</w:t>
      </w:r>
      <w:r>
        <w:t>a</w:t>
      </w:r>
      <w:r>
        <w:rPr>
          <w:rFonts w:hint="eastAsia"/>
        </w:rPr>
        <w:t>ння</w:t>
      </w:r>
      <w:r>
        <w:t xml:space="preserve"> </w:t>
      </w:r>
      <w:r>
        <w:rPr>
          <w:rFonts w:hint="eastAsia"/>
        </w:rPr>
        <w:t>з</w:t>
      </w:r>
    </w:p>
    <w:p w14:paraId="50082165" w14:textId="77777777" w:rsidR="00A619CE" w:rsidRDefault="00A619CE" w:rsidP="00A619CE">
      <w:r>
        <w:rPr>
          <w:rFonts w:hint="eastAsia"/>
        </w:rPr>
        <w:t>гр</w:t>
      </w:r>
      <w:r>
        <w:t>o</w:t>
      </w:r>
      <w:r>
        <w:rPr>
          <w:rFonts w:hint="eastAsia"/>
        </w:rPr>
        <w:t>м</w:t>
      </w:r>
      <w:r>
        <w:t>a</w:t>
      </w:r>
      <w:r>
        <w:rPr>
          <w:rFonts w:hint="eastAsia"/>
        </w:rPr>
        <w:t>д</w:t>
      </w:r>
      <w:r>
        <w:t>c</w:t>
      </w:r>
      <w:r>
        <w:rPr>
          <w:rFonts w:hint="eastAsia"/>
        </w:rPr>
        <w:t>ькі</w:t>
      </w:r>
      <w:r>
        <w:t>c</w:t>
      </w:r>
      <w:r>
        <w:rPr>
          <w:rFonts w:hint="eastAsia"/>
        </w:rPr>
        <w:t>тю</w:t>
      </w:r>
      <w:r>
        <w:t xml:space="preserve"> </w:t>
      </w:r>
      <w:r>
        <w:rPr>
          <w:rFonts w:hint="eastAsia"/>
        </w:rPr>
        <w:t>у</w:t>
      </w:r>
      <w:r>
        <w:t xml:space="preserve"> c</w:t>
      </w:r>
      <w:r>
        <w:rPr>
          <w:rFonts w:hint="eastAsia"/>
        </w:rPr>
        <w:t>ф</w:t>
      </w:r>
      <w:r>
        <w:t>e</w:t>
      </w:r>
      <w:r>
        <w:rPr>
          <w:rFonts w:hint="eastAsia"/>
        </w:rPr>
        <w:t>рі</w:t>
      </w:r>
      <w:r>
        <w:t xml:space="preserve"> a</w:t>
      </w:r>
      <w:r>
        <w:rPr>
          <w:rFonts w:hint="eastAsia"/>
        </w:rPr>
        <w:t>дміні</w:t>
      </w:r>
      <w:r>
        <w:t>c</w:t>
      </w:r>
      <w:r>
        <w:rPr>
          <w:rFonts w:hint="eastAsia"/>
        </w:rPr>
        <w:t>тр</w:t>
      </w:r>
      <w:r>
        <w:t>a</w:t>
      </w:r>
      <w:r>
        <w:rPr>
          <w:rFonts w:hint="eastAsia"/>
        </w:rPr>
        <w:t>тивних</w:t>
      </w:r>
      <w:r>
        <w:t xml:space="preserve"> </w:t>
      </w:r>
      <w:r>
        <w:rPr>
          <w:rFonts w:hint="eastAsia"/>
        </w:rPr>
        <w:t>послуг</w:t>
      </w:r>
      <w:r>
        <w:tab/>
        <w:t>89</w:t>
      </w:r>
    </w:p>
    <w:p w14:paraId="62F6019F" w14:textId="77777777" w:rsidR="00A619CE" w:rsidRDefault="00A619CE" w:rsidP="00A619CE">
      <w:r>
        <w:t>2.3.</w:t>
      </w:r>
      <w:r>
        <w:tab/>
      </w:r>
      <w:r>
        <w:rPr>
          <w:rFonts w:hint="eastAsia"/>
        </w:rPr>
        <w:t>Тенденції</w:t>
      </w:r>
      <w:r>
        <w:t xml:space="preserve"> </w:t>
      </w:r>
      <w:r>
        <w:rPr>
          <w:rFonts w:hint="eastAsia"/>
        </w:rPr>
        <w:t>становлення</w:t>
      </w:r>
      <w:r>
        <w:t xml:space="preserve"> </w:t>
      </w:r>
      <w:r>
        <w:rPr>
          <w:rFonts w:hint="eastAsia"/>
        </w:rPr>
        <w:t>та</w:t>
      </w:r>
      <w:r>
        <w:t xml:space="preserve"> </w:t>
      </w:r>
      <w:r>
        <w:rPr>
          <w:rFonts w:hint="eastAsia"/>
        </w:rPr>
        <w:t>розвитку</w:t>
      </w:r>
      <w:r>
        <w:t xml:space="preserve"> </w:t>
      </w:r>
      <w:r>
        <w:rPr>
          <w:rFonts w:hint="eastAsia"/>
        </w:rPr>
        <w:t>взаємодії</w:t>
      </w:r>
      <w:r>
        <w:t xml:space="preserve"> </w:t>
      </w:r>
      <w:r>
        <w:rPr>
          <w:rFonts w:hint="eastAsia"/>
        </w:rPr>
        <w:t>органів</w:t>
      </w:r>
      <w:r>
        <w:t xml:space="preserve"> </w:t>
      </w:r>
      <w:r>
        <w:rPr>
          <w:rFonts w:hint="eastAsia"/>
        </w:rPr>
        <w:t>місцевого</w:t>
      </w:r>
    </w:p>
    <w:p w14:paraId="12A91A1D" w14:textId="77777777" w:rsidR="00A619CE" w:rsidRDefault="00A619CE" w:rsidP="00A619CE">
      <w:r>
        <w:rPr>
          <w:rFonts w:hint="eastAsia"/>
        </w:rPr>
        <w:t>самоврядування</w:t>
      </w:r>
      <w:r>
        <w:t xml:space="preserve"> </w:t>
      </w:r>
      <w:r>
        <w:rPr>
          <w:rFonts w:hint="eastAsia"/>
        </w:rPr>
        <w:t>з</w:t>
      </w:r>
      <w:r>
        <w:t xml:space="preserve"> </w:t>
      </w:r>
      <w:r>
        <w:rPr>
          <w:rFonts w:hint="eastAsia"/>
        </w:rPr>
        <w:t>громадськістю</w:t>
      </w:r>
      <w:r>
        <w:t xml:space="preserve"> </w:t>
      </w:r>
      <w:r>
        <w:rPr>
          <w:rFonts w:hint="eastAsia"/>
        </w:rPr>
        <w:t>у</w:t>
      </w:r>
      <w:r>
        <w:t xml:space="preserve"> </w:t>
      </w:r>
      <w:r>
        <w:rPr>
          <w:rFonts w:hint="eastAsia"/>
        </w:rPr>
        <w:t>сфері</w:t>
      </w:r>
      <w:r>
        <w:t xml:space="preserve"> </w:t>
      </w:r>
      <w:r>
        <w:rPr>
          <w:rFonts w:hint="eastAsia"/>
        </w:rPr>
        <w:t>адміністративних</w:t>
      </w:r>
      <w:r>
        <w:t xml:space="preserve"> </w:t>
      </w:r>
      <w:r>
        <w:rPr>
          <w:rFonts w:hint="eastAsia"/>
        </w:rPr>
        <w:t>послуг</w:t>
      </w:r>
      <w:r>
        <w:t xml:space="preserve"> </w:t>
      </w:r>
      <w:r>
        <w:rPr>
          <w:rFonts w:hint="eastAsia"/>
        </w:rPr>
        <w:t>у</w:t>
      </w:r>
      <w:r>
        <w:t xml:space="preserve"> </w:t>
      </w:r>
      <w:r>
        <w:rPr>
          <w:rFonts w:hint="eastAsia"/>
        </w:rPr>
        <w:t>зарубіжних</w:t>
      </w:r>
      <w:r>
        <w:t xml:space="preserve"> </w:t>
      </w:r>
      <w:r>
        <w:rPr>
          <w:rFonts w:hint="eastAsia"/>
        </w:rPr>
        <w:t>країнах</w:t>
      </w:r>
      <w:r>
        <w:tab/>
        <w:t>119</w:t>
      </w:r>
    </w:p>
    <w:p w14:paraId="7C5B8CD8" w14:textId="77777777" w:rsidR="00A619CE" w:rsidRDefault="00A619CE" w:rsidP="00A619CE">
      <w:r>
        <w:rPr>
          <w:rFonts w:hint="eastAsia"/>
        </w:rPr>
        <w:t>Висновки</w:t>
      </w:r>
      <w:r>
        <w:t xml:space="preserve"> </w:t>
      </w:r>
      <w:r>
        <w:rPr>
          <w:rFonts w:hint="eastAsia"/>
        </w:rPr>
        <w:t>до</w:t>
      </w:r>
      <w:r>
        <w:t xml:space="preserve"> </w:t>
      </w:r>
      <w:r>
        <w:rPr>
          <w:rFonts w:hint="eastAsia"/>
        </w:rPr>
        <w:t>розділу</w:t>
      </w:r>
      <w:r>
        <w:t xml:space="preserve"> 2</w:t>
      </w:r>
      <w:r>
        <w:tab/>
        <w:t>139</w:t>
      </w:r>
    </w:p>
    <w:p w14:paraId="5F373127" w14:textId="77777777" w:rsidR="00A619CE" w:rsidRDefault="00A619CE" w:rsidP="00A619CE">
      <w:r>
        <w:rPr>
          <w:rFonts w:hint="eastAsia"/>
        </w:rPr>
        <w:t>РОЗДІЛ</w:t>
      </w:r>
      <w:r>
        <w:t xml:space="preserve"> 3 </w:t>
      </w:r>
      <w:r>
        <w:rPr>
          <w:rFonts w:hint="eastAsia"/>
        </w:rPr>
        <w:t>НАПРЯМИ</w:t>
      </w:r>
      <w:r>
        <w:t xml:space="preserve"> </w:t>
      </w:r>
      <w:r>
        <w:rPr>
          <w:rFonts w:hint="eastAsia"/>
        </w:rPr>
        <w:t>ПІДВИЩЕННЯ</w:t>
      </w:r>
      <w:r>
        <w:t xml:space="preserve"> </w:t>
      </w:r>
      <w:r>
        <w:rPr>
          <w:rFonts w:hint="eastAsia"/>
        </w:rPr>
        <w:t>ЕФЕКТИВНОСТІ</w:t>
      </w:r>
      <w:r>
        <w:t xml:space="preserve"> </w:t>
      </w:r>
      <w:r>
        <w:rPr>
          <w:rFonts w:hint="eastAsia"/>
        </w:rPr>
        <w:t>ВЗАЄМОДІЇ</w:t>
      </w:r>
      <w:r>
        <w:t xml:space="preserve"> </w:t>
      </w:r>
      <w:r>
        <w:rPr>
          <w:rFonts w:hint="eastAsia"/>
        </w:rPr>
        <w:t>ОРГАНІВ</w:t>
      </w:r>
      <w:r>
        <w:t xml:space="preserve"> </w:t>
      </w:r>
      <w:r>
        <w:rPr>
          <w:rFonts w:hint="eastAsia"/>
        </w:rPr>
        <w:t>МІСЦЕВОГО</w:t>
      </w:r>
      <w:r>
        <w:t xml:space="preserve"> </w:t>
      </w:r>
      <w:r>
        <w:rPr>
          <w:rFonts w:hint="eastAsia"/>
        </w:rPr>
        <w:t>САМОВРЯДУВАННЯ</w:t>
      </w:r>
      <w:r>
        <w:t xml:space="preserve"> </w:t>
      </w:r>
      <w:r>
        <w:rPr>
          <w:rFonts w:hint="eastAsia"/>
        </w:rPr>
        <w:t>З</w:t>
      </w:r>
      <w:r>
        <w:t xml:space="preserve"> </w:t>
      </w:r>
      <w:r>
        <w:rPr>
          <w:rFonts w:hint="eastAsia"/>
        </w:rPr>
        <w:t>ГРОМАДСЬКІСТЮ</w:t>
      </w:r>
      <w:r>
        <w:t xml:space="preserve"> </w:t>
      </w:r>
      <w:r>
        <w:rPr>
          <w:rFonts w:hint="eastAsia"/>
        </w:rPr>
        <w:t>У</w:t>
      </w:r>
      <w:r>
        <w:t xml:space="preserve"> </w:t>
      </w:r>
      <w:r>
        <w:rPr>
          <w:rFonts w:hint="eastAsia"/>
        </w:rPr>
        <w:t>СФЕРІ</w:t>
      </w:r>
      <w:r>
        <w:t xml:space="preserve"> </w:t>
      </w:r>
      <w:r>
        <w:rPr>
          <w:rFonts w:hint="eastAsia"/>
        </w:rPr>
        <w:t>НАДАННЯ</w:t>
      </w:r>
      <w:r>
        <w:t xml:space="preserve"> </w:t>
      </w:r>
      <w:r>
        <w:rPr>
          <w:rFonts w:hint="eastAsia"/>
        </w:rPr>
        <w:t>АДМІНІСТРАТИВНИХ</w:t>
      </w:r>
      <w:r>
        <w:t xml:space="preserve"> </w:t>
      </w:r>
      <w:r>
        <w:rPr>
          <w:rFonts w:hint="eastAsia"/>
        </w:rPr>
        <w:t>ПОСЛУГ</w:t>
      </w:r>
      <w:r>
        <w:tab/>
        <w:t>143</w:t>
      </w:r>
    </w:p>
    <w:p w14:paraId="63659A94" w14:textId="77777777" w:rsidR="00A619CE" w:rsidRDefault="00A619CE" w:rsidP="00A619CE">
      <w:r>
        <w:t>3.1.</w:t>
      </w:r>
      <w:r>
        <w:tab/>
      </w:r>
      <w:r>
        <w:rPr>
          <w:rFonts w:hint="eastAsia"/>
        </w:rPr>
        <w:t>Обґрунтування</w:t>
      </w:r>
      <w:r>
        <w:t xml:space="preserve"> </w:t>
      </w:r>
      <w:r>
        <w:rPr>
          <w:rFonts w:hint="eastAsia"/>
        </w:rPr>
        <w:t>моделі</w:t>
      </w:r>
      <w:r>
        <w:t xml:space="preserve"> </w:t>
      </w:r>
      <w:r>
        <w:rPr>
          <w:rFonts w:hint="eastAsia"/>
        </w:rPr>
        <w:t>партнерської</w:t>
      </w:r>
      <w:r>
        <w:t xml:space="preserve"> </w:t>
      </w:r>
      <w:r>
        <w:rPr>
          <w:rFonts w:hint="eastAsia"/>
        </w:rPr>
        <w:t>взаємодії</w:t>
      </w:r>
      <w:r>
        <w:t xml:space="preserve"> </w:t>
      </w:r>
      <w:r>
        <w:rPr>
          <w:rFonts w:hint="eastAsia"/>
        </w:rPr>
        <w:t>органів</w:t>
      </w:r>
      <w:r>
        <w:t xml:space="preserve"> </w:t>
      </w:r>
      <w:r>
        <w:rPr>
          <w:rFonts w:hint="eastAsia"/>
        </w:rPr>
        <w:t>місцевого</w:t>
      </w:r>
    </w:p>
    <w:p w14:paraId="4BE811CE" w14:textId="77777777" w:rsidR="00A619CE" w:rsidRDefault="00A619CE" w:rsidP="00A619CE">
      <w:r>
        <w:rPr>
          <w:rFonts w:hint="eastAsia"/>
        </w:rPr>
        <w:t>самоврядування</w:t>
      </w:r>
      <w:r>
        <w:t xml:space="preserve"> </w:t>
      </w:r>
      <w:r>
        <w:rPr>
          <w:rFonts w:hint="eastAsia"/>
        </w:rPr>
        <w:t>з</w:t>
      </w:r>
      <w:r>
        <w:t xml:space="preserve"> </w:t>
      </w:r>
      <w:r>
        <w:rPr>
          <w:rFonts w:hint="eastAsia"/>
        </w:rPr>
        <w:t>громадськістю</w:t>
      </w:r>
      <w:r>
        <w:t xml:space="preserve"> </w:t>
      </w:r>
      <w:r>
        <w:rPr>
          <w:rFonts w:hint="eastAsia"/>
        </w:rPr>
        <w:t>у</w:t>
      </w:r>
      <w:r>
        <w:t xml:space="preserve"> </w:t>
      </w:r>
      <w:r>
        <w:rPr>
          <w:rFonts w:hint="eastAsia"/>
        </w:rPr>
        <w:t>сфері</w:t>
      </w:r>
      <w:r>
        <w:t xml:space="preserve"> </w:t>
      </w:r>
      <w:r>
        <w:rPr>
          <w:rFonts w:hint="eastAsia"/>
        </w:rPr>
        <w:t>надання</w:t>
      </w:r>
      <w:r>
        <w:t xml:space="preserve"> </w:t>
      </w:r>
      <w:r>
        <w:rPr>
          <w:rFonts w:hint="eastAsia"/>
        </w:rPr>
        <w:t>а</w:t>
      </w:r>
      <w:r>
        <w:rPr>
          <w:rFonts w:hint="eastAsia"/>
        </w:rPr>
        <w:lastRenderedPageBreak/>
        <w:t>дміністративних</w:t>
      </w:r>
      <w:r>
        <w:t xml:space="preserve"> </w:t>
      </w:r>
      <w:r>
        <w:rPr>
          <w:rFonts w:hint="eastAsia"/>
        </w:rPr>
        <w:t>послуг</w:t>
      </w:r>
      <w:r>
        <w:tab/>
        <w:t>143</w:t>
      </w:r>
    </w:p>
    <w:p w14:paraId="20FFF736" w14:textId="77777777" w:rsidR="00A619CE" w:rsidRDefault="00A619CE" w:rsidP="00A619CE">
      <w:r>
        <w:t>3.2.</w:t>
      </w:r>
      <w:r>
        <w:tab/>
      </w:r>
      <w:r>
        <w:rPr>
          <w:rFonts w:hint="eastAsia"/>
        </w:rPr>
        <w:t>Основні</w:t>
      </w:r>
      <w:r>
        <w:t xml:space="preserve"> </w:t>
      </w:r>
      <w:r>
        <w:rPr>
          <w:rFonts w:hint="eastAsia"/>
        </w:rPr>
        <w:t>напрями</w:t>
      </w:r>
      <w:r>
        <w:t xml:space="preserve"> </w:t>
      </w:r>
      <w:r>
        <w:rPr>
          <w:rFonts w:hint="eastAsia"/>
        </w:rPr>
        <w:t>забезпечення</w:t>
      </w:r>
      <w:r>
        <w:t xml:space="preserve"> </w:t>
      </w:r>
      <w:r>
        <w:rPr>
          <w:rFonts w:hint="eastAsia"/>
        </w:rPr>
        <w:t>партнерської</w:t>
      </w:r>
      <w:r>
        <w:t xml:space="preserve"> </w:t>
      </w:r>
      <w:r>
        <w:rPr>
          <w:rFonts w:hint="eastAsia"/>
        </w:rPr>
        <w:t>допомоги</w:t>
      </w:r>
      <w:r>
        <w:t xml:space="preserve"> </w:t>
      </w:r>
      <w:r>
        <w:rPr>
          <w:rFonts w:hint="eastAsia"/>
        </w:rPr>
        <w:t>при</w:t>
      </w:r>
      <w:r>
        <w:t xml:space="preserve"> </w:t>
      </w:r>
      <w:r>
        <w:rPr>
          <w:rFonts w:hint="eastAsia"/>
        </w:rPr>
        <w:t>взаємодії</w:t>
      </w:r>
    </w:p>
    <w:p w14:paraId="16BB9143" w14:textId="77777777" w:rsidR="00A619CE" w:rsidRDefault="00A619CE" w:rsidP="00A619CE">
      <w:r>
        <w:rPr>
          <w:rFonts w:hint="eastAsia"/>
        </w:rPr>
        <w:t>органів</w:t>
      </w:r>
      <w:r>
        <w:t xml:space="preserve"> </w:t>
      </w:r>
      <w:r>
        <w:rPr>
          <w:rFonts w:hint="eastAsia"/>
        </w:rPr>
        <w:t>місцевого</w:t>
      </w:r>
      <w:r>
        <w:t xml:space="preserve"> </w:t>
      </w:r>
      <w:r>
        <w:rPr>
          <w:rFonts w:hint="eastAsia"/>
        </w:rPr>
        <w:t>самоврядування</w:t>
      </w:r>
      <w:r>
        <w:t xml:space="preserve"> </w:t>
      </w:r>
      <w:r>
        <w:rPr>
          <w:rFonts w:hint="eastAsia"/>
        </w:rPr>
        <w:t>з</w:t>
      </w:r>
      <w:r>
        <w:t xml:space="preserve"> </w:t>
      </w:r>
      <w:r>
        <w:rPr>
          <w:rFonts w:hint="eastAsia"/>
        </w:rPr>
        <w:t>громадськістю</w:t>
      </w:r>
      <w:r>
        <w:t xml:space="preserve"> </w:t>
      </w:r>
      <w:r>
        <w:rPr>
          <w:rFonts w:hint="eastAsia"/>
        </w:rPr>
        <w:t>у</w:t>
      </w:r>
      <w:r>
        <w:t xml:space="preserve"> </w:t>
      </w:r>
      <w:r>
        <w:rPr>
          <w:rFonts w:hint="eastAsia"/>
        </w:rPr>
        <w:t>сфері</w:t>
      </w:r>
      <w:r>
        <w:t xml:space="preserve"> </w:t>
      </w:r>
      <w:r>
        <w:rPr>
          <w:rFonts w:hint="eastAsia"/>
        </w:rPr>
        <w:t>адміністративних</w:t>
      </w:r>
      <w:r>
        <w:t xml:space="preserve"> </w:t>
      </w:r>
      <w:r>
        <w:rPr>
          <w:rFonts w:hint="eastAsia"/>
        </w:rPr>
        <w:t>послуг</w:t>
      </w:r>
      <w:r>
        <w:tab/>
        <w:t>170</w:t>
      </w:r>
    </w:p>
    <w:p w14:paraId="34C0651F" w14:textId="77777777" w:rsidR="00A619CE" w:rsidRDefault="00A619CE" w:rsidP="00A619CE">
      <w:r>
        <w:t>3.3.</w:t>
      </w:r>
      <w:r>
        <w:tab/>
      </w:r>
      <w:r>
        <w:rPr>
          <w:rFonts w:hint="eastAsia"/>
        </w:rPr>
        <w:t>Розвиток</w:t>
      </w:r>
      <w:r>
        <w:t xml:space="preserve"> </w:t>
      </w:r>
      <w:r>
        <w:rPr>
          <w:rFonts w:hint="eastAsia"/>
        </w:rPr>
        <w:t>адміністративної</w:t>
      </w:r>
      <w:r>
        <w:t xml:space="preserve"> </w:t>
      </w:r>
      <w:r>
        <w:rPr>
          <w:rFonts w:hint="eastAsia"/>
        </w:rPr>
        <w:t>етики</w:t>
      </w:r>
      <w:r>
        <w:t xml:space="preserve"> </w:t>
      </w:r>
      <w:r>
        <w:rPr>
          <w:rFonts w:hint="eastAsia"/>
        </w:rPr>
        <w:t>посадових</w:t>
      </w:r>
      <w:r>
        <w:t xml:space="preserve"> </w:t>
      </w:r>
      <w:r>
        <w:rPr>
          <w:rFonts w:hint="eastAsia"/>
        </w:rPr>
        <w:t>осіб</w:t>
      </w:r>
      <w:r>
        <w:t xml:space="preserve"> </w:t>
      </w:r>
      <w:r>
        <w:rPr>
          <w:rFonts w:hint="eastAsia"/>
        </w:rPr>
        <w:t>та</w:t>
      </w:r>
      <w:r>
        <w:t xml:space="preserve"> </w:t>
      </w:r>
      <w:r>
        <w:rPr>
          <w:rFonts w:hint="eastAsia"/>
        </w:rPr>
        <w:t>службовців</w:t>
      </w:r>
      <w:r>
        <w:t xml:space="preserve"> </w:t>
      </w:r>
      <w:r>
        <w:rPr>
          <w:rFonts w:hint="eastAsia"/>
        </w:rPr>
        <w:t>місцевого</w:t>
      </w:r>
      <w:r>
        <w:t xml:space="preserve"> </w:t>
      </w:r>
      <w:r>
        <w:rPr>
          <w:rFonts w:hint="eastAsia"/>
        </w:rPr>
        <w:t>самоврядування</w:t>
      </w:r>
      <w:r>
        <w:t xml:space="preserve"> </w:t>
      </w:r>
      <w:r>
        <w:rPr>
          <w:rFonts w:hint="eastAsia"/>
        </w:rPr>
        <w:t>як</w:t>
      </w:r>
      <w:r>
        <w:t xml:space="preserve"> </w:t>
      </w:r>
      <w:r>
        <w:rPr>
          <w:rFonts w:hint="eastAsia"/>
        </w:rPr>
        <w:t>напряму</w:t>
      </w:r>
      <w:r>
        <w:t xml:space="preserve"> </w:t>
      </w:r>
      <w:r>
        <w:rPr>
          <w:rFonts w:hint="eastAsia"/>
        </w:rPr>
        <w:t>підвищення</w:t>
      </w:r>
      <w:r>
        <w:t xml:space="preserve"> </w:t>
      </w:r>
      <w:r>
        <w:rPr>
          <w:rFonts w:hint="eastAsia"/>
        </w:rPr>
        <w:t>ефективності</w:t>
      </w:r>
      <w:r>
        <w:t xml:space="preserve"> </w:t>
      </w:r>
      <w:r>
        <w:rPr>
          <w:rFonts w:hint="eastAsia"/>
        </w:rPr>
        <w:t>взаємодії</w:t>
      </w:r>
    </w:p>
    <w:p w14:paraId="53F42F6D" w14:textId="77777777" w:rsidR="00A619CE" w:rsidRDefault="00A619CE" w:rsidP="00A619CE">
      <w:r>
        <w:rPr>
          <w:rFonts w:hint="eastAsia"/>
        </w:rPr>
        <w:t>органів</w:t>
      </w:r>
      <w:r>
        <w:t xml:space="preserve"> </w:t>
      </w:r>
      <w:r>
        <w:rPr>
          <w:rFonts w:hint="eastAsia"/>
        </w:rPr>
        <w:t>місцевого</w:t>
      </w:r>
      <w:r>
        <w:t xml:space="preserve"> </w:t>
      </w:r>
      <w:r>
        <w:rPr>
          <w:rFonts w:hint="eastAsia"/>
        </w:rPr>
        <w:t>самоврядування</w:t>
      </w:r>
      <w:r>
        <w:t xml:space="preserve"> </w:t>
      </w:r>
      <w:r>
        <w:rPr>
          <w:rFonts w:hint="eastAsia"/>
        </w:rPr>
        <w:t>з</w:t>
      </w:r>
      <w:r>
        <w:t xml:space="preserve"> </w:t>
      </w:r>
      <w:r>
        <w:rPr>
          <w:rFonts w:hint="eastAsia"/>
        </w:rPr>
        <w:t>громадськістю</w:t>
      </w:r>
      <w:r>
        <w:tab/>
        <w:t>183</w:t>
      </w:r>
    </w:p>
    <w:p w14:paraId="59CC4848" w14:textId="77777777" w:rsidR="00A619CE" w:rsidRDefault="00A619CE" w:rsidP="00A619CE">
      <w:r>
        <w:rPr>
          <w:rFonts w:hint="eastAsia"/>
        </w:rPr>
        <w:t>Висновки</w:t>
      </w:r>
      <w:r>
        <w:t xml:space="preserve"> </w:t>
      </w:r>
      <w:r>
        <w:rPr>
          <w:rFonts w:hint="eastAsia"/>
        </w:rPr>
        <w:t>до</w:t>
      </w:r>
      <w:r>
        <w:t xml:space="preserve"> </w:t>
      </w:r>
      <w:r>
        <w:rPr>
          <w:rFonts w:hint="eastAsia"/>
        </w:rPr>
        <w:t>розділу</w:t>
      </w:r>
      <w:r>
        <w:t xml:space="preserve"> 3</w:t>
      </w:r>
      <w:r>
        <w:tab/>
        <w:t>195</w:t>
      </w:r>
    </w:p>
    <w:p w14:paraId="0CFDCA46" w14:textId="77777777" w:rsidR="00A619CE" w:rsidRDefault="00A619CE" w:rsidP="00A619CE">
      <w:r>
        <w:rPr>
          <w:rFonts w:hint="eastAsia"/>
        </w:rPr>
        <w:t>ВИСНОВКИ</w:t>
      </w:r>
      <w:r>
        <w:tab/>
        <w:t>201</w:t>
      </w:r>
    </w:p>
    <w:p w14:paraId="7F45AA48" w14:textId="77777777" w:rsidR="00A619CE" w:rsidRDefault="00A619CE" w:rsidP="00A619CE">
      <w:r>
        <w:rPr>
          <w:rFonts w:hint="eastAsia"/>
        </w:rPr>
        <w:t>СПИСОК</w:t>
      </w:r>
      <w:r>
        <w:t xml:space="preserve"> </w:t>
      </w:r>
      <w:r>
        <w:rPr>
          <w:rFonts w:hint="eastAsia"/>
        </w:rPr>
        <w:t>ВИКОРИСТАНИХ</w:t>
      </w:r>
      <w:r>
        <w:t xml:space="preserve"> </w:t>
      </w:r>
      <w:r>
        <w:rPr>
          <w:rFonts w:hint="eastAsia"/>
        </w:rPr>
        <w:t>ДЖЕРЕЛ</w:t>
      </w:r>
      <w:r>
        <w:tab/>
        <w:t>207</w:t>
      </w:r>
    </w:p>
    <w:p w14:paraId="2EA2779B" w14:textId="77777777" w:rsidR="00A619CE" w:rsidRDefault="00A619CE" w:rsidP="00A619CE">
      <w:r>
        <w:rPr>
          <w:rFonts w:hint="eastAsia"/>
        </w:rPr>
        <w:t>Додатки</w:t>
      </w:r>
      <w:r>
        <w:tab/>
        <w:t>234</w:t>
      </w:r>
    </w:p>
    <w:p w14:paraId="23EDCF2C" w14:textId="53335C77" w:rsidR="00D36D82" w:rsidRDefault="00D36D82" w:rsidP="00A619CE"/>
    <w:p w14:paraId="278DD923" w14:textId="77777777" w:rsidR="00A619CE" w:rsidRDefault="00A619CE" w:rsidP="00A619CE"/>
    <w:p w14:paraId="4D918100" w14:textId="77777777" w:rsidR="00A619CE" w:rsidRDefault="00A619CE" w:rsidP="00A619CE"/>
    <w:p w14:paraId="0D2B358E" w14:textId="77777777" w:rsidR="00A619CE" w:rsidRDefault="00A619CE" w:rsidP="00A619CE">
      <w:r>
        <w:rPr>
          <w:rFonts w:hint="eastAsia"/>
        </w:rPr>
        <w:t>ВИСНОВКИ</w:t>
      </w:r>
    </w:p>
    <w:p w14:paraId="4DB22F8C" w14:textId="77777777" w:rsidR="00A619CE" w:rsidRDefault="00A619CE" w:rsidP="00A619CE">
      <w:r>
        <w:rPr>
          <w:rFonts w:hint="eastAsia"/>
        </w:rPr>
        <w:t>У</w:t>
      </w:r>
      <w:r>
        <w:t xml:space="preserve"> </w:t>
      </w:r>
      <w:r>
        <w:rPr>
          <w:rFonts w:hint="eastAsia"/>
        </w:rPr>
        <w:t>дисертації</w:t>
      </w:r>
      <w:r>
        <w:t xml:space="preserve"> </w:t>
      </w:r>
      <w:r>
        <w:rPr>
          <w:rFonts w:hint="eastAsia"/>
        </w:rPr>
        <w:t>описано</w:t>
      </w:r>
      <w:r>
        <w:t xml:space="preserve"> </w:t>
      </w:r>
      <w:r>
        <w:rPr>
          <w:rFonts w:hint="eastAsia"/>
        </w:rPr>
        <w:t>вирішення</w:t>
      </w:r>
      <w:r>
        <w:t xml:space="preserve"> </w:t>
      </w:r>
      <w:r>
        <w:rPr>
          <w:rFonts w:hint="eastAsia"/>
        </w:rPr>
        <w:t>важливого</w:t>
      </w:r>
      <w:r>
        <w:t xml:space="preserve"> </w:t>
      </w:r>
      <w:r>
        <w:rPr>
          <w:rFonts w:hint="eastAsia"/>
        </w:rPr>
        <w:t>науково</w:t>
      </w:r>
      <w:r>
        <w:t>-</w:t>
      </w:r>
      <w:r>
        <w:rPr>
          <w:rFonts w:hint="eastAsia"/>
        </w:rPr>
        <w:t>прикладного</w:t>
      </w:r>
      <w:r>
        <w:t xml:space="preserve"> </w:t>
      </w:r>
      <w:r>
        <w:rPr>
          <w:rFonts w:hint="eastAsia"/>
        </w:rPr>
        <w:t>завдання</w:t>
      </w:r>
      <w:r>
        <w:t xml:space="preserve">, </w:t>
      </w:r>
      <w:r>
        <w:rPr>
          <w:rFonts w:hint="eastAsia"/>
        </w:rPr>
        <w:t>що</w:t>
      </w:r>
      <w:r>
        <w:t xml:space="preserve"> </w:t>
      </w:r>
      <w:r>
        <w:rPr>
          <w:rFonts w:hint="eastAsia"/>
        </w:rPr>
        <w:t>полягає</w:t>
      </w:r>
      <w:r>
        <w:t xml:space="preserve"> </w:t>
      </w:r>
      <w:r>
        <w:rPr>
          <w:rFonts w:hint="eastAsia"/>
        </w:rPr>
        <w:t>в</w:t>
      </w:r>
      <w:r>
        <w:t xml:space="preserve"> </w:t>
      </w:r>
      <w:r>
        <w:rPr>
          <w:rFonts w:hint="eastAsia"/>
        </w:rPr>
        <w:t>науково</w:t>
      </w:r>
      <w:r>
        <w:t>-</w:t>
      </w:r>
      <w:r>
        <w:rPr>
          <w:rFonts w:hint="eastAsia"/>
        </w:rPr>
        <w:t>теоретичному</w:t>
      </w:r>
      <w:r>
        <w:t xml:space="preserve"> </w:t>
      </w:r>
      <w:r>
        <w:rPr>
          <w:rFonts w:hint="eastAsia"/>
        </w:rPr>
        <w:t>обґрунтуванні</w:t>
      </w:r>
      <w:r>
        <w:t xml:space="preserve"> </w:t>
      </w:r>
      <w:r>
        <w:rPr>
          <w:rFonts w:hint="eastAsia"/>
        </w:rPr>
        <w:t>й</w:t>
      </w:r>
      <w:r>
        <w:t xml:space="preserve"> </w:t>
      </w:r>
      <w:r>
        <w:rPr>
          <w:rFonts w:hint="eastAsia"/>
        </w:rPr>
        <w:t>розробці</w:t>
      </w:r>
      <w:r>
        <w:t xml:space="preserve"> </w:t>
      </w:r>
      <w:r>
        <w:rPr>
          <w:rFonts w:hint="eastAsia"/>
        </w:rPr>
        <w:t>практичних</w:t>
      </w:r>
      <w:r>
        <w:t xml:space="preserve"> </w:t>
      </w:r>
      <w:r>
        <w:rPr>
          <w:rFonts w:hint="eastAsia"/>
        </w:rPr>
        <w:t>рекомендацій</w:t>
      </w:r>
      <w:r>
        <w:t xml:space="preserve"> </w:t>
      </w:r>
      <w:r>
        <w:rPr>
          <w:rFonts w:hint="eastAsia"/>
        </w:rPr>
        <w:t>з</w:t>
      </w:r>
      <w:r>
        <w:t xml:space="preserve"> </w:t>
      </w:r>
      <w:r>
        <w:rPr>
          <w:rFonts w:hint="eastAsia"/>
        </w:rPr>
        <w:t>удосконалення</w:t>
      </w:r>
      <w:r>
        <w:t xml:space="preserve"> </w:t>
      </w:r>
      <w:r>
        <w:rPr>
          <w:rFonts w:hint="eastAsia"/>
        </w:rPr>
        <w:t>взаємодії</w:t>
      </w:r>
      <w:r>
        <w:t xml:space="preserve"> </w:t>
      </w:r>
      <w:r>
        <w:rPr>
          <w:rFonts w:hint="eastAsia"/>
        </w:rPr>
        <w:t>органів</w:t>
      </w:r>
      <w:r>
        <w:t xml:space="preserve"> </w:t>
      </w:r>
      <w:r>
        <w:rPr>
          <w:rFonts w:hint="eastAsia"/>
        </w:rPr>
        <w:t>місцевого</w:t>
      </w:r>
      <w:r>
        <w:t xml:space="preserve"> </w:t>
      </w:r>
      <w:r>
        <w:rPr>
          <w:rFonts w:hint="eastAsia"/>
        </w:rPr>
        <w:t>самоврядування</w:t>
      </w:r>
      <w:r>
        <w:t xml:space="preserve"> </w:t>
      </w:r>
      <w:r>
        <w:rPr>
          <w:rFonts w:hint="eastAsia"/>
        </w:rPr>
        <w:t>з</w:t>
      </w:r>
      <w:r>
        <w:t xml:space="preserve"> </w:t>
      </w:r>
      <w:r>
        <w:rPr>
          <w:rFonts w:hint="eastAsia"/>
        </w:rPr>
        <w:t>громадськістю</w:t>
      </w:r>
      <w:r>
        <w:t xml:space="preserve"> </w:t>
      </w:r>
      <w:r>
        <w:rPr>
          <w:rFonts w:hint="eastAsia"/>
        </w:rPr>
        <w:t>у</w:t>
      </w:r>
      <w:r>
        <w:t xml:space="preserve"> </w:t>
      </w:r>
      <w:r>
        <w:rPr>
          <w:rFonts w:hint="eastAsia"/>
        </w:rPr>
        <w:t>сфері</w:t>
      </w:r>
      <w:r>
        <w:t xml:space="preserve"> </w:t>
      </w:r>
      <w:r>
        <w:rPr>
          <w:rFonts w:hint="eastAsia"/>
        </w:rPr>
        <w:t>надання</w:t>
      </w:r>
      <w:r>
        <w:t xml:space="preserve"> </w:t>
      </w:r>
      <w:r>
        <w:rPr>
          <w:rFonts w:hint="eastAsia"/>
        </w:rPr>
        <w:t>адміністративних</w:t>
      </w:r>
      <w:r>
        <w:t xml:space="preserve"> </w:t>
      </w:r>
      <w:r>
        <w:rPr>
          <w:rFonts w:hint="eastAsia"/>
        </w:rPr>
        <w:t>послуг</w:t>
      </w:r>
      <w:r>
        <w:t xml:space="preserve">. </w:t>
      </w:r>
      <w:r>
        <w:rPr>
          <w:rFonts w:hint="eastAsia"/>
        </w:rPr>
        <w:t>РЄЗУЛЮШН</w:t>
      </w:r>
      <w:r>
        <w:t xml:space="preserve">, </w:t>
      </w:r>
      <w:r>
        <w:rPr>
          <w:rFonts w:hint="eastAsia"/>
        </w:rPr>
        <w:t>отримані</w:t>
      </w:r>
      <w:r>
        <w:t xml:space="preserve"> </w:t>
      </w:r>
      <w:r>
        <w:rPr>
          <w:rFonts w:hint="eastAsia"/>
        </w:rPr>
        <w:t>в</w:t>
      </w:r>
      <w:r>
        <w:t xml:space="preserve"> </w:t>
      </w:r>
      <w:r>
        <w:rPr>
          <w:rFonts w:hint="eastAsia"/>
        </w:rPr>
        <w:t>процесі</w:t>
      </w:r>
      <w:r>
        <w:t xml:space="preserve"> </w:t>
      </w:r>
      <w:r>
        <w:rPr>
          <w:rFonts w:hint="eastAsia"/>
        </w:rPr>
        <w:t>дослідження</w:t>
      </w:r>
      <w:r>
        <w:t xml:space="preserve">, </w:t>
      </w:r>
      <w:r>
        <w:rPr>
          <w:rFonts w:hint="eastAsia"/>
        </w:rPr>
        <w:t>дають</w:t>
      </w:r>
      <w:r>
        <w:t xml:space="preserve"> </w:t>
      </w:r>
      <w:r>
        <w:rPr>
          <w:rFonts w:hint="eastAsia"/>
        </w:rPr>
        <w:t>змогу</w:t>
      </w:r>
      <w:r>
        <w:t xml:space="preserve"> </w:t>
      </w:r>
      <w:r>
        <w:rPr>
          <w:rFonts w:hint="eastAsia"/>
        </w:rPr>
        <w:t>сформулювати</w:t>
      </w:r>
      <w:r>
        <w:t xml:space="preserve"> </w:t>
      </w:r>
      <w:r>
        <w:rPr>
          <w:rFonts w:hint="eastAsia"/>
        </w:rPr>
        <w:t>конкретні</w:t>
      </w:r>
      <w:r>
        <w:t xml:space="preserve"> </w:t>
      </w:r>
      <w:r>
        <w:rPr>
          <w:rFonts w:hint="eastAsia"/>
        </w:rPr>
        <w:t>висновки</w:t>
      </w:r>
      <w:r>
        <w:t>.</w:t>
      </w:r>
    </w:p>
    <w:p w14:paraId="47D6F915" w14:textId="77777777" w:rsidR="00A619CE" w:rsidRDefault="00A619CE" w:rsidP="00A619CE">
      <w:r>
        <w:t>1.</w:t>
      </w:r>
      <w:r>
        <w:tab/>
      </w:r>
      <w:r>
        <w:rPr>
          <w:rFonts w:hint="eastAsia"/>
        </w:rPr>
        <w:t>Здійснено</w:t>
      </w:r>
      <w:r>
        <w:t xml:space="preserve"> </w:t>
      </w:r>
      <w:r>
        <w:rPr>
          <w:rFonts w:hint="eastAsia"/>
        </w:rPr>
        <w:t>системний</w:t>
      </w:r>
      <w:r>
        <w:t xml:space="preserve"> </w:t>
      </w:r>
      <w:r>
        <w:rPr>
          <w:rFonts w:hint="eastAsia"/>
        </w:rPr>
        <w:t>аналіз</w:t>
      </w:r>
      <w:r>
        <w:t xml:space="preserve"> </w:t>
      </w:r>
      <w:r>
        <w:rPr>
          <w:rFonts w:hint="eastAsia"/>
        </w:rPr>
        <w:t>наукових</w:t>
      </w:r>
      <w:r>
        <w:t xml:space="preserve"> </w:t>
      </w:r>
      <w:r>
        <w:rPr>
          <w:rFonts w:hint="eastAsia"/>
        </w:rPr>
        <w:t>досліджень</w:t>
      </w:r>
      <w:r>
        <w:t xml:space="preserve"> </w:t>
      </w:r>
      <w:r>
        <w:rPr>
          <w:rFonts w:hint="eastAsia"/>
        </w:rPr>
        <w:t>щодо</w:t>
      </w:r>
      <w:r>
        <w:t xml:space="preserve"> </w:t>
      </w:r>
      <w:r>
        <w:rPr>
          <w:rFonts w:hint="eastAsia"/>
        </w:rPr>
        <w:t>взаємодії</w:t>
      </w:r>
      <w:r>
        <w:t xml:space="preserve"> </w:t>
      </w:r>
      <w:r>
        <w:rPr>
          <w:rFonts w:hint="eastAsia"/>
        </w:rPr>
        <w:t>органів</w:t>
      </w:r>
      <w:r>
        <w:t xml:space="preserve"> </w:t>
      </w:r>
      <w:r>
        <w:rPr>
          <w:rFonts w:hint="eastAsia"/>
        </w:rPr>
        <w:t>місцевого</w:t>
      </w:r>
      <w:r>
        <w:t xml:space="preserve"> </w:t>
      </w:r>
      <w:r>
        <w:rPr>
          <w:rFonts w:hint="eastAsia"/>
        </w:rPr>
        <w:t>самоврядування</w:t>
      </w:r>
      <w:r>
        <w:t xml:space="preserve"> </w:t>
      </w:r>
      <w:r>
        <w:rPr>
          <w:rFonts w:hint="eastAsia"/>
        </w:rPr>
        <w:t>з</w:t>
      </w:r>
      <w:r>
        <w:t xml:space="preserve"> </w:t>
      </w:r>
      <w:r>
        <w:rPr>
          <w:rFonts w:hint="eastAsia"/>
        </w:rPr>
        <w:t>громадськістю</w:t>
      </w:r>
      <w:r>
        <w:t xml:space="preserve"> </w:t>
      </w:r>
      <w:r>
        <w:rPr>
          <w:rFonts w:hint="eastAsia"/>
        </w:rPr>
        <w:t>у</w:t>
      </w:r>
      <w:r>
        <w:t xml:space="preserve"> </w:t>
      </w:r>
      <w:r>
        <w:rPr>
          <w:rFonts w:hint="eastAsia"/>
        </w:rPr>
        <w:t>сфері</w:t>
      </w:r>
      <w:r>
        <w:t xml:space="preserve"> </w:t>
      </w:r>
      <w:r>
        <w:rPr>
          <w:rFonts w:hint="eastAsia"/>
        </w:rPr>
        <w:t>надання</w:t>
      </w:r>
      <w:r>
        <w:t xml:space="preserve"> </w:t>
      </w:r>
      <w:r>
        <w:rPr>
          <w:rFonts w:hint="eastAsia"/>
        </w:rPr>
        <w:t>адміністративних</w:t>
      </w:r>
      <w:r>
        <w:t xml:space="preserve"> </w:t>
      </w:r>
      <w:r>
        <w:rPr>
          <w:rFonts w:hint="eastAsia"/>
        </w:rPr>
        <w:t>послуг</w:t>
      </w:r>
      <w:r>
        <w:t xml:space="preserve">. </w:t>
      </w:r>
      <w:r>
        <w:rPr>
          <w:rFonts w:hint="eastAsia"/>
        </w:rPr>
        <w:t>На</w:t>
      </w:r>
      <w:r>
        <w:t xml:space="preserve"> </w:t>
      </w:r>
      <w:r>
        <w:rPr>
          <w:rFonts w:hint="eastAsia"/>
        </w:rPr>
        <w:t>основі</w:t>
      </w:r>
      <w:r>
        <w:t xml:space="preserve"> </w:t>
      </w:r>
      <w:r>
        <w:rPr>
          <w:rFonts w:hint="eastAsia"/>
        </w:rPr>
        <w:t>аналізу</w:t>
      </w:r>
      <w:r>
        <w:t xml:space="preserve"> </w:t>
      </w:r>
      <w:r>
        <w:rPr>
          <w:rFonts w:hint="eastAsia"/>
        </w:rPr>
        <w:t>наукового</w:t>
      </w:r>
      <w:r>
        <w:t xml:space="preserve"> </w:t>
      </w:r>
      <w:r>
        <w:rPr>
          <w:rFonts w:hint="eastAsia"/>
        </w:rPr>
        <w:t>доробку</w:t>
      </w:r>
      <w:r>
        <w:t xml:space="preserve"> </w:t>
      </w:r>
      <w:r>
        <w:rPr>
          <w:rFonts w:hint="eastAsia"/>
        </w:rPr>
        <w:t>вітчизняних</w:t>
      </w:r>
      <w:r>
        <w:t xml:space="preserve"> </w:t>
      </w:r>
      <w:r>
        <w:rPr>
          <w:rFonts w:hint="eastAsia"/>
        </w:rPr>
        <w:t>і</w:t>
      </w:r>
      <w:r>
        <w:t xml:space="preserve"> </w:t>
      </w:r>
      <w:r>
        <w:rPr>
          <w:rFonts w:hint="eastAsia"/>
        </w:rPr>
        <w:t>зарубіжних</w:t>
      </w:r>
      <w:r>
        <w:t xml:space="preserve"> </w:t>
      </w:r>
      <w:r>
        <w:rPr>
          <w:rFonts w:hint="eastAsia"/>
        </w:rPr>
        <w:t>учених</w:t>
      </w:r>
      <w:r>
        <w:t xml:space="preserve"> </w:t>
      </w:r>
      <w:r>
        <w:rPr>
          <w:rFonts w:hint="eastAsia"/>
        </w:rPr>
        <w:t>визначено</w:t>
      </w:r>
      <w:r>
        <w:t xml:space="preserve"> </w:t>
      </w:r>
      <w:r>
        <w:rPr>
          <w:rFonts w:hint="eastAsia"/>
        </w:rPr>
        <w:t>поняття</w:t>
      </w:r>
      <w:r>
        <w:t xml:space="preserve"> </w:t>
      </w:r>
      <w:r>
        <w:rPr>
          <w:rFonts w:hint="eastAsia"/>
        </w:rPr>
        <w:t>“взаємодія</w:t>
      </w:r>
      <w:r>
        <w:t xml:space="preserve"> </w:t>
      </w:r>
      <w:r>
        <w:rPr>
          <w:rFonts w:hint="eastAsia"/>
        </w:rPr>
        <w:t>органів</w:t>
      </w:r>
      <w:r>
        <w:t xml:space="preserve"> </w:t>
      </w:r>
      <w:r>
        <w:rPr>
          <w:rFonts w:hint="eastAsia"/>
        </w:rPr>
        <w:t>місцевого</w:t>
      </w:r>
      <w:r>
        <w:t xml:space="preserve"> </w:t>
      </w:r>
      <w:r>
        <w:rPr>
          <w:rFonts w:hint="eastAsia"/>
        </w:rPr>
        <w:t>самоврядування</w:t>
      </w:r>
      <w:r>
        <w:t xml:space="preserve"> </w:t>
      </w:r>
      <w:r>
        <w:rPr>
          <w:rFonts w:hint="eastAsia"/>
        </w:rPr>
        <w:t>з</w:t>
      </w:r>
      <w:r>
        <w:t xml:space="preserve"> </w:t>
      </w:r>
      <w:r>
        <w:rPr>
          <w:rFonts w:hint="eastAsia"/>
        </w:rPr>
        <w:t>громадськістю</w:t>
      </w:r>
      <w:r>
        <w:t xml:space="preserve"> </w:t>
      </w:r>
      <w:r>
        <w:rPr>
          <w:rFonts w:hint="eastAsia"/>
        </w:rPr>
        <w:t>у</w:t>
      </w:r>
      <w:r>
        <w:t xml:space="preserve"> </w:t>
      </w:r>
      <w:r>
        <w:rPr>
          <w:rFonts w:hint="eastAsia"/>
        </w:rPr>
        <w:t>сфері</w:t>
      </w:r>
      <w:r>
        <w:t xml:space="preserve"> </w:t>
      </w:r>
      <w:r>
        <w:rPr>
          <w:rFonts w:hint="eastAsia"/>
        </w:rPr>
        <w:t>надання</w:t>
      </w:r>
      <w:r>
        <w:t xml:space="preserve"> </w:t>
      </w:r>
      <w:r>
        <w:rPr>
          <w:rFonts w:hint="eastAsia"/>
        </w:rPr>
        <w:t>адміністративних</w:t>
      </w:r>
      <w:r>
        <w:t xml:space="preserve"> </w:t>
      </w:r>
      <w:r>
        <w:rPr>
          <w:rFonts w:hint="eastAsia"/>
        </w:rPr>
        <w:t>послуг”</w:t>
      </w:r>
      <w:r>
        <w:t xml:space="preserve"> </w:t>
      </w:r>
      <w:r>
        <w:rPr>
          <w:rFonts w:hint="eastAsia"/>
        </w:rPr>
        <w:t>як</w:t>
      </w:r>
      <w:r>
        <w:t xml:space="preserve"> </w:t>
      </w:r>
      <w:r>
        <w:rPr>
          <w:rFonts w:hint="eastAsia"/>
        </w:rPr>
        <w:t>діяльність</w:t>
      </w:r>
      <w:r>
        <w:t xml:space="preserve"> </w:t>
      </w:r>
      <w:r>
        <w:rPr>
          <w:rFonts w:hint="eastAsia"/>
        </w:rPr>
        <w:t>органів</w:t>
      </w:r>
      <w:r>
        <w:t xml:space="preserve"> </w:t>
      </w:r>
      <w:r>
        <w:rPr>
          <w:rFonts w:hint="eastAsia"/>
        </w:rPr>
        <w:t>місцевого</w:t>
      </w:r>
      <w:r>
        <w:t xml:space="preserve"> </w:t>
      </w:r>
      <w:r>
        <w:rPr>
          <w:rFonts w:hint="eastAsia"/>
        </w:rPr>
        <w:t>самоврядування</w:t>
      </w:r>
      <w:r>
        <w:t xml:space="preserve"> </w:t>
      </w:r>
      <w:r>
        <w:rPr>
          <w:rFonts w:hint="eastAsia"/>
        </w:rPr>
        <w:t>щодо</w:t>
      </w:r>
      <w:r>
        <w:t xml:space="preserve"> </w:t>
      </w:r>
      <w:r>
        <w:rPr>
          <w:rFonts w:hint="eastAsia"/>
        </w:rPr>
        <w:t>співпраці</w:t>
      </w:r>
      <w:r>
        <w:t xml:space="preserve"> </w:t>
      </w:r>
      <w:r>
        <w:rPr>
          <w:rFonts w:hint="eastAsia"/>
        </w:rPr>
        <w:t>з</w:t>
      </w:r>
      <w:r>
        <w:t xml:space="preserve"> </w:t>
      </w:r>
      <w:r>
        <w:rPr>
          <w:rFonts w:hint="eastAsia"/>
        </w:rPr>
        <w:t>активними</w:t>
      </w:r>
      <w:r>
        <w:t xml:space="preserve"> </w:t>
      </w:r>
      <w:r>
        <w:rPr>
          <w:rFonts w:hint="eastAsia"/>
        </w:rPr>
        <w:t>групами</w:t>
      </w:r>
      <w:r>
        <w:t xml:space="preserve"> </w:t>
      </w:r>
      <w:r>
        <w:rPr>
          <w:rFonts w:hint="eastAsia"/>
        </w:rPr>
        <w:t>чи</w:t>
      </w:r>
      <w:r>
        <w:t xml:space="preserve"> </w:t>
      </w:r>
      <w:r>
        <w:rPr>
          <w:rFonts w:hint="eastAsia"/>
        </w:rPr>
        <w:t>окремими</w:t>
      </w:r>
      <w:r>
        <w:t xml:space="preserve"> </w:t>
      </w:r>
      <w:r>
        <w:rPr>
          <w:rFonts w:hint="eastAsia"/>
        </w:rPr>
        <w:t>членами</w:t>
      </w:r>
      <w:r>
        <w:t xml:space="preserve"> </w:t>
      </w:r>
      <w:r>
        <w:rPr>
          <w:rFonts w:hint="eastAsia"/>
        </w:rPr>
        <w:t>територіальної</w:t>
      </w:r>
      <w:r>
        <w:t xml:space="preserve"> </w:t>
      </w:r>
      <w:r>
        <w:rPr>
          <w:rFonts w:hint="eastAsia"/>
        </w:rPr>
        <w:t>громади</w:t>
      </w:r>
      <w:r>
        <w:t xml:space="preserve"> </w:t>
      </w:r>
      <w:r>
        <w:rPr>
          <w:rFonts w:hint="eastAsia"/>
        </w:rPr>
        <w:t>шляхом</w:t>
      </w:r>
      <w:r>
        <w:t xml:space="preserve"> </w:t>
      </w:r>
      <w:r>
        <w:rPr>
          <w:rFonts w:hint="eastAsia"/>
        </w:rPr>
        <w:t>координації</w:t>
      </w:r>
      <w:r>
        <w:t xml:space="preserve"> </w:t>
      </w:r>
      <w:r>
        <w:rPr>
          <w:rFonts w:hint="eastAsia"/>
        </w:rPr>
        <w:t>зусиль</w:t>
      </w:r>
      <w:r>
        <w:t xml:space="preserve"> </w:t>
      </w:r>
      <w:r>
        <w:rPr>
          <w:rFonts w:hint="eastAsia"/>
        </w:rPr>
        <w:t>з</w:t>
      </w:r>
      <w:r>
        <w:t xml:space="preserve"> </w:t>
      </w:r>
      <w:r>
        <w:rPr>
          <w:rFonts w:hint="eastAsia"/>
        </w:rPr>
        <w:t>вирішення</w:t>
      </w:r>
      <w:r>
        <w:t xml:space="preserve"> </w:t>
      </w:r>
      <w:r>
        <w:rPr>
          <w:rFonts w:hint="eastAsia"/>
        </w:rPr>
        <w:t>спільних</w:t>
      </w:r>
      <w:r>
        <w:t xml:space="preserve"> </w:t>
      </w:r>
      <w:r>
        <w:rPr>
          <w:rFonts w:hint="eastAsia"/>
        </w:rPr>
        <w:t>проблем</w:t>
      </w:r>
      <w:r>
        <w:t xml:space="preserve">, </w:t>
      </w:r>
      <w:r>
        <w:rPr>
          <w:rFonts w:hint="eastAsia"/>
        </w:rPr>
        <w:t>спрямовану</w:t>
      </w:r>
      <w:r>
        <w:t xml:space="preserve"> </w:t>
      </w:r>
      <w:r>
        <w:rPr>
          <w:rFonts w:hint="eastAsia"/>
        </w:rPr>
        <w:t>на</w:t>
      </w:r>
      <w:r>
        <w:t xml:space="preserve"> </w:t>
      </w:r>
      <w:r>
        <w:rPr>
          <w:rFonts w:hint="eastAsia"/>
        </w:rPr>
        <w:t>забезпечення</w:t>
      </w:r>
      <w:r>
        <w:t xml:space="preserve"> </w:t>
      </w:r>
      <w:r>
        <w:rPr>
          <w:rFonts w:hint="eastAsia"/>
        </w:rPr>
        <w:t>успішної</w:t>
      </w:r>
      <w:r>
        <w:t xml:space="preserve"> </w:t>
      </w:r>
      <w:r>
        <w:rPr>
          <w:rFonts w:hint="eastAsia"/>
        </w:rPr>
        <w:t>реалізації</w:t>
      </w:r>
      <w:r>
        <w:t xml:space="preserve"> </w:t>
      </w:r>
      <w:r>
        <w:rPr>
          <w:rFonts w:hint="eastAsia"/>
        </w:rPr>
        <w:t>функцій</w:t>
      </w:r>
      <w:r>
        <w:t xml:space="preserve"> </w:t>
      </w:r>
      <w:r>
        <w:rPr>
          <w:rFonts w:hint="eastAsia"/>
        </w:rPr>
        <w:t>і</w:t>
      </w:r>
      <w:r>
        <w:t xml:space="preserve"> </w:t>
      </w:r>
      <w:r>
        <w:rPr>
          <w:rFonts w:hint="eastAsia"/>
        </w:rPr>
        <w:t>виконання</w:t>
      </w:r>
      <w:r>
        <w:t xml:space="preserve"> </w:t>
      </w:r>
      <w:r>
        <w:rPr>
          <w:rFonts w:hint="eastAsia"/>
        </w:rPr>
        <w:t>завдань</w:t>
      </w:r>
      <w:r>
        <w:t xml:space="preserve"> </w:t>
      </w:r>
      <w:r>
        <w:rPr>
          <w:rFonts w:hint="eastAsia"/>
        </w:rPr>
        <w:t>органами</w:t>
      </w:r>
      <w:r>
        <w:t xml:space="preserve"> </w:t>
      </w:r>
      <w:r>
        <w:rPr>
          <w:rFonts w:hint="eastAsia"/>
        </w:rPr>
        <w:t>місцевого</w:t>
      </w:r>
      <w:r>
        <w:t xml:space="preserve"> </w:t>
      </w:r>
      <w:r>
        <w:rPr>
          <w:rFonts w:hint="eastAsia"/>
        </w:rPr>
        <w:t>самоврядування</w:t>
      </w:r>
      <w:r>
        <w:t xml:space="preserve"> </w:t>
      </w:r>
      <w:r>
        <w:rPr>
          <w:rFonts w:hint="eastAsia"/>
        </w:rPr>
        <w:t>з</w:t>
      </w:r>
      <w:r>
        <w:t xml:space="preserve"> </w:t>
      </w:r>
      <w:r>
        <w:rPr>
          <w:rFonts w:hint="eastAsia"/>
        </w:rPr>
        <w:t>надання</w:t>
      </w:r>
      <w:r>
        <w:t xml:space="preserve"> </w:t>
      </w:r>
      <w:r>
        <w:rPr>
          <w:rFonts w:hint="eastAsia"/>
        </w:rPr>
        <w:t>адміністративних</w:t>
      </w:r>
      <w:r>
        <w:t xml:space="preserve"> </w:t>
      </w:r>
      <w:r>
        <w:rPr>
          <w:rFonts w:hint="eastAsia"/>
        </w:rPr>
        <w:t>послуг</w:t>
      </w:r>
      <w:r>
        <w:t xml:space="preserve">, </w:t>
      </w:r>
      <w:r>
        <w:rPr>
          <w:rFonts w:hint="eastAsia"/>
        </w:rPr>
        <w:t>а</w:t>
      </w:r>
      <w:r>
        <w:t xml:space="preserve"> </w:t>
      </w:r>
      <w:r>
        <w:rPr>
          <w:rFonts w:hint="eastAsia"/>
        </w:rPr>
        <w:t>також</w:t>
      </w:r>
      <w:r>
        <w:t xml:space="preserve"> </w:t>
      </w:r>
      <w:r>
        <w:rPr>
          <w:rFonts w:hint="eastAsia"/>
        </w:rPr>
        <w:t>на</w:t>
      </w:r>
      <w:r>
        <w:t xml:space="preserve"> </w:t>
      </w:r>
      <w:r>
        <w:rPr>
          <w:rFonts w:hint="eastAsia"/>
        </w:rPr>
        <w:t>ефективну</w:t>
      </w:r>
      <w:r>
        <w:t xml:space="preserve"> </w:t>
      </w:r>
      <w:r>
        <w:rPr>
          <w:rFonts w:hint="eastAsia"/>
        </w:rPr>
        <w:t>реалізацію</w:t>
      </w:r>
      <w:r>
        <w:t xml:space="preserve"> </w:t>
      </w:r>
      <w:r>
        <w:rPr>
          <w:rFonts w:hint="eastAsia"/>
        </w:rPr>
        <w:t>прав</w:t>
      </w:r>
      <w:r>
        <w:t xml:space="preserve"> </w:t>
      </w:r>
      <w:r>
        <w:rPr>
          <w:rFonts w:hint="eastAsia"/>
        </w:rPr>
        <w:t>та</w:t>
      </w:r>
      <w:r>
        <w:t xml:space="preserve"> </w:t>
      </w:r>
      <w:r>
        <w:rPr>
          <w:rFonts w:hint="eastAsia"/>
        </w:rPr>
        <w:t>інтересів</w:t>
      </w:r>
      <w:r>
        <w:t xml:space="preserve"> </w:t>
      </w:r>
      <w:r>
        <w:rPr>
          <w:rFonts w:hint="eastAsia"/>
        </w:rPr>
        <w:t>членів</w:t>
      </w:r>
      <w:r>
        <w:t xml:space="preserve"> </w:t>
      </w:r>
      <w:r>
        <w:rPr>
          <w:rFonts w:hint="eastAsia"/>
        </w:rPr>
        <w:t>територіальної</w:t>
      </w:r>
      <w:r>
        <w:t xml:space="preserve"> </w:t>
      </w:r>
      <w:r>
        <w:rPr>
          <w:rFonts w:hint="eastAsia"/>
        </w:rPr>
        <w:t>громади</w:t>
      </w:r>
      <w:r>
        <w:t xml:space="preserve"> </w:t>
      </w:r>
      <w:r>
        <w:rPr>
          <w:rFonts w:hint="eastAsia"/>
        </w:rPr>
        <w:t>щодо</w:t>
      </w:r>
      <w:r>
        <w:t xml:space="preserve"> </w:t>
      </w:r>
      <w:r>
        <w:rPr>
          <w:rFonts w:hint="eastAsia"/>
        </w:rPr>
        <w:t>отримання</w:t>
      </w:r>
      <w:r>
        <w:t xml:space="preserve"> </w:t>
      </w:r>
      <w:r>
        <w:rPr>
          <w:rFonts w:hint="eastAsia"/>
        </w:rPr>
        <w:t>якісних</w:t>
      </w:r>
      <w:r>
        <w:t xml:space="preserve"> </w:t>
      </w:r>
      <w:r>
        <w:rPr>
          <w:rFonts w:hint="eastAsia"/>
        </w:rPr>
        <w:t>адміністративних</w:t>
      </w:r>
      <w:r>
        <w:t xml:space="preserve"> </w:t>
      </w:r>
      <w:r>
        <w:rPr>
          <w:rFonts w:hint="eastAsia"/>
        </w:rPr>
        <w:t>послуг</w:t>
      </w:r>
      <w:r>
        <w:t>.</w:t>
      </w:r>
    </w:p>
    <w:p w14:paraId="1D1E71B3" w14:textId="77777777" w:rsidR="00A619CE" w:rsidRDefault="00A619CE" w:rsidP="00A619CE">
      <w:r>
        <w:t>2.</w:t>
      </w:r>
      <w:r>
        <w:tab/>
      </w:r>
      <w:r>
        <w:rPr>
          <w:rFonts w:hint="eastAsia"/>
        </w:rPr>
        <w:t>Охарактеризовано</w:t>
      </w:r>
      <w:r>
        <w:t xml:space="preserve"> </w:t>
      </w:r>
      <w:r>
        <w:rPr>
          <w:rFonts w:hint="eastAsia"/>
        </w:rPr>
        <w:t>функції</w:t>
      </w:r>
      <w:r>
        <w:t xml:space="preserve"> </w:t>
      </w:r>
      <w:r>
        <w:rPr>
          <w:rFonts w:hint="eastAsia"/>
        </w:rPr>
        <w:t>органів</w:t>
      </w:r>
      <w:r>
        <w:t xml:space="preserve"> </w:t>
      </w:r>
      <w:r>
        <w:rPr>
          <w:rFonts w:hint="eastAsia"/>
        </w:rPr>
        <w:t>місцевого</w:t>
      </w:r>
      <w:r>
        <w:t xml:space="preserve"> </w:t>
      </w:r>
      <w:r>
        <w:rPr>
          <w:rFonts w:hint="eastAsia"/>
        </w:rPr>
        <w:t>самоврядування</w:t>
      </w:r>
      <w:r>
        <w:t xml:space="preserve"> </w:t>
      </w:r>
      <w:r>
        <w:rPr>
          <w:rFonts w:hint="eastAsia"/>
        </w:rPr>
        <w:t>щодо</w:t>
      </w:r>
      <w:r>
        <w:t xml:space="preserve"> </w:t>
      </w:r>
      <w:r>
        <w:rPr>
          <w:rFonts w:hint="eastAsia"/>
        </w:rPr>
        <w:t>забезпечення</w:t>
      </w:r>
      <w:r>
        <w:t xml:space="preserve"> </w:t>
      </w:r>
      <w:r>
        <w:rPr>
          <w:rFonts w:hint="eastAsia"/>
        </w:rPr>
        <w:t>взаємодії</w:t>
      </w:r>
      <w:r>
        <w:t xml:space="preserve"> </w:t>
      </w:r>
      <w:r>
        <w:rPr>
          <w:rFonts w:hint="eastAsia"/>
        </w:rPr>
        <w:t>з</w:t>
      </w:r>
      <w:r>
        <w:t xml:space="preserve"> </w:t>
      </w:r>
      <w:r>
        <w:rPr>
          <w:rFonts w:hint="eastAsia"/>
        </w:rPr>
        <w:t>громад</w:t>
      </w:r>
      <w:r>
        <w:rPr>
          <w:rFonts w:hint="eastAsia"/>
        </w:rPr>
        <w:lastRenderedPageBreak/>
        <w:t>ськістю</w:t>
      </w:r>
      <w:r>
        <w:t xml:space="preserve"> </w:t>
      </w:r>
      <w:r>
        <w:rPr>
          <w:rFonts w:hint="eastAsia"/>
        </w:rPr>
        <w:t>у</w:t>
      </w:r>
      <w:r>
        <w:t xml:space="preserve"> </w:t>
      </w:r>
      <w:r>
        <w:rPr>
          <w:rFonts w:hint="eastAsia"/>
        </w:rPr>
        <w:t>сфері</w:t>
      </w:r>
      <w:r>
        <w:t xml:space="preserve"> </w:t>
      </w:r>
      <w:r>
        <w:rPr>
          <w:rFonts w:hint="eastAsia"/>
        </w:rPr>
        <w:t>надання</w:t>
      </w:r>
      <w:r>
        <w:t xml:space="preserve"> </w:t>
      </w:r>
      <w:r>
        <w:rPr>
          <w:rFonts w:hint="eastAsia"/>
        </w:rPr>
        <w:t>адміністративних</w:t>
      </w:r>
      <w:r>
        <w:t xml:space="preserve"> </w:t>
      </w:r>
      <w:r>
        <w:rPr>
          <w:rFonts w:hint="eastAsia"/>
        </w:rPr>
        <w:t>послуг</w:t>
      </w:r>
      <w:r>
        <w:t xml:space="preserve">, </w:t>
      </w:r>
      <w:r>
        <w:rPr>
          <w:rFonts w:hint="eastAsia"/>
        </w:rPr>
        <w:t>до</w:t>
      </w:r>
      <w:r>
        <w:t xml:space="preserve"> </w:t>
      </w:r>
      <w:r>
        <w:rPr>
          <w:rFonts w:hint="eastAsia"/>
        </w:rPr>
        <w:t>яких</w:t>
      </w:r>
      <w:r>
        <w:t xml:space="preserve"> </w:t>
      </w:r>
      <w:r>
        <w:rPr>
          <w:rFonts w:hint="eastAsia"/>
        </w:rPr>
        <w:t>слід</w:t>
      </w:r>
      <w:r>
        <w:t xml:space="preserve"> </w:t>
      </w:r>
      <w:r>
        <w:rPr>
          <w:rFonts w:hint="eastAsia"/>
        </w:rPr>
        <w:t>віднести</w:t>
      </w:r>
      <w:r>
        <w:t xml:space="preserve"> </w:t>
      </w:r>
      <w:r>
        <w:rPr>
          <w:rFonts w:hint="eastAsia"/>
        </w:rPr>
        <w:t>такі</w:t>
      </w:r>
      <w:r>
        <w:t xml:space="preserve">: </w:t>
      </w:r>
      <w:r>
        <w:rPr>
          <w:rFonts w:hint="eastAsia"/>
        </w:rPr>
        <w:t>сприяння</w:t>
      </w:r>
      <w:r>
        <w:t xml:space="preserve"> </w:t>
      </w:r>
      <w:r>
        <w:rPr>
          <w:rFonts w:hint="eastAsia"/>
        </w:rPr>
        <w:t>участі</w:t>
      </w:r>
      <w:r>
        <w:t xml:space="preserve"> </w:t>
      </w:r>
      <w:r>
        <w:rPr>
          <w:rFonts w:hint="eastAsia"/>
        </w:rPr>
        <w:t>громадськості</w:t>
      </w:r>
      <w:r>
        <w:t xml:space="preserve"> </w:t>
      </w:r>
      <w:r>
        <w:rPr>
          <w:rFonts w:hint="eastAsia"/>
        </w:rPr>
        <w:t>у</w:t>
      </w:r>
      <w:r>
        <w:t xml:space="preserve"> </w:t>
      </w:r>
      <w:r>
        <w:rPr>
          <w:rFonts w:hint="eastAsia"/>
        </w:rPr>
        <w:t>визначенні</w:t>
      </w:r>
      <w:r>
        <w:t xml:space="preserve"> </w:t>
      </w:r>
      <w:r>
        <w:rPr>
          <w:rFonts w:hint="eastAsia"/>
        </w:rPr>
        <w:t>напрямів</w:t>
      </w:r>
      <w:r>
        <w:t xml:space="preserve"> </w:t>
      </w:r>
      <w:r>
        <w:rPr>
          <w:rFonts w:hint="eastAsia"/>
        </w:rPr>
        <w:t>політики</w:t>
      </w:r>
      <w:r>
        <w:t xml:space="preserve"> </w:t>
      </w:r>
      <w:r>
        <w:rPr>
          <w:rFonts w:hint="eastAsia"/>
        </w:rPr>
        <w:t>самоврядування</w:t>
      </w:r>
      <w:r>
        <w:t xml:space="preserve"> </w:t>
      </w:r>
      <w:r>
        <w:rPr>
          <w:rFonts w:hint="eastAsia"/>
        </w:rPr>
        <w:t>щодо</w:t>
      </w:r>
      <w:r>
        <w:t xml:space="preserve"> </w:t>
      </w:r>
      <w:r>
        <w:rPr>
          <w:rFonts w:hint="eastAsia"/>
        </w:rPr>
        <w:t>підвищення</w:t>
      </w:r>
      <w:r>
        <w:t xml:space="preserve"> </w:t>
      </w:r>
      <w:r>
        <w:rPr>
          <w:rFonts w:hint="eastAsia"/>
        </w:rPr>
        <w:t>якості</w:t>
      </w:r>
      <w:r>
        <w:t xml:space="preserve"> </w:t>
      </w:r>
      <w:r>
        <w:rPr>
          <w:rFonts w:hint="eastAsia"/>
        </w:rPr>
        <w:t>надання</w:t>
      </w:r>
      <w:r>
        <w:t xml:space="preserve"> </w:t>
      </w:r>
      <w:r>
        <w:rPr>
          <w:rFonts w:hint="eastAsia"/>
        </w:rPr>
        <w:t>адміністративних</w:t>
      </w:r>
      <w:r>
        <w:t xml:space="preserve"> </w:t>
      </w:r>
      <w:r>
        <w:rPr>
          <w:rFonts w:hint="eastAsia"/>
        </w:rPr>
        <w:t>послуг</w:t>
      </w:r>
      <w:r>
        <w:t xml:space="preserve">; </w:t>
      </w:r>
      <w:r>
        <w:rPr>
          <w:rFonts w:hint="eastAsia"/>
        </w:rPr>
        <w:t>досягнення</w:t>
      </w:r>
      <w:r>
        <w:t xml:space="preserve"> </w:t>
      </w:r>
      <w:r>
        <w:rPr>
          <w:rFonts w:hint="eastAsia"/>
        </w:rPr>
        <w:t>порозуміння</w:t>
      </w:r>
      <w:r>
        <w:t xml:space="preserve"> </w:t>
      </w:r>
      <w:r>
        <w:rPr>
          <w:rFonts w:hint="eastAsia"/>
        </w:rPr>
        <w:t>між</w:t>
      </w:r>
      <w:r>
        <w:t xml:space="preserve"> </w:t>
      </w:r>
      <w:r>
        <w:rPr>
          <w:rFonts w:hint="eastAsia"/>
        </w:rPr>
        <w:t>органами</w:t>
      </w:r>
      <w:r>
        <w:t xml:space="preserve"> </w:t>
      </w:r>
      <w:r>
        <w:rPr>
          <w:rFonts w:hint="eastAsia"/>
        </w:rPr>
        <w:t>місцевого</w:t>
      </w:r>
      <w:r>
        <w:t xml:space="preserve"> </w:t>
      </w:r>
      <w:r>
        <w:rPr>
          <w:rFonts w:hint="eastAsia"/>
        </w:rPr>
        <w:t>самоврядування</w:t>
      </w:r>
      <w:r>
        <w:t xml:space="preserve"> </w:t>
      </w:r>
      <w:r>
        <w:rPr>
          <w:rFonts w:hint="eastAsia"/>
        </w:rPr>
        <w:t>та</w:t>
      </w:r>
      <w:r>
        <w:t xml:space="preserve"> </w:t>
      </w:r>
      <w:r>
        <w:rPr>
          <w:rFonts w:hint="eastAsia"/>
        </w:rPr>
        <w:t>громадськістю</w:t>
      </w:r>
      <w:r>
        <w:t xml:space="preserve"> </w:t>
      </w:r>
      <w:r>
        <w:rPr>
          <w:rFonts w:hint="eastAsia"/>
        </w:rPr>
        <w:t>щодо</w:t>
      </w:r>
      <w:r>
        <w:t xml:space="preserve"> </w:t>
      </w:r>
      <w:r>
        <w:rPr>
          <w:rFonts w:hint="eastAsia"/>
        </w:rPr>
        <w:t>напрямів</w:t>
      </w:r>
      <w:r>
        <w:t xml:space="preserve"> </w:t>
      </w:r>
      <w:r>
        <w:rPr>
          <w:rFonts w:hint="eastAsia"/>
        </w:rPr>
        <w:t>розвитку</w:t>
      </w:r>
      <w:r>
        <w:t xml:space="preserve"> </w:t>
      </w:r>
      <w:r>
        <w:rPr>
          <w:rFonts w:hint="eastAsia"/>
        </w:rPr>
        <w:t>сфери</w:t>
      </w:r>
      <w:r>
        <w:t xml:space="preserve"> </w:t>
      </w:r>
      <w:r>
        <w:rPr>
          <w:rFonts w:hint="eastAsia"/>
        </w:rPr>
        <w:t>адміністративних</w:t>
      </w:r>
      <w:r>
        <w:t xml:space="preserve"> </w:t>
      </w:r>
      <w:r>
        <w:rPr>
          <w:rFonts w:hint="eastAsia"/>
        </w:rPr>
        <w:t>послуг</w:t>
      </w:r>
      <w:r>
        <w:t xml:space="preserve">, </w:t>
      </w:r>
      <w:r>
        <w:rPr>
          <w:rFonts w:hint="eastAsia"/>
        </w:rPr>
        <w:t>установлення</w:t>
      </w:r>
      <w:r>
        <w:t xml:space="preserve"> </w:t>
      </w:r>
      <w:r>
        <w:rPr>
          <w:rFonts w:hint="eastAsia"/>
        </w:rPr>
        <w:t>між</w:t>
      </w:r>
      <w:r>
        <w:t xml:space="preserve"> </w:t>
      </w:r>
      <w:r>
        <w:rPr>
          <w:rFonts w:hint="eastAsia"/>
        </w:rPr>
        <w:t>ними</w:t>
      </w:r>
      <w:r>
        <w:t xml:space="preserve"> </w:t>
      </w:r>
      <w:r>
        <w:rPr>
          <w:rFonts w:hint="eastAsia"/>
        </w:rPr>
        <w:t>партнерських</w:t>
      </w:r>
      <w:r>
        <w:t xml:space="preserve"> </w:t>
      </w:r>
      <w:r>
        <w:rPr>
          <w:rFonts w:hint="eastAsia"/>
        </w:rPr>
        <w:t>відносин</w:t>
      </w:r>
      <w:r>
        <w:t xml:space="preserve">; </w:t>
      </w:r>
      <w:r>
        <w:rPr>
          <w:rFonts w:hint="eastAsia"/>
        </w:rPr>
        <w:t>забезпечення</w:t>
      </w:r>
      <w:r>
        <w:t xml:space="preserve"> </w:t>
      </w:r>
      <w:r>
        <w:rPr>
          <w:rFonts w:hint="eastAsia"/>
        </w:rPr>
        <w:t>реалізації</w:t>
      </w:r>
      <w:r>
        <w:t xml:space="preserve"> </w:t>
      </w:r>
      <w:r>
        <w:rPr>
          <w:rFonts w:hint="eastAsia"/>
        </w:rPr>
        <w:t>прав</w:t>
      </w:r>
      <w:r>
        <w:t xml:space="preserve"> </w:t>
      </w:r>
      <w:r>
        <w:rPr>
          <w:rFonts w:hint="eastAsia"/>
        </w:rPr>
        <w:t>та</w:t>
      </w:r>
      <w:r>
        <w:t xml:space="preserve"> </w:t>
      </w:r>
      <w:r>
        <w:rPr>
          <w:rFonts w:hint="eastAsia"/>
        </w:rPr>
        <w:t>інтересів</w:t>
      </w:r>
      <w:r>
        <w:t xml:space="preserve"> </w:t>
      </w:r>
      <w:r>
        <w:rPr>
          <w:rFonts w:hint="eastAsia"/>
        </w:rPr>
        <w:t>членів</w:t>
      </w:r>
      <w:r>
        <w:t xml:space="preserve"> </w:t>
      </w:r>
      <w:r>
        <w:rPr>
          <w:rFonts w:hint="eastAsia"/>
        </w:rPr>
        <w:t>територіальної</w:t>
      </w:r>
      <w:r>
        <w:t xml:space="preserve"> </w:t>
      </w:r>
      <w:r>
        <w:rPr>
          <w:rFonts w:hint="eastAsia"/>
        </w:rPr>
        <w:t>громади</w:t>
      </w:r>
      <w:r>
        <w:t xml:space="preserve"> </w:t>
      </w:r>
      <w:r>
        <w:rPr>
          <w:rFonts w:hint="eastAsia"/>
        </w:rPr>
        <w:t>при</w:t>
      </w:r>
      <w:r>
        <w:t xml:space="preserve"> </w:t>
      </w:r>
      <w:r>
        <w:rPr>
          <w:rFonts w:hint="eastAsia"/>
        </w:rPr>
        <w:t>наданні</w:t>
      </w:r>
      <w:r>
        <w:t xml:space="preserve"> </w:t>
      </w:r>
      <w:r>
        <w:rPr>
          <w:rFonts w:hint="eastAsia"/>
        </w:rPr>
        <w:t>адміністративних</w:t>
      </w:r>
      <w:r>
        <w:t xml:space="preserve"> </w:t>
      </w:r>
      <w:r>
        <w:rPr>
          <w:rFonts w:hint="eastAsia"/>
        </w:rPr>
        <w:t>послуг</w:t>
      </w:r>
      <w:r>
        <w:t xml:space="preserve">; </w:t>
      </w:r>
      <w:r>
        <w:rPr>
          <w:rFonts w:hint="eastAsia"/>
        </w:rPr>
        <w:t>формування</w:t>
      </w:r>
      <w:r>
        <w:t xml:space="preserve"> </w:t>
      </w:r>
      <w:r>
        <w:rPr>
          <w:rFonts w:hint="eastAsia"/>
        </w:rPr>
        <w:t>позитивного</w:t>
      </w:r>
      <w:r>
        <w:t xml:space="preserve"> </w:t>
      </w:r>
      <w:r>
        <w:rPr>
          <w:rFonts w:hint="eastAsia"/>
        </w:rPr>
        <w:t>іміджу</w:t>
      </w:r>
      <w:r>
        <w:t xml:space="preserve"> </w:t>
      </w:r>
      <w:r>
        <w:rPr>
          <w:rFonts w:hint="eastAsia"/>
        </w:rPr>
        <w:t>органів</w:t>
      </w:r>
      <w:r>
        <w:t xml:space="preserve"> </w:t>
      </w:r>
      <w:r>
        <w:rPr>
          <w:rFonts w:hint="eastAsia"/>
        </w:rPr>
        <w:t>місцевого</w:t>
      </w:r>
      <w:r>
        <w:t xml:space="preserve"> </w:t>
      </w:r>
      <w:r>
        <w:rPr>
          <w:rFonts w:hint="eastAsia"/>
        </w:rPr>
        <w:t>самоврядування</w:t>
      </w:r>
      <w:r>
        <w:t xml:space="preserve"> </w:t>
      </w:r>
      <w:r>
        <w:rPr>
          <w:rFonts w:hint="eastAsia"/>
        </w:rPr>
        <w:t>при</w:t>
      </w:r>
      <w:r>
        <w:t xml:space="preserve"> </w:t>
      </w:r>
      <w:r>
        <w:rPr>
          <w:rFonts w:hint="eastAsia"/>
        </w:rPr>
        <w:t>наданні</w:t>
      </w:r>
      <w:r>
        <w:t xml:space="preserve"> </w:t>
      </w:r>
      <w:r>
        <w:rPr>
          <w:rFonts w:hint="eastAsia"/>
        </w:rPr>
        <w:t>адміністративних</w:t>
      </w:r>
      <w:r>
        <w:t xml:space="preserve"> </w:t>
      </w:r>
      <w:r>
        <w:rPr>
          <w:rFonts w:hint="eastAsia"/>
        </w:rPr>
        <w:t>послуг</w:t>
      </w:r>
      <w:r>
        <w:t xml:space="preserve">; </w:t>
      </w:r>
      <w:r>
        <w:rPr>
          <w:rFonts w:hint="eastAsia"/>
        </w:rPr>
        <w:t>комунікативну</w:t>
      </w:r>
      <w:r>
        <w:t xml:space="preserve"> </w:t>
      </w:r>
      <w:r>
        <w:rPr>
          <w:rFonts w:hint="eastAsia"/>
        </w:rPr>
        <w:t>функцію</w:t>
      </w:r>
      <w:r>
        <w:t>.</w:t>
      </w:r>
    </w:p>
    <w:p w14:paraId="33FC960D" w14:textId="77777777" w:rsidR="00A619CE" w:rsidRDefault="00A619CE" w:rsidP="00A619CE">
      <w:r>
        <w:t>3.</w:t>
      </w:r>
      <w:r>
        <w:tab/>
      </w:r>
      <w:r>
        <w:rPr>
          <w:rFonts w:hint="eastAsia"/>
        </w:rPr>
        <w:t>Розкрито</w:t>
      </w:r>
      <w:r>
        <w:t xml:space="preserve"> </w:t>
      </w:r>
      <w:r>
        <w:rPr>
          <w:rFonts w:hint="eastAsia"/>
        </w:rPr>
        <w:t>особливості</w:t>
      </w:r>
      <w:r>
        <w:t xml:space="preserve"> </w:t>
      </w:r>
      <w:r>
        <w:rPr>
          <w:rFonts w:hint="eastAsia"/>
        </w:rPr>
        <w:t>становлення</w:t>
      </w:r>
      <w:r>
        <w:t xml:space="preserve"> </w:t>
      </w:r>
      <w:r>
        <w:rPr>
          <w:rFonts w:hint="eastAsia"/>
        </w:rPr>
        <w:t>та</w:t>
      </w:r>
      <w:r>
        <w:t xml:space="preserve"> </w:t>
      </w:r>
      <w:r>
        <w:rPr>
          <w:rFonts w:hint="eastAsia"/>
        </w:rPr>
        <w:t>розвитку</w:t>
      </w:r>
      <w:r>
        <w:t xml:space="preserve"> </w:t>
      </w:r>
      <w:r>
        <w:rPr>
          <w:rFonts w:hint="eastAsia"/>
        </w:rPr>
        <w:t>інституту</w:t>
      </w:r>
      <w:r>
        <w:t xml:space="preserve"> </w:t>
      </w:r>
      <w:r>
        <w:rPr>
          <w:rFonts w:hint="eastAsia"/>
        </w:rPr>
        <w:t>надання</w:t>
      </w:r>
      <w:r>
        <w:t xml:space="preserve"> </w:t>
      </w:r>
      <w:r>
        <w:rPr>
          <w:rFonts w:hint="eastAsia"/>
        </w:rPr>
        <w:t>адміністративних</w:t>
      </w:r>
      <w:r>
        <w:t xml:space="preserve"> </w:t>
      </w:r>
      <w:r>
        <w:rPr>
          <w:rFonts w:hint="eastAsia"/>
        </w:rPr>
        <w:t>послуг</w:t>
      </w:r>
      <w:r>
        <w:t xml:space="preserve"> </w:t>
      </w:r>
      <w:r>
        <w:rPr>
          <w:rFonts w:hint="eastAsia"/>
        </w:rPr>
        <w:t>органами</w:t>
      </w:r>
      <w:r>
        <w:t xml:space="preserve"> </w:t>
      </w:r>
      <w:r>
        <w:rPr>
          <w:rFonts w:hint="eastAsia"/>
        </w:rPr>
        <w:t>місцевого</w:t>
      </w:r>
      <w:r>
        <w:t xml:space="preserve"> </w:t>
      </w:r>
      <w:r>
        <w:rPr>
          <w:rFonts w:hint="eastAsia"/>
        </w:rPr>
        <w:t>самоврядування</w:t>
      </w:r>
      <w:r>
        <w:t xml:space="preserve"> </w:t>
      </w:r>
      <w:r>
        <w:rPr>
          <w:rFonts w:hint="eastAsia"/>
        </w:rPr>
        <w:t>в</w:t>
      </w:r>
      <w:r>
        <w:t xml:space="preserve"> </w:t>
      </w:r>
      <w:r>
        <w:rPr>
          <w:rFonts w:hint="eastAsia"/>
        </w:rPr>
        <w:t>Україні</w:t>
      </w:r>
      <w:r>
        <w:t xml:space="preserve">, </w:t>
      </w:r>
      <w:r>
        <w:rPr>
          <w:rFonts w:hint="eastAsia"/>
        </w:rPr>
        <w:t>зокрема</w:t>
      </w:r>
      <w:r>
        <w:t xml:space="preserve">: </w:t>
      </w:r>
      <w:r>
        <w:rPr>
          <w:rFonts w:hint="eastAsia"/>
        </w:rPr>
        <w:t>забезпечення</w:t>
      </w:r>
      <w:r>
        <w:t xml:space="preserve"> </w:t>
      </w:r>
      <w:r>
        <w:rPr>
          <w:rFonts w:hint="eastAsia"/>
        </w:rPr>
        <w:t>базових</w:t>
      </w:r>
      <w:r>
        <w:t xml:space="preserve"> </w:t>
      </w:r>
      <w:r>
        <w:rPr>
          <w:rFonts w:hint="eastAsia"/>
        </w:rPr>
        <w:t>принципів</w:t>
      </w:r>
      <w:r>
        <w:t xml:space="preserve"> </w:t>
      </w:r>
      <w:r>
        <w:rPr>
          <w:rFonts w:hint="eastAsia"/>
        </w:rPr>
        <w:t>надання</w:t>
      </w:r>
      <w:r>
        <w:t xml:space="preserve"> </w:t>
      </w:r>
      <w:r>
        <w:rPr>
          <w:rFonts w:hint="eastAsia"/>
        </w:rPr>
        <w:t>адміністративних</w:t>
      </w:r>
      <w:r>
        <w:t xml:space="preserve"> </w:t>
      </w:r>
      <w:r>
        <w:rPr>
          <w:rFonts w:hint="eastAsia"/>
        </w:rPr>
        <w:t>послуг</w:t>
      </w:r>
      <w:r>
        <w:t xml:space="preserve">; </w:t>
      </w:r>
      <w:r>
        <w:rPr>
          <w:rFonts w:hint="eastAsia"/>
        </w:rPr>
        <w:t>встановлення</w:t>
      </w:r>
      <w:r>
        <w:t xml:space="preserve"> </w:t>
      </w:r>
      <w:r>
        <w:rPr>
          <w:rFonts w:hint="eastAsia"/>
        </w:rPr>
        <w:t>вимог</w:t>
      </w:r>
      <w:r>
        <w:t xml:space="preserve"> </w:t>
      </w:r>
      <w:r>
        <w:rPr>
          <w:rFonts w:hint="eastAsia"/>
        </w:rPr>
        <w:t>щодо</w:t>
      </w:r>
      <w:r>
        <w:t xml:space="preserve"> </w:t>
      </w:r>
      <w:r>
        <w:rPr>
          <w:rFonts w:hint="eastAsia"/>
        </w:rPr>
        <w:t>якості</w:t>
      </w:r>
      <w:r>
        <w:t xml:space="preserve"> </w:t>
      </w:r>
      <w:r>
        <w:rPr>
          <w:rFonts w:hint="eastAsia"/>
        </w:rPr>
        <w:t>надання</w:t>
      </w:r>
      <w:r>
        <w:t xml:space="preserve"> </w:t>
      </w:r>
      <w:r>
        <w:rPr>
          <w:rFonts w:hint="eastAsia"/>
        </w:rPr>
        <w:t>адміністративних</w:t>
      </w:r>
      <w:r>
        <w:t xml:space="preserve"> </w:t>
      </w:r>
      <w:r>
        <w:rPr>
          <w:rFonts w:hint="eastAsia"/>
        </w:rPr>
        <w:t>послуг</w:t>
      </w:r>
      <w:r>
        <w:t xml:space="preserve">; </w:t>
      </w:r>
      <w:r>
        <w:rPr>
          <w:rFonts w:hint="eastAsia"/>
        </w:rPr>
        <w:t>заборона</w:t>
      </w:r>
      <w:r>
        <w:t xml:space="preserve"> </w:t>
      </w:r>
      <w:r>
        <w:rPr>
          <w:rFonts w:hint="eastAsia"/>
        </w:rPr>
        <w:t>“подрібнення”</w:t>
      </w:r>
      <w:r>
        <w:t xml:space="preserve"> </w:t>
      </w:r>
      <w:r>
        <w:rPr>
          <w:rFonts w:hint="eastAsia"/>
        </w:rPr>
        <w:t>адміністративних</w:t>
      </w:r>
      <w:r>
        <w:t xml:space="preserve"> </w:t>
      </w:r>
      <w:r>
        <w:rPr>
          <w:rFonts w:hint="eastAsia"/>
        </w:rPr>
        <w:t>послуг</w:t>
      </w:r>
      <w:r>
        <w:t xml:space="preserve">, </w:t>
      </w:r>
      <w:r>
        <w:rPr>
          <w:rFonts w:hint="eastAsia"/>
        </w:rPr>
        <w:t>тобто</w:t>
      </w:r>
      <w:r>
        <w:t xml:space="preserve"> </w:t>
      </w:r>
      <w:r>
        <w:rPr>
          <w:rFonts w:hint="eastAsia"/>
        </w:rPr>
        <w:t>штучного</w:t>
      </w:r>
      <w:r>
        <w:t xml:space="preserve"> </w:t>
      </w:r>
      <w:r>
        <w:rPr>
          <w:rFonts w:hint="eastAsia"/>
        </w:rPr>
        <w:t>поділу</w:t>
      </w:r>
      <w:r>
        <w:t xml:space="preserve"> </w:t>
      </w:r>
      <w:r>
        <w:rPr>
          <w:rFonts w:hint="eastAsia"/>
        </w:rPr>
        <w:t>однієї</w:t>
      </w:r>
      <w:r>
        <w:t xml:space="preserve"> </w:t>
      </w:r>
      <w:r>
        <w:rPr>
          <w:rFonts w:hint="eastAsia"/>
        </w:rPr>
        <w:t>адміністративної</w:t>
      </w:r>
      <w:r>
        <w:t xml:space="preserve"> </w:t>
      </w:r>
      <w:r>
        <w:rPr>
          <w:rFonts w:hint="eastAsia"/>
        </w:rPr>
        <w:t>послуги</w:t>
      </w:r>
      <w:r>
        <w:t xml:space="preserve"> </w:t>
      </w:r>
      <w:r>
        <w:rPr>
          <w:rFonts w:hint="eastAsia"/>
        </w:rPr>
        <w:t>на</w:t>
      </w:r>
      <w:r>
        <w:t xml:space="preserve"> </w:t>
      </w:r>
      <w:r>
        <w:rPr>
          <w:rFonts w:hint="eastAsia"/>
        </w:rPr>
        <w:t>декілька</w:t>
      </w:r>
      <w:r>
        <w:t xml:space="preserve"> </w:t>
      </w:r>
      <w:r>
        <w:rPr>
          <w:rFonts w:hint="eastAsia"/>
        </w:rPr>
        <w:t>окремих</w:t>
      </w:r>
      <w:r>
        <w:t xml:space="preserve"> </w:t>
      </w:r>
      <w:r>
        <w:rPr>
          <w:rFonts w:hint="eastAsia"/>
        </w:rPr>
        <w:t>“платних</w:t>
      </w:r>
      <w:r>
        <w:t xml:space="preserve"> </w:t>
      </w:r>
      <w:r>
        <w:rPr>
          <w:rFonts w:hint="eastAsia"/>
        </w:rPr>
        <w:t>послуг”</w:t>
      </w:r>
      <w:r>
        <w:t xml:space="preserve">; </w:t>
      </w:r>
      <w:r>
        <w:rPr>
          <w:rFonts w:hint="eastAsia"/>
        </w:rPr>
        <w:t>адміністрування</w:t>
      </w:r>
      <w:r>
        <w:t xml:space="preserve"> </w:t>
      </w:r>
      <w:r>
        <w:rPr>
          <w:rFonts w:hint="eastAsia"/>
        </w:rPr>
        <w:t>коштів</w:t>
      </w:r>
      <w:r>
        <w:t xml:space="preserve">, </w:t>
      </w:r>
      <w:r>
        <w:rPr>
          <w:rFonts w:hint="eastAsia"/>
        </w:rPr>
        <w:t>отриманих</w:t>
      </w:r>
      <w:r>
        <w:t xml:space="preserve"> </w:t>
      </w:r>
      <w:r>
        <w:rPr>
          <w:rFonts w:hint="eastAsia"/>
        </w:rPr>
        <w:t>за</w:t>
      </w:r>
      <w:r>
        <w:t xml:space="preserve"> </w:t>
      </w:r>
      <w:r>
        <w:rPr>
          <w:rFonts w:hint="eastAsia"/>
        </w:rPr>
        <w:t>надання</w:t>
      </w:r>
      <w:r>
        <w:t xml:space="preserve"> </w:t>
      </w:r>
      <w:r>
        <w:rPr>
          <w:rFonts w:hint="eastAsia"/>
        </w:rPr>
        <w:t>адміністративних</w:t>
      </w:r>
      <w:r>
        <w:t xml:space="preserve"> </w:t>
      </w:r>
      <w:r>
        <w:rPr>
          <w:rFonts w:hint="eastAsia"/>
        </w:rPr>
        <w:t>послуг</w:t>
      </w:r>
      <w:r>
        <w:t xml:space="preserve">, </w:t>
      </w:r>
      <w:r>
        <w:rPr>
          <w:rFonts w:hint="eastAsia"/>
        </w:rPr>
        <w:t>спрямування</w:t>
      </w:r>
      <w:r>
        <w:t xml:space="preserve"> </w:t>
      </w:r>
      <w:r>
        <w:rPr>
          <w:rFonts w:hint="eastAsia"/>
        </w:rPr>
        <w:t>всіх</w:t>
      </w:r>
      <w:r>
        <w:t xml:space="preserve"> </w:t>
      </w:r>
      <w:r>
        <w:rPr>
          <w:rFonts w:hint="eastAsia"/>
        </w:rPr>
        <w:t>коштів</w:t>
      </w:r>
      <w:r>
        <w:t xml:space="preserve"> </w:t>
      </w:r>
      <w:r>
        <w:rPr>
          <w:rFonts w:hint="eastAsia"/>
        </w:rPr>
        <w:t>за</w:t>
      </w:r>
      <w:r>
        <w:t xml:space="preserve"> </w:t>
      </w:r>
      <w:r>
        <w:rPr>
          <w:rFonts w:hint="eastAsia"/>
        </w:rPr>
        <w:t>адміністративні</w:t>
      </w:r>
      <w:r>
        <w:t xml:space="preserve"> </w:t>
      </w:r>
      <w:r>
        <w:rPr>
          <w:rFonts w:hint="eastAsia"/>
        </w:rPr>
        <w:t>послуги</w:t>
      </w:r>
      <w:r>
        <w:t xml:space="preserve"> </w:t>
      </w:r>
      <w:r>
        <w:rPr>
          <w:rFonts w:hint="eastAsia"/>
        </w:rPr>
        <w:t>до</w:t>
      </w:r>
      <w:r>
        <w:t xml:space="preserve"> </w:t>
      </w:r>
      <w:r>
        <w:rPr>
          <w:rFonts w:hint="eastAsia"/>
        </w:rPr>
        <w:t>державного</w:t>
      </w:r>
      <w:r>
        <w:t xml:space="preserve"> </w:t>
      </w:r>
      <w:r>
        <w:rPr>
          <w:rFonts w:hint="eastAsia"/>
        </w:rPr>
        <w:t>або</w:t>
      </w:r>
      <w:r>
        <w:t xml:space="preserve"> </w:t>
      </w:r>
      <w:r>
        <w:rPr>
          <w:rFonts w:hint="eastAsia"/>
        </w:rPr>
        <w:t>місцевого</w:t>
      </w:r>
      <w:r>
        <w:t xml:space="preserve"> </w:t>
      </w:r>
      <w:r>
        <w:rPr>
          <w:rFonts w:hint="eastAsia"/>
        </w:rPr>
        <w:t>бюджетів</w:t>
      </w:r>
      <w:r>
        <w:t xml:space="preserve">; </w:t>
      </w:r>
      <w:r>
        <w:rPr>
          <w:rFonts w:hint="eastAsia"/>
        </w:rPr>
        <w:t>створення</w:t>
      </w:r>
      <w:r>
        <w:t xml:space="preserve"> </w:t>
      </w:r>
      <w:r>
        <w:rPr>
          <w:rFonts w:hint="eastAsia"/>
        </w:rPr>
        <w:t>спеціалізованих</w:t>
      </w:r>
      <w:r>
        <w:t xml:space="preserve"> </w:t>
      </w:r>
      <w:r>
        <w:rPr>
          <w:rFonts w:hint="eastAsia"/>
        </w:rPr>
        <w:t>суб’єктів</w:t>
      </w:r>
      <w:r>
        <w:t xml:space="preserve"> </w:t>
      </w:r>
      <w:r>
        <w:rPr>
          <w:rFonts w:hint="eastAsia"/>
        </w:rPr>
        <w:t>надання</w:t>
      </w:r>
      <w:r>
        <w:t xml:space="preserve"> </w:t>
      </w:r>
      <w:r>
        <w:rPr>
          <w:rFonts w:hint="eastAsia"/>
        </w:rPr>
        <w:t>адміністративних</w:t>
      </w:r>
      <w:r>
        <w:t xml:space="preserve"> </w:t>
      </w:r>
      <w:r>
        <w:rPr>
          <w:rFonts w:hint="eastAsia"/>
        </w:rPr>
        <w:t>послуг</w:t>
      </w:r>
      <w:r>
        <w:t xml:space="preserve"> - </w:t>
      </w:r>
      <w:r>
        <w:rPr>
          <w:rFonts w:hint="eastAsia"/>
        </w:rPr>
        <w:t>центрів</w:t>
      </w:r>
      <w:r>
        <w:t xml:space="preserve"> </w:t>
      </w:r>
      <w:r>
        <w:rPr>
          <w:rFonts w:hint="eastAsia"/>
        </w:rPr>
        <w:t>надання</w:t>
      </w:r>
      <w:r>
        <w:t xml:space="preserve"> </w:t>
      </w:r>
      <w:r>
        <w:rPr>
          <w:rFonts w:hint="eastAsia"/>
        </w:rPr>
        <w:t>адміністративних</w:t>
      </w:r>
      <w:r>
        <w:t xml:space="preserve"> </w:t>
      </w:r>
      <w:r>
        <w:rPr>
          <w:rFonts w:hint="eastAsia"/>
        </w:rPr>
        <w:t>послуг</w:t>
      </w:r>
      <w:r>
        <w:t xml:space="preserve"> </w:t>
      </w:r>
      <w:r>
        <w:rPr>
          <w:rFonts w:hint="eastAsia"/>
        </w:rPr>
        <w:t>на</w:t>
      </w:r>
      <w:r>
        <w:t xml:space="preserve"> </w:t>
      </w:r>
      <w:r>
        <w:rPr>
          <w:rFonts w:hint="eastAsia"/>
        </w:rPr>
        <w:t>міському</w:t>
      </w:r>
      <w:r>
        <w:t xml:space="preserve"> </w:t>
      </w:r>
      <w:r>
        <w:rPr>
          <w:rFonts w:hint="eastAsia"/>
        </w:rPr>
        <w:t>та</w:t>
      </w:r>
      <w:r>
        <w:t xml:space="preserve"> </w:t>
      </w:r>
      <w:r>
        <w:rPr>
          <w:rFonts w:hint="eastAsia"/>
        </w:rPr>
        <w:t>районному</w:t>
      </w:r>
      <w:r>
        <w:t xml:space="preserve"> </w:t>
      </w:r>
      <w:r>
        <w:rPr>
          <w:rFonts w:hint="eastAsia"/>
        </w:rPr>
        <w:t>рівнях</w:t>
      </w:r>
      <w:r>
        <w:t xml:space="preserve">, </w:t>
      </w:r>
      <w:r>
        <w:rPr>
          <w:rFonts w:hint="eastAsia"/>
        </w:rPr>
        <w:t>заборона</w:t>
      </w:r>
      <w:r>
        <w:t xml:space="preserve"> </w:t>
      </w:r>
      <w:r>
        <w:rPr>
          <w:rFonts w:hint="eastAsia"/>
        </w:rPr>
        <w:t>надання</w:t>
      </w:r>
      <w:r>
        <w:t xml:space="preserve"> </w:t>
      </w:r>
      <w:r>
        <w:rPr>
          <w:rFonts w:hint="eastAsia"/>
        </w:rPr>
        <w:t>адміністративних</w:t>
      </w:r>
      <w:r>
        <w:t xml:space="preserve"> </w:t>
      </w:r>
      <w:r>
        <w:rPr>
          <w:rFonts w:hint="eastAsia"/>
        </w:rPr>
        <w:t>послуг</w:t>
      </w:r>
      <w:r>
        <w:t xml:space="preserve"> </w:t>
      </w:r>
      <w:r>
        <w:rPr>
          <w:rFonts w:hint="eastAsia"/>
        </w:rPr>
        <w:t>через</w:t>
      </w:r>
      <w:r>
        <w:t xml:space="preserve"> </w:t>
      </w:r>
      <w:r>
        <w:rPr>
          <w:rFonts w:hint="eastAsia"/>
        </w:rPr>
        <w:t>суб’єктів</w:t>
      </w:r>
      <w:r>
        <w:t xml:space="preserve"> </w:t>
      </w:r>
      <w:r>
        <w:rPr>
          <w:rFonts w:hint="eastAsia"/>
        </w:rPr>
        <w:t>господарювання</w:t>
      </w:r>
      <w:r>
        <w:t xml:space="preserve">; </w:t>
      </w:r>
      <w:r>
        <w:rPr>
          <w:rFonts w:hint="eastAsia"/>
        </w:rPr>
        <w:t>підвищення</w:t>
      </w:r>
      <w:r>
        <w:t xml:space="preserve"> </w:t>
      </w:r>
      <w:r>
        <w:rPr>
          <w:rFonts w:hint="eastAsia"/>
        </w:rPr>
        <w:t>якості</w:t>
      </w:r>
      <w:r>
        <w:t xml:space="preserve"> </w:t>
      </w:r>
      <w:r>
        <w:rPr>
          <w:rFonts w:hint="eastAsia"/>
        </w:rPr>
        <w:t>надання</w:t>
      </w:r>
      <w:r>
        <w:t xml:space="preserve"> </w:t>
      </w:r>
      <w:r>
        <w:rPr>
          <w:rFonts w:hint="eastAsia"/>
        </w:rPr>
        <w:t>адміністративних</w:t>
      </w:r>
      <w:r>
        <w:t xml:space="preserve"> </w:t>
      </w:r>
      <w:r>
        <w:rPr>
          <w:rFonts w:hint="eastAsia"/>
        </w:rPr>
        <w:t>послуг</w:t>
      </w:r>
      <w:r>
        <w:t xml:space="preserve">; </w:t>
      </w:r>
      <w:r>
        <w:rPr>
          <w:rFonts w:hint="eastAsia"/>
        </w:rPr>
        <w:t>делегування</w:t>
      </w:r>
      <w:r>
        <w:t xml:space="preserve"> </w:t>
      </w:r>
      <w:r>
        <w:rPr>
          <w:rFonts w:hint="eastAsia"/>
        </w:rPr>
        <w:t>повноважень</w:t>
      </w:r>
      <w:r>
        <w:t xml:space="preserve"> </w:t>
      </w:r>
      <w:r>
        <w:rPr>
          <w:rFonts w:hint="eastAsia"/>
        </w:rPr>
        <w:t>щодо</w:t>
      </w:r>
      <w:r>
        <w:t xml:space="preserve"> </w:t>
      </w:r>
      <w:r>
        <w:rPr>
          <w:rFonts w:hint="eastAsia"/>
        </w:rPr>
        <w:t>надання</w:t>
      </w:r>
      <w:r>
        <w:t xml:space="preserve"> </w:t>
      </w:r>
      <w:r>
        <w:rPr>
          <w:rFonts w:hint="eastAsia"/>
        </w:rPr>
        <w:t>адміністративних</w:t>
      </w:r>
      <w:r>
        <w:t xml:space="preserve"> </w:t>
      </w:r>
      <w:r>
        <w:rPr>
          <w:rFonts w:hint="eastAsia"/>
        </w:rPr>
        <w:t>послуг</w:t>
      </w:r>
      <w:r>
        <w:t xml:space="preserve"> </w:t>
      </w:r>
      <w:r>
        <w:rPr>
          <w:rFonts w:hint="eastAsia"/>
        </w:rPr>
        <w:t>органам</w:t>
      </w:r>
      <w:r>
        <w:t xml:space="preserve"> </w:t>
      </w:r>
      <w:r>
        <w:rPr>
          <w:rFonts w:hint="eastAsia"/>
        </w:rPr>
        <w:t>місцевого</w:t>
      </w:r>
      <w:r>
        <w:t xml:space="preserve"> </w:t>
      </w:r>
      <w:r>
        <w:rPr>
          <w:rFonts w:hint="eastAsia"/>
        </w:rPr>
        <w:t>самоврядування</w:t>
      </w:r>
      <w:r>
        <w:t xml:space="preserve"> </w:t>
      </w:r>
      <w:r>
        <w:rPr>
          <w:rFonts w:hint="eastAsia"/>
        </w:rPr>
        <w:t>та</w:t>
      </w:r>
      <w:r>
        <w:t xml:space="preserve"> </w:t>
      </w:r>
      <w:r>
        <w:rPr>
          <w:rFonts w:hint="eastAsia"/>
        </w:rPr>
        <w:t>розбудова</w:t>
      </w:r>
      <w:r>
        <w:t xml:space="preserve"> </w:t>
      </w:r>
      <w:r>
        <w:rPr>
          <w:rFonts w:hint="eastAsia"/>
        </w:rPr>
        <w:t>центрів</w:t>
      </w:r>
      <w:r>
        <w:t xml:space="preserve"> </w:t>
      </w:r>
      <w:r>
        <w:rPr>
          <w:rFonts w:hint="eastAsia"/>
        </w:rPr>
        <w:t>надання</w:t>
      </w:r>
      <w:r>
        <w:t xml:space="preserve"> </w:t>
      </w:r>
      <w:r>
        <w:rPr>
          <w:rFonts w:hint="eastAsia"/>
        </w:rPr>
        <w:t>адміністративних</w:t>
      </w:r>
      <w:r>
        <w:t xml:space="preserve"> </w:t>
      </w:r>
      <w:r>
        <w:rPr>
          <w:rFonts w:hint="eastAsia"/>
        </w:rPr>
        <w:t>послуг</w:t>
      </w:r>
      <w:r>
        <w:t xml:space="preserve"> </w:t>
      </w:r>
      <w:r>
        <w:rPr>
          <w:rFonts w:hint="eastAsia"/>
        </w:rPr>
        <w:t>як</w:t>
      </w:r>
      <w:r>
        <w:t xml:space="preserve"> </w:t>
      </w:r>
      <w:r>
        <w:rPr>
          <w:rFonts w:hint="eastAsia"/>
        </w:rPr>
        <w:t>інтегрованих</w:t>
      </w:r>
      <w:r>
        <w:t xml:space="preserve"> </w:t>
      </w:r>
      <w:r>
        <w:rPr>
          <w:rFonts w:hint="eastAsia"/>
        </w:rPr>
        <w:t>офісів</w:t>
      </w:r>
      <w:r>
        <w:t xml:space="preserve">, </w:t>
      </w:r>
      <w:r>
        <w:rPr>
          <w:rFonts w:hint="eastAsia"/>
        </w:rPr>
        <w:t>багатоетапна</w:t>
      </w:r>
      <w:r>
        <w:t xml:space="preserve"> </w:t>
      </w:r>
      <w:r>
        <w:rPr>
          <w:rFonts w:hint="eastAsia"/>
        </w:rPr>
        <w:t>передача</w:t>
      </w:r>
      <w:r>
        <w:t xml:space="preserve"> </w:t>
      </w:r>
      <w:r>
        <w:rPr>
          <w:rFonts w:hint="eastAsia"/>
        </w:rPr>
        <w:t>послуг</w:t>
      </w:r>
      <w:r>
        <w:t xml:space="preserve"> </w:t>
      </w:r>
      <w:r>
        <w:rPr>
          <w:rFonts w:hint="eastAsia"/>
        </w:rPr>
        <w:t>до</w:t>
      </w:r>
      <w:r>
        <w:t xml:space="preserve"> </w:t>
      </w:r>
      <w:r>
        <w:rPr>
          <w:rFonts w:hint="eastAsia"/>
        </w:rPr>
        <w:t>центрів</w:t>
      </w:r>
      <w:r>
        <w:t xml:space="preserve"> </w:t>
      </w:r>
      <w:r>
        <w:rPr>
          <w:rFonts w:hint="eastAsia"/>
        </w:rPr>
        <w:t>надання</w:t>
      </w:r>
      <w:r>
        <w:t xml:space="preserve"> </w:t>
      </w:r>
      <w:r>
        <w:rPr>
          <w:rFonts w:hint="eastAsia"/>
        </w:rPr>
        <w:t>адміністративних</w:t>
      </w:r>
      <w:r>
        <w:t xml:space="preserve"> </w:t>
      </w:r>
      <w:r>
        <w:rPr>
          <w:rFonts w:hint="eastAsia"/>
        </w:rPr>
        <w:t>послуг</w:t>
      </w:r>
      <w:r>
        <w:t>.</w:t>
      </w:r>
    </w:p>
    <w:p w14:paraId="7C154922" w14:textId="77777777" w:rsidR="00A619CE" w:rsidRDefault="00A619CE" w:rsidP="00A619CE">
      <w:r>
        <w:rPr>
          <w:rFonts w:hint="eastAsia"/>
        </w:rPr>
        <w:t>Виявлено</w:t>
      </w:r>
      <w:r>
        <w:t xml:space="preserve">, </w:t>
      </w:r>
      <w:r>
        <w:rPr>
          <w:rFonts w:hint="eastAsia"/>
        </w:rPr>
        <w:t>що</w:t>
      </w:r>
      <w:r>
        <w:t xml:space="preserve"> </w:t>
      </w:r>
      <w:r>
        <w:rPr>
          <w:rFonts w:hint="eastAsia"/>
        </w:rPr>
        <w:t>у</w:t>
      </w:r>
      <w:r>
        <w:t xml:space="preserve"> </w:t>
      </w:r>
      <w:r>
        <w:rPr>
          <w:rFonts w:hint="eastAsia"/>
        </w:rPr>
        <w:t>нормативному</w:t>
      </w:r>
      <w:r>
        <w:t xml:space="preserve"> </w:t>
      </w:r>
      <w:r>
        <w:rPr>
          <w:rFonts w:hint="eastAsia"/>
        </w:rPr>
        <w:t>полі</w:t>
      </w:r>
      <w:r>
        <w:t xml:space="preserve"> </w:t>
      </w:r>
      <w:r>
        <w:rPr>
          <w:rFonts w:hint="eastAsia"/>
        </w:rPr>
        <w:t>питання</w:t>
      </w:r>
      <w:r>
        <w:t xml:space="preserve"> </w:t>
      </w:r>
      <w:r>
        <w:rPr>
          <w:rFonts w:hint="eastAsia"/>
        </w:rPr>
        <w:t>взаємодії</w:t>
      </w:r>
      <w:r>
        <w:t xml:space="preserve"> </w:t>
      </w:r>
      <w:r>
        <w:rPr>
          <w:rFonts w:hint="eastAsia"/>
        </w:rPr>
        <w:t>органів</w:t>
      </w:r>
      <w:r>
        <w:t xml:space="preserve"> </w:t>
      </w:r>
      <w:r>
        <w:rPr>
          <w:rFonts w:hint="eastAsia"/>
        </w:rPr>
        <w:t>місцевого</w:t>
      </w:r>
      <w:r>
        <w:t xml:space="preserve"> </w:t>
      </w:r>
      <w:r>
        <w:rPr>
          <w:rFonts w:hint="eastAsia"/>
        </w:rPr>
        <w:t>самоврядування</w:t>
      </w:r>
      <w:r>
        <w:t xml:space="preserve"> </w:t>
      </w:r>
      <w:r>
        <w:rPr>
          <w:rFonts w:hint="eastAsia"/>
        </w:rPr>
        <w:t>з</w:t>
      </w:r>
      <w:r>
        <w:t xml:space="preserve"> </w:t>
      </w:r>
      <w:r>
        <w:rPr>
          <w:rFonts w:hint="eastAsia"/>
        </w:rPr>
        <w:t>громадськістю</w:t>
      </w:r>
      <w:r>
        <w:t xml:space="preserve"> </w:t>
      </w:r>
      <w:r>
        <w:rPr>
          <w:rFonts w:hint="eastAsia"/>
        </w:rPr>
        <w:t>у</w:t>
      </w:r>
      <w:r>
        <w:t xml:space="preserve"> </w:t>
      </w:r>
      <w:r>
        <w:rPr>
          <w:rFonts w:hint="eastAsia"/>
        </w:rPr>
        <w:t>сфері</w:t>
      </w:r>
      <w:r>
        <w:t xml:space="preserve"> </w:t>
      </w:r>
      <w:r>
        <w:rPr>
          <w:rFonts w:hint="eastAsia"/>
        </w:rPr>
        <w:t>надання</w:t>
      </w:r>
      <w:r>
        <w:t xml:space="preserve"> </w:t>
      </w:r>
      <w:r>
        <w:rPr>
          <w:rFonts w:hint="eastAsia"/>
        </w:rPr>
        <w:t>адміністративних</w:t>
      </w:r>
      <w:r>
        <w:t xml:space="preserve"> </w:t>
      </w:r>
      <w:r>
        <w:rPr>
          <w:rFonts w:hint="eastAsia"/>
        </w:rPr>
        <w:t>послуг</w:t>
      </w:r>
      <w:r>
        <w:t xml:space="preserve"> </w:t>
      </w:r>
      <w:r>
        <w:rPr>
          <w:rFonts w:hint="eastAsia"/>
        </w:rPr>
        <w:t>є</w:t>
      </w:r>
      <w:r>
        <w:t xml:space="preserve"> </w:t>
      </w:r>
      <w:r>
        <w:rPr>
          <w:rFonts w:hint="eastAsia"/>
        </w:rPr>
        <w:t>недостатньо</w:t>
      </w:r>
      <w:r>
        <w:t xml:space="preserve"> </w:t>
      </w:r>
      <w:r>
        <w:rPr>
          <w:rFonts w:hint="eastAsia"/>
        </w:rPr>
        <w:t>висвітленими</w:t>
      </w:r>
      <w:r>
        <w:t xml:space="preserve">. </w:t>
      </w:r>
      <w:r>
        <w:rPr>
          <w:rFonts w:hint="eastAsia"/>
        </w:rPr>
        <w:t>Зокрема</w:t>
      </w:r>
      <w:r>
        <w:t xml:space="preserve"> </w:t>
      </w:r>
      <w:r>
        <w:rPr>
          <w:rFonts w:hint="eastAsia"/>
        </w:rPr>
        <w:t>законодавство</w:t>
      </w:r>
      <w:r>
        <w:t xml:space="preserve"> </w:t>
      </w:r>
      <w:r>
        <w:rPr>
          <w:rFonts w:hint="eastAsia"/>
        </w:rPr>
        <w:t>не</w:t>
      </w:r>
      <w:r>
        <w:t xml:space="preserve"> </w:t>
      </w:r>
      <w:r>
        <w:rPr>
          <w:rFonts w:hint="eastAsia"/>
        </w:rPr>
        <w:t>передбачає</w:t>
      </w:r>
      <w:r>
        <w:t xml:space="preserve"> </w:t>
      </w:r>
      <w:r>
        <w:rPr>
          <w:rFonts w:hint="eastAsia"/>
        </w:rPr>
        <w:t>такі</w:t>
      </w:r>
      <w:r>
        <w:t xml:space="preserve"> </w:t>
      </w:r>
      <w:r>
        <w:rPr>
          <w:rFonts w:hint="eastAsia"/>
        </w:rPr>
        <w:t>можливі</w:t>
      </w:r>
      <w:r>
        <w:t xml:space="preserve"> </w:t>
      </w:r>
      <w:r>
        <w:rPr>
          <w:rFonts w:hint="eastAsia"/>
        </w:rPr>
        <w:t>форми</w:t>
      </w:r>
      <w:r>
        <w:t xml:space="preserve"> </w:t>
      </w:r>
      <w:r>
        <w:rPr>
          <w:rFonts w:hint="eastAsia"/>
        </w:rPr>
        <w:t>взаємодії</w:t>
      </w:r>
      <w:r>
        <w:t xml:space="preserve"> </w:t>
      </w:r>
      <w:r>
        <w:rPr>
          <w:rFonts w:hint="eastAsia"/>
        </w:rPr>
        <w:t>органів</w:t>
      </w:r>
      <w:r>
        <w:t xml:space="preserve"> </w:t>
      </w:r>
      <w:r>
        <w:rPr>
          <w:rFonts w:hint="eastAsia"/>
        </w:rPr>
        <w:t>місцевого</w:t>
      </w:r>
      <w:r>
        <w:t xml:space="preserve"> </w:t>
      </w:r>
      <w:r>
        <w:rPr>
          <w:rFonts w:hint="eastAsia"/>
        </w:rPr>
        <w:t>самоврядування</w:t>
      </w:r>
      <w:r>
        <w:t xml:space="preserve"> </w:t>
      </w:r>
      <w:r>
        <w:rPr>
          <w:rFonts w:hint="eastAsia"/>
        </w:rPr>
        <w:t>з</w:t>
      </w:r>
      <w:r>
        <w:t xml:space="preserve"> </w:t>
      </w:r>
      <w:r>
        <w:rPr>
          <w:rFonts w:hint="eastAsia"/>
        </w:rPr>
        <w:t>громадськістю</w:t>
      </w:r>
      <w:r>
        <w:t xml:space="preserve"> </w:t>
      </w:r>
      <w:r>
        <w:rPr>
          <w:rFonts w:hint="eastAsia"/>
        </w:rPr>
        <w:t>у</w:t>
      </w:r>
      <w:r>
        <w:t xml:space="preserve"> </w:t>
      </w:r>
      <w:r>
        <w:rPr>
          <w:rFonts w:hint="eastAsia"/>
        </w:rPr>
        <w:t>сфері</w:t>
      </w:r>
      <w:r>
        <w:t xml:space="preserve"> </w:t>
      </w:r>
      <w:r>
        <w:rPr>
          <w:rFonts w:hint="eastAsia"/>
        </w:rPr>
        <w:t>надання</w:t>
      </w:r>
      <w:r>
        <w:t xml:space="preserve"> </w:t>
      </w:r>
      <w:r>
        <w:rPr>
          <w:rFonts w:hint="eastAsia"/>
        </w:rPr>
        <w:t>адміністративних</w:t>
      </w:r>
      <w:r>
        <w:t xml:space="preserve"> </w:t>
      </w:r>
      <w:r>
        <w:rPr>
          <w:rFonts w:hint="eastAsia"/>
        </w:rPr>
        <w:t>послуг</w:t>
      </w:r>
      <w:r>
        <w:t xml:space="preserve">, </w:t>
      </w:r>
      <w:r>
        <w:rPr>
          <w:rFonts w:hint="eastAsia"/>
        </w:rPr>
        <w:t>як</w:t>
      </w:r>
      <w:r>
        <w:t xml:space="preserve">: </w:t>
      </w:r>
      <w:r>
        <w:rPr>
          <w:rFonts w:hint="eastAsia"/>
        </w:rPr>
        <w:t>налагодження</w:t>
      </w:r>
      <w:r>
        <w:t xml:space="preserve"> </w:t>
      </w:r>
      <w:r>
        <w:rPr>
          <w:rFonts w:hint="eastAsia"/>
        </w:rPr>
        <w:t>постійного</w:t>
      </w:r>
      <w:r>
        <w:t xml:space="preserve"> </w:t>
      </w:r>
      <w:r>
        <w:rPr>
          <w:rFonts w:hint="eastAsia"/>
        </w:rPr>
        <w:t>зворотного</w:t>
      </w:r>
      <w:r>
        <w:t xml:space="preserve"> </w:t>
      </w:r>
      <w:r>
        <w:rPr>
          <w:rFonts w:hint="eastAsia"/>
        </w:rPr>
        <w:t>зв’язку</w:t>
      </w:r>
      <w:r>
        <w:t xml:space="preserve"> </w:t>
      </w:r>
      <w:r>
        <w:rPr>
          <w:rFonts w:hint="eastAsia"/>
        </w:rPr>
        <w:t>з</w:t>
      </w:r>
      <w:r>
        <w:t xml:space="preserve"> </w:t>
      </w:r>
      <w:r>
        <w:rPr>
          <w:rFonts w:hint="eastAsia"/>
        </w:rPr>
        <w:t>громадськістю</w:t>
      </w:r>
      <w:r>
        <w:t xml:space="preserve"> (</w:t>
      </w:r>
      <w:r>
        <w:rPr>
          <w:rFonts w:hint="eastAsia"/>
        </w:rPr>
        <w:t>опитування</w:t>
      </w:r>
      <w:r>
        <w:t xml:space="preserve"> </w:t>
      </w:r>
      <w:r>
        <w:rPr>
          <w:rFonts w:hint="eastAsia"/>
        </w:rPr>
        <w:t>громадської</w:t>
      </w:r>
      <w:r>
        <w:t xml:space="preserve"> </w:t>
      </w:r>
      <w:r>
        <w:rPr>
          <w:rFonts w:hint="eastAsia"/>
        </w:rPr>
        <w:t>думки</w:t>
      </w:r>
      <w:r>
        <w:t xml:space="preserve">, </w:t>
      </w:r>
      <w:r>
        <w:rPr>
          <w:rFonts w:hint="eastAsia"/>
        </w:rPr>
        <w:t>залучення</w:t>
      </w:r>
      <w:r>
        <w:t xml:space="preserve"> </w:t>
      </w:r>
      <w:r>
        <w:rPr>
          <w:rFonts w:hint="eastAsia"/>
        </w:rPr>
        <w:t>волонтерів</w:t>
      </w:r>
      <w:r>
        <w:t xml:space="preserve"> </w:t>
      </w:r>
      <w:r>
        <w:rPr>
          <w:rFonts w:hint="eastAsia"/>
        </w:rPr>
        <w:t>до</w:t>
      </w:r>
      <w:r>
        <w:t xml:space="preserve"> </w:t>
      </w:r>
      <w:r>
        <w:rPr>
          <w:rFonts w:hint="eastAsia"/>
        </w:rPr>
        <w:t>процесу</w:t>
      </w:r>
      <w:r>
        <w:t xml:space="preserve"> </w:t>
      </w:r>
      <w:r>
        <w:rPr>
          <w:rFonts w:hint="eastAsia"/>
        </w:rPr>
        <w:t>опитування</w:t>
      </w:r>
      <w:r>
        <w:t xml:space="preserve">) </w:t>
      </w:r>
      <w:r>
        <w:rPr>
          <w:rFonts w:hint="eastAsia"/>
        </w:rPr>
        <w:t>з</w:t>
      </w:r>
      <w:r>
        <w:t xml:space="preserve"> </w:t>
      </w:r>
      <w:r>
        <w:rPr>
          <w:rFonts w:hint="eastAsia"/>
        </w:rPr>
        <w:t>метою</w:t>
      </w:r>
      <w:r>
        <w:t xml:space="preserve"> </w:t>
      </w:r>
      <w:r>
        <w:rPr>
          <w:rFonts w:hint="eastAsia"/>
        </w:rPr>
        <w:t>оцінювання</w:t>
      </w:r>
      <w:r>
        <w:t xml:space="preserve"> </w:t>
      </w:r>
      <w:r>
        <w:rPr>
          <w:rFonts w:hint="eastAsia"/>
        </w:rPr>
        <w:t>рівня</w:t>
      </w:r>
      <w:r>
        <w:t xml:space="preserve"> </w:t>
      </w:r>
      <w:r>
        <w:rPr>
          <w:rFonts w:hint="eastAsia"/>
        </w:rPr>
        <w:t>задоволеності</w:t>
      </w:r>
      <w:r>
        <w:t xml:space="preserve"> </w:t>
      </w:r>
      <w:r>
        <w:rPr>
          <w:rFonts w:hint="eastAsia"/>
        </w:rPr>
        <w:t>споживачів</w:t>
      </w:r>
      <w:r>
        <w:t xml:space="preserve"> </w:t>
      </w:r>
      <w:r>
        <w:rPr>
          <w:rFonts w:hint="eastAsia"/>
        </w:rPr>
        <w:t>адміністративних</w:t>
      </w:r>
      <w:r>
        <w:t xml:space="preserve"> </w:t>
      </w:r>
      <w:r>
        <w:rPr>
          <w:rFonts w:hint="eastAsia"/>
        </w:rPr>
        <w:t>послуг</w:t>
      </w:r>
      <w:r>
        <w:t xml:space="preserve">; </w:t>
      </w:r>
      <w:r>
        <w:rPr>
          <w:rFonts w:hint="eastAsia"/>
        </w:rPr>
        <w:t>громадський</w:t>
      </w:r>
      <w:r>
        <w:t xml:space="preserve"> </w:t>
      </w:r>
      <w:r>
        <w:rPr>
          <w:rFonts w:hint="eastAsia"/>
        </w:rPr>
        <w:t>моніторинг</w:t>
      </w:r>
      <w:r>
        <w:t xml:space="preserve"> </w:t>
      </w:r>
      <w:r>
        <w:rPr>
          <w:rFonts w:hint="eastAsia"/>
        </w:rPr>
        <w:t>якості</w:t>
      </w:r>
      <w:r>
        <w:t xml:space="preserve"> </w:t>
      </w:r>
      <w:r>
        <w:rPr>
          <w:rFonts w:hint="eastAsia"/>
        </w:rPr>
        <w:t>надання</w:t>
      </w:r>
      <w:r>
        <w:t xml:space="preserve"> </w:t>
      </w:r>
      <w:r>
        <w:rPr>
          <w:rFonts w:hint="eastAsia"/>
        </w:rPr>
        <w:t>адміністративних</w:t>
      </w:r>
      <w:r>
        <w:t xml:space="preserve"> </w:t>
      </w:r>
      <w:r>
        <w:rPr>
          <w:rFonts w:hint="eastAsia"/>
        </w:rPr>
        <w:t>послуг</w:t>
      </w:r>
      <w:r>
        <w:t xml:space="preserve">; </w:t>
      </w:r>
      <w:r>
        <w:rPr>
          <w:rFonts w:hint="eastAsia"/>
        </w:rPr>
        <w:t>громадські</w:t>
      </w:r>
      <w:r>
        <w:t xml:space="preserve"> </w:t>
      </w:r>
      <w:r>
        <w:rPr>
          <w:rFonts w:hint="eastAsia"/>
        </w:rPr>
        <w:t>ініціативи</w:t>
      </w:r>
      <w:r>
        <w:t xml:space="preserve"> </w:t>
      </w:r>
      <w:r>
        <w:rPr>
          <w:rFonts w:hint="eastAsia"/>
        </w:rPr>
        <w:t>щодо</w:t>
      </w:r>
      <w:r>
        <w:t xml:space="preserve"> </w:t>
      </w:r>
      <w:r>
        <w:rPr>
          <w:rFonts w:hint="eastAsia"/>
        </w:rPr>
        <w:t>удосконалення</w:t>
      </w:r>
      <w:r>
        <w:t xml:space="preserve"> </w:t>
      </w:r>
      <w:r>
        <w:rPr>
          <w:rFonts w:hint="eastAsia"/>
        </w:rPr>
        <w:t>процедур</w:t>
      </w:r>
      <w:r>
        <w:t xml:space="preserve"> </w:t>
      </w:r>
      <w:r>
        <w:rPr>
          <w:rFonts w:hint="eastAsia"/>
        </w:rPr>
        <w:t>надання</w:t>
      </w:r>
      <w:r>
        <w:t xml:space="preserve"> </w:t>
      </w:r>
      <w:r>
        <w:rPr>
          <w:rFonts w:hint="eastAsia"/>
        </w:rPr>
        <w:t>адміністративних</w:t>
      </w:r>
      <w:r>
        <w:t xml:space="preserve"> </w:t>
      </w:r>
      <w:r>
        <w:rPr>
          <w:rFonts w:hint="eastAsia"/>
        </w:rPr>
        <w:t>послуг</w:t>
      </w:r>
      <w:r>
        <w:t xml:space="preserve">; </w:t>
      </w:r>
      <w:r>
        <w:rPr>
          <w:rFonts w:hint="eastAsia"/>
        </w:rPr>
        <w:t>партнерство</w:t>
      </w:r>
      <w:r>
        <w:t xml:space="preserve"> </w:t>
      </w:r>
      <w:r>
        <w:rPr>
          <w:rFonts w:hint="eastAsia"/>
        </w:rPr>
        <w:t>та</w:t>
      </w:r>
      <w:r>
        <w:t xml:space="preserve"> </w:t>
      </w:r>
      <w:r>
        <w:rPr>
          <w:rFonts w:hint="eastAsia"/>
        </w:rPr>
        <w:t>співпраця</w:t>
      </w:r>
      <w:r>
        <w:t xml:space="preserve"> </w:t>
      </w:r>
      <w:r>
        <w:rPr>
          <w:rFonts w:hint="eastAsia"/>
        </w:rPr>
        <w:t>органів</w:t>
      </w:r>
      <w:r>
        <w:t xml:space="preserve"> </w:t>
      </w:r>
      <w:r>
        <w:rPr>
          <w:rFonts w:hint="eastAsia"/>
        </w:rPr>
        <w:t>місцевого</w:t>
      </w:r>
      <w:r>
        <w:t xml:space="preserve"> </w:t>
      </w:r>
      <w:r>
        <w:rPr>
          <w:rFonts w:hint="eastAsia"/>
        </w:rPr>
        <w:t>самоврядування</w:t>
      </w:r>
      <w:r>
        <w:t xml:space="preserve"> </w:t>
      </w:r>
      <w:r>
        <w:rPr>
          <w:rFonts w:hint="eastAsia"/>
        </w:rPr>
        <w:t>та</w:t>
      </w:r>
      <w:r>
        <w:t xml:space="preserve"> </w:t>
      </w:r>
      <w:r>
        <w:rPr>
          <w:rFonts w:hint="eastAsia"/>
        </w:rPr>
        <w:t>громадськості</w:t>
      </w:r>
      <w:r>
        <w:t xml:space="preserve"> </w:t>
      </w:r>
      <w:r>
        <w:rPr>
          <w:rFonts w:hint="eastAsia"/>
        </w:rPr>
        <w:t>з</w:t>
      </w:r>
      <w:r>
        <w:t xml:space="preserve"> </w:t>
      </w:r>
      <w:r>
        <w:rPr>
          <w:rFonts w:hint="eastAsia"/>
        </w:rPr>
        <w:t>метою</w:t>
      </w:r>
      <w:r>
        <w:t xml:space="preserve"> </w:t>
      </w:r>
      <w:r>
        <w:rPr>
          <w:rFonts w:hint="eastAsia"/>
        </w:rPr>
        <w:t>удосконалення</w:t>
      </w:r>
      <w:r>
        <w:t xml:space="preserve"> </w:t>
      </w:r>
      <w:r>
        <w:rPr>
          <w:rFonts w:hint="eastAsia"/>
        </w:rPr>
        <w:t>якості</w:t>
      </w:r>
      <w:r>
        <w:t xml:space="preserve"> </w:t>
      </w:r>
      <w:r>
        <w:rPr>
          <w:rFonts w:hint="eastAsia"/>
        </w:rPr>
        <w:t>надання</w:t>
      </w:r>
      <w:r>
        <w:t xml:space="preserve"> </w:t>
      </w:r>
      <w:r>
        <w:rPr>
          <w:rFonts w:hint="eastAsia"/>
        </w:rPr>
        <w:t>адміністративних</w:t>
      </w:r>
      <w:r>
        <w:t xml:space="preserve"> </w:t>
      </w:r>
      <w:r>
        <w:rPr>
          <w:rFonts w:hint="eastAsia"/>
        </w:rPr>
        <w:t>послуг</w:t>
      </w:r>
      <w:r>
        <w:t xml:space="preserve"> (</w:t>
      </w:r>
      <w:r>
        <w:rPr>
          <w:rFonts w:hint="eastAsia"/>
        </w:rPr>
        <w:t>проведення</w:t>
      </w:r>
      <w:r>
        <w:t xml:space="preserve"> </w:t>
      </w:r>
      <w:r>
        <w:rPr>
          <w:rFonts w:hint="eastAsia"/>
        </w:rPr>
        <w:t>семінарів</w:t>
      </w:r>
      <w:r>
        <w:t xml:space="preserve">, </w:t>
      </w:r>
      <w:r>
        <w:rPr>
          <w:rFonts w:hint="eastAsia"/>
        </w:rPr>
        <w:t>тренінгів</w:t>
      </w:r>
      <w:r>
        <w:t xml:space="preserve">, </w:t>
      </w:r>
      <w:r>
        <w:rPr>
          <w:rFonts w:hint="eastAsia"/>
        </w:rPr>
        <w:t>надання</w:t>
      </w:r>
      <w:r>
        <w:t xml:space="preserve"> </w:t>
      </w:r>
      <w:r>
        <w:rPr>
          <w:rFonts w:hint="eastAsia"/>
        </w:rPr>
        <w:t>матеріально</w:t>
      </w:r>
      <w:r>
        <w:t>-</w:t>
      </w:r>
      <w:r>
        <w:rPr>
          <w:rFonts w:hint="eastAsia"/>
        </w:rPr>
        <w:t>технічної</w:t>
      </w:r>
      <w:r>
        <w:t xml:space="preserve"> </w:t>
      </w:r>
      <w:r>
        <w:rPr>
          <w:rFonts w:hint="eastAsia"/>
        </w:rPr>
        <w:t>допомоги</w:t>
      </w:r>
      <w:r>
        <w:t xml:space="preserve"> </w:t>
      </w:r>
      <w:r>
        <w:rPr>
          <w:rFonts w:hint="eastAsia"/>
        </w:rPr>
        <w:t>тощо</w:t>
      </w:r>
      <w:r>
        <w:t>).</w:t>
      </w:r>
    </w:p>
    <w:p w14:paraId="57A3AA71" w14:textId="77777777" w:rsidR="00A619CE" w:rsidRDefault="00A619CE" w:rsidP="00A619CE">
      <w:r>
        <w:lastRenderedPageBreak/>
        <w:t>4.</w:t>
      </w:r>
      <w:r>
        <w:tab/>
      </w:r>
      <w:r>
        <w:rPr>
          <w:rFonts w:hint="eastAsia"/>
        </w:rPr>
        <w:t>З’ясовано</w:t>
      </w:r>
      <w:r>
        <w:t xml:space="preserve"> </w:t>
      </w:r>
      <w:r>
        <w:rPr>
          <w:rFonts w:hint="eastAsia"/>
        </w:rPr>
        <w:t>сучасний</w:t>
      </w:r>
      <w:r>
        <w:t xml:space="preserve"> </w:t>
      </w:r>
      <w:r>
        <w:rPr>
          <w:rFonts w:hint="eastAsia"/>
        </w:rPr>
        <w:t>стан</w:t>
      </w:r>
      <w:r>
        <w:t xml:space="preserve"> </w:t>
      </w:r>
      <w:r>
        <w:rPr>
          <w:rFonts w:hint="eastAsia"/>
        </w:rPr>
        <w:t>взаємодії</w:t>
      </w:r>
      <w:r>
        <w:t xml:space="preserve"> </w:t>
      </w:r>
      <w:r>
        <w:rPr>
          <w:rFonts w:hint="eastAsia"/>
        </w:rPr>
        <w:t>органів</w:t>
      </w:r>
      <w:r>
        <w:t xml:space="preserve"> </w:t>
      </w:r>
      <w:r>
        <w:rPr>
          <w:rFonts w:hint="eastAsia"/>
        </w:rPr>
        <w:t>місцевого</w:t>
      </w:r>
      <w:r>
        <w:t xml:space="preserve"> </w:t>
      </w:r>
      <w:r>
        <w:rPr>
          <w:rFonts w:hint="eastAsia"/>
        </w:rPr>
        <w:t>самоврядування</w:t>
      </w:r>
      <w:r>
        <w:t xml:space="preserve"> </w:t>
      </w:r>
      <w:r>
        <w:rPr>
          <w:rFonts w:hint="eastAsia"/>
        </w:rPr>
        <w:t>з</w:t>
      </w:r>
      <w:r>
        <w:t xml:space="preserve"> </w:t>
      </w:r>
      <w:r>
        <w:rPr>
          <w:rFonts w:hint="eastAsia"/>
        </w:rPr>
        <w:t>громадськістю</w:t>
      </w:r>
      <w:r>
        <w:t xml:space="preserve"> </w:t>
      </w:r>
      <w:r>
        <w:rPr>
          <w:rFonts w:hint="eastAsia"/>
        </w:rPr>
        <w:t>у</w:t>
      </w:r>
      <w:r>
        <w:t xml:space="preserve"> </w:t>
      </w:r>
      <w:r>
        <w:rPr>
          <w:rFonts w:hint="eastAsia"/>
        </w:rPr>
        <w:t>сфері</w:t>
      </w:r>
      <w:r>
        <w:t xml:space="preserve"> </w:t>
      </w:r>
      <w:r>
        <w:rPr>
          <w:rFonts w:hint="eastAsia"/>
        </w:rPr>
        <w:t>адміністративних</w:t>
      </w:r>
      <w:r>
        <w:t xml:space="preserve"> </w:t>
      </w:r>
      <w:r>
        <w:rPr>
          <w:rFonts w:hint="eastAsia"/>
        </w:rPr>
        <w:t>послуг</w:t>
      </w:r>
      <w:r>
        <w:t xml:space="preserve">. </w:t>
      </w:r>
      <w:r>
        <w:rPr>
          <w:rFonts w:hint="eastAsia"/>
        </w:rPr>
        <w:t>Виявлено</w:t>
      </w:r>
      <w:r>
        <w:t xml:space="preserve"> </w:t>
      </w:r>
      <w:r>
        <w:rPr>
          <w:rFonts w:hint="eastAsia"/>
        </w:rPr>
        <w:t>основні</w:t>
      </w:r>
      <w:r>
        <w:t xml:space="preserve"> </w:t>
      </w:r>
      <w:r>
        <w:rPr>
          <w:rFonts w:hint="eastAsia"/>
        </w:rPr>
        <w:t>причини</w:t>
      </w:r>
      <w:r>
        <w:t xml:space="preserve"> </w:t>
      </w:r>
      <w:r>
        <w:rPr>
          <w:rFonts w:hint="eastAsia"/>
        </w:rPr>
        <w:t>зниження</w:t>
      </w:r>
      <w:r>
        <w:t xml:space="preserve"> </w:t>
      </w:r>
      <w:r>
        <w:rPr>
          <w:rFonts w:hint="eastAsia"/>
        </w:rPr>
        <w:t>темпів</w:t>
      </w:r>
      <w:r>
        <w:t xml:space="preserve"> </w:t>
      </w:r>
      <w:r>
        <w:rPr>
          <w:rFonts w:hint="eastAsia"/>
        </w:rPr>
        <w:t>розвитку</w:t>
      </w:r>
      <w:r>
        <w:t xml:space="preserve"> </w:t>
      </w:r>
      <w:r>
        <w:rPr>
          <w:rFonts w:hint="eastAsia"/>
        </w:rPr>
        <w:t>процесів</w:t>
      </w:r>
      <w:r>
        <w:t xml:space="preserve"> </w:t>
      </w:r>
      <w:r>
        <w:rPr>
          <w:rFonts w:hint="eastAsia"/>
        </w:rPr>
        <w:t>взаємодії</w:t>
      </w:r>
      <w:r>
        <w:t xml:space="preserve">: </w:t>
      </w:r>
      <w:r>
        <w:rPr>
          <w:rFonts w:hint="eastAsia"/>
        </w:rPr>
        <w:t>низький</w:t>
      </w:r>
      <w:r>
        <w:t xml:space="preserve"> </w:t>
      </w:r>
      <w:r>
        <w:rPr>
          <w:rFonts w:hint="eastAsia"/>
        </w:rPr>
        <w:t>ступінь</w:t>
      </w:r>
      <w:r>
        <w:t xml:space="preserve"> </w:t>
      </w:r>
      <w:r>
        <w:rPr>
          <w:rFonts w:hint="eastAsia"/>
        </w:rPr>
        <w:t>довіри</w:t>
      </w:r>
      <w:r>
        <w:t xml:space="preserve"> </w:t>
      </w:r>
      <w:r>
        <w:rPr>
          <w:rFonts w:hint="eastAsia"/>
        </w:rPr>
        <w:t>громадськості</w:t>
      </w:r>
      <w:r>
        <w:t xml:space="preserve"> </w:t>
      </w:r>
      <w:r>
        <w:rPr>
          <w:rFonts w:hint="eastAsia"/>
        </w:rPr>
        <w:t>до</w:t>
      </w:r>
      <w:r>
        <w:t xml:space="preserve"> </w:t>
      </w:r>
      <w:r>
        <w:rPr>
          <w:rFonts w:hint="eastAsia"/>
        </w:rPr>
        <w:t>органів</w:t>
      </w:r>
      <w:r>
        <w:t xml:space="preserve"> </w:t>
      </w:r>
      <w:r>
        <w:rPr>
          <w:rFonts w:hint="eastAsia"/>
        </w:rPr>
        <w:t>влади</w:t>
      </w:r>
      <w:r>
        <w:t xml:space="preserve">, </w:t>
      </w:r>
      <w:r>
        <w:rPr>
          <w:rFonts w:hint="eastAsia"/>
        </w:rPr>
        <w:t>незначний</w:t>
      </w:r>
      <w:r>
        <w:t xml:space="preserve"> </w:t>
      </w:r>
      <w:r>
        <w:rPr>
          <w:rFonts w:hint="eastAsia"/>
        </w:rPr>
        <w:t>рівень</w:t>
      </w:r>
      <w:r>
        <w:t xml:space="preserve"> </w:t>
      </w:r>
      <w:r>
        <w:rPr>
          <w:rFonts w:hint="eastAsia"/>
        </w:rPr>
        <w:t>громадської</w:t>
      </w:r>
      <w:r>
        <w:t xml:space="preserve"> </w:t>
      </w:r>
      <w:r>
        <w:rPr>
          <w:rFonts w:hint="eastAsia"/>
        </w:rPr>
        <w:t>активності</w:t>
      </w:r>
      <w:r>
        <w:t xml:space="preserve">, </w:t>
      </w:r>
      <w:r>
        <w:rPr>
          <w:rFonts w:hint="eastAsia"/>
        </w:rPr>
        <w:t>ситуативний</w:t>
      </w:r>
      <w:r>
        <w:t xml:space="preserve"> </w:t>
      </w:r>
      <w:r>
        <w:rPr>
          <w:rFonts w:hint="eastAsia"/>
        </w:rPr>
        <w:t>характер</w:t>
      </w:r>
      <w:r>
        <w:t xml:space="preserve"> </w:t>
      </w:r>
      <w:r>
        <w:rPr>
          <w:rFonts w:hint="eastAsia"/>
        </w:rPr>
        <w:t>взаємодії</w:t>
      </w:r>
      <w:r>
        <w:t xml:space="preserve"> </w:t>
      </w:r>
      <w:r>
        <w:rPr>
          <w:rFonts w:hint="eastAsia"/>
        </w:rPr>
        <w:t>органів</w:t>
      </w:r>
      <w:r>
        <w:t xml:space="preserve"> </w:t>
      </w:r>
      <w:r>
        <w:rPr>
          <w:rFonts w:hint="eastAsia"/>
        </w:rPr>
        <w:t>місцевого</w:t>
      </w:r>
      <w:r>
        <w:t xml:space="preserve"> </w:t>
      </w:r>
      <w:r>
        <w:rPr>
          <w:rFonts w:hint="eastAsia"/>
        </w:rPr>
        <w:t>самоврядування</w:t>
      </w:r>
      <w:r>
        <w:t xml:space="preserve"> </w:t>
      </w:r>
      <w:r>
        <w:rPr>
          <w:rFonts w:hint="eastAsia"/>
        </w:rPr>
        <w:t>з</w:t>
      </w:r>
      <w:r>
        <w:t xml:space="preserve"> </w:t>
      </w:r>
      <w:r>
        <w:rPr>
          <w:rFonts w:hint="eastAsia"/>
        </w:rPr>
        <w:t>громадськістю</w:t>
      </w:r>
      <w:r>
        <w:t xml:space="preserve"> </w:t>
      </w:r>
      <w:r>
        <w:rPr>
          <w:rFonts w:hint="eastAsia"/>
        </w:rPr>
        <w:t>у</w:t>
      </w:r>
      <w:r>
        <w:t xml:space="preserve"> </w:t>
      </w:r>
      <w:r>
        <w:rPr>
          <w:rFonts w:hint="eastAsia"/>
        </w:rPr>
        <w:t>сфері</w:t>
      </w:r>
      <w:r>
        <w:t xml:space="preserve"> </w:t>
      </w:r>
      <w:r>
        <w:rPr>
          <w:rFonts w:hint="eastAsia"/>
        </w:rPr>
        <w:t>надання</w:t>
      </w:r>
      <w:r>
        <w:t xml:space="preserve"> </w:t>
      </w:r>
      <w:r>
        <w:rPr>
          <w:rFonts w:hint="eastAsia"/>
        </w:rPr>
        <w:t>адміністративних</w:t>
      </w:r>
      <w:r>
        <w:t xml:space="preserve"> </w:t>
      </w:r>
      <w:r>
        <w:rPr>
          <w:rFonts w:hint="eastAsia"/>
        </w:rPr>
        <w:t>послуг</w:t>
      </w:r>
      <w:r>
        <w:t>.</w:t>
      </w:r>
    </w:p>
    <w:p w14:paraId="3CCE8C17" w14:textId="77777777" w:rsidR="00A619CE" w:rsidRDefault="00A619CE" w:rsidP="00A619CE">
      <w:r>
        <w:rPr>
          <w:rFonts w:hint="eastAsia"/>
        </w:rPr>
        <w:t>Доведено</w:t>
      </w:r>
      <w:r>
        <w:t xml:space="preserve">, </w:t>
      </w:r>
      <w:r>
        <w:rPr>
          <w:rFonts w:hint="eastAsia"/>
        </w:rPr>
        <w:t>що</w:t>
      </w:r>
      <w:r>
        <w:t xml:space="preserve"> </w:t>
      </w:r>
      <w:r>
        <w:rPr>
          <w:rFonts w:hint="eastAsia"/>
        </w:rPr>
        <w:t>подолання</w:t>
      </w:r>
      <w:r>
        <w:t xml:space="preserve"> </w:t>
      </w:r>
      <w:r>
        <w:rPr>
          <w:rFonts w:hint="eastAsia"/>
        </w:rPr>
        <w:t>негативних</w:t>
      </w:r>
      <w:r>
        <w:t xml:space="preserve"> </w:t>
      </w:r>
      <w:r>
        <w:rPr>
          <w:rFonts w:hint="eastAsia"/>
        </w:rPr>
        <w:t>чинників</w:t>
      </w:r>
      <w:r>
        <w:t xml:space="preserve">, </w:t>
      </w:r>
      <w:r>
        <w:rPr>
          <w:rFonts w:hint="eastAsia"/>
        </w:rPr>
        <w:t>що</w:t>
      </w:r>
      <w:r>
        <w:t xml:space="preserve"> </w:t>
      </w:r>
      <w:r>
        <w:rPr>
          <w:rFonts w:hint="eastAsia"/>
        </w:rPr>
        <w:t>впливають</w:t>
      </w:r>
      <w:r>
        <w:t xml:space="preserve"> </w:t>
      </w:r>
      <w:r>
        <w:rPr>
          <w:rFonts w:hint="eastAsia"/>
        </w:rPr>
        <w:t>на</w:t>
      </w:r>
      <w:r>
        <w:t xml:space="preserve"> </w:t>
      </w:r>
      <w:r>
        <w:rPr>
          <w:rFonts w:hint="eastAsia"/>
        </w:rPr>
        <w:t>розвиток</w:t>
      </w:r>
      <w:r>
        <w:t xml:space="preserve"> </w:t>
      </w:r>
      <w:r>
        <w:rPr>
          <w:rFonts w:hint="eastAsia"/>
        </w:rPr>
        <w:t>процесів</w:t>
      </w:r>
      <w:r>
        <w:t xml:space="preserve"> </w:t>
      </w:r>
      <w:r>
        <w:rPr>
          <w:rFonts w:hint="eastAsia"/>
        </w:rPr>
        <w:t>взаємодії</w:t>
      </w:r>
      <w:r>
        <w:t xml:space="preserve">, </w:t>
      </w:r>
      <w:r>
        <w:rPr>
          <w:rFonts w:hint="eastAsia"/>
        </w:rPr>
        <w:t>ґрунтується</w:t>
      </w:r>
      <w:r>
        <w:t xml:space="preserve"> </w:t>
      </w:r>
      <w:r>
        <w:rPr>
          <w:rFonts w:hint="eastAsia"/>
        </w:rPr>
        <w:t>на</w:t>
      </w:r>
      <w:r>
        <w:t xml:space="preserve"> </w:t>
      </w:r>
      <w:r>
        <w:rPr>
          <w:rFonts w:hint="eastAsia"/>
        </w:rPr>
        <w:t>організації</w:t>
      </w:r>
      <w:r>
        <w:t xml:space="preserve"> </w:t>
      </w:r>
      <w:r>
        <w:rPr>
          <w:rFonts w:hint="eastAsia"/>
        </w:rPr>
        <w:t>взаємодії</w:t>
      </w:r>
      <w:r>
        <w:t xml:space="preserve"> </w:t>
      </w:r>
      <w:r>
        <w:rPr>
          <w:rFonts w:hint="eastAsia"/>
        </w:rPr>
        <w:t>органів</w:t>
      </w:r>
      <w:r>
        <w:t xml:space="preserve"> </w:t>
      </w:r>
      <w:r>
        <w:rPr>
          <w:rFonts w:hint="eastAsia"/>
        </w:rPr>
        <w:t>місцевого</w:t>
      </w:r>
      <w:r>
        <w:t xml:space="preserve"> </w:t>
      </w:r>
      <w:r>
        <w:rPr>
          <w:rFonts w:hint="eastAsia"/>
        </w:rPr>
        <w:t>самоврядування</w:t>
      </w:r>
      <w:r>
        <w:t xml:space="preserve"> </w:t>
      </w:r>
      <w:r>
        <w:rPr>
          <w:rFonts w:hint="eastAsia"/>
        </w:rPr>
        <w:t>з</w:t>
      </w:r>
      <w:r>
        <w:t xml:space="preserve"> </w:t>
      </w:r>
      <w:r>
        <w:rPr>
          <w:rFonts w:hint="eastAsia"/>
        </w:rPr>
        <w:t>громадськістю</w:t>
      </w:r>
      <w:r>
        <w:t xml:space="preserve"> </w:t>
      </w:r>
      <w:r>
        <w:rPr>
          <w:rFonts w:hint="eastAsia"/>
        </w:rPr>
        <w:t>у</w:t>
      </w:r>
      <w:r>
        <w:t xml:space="preserve"> </w:t>
      </w:r>
      <w:r>
        <w:rPr>
          <w:rFonts w:hint="eastAsia"/>
        </w:rPr>
        <w:t>сфері</w:t>
      </w:r>
      <w:r>
        <w:t xml:space="preserve"> </w:t>
      </w:r>
      <w:r>
        <w:rPr>
          <w:rFonts w:hint="eastAsia"/>
        </w:rPr>
        <w:t>надання</w:t>
      </w:r>
      <w:r>
        <w:t xml:space="preserve"> </w:t>
      </w:r>
      <w:r>
        <w:rPr>
          <w:rFonts w:hint="eastAsia"/>
        </w:rPr>
        <w:t>адміністративних</w:t>
      </w:r>
      <w:r>
        <w:t xml:space="preserve"> </w:t>
      </w:r>
      <w:r>
        <w:rPr>
          <w:rFonts w:hint="eastAsia"/>
        </w:rPr>
        <w:t>послуг</w:t>
      </w:r>
      <w:r>
        <w:t xml:space="preserve"> </w:t>
      </w:r>
      <w:r>
        <w:rPr>
          <w:rFonts w:hint="eastAsia"/>
        </w:rPr>
        <w:t>на</w:t>
      </w:r>
      <w:r>
        <w:t xml:space="preserve"> </w:t>
      </w:r>
      <w:r>
        <w:rPr>
          <w:rFonts w:hint="eastAsia"/>
        </w:rPr>
        <w:t>принципах</w:t>
      </w:r>
      <w:r>
        <w:t xml:space="preserve"> </w:t>
      </w:r>
      <w:r>
        <w:rPr>
          <w:rFonts w:hint="eastAsia"/>
        </w:rPr>
        <w:t>партнерської</w:t>
      </w:r>
      <w:r>
        <w:t xml:space="preserve"> </w:t>
      </w:r>
      <w:r>
        <w:rPr>
          <w:rFonts w:hint="eastAsia"/>
        </w:rPr>
        <w:t>рівності</w:t>
      </w:r>
      <w:r>
        <w:t xml:space="preserve">, </w:t>
      </w:r>
      <w:r>
        <w:rPr>
          <w:rFonts w:hint="eastAsia"/>
        </w:rPr>
        <w:t>громадської</w:t>
      </w:r>
      <w:r>
        <w:t xml:space="preserve"> </w:t>
      </w:r>
      <w:r>
        <w:rPr>
          <w:rFonts w:hint="eastAsia"/>
        </w:rPr>
        <w:t>участі</w:t>
      </w:r>
      <w:r>
        <w:t xml:space="preserve">, </w:t>
      </w:r>
      <w:r>
        <w:rPr>
          <w:rFonts w:hint="eastAsia"/>
        </w:rPr>
        <w:t>адекватного</w:t>
      </w:r>
      <w:r>
        <w:t xml:space="preserve"> </w:t>
      </w:r>
      <w:r>
        <w:rPr>
          <w:rFonts w:hint="eastAsia"/>
        </w:rPr>
        <w:t>представництва</w:t>
      </w:r>
      <w:r>
        <w:t xml:space="preserve">, </w:t>
      </w:r>
      <w:r>
        <w:rPr>
          <w:rFonts w:hint="eastAsia"/>
        </w:rPr>
        <w:t>сфокусованості</w:t>
      </w:r>
      <w:r>
        <w:t xml:space="preserve"> </w:t>
      </w:r>
      <w:r>
        <w:rPr>
          <w:rFonts w:hint="eastAsia"/>
        </w:rPr>
        <w:t>на</w:t>
      </w:r>
      <w:r>
        <w:t xml:space="preserve"> </w:t>
      </w:r>
      <w:r>
        <w:rPr>
          <w:rFonts w:hint="eastAsia"/>
        </w:rPr>
        <w:t>потребах</w:t>
      </w:r>
      <w:r>
        <w:t xml:space="preserve"> </w:t>
      </w:r>
      <w:r>
        <w:rPr>
          <w:rFonts w:hint="eastAsia"/>
        </w:rPr>
        <w:t>громадськості</w:t>
      </w:r>
      <w:r>
        <w:t xml:space="preserve">, </w:t>
      </w:r>
      <w:r>
        <w:rPr>
          <w:rFonts w:hint="eastAsia"/>
        </w:rPr>
        <w:t>субсидіарності</w:t>
      </w:r>
      <w:r>
        <w:t xml:space="preserve">, </w:t>
      </w:r>
      <w:r>
        <w:rPr>
          <w:rFonts w:hint="eastAsia"/>
        </w:rPr>
        <w:t>відкритості</w:t>
      </w:r>
      <w:r>
        <w:t xml:space="preserve">, </w:t>
      </w:r>
      <w:r>
        <w:rPr>
          <w:rFonts w:hint="eastAsia"/>
        </w:rPr>
        <w:t>прозорості</w:t>
      </w:r>
      <w:r>
        <w:t xml:space="preserve">, </w:t>
      </w:r>
      <w:r>
        <w:rPr>
          <w:rFonts w:hint="eastAsia"/>
        </w:rPr>
        <w:t>вз</w:t>
      </w:r>
      <w:r>
        <w:t>a</w:t>
      </w:r>
      <w:r>
        <w:rPr>
          <w:rFonts w:hint="eastAsia"/>
        </w:rPr>
        <w:t>ємозацікавленості</w:t>
      </w:r>
      <w:r>
        <w:t xml:space="preserve"> </w:t>
      </w:r>
      <w:r>
        <w:rPr>
          <w:rFonts w:hint="eastAsia"/>
        </w:rPr>
        <w:t>й</w:t>
      </w:r>
      <w:r>
        <w:t xml:space="preserve"> </w:t>
      </w:r>
      <w:r>
        <w:rPr>
          <w:rFonts w:hint="eastAsia"/>
        </w:rPr>
        <w:t>вз</w:t>
      </w:r>
      <w:r>
        <w:t>a</w:t>
      </w:r>
      <w:r>
        <w:rPr>
          <w:rFonts w:hint="eastAsia"/>
        </w:rPr>
        <w:t>ємовідповідальності</w:t>
      </w:r>
      <w:r>
        <w:t xml:space="preserve">, </w:t>
      </w:r>
      <w:r>
        <w:rPr>
          <w:rFonts w:hint="eastAsia"/>
        </w:rPr>
        <w:t>системності</w:t>
      </w:r>
      <w:r>
        <w:t xml:space="preserve"> </w:t>
      </w:r>
      <w:r>
        <w:rPr>
          <w:rFonts w:hint="eastAsia"/>
        </w:rPr>
        <w:t>й</w:t>
      </w:r>
      <w:r>
        <w:t xml:space="preserve"> </w:t>
      </w:r>
      <w:r>
        <w:rPr>
          <w:rFonts w:hint="eastAsia"/>
        </w:rPr>
        <w:t>постійності</w:t>
      </w:r>
      <w:r>
        <w:t xml:space="preserve">, </w:t>
      </w:r>
      <w:r>
        <w:rPr>
          <w:rFonts w:hint="eastAsia"/>
        </w:rPr>
        <w:t>поваги</w:t>
      </w:r>
      <w:r>
        <w:t xml:space="preserve">, </w:t>
      </w:r>
      <w:r>
        <w:rPr>
          <w:rFonts w:hint="eastAsia"/>
        </w:rPr>
        <w:t>довіри</w:t>
      </w:r>
      <w:r>
        <w:t xml:space="preserve"> </w:t>
      </w:r>
      <w:r>
        <w:rPr>
          <w:rFonts w:hint="eastAsia"/>
        </w:rPr>
        <w:t>й</w:t>
      </w:r>
      <w:r>
        <w:t xml:space="preserve"> </w:t>
      </w:r>
      <w:r>
        <w:rPr>
          <w:rFonts w:hint="eastAsia"/>
        </w:rPr>
        <w:t>толерантності</w:t>
      </w:r>
      <w:r>
        <w:t>.</w:t>
      </w:r>
    </w:p>
    <w:p w14:paraId="5AE11C6E" w14:textId="77777777" w:rsidR="00A619CE" w:rsidRDefault="00A619CE" w:rsidP="00A619CE">
      <w:r>
        <w:t>5.</w:t>
      </w:r>
      <w:r>
        <w:tab/>
      </w:r>
      <w:r>
        <w:rPr>
          <w:rFonts w:hint="eastAsia"/>
        </w:rPr>
        <w:t>Сформульовано</w:t>
      </w:r>
      <w:r>
        <w:t xml:space="preserve"> </w:t>
      </w:r>
      <w:r>
        <w:rPr>
          <w:rFonts w:hint="eastAsia"/>
        </w:rPr>
        <w:t>сукупність</w:t>
      </w:r>
      <w:r>
        <w:t xml:space="preserve"> </w:t>
      </w:r>
      <w:r>
        <w:rPr>
          <w:rFonts w:hint="eastAsia"/>
        </w:rPr>
        <w:t>принципів</w:t>
      </w:r>
      <w:r>
        <w:t xml:space="preserve"> </w:t>
      </w:r>
      <w:r>
        <w:rPr>
          <w:rFonts w:hint="eastAsia"/>
        </w:rPr>
        <w:t>адміністративної</w:t>
      </w:r>
      <w:r>
        <w:t xml:space="preserve"> </w:t>
      </w:r>
      <w:r>
        <w:rPr>
          <w:rFonts w:hint="eastAsia"/>
        </w:rPr>
        <w:t>етики</w:t>
      </w:r>
      <w:r>
        <w:t xml:space="preserve"> </w:t>
      </w:r>
      <w:r>
        <w:rPr>
          <w:rFonts w:hint="eastAsia"/>
        </w:rPr>
        <w:t>посадових</w:t>
      </w:r>
      <w:r>
        <w:t xml:space="preserve"> </w:t>
      </w:r>
      <w:r>
        <w:rPr>
          <w:rFonts w:hint="eastAsia"/>
        </w:rPr>
        <w:t>осіб</w:t>
      </w:r>
      <w:r>
        <w:t xml:space="preserve"> </w:t>
      </w:r>
      <w:r>
        <w:rPr>
          <w:rFonts w:hint="eastAsia"/>
        </w:rPr>
        <w:t>та</w:t>
      </w:r>
      <w:r>
        <w:t xml:space="preserve"> </w:t>
      </w:r>
      <w:r>
        <w:rPr>
          <w:rFonts w:hint="eastAsia"/>
        </w:rPr>
        <w:t>службовців</w:t>
      </w:r>
      <w:r>
        <w:t xml:space="preserve"> </w:t>
      </w:r>
      <w:r>
        <w:rPr>
          <w:rFonts w:hint="eastAsia"/>
        </w:rPr>
        <w:t>місцевого</w:t>
      </w:r>
      <w:r>
        <w:t xml:space="preserve"> </w:t>
      </w:r>
      <w:r>
        <w:rPr>
          <w:rFonts w:hint="eastAsia"/>
        </w:rPr>
        <w:t>самоврядування</w:t>
      </w:r>
      <w:r>
        <w:t xml:space="preserve"> </w:t>
      </w:r>
      <w:r>
        <w:rPr>
          <w:rFonts w:hint="eastAsia"/>
        </w:rPr>
        <w:t>з</w:t>
      </w:r>
      <w:r>
        <w:t xml:space="preserve"> </w:t>
      </w:r>
      <w:r>
        <w:rPr>
          <w:rFonts w:hint="eastAsia"/>
        </w:rPr>
        <w:t>метою</w:t>
      </w:r>
      <w:r>
        <w:t xml:space="preserve"> </w:t>
      </w:r>
      <w:r>
        <w:rPr>
          <w:rFonts w:hint="eastAsia"/>
        </w:rPr>
        <w:t>удосконалення</w:t>
      </w:r>
      <w:r>
        <w:t xml:space="preserve"> </w:t>
      </w:r>
      <w:r>
        <w:rPr>
          <w:rFonts w:hint="eastAsia"/>
        </w:rPr>
        <w:t>взаємодії</w:t>
      </w:r>
      <w:r>
        <w:t xml:space="preserve"> </w:t>
      </w:r>
      <w:r>
        <w:rPr>
          <w:rFonts w:hint="eastAsia"/>
        </w:rPr>
        <w:t>з</w:t>
      </w:r>
      <w:r>
        <w:t xml:space="preserve"> </w:t>
      </w:r>
      <w:r>
        <w:rPr>
          <w:rFonts w:hint="eastAsia"/>
        </w:rPr>
        <w:t>громадськістю</w:t>
      </w:r>
      <w:r>
        <w:t xml:space="preserve">. </w:t>
      </w:r>
      <w:r>
        <w:rPr>
          <w:rFonts w:hint="eastAsia"/>
        </w:rPr>
        <w:t>При</w:t>
      </w:r>
      <w:r>
        <w:t xml:space="preserve"> </w:t>
      </w:r>
      <w:r>
        <w:rPr>
          <w:rFonts w:hint="eastAsia"/>
        </w:rPr>
        <w:t>цьому</w:t>
      </w:r>
      <w:r>
        <w:t xml:space="preserve"> </w:t>
      </w:r>
      <w:r>
        <w:rPr>
          <w:rFonts w:hint="eastAsia"/>
        </w:rPr>
        <w:t>поняття</w:t>
      </w:r>
      <w:r>
        <w:t xml:space="preserve"> </w:t>
      </w:r>
      <w:r>
        <w:rPr>
          <w:rFonts w:hint="eastAsia"/>
        </w:rPr>
        <w:t>“адміністративна</w:t>
      </w:r>
      <w:r>
        <w:t xml:space="preserve"> </w:t>
      </w:r>
      <w:r>
        <w:rPr>
          <w:rFonts w:hint="eastAsia"/>
        </w:rPr>
        <w:t>етика</w:t>
      </w:r>
      <w:r>
        <w:t xml:space="preserve"> </w:t>
      </w:r>
      <w:r>
        <w:rPr>
          <w:rFonts w:hint="eastAsia"/>
        </w:rPr>
        <w:t>посадових</w:t>
      </w:r>
      <w:r>
        <w:t xml:space="preserve"> </w:t>
      </w:r>
      <w:r>
        <w:rPr>
          <w:rFonts w:hint="eastAsia"/>
        </w:rPr>
        <w:t>осіб</w:t>
      </w:r>
      <w:r>
        <w:t xml:space="preserve"> </w:t>
      </w:r>
      <w:r>
        <w:rPr>
          <w:rFonts w:hint="eastAsia"/>
        </w:rPr>
        <w:t>місцевого</w:t>
      </w:r>
      <w:r>
        <w:t xml:space="preserve"> </w:t>
      </w:r>
      <w:r>
        <w:rPr>
          <w:rFonts w:hint="eastAsia"/>
        </w:rPr>
        <w:t>самоврядування”</w:t>
      </w:r>
      <w:r>
        <w:t xml:space="preserve"> </w:t>
      </w:r>
      <w:r>
        <w:rPr>
          <w:rFonts w:hint="eastAsia"/>
        </w:rPr>
        <w:t>розуміємо</w:t>
      </w:r>
      <w:r>
        <w:t xml:space="preserve"> </w:t>
      </w:r>
      <w:r>
        <w:rPr>
          <w:rFonts w:hint="eastAsia"/>
        </w:rPr>
        <w:t>як</w:t>
      </w:r>
      <w:r>
        <w:t xml:space="preserve"> </w:t>
      </w:r>
      <w:r>
        <w:rPr>
          <w:rFonts w:hint="eastAsia"/>
        </w:rPr>
        <w:t>вид</w:t>
      </w:r>
      <w:r>
        <w:t xml:space="preserve"> </w:t>
      </w:r>
      <w:r>
        <w:rPr>
          <w:rFonts w:hint="eastAsia"/>
        </w:rPr>
        <w:t>професійної</w:t>
      </w:r>
      <w:r>
        <w:t xml:space="preserve"> </w:t>
      </w:r>
      <w:r>
        <w:rPr>
          <w:rFonts w:hint="eastAsia"/>
        </w:rPr>
        <w:t>етики</w:t>
      </w:r>
      <w:r>
        <w:t xml:space="preserve">, </w:t>
      </w:r>
      <w:r>
        <w:rPr>
          <w:rFonts w:hint="eastAsia"/>
        </w:rPr>
        <w:t>який</w:t>
      </w:r>
      <w:r>
        <w:t xml:space="preserve"> </w:t>
      </w:r>
      <w:r>
        <w:rPr>
          <w:rFonts w:hint="eastAsia"/>
        </w:rPr>
        <w:t>є</w:t>
      </w:r>
      <w:r>
        <w:t xml:space="preserve"> </w:t>
      </w:r>
      <w:r>
        <w:rPr>
          <w:rFonts w:hint="eastAsia"/>
        </w:rPr>
        <w:t>сукупністю</w:t>
      </w:r>
      <w:r>
        <w:t xml:space="preserve"> </w:t>
      </w:r>
      <w:r>
        <w:rPr>
          <w:rFonts w:hint="eastAsia"/>
        </w:rPr>
        <w:t>принципів</w:t>
      </w:r>
      <w:r>
        <w:t xml:space="preserve">, </w:t>
      </w:r>
      <w:r>
        <w:rPr>
          <w:rFonts w:hint="eastAsia"/>
        </w:rPr>
        <w:t>норм</w:t>
      </w:r>
      <w:r>
        <w:t xml:space="preserve"> </w:t>
      </w:r>
      <w:r>
        <w:rPr>
          <w:rFonts w:hint="eastAsia"/>
        </w:rPr>
        <w:t>і</w:t>
      </w:r>
      <w:r>
        <w:t xml:space="preserve"> </w:t>
      </w:r>
      <w:r>
        <w:rPr>
          <w:rFonts w:hint="eastAsia"/>
        </w:rPr>
        <w:t>правил</w:t>
      </w:r>
      <w:r>
        <w:t xml:space="preserve">, </w:t>
      </w:r>
      <w:r>
        <w:rPr>
          <w:rFonts w:hint="eastAsia"/>
        </w:rPr>
        <w:t>що</w:t>
      </w:r>
      <w:r>
        <w:t xml:space="preserve"> </w:t>
      </w:r>
      <w:r>
        <w:rPr>
          <w:rFonts w:hint="eastAsia"/>
        </w:rPr>
        <w:t>визначають</w:t>
      </w:r>
      <w:r>
        <w:t xml:space="preserve"> </w:t>
      </w:r>
      <w:r>
        <w:rPr>
          <w:rFonts w:hint="eastAsia"/>
        </w:rPr>
        <w:t>моральні</w:t>
      </w:r>
      <w:r>
        <w:t xml:space="preserve"> </w:t>
      </w:r>
      <w:r>
        <w:rPr>
          <w:rFonts w:hint="eastAsia"/>
        </w:rPr>
        <w:t>аспекти</w:t>
      </w:r>
      <w:r>
        <w:t xml:space="preserve"> </w:t>
      </w:r>
      <w:r>
        <w:rPr>
          <w:rFonts w:hint="eastAsia"/>
        </w:rPr>
        <w:t>професійної</w:t>
      </w:r>
      <w:r>
        <w:t xml:space="preserve"> </w:t>
      </w:r>
      <w:r>
        <w:rPr>
          <w:rFonts w:hint="eastAsia"/>
        </w:rPr>
        <w:t>діяльності</w:t>
      </w:r>
      <w:r>
        <w:t xml:space="preserve"> </w:t>
      </w:r>
      <w:r>
        <w:rPr>
          <w:rFonts w:hint="eastAsia"/>
        </w:rPr>
        <w:t>та</w:t>
      </w:r>
      <w:r>
        <w:t xml:space="preserve"> </w:t>
      </w:r>
      <w:r>
        <w:rPr>
          <w:rFonts w:hint="eastAsia"/>
        </w:rPr>
        <w:t>поведінки</w:t>
      </w:r>
      <w:r>
        <w:t xml:space="preserve"> </w:t>
      </w:r>
      <w:r>
        <w:rPr>
          <w:rFonts w:hint="eastAsia"/>
        </w:rPr>
        <w:t>посадових</w:t>
      </w:r>
      <w:r>
        <w:t xml:space="preserve"> </w:t>
      </w:r>
      <w:r>
        <w:rPr>
          <w:rFonts w:hint="eastAsia"/>
        </w:rPr>
        <w:t>осіб</w:t>
      </w:r>
      <w:r>
        <w:t xml:space="preserve">, </w:t>
      </w:r>
      <w:r>
        <w:rPr>
          <w:rFonts w:hint="eastAsia"/>
        </w:rPr>
        <w:t>які</w:t>
      </w:r>
      <w:r>
        <w:t xml:space="preserve"> </w:t>
      </w:r>
      <w:r>
        <w:rPr>
          <w:rFonts w:hint="eastAsia"/>
        </w:rPr>
        <w:t>наділені</w:t>
      </w:r>
      <w:r>
        <w:t xml:space="preserve"> </w:t>
      </w:r>
      <w:r>
        <w:rPr>
          <w:rFonts w:hint="eastAsia"/>
        </w:rPr>
        <w:t>організаційно</w:t>
      </w:r>
      <w:r>
        <w:t>-</w:t>
      </w:r>
      <w:r>
        <w:rPr>
          <w:rFonts w:hint="eastAsia"/>
        </w:rPr>
        <w:t>розпорядчими</w:t>
      </w:r>
      <w:r>
        <w:t xml:space="preserve"> </w:t>
      </w:r>
      <w:r>
        <w:rPr>
          <w:rFonts w:hint="eastAsia"/>
        </w:rPr>
        <w:t>та</w:t>
      </w:r>
      <w:r>
        <w:t xml:space="preserve"> </w:t>
      </w:r>
      <w:r>
        <w:rPr>
          <w:rFonts w:hint="eastAsia"/>
        </w:rPr>
        <w:t>консультативно</w:t>
      </w:r>
      <w:r>
        <w:t>-</w:t>
      </w:r>
      <w:r>
        <w:rPr>
          <w:rFonts w:hint="eastAsia"/>
        </w:rPr>
        <w:t>дорадчими</w:t>
      </w:r>
      <w:r>
        <w:t xml:space="preserve"> </w:t>
      </w:r>
      <w:r>
        <w:rPr>
          <w:rFonts w:hint="eastAsia"/>
        </w:rPr>
        <w:t>функціями</w:t>
      </w:r>
      <w:r>
        <w:t xml:space="preserve"> </w:t>
      </w:r>
      <w:r>
        <w:rPr>
          <w:rFonts w:hint="eastAsia"/>
        </w:rPr>
        <w:t>в</w:t>
      </w:r>
      <w:r>
        <w:t xml:space="preserve"> </w:t>
      </w:r>
      <w:r>
        <w:rPr>
          <w:rFonts w:hint="eastAsia"/>
        </w:rPr>
        <w:t>органах</w:t>
      </w:r>
      <w:r>
        <w:t xml:space="preserve"> </w:t>
      </w:r>
      <w:r>
        <w:rPr>
          <w:rFonts w:hint="eastAsia"/>
        </w:rPr>
        <w:t>місцевого</w:t>
      </w:r>
      <w:r>
        <w:t xml:space="preserve"> </w:t>
      </w:r>
      <w:r>
        <w:rPr>
          <w:rFonts w:hint="eastAsia"/>
        </w:rPr>
        <w:t>самоврядування</w:t>
      </w:r>
      <w:r>
        <w:t xml:space="preserve">, </w:t>
      </w:r>
      <w:r>
        <w:rPr>
          <w:rFonts w:hint="eastAsia"/>
        </w:rPr>
        <w:t>а</w:t>
      </w:r>
      <w:r>
        <w:t xml:space="preserve"> </w:t>
      </w:r>
      <w:r>
        <w:rPr>
          <w:rFonts w:hint="eastAsia"/>
        </w:rPr>
        <w:t>також</w:t>
      </w:r>
      <w:r>
        <w:t xml:space="preserve"> </w:t>
      </w:r>
      <w:r>
        <w:rPr>
          <w:rFonts w:hint="eastAsia"/>
        </w:rPr>
        <w:t>службовців</w:t>
      </w:r>
      <w:r>
        <w:t xml:space="preserve"> </w:t>
      </w:r>
      <w:r>
        <w:rPr>
          <w:rFonts w:hint="eastAsia"/>
        </w:rPr>
        <w:t>місцевого</w:t>
      </w:r>
      <w:r>
        <w:t xml:space="preserve"> </w:t>
      </w:r>
      <w:r>
        <w:rPr>
          <w:rFonts w:hint="eastAsia"/>
        </w:rPr>
        <w:t>самоврядування</w:t>
      </w:r>
      <w:r>
        <w:t xml:space="preserve">, </w:t>
      </w:r>
      <w:r>
        <w:rPr>
          <w:rFonts w:hint="eastAsia"/>
        </w:rPr>
        <w:t>які</w:t>
      </w:r>
      <w:r>
        <w:t xml:space="preserve"> </w:t>
      </w:r>
      <w:r>
        <w:rPr>
          <w:rFonts w:hint="eastAsia"/>
        </w:rPr>
        <w:t>безпосередньо</w:t>
      </w:r>
      <w:r>
        <w:t xml:space="preserve"> </w:t>
      </w:r>
      <w:r>
        <w:rPr>
          <w:rFonts w:hint="eastAsia"/>
        </w:rPr>
        <w:t>взаємодіють</w:t>
      </w:r>
      <w:r>
        <w:t xml:space="preserve"> </w:t>
      </w:r>
      <w:r>
        <w:rPr>
          <w:rFonts w:hint="eastAsia"/>
        </w:rPr>
        <w:t>з</w:t>
      </w:r>
      <w:r>
        <w:t xml:space="preserve"> </w:t>
      </w:r>
      <w:r>
        <w:rPr>
          <w:rFonts w:hint="eastAsia"/>
        </w:rPr>
        <w:t>територіальною</w:t>
      </w:r>
      <w:r>
        <w:t xml:space="preserve"> </w:t>
      </w:r>
      <w:r>
        <w:rPr>
          <w:rFonts w:hint="eastAsia"/>
        </w:rPr>
        <w:t>громадою</w:t>
      </w:r>
      <w:r>
        <w:t xml:space="preserve">, </w:t>
      </w:r>
      <w:r>
        <w:rPr>
          <w:rFonts w:hint="eastAsia"/>
        </w:rPr>
        <w:t>надаючи</w:t>
      </w:r>
      <w:r>
        <w:t xml:space="preserve"> </w:t>
      </w:r>
      <w:r>
        <w:rPr>
          <w:rFonts w:hint="eastAsia"/>
        </w:rPr>
        <w:t>адміністративні</w:t>
      </w:r>
      <w:r>
        <w:t xml:space="preserve"> </w:t>
      </w:r>
      <w:r>
        <w:rPr>
          <w:rFonts w:hint="eastAsia"/>
        </w:rPr>
        <w:t>послуги</w:t>
      </w:r>
      <w:r>
        <w:t xml:space="preserve">. </w:t>
      </w:r>
      <w:r>
        <w:rPr>
          <w:rFonts w:hint="eastAsia"/>
        </w:rPr>
        <w:t>До</w:t>
      </w:r>
      <w:r>
        <w:t xml:space="preserve"> </w:t>
      </w:r>
      <w:r>
        <w:rPr>
          <w:rFonts w:hint="eastAsia"/>
        </w:rPr>
        <w:t>принципів</w:t>
      </w:r>
      <w:r>
        <w:t xml:space="preserve"> </w:t>
      </w:r>
      <w:r>
        <w:rPr>
          <w:rFonts w:hint="eastAsia"/>
        </w:rPr>
        <w:t>адміністративної</w:t>
      </w:r>
      <w:r>
        <w:t xml:space="preserve"> </w:t>
      </w:r>
      <w:r>
        <w:rPr>
          <w:rFonts w:hint="eastAsia"/>
        </w:rPr>
        <w:t>етики</w:t>
      </w:r>
      <w:r>
        <w:t xml:space="preserve"> </w:t>
      </w:r>
      <w:r>
        <w:rPr>
          <w:rFonts w:hint="eastAsia"/>
        </w:rPr>
        <w:t>посадових</w:t>
      </w:r>
      <w:r>
        <w:t xml:space="preserve"> </w:t>
      </w:r>
      <w:r>
        <w:rPr>
          <w:rFonts w:hint="eastAsia"/>
        </w:rPr>
        <w:t>осіб</w:t>
      </w:r>
      <w:r>
        <w:t xml:space="preserve"> </w:t>
      </w:r>
      <w:r>
        <w:rPr>
          <w:rFonts w:hint="eastAsia"/>
        </w:rPr>
        <w:t>та</w:t>
      </w:r>
      <w:r>
        <w:t xml:space="preserve"> </w:t>
      </w:r>
      <w:r>
        <w:rPr>
          <w:rFonts w:hint="eastAsia"/>
        </w:rPr>
        <w:t>службовців</w:t>
      </w:r>
      <w:r>
        <w:t xml:space="preserve"> </w:t>
      </w:r>
      <w:r>
        <w:rPr>
          <w:rFonts w:hint="eastAsia"/>
        </w:rPr>
        <w:t>місцевого</w:t>
      </w:r>
      <w:r>
        <w:t xml:space="preserve"> </w:t>
      </w:r>
      <w:r>
        <w:rPr>
          <w:rFonts w:hint="eastAsia"/>
        </w:rPr>
        <w:t>самоврядування</w:t>
      </w:r>
      <w:r>
        <w:t xml:space="preserve"> </w:t>
      </w:r>
      <w:r>
        <w:rPr>
          <w:rFonts w:hint="eastAsia"/>
        </w:rPr>
        <w:t>віднесено</w:t>
      </w:r>
      <w:r>
        <w:t xml:space="preserve"> </w:t>
      </w:r>
      <w:r>
        <w:rPr>
          <w:rFonts w:hint="eastAsia"/>
        </w:rPr>
        <w:t>служіння</w:t>
      </w:r>
      <w:r>
        <w:t xml:space="preserve"> </w:t>
      </w:r>
      <w:r>
        <w:rPr>
          <w:rFonts w:hint="eastAsia"/>
        </w:rPr>
        <w:t>інтересам</w:t>
      </w:r>
      <w:r>
        <w:t xml:space="preserve"> </w:t>
      </w:r>
      <w:r>
        <w:rPr>
          <w:rFonts w:hint="eastAsia"/>
        </w:rPr>
        <w:t>територіальної</w:t>
      </w:r>
      <w:r>
        <w:t xml:space="preserve"> </w:t>
      </w:r>
      <w:r>
        <w:rPr>
          <w:rFonts w:hint="eastAsia"/>
        </w:rPr>
        <w:t>громади</w:t>
      </w:r>
      <w:r>
        <w:t xml:space="preserve">, </w:t>
      </w:r>
      <w:r>
        <w:rPr>
          <w:rFonts w:hint="eastAsia"/>
        </w:rPr>
        <w:t>доброчесності</w:t>
      </w:r>
      <w:r>
        <w:t xml:space="preserve">, </w:t>
      </w:r>
      <w:r>
        <w:rPr>
          <w:rFonts w:hint="eastAsia"/>
        </w:rPr>
        <w:t>лояльності</w:t>
      </w:r>
      <w:r>
        <w:t xml:space="preserve">, </w:t>
      </w:r>
      <w:r>
        <w:rPr>
          <w:rFonts w:hint="eastAsia"/>
        </w:rPr>
        <w:t>законності</w:t>
      </w:r>
      <w:r>
        <w:t xml:space="preserve">, </w:t>
      </w:r>
      <w:r>
        <w:rPr>
          <w:rFonts w:hint="eastAsia"/>
        </w:rPr>
        <w:t>політичної</w:t>
      </w:r>
      <w:r>
        <w:t xml:space="preserve"> </w:t>
      </w:r>
      <w:r>
        <w:rPr>
          <w:rFonts w:hint="eastAsia"/>
        </w:rPr>
        <w:t>нейтральності</w:t>
      </w:r>
      <w:r>
        <w:t xml:space="preserve">, </w:t>
      </w:r>
      <w:r>
        <w:rPr>
          <w:rFonts w:hint="eastAsia"/>
        </w:rPr>
        <w:t>неупередженості</w:t>
      </w:r>
      <w:r>
        <w:t xml:space="preserve">, </w:t>
      </w:r>
      <w:r>
        <w:rPr>
          <w:rFonts w:hint="eastAsia"/>
        </w:rPr>
        <w:t>добросовісності</w:t>
      </w:r>
      <w:r>
        <w:t xml:space="preserve">, </w:t>
      </w:r>
      <w:r>
        <w:rPr>
          <w:rFonts w:hint="eastAsia"/>
        </w:rPr>
        <w:t>гуманізму</w:t>
      </w:r>
      <w:r>
        <w:t xml:space="preserve">, </w:t>
      </w:r>
      <w:r>
        <w:rPr>
          <w:rFonts w:hint="eastAsia"/>
        </w:rPr>
        <w:t>непідкупності</w:t>
      </w:r>
      <w:r>
        <w:t xml:space="preserve">, </w:t>
      </w:r>
      <w:r>
        <w:rPr>
          <w:rFonts w:hint="eastAsia"/>
        </w:rPr>
        <w:t>коректності</w:t>
      </w:r>
      <w:r>
        <w:t xml:space="preserve"> </w:t>
      </w:r>
      <w:r>
        <w:rPr>
          <w:rFonts w:hint="eastAsia"/>
        </w:rPr>
        <w:t>поведінки</w:t>
      </w:r>
      <w:r>
        <w:t xml:space="preserve"> </w:t>
      </w:r>
      <w:r>
        <w:rPr>
          <w:rFonts w:hint="eastAsia"/>
        </w:rPr>
        <w:t>й</w:t>
      </w:r>
      <w:r>
        <w:t xml:space="preserve"> </w:t>
      </w:r>
      <w:r>
        <w:rPr>
          <w:rFonts w:hint="eastAsia"/>
        </w:rPr>
        <w:t>толерантності</w:t>
      </w:r>
      <w:r>
        <w:t xml:space="preserve">, </w:t>
      </w:r>
      <w:r>
        <w:rPr>
          <w:rFonts w:hint="eastAsia"/>
        </w:rPr>
        <w:t>ввічливості</w:t>
      </w:r>
      <w:r>
        <w:t xml:space="preserve">, </w:t>
      </w:r>
      <w:r>
        <w:rPr>
          <w:rFonts w:hint="eastAsia"/>
        </w:rPr>
        <w:t>доброзичливості</w:t>
      </w:r>
      <w:r>
        <w:t xml:space="preserve"> </w:t>
      </w:r>
      <w:r>
        <w:rPr>
          <w:rFonts w:hint="eastAsia"/>
        </w:rPr>
        <w:t>й</w:t>
      </w:r>
      <w:r>
        <w:t xml:space="preserve"> </w:t>
      </w:r>
      <w:r>
        <w:rPr>
          <w:rFonts w:hint="eastAsia"/>
        </w:rPr>
        <w:t>привітності</w:t>
      </w:r>
      <w:r>
        <w:t xml:space="preserve">, </w:t>
      </w:r>
      <w:r>
        <w:rPr>
          <w:rFonts w:hint="eastAsia"/>
        </w:rPr>
        <w:t>компетентності</w:t>
      </w:r>
      <w:r>
        <w:t xml:space="preserve"> </w:t>
      </w:r>
      <w:r>
        <w:rPr>
          <w:rFonts w:hint="eastAsia"/>
        </w:rPr>
        <w:t>та</w:t>
      </w:r>
      <w:r>
        <w:t xml:space="preserve"> </w:t>
      </w:r>
      <w:r>
        <w:rPr>
          <w:rFonts w:hint="eastAsia"/>
        </w:rPr>
        <w:t>професійності</w:t>
      </w:r>
      <w:r>
        <w:t>.</w:t>
      </w:r>
    </w:p>
    <w:p w14:paraId="090C8C25" w14:textId="77777777" w:rsidR="00A619CE" w:rsidRDefault="00A619CE" w:rsidP="00A619CE">
      <w:r>
        <w:t>6.</w:t>
      </w:r>
      <w:r>
        <w:tab/>
      </w:r>
      <w:r>
        <w:rPr>
          <w:rFonts w:hint="eastAsia"/>
        </w:rPr>
        <w:t>Удосконалено</w:t>
      </w:r>
      <w:r>
        <w:t xml:space="preserve"> </w:t>
      </w:r>
      <w:r>
        <w:rPr>
          <w:rFonts w:hint="eastAsia"/>
        </w:rPr>
        <w:t>підходи</w:t>
      </w:r>
      <w:r>
        <w:t xml:space="preserve"> </w:t>
      </w:r>
      <w:r>
        <w:rPr>
          <w:rFonts w:hint="eastAsia"/>
        </w:rPr>
        <w:t>до</w:t>
      </w:r>
      <w:r>
        <w:t xml:space="preserve"> </w:t>
      </w:r>
      <w:r>
        <w:rPr>
          <w:rFonts w:hint="eastAsia"/>
        </w:rPr>
        <w:t>форм</w:t>
      </w:r>
      <w:r>
        <w:t xml:space="preserve"> </w:t>
      </w:r>
      <w:r>
        <w:rPr>
          <w:rFonts w:hint="eastAsia"/>
        </w:rPr>
        <w:t>партнерської</w:t>
      </w:r>
      <w:r>
        <w:t xml:space="preserve"> </w:t>
      </w:r>
      <w:r>
        <w:rPr>
          <w:rFonts w:hint="eastAsia"/>
        </w:rPr>
        <w:t>взаємодії</w:t>
      </w:r>
      <w:r>
        <w:t xml:space="preserve"> </w:t>
      </w:r>
      <w:r>
        <w:rPr>
          <w:rFonts w:hint="eastAsia"/>
        </w:rPr>
        <w:t>органів</w:t>
      </w:r>
      <w:r>
        <w:t xml:space="preserve"> </w:t>
      </w:r>
      <w:r>
        <w:rPr>
          <w:rFonts w:hint="eastAsia"/>
        </w:rPr>
        <w:t>місцевого</w:t>
      </w:r>
      <w:r>
        <w:t xml:space="preserve"> </w:t>
      </w:r>
      <w:r>
        <w:rPr>
          <w:rFonts w:hint="eastAsia"/>
        </w:rPr>
        <w:t>самоврядування</w:t>
      </w:r>
      <w:r>
        <w:t xml:space="preserve"> </w:t>
      </w:r>
      <w:r>
        <w:rPr>
          <w:rFonts w:hint="eastAsia"/>
        </w:rPr>
        <w:t>з</w:t>
      </w:r>
      <w:r>
        <w:t xml:space="preserve"> </w:t>
      </w:r>
      <w:r>
        <w:rPr>
          <w:rFonts w:hint="eastAsia"/>
        </w:rPr>
        <w:t>громадськістю</w:t>
      </w:r>
      <w:r>
        <w:t xml:space="preserve"> </w:t>
      </w:r>
      <w:r>
        <w:rPr>
          <w:rFonts w:hint="eastAsia"/>
        </w:rPr>
        <w:t>у</w:t>
      </w:r>
      <w:r>
        <w:t xml:space="preserve"> </w:t>
      </w:r>
      <w:r>
        <w:rPr>
          <w:rFonts w:hint="eastAsia"/>
        </w:rPr>
        <w:t>сфері</w:t>
      </w:r>
      <w:r>
        <w:t xml:space="preserve"> </w:t>
      </w:r>
      <w:r>
        <w:rPr>
          <w:rFonts w:hint="eastAsia"/>
        </w:rPr>
        <w:t>надання</w:t>
      </w:r>
      <w:r>
        <w:t xml:space="preserve"> </w:t>
      </w:r>
      <w:r>
        <w:rPr>
          <w:rFonts w:hint="eastAsia"/>
        </w:rPr>
        <w:t>адміністративних</w:t>
      </w:r>
      <w:r>
        <w:t xml:space="preserve"> </w:t>
      </w:r>
      <w:r>
        <w:rPr>
          <w:rFonts w:hint="eastAsia"/>
        </w:rPr>
        <w:t>послуг</w:t>
      </w:r>
      <w:r>
        <w:t xml:space="preserve"> </w:t>
      </w:r>
      <w:r>
        <w:rPr>
          <w:rFonts w:hint="eastAsia"/>
        </w:rPr>
        <w:t>на</w:t>
      </w:r>
      <w:r>
        <w:t xml:space="preserve"> </w:t>
      </w:r>
      <w:r>
        <w:rPr>
          <w:rFonts w:hint="eastAsia"/>
        </w:rPr>
        <w:t>основі</w:t>
      </w:r>
      <w:r>
        <w:t xml:space="preserve"> </w:t>
      </w:r>
      <w:r>
        <w:rPr>
          <w:rFonts w:hint="eastAsia"/>
        </w:rPr>
        <w:t>аналізу</w:t>
      </w:r>
      <w:r>
        <w:t xml:space="preserve"> </w:t>
      </w:r>
      <w:r>
        <w:rPr>
          <w:rFonts w:hint="eastAsia"/>
        </w:rPr>
        <w:t>світового</w:t>
      </w:r>
      <w:r>
        <w:t xml:space="preserve"> </w:t>
      </w:r>
      <w:r>
        <w:rPr>
          <w:rFonts w:hint="eastAsia"/>
        </w:rPr>
        <w:t>досвіду</w:t>
      </w:r>
      <w:r>
        <w:t xml:space="preserve"> </w:t>
      </w:r>
      <w:r>
        <w:rPr>
          <w:rFonts w:hint="eastAsia"/>
        </w:rPr>
        <w:t>взаємодії</w:t>
      </w:r>
      <w:r>
        <w:t xml:space="preserve"> </w:t>
      </w:r>
      <w:r>
        <w:rPr>
          <w:rFonts w:hint="eastAsia"/>
        </w:rPr>
        <w:t>в</w:t>
      </w:r>
      <w:r>
        <w:t xml:space="preserve"> </w:t>
      </w:r>
      <w:r>
        <w:rPr>
          <w:rFonts w:hint="eastAsia"/>
        </w:rPr>
        <w:t>зазначеній</w:t>
      </w:r>
      <w:r>
        <w:t xml:space="preserve"> </w:t>
      </w:r>
      <w:r>
        <w:rPr>
          <w:rFonts w:hint="eastAsia"/>
        </w:rPr>
        <w:t>сфері</w:t>
      </w:r>
      <w:r>
        <w:t xml:space="preserve">. </w:t>
      </w:r>
      <w:r>
        <w:rPr>
          <w:rFonts w:hint="eastAsia"/>
        </w:rPr>
        <w:t>Запропоновано</w:t>
      </w:r>
      <w:r>
        <w:t xml:space="preserve"> </w:t>
      </w:r>
      <w:r>
        <w:rPr>
          <w:rFonts w:hint="eastAsia"/>
        </w:rPr>
        <w:t>виокремлювати</w:t>
      </w:r>
      <w:r>
        <w:t xml:space="preserve"> </w:t>
      </w:r>
      <w:r>
        <w:rPr>
          <w:rFonts w:hint="eastAsia"/>
        </w:rPr>
        <w:t>такі</w:t>
      </w:r>
      <w:r>
        <w:t xml:space="preserve"> </w:t>
      </w:r>
      <w:r>
        <w:rPr>
          <w:rFonts w:hint="eastAsia"/>
        </w:rPr>
        <w:t>форми</w:t>
      </w:r>
      <w:r>
        <w:t xml:space="preserve"> </w:t>
      </w:r>
      <w:r>
        <w:rPr>
          <w:rFonts w:hint="eastAsia"/>
        </w:rPr>
        <w:t>партнерської</w:t>
      </w:r>
      <w:r>
        <w:t xml:space="preserve"> </w:t>
      </w:r>
      <w:r>
        <w:rPr>
          <w:rFonts w:hint="eastAsia"/>
        </w:rPr>
        <w:t>взаємодії</w:t>
      </w:r>
      <w:r>
        <w:t xml:space="preserve"> </w:t>
      </w:r>
      <w:r>
        <w:rPr>
          <w:rFonts w:hint="eastAsia"/>
        </w:rPr>
        <w:t>органів</w:t>
      </w:r>
      <w:r>
        <w:t xml:space="preserve"> </w:t>
      </w:r>
      <w:r>
        <w:rPr>
          <w:rFonts w:hint="eastAsia"/>
        </w:rPr>
        <w:t>місцевого</w:t>
      </w:r>
      <w:r>
        <w:t xml:space="preserve"> </w:t>
      </w:r>
      <w:r>
        <w:rPr>
          <w:rFonts w:hint="eastAsia"/>
        </w:rPr>
        <w:t>самоврядування</w:t>
      </w:r>
      <w:r>
        <w:t xml:space="preserve"> </w:t>
      </w:r>
      <w:r>
        <w:rPr>
          <w:rFonts w:hint="eastAsia"/>
        </w:rPr>
        <w:t>з</w:t>
      </w:r>
      <w:r>
        <w:t xml:space="preserve"> </w:t>
      </w:r>
      <w:r>
        <w:rPr>
          <w:rFonts w:hint="eastAsia"/>
        </w:rPr>
        <w:t>громадськістю</w:t>
      </w:r>
      <w:r>
        <w:t xml:space="preserve"> </w:t>
      </w:r>
      <w:r>
        <w:rPr>
          <w:rFonts w:hint="eastAsia"/>
        </w:rPr>
        <w:t>у</w:t>
      </w:r>
      <w:r>
        <w:t xml:space="preserve"> </w:t>
      </w:r>
      <w:r>
        <w:rPr>
          <w:rFonts w:hint="eastAsia"/>
        </w:rPr>
        <w:t>сфері</w:t>
      </w:r>
      <w:r>
        <w:t xml:space="preserve"> </w:t>
      </w:r>
      <w:r>
        <w:rPr>
          <w:rFonts w:hint="eastAsia"/>
        </w:rPr>
        <w:t>надання</w:t>
      </w:r>
      <w:r>
        <w:t xml:space="preserve"> </w:t>
      </w:r>
      <w:r>
        <w:rPr>
          <w:rFonts w:hint="eastAsia"/>
        </w:rPr>
        <w:t>адміністративних</w:t>
      </w:r>
      <w:r>
        <w:t xml:space="preserve"> </w:t>
      </w:r>
      <w:r>
        <w:rPr>
          <w:rFonts w:hint="eastAsia"/>
        </w:rPr>
        <w:t>послуг</w:t>
      </w:r>
      <w:r>
        <w:t xml:space="preserve">: </w:t>
      </w:r>
      <w:r>
        <w:rPr>
          <w:rFonts w:hint="eastAsia"/>
        </w:rPr>
        <w:t>громадський</w:t>
      </w:r>
      <w:r>
        <w:t xml:space="preserve"> </w:t>
      </w:r>
      <w:r>
        <w:rPr>
          <w:rFonts w:hint="eastAsia"/>
        </w:rPr>
        <w:t>моніторинг</w:t>
      </w:r>
      <w:r>
        <w:t xml:space="preserve"> (</w:t>
      </w:r>
      <w:r>
        <w:rPr>
          <w:rFonts w:hint="eastAsia"/>
        </w:rPr>
        <w:t>метод</w:t>
      </w:r>
      <w:r>
        <w:t xml:space="preserve"> </w:t>
      </w:r>
      <w:r>
        <w:rPr>
          <w:rFonts w:hint="eastAsia"/>
        </w:rPr>
        <w:t>“таємний</w:t>
      </w:r>
      <w:r>
        <w:t xml:space="preserve"> </w:t>
      </w:r>
      <w:r>
        <w:rPr>
          <w:rFonts w:hint="eastAsia"/>
        </w:rPr>
        <w:t>клієнт”</w:t>
      </w:r>
      <w:r>
        <w:t xml:space="preserve">, </w:t>
      </w:r>
      <w:r>
        <w:rPr>
          <w:rFonts w:hint="eastAsia"/>
        </w:rPr>
        <w:t>рейтингування</w:t>
      </w:r>
      <w:r>
        <w:t xml:space="preserve"> </w:t>
      </w:r>
      <w:r>
        <w:rPr>
          <w:rFonts w:hint="eastAsia"/>
        </w:rPr>
        <w:t>центрів</w:t>
      </w:r>
      <w:r>
        <w:t xml:space="preserve"> </w:t>
      </w:r>
      <w:r>
        <w:rPr>
          <w:rFonts w:hint="eastAsia"/>
        </w:rPr>
        <w:t>надання</w:t>
      </w:r>
      <w:r>
        <w:t xml:space="preserve"> </w:t>
      </w:r>
      <w:r>
        <w:rPr>
          <w:rFonts w:hint="eastAsia"/>
        </w:rPr>
        <w:t>адміністративних</w:t>
      </w:r>
      <w:r>
        <w:t xml:space="preserve"> </w:t>
      </w:r>
      <w:r>
        <w:rPr>
          <w:rFonts w:hint="eastAsia"/>
        </w:rPr>
        <w:t>послуг</w:t>
      </w:r>
      <w:r>
        <w:t xml:space="preserve">, </w:t>
      </w:r>
      <w:r>
        <w:rPr>
          <w:rFonts w:hint="eastAsia"/>
        </w:rPr>
        <w:t>оцінка</w:t>
      </w:r>
      <w:r>
        <w:t xml:space="preserve"> </w:t>
      </w:r>
      <w:r>
        <w:rPr>
          <w:rFonts w:hint="eastAsia"/>
        </w:rPr>
        <w:t>якості</w:t>
      </w:r>
      <w:r>
        <w:t xml:space="preserve"> </w:t>
      </w:r>
      <w:r>
        <w:rPr>
          <w:rFonts w:hint="eastAsia"/>
        </w:rPr>
        <w:t>адміністративних</w:t>
      </w:r>
      <w:r>
        <w:t xml:space="preserve"> </w:t>
      </w:r>
      <w:r>
        <w:rPr>
          <w:rFonts w:hint="eastAsia"/>
        </w:rPr>
        <w:t>послуг</w:t>
      </w:r>
      <w:r>
        <w:t xml:space="preserve">, </w:t>
      </w:r>
      <w:r>
        <w:rPr>
          <w:rFonts w:hint="eastAsia"/>
        </w:rPr>
        <w:t>опитування</w:t>
      </w:r>
      <w:r>
        <w:t xml:space="preserve"> </w:t>
      </w:r>
      <w:r>
        <w:rPr>
          <w:rFonts w:hint="eastAsia"/>
        </w:rPr>
        <w:t>працівників</w:t>
      </w:r>
      <w:r>
        <w:t xml:space="preserve"> </w:t>
      </w:r>
      <w:r>
        <w:rPr>
          <w:rFonts w:hint="eastAsia"/>
        </w:rPr>
        <w:t>центрів</w:t>
      </w:r>
      <w:r>
        <w:t xml:space="preserve"> </w:t>
      </w:r>
      <w:r>
        <w:rPr>
          <w:rFonts w:hint="eastAsia"/>
        </w:rPr>
        <w:t>надання</w:t>
      </w:r>
      <w:r>
        <w:t xml:space="preserve"> </w:t>
      </w:r>
      <w:r>
        <w:rPr>
          <w:rFonts w:hint="eastAsia"/>
        </w:rPr>
        <w:t>адміністративних</w:t>
      </w:r>
      <w:r>
        <w:t xml:space="preserve"> </w:t>
      </w:r>
      <w:r>
        <w:rPr>
          <w:rFonts w:hint="eastAsia"/>
        </w:rPr>
        <w:t>послуг</w:t>
      </w:r>
      <w:r>
        <w:t xml:space="preserve">, </w:t>
      </w:r>
      <w:r>
        <w:rPr>
          <w:rFonts w:hint="eastAsia"/>
        </w:rPr>
        <w:t>громадська</w:t>
      </w:r>
      <w:r>
        <w:t xml:space="preserve"> </w:t>
      </w:r>
      <w:r>
        <w:rPr>
          <w:rFonts w:hint="eastAsia"/>
        </w:rPr>
        <w:t>експертиза</w:t>
      </w:r>
      <w:r>
        <w:t xml:space="preserve">), </w:t>
      </w:r>
      <w:r>
        <w:rPr>
          <w:rFonts w:hint="eastAsia"/>
        </w:rPr>
        <w:t>вивчення</w:t>
      </w:r>
      <w:r>
        <w:t xml:space="preserve"> </w:t>
      </w:r>
      <w:r>
        <w:rPr>
          <w:rFonts w:hint="eastAsia"/>
        </w:rPr>
        <w:t>громадської</w:t>
      </w:r>
      <w:r>
        <w:t xml:space="preserve"> </w:t>
      </w:r>
      <w:r>
        <w:rPr>
          <w:rFonts w:hint="eastAsia"/>
        </w:rPr>
        <w:t>думки</w:t>
      </w:r>
      <w:r>
        <w:t xml:space="preserve"> (</w:t>
      </w:r>
      <w:r>
        <w:rPr>
          <w:rFonts w:hint="eastAsia"/>
        </w:rPr>
        <w:lastRenderedPageBreak/>
        <w:t>соціальні</w:t>
      </w:r>
      <w:r>
        <w:t xml:space="preserve"> </w:t>
      </w:r>
      <w:r>
        <w:rPr>
          <w:rFonts w:hint="eastAsia"/>
        </w:rPr>
        <w:t>дослідження</w:t>
      </w:r>
      <w:r>
        <w:t xml:space="preserve">, </w:t>
      </w:r>
      <w:r>
        <w:rPr>
          <w:rFonts w:hint="eastAsia"/>
        </w:rPr>
        <w:t>експрес</w:t>
      </w:r>
      <w:r>
        <w:t>-</w:t>
      </w:r>
      <w:r>
        <w:rPr>
          <w:rFonts w:hint="eastAsia"/>
        </w:rPr>
        <w:t>аналіз</w:t>
      </w:r>
      <w:r>
        <w:t xml:space="preserve"> </w:t>
      </w:r>
      <w:r>
        <w:rPr>
          <w:rFonts w:hint="eastAsia"/>
        </w:rPr>
        <w:t>коментарів</w:t>
      </w:r>
      <w:r>
        <w:t xml:space="preserve">, </w:t>
      </w:r>
      <w:r>
        <w:rPr>
          <w:rFonts w:hint="eastAsia"/>
        </w:rPr>
        <w:t>аналіз</w:t>
      </w:r>
      <w:r>
        <w:t xml:space="preserve"> </w:t>
      </w:r>
      <w:r>
        <w:rPr>
          <w:rFonts w:hint="eastAsia"/>
        </w:rPr>
        <w:t>цільової</w:t>
      </w:r>
      <w:r>
        <w:t xml:space="preserve"> </w:t>
      </w:r>
      <w:r>
        <w:rPr>
          <w:rFonts w:hint="eastAsia"/>
        </w:rPr>
        <w:t>інформації</w:t>
      </w:r>
      <w:r>
        <w:t xml:space="preserve">, </w:t>
      </w:r>
      <w:r>
        <w:rPr>
          <w:rFonts w:hint="eastAsia"/>
        </w:rPr>
        <w:t>опитування</w:t>
      </w:r>
      <w:r>
        <w:t xml:space="preserve">, </w:t>
      </w:r>
      <w:r>
        <w:rPr>
          <w:rFonts w:hint="eastAsia"/>
        </w:rPr>
        <w:t>анкетування</w:t>
      </w:r>
      <w:r>
        <w:t xml:space="preserve">), </w:t>
      </w:r>
      <w:r>
        <w:rPr>
          <w:rFonts w:hint="eastAsia"/>
        </w:rPr>
        <w:t>партнерська</w:t>
      </w:r>
      <w:r>
        <w:t xml:space="preserve"> </w:t>
      </w:r>
      <w:r>
        <w:rPr>
          <w:rFonts w:hint="eastAsia"/>
        </w:rPr>
        <w:t>допомога</w:t>
      </w:r>
      <w:r>
        <w:t xml:space="preserve"> (</w:t>
      </w:r>
      <w:r>
        <w:rPr>
          <w:rFonts w:hint="eastAsia"/>
        </w:rPr>
        <w:t>інституційна</w:t>
      </w:r>
      <w:r>
        <w:t xml:space="preserve"> </w:t>
      </w:r>
      <w:r>
        <w:rPr>
          <w:rFonts w:hint="eastAsia"/>
        </w:rPr>
        <w:t>допомога</w:t>
      </w:r>
      <w:r>
        <w:t xml:space="preserve">, </w:t>
      </w:r>
      <w:r>
        <w:rPr>
          <w:rFonts w:hint="eastAsia"/>
        </w:rPr>
        <w:t>матеріальна</w:t>
      </w:r>
      <w:r>
        <w:t xml:space="preserve"> </w:t>
      </w:r>
      <w:r>
        <w:rPr>
          <w:rFonts w:hint="eastAsia"/>
        </w:rPr>
        <w:t>допомога</w:t>
      </w:r>
      <w:r>
        <w:t xml:space="preserve">, </w:t>
      </w:r>
      <w:r>
        <w:rPr>
          <w:rFonts w:hint="eastAsia"/>
        </w:rPr>
        <w:t>спеціальна</w:t>
      </w:r>
      <w:r>
        <w:t xml:space="preserve"> </w:t>
      </w:r>
      <w:r>
        <w:rPr>
          <w:rFonts w:hint="eastAsia"/>
        </w:rPr>
        <w:t>допомога</w:t>
      </w:r>
      <w:r>
        <w:t xml:space="preserve">, </w:t>
      </w:r>
      <w:r>
        <w:rPr>
          <w:rFonts w:hint="eastAsia"/>
        </w:rPr>
        <w:t>волонтерська</w:t>
      </w:r>
      <w:r>
        <w:t xml:space="preserve"> </w:t>
      </w:r>
      <w:r>
        <w:rPr>
          <w:rFonts w:hint="eastAsia"/>
        </w:rPr>
        <w:t>участь</w:t>
      </w:r>
      <w:r>
        <w:t xml:space="preserve">, </w:t>
      </w:r>
      <w:r>
        <w:rPr>
          <w:rFonts w:hint="eastAsia"/>
        </w:rPr>
        <w:t>поширення</w:t>
      </w:r>
      <w:r>
        <w:t xml:space="preserve"> </w:t>
      </w:r>
      <w:r>
        <w:rPr>
          <w:rFonts w:hint="eastAsia"/>
        </w:rPr>
        <w:t>кращих</w:t>
      </w:r>
      <w:r>
        <w:t xml:space="preserve"> </w:t>
      </w:r>
      <w:r>
        <w:rPr>
          <w:rFonts w:hint="eastAsia"/>
        </w:rPr>
        <w:t>практик</w:t>
      </w:r>
      <w:r>
        <w:t xml:space="preserve">), </w:t>
      </w:r>
      <w:r>
        <w:rPr>
          <w:rFonts w:hint="eastAsia"/>
        </w:rPr>
        <w:t>участь</w:t>
      </w:r>
      <w:r>
        <w:t xml:space="preserve"> </w:t>
      </w:r>
      <w:r>
        <w:rPr>
          <w:rFonts w:hint="eastAsia"/>
        </w:rPr>
        <w:t>у</w:t>
      </w:r>
      <w:r>
        <w:t xml:space="preserve"> </w:t>
      </w:r>
      <w:r>
        <w:rPr>
          <w:rFonts w:hint="eastAsia"/>
        </w:rPr>
        <w:t>прийнятті</w:t>
      </w:r>
      <w:r>
        <w:t xml:space="preserve"> </w:t>
      </w:r>
      <w:r>
        <w:rPr>
          <w:rFonts w:hint="eastAsia"/>
        </w:rPr>
        <w:t>рішень</w:t>
      </w:r>
      <w:r>
        <w:t xml:space="preserve"> (</w:t>
      </w:r>
      <w:r>
        <w:rPr>
          <w:rFonts w:hint="eastAsia"/>
        </w:rPr>
        <w:t>участь</w:t>
      </w:r>
      <w:r>
        <w:t xml:space="preserve"> </w:t>
      </w:r>
      <w:r>
        <w:rPr>
          <w:rFonts w:hint="eastAsia"/>
        </w:rPr>
        <w:t>у</w:t>
      </w:r>
      <w:r>
        <w:t xml:space="preserve"> </w:t>
      </w:r>
      <w:r>
        <w:rPr>
          <w:rFonts w:hint="eastAsia"/>
        </w:rPr>
        <w:t>розробленні</w:t>
      </w:r>
      <w:r>
        <w:t xml:space="preserve"> </w:t>
      </w:r>
      <w:r>
        <w:rPr>
          <w:rFonts w:hint="eastAsia"/>
        </w:rPr>
        <w:t>стандартів</w:t>
      </w:r>
      <w:r>
        <w:t xml:space="preserve"> </w:t>
      </w:r>
      <w:r>
        <w:rPr>
          <w:rFonts w:hint="eastAsia"/>
        </w:rPr>
        <w:t>якості</w:t>
      </w:r>
      <w:r>
        <w:t xml:space="preserve">, </w:t>
      </w:r>
      <w:r>
        <w:rPr>
          <w:rFonts w:hint="eastAsia"/>
        </w:rPr>
        <w:t>Етичного</w:t>
      </w:r>
      <w:r>
        <w:t xml:space="preserve"> </w:t>
      </w:r>
      <w:r>
        <w:rPr>
          <w:rFonts w:hint="eastAsia"/>
        </w:rPr>
        <w:t>кодексу</w:t>
      </w:r>
      <w:r>
        <w:t xml:space="preserve">, </w:t>
      </w:r>
      <w:r>
        <w:rPr>
          <w:rFonts w:hint="eastAsia"/>
        </w:rPr>
        <w:t>громадська</w:t>
      </w:r>
      <w:r>
        <w:t xml:space="preserve"> </w:t>
      </w:r>
      <w:r>
        <w:rPr>
          <w:rFonts w:hint="eastAsia"/>
        </w:rPr>
        <w:t>ініціатива</w:t>
      </w:r>
      <w:r>
        <w:t xml:space="preserve">, </w:t>
      </w:r>
      <w:r>
        <w:rPr>
          <w:rFonts w:hint="eastAsia"/>
        </w:rPr>
        <w:t>подання</w:t>
      </w:r>
      <w:r>
        <w:t xml:space="preserve"> </w:t>
      </w:r>
      <w:r>
        <w:rPr>
          <w:rFonts w:hint="eastAsia"/>
        </w:rPr>
        <w:t>пропозицій</w:t>
      </w:r>
      <w:r>
        <w:t>).</w:t>
      </w:r>
    </w:p>
    <w:p w14:paraId="6AE21842" w14:textId="4169154C" w:rsidR="00A619CE" w:rsidRPr="00A619CE" w:rsidRDefault="00A619CE" w:rsidP="00A619CE">
      <w:r>
        <w:t>7.</w:t>
      </w:r>
      <w:r>
        <w:tab/>
      </w:r>
      <w:r>
        <w:rPr>
          <w:rFonts w:hint="eastAsia"/>
        </w:rPr>
        <w:t>Обґрунтовано</w:t>
      </w:r>
      <w:r>
        <w:t xml:space="preserve"> </w:t>
      </w:r>
      <w:r>
        <w:rPr>
          <w:rFonts w:hint="eastAsia"/>
        </w:rPr>
        <w:t>модель</w:t>
      </w:r>
      <w:r>
        <w:t xml:space="preserve"> </w:t>
      </w:r>
      <w:r>
        <w:rPr>
          <w:rFonts w:hint="eastAsia"/>
        </w:rPr>
        <w:t>партнерської</w:t>
      </w:r>
      <w:r>
        <w:t xml:space="preserve"> </w:t>
      </w:r>
      <w:r>
        <w:rPr>
          <w:rFonts w:hint="eastAsia"/>
        </w:rPr>
        <w:t>взаємодії</w:t>
      </w:r>
      <w:r>
        <w:t xml:space="preserve"> </w:t>
      </w:r>
      <w:r>
        <w:rPr>
          <w:rFonts w:hint="eastAsia"/>
        </w:rPr>
        <w:t>органів</w:t>
      </w:r>
      <w:r>
        <w:t xml:space="preserve"> </w:t>
      </w:r>
      <w:r>
        <w:rPr>
          <w:rFonts w:hint="eastAsia"/>
        </w:rPr>
        <w:t>місцевого</w:t>
      </w:r>
      <w:r>
        <w:t xml:space="preserve"> </w:t>
      </w:r>
      <w:r>
        <w:rPr>
          <w:rFonts w:hint="eastAsia"/>
        </w:rPr>
        <w:t>самоврядування</w:t>
      </w:r>
      <w:r>
        <w:t xml:space="preserve"> </w:t>
      </w:r>
      <w:r>
        <w:rPr>
          <w:rFonts w:hint="eastAsia"/>
        </w:rPr>
        <w:t>з</w:t>
      </w:r>
      <w:r>
        <w:t xml:space="preserve"> </w:t>
      </w:r>
      <w:r>
        <w:rPr>
          <w:rFonts w:hint="eastAsia"/>
        </w:rPr>
        <w:t>громадськістю</w:t>
      </w:r>
      <w:r>
        <w:t xml:space="preserve"> </w:t>
      </w:r>
      <w:r>
        <w:rPr>
          <w:rFonts w:hint="eastAsia"/>
        </w:rPr>
        <w:t>у</w:t>
      </w:r>
      <w:r>
        <w:t xml:space="preserve"> </w:t>
      </w:r>
      <w:r>
        <w:rPr>
          <w:rFonts w:hint="eastAsia"/>
        </w:rPr>
        <w:t>сфері</w:t>
      </w:r>
      <w:r>
        <w:t xml:space="preserve"> </w:t>
      </w:r>
      <w:r>
        <w:rPr>
          <w:rFonts w:hint="eastAsia"/>
        </w:rPr>
        <w:t>надання</w:t>
      </w:r>
      <w:r>
        <w:t xml:space="preserve"> </w:t>
      </w:r>
      <w:r>
        <w:rPr>
          <w:rFonts w:hint="eastAsia"/>
        </w:rPr>
        <w:t>адміністративних</w:t>
      </w:r>
      <w:r>
        <w:t xml:space="preserve"> </w:t>
      </w:r>
      <w:r>
        <w:rPr>
          <w:rFonts w:hint="eastAsia"/>
        </w:rPr>
        <w:t>послуг</w:t>
      </w:r>
      <w:r>
        <w:t xml:space="preserve">, </w:t>
      </w:r>
      <w:r>
        <w:rPr>
          <w:rFonts w:hint="eastAsia"/>
        </w:rPr>
        <w:t>яка</w:t>
      </w:r>
      <w:r>
        <w:t xml:space="preserve"> </w:t>
      </w:r>
      <w:r>
        <w:rPr>
          <w:rFonts w:hint="eastAsia"/>
        </w:rPr>
        <w:t>передбачає</w:t>
      </w:r>
      <w:r>
        <w:t xml:space="preserve"> </w:t>
      </w:r>
      <w:r>
        <w:rPr>
          <w:rFonts w:hint="eastAsia"/>
        </w:rPr>
        <w:t>побудову</w:t>
      </w:r>
      <w:r>
        <w:t xml:space="preserve"> </w:t>
      </w:r>
      <w:r>
        <w:rPr>
          <w:rFonts w:hint="eastAsia"/>
        </w:rPr>
        <w:t>партнерських</w:t>
      </w:r>
      <w:r>
        <w:t xml:space="preserve"> </w:t>
      </w:r>
      <w:r>
        <w:rPr>
          <w:rFonts w:hint="eastAsia"/>
        </w:rPr>
        <w:t>відносин</w:t>
      </w:r>
      <w:r>
        <w:t xml:space="preserve"> </w:t>
      </w:r>
      <w:r>
        <w:rPr>
          <w:rFonts w:hint="eastAsia"/>
        </w:rPr>
        <w:t>між</w:t>
      </w:r>
      <w:r>
        <w:t xml:space="preserve"> </w:t>
      </w:r>
      <w:r>
        <w:rPr>
          <w:rFonts w:hint="eastAsia"/>
        </w:rPr>
        <w:t>органами</w:t>
      </w:r>
      <w:r>
        <w:t xml:space="preserve"> </w:t>
      </w:r>
      <w:r>
        <w:rPr>
          <w:rFonts w:hint="eastAsia"/>
        </w:rPr>
        <w:t>місцевого</w:t>
      </w:r>
      <w:r>
        <w:t xml:space="preserve"> </w:t>
      </w:r>
      <w:r>
        <w:rPr>
          <w:rFonts w:hint="eastAsia"/>
        </w:rPr>
        <w:t>самоврядування</w:t>
      </w:r>
      <w:r>
        <w:t xml:space="preserve"> </w:t>
      </w:r>
      <w:r>
        <w:rPr>
          <w:rFonts w:hint="eastAsia"/>
        </w:rPr>
        <w:t>та</w:t>
      </w:r>
      <w:r>
        <w:t xml:space="preserve"> </w:t>
      </w:r>
      <w:r>
        <w:rPr>
          <w:rFonts w:hint="eastAsia"/>
        </w:rPr>
        <w:t>громадськістю</w:t>
      </w:r>
      <w:r>
        <w:t xml:space="preserve"> </w:t>
      </w:r>
      <w:r>
        <w:rPr>
          <w:rFonts w:hint="eastAsia"/>
        </w:rPr>
        <w:t>у</w:t>
      </w:r>
      <w:r>
        <w:t xml:space="preserve"> </w:t>
      </w:r>
      <w:r>
        <w:rPr>
          <w:rFonts w:hint="eastAsia"/>
        </w:rPr>
        <w:t>сфері</w:t>
      </w:r>
      <w:r>
        <w:t xml:space="preserve"> </w:t>
      </w:r>
      <w:r>
        <w:rPr>
          <w:rFonts w:hint="eastAsia"/>
        </w:rPr>
        <w:t>надання</w:t>
      </w:r>
      <w:r>
        <w:t xml:space="preserve"> </w:t>
      </w:r>
      <w:r>
        <w:rPr>
          <w:rFonts w:hint="eastAsia"/>
        </w:rPr>
        <w:t>адміністративних</w:t>
      </w:r>
      <w:r>
        <w:t xml:space="preserve"> </w:t>
      </w:r>
      <w:r>
        <w:rPr>
          <w:rFonts w:hint="eastAsia"/>
        </w:rPr>
        <w:t>послуг</w:t>
      </w:r>
      <w:r>
        <w:t xml:space="preserve">, </w:t>
      </w:r>
      <w:r>
        <w:rPr>
          <w:rFonts w:hint="eastAsia"/>
        </w:rPr>
        <w:t>що</w:t>
      </w:r>
      <w:r>
        <w:t xml:space="preserve"> </w:t>
      </w:r>
      <w:r>
        <w:rPr>
          <w:rFonts w:hint="eastAsia"/>
        </w:rPr>
        <w:t>мають</w:t>
      </w:r>
      <w:r>
        <w:t xml:space="preserve"> </w:t>
      </w:r>
      <w:r>
        <w:rPr>
          <w:rFonts w:hint="eastAsia"/>
        </w:rPr>
        <w:t>на</w:t>
      </w:r>
      <w:r>
        <w:t xml:space="preserve"> </w:t>
      </w:r>
      <w:r>
        <w:rPr>
          <w:rFonts w:hint="eastAsia"/>
        </w:rPr>
        <w:t>меті</w:t>
      </w:r>
      <w:r>
        <w:t xml:space="preserve"> </w:t>
      </w:r>
      <w:r>
        <w:rPr>
          <w:rFonts w:hint="eastAsia"/>
        </w:rPr>
        <w:t>налагодження</w:t>
      </w:r>
      <w:r>
        <w:t xml:space="preserve"> </w:t>
      </w:r>
      <w:r>
        <w:rPr>
          <w:rFonts w:hint="eastAsia"/>
        </w:rPr>
        <w:t>конструктивного</w:t>
      </w:r>
      <w:r>
        <w:t xml:space="preserve"> </w:t>
      </w:r>
      <w:r>
        <w:rPr>
          <w:rFonts w:hint="eastAsia"/>
        </w:rPr>
        <w:t>діалогу</w:t>
      </w:r>
      <w:r>
        <w:t xml:space="preserve"> </w:t>
      </w:r>
      <w:r>
        <w:rPr>
          <w:rFonts w:hint="eastAsia"/>
        </w:rPr>
        <w:t>між</w:t>
      </w:r>
      <w:r>
        <w:t xml:space="preserve"> </w:t>
      </w:r>
      <w:r>
        <w:rPr>
          <w:rFonts w:hint="eastAsia"/>
        </w:rPr>
        <w:t>ними</w:t>
      </w:r>
      <w:r>
        <w:t xml:space="preserve"> </w:t>
      </w:r>
      <w:r>
        <w:rPr>
          <w:rFonts w:hint="eastAsia"/>
        </w:rPr>
        <w:t>задля</w:t>
      </w:r>
      <w:r>
        <w:t xml:space="preserve"> </w:t>
      </w:r>
      <w:r>
        <w:rPr>
          <w:rFonts w:hint="eastAsia"/>
        </w:rPr>
        <w:t>покращення</w:t>
      </w:r>
      <w:r>
        <w:t xml:space="preserve"> </w:t>
      </w:r>
      <w:r>
        <w:rPr>
          <w:rFonts w:hint="eastAsia"/>
        </w:rPr>
        <w:t>якості</w:t>
      </w:r>
      <w:r>
        <w:t xml:space="preserve"> </w:t>
      </w:r>
      <w:r>
        <w:rPr>
          <w:rFonts w:hint="eastAsia"/>
        </w:rPr>
        <w:t>надання</w:t>
      </w:r>
      <w:r>
        <w:t xml:space="preserve"> </w:t>
      </w:r>
      <w:r>
        <w:rPr>
          <w:rFonts w:hint="eastAsia"/>
        </w:rPr>
        <w:t>адміністративних</w:t>
      </w:r>
      <w:r>
        <w:t xml:space="preserve"> </w:t>
      </w:r>
      <w:r>
        <w:rPr>
          <w:rFonts w:hint="eastAsia"/>
        </w:rPr>
        <w:t>послуг</w:t>
      </w:r>
      <w:r>
        <w:t xml:space="preserve">, </w:t>
      </w:r>
      <w:r>
        <w:rPr>
          <w:rFonts w:hint="eastAsia"/>
        </w:rPr>
        <w:t>особливістю</w:t>
      </w:r>
      <w:r>
        <w:t xml:space="preserve"> </w:t>
      </w:r>
      <w:r>
        <w:rPr>
          <w:rFonts w:hint="eastAsia"/>
        </w:rPr>
        <w:t>яких</w:t>
      </w:r>
      <w:r>
        <w:t xml:space="preserve"> </w:t>
      </w:r>
      <w:r>
        <w:rPr>
          <w:rFonts w:hint="eastAsia"/>
        </w:rPr>
        <w:t>є</w:t>
      </w:r>
      <w:r>
        <w:t xml:space="preserve"> </w:t>
      </w:r>
      <w:r>
        <w:rPr>
          <w:rFonts w:hint="eastAsia"/>
        </w:rPr>
        <w:t>суб’єкт</w:t>
      </w:r>
      <w:r>
        <w:t>-</w:t>
      </w:r>
      <w:r>
        <w:rPr>
          <w:rFonts w:hint="eastAsia"/>
        </w:rPr>
        <w:t>суб’єктні</w:t>
      </w:r>
      <w:r>
        <w:t xml:space="preserve"> </w:t>
      </w:r>
      <w:r>
        <w:rPr>
          <w:rFonts w:hint="eastAsia"/>
        </w:rPr>
        <w:t>зв’язки</w:t>
      </w:r>
      <w:r>
        <w:t xml:space="preserve">, </w:t>
      </w:r>
      <w:r>
        <w:rPr>
          <w:rFonts w:hint="eastAsia"/>
        </w:rPr>
        <w:t>що</w:t>
      </w:r>
      <w:r>
        <w:t xml:space="preserve"> </w:t>
      </w:r>
      <w:r>
        <w:rPr>
          <w:rFonts w:hint="eastAsia"/>
        </w:rPr>
        <w:t>детермінують</w:t>
      </w:r>
      <w:r>
        <w:t xml:space="preserve"> </w:t>
      </w:r>
      <w:r>
        <w:rPr>
          <w:rFonts w:hint="eastAsia"/>
        </w:rPr>
        <w:t>функції</w:t>
      </w:r>
      <w:r>
        <w:t xml:space="preserve"> </w:t>
      </w:r>
      <w:r>
        <w:rPr>
          <w:rFonts w:hint="eastAsia"/>
        </w:rPr>
        <w:t>органів</w:t>
      </w:r>
      <w:r>
        <w:t xml:space="preserve"> </w:t>
      </w:r>
      <w:r>
        <w:rPr>
          <w:rFonts w:hint="eastAsia"/>
        </w:rPr>
        <w:t>місцевого</w:t>
      </w:r>
      <w:r>
        <w:t xml:space="preserve"> </w:t>
      </w:r>
      <w:r>
        <w:rPr>
          <w:rFonts w:hint="eastAsia"/>
        </w:rPr>
        <w:t>самоврядування</w:t>
      </w:r>
      <w:r>
        <w:t xml:space="preserve"> </w:t>
      </w:r>
      <w:r>
        <w:rPr>
          <w:rFonts w:hint="eastAsia"/>
        </w:rPr>
        <w:t>стосовно</w:t>
      </w:r>
      <w:r>
        <w:t xml:space="preserve"> </w:t>
      </w:r>
      <w:r>
        <w:rPr>
          <w:rFonts w:hint="eastAsia"/>
        </w:rPr>
        <w:t>забезпечення</w:t>
      </w:r>
      <w:r>
        <w:t xml:space="preserve"> </w:t>
      </w:r>
      <w:r>
        <w:rPr>
          <w:rFonts w:hint="eastAsia"/>
        </w:rPr>
        <w:t>взаємодії</w:t>
      </w:r>
      <w:r>
        <w:t xml:space="preserve"> </w:t>
      </w:r>
      <w:r>
        <w:rPr>
          <w:rFonts w:hint="eastAsia"/>
        </w:rPr>
        <w:t>з</w:t>
      </w:r>
      <w:r>
        <w:t xml:space="preserve"> </w:t>
      </w:r>
      <w:r>
        <w:rPr>
          <w:rFonts w:hint="eastAsia"/>
        </w:rPr>
        <w:t>громадськістю</w:t>
      </w:r>
      <w:r>
        <w:t xml:space="preserve"> </w:t>
      </w:r>
      <w:r>
        <w:rPr>
          <w:rFonts w:hint="eastAsia"/>
        </w:rPr>
        <w:t>у</w:t>
      </w:r>
      <w:r>
        <w:t xml:space="preserve"> </w:t>
      </w:r>
      <w:r>
        <w:rPr>
          <w:rFonts w:hint="eastAsia"/>
        </w:rPr>
        <w:t>сфері</w:t>
      </w:r>
      <w:r>
        <w:t xml:space="preserve"> </w:t>
      </w:r>
      <w:r>
        <w:rPr>
          <w:rFonts w:hint="eastAsia"/>
        </w:rPr>
        <w:t>надання</w:t>
      </w:r>
      <w:r>
        <w:t xml:space="preserve"> </w:t>
      </w:r>
      <w:r>
        <w:rPr>
          <w:rFonts w:hint="eastAsia"/>
        </w:rPr>
        <w:t>адміністративних</w:t>
      </w:r>
      <w:r>
        <w:t xml:space="preserve"> </w:t>
      </w:r>
      <w:r>
        <w:rPr>
          <w:rFonts w:hint="eastAsia"/>
        </w:rPr>
        <w:t>послуг</w:t>
      </w:r>
      <w:r>
        <w:t xml:space="preserve">, </w:t>
      </w:r>
      <w:r>
        <w:rPr>
          <w:rFonts w:hint="eastAsia"/>
        </w:rPr>
        <w:t>інструменти</w:t>
      </w:r>
      <w:r>
        <w:t xml:space="preserve"> </w:t>
      </w:r>
      <w:r>
        <w:rPr>
          <w:rFonts w:hint="eastAsia"/>
        </w:rPr>
        <w:t>надання</w:t>
      </w:r>
      <w:r>
        <w:t xml:space="preserve"> </w:t>
      </w:r>
      <w:r>
        <w:rPr>
          <w:rFonts w:hint="eastAsia"/>
        </w:rPr>
        <w:t>адміністративних</w:t>
      </w:r>
      <w:r>
        <w:t xml:space="preserve"> </w:t>
      </w:r>
      <w:r>
        <w:rPr>
          <w:rFonts w:hint="eastAsia"/>
        </w:rPr>
        <w:t>послуг</w:t>
      </w:r>
      <w:r>
        <w:t xml:space="preserve">, </w:t>
      </w:r>
      <w:r>
        <w:rPr>
          <w:rFonts w:hint="eastAsia"/>
        </w:rPr>
        <w:t>принципи</w:t>
      </w:r>
      <w:r>
        <w:t xml:space="preserve"> </w:t>
      </w:r>
      <w:r>
        <w:rPr>
          <w:rFonts w:hint="eastAsia"/>
        </w:rPr>
        <w:t>та</w:t>
      </w:r>
      <w:r>
        <w:t xml:space="preserve"> </w:t>
      </w:r>
      <w:r>
        <w:rPr>
          <w:rFonts w:hint="eastAsia"/>
        </w:rPr>
        <w:t>форми</w:t>
      </w:r>
      <w:r>
        <w:t xml:space="preserve"> </w:t>
      </w:r>
      <w:r>
        <w:rPr>
          <w:rFonts w:hint="eastAsia"/>
        </w:rPr>
        <w:t>партнерської</w:t>
      </w:r>
      <w:r>
        <w:t xml:space="preserve"> </w:t>
      </w:r>
      <w:r>
        <w:rPr>
          <w:rFonts w:hint="eastAsia"/>
        </w:rPr>
        <w:t>взаємодії</w:t>
      </w:r>
      <w:r>
        <w:t xml:space="preserve">, </w:t>
      </w:r>
      <w:r>
        <w:rPr>
          <w:rFonts w:hint="eastAsia"/>
        </w:rPr>
        <w:t>у</w:t>
      </w:r>
      <w:r>
        <w:t xml:space="preserve"> </w:t>
      </w:r>
      <w:r>
        <w:rPr>
          <w:rFonts w:hint="eastAsia"/>
        </w:rPr>
        <w:t>результаті</w:t>
      </w:r>
      <w:r>
        <w:t xml:space="preserve"> </w:t>
      </w:r>
      <w:r>
        <w:rPr>
          <w:rFonts w:hint="eastAsia"/>
        </w:rPr>
        <w:t>яких</w:t>
      </w:r>
      <w:r>
        <w:t xml:space="preserve"> </w:t>
      </w:r>
      <w:r>
        <w:rPr>
          <w:rFonts w:hint="eastAsia"/>
        </w:rPr>
        <w:t>буде</w:t>
      </w:r>
      <w:r>
        <w:t xml:space="preserve"> </w:t>
      </w:r>
      <w:r>
        <w:rPr>
          <w:rFonts w:hint="eastAsia"/>
        </w:rPr>
        <w:t>досягнуто</w:t>
      </w:r>
      <w:r>
        <w:t xml:space="preserve"> </w:t>
      </w:r>
      <w:r>
        <w:rPr>
          <w:rFonts w:hint="eastAsia"/>
        </w:rPr>
        <w:t>підвищення</w:t>
      </w:r>
      <w:r>
        <w:t xml:space="preserve"> </w:t>
      </w:r>
      <w:r>
        <w:rPr>
          <w:rFonts w:hint="eastAsia"/>
        </w:rPr>
        <w:t>рівня</w:t>
      </w:r>
      <w:r>
        <w:t xml:space="preserve"> </w:t>
      </w:r>
      <w:r>
        <w:rPr>
          <w:rFonts w:hint="eastAsia"/>
        </w:rPr>
        <w:t>довіри</w:t>
      </w:r>
      <w:r>
        <w:t xml:space="preserve"> </w:t>
      </w:r>
      <w:r>
        <w:rPr>
          <w:rFonts w:hint="eastAsia"/>
        </w:rPr>
        <w:t>з</w:t>
      </w:r>
      <w:r>
        <w:t xml:space="preserve"> </w:t>
      </w:r>
      <w:r>
        <w:rPr>
          <w:rFonts w:hint="eastAsia"/>
        </w:rPr>
        <w:t>боку</w:t>
      </w:r>
      <w:r>
        <w:t xml:space="preserve"> </w:t>
      </w:r>
      <w:r>
        <w:rPr>
          <w:rFonts w:hint="eastAsia"/>
        </w:rPr>
        <w:t>громадськості</w:t>
      </w:r>
      <w:r>
        <w:t xml:space="preserve"> </w:t>
      </w:r>
      <w:r>
        <w:rPr>
          <w:rFonts w:hint="eastAsia"/>
        </w:rPr>
        <w:t>до</w:t>
      </w:r>
      <w:r>
        <w:t xml:space="preserve"> </w:t>
      </w:r>
      <w:r>
        <w:rPr>
          <w:rFonts w:hint="eastAsia"/>
        </w:rPr>
        <w:t>органів</w:t>
      </w:r>
      <w:r>
        <w:t xml:space="preserve"> </w:t>
      </w:r>
      <w:r>
        <w:rPr>
          <w:rFonts w:hint="eastAsia"/>
        </w:rPr>
        <w:t>місцевого</w:t>
      </w:r>
      <w:r>
        <w:t xml:space="preserve"> </w:t>
      </w:r>
      <w:r>
        <w:rPr>
          <w:rFonts w:hint="eastAsia"/>
        </w:rPr>
        <w:t>самоврядування</w:t>
      </w:r>
      <w:r>
        <w:t xml:space="preserve">, </w:t>
      </w:r>
      <w:r>
        <w:rPr>
          <w:rFonts w:hint="eastAsia"/>
        </w:rPr>
        <w:t>стимулювання</w:t>
      </w:r>
      <w:r>
        <w:t xml:space="preserve"> </w:t>
      </w:r>
      <w:r>
        <w:rPr>
          <w:rFonts w:hint="eastAsia"/>
        </w:rPr>
        <w:t>громадської</w:t>
      </w:r>
      <w:r>
        <w:t xml:space="preserve"> </w:t>
      </w:r>
      <w:r>
        <w:rPr>
          <w:rFonts w:hint="eastAsia"/>
        </w:rPr>
        <w:t>активності</w:t>
      </w:r>
      <w:r>
        <w:t xml:space="preserve"> </w:t>
      </w:r>
      <w:r>
        <w:rPr>
          <w:rFonts w:hint="eastAsia"/>
        </w:rPr>
        <w:t>до</w:t>
      </w:r>
      <w:r>
        <w:t xml:space="preserve"> </w:t>
      </w:r>
      <w:r>
        <w:rPr>
          <w:rFonts w:hint="eastAsia"/>
        </w:rPr>
        <w:t>спільного</w:t>
      </w:r>
      <w:r>
        <w:t xml:space="preserve"> </w:t>
      </w:r>
      <w:r>
        <w:rPr>
          <w:rFonts w:hint="eastAsia"/>
        </w:rPr>
        <w:t>розв’язання</w:t>
      </w:r>
      <w:r>
        <w:t xml:space="preserve"> </w:t>
      </w:r>
      <w:r>
        <w:rPr>
          <w:rFonts w:hint="eastAsia"/>
        </w:rPr>
        <w:t>проблем</w:t>
      </w:r>
      <w:r>
        <w:t xml:space="preserve"> </w:t>
      </w:r>
      <w:r>
        <w:rPr>
          <w:rFonts w:hint="eastAsia"/>
        </w:rPr>
        <w:t>у</w:t>
      </w:r>
      <w:r>
        <w:t xml:space="preserve"> </w:t>
      </w:r>
      <w:r>
        <w:rPr>
          <w:rFonts w:hint="eastAsia"/>
        </w:rPr>
        <w:t>сфері</w:t>
      </w:r>
      <w:r>
        <w:t xml:space="preserve"> </w:t>
      </w:r>
      <w:r>
        <w:rPr>
          <w:rFonts w:hint="eastAsia"/>
        </w:rPr>
        <w:t>надання</w:t>
      </w:r>
      <w:r>
        <w:t xml:space="preserve"> </w:t>
      </w:r>
      <w:r>
        <w:rPr>
          <w:rFonts w:hint="eastAsia"/>
        </w:rPr>
        <w:t>адміністративних</w:t>
      </w:r>
      <w:r>
        <w:t xml:space="preserve"> </w:t>
      </w:r>
      <w:r>
        <w:rPr>
          <w:rFonts w:hint="eastAsia"/>
        </w:rPr>
        <w:t>послуг</w:t>
      </w:r>
      <w:r>
        <w:t xml:space="preserve">, </w:t>
      </w:r>
      <w:r>
        <w:rPr>
          <w:rFonts w:hint="eastAsia"/>
        </w:rPr>
        <w:t>визначення</w:t>
      </w:r>
      <w:r>
        <w:t xml:space="preserve"> </w:t>
      </w:r>
      <w:r>
        <w:rPr>
          <w:rFonts w:hint="eastAsia"/>
        </w:rPr>
        <w:t>рівня</w:t>
      </w:r>
      <w:r>
        <w:t xml:space="preserve"> </w:t>
      </w:r>
      <w:r>
        <w:rPr>
          <w:rFonts w:hint="eastAsia"/>
        </w:rPr>
        <w:t>задоволеності</w:t>
      </w:r>
      <w:r>
        <w:t xml:space="preserve"> </w:t>
      </w:r>
      <w:r>
        <w:rPr>
          <w:rFonts w:hint="eastAsia"/>
        </w:rPr>
        <w:t>громадськості</w:t>
      </w:r>
      <w:r>
        <w:t xml:space="preserve"> </w:t>
      </w:r>
      <w:r>
        <w:rPr>
          <w:rFonts w:hint="eastAsia"/>
        </w:rPr>
        <w:t>якістю</w:t>
      </w:r>
      <w:r>
        <w:t xml:space="preserve"> </w:t>
      </w:r>
      <w:r>
        <w:rPr>
          <w:rFonts w:hint="eastAsia"/>
        </w:rPr>
        <w:t>надання</w:t>
      </w:r>
      <w:r>
        <w:t xml:space="preserve"> </w:t>
      </w:r>
      <w:r>
        <w:rPr>
          <w:rFonts w:hint="eastAsia"/>
        </w:rPr>
        <w:t>адміністративних</w:t>
      </w:r>
      <w:r>
        <w:t xml:space="preserve"> </w:t>
      </w:r>
      <w:r>
        <w:rPr>
          <w:rFonts w:hint="eastAsia"/>
        </w:rPr>
        <w:t>послуг</w:t>
      </w:r>
      <w:r>
        <w:t xml:space="preserve">, </w:t>
      </w:r>
      <w:r>
        <w:rPr>
          <w:rFonts w:hint="eastAsia"/>
        </w:rPr>
        <w:t>більш</w:t>
      </w:r>
      <w:r>
        <w:t xml:space="preserve"> </w:t>
      </w:r>
      <w:r>
        <w:rPr>
          <w:rFonts w:hint="eastAsia"/>
        </w:rPr>
        <w:t>об’єктивне</w:t>
      </w:r>
      <w:r>
        <w:t xml:space="preserve"> </w:t>
      </w:r>
      <w:r>
        <w:rPr>
          <w:rFonts w:hint="eastAsia"/>
        </w:rPr>
        <w:t>оцінювання</w:t>
      </w:r>
      <w:r>
        <w:t xml:space="preserve"> </w:t>
      </w:r>
      <w:r>
        <w:rPr>
          <w:rFonts w:hint="eastAsia"/>
        </w:rPr>
        <w:t>роботи</w:t>
      </w:r>
      <w:r>
        <w:t xml:space="preserve"> </w:t>
      </w:r>
      <w:r>
        <w:rPr>
          <w:rFonts w:hint="eastAsia"/>
        </w:rPr>
        <w:t>органів</w:t>
      </w:r>
      <w:r>
        <w:t xml:space="preserve"> </w:t>
      </w:r>
      <w:r>
        <w:rPr>
          <w:rFonts w:hint="eastAsia"/>
        </w:rPr>
        <w:t>місцевого</w:t>
      </w:r>
      <w:r>
        <w:t xml:space="preserve"> </w:t>
      </w:r>
      <w:r>
        <w:rPr>
          <w:rFonts w:hint="eastAsia"/>
        </w:rPr>
        <w:t>самоврядування</w:t>
      </w:r>
      <w:r>
        <w:t xml:space="preserve"> </w:t>
      </w:r>
      <w:r>
        <w:rPr>
          <w:rFonts w:hint="eastAsia"/>
        </w:rPr>
        <w:t>з</w:t>
      </w:r>
      <w:r>
        <w:t xml:space="preserve"> </w:t>
      </w:r>
      <w:r>
        <w:rPr>
          <w:rFonts w:hint="eastAsia"/>
        </w:rPr>
        <w:t>надання</w:t>
      </w:r>
      <w:r>
        <w:t xml:space="preserve"> </w:t>
      </w:r>
      <w:r>
        <w:rPr>
          <w:rFonts w:hint="eastAsia"/>
        </w:rPr>
        <w:t>адміністративних</w:t>
      </w:r>
      <w:r>
        <w:t xml:space="preserve"> </w:t>
      </w:r>
      <w:r>
        <w:rPr>
          <w:rFonts w:hint="eastAsia"/>
        </w:rPr>
        <w:t>послуг</w:t>
      </w:r>
      <w:r>
        <w:t xml:space="preserve">, </w:t>
      </w:r>
      <w:r>
        <w:rPr>
          <w:rFonts w:hint="eastAsia"/>
        </w:rPr>
        <w:t>визначення</w:t>
      </w:r>
      <w:r>
        <w:t xml:space="preserve"> </w:t>
      </w:r>
      <w:r>
        <w:rPr>
          <w:rFonts w:hint="eastAsia"/>
        </w:rPr>
        <w:t>рівня</w:t>
      </w:r>
      <w:r>
        <w:t xml:space="preserve"> </w:t>
      </w:r>
      <w:r>
        <w:rPr>
          <w:rFonts w:hint="eastAsia"/>
        </w:rPr>
        <w:t>дотримання</w:t>
      </w:r>
      <w:r>
        <w:t xml:space="preserve"> </w:t>
      </w:r>
      <w:r>
        <w:rPr>
          <w:rFonts w:hint="eastAsia"/>
        </w:rPr>
        <w:t>принципів</w:t>
      </w:r>
      <w:r>
        <w:t xml:space="preserve"> </w:t>
      </w:r>
      <w:r>
        <w:rPr>
          <w:rFonts w:hint="eastAsia"/>
        </w:rPr>
        <w:t>адміністративної</w:t>
      </w:r>
      <w:r>
        <w:t xml:space="preserve"> </w:t>
      </w:r>
      <w:r>
        <w:rPr>
          <w:rFonts w:hint="eastAsia"/>
        </w:rPr>
        <w:t>етики</w:t>
      </w:r>
      <w:r>
        <w:t xml:space="preserve">. </w:t>
      </w:r>
      <w:r>
        <w:rPr>
          <w:rFonts w:hint="eastAsia"/>
        </w:rPr>
        <w:t>З</w:t>
      </w:r>
      <w:r>
        <w:t xml:space="preserve"> </w:t>
      </w:r>
      <w:r>
        <w:rPr>
          <w:rFonts w:hint="eastAsia"/>
        </w:rPr>
        <w:t>метою</w:t>
      </w:r>
      <w:r>
        <w:t xml:space="preserve"> </w:t>
      </w:r>
      <w:r>
        <w:rPr>
          <w:rFonts w:hint="eastAsia"/>
        </w:rPr>
        <w:t>підвищення</w:t>
      </w:r>
      <w:r>
        <w:t xml:space="preserve"> </w:t>
      </w:r>
      <w:r>
        <w:rPr>
          <w:rFonts w:hint="eastAsia"/>
        </w:rPr>
        <w:t>ефективності</w:t>
      </w:r>
      <w:r>
        <w:t xml:space="preserve"> </w:t>
      </w:r>
      <w:r>
        <w:rPr>
          <w:rFonts w:hint="eastAsia"/>
        </w:rPr>
        <w:t>взаємодії</w:t>
      </w:r>
      <w:r>
        <w:t xml:space="preserve"> </w:t>
      </w:r>
      <w:r>
        <w:rPr>
          <w:rFonts w:hint="eastAsia"/>
        </w:rPr>
        <w:t>органів</w:t>
      </w:r>
      <w:r>
        <w:t xml:space="preserve"> </w:t>
      </w:r>
      <w:r>
        <w:rPr>
          <w:rFonts w:hint="eastAsia"/>
        </w:rPr>
        <w:t>місцевого</w:t>
      </w:r>
      <w:r>
        <w:t xml:space="preserve"> </w:t>
      </w:r>
      <w:r>
        <w:rPr>
          <w:rFonts w:hint="eastAsia"/>
        </w:rPr>
        <w:t>самоврядування</w:t>
      </w:r>
      <w:r>
        <w:t xml:space="preserve"> </w:t>
      </w:r>
      <w:r>
        <w:rPr>
          <w:rFonts w:hint="eastAsia"/>
        </w:rPr>
        <w:t>з</w:t>
      </w:r>
      <w:r>
        <w:t xml:space="preserve"> </w:t>
      </w:r>
      <w:r>
        <w:rPr>
          <w:rFonts w:hint="eastAsia"/>
        </w:rPr>
        <w:t>громадськістю</w:t>
      </w:r>
      <w:r>
        <w:t xml:space="preserve"> </w:t>
      </w:r>
      <w:r>
        <w:rPr>
          <w:rFonts w:hint="eastAsia"/>
        </w:rPr>
        <w:t>у</w:t>
      </w:r>
      <w:r>
        <w:t xml:space="preserve"> </w:t>
      </w:r>
      <w:r>
        <w:rPr>
          <w:rFonts w:hint="eastAsia"/>
        </w:rPr>
        <w:t>сфері</w:t>
      </w:r>
      <w:r>
        <w:t xml:space="preserve"> </w:t>
      </w:r>
      <w:r>
        <w:rPr>
          <w:rFonts w:hint="eastAsia"/>
        </w:rPr>
        <w:t>надання</w:t>
      </w:r>
      <w:r>
        <w:t xml:space="preserve"> </w:t>
      </w:r>
      <w:r>
        <w:rPr>
          <w:rFonts w:hint="eastAsia"/>
        </w:rPr>
        <w:t>адміністративних</w:t>
      </w:r>
      <w:r>
        <w:t xml:space="preserve"> </w:t>
      </w:r>
      <w:r>
        <w:rPr>
          <w:rFonts w:hint="eastAsia"/>
        </w:rPr>
        <w:t>послуг</w:t>
      </w:r>
      <w:r>
        <w:t xml:space="preserve"> </w:t>
      </w:r>
      <w:r>
        <w:rPr>
          <w:rFonts w:hint="eastAsia"/>
        </w:rPr>
        <w:t>розроблено</w:t>
      </w:r>
      <w:r>
        <w:t xml:space="preserve"> </w:t>
      </w:r>
      <w:r>
        <w:rPr>
          <w:rFonts w:hint="eastAsia"/>
        </w:rPr>
        <w:t>практичні</w:t>
      </w:r>
      <w:r>
        <w:t xml:space="preserve"> </w:t>
      </w:r>
      <w:r>
        <w:rPr>
          <w:rFonts w:hint="eastAsia"/>
        </w:rPr>
        <w:t>рекомендації</w:t>
      </w:r>
      <w:r>
        <w:t xml:space="preserve">. </w:t>
      </w:r>
      <w:r>
        <w:rPr>
          <w:rFonts w:hint="eastAsia"/>
        </w:rPr>
        <w:t>Зокрема</w:t>
      </w:r>
      <w:r>
        <w:t xml:space="preserve">, </w:t>
      </w:r>
      <w:r>
        <w:rPr>
          <w:rFonts w:hint="eastAsia"/>
        </w:rPr>
        <w:t>рекомендовано</w:t>
      </w:r>
      <w:r>
        <w:t>:</w:t>
      </w:r>
    </w:p>
    <w:sectPr w:rsidR="00A619CE" w:rsidRPr="00A619CE"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A1A568" w14:textId="77777777" w:rsidR="003302B8" w:rsidRPr="008D1934" w:rsidRDefault="003302B8">
      <w:pPr>
        <w:spacing w:after="0" w:line="240" w:lineRule="auto"/>
      </w:pPr>
      <w:r w:rsidRPr="008D1934">
        <w:separator/>
      </w:r>
    </w:p>
  </w:endnote>
  <w:endnote w:type="continuationSeparator" w:id="0">
    <w:p w14:paraId="250DB830" w14:textId="77777777" w:rsidR="003302B8" w:rsidRPr="008D1934" w:rsidRDefault="003302B8">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763825" w14:textId="77777777" w:rsidR="003302B8" w:rsidRPr="008D1934" w:rsidRDefault="003302B8"/>
    <w:p w14:paraId="3B54D961" w14:textId="77777777" w:rsidR="003302B8" w:rsidRPr="008D1934" w:rsidRDefault="003302B8"/>
    <w:p w14:paraId="4124347B" w14:textId="77777777" w:rsidR="003302B8" w:rsidRPr="008D1934" w:rsidRDefault="003302B8"/>
    <w:p w14:paraId="24FE2F26" w14:textId="77777777" w:rsidR="003302B8" w:rsidRPr="008D1934" w:rsidRDefault="003302B8"/>
    <w:p w14:paraId="46637DD3" w14:textId="77777777" w:rsidR="003302B8" w:rsidRPr="008D1934" w:rsidRDefault="003302B8"/>
    <w:p w14:paraId="71DEEA41" w14:textId="77777777" w:rsidR="003302B8" w:rsidRPr="008D1934" w:rsidRDefault="003302B8"/>
    <w:p w14:paraId="0FCDC151" w14:textId="77777777" w:rsidR="003302B8" w:rsidRPr="008D1934" w:rsidRDefault="003302B8">
      <w:pPr>
        <w:rPr>
          <w:sz w:val="2"/>
          <w:szCs w:val="2"/>
        </w:rPr>
      </w:pPr>
      <w:r>
        <w:rPr>
          <w:noProof/>
        </w:rPr>
        <mc:AlternateContent>
          <mc:Choice Requires="wps">
            <w:drawing>
              <wp:anchor distT="0" distB="0" distL="63500" distR="63500" simplePos="0" relativeHeight="251660288" behindDoc="1" locked="0" layoutInCell="1" allowOverlap="1" wp14:anchorId="33308751" wp14:editId="67C40F4E">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6A807308" w14:textId="77777777" w:rsidR="003302B8" w:rsidRPr="008D1934" w:rsidRDefault="003302B8">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3308751"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A807308" w14:textId="77777777" w:rsidR="003302B8" w:rsidRPr="008D1934" w:rsidRDefault="003302B8">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637E0416" w14:textId="77777777" w:rsidR="003302B8" w:rsidRPr="008D1934" w:rsidRDefault="003302B8"/>
    <w:p w14:paraId="746F9AA7" w14:textId="77777777" w:rsidR="003302B8" w:rsidRPr="008D1934" w:rsidRDefault="003302B8"/>
    <w:p w14:paraId="788CF0A0" w14:textId="77777777" w:rsidR="003302B8" w:rsidRPr="008D1934" w:rsidRDefault="003302B8">
      <w:pPr>
        <w:rPr>
          <w:sz w:val="2"/>
          <w:szCs w:val="2"/>
        </w:rPr>
      </w:pPr>
      <w:r>
        <w:rPr>
          <w:noProof/>
        </w:rPr>
        <mc:AlternateContent>
          <mc:Choice Requires="wps">
            <w:drawing>
              <wp:anchor distT="0" distB="0" distL="63500" distR="63500" simplePos="0" relativeHeight="251659264" behindDoc="1" locked="0" layoutInCell="1" allowOverlap="1" wp14:anchorId="678C1E37" wp14:editId="05701FFE">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4B6A6E66" w14:textId="77777777" w:rsidR="003302B8" w:rsidRPr="008D1934" w:rsidRDefault="003302B8">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78C1E37"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B6A6E66" w14:textId="77777777" w:rsidR="003302B8" w:rsidRPr="008D1934" w:rsidRDefault="003302B8">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51F822FC" w14:textId="77777777" w:rsidR="003302B8" w:rsidRPr="008D1934" w:rsidRDefault="003302B8"/>
    <w:p w14:paraId="3762F6F0" w14:textId="77777777" w:rsidR="003302B8" w:rsidRPr="008D1934" w:rsidRDefault="003302B8">
      <w:pPr>
        <w:rPr>
          <w:sz w:val="2"/>
          <w:szCs w:val="2"/>
        </w:rPr>
      </w:pPr>
    </w:p>
    <w:p w14:paraId="6AA82369" w14:textId="77777777" w:rsidR="003302B8" w:rsidRPr="008D1934" w:rsidRDefault="003302B8"/>
    <w:p w14:paraId="4F636542" w14:textId="77777777" w:rsidR="003302B8" w:rsidRPr="008D1934" w:rsidRDefault="003302B8">
      <w:pPr>
        <w:spacing w:after="0" w:line="240" w:lineRule="auto"/>
      </w:pPr>
    </w:p>
  </w:footnote>
  <w:footnote w:type="continuationSeparator" w:id="0">
    <w:p w14:paraId="30417EE6" w14:textId="77777777" w:rsidR="003302B8" w:rsidRPr="008D1934" w:rsidRDefault="003302B8">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76"/>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8F"/>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2DE"/>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67"/>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384"/>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15"/>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EEB"/>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C74"/>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AD"/>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0EE0"/>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3F0"/>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1C"/>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C9"/>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433"/>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7E"/>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16"/>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03"/>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85"/>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96"/>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20"/>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0E"/>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BCE"/>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795"/>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1F85"/>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1"/>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08"/>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8E5"/>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DCB"/>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3C"/>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79"/>
    <w:rsid w:val="003176BB"/>
    <w:rsid w:val="003176D8"/>
    <w:rsid w:val="003176E0"/>
    <w:rsid w:val="00317772"/>
    <w:rsid w:val="003177A9"/>
    <w:rsid w:val="003177CE"/>
    <w:rsid w:val="0031785F"/>
    <w:rsid w:val="003178BC"/>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227"/>
    <w:rsid w:val="00321374"/>
    <w:rsid w:val="003213AE"/>
    <w:rsid w:val="003213D1"/>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D43"/>
    <w:rsid w:val="00327E8B"/>
    <w:rsid w:val="00327FCA"/>
    <w:rsid w:val="00330003"/>
    <w:rsid w:val="0033021D"/>
    <w:rsid w:val="00330233"/>
    <w:rsid w:val="00330255"/>
    <w:rsid w:val="0033025A"/>
    <w:rsid w:val="0033027A"/>
    <w:rsid w:val="00330297"/>
    <w:rsid w:val="003302B8"/>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35B"/>
    <w:rsid w:val="00332397"/>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8D"/>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6DF"/>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1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2A6"/>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997"/>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D9"/>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9F"/>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BFE"/>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47"/>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15"/>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67"/>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DB0"/>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625"/>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EE3"/>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6DC"/>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68"/>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DF6"/>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B8"/>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AD"/>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6EA"/>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3C"/>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0D2"/>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9E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9DB"/>
    <w:rsid w:val="005B5B58"/>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5B"/>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42"/>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7F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7F1"/>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3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81"/>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3C"/>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52"/>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8FF"/>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1"/>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1C"/>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98"/>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135"/>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22"/>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1"/>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19F"/>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50"/>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0"/>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445"/>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A27"/>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17E"/>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BFC"/>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2F0"/>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7B"/>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6E"/>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26"/>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6FD"/>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863"/>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2"/>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5"/>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E32"/>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6F20"/>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3"/>
    <w:rsid w:val="00892D5C"/>
    <w:rsid w:val="00892DD1"/>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30"/>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6FF"/>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A0E"/>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23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12"/>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3B"/>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3EC"/>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4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0D8"/>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72"/>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DD5"/>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0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15"/>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3E2"/>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6FC"/>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0FE"/>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1A"/>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9F6"/>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08"/>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CE"/>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41"/>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397"/>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30"/>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B0"/>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9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50"/>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299"/>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13"/>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D26"/>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8"/>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5D"/>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30"/>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D3E"/>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2"/>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4"/>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9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4B2"/>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1C8"/>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C90"/>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58"/>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B8"/>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7D7"/>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AED"/>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47"/>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BDB"/>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82"/>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95"/>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B3"/>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0E"/>
    <w:rsid w:val="00D67B48"/>
    <w:rsid w:val="00D67BE8"/>
    <w:rsid w:val="00D67C0C"/>
    <w:rsid w:val="00D67C2E"/>
    <w:rsid w:val="00D67C3E"/>
    <w:rsid w:val="00D67C7A"/>
    <w:rsid w:val="00D67CB8"/>
    <w:rsid w:val="00D67D74"/>
    <w:rsid w:val="00D67D9C"/>
    <w:rsid w:val="00D67FF3"/>
    <w:rsid w:val="00D70058"/>
    <w:rsid w:val="00D7005B"/>
    <w:rsid w:val="00D70070"/>
    <w:rsid w:val="00D700CA"/>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6E"/>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3FD"/>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7F"/>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6DA"/>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76"/>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24"/>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81"/>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26"/>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D77"/>
    <w:rsid w:val="00E30E4E"/>
    <w:rsid w:val="00E30F1B"/>
    <w:rsid w:val="00E30F65"/>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43"/>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8F"/>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C5"/>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51"/>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70F"/>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21E"/>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64"/>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74"/>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BEE"/>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1"/>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25"/>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4E"/>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B5"/>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39"/>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94C"/>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uiPriority w:val="99"/>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12 pt"/>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3172">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3892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97510">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287">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198689">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248800">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38327">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00109">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2992193">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208">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23095">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39923">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468286">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59308">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465253">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465004">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086">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16395">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37284">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13267">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07513">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598616">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485">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027">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305863">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51520">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894">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1632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1872108">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000">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13469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4738">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2689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296581">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3946063">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256658">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658312">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89209">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172727">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119898">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6570">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2788">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0110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648231">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47978">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192891">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455">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1587">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1380">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080519">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109460">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3330">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03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1859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469">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773477">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4999936">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92796">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973">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317244">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03644">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29611">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466">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67168">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303194">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47034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60466">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5973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1816">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687993">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8892066">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617849">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791557">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412971">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3285">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418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42368">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6920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811837">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857568">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345924">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067367">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7696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7915240">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902187">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03799">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88141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09355">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045538">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670">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553421">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243702">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452769">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0219">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5965">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495698">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3080">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687155">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2957391">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31698">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6988007">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099256">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620556">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290611">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33282">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778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47368">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63747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599440">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825264">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118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168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584619">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8087">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366037">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3125">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529463">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260349">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7006">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438608">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05759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870986">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825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5317">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5598">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0555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36802">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5047">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439795">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06232">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3272">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75089">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70712">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70628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248138">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38226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7629">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447289">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691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588461">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3806">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4594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16343">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14811">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812958">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139058">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89812">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345290">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48629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255190">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755832">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64199">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568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1977168">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5844">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85483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56673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89958">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54834">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498141">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6905">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662792">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0300">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458086">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1478">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191424">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193212">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18">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474251">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248418">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238">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5929110">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73335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0814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0974797">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389913">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026790">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4928211">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58231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360526">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46962">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883698">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472">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677851">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14191">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47034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12700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1212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16629">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591303">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6941841">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21776">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0972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137641">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26527">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68963">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87122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526027">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718198">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4425">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4951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8448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18932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431325">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68453">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829565">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016078">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38240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58605">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892486">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55652">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046199">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28170">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592">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398073">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06995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078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27245">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1948673">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729298">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48844">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15325">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763045">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8208">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4844">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21544">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69132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782011">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0352">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67202">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19496">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622253">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16933">
      <w:bodyDiv w:val="1"/>
      <w:marLeft w:val="0"/>
      <w:marRight w:val="0"/>
      <w:marTop w:val="0"/>
      <w:marBottom w:val="0"/>
      <w:divBdr>
        <w:top w:val="none" w:sz="0" w:space="0" w:color="auto"/>
        <w:left w:val="none" w:sz="0" w:space="0" w:color="auto"/>
        <w:bottom w:val="none" w:sz="0" w:space="0" w:color="auto"/>
        <w:right w:val="none" w:sz="0" w:space="0" w:color="auto"/>
      </w:divBdr>
    </w:div>
    <w:div w:id="195251839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00314">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0496">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342570">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404068">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529">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04262">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36350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1100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79232">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72803">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63445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0957184">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576877">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772953">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3441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0992">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35592">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7969763">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43459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9093">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59438">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370481">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54878">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361</TotalTime>
  <Pages>6</Pages>
  <Words>1615</Words>
  <Characters>9209</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10803</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38</cp:revision>
  <cp:lastPrinted>2024-05-12T14:21:00Z</cp:lastPrinted>
  <dcterms:created xsi:type="dcterms:W3CDTF">2024-05-20T07:52:00Z</dcterms:created>
  <dcterms:modified xsi:type="dcterms:W3CDTF">2024-05-20T14:25:00Z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