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77546E" w:rsidRDefault="0077546E" w:rsidP="0077546E">
      <w:r w:rsidRPr="008E6E89">
        <w:rPr>
          <w:rFonts w:ascii="Times New Roman" w:eastAsia="Times New Roman" w:hAnsi="Times New Roman" w:cs="Times New Roman"/>
          <w:b/>
          <w:sz w:val="24"/>
          <w:szCs w:val="24"/>
          <w:lang w:eastAsia="ru-RU"/>
        </w:rPr>
        <w:t>Мартинюк Віталій Ярославович</w:t>
      </w:r>
      <w:r w:rsidRPr="008E6E89">
        <w:rPr>
          <w:rFonts w:ascii="Times New Roman" w:eastAsia="Times New Roman" w:hAnsi="Times New Roman" w:cs="Times New Roman"/>
          <w:sz w:val="24"/>
          <w:szCs w:val="24"/>
          <w:lang w:eastAsia="ru-RU"/>
        </w:rPr>
        <w:t>, викладач кафедри судоустрою, прокуратури та адвокатури ЗВО “Львівський університет бізнесу та права”. Назва дисертації: “</w:t>
      </w:r>
      <w:r w:rsidRPr="008E6E89">
        <w:rPr>
          <w:rFonts w:ascii="Times New Roman" w:eastAsia="Calibri" w:hAnsi="Times New Roman" w:cs="Times New Roman"/>
          <w:sz w:val="24"/>
          <w:szCs w:val="24"/>
        </w:rPr>
        <w:t>Організаційно-правовий механізм формування та розвитку компетентності судді</w:t>
      </w:r>
      <w:r w:rsidRPr="008E6E89">
        <w:rPr>
          <w:rFonts w:ascii="Times New Roman" w:eastAsia="Times New Roman" w:hAnsi="Times New Roman" w:cs="Times New Roman"/>
          <w:sz w:val="24"/>
          <w:szCs w:val="24"/>
          <w:lang w:eastAsia="ru-RU"/>
        </w:rPr>
        <w:t xml:space="preserve">”. Шифр та назва спеціальності – </w:t>
      </w:r>
      <w:r w:rsidRPr="008E6E89">
        <w:rPr>
          <w:rFonts w:ascii="Times New Roman" w:eastAsia="Calibri" w:hAnsi="Times New Roman" w:cs="Times New Roman"/>
          <w:sz w:val="24"/>
          <w:szCs w:val="24"/>
          <w:shd w:val="clear" w:color="auto" w:fill="FFFFFF"/>
        </w:rPr>
        <w:t xml:space="preserve">12.00.10 – </w:t>
      </w:r>
      <w:r w:rsidRPr="008E6E89">
        <w:rPr>
          <w:rFonts w:ascii="Times New Roman" w:eastAsia="Calibri" w:hAnsi="Times New Roman" w:cs="Times New Roman"/>
          <w:bCs/>
          <w:sz w:val="24"/>
          <w:szCs w:val="24"/>
          <w:shd w:val="clear" w:color="auto" w:fill="FFFFFF"/>
        </w:rPr>
        <w:t>судоустрій</w:t>
      </w:r>
      <w:r w:rsidRPr="008E6E89">
        <w:rPr>
          <w:rFonts w:ascii="Times New Roman" w:eastAsia="Calibri" w:hAnsi="Times New Roman" w:cs="Times New Roman"/>
          <w:sz w:val="24"/>
          <w:szCs w:val="24"/>
          <w:shd w:val="clear" w:color="auto" w:fill="FFFFFF"/>
        </w:rPr>
        <w:t xml:space="preserve">; </w:t>
      </w:r>
      <w:r w:rsidRPr="008E6E89">
        <w:rPr>
          <w:rFonts w:ascii="Times New Roman" w:eastAsia="Calibri" w:hAnsi="Times New Roman" w:cs="Times New Roman"/>
          <w:bCs/>
          <w:sz w:val="24"/>
          <w:szCs w:val="24"/>
          <w:shd w:val="clear" w:color="auto" w:fill="FFFFFF"/>
        </w:rPr>
        <w:t>прокуратура та адвокатура</w:t>
      </w:r>
      <w:r w:rsidRPr="008E6E89">
        <w:rPr>
          <w:rFonts w:ascii="Times New Roman" w:eastAsia="Times New Roman" w:hAnsi="Times New Roman" w:cs="Times New Roman"/>
          <w:sz w:val="24"/>
          <w:szCs w:val="24"/>
          <w:lang w:eastAsia="ru-RU"/>
        </w:rPr>
        <w:t>.</w:t>
      </w:r>
      <w:r w:rsidRPr="008E6E89">
        <w:rPr>
          <w:rFonts w:ascii="Times New Roman" w:eastAsia="Times New Roman" w:hAnsi="Times New Roman" w:cs="Times New Roman"/>
          <w:b/>
          <w:sz w:val="24"/>
          <w:szCs w:val="24"/>
          <w:lang w:eastAsia="ru-RU"/>
        </w:rPr>
        <w:t xml:space="preserve"> </w:t>
      </w:r>
      <w:r w:rsidRPr="008E6E89">
        <w:rPr>
          <w:rFonts w:ascii="Times New Roman" w:eastAsia="Times New Roman" w:hAnsi="Times New Roman" w:cs="Times New Roman"/>
          <w:sz w:val="24"/>
          <w:szCs w:val="24"/>
          <w:lang w:eastAsia="ru-RU"/>
        </w:rPr>
        <w:t>Спецрада Д 35.140.02</w:t>
      </w:r>
      <w:r w:rsidRPr="008E6E89">
        <w:rPr>
          <w:rFonts w:ascii="Times New Roman" w:eastAsia="Times New Roman" w:hAnsi="Times New Roman" w:cs="Times New Roman"/>
          <w:b/>
          <w:sz w:val="24"/>
          <w:szCs w:val="24"/>
          <w:lang w:eastAsia="ru-RU"/>
        </w:rPr>
        <w:t xml:space="preserve"> </w:t>
      </w:r>
      <w:r w:rsidRPr="008E6E89">
        <w:rPr>
          <w:rFonts w:ascii="Times New Roman" w:eastAsia="Times New Roman" w:hAnsi="Times New Roman" w:cs="Times New Roman"/>
          <w:sz w:val="24"/>
          <w:szCs w:val="24"/>
          <w:lang w:eastAsia="ru-RU"/>
        </w:rPr>
        <w:t>Заклад вищої освіти “Львівський університет бізнесу та права”</w:t>
      </w:r>
    </w:p>
    <w:sectPr w:rsidR="00D00CC9" w:rsidRPr="0077546E"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77546E" w:rsidRPr="0077546E">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BB339-9E4E-4C1F-85BE-3DC0832B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1453</TotalTime>
  <Pages>1</Pages>
  <Words>58</Words>
  <Characters>334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107</cp:revision>
  <cp:lastPrinted>2009-02-06T05:36:00Z</cp:lastPrinted>
  <dcterms:created xsi:type="dcterms:W3CDTF">2020-11-04T21:52:00Z</dcterms:created>
  <dcterms:modified xsi:type="dcterms:W3CDTF">2020-11-10T23:10:00Z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