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26E8" w14:textId="1ABD925D" w:rsidR="0072288D" w:rsidRDefault="00E25FD9" w:rsidP="00E25FD9">
      <w:pPr>
        <w:rPr>
          <w:rFonts w:ascii="Times New Roman" w:eastAsia="Arial Unicode MS" w:hAnsi="Times New Roman" w:cs="Times New Roman"/>
          <w:b/>
          <w:bCs/>
          <w:color w:val="000000"/>
          <w:kern w:val="0"/>
          <w:sz w:val="28"/>
          <w:szCs w:val="28"/>
          <w:lang w:eastAsia="ru-RU" w:bidi="uk-UA"/>
        </w:rPr>
      </w:pPr>
      <w:r w:rsidRPr="00E25FD9">
        <w:rPr>
          <w:rFonts w:ascii="Times New Roman" w:eastAsia="Arial Unicode MS" w:hAnsi="Times New Roman" w:cs="Times New Roman" w:hint="eastAsia"/>
          <w:b/>
          <w:bCs/>
          <w:color w:val="000000"/>
          <w:kern w:val="0"/>
          <w:sz w:val="28"/>
          <w:szCs w:val="28"/>
          <w:lang w:eastAsia="ru-RU" w:bidi="uk-UA"/>
        </w:rPr>
        <w:t>Фокина</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Олеся</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Формирование</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коммуникативной</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компетенции</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студентов</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в</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условиях</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интеллектуально</w:t>
      </w:r>
      <w:r w:rsidRPr="00E25FD9">
        <w:rPr>
          <w:rFonts w:ascii="Times New Roman" w:eastAsia="Arial Unicode MS" w:hAnsi="Times New Roman" w:cs="Times New Roman"/>
          <w:b/>
          <w:bCs/>
          <w:color w:val="000000"/>
          <w:kern w:val="0"/>
          <w:sz w:val="28"/>
          <w:szCs w:val="28"/>
          <w:lang w:eastAsia="ru-RU" w:bidi="uk-UA"/>
        </w:rPr>
        <w:t>-</w:t>
      </w:r>
      <w:r w:rsidRPr="00E25FD9">
        <w:rPr>
          <w:rFonts w:ascii="Times New Roman" w:eastAsia="Arial Unicode MS" w:hAnsi="Times New Roman" w:cs="Times New Roman" w:hint="eastAsia"/>
          <w:b/>
          <w:bCs/>
          <w:color w:val="000000"/>
          <w:kern w:val="0"/>
          <w:sz w:val="28"/>
          <w:szCs w:val="28"/>
          <w:lang w:eastAsia="ru-RU" w:bidi="uk-UA"/>
        </w:rPr>
        <w:t>коммуникативного</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взаимодействия</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субъектов</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образовательного</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процесса</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в</w:t>
      </w:r>
      <w:r w:rsidRPr="00E25FD9">
        <w:rPr>
          <w:rFonts w:ascii="Times New Roman" w:eastAsia="Arial Unicode MS" w:hAnsi="Times New Roman" w:cs="Times New Roman"/>
          <w:b/>
          <w:bCs/>
          <w:color w:val="000000"/>
          <w:kern w:val="0"/>
          <w:sz w:val="28"/>
          <w:szCs w:val="28"/>
          <w:lang w:eastAsia="ru-RU" w:bidi="uk-UA"/>
        </w:rPr>
        <w:t xml:space="preserve"> </w:t>
      </w:r>
      <w:r w:rsidRPr="00E25FD9">
        <w:rPr>
          <w:rFonts w:ascii="Times New Roman" w:eastAsia="Arial Unicode MS" w:hAnsi="Times New Roman" w:cs="Times New Roman" w:hint="eastAsia"/>
          <w:b/>
          <w:bCs/>
          <w:color w:val="000000"/>
          <w:kern w:val="0"/>
          <w:sz w:val="28"/>
          <w:szCs w:val="28"/>
          <w:lang w:eastAsia="ru-RU" w:bidi="uk-UA"/>
        </w:rPr>
        <w:t>вузе</w:t>
      </w:r>
    </w:p>
    <w:p w14:paraId="37B5E18E" w14:textId="77777777" w:rsidR="00E25FD9" w:rsidRDefault="00E25FD9" w:rsidP="00E25FD9">
      <w:r>
        <w:rPr>
          <w:rFonts w:hint="eastAsia"/>
        </w:rPr>
        <w:t>ОГЛАВЛЕНИЕ</w:t>
      </w:r>
      <w:r>
        <w:t xml:space="preserve"> </w:t>
      </w:r>
      <w:r>
        <w:rPr>
          <w:rFonts w:hint="eastAsia"/>
        </w:rPr>
        <w:t>ДИССЕРТАЦИИ</w:t>
      </w:r>
    </w:p>
    <w:p w14:paraId="579ADC67" w14:textId="77777777" w:rsidR="00E25FD9" w:rsidRDefault="00E25FD9" w:rsidP="00E25FD9">
      <w:r>
        <w:rPr>
          <w:rFonts w:hint="eastAsia"/>
        </w:rPr>
        <w:t>кандидат</w:t>
      </w:r>
      <w:r>
        <w:t xml:space="preserve"> </w:t>
      </w:r>
      <w:r>
        <w:rPr>
          <w:rFonts w:hint="eastAsia"/>
        </w:rPr>
        <w:t>наук</w:t>
      </w:r>
      <w:r>
        <w:t xml:space="preserve"> </w:t>
      </w:r>
      <w:r>
        <w:rPr>
          <w:rFonts w:hint="eastAsia"/>
        </w:rPr>
        <w:t>Фокина</w:t>
      </w:r>
      <w:r>
        <w:t xml:space="preserve"> </w:t>
      </w:r>
      <w:r>
        <w:rPr>
          <w:rFonts w:hint="eastAsia"/>
        </w:rPr>
        <w:t>Олеся</w:t>
      </w:r>
      <w:r>
        <w:t xml:space="preserve"> </w:t>
      </w:r>
      <w:r>
        <w:rPr>
          <w:rFonts w:hint="eastAsia"/>
        </w:rPr>
        <w:t>Сергеевна</w:t>
      </w:r>
    </w:p>
    <w:p w14:paraId="6B0630C2" w14:textId="77777777" w:rsidR="00E25FD9" w:rsidRDefault="00E25FD9" w:rsidP="00E25FD9">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7897E68" w14:textId="77777777" w:rsidR="00E25FD9" w:rsidRDefault="00E25FD9" w:rsidP="00E25FD9"/>
    <w:p w14:paraId="20C34668" w14:textId="77777777" w:rsidR="00E25FD9" w:rsidRDefault="00E25FD9" w:rsidP="00E25FD9">
      <w:r>
        <w:rPr>
          <w:rFonts w:hint="eastAsia"/>
        </w:rPr>
        <w:t>ГЛАВА</w:t>
      </w:r>
      <w:r>
        <w:t xml:space="preserve"> II </w:t>
      </w:r>
      <w:r>
        <w:rPr>
          <w:rFonts w:hint="eastAsia"/>
        </w:rPr>
        <w:t>РЕАЛИЗАЦИЯ</w:t>
      </w:r>
      <w:r>
        <w:t xml:space="preserve"> </w:t>
      </w:r>
      <w:r>
        <w:rPr>
          <w:rFonts w:hint="eastAsia"/>
        </w:rPr>
        <w:t>МОДЕЛИ</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КОМПЕТЕНЦИИ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ИНТЕЛЛЕКТУАЛЬНО</w:t>
      </w:r>
      <w:r>
        <w:t>-</w:t>
      </w:r>
      <w:r>
        <w:rPr>
          <w:rFonts w:hint="eastAsia"/>
        </w:rPr>
        <w:t>КОММУНИКАТИВНОГО</w:t>
      </w:r>
      <w:r>
        <w:t xml:space="preserve"> </w:t>
      </w:r>
      <w:r>
        <w:rPr>
          <w:rFonts w:hint="eastAsia"/>
        </w:rPr>
        <w:t>ВЗАИМОДЕЙСТВИЯ</w:t>
      </w:r>
      <w:r>
        <w:t xml:space="preserve"> </w:t>
      </w:r>
      <w:r>
        <w:rPr>
          <w:rFonts w:hint="eastAsia"/>
        </w:rPr>
        <w:t>СУБЪЕКТОВ</w:t>
      </w:r>
      <w:r>
        <w:t xml:space="preserve"> </w:t>
      </w:r>
      <w:r>
        <w:rPr>
          <w:rFonts w:hint="eastAsia"/>
        </w:rPr>
        <w:t>ОБРАЗОВАТЕЛЬНОГО</w:t>
      </w:r>
      <w:r>
        <w:t xml:space="preserve"> </w:t>
      </w:r>
      <w:r>
        <w:rPr>
          <w:rFonts w:hint="eastAsia"/>
        </w:rPr>
        <w:t>ПРОЦЕССА</w:t>
      </w:r>
      <w:r>
        <w:t xml:space="preserve"> </w:t>
      </w:r>
      <w:r>
        <w:rPr>
          <w:rFonts w:hint="eastAsia"/>
        </w:rPr>
        <w:t>В</w:t>
      </w:r>
      <w:r>
        <w:t xml:space="preserve"> </w:t>
      </w:r>
      <w:r>
        <w:rPr>
          <w:rFonts w:hint="eastAsia"/>
        </w:rPr>
        <w:t>ВУЗЕ</w:t>
      </w:r>
    </w:p>
    <w:p w14:paraId="7E70C976" w14:textId="77777777" w:rsidR="00E25FD9" w:rsidRDefault="00E25FD9" w:rsidP="00E25FD9"/>
    <w:p w14:paraId="47EDB139" w14:textId="77777777" w:rsidR="00E25FD9" w:rsidRDefault="00E25FD9" w:rsidP="00E25FD9">
      <w:r>
        <w:t xml:space="preserve">2.1. </w:t>
      </w:r>
      <w:r>
        <w:rPr>
          <w:rFonts w:hint="eastAsia"/>
        </w:rPr>
        <w:t>Анализ</w:t>
      </w:r>
      <w:r>
        <w:t xml:space="preserve"> </w:t>
      </w:r>
      <w:r>
        <w:rPr>
          <w:rFonts w:hint="eastAsia"/>
        </w:rPr>
        <w:t>уровня</w:t>
      </w:r>
      <w:r>
        <w:t xml:space="preserve"> </w:t>
      </w:r>
      <w:r>
        <w:rPr>
          <w:rFonts w:hint="eastAsia"/>
        </w:rPr>
        <w:t>сформированности</w:t>
      </w:r>
      <w:r>
        <w:t xml:space="preserve"> </w:t>
      </w:r>
      <w:r>
        <w:rPr>
          <w:rFonts w:hint="eastAsia"/>
        </w:rPr>
        <w:t>коммуникативной</w:t>
      </w:r>
      <w:r>
        <w:t xml:space="preserve"> </w:t>
      </w:r>
      <w:r>
        <w:rPr>
          <w:rFonts w:hint="eastAsia"/>
        </w:rPr>
        <w:t>компетенции</w:t>
      </w:r>
      <w:r>
        <w:t xml:space="preserve"> </w:t>
      </w:r>
      <w:r>
        <w:rPr>
          <w:rFonts w:hint="eastAsia"/>
        </w:rPr>
        <w:t>студентов</w:t>
      </w:r>
    </w:p>
    <w:p w14:paraId="04B4AD34" w14:textId="77777777" w:rsidR="00E25FD9" w:rsidRDefault="00E25FD9" w:rsidP="00E25FD9"/>
    <w:p w14:paraId="22656109" w14:textId="77777777" w:rsidR="00E25FD9" w:rsidRDefault="00E25FD9" w:rsidP="00E25FD9">
      <w:r>
        <w:t xml:space="preserve">2.2. </w:t>
      </w:r>
      <w:r>
        <w:rPr>
          <w:rFonts w:hint="eastAsia"/>
        </w:rPr>
        <w:t>Апробация</w:t>
      </w:r>
      <w:r>
        <w:t xml:space="preserve"> </w:t>
      </w:r>
      <w:r>
        <w:rPr>
          <w:rFonts w:hint="eastAsia"/>
        </w:rPr>
        <w:t>модели</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компетенции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интеллектуально</w:t>
      </w:r>
      <w:r>
        <w:t>-</w:t>
      </w:r>
      <w:r>
        <w:rPr>
          <w:rFonts w:hint="eastAsia"/>
        </w:rPr>
        <w:t>коммуникативного</w:t>
      </w:r>
      <w:r>
        <w:t xml:space="preserve"> </w:t>
      </w:r>
      <w:r>
        <w:rPr>
          <w:rFonts w:hint="eastAsia"/>
        </w:rPr>
        <w:t>взаимодействия</w:t>
      </w:r>
      <w:r>
        <w:t xml:space="preserve"> </w:t>
      </w:r>
      <w:r>
        <w:rPr>
          <w:rFonts w:hint="eastAsia"/>
        </w:rPr>
        <w:t>субъектов</w:t>
      </w:r>
      <w:r>
        <w:t xml:space="preserve"> </w:t>
      </w:r>
      <w:r>
        <w:rPr>
          <w:rFonts w:hint="eastAsia"/>
        </w:rPr>
        <w:t>образовательного</w:t>
      </w:r>
      <w:r>
        <w:t xml:space="preserve"> </w:t>
      </w:r>
      <w:r>
        <w:rPr>
          <w:rFonts w:hint="eastAsia"/>
        </w:rPr>
        <w:t>процесса</w:t>
      </w:r>
      <w:r>
        <w:t xml:space="preserve"> </w:t>
      </w:r>
      <w:r>
        <w:rPr>
          <w:rFonts w:hint="eastAsia"/>
        </w:rPr>
        <w:t>в</w:t>
      </w:r>
      <w:r>
        <w:t xml:space="preserve"> </w:t>
      </w:r>
      <w:r>
        <w:rPr>
          <w:rFonts w:hint="eastAsia"/>
        </w:rPr>
        <w:t>вузе</w:t>
      </w:r>
    </w:p>
    <w:p w14:paraId="26485224" w14:textId="77777777" w:rsidR="00E25FD9" w:rsidRDefault="00E25FD9" w:rsidP="00E25FD9"/>
    <w:p w14:paraId="3F83E793" w14:textId="77777777" w:rsidR="00E25FD9" w:rsidRDefault="00E25FD9" w:rsidP="00E25FD9">
      <w:r>
        <w:t xml:space="preserve">2.3. </w:t>
      </w:r>
      <w:r>
        <w:rPr>
          <w:rFonts w:hint="eastAsia"/>
        </w:rPr>
        <w:t>Результаты</w:t>
      </w:r>
      <w:r>
        <w:t xml:space="preserve"> </w:t>
      </w:r>
      <w:r>
        <w:rPr>
          <w:rFonts w:hint="eastAsia"/>
        </w:rPr>
        <w:t>опытно</w:t>
      </w:r>
      <w:r>
        <w:t xml:space="preserve"> -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коммуникативной</w:t>
      </w:r>
      <w:r>
        <w:t xml:space="preserve"> </w:t>
      </w:r>
      <w:r>
        <w:rPr>
          <w:rFonts w:hint="eastAsia"/>
        </w:rPr>
        <w:t>компетенции</w:t>
      </w:r>
      <w:r>
        <w:t xml:space="preserve"> </w:t>
      </w:r>
      <w:r>
        <w:rPr>
          <w:rFonts w:hint="eastAsia"/>
        </w:rPr>
        <w:t>студентов</w:t>
      </w:r>
      <w:r>
        <w:t xml:space="preserve"> </w:t>
      </w:r>
      <w:r>
        <w:rPr>
          <w:rFonts w:hint="eastAsia"/>
        </w:rPr>
        <w:t>в</w:t>
      </w:r>
      <w:r>
        <w:t xml:space="preserve"> </w:t>
      </w:r>
      <w:r>
        <w:rPr>
          <w:rFonts w:hint="eastAsia"/>
        </w:rPr>
        <w:t>вузе</w:t>
      </w:r>
    </w:p>
    <w:p w14:paraId="4257CA98" w14:textId="77777777" w:rsidR="00E25FD9" w:rsidRDefault="00E25FD9" w:rsidP="00E25FD9"/>
    <w:p w14:paraId="3D03FB0A" w14:textId="77777777" w:rsidR="00E25FD9" w:rsidRDefault="00E25FD9" w:rsidP="00E25FD9">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CC295F5" w14:textId="77777777" w:rsidR="00E25FD9" w:rsidRDefault="00E25FD9" w:rsidP="00E25FD9"/>
    <w:p w14:paraId="2FFFC45A" w14:textId="77777777" w:rsidR="00E25FD9" w:rsidRDefault="00E25FD9" w:rsidP="00E25FD9">
      <w:r>
        <w:rPr>
          <w:rFonts w:hint="eastAsia"/>
        </w:rPr>
        <w:t>ЗАКЛЮЧЕНИЕ</w:t>
      </w:r>
    </w:p>
    <w:p w14:paraId="021C7D34" w14:textId="77777777" w:rsidR="00E25FD9" w:rsidRDefault="00E25FD9" w:rsidP="00E25FD9"/>
    <w:p w14:paraId="19FBD277" w14:textId="77777777" w:rsidR="00E25FD9" w:rsidRDefault="00E25FD9" w:rsidP="00E25FD9">
      <w:r>
        <w:t>154</w:t>
      </w:r>
    </w:p>
    <w:p w14:paraId="6CC5D6E7" w14:textId="77777777" w:rsidR="00E25FD9" w:rsidRDefault="00E25FD9" w:rsidP="00E25FD9"/>
    <w:p w14:paraId="7CD24B2F" w14:textId="77777777" w:rsidR="00E25FD9" w:rsidRDefault="00E25FD9" w:rsidP="00E25FD9">
      <w:r>
        <w:rPr>
          <w:rFonts w:hint="eastAsia"/>
        </w:rPr>
        <w:t>СПИСОК</w:t>
      </w:r>
      <w:r>
        <w:t xml:space="preserve"> </w:t>
      </w:r>
      <w:r>
        <w:rPr>
          <w:rFonts w:hint="eastAsia"/>
        </w:rPr>
        <w:t>ИСПОЛЬЗОВАННОЙ</w:t>
      </w:r>
      <w:r>
        <w:t xml:space="preserve"> </w:t>
      </w:r>
      <w:r>
        <w:rPr>
          <w:rFonts w:hint="eastAsia"/>
        </w:rPr>
        <w:t>ЛИТЕРАТУРЫ</w:t>
      </w:r>
    </w:p>
    <w:p w14:paraId="2A9B403D" w14:textId="77777777" w:rsidR="00E25FD9" w:rsidRDefault="00E25FD9" w:rsidP="00E25FD9"/>
    <w:p w14:paraId="20FC28DF" w14:textId="77777777" w:rsidR="00E25FD9" w:rsidRDefault="00E25FD9" w:rsidP="00E25FD9">
      <w:r>
        <w:t>158</w:t>
      </w:r>
    </w:p>
    <w:p w14:paraId="04B8BC25" w14:textId="77777777" w:rsidR="00E25FD9" w:rsidRDefault="00E25FD9" w:rsidP="00E25FD9"/>
    <w:p w14:paraId="3E1695B5" w14:textId="77777777" w:rsidR="00E25FD9" w:rsidRDefault="00E25FD9" w:rsidP="00E25FD9">
      <w:r>
        <w:rPr>
          <w:rFonts w:hint="eastAsia"/>
        </w:rPr>
        <w:lastRenderedPageBreak/>
        <w:t>ПРИЛОЖЕНИЯ</w:t>
      </w:r>
    </w:p>
    <w:p w14:paraId="037A186D" w14:textId="77777777" w:rsidR="00E25FD9" w:rsidRDefault="00E25FD9" w:rsidP="00E25FD9"/>
    <w:p w14:paraId="48D71DAD" w14:textId="7E07AEA3" w:rsidR="00E25FD9" w:rsidRPr="00E25FD9" w:rsidRDefault="00E25FD9" w:rsidP="00E25FD9">
      <w:r>
        <w:t>175</w:t>
      </w:r>
    </w:p>
    <w:sectPr w:rsidR="00E25FD9" w:rsidRPr="00E25FD9" w:rsidSect="00196A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107E" w14:textId="77777777" w:rsidR="00196AC0" w:rsidRDefault="00196AC0">
      <w:pPr>
        <w:spacing w:after="0" w:line="240" w:lineRule="auto"/>
      </w:pPr>
      <w:r>
        <w:separator/>
      </w:r>
    </w:p>
  </w:endnote>
  <w:endnote w:type="continuationSeparator" w:id="0">
    <w:p w14:paraId="5F82DEF3" w14:textId="77777777" w:rsidR="00196AC0" w:rsidRDefault="0019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A0C5" w14:textId="77777777" w:rsidR="00196AC0" w:rsidRDefault="00196AC0"/>
    <w:p w14:paraId="09118747" w14:textId="77777777" w:rsidR="00196AC0" w:rsidRDefault="00196AC0"/>
    <w:p w14:paraId="007F5CE1" w14:textId="77777777" w:rsidR="00196AC0" w:rsidRDefault="00196AC0"/>
    <w:p w14:paraId="311ACC0D" w14:textId="77777777" w:rsidR="00196AC0" w:rsidRDefault="00196AC0"/>
    <w:p w14:paraId="6C12DDEC" w14:textId="77777777" w:rsidR="00196AC0" w:rsidRDefault="00196AC0"/>
    <w:p w14:paraId="2AD88BDA" w14:textId="77777777" w:rsidR="00196AC0" w:rsidRDefault="00196AC0"/>
    <w:p w14:paraId="5079F5A6" w14:textId="77777777" w:rsidR="00196AC0" w:rsidRDefault="00196A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7ACC3E" wp14:editId="2AFA38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D50F" w14:textId="77777777" w:rsidR="00196AC0" w:rsidRDefault="00196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ACC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E3D50F" w14:textId="77777777" w:rsidR="00196AC0" w:rsidRDefault="00196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1B7C5" w14:textId="77777777" w:rsidR="00196AC0" w:rsidRDefault="00196AC0"/>
    <w:p w14:paraId="1583F1F0" w14:textId="77777777" w:rsidR="00196AC0" w:rsidRDefault="00196AC0"/>
    <w:p w14:paraId="01E530EC" w14:textId="77777777" w:rsidR="00196AC0" w:rsidRDefault="00196A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4AAF8D" wp14:editId="383DA8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0928F" w14:textId="77777777" w:rsidR="00196AC0" w:rsidRDefault="00196AC0"/>
                          <w:p w14:paraId="21532F53" w14:textId="77777777" w:rsidR="00196AC0" w:rsidRDefault="00196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AAF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90928F" w14:textId="77777777" w:rsidR="00196AC0" w:rsidRDefault="00196AC0"/>
                    <w:p w14:paraId="21532F53" w14:textId="77777777" w:rsidR="00196AC0" w:rsidRDefault="00196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929211" w14:textId="77777777" w:rsidR="00196AC0" w:rsidRDefault="00196AC0"/>
    <w:p w14:paraId="21FA8932" w14:textId="77777777" w:rsidR="00196AC0" w:rsidRDefault="00196AC0">
      <w:pPr>
        <w:rPr>
          <w:sz w:val="2"/>
          <w:szCs w:val="2"/>
        </w:rPr>
      </w:pPr>
    </w:p>
    <w:p w14:paraId="236E06AD" w14:textId="77777777" w:rsidR="00196AC0" w:rsidRDefault="00196AC0"/>
    <w:p w14:paraId="4F02E793" w14:textId="77777777" w:rsidR="00196AC0" w:rsidRDefault="00196AC0">
      <w:pPr>
        <w:spacing w:after="0" w:line="240" w:lineRule="auto"/>
      </w:pPr>
    </w:p>
  </w:footnote>
  <w:footnote w:type="continuationSeparator" w:id="0">
    <w:p w14:paraId="062C9268" w14:textId="77777777" w:rsidR="00196AC0" w:rsidRDefault="0019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C0"/>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9333</TotalTime>
  <Pages>2</Pages>
  <Words>134</Words>
  <Characters>766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829</cp:revision>
  <cp:lastPrinted>2009-02-06T05:36:00Z</cp:lastPrinted>
  <dcterms:created xsi:type="dcterms:W3CDTF">2024-01-07T13:43:00Z</dcterms:created>
  <dcterms:modified xsi:type="dcterms:W3CDTF">2024-01-22T12:26:00Z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