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4B867" w14:textId="77777777" w:rsidR="00B358D4" w:rsidRPr="00B358D4" w:rsidRDefault="00B358D4" w:rsidP="00B358D4">
      <w:pPr>
        <w:rPr>
          <w:rFonts w:ascii="Arial" w:hAnsi="Arial" w:cs="Arial"/>
          <w:caps/>
          <w:color w:val="333333"/>
          <w:sz w:val="27"/>
          <w:szCs w:val="27"/>
        </w:rPr>
      </w:pPr>
      <w:r w:rsidRPr="00B358D4">
        <w:rPr>
          <w:rFonts w:ascii="Arial" w:hAnsi="Arial" w:cs="Arial" w:hint="eastAsia"/>
          <w:caps/>
          <w:color w:val="333333"/>
          <w:sz w:val="27"/>
          <w:szCs w:val="27"/>
        </w:rPr>
        <w:t>Шумакевич</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Наталья</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Владимировна</w:t>
      </w:r>
      <w:r w:rsidRPr="00B358D4">
        <w:rPr>
          <w:rFonts w:ascii="Arial" w:hAnsi="Arial" w:cs="Arial"/>
          <w:caps/>
          <w:color w:val="333333"/>
          <w:sz w:val="27"/>
          <w:szCs w:val="27"/>
        </w:rPr>
        <w:t>.</w:t>
      </w:r>
    </w:p>
    <w:p w14:paraId="6E63290C" w14:textId="77777777" w:rsidR="00B358D4" w:rsidRPr="00B358D4" w:rsidRDefault="00B358D4" w:rsidP="00B358D4">
      <w:pPr>
        <w:rPr>
          <w:rFonts w:ascii="Arial" w:hAnsi="Arial" w:cs="Arial"/>
          <w:caps/>
          <w:color w:val="333333"/>
          <w:sz w:val="27"/>
          <w:szCs w:val="27"/>
        </w:rPr>
      </w:pPr>
      <w:r w:rsidRPr="00B358D4">
        <w:rPr>
          <w:rFonts w:ascii="Arial" w:hAnsi="Arial" w:cs="Arial" w:hint="eastAsia"/>
          <w:caps/>
          <w:color w:val="333333"/>
          <w:sz w:val="27"/>
          <w:szCs w:val="27"/>
        </w:rPr>
        <w:t>Гендерный</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аспект</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военной</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реформы</w:t>
      </w:r>
      <w:r w:rsidRPr="00B358D4">
        <w:rPr>
          <w:rFonts w:ascii="Arial" w:hAnsi="Arial" w:cs="Arial"/>
          <w:caps/>
          <w:color w:val="333333"/>
          <w:sz w:val="27"/>
          <w:szCs w:val="27"/>
        </w:rPr>
        <w:t xml:space="preserve"> : </w:t>
      </w:r>
      <w:r w:rsidRPr="00B358D4">
        <w:rPr>
          <w:rFonts w:ascii="Arial" w:hAnsi="Arial" w:cs="Arial" w:hint="eastAsia"/>
          <w:caps/>
          <w:color w:val="333333"/>
          <w:sz w:val="27"/>
          <w:szCs w:val="27"/>
        </w:rPr>
        <w:t>диссертация</w:t>
      </w:r>
      <w:r w:rsidRPr="00B358D4">
        <w:rPr>
          <w:rFonts w:ascii="Arial" w:hAnsi="Arial" w:cs="Arial"/>
          <w:caps/>
          <w:color w:val="333333"/>
          <w:sz w:val="27"/>
          <w:szCs w:val="27"/>
        </w:rPr>
        <w:t xml:space="preserve"> ... </w:t>
      </w:r>
      <w:r w:rsidRPr="00B358D4">
        <w:rPr>
          <w:rFonts w:ascii="Arial" w:hAnsi="Arial" w:cs="Arial" w:hint="eastAsia"/>
          <w:caps/>
          <w:color w:val="333333"/>
          <w:sz w:val="27"/>
          <w:szCs w:val="27"/>
        </w:rPr>
        <w:t>кандидата</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социологических</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наук</w:t>
      </w:r>
      <w:r w:rsidRPr="00B358D4">
        <w:rPr>
          <w:rFonts w:ascii="Arial" w:hAnsi="Arial" w:cs="Arial"/>
          <w:caps/>
          <w:color w:val="333333"/>
          <w:sz w:val="27"/>
          <w:szCs w:val="27"/>
        </w:rPr>
        <w:t xml:space="preserve"> : 22.00.04. - </w:t>
      </w:r>
      <w:r w:rsidRPr="00B358D4">
        <w:rPr>
          <w:rFonts w:ascii="Arial" w:hAnsi="Arial" w:cs="Arial" w:hint="eastAsia"/>
          <w:caps/>
          <w:color w:val="333333"/>
          <w:sz w:val="27"/>
          <w:szCs w:val="27"/>
        </w:rPr>
        <w:t>Саратов</w:t>
      </w:r>
      <w:r w:rsidRPr="00B358D4">
        <w:rPr>
          <w:rFonts w:ascii="Arial" w:hAnsi="Arial" w:cs="Arial"/>
          <w:caps/>
          <w:color w:val="333333"/>
          <w:sz w:val="27"/>
          <w:szCs w:val="27"/>
        </w:rPr>
        <w:t xml:space="preserve">, 2002. - 124 </w:t>
      </w:r>
      <w:proofErr w:type="gramStart"/>
      <w:r w:rsidRPr="00B358D4">
        <w:rPr>
          <w:rFonts w:ascii="Arial" w:hAnsi="Arial" w:cs="Arial" w:hint="eastAsia"/>
          <w:caps/>
          <w:color w:val="333333"/>
          <w:sz w:val="27"/>
          <w:szCs w:val="27"/>
        </w:rPr>
        <w:t>с</w:t>
      </w:r>
      <w:r w:rsidRPr="00B358D4">
        <w:rPr>
          <w:rFonts w:ascii="Arial" w:hAnsi="Arial" w:cs="Arial"/>
          <w:caps/>
          <w:color w:val="333333"/>
          <w:sz w:val="27"/>
          <w:szCs w:val="27"/>
        </w:rPr>
        <w:t>. :</w:t>
      </w:r>
      <w:proofErr w:type="gramEnd"/>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ил</w:t>
      </w:r>
      <w:r w:rsidRPr="00B358D4">
        <w:rPr>
          <w:rFonts w:ascii="Arial" w:hAnsi="Arial" w:cs="Arial"/>
          <w:caps/>
          <w:color w:val="333333"/>
          <w:sz w:val="27"/>
          <w:szCs w:val="27"/>
        </w:rPr>
        <w:t>.</w:t>
      </w:r>
    </w:p>
    <w:p w14:paraId="6D2AA532" w14:textId="77777777" w:rsidR="00B358D4" w:rsidRPr="00B358D4" w:rsidRDefault="00B358D4" w:rsidP="00B358D4">
      <w:pPr>
        <w:rPr>
          <w:rFonts w:ascii="Arial" w:hAnsi="Arial" w:cs="Arial"/>
          <w:caps/>
          <w:color w:val="333333"/>
          <w:sz w:val="27"/>
          <w:szCs w:val="27"/>
        </w:rPr>
      </w:pPr>
      <w:r w:rsidRPr="00B358D4">
        <w:rPr>
          <w:rFonts w:ascii="Arial" w:hAnsi="Arial" w:cs="Arial" w:hint="eastAsia"/>
          <w:caps/>
          <w:color w:val="333333"/>
          <w:sz w:val="27"/>
          <w:szCs w:val="27"/>
        </w:rPr>
        <w:t>больше</w:t>
      </w:r>
    </w:p>
    <w:p w14:paraId="1810687A" w14:textId="77777777" w:rsidR="00B358D4" w:rsidRPr="00B358D4" w:rsidRDefault="00B358D4" w:rsidP="00B358D4">
      <w:pPr>
        <w:rPr>
          <w:rFonts w:ascii="Arial" w:hAnsi="Arial" w:cs="Arial"/>
          <w:caps/>
          <w:color w:val="333333"/>
          <w:sz w:val="27"/>
          <w:szCs w:val="27"/>
        </w:rPr>
      </w:pPr>
      <w:r w:rsidRPr="00B358D4">
        <w:rPr>
          <w:rFonts w:ascii="Arial" w:hAnsi="Arial" w:cs="Arial" w:hint="eastAsia"/>
          <w:caps/>
          <w:color w:val="333333"/>
          <w:sz w:val="27"/>
          <w:szCs w:val="27"/>
        </w:rPr>
        <w:t>Цитаты</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из</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текста</w:t>
      </w:r>
      <w:r w:rsidRPr="00B358D4">
        <w:rPr>
          <w:rFonts w:ascii="Arial" w:hAnsi="Arial" w:cs="Arial"/>
          <w:caps/>
          <w:color w:val="333333"/>
          <w:sz w:val="27"/>
          <w:szCs w:val="27"/>
        </w:rPr>
        <w:t>:</w:t>
      </w:r>
    </w:p>
    <w:p w14:paraId="4884C6CB" w14:textId="77777777" w:rsidR="00B358D4" w:rsidRPr="00B358D4" w:rsidRDefault="00B358D4" w:rsidP="00B358D4">
      <w:pPr>
        <w:rPr>
          <w:rFonts w:ascii="Arial" w:hAnsi="Arial" w:cs="Arial"/>
          <w:caps/>
          <w:color w:val="333333"/>
          <w:sz w:val="27"/>
          <w:szCs w:val="27"/>
        </w:rPr>
      </w:pPr>
      <w:r w:rsidRPr="00B358D4">
        <w:rPr>
          <w:rFonts w:ascii="Arial" w:hAnsi="Arial" w:cs="Arial" w:hint="eastAsia"/>
          <w:caps/>
          <w:color w:val="333333"/>
          <w:sz w:val="27"/>
          <w:szCs w:val="27"/>
        </w:rPr>
        <w:t>стр</w:t>
      </w:r>
      <w:r w:rsidRPr="00B358D4">
        <w:rPr>
          <w:rFonts w:ascii="Arial" w:hAnsi="Arial" w:cs="Arial"/>
          <w:caps/>
          <w:color w:val="333333"/>
          <w:sz w:val="27"/>
          <w:szCs w:val="27"/>
        </w:rPr>
        <w:t>. 1</w:t>
      </w:r>
    </w:p>
    <w:p w14:paraId="28CB359C" w14:textId="77777777" w:rsidR="00B358D4" w:rsidRPr="00B358D4" w:rsidRDefault="00B358D4" w:rsidP="00B358D4">
      <w:pPr>
        <w:rPr>
          <w:rFonts w:ascii="Arial" w:hAnsi="Arial" w:cs="Arial"/>
          <w:caps/>
          <w:color w:val="333333"/>
          <w:sz w:val="27"/>
          <w:szCs w:val="27"/>
        </w:rPr>
      </w:pPr>
      <w:r w:rsidRPr="00B358D4">
        <w:rPr>
          <w:rFonts w:ascii="Arial" w:hAnsi="Arial" w:cs="Arial" w:hint="eastAsia"/>
          <w:caps/>
          <w:color w:val="333333"/>
          <w:sz w:val="27"/>
          <w:szCs w:val="27"/>
        </w:rPr>
        <w:t>Саратовский</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государственный</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технический</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университет</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На</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правах</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рукописи</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ШУМАКЕВИЧ</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Наталья</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Владимировна</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ГЕНДЕРНЫЙ</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АСПЕКТ</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ВОЕННОЙ</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РЕФОРМЫ</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Специальность</w:t>
      </w:r>
      <w:r w:rsidRPr="00B358D4">
        <w:rPr>
          <w:rFonts w:ascii="Arial" w:hAnsi="Arial" w:cs="Arial"/>
          <w:caps/>
          <w:color w:val="333333"/>
          <w:sz w:val="27"/>
          <w:szCs w:val="27"/>
        </w:rPr>
        <w:t xml:space="preserve"> 22.00.04</w:t>
      </w:r>
    </w:p>
    <w:p w14:paraId="16D46FAD" w14:textId="77777777" w:rsidR="00B358D4" w:rsidRPr="00B358D4" w:rsidRDefault="00B358D4" w:rsidP="00B358D4">
      <w:pPr>
        <w:rPr>
          <w:rFonts w:ascii="Arial" w:hAnsi="Arial" w:cs="Arial"/>
          <w:caps/>
          <w:color w:val="333333"/>
          <w:sz w:val="27"/>
          <w:szCs w:val="27"/>
        </w:rPr>
      </w:pPr>
      <w:r w:rsidRPr="00B358D4">
        <w:rPr>
          <w:rFonts w:ascii="Arial" w:hAnsi="Arial" w:cs="Arial" w:hint="eastAsia"/>
          <w:caps/>
          <w:color w:val="333333"/>
          <w:sz w:val="27"/>
          <w:szCs w:val="27"/>
        </w:rPr>
        <w:t>стр</w:t>
      </w:r>
      <w:r w:rsidRPr="00B358D4">
        <w:rPr>
          <w:rFonts w:ascii="Arial" w:hAnsi="Arial" w:cs="Arial"/>
          <w:caps/>
          <w:color w:val="333333"/>
          <w:sz w:val="27"/>
          <w:szCs w:val="27"/>
        </w:rPr>
        <w:t>. 8</w:t>
      </w:r>
    </w:p>
    <w:p w14:paraId="6ECCF6B1" w14:textId="77777777" w:rsidR="00B358D4" w:rsidRPr="00B358D4" w:rsidRDefault="00B358D4" w:rsidP="00B358D4">
      <w:pPr>
        <w:rPr>
          <w:rFonts w:ascii="Arial" w:hAnsi="Arial" w:cs="Arial"/>
          <w:caps/>
          <w:color w:val="333333"/>
          <w:sz w:val="27"/>
          <w:szCs w:val="27"/>
        </w:rPr>
      </w:pPr>
      <w:r w:rsidRPr="00B358D4">
        <w:rPr>
          <w:rFonts w:ascii="Arial" w:hAnsi="Arial" w:cs="Arial" w:hint="eastAsia"/>
          <w:caps/>
          <w:color w:val="333333"/>
          <w:sz w:val="27"/>
          <w:szCs w:val="27"/>
        </w:rPr>
        <w:t>обусловили</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выбор</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темы</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нашего</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исследования</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Гендер­</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ный</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аспект</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военной</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реформы</w:t>
      </w:r>
      <w:r w:rsidRPr="00B358D4">
        <w:rPr>
          <w:rFonts w:ascii="Arial" w:hAnsi="Arial" w:cs="Arial"/>
          <w:caps/>
          <w:color w:val="333333"/>
          <w:sz w:val="27"/>
          <w:szCs w:val="27"/>
        </w:rPr>
        <w:t xml:space="preserve">". ' </w:t>
      </w:r>
      <w:r w:rsidRPr="00B358D4">
        <w:rPr>
          <w:rFonts w:ascii="Arial" w:hAnsi="Arial" w:cs="Arial" w:hint="eastAsia"/>
          <w:caps/>
          <w:color w:val="333333"/>
          <w:sz w:val="27"/>
          <w:szCs w:val="27"/>
        </w:rPr>
        <w:t>Российская</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социологическая</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энциклопедия</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Под</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ред</w:t>
      </w:r>
      <w:r w:rsidRPr="00B358D4">
        <w:rPr>
          <w:rFonts w:ascii="Arial" w:hAnsi="Arial" w:cs="Arial"/>
          <w:caps/>
          <w:color w:val="333333"/>
          <w:sz w:val="27"/>
          <w:szCs w:val="27"/>
        </w:rPr>
        <w:t xml:space="preserve">. </w:t>
      </w:r>
      <w:proofErr w:type="gramStart"/>
      <w:r w:rsidRPr="00B358D4">
        <w:rPr>
          <w:rFonts w:ascii="Arial" w:hAnsi="Arial" w:cs="Arial" w:hint="eastAsia"/>
          <w:caps/>
          <w:color w:val="333333"/>
          <w:sz w:val="27"/>
          <w:szCs w:val="27"/>
        </w:rPr>
        <w:t>Г</w:t>
      </w:r>
      <w:r w:rsidRPr="00B358D4">
        <w:rPr>
          <w:rFonts w:ascii="Arial" w:hAnsi="Arial" w:cs="Arial"/>
          <w:caps/>
          <w:color w:val="333333"/>
          <w:sz w:val="27"/>
          <w:szCs w:val="27"/>
        </w:rPr>
        <w:t>.</w:t>
      </w:r>
      <w:r w:rsidRPr="00B358D4">
        <w:rPr>
          <w:rFonts w:ascii="Arial" w:hAnsi="Arial" w:cs="Arial" w:hint="eastAsia"/>
          <w:caps/>
          <w:color w:val="333333"/>
          <w:sz w:val="27"/>
          <w:szCs w:val="27"/>
        </w:rPr>
        <w:t>В</w:t>
      </w:r>
      <w:r w:rsidRPr="00B358D4">
        <w:rPr>
          <w:rFonts w:ascii="Arial" w:hAnsi="Arial" w:cs="Arial"/>
          <w:caps/>
          <w:color w:val="333333"/>
          <w:sz w:val="27"/>
          <w:szCs w:val="27"/>
        </w:rPr>
        <w:t>.</w:t>
      </w:r>
      <w:r w:rsidRPr="00B358D4">
        <w:rPr>
          <w:rFonts w:ascii="Arial" w:hAnsi="Arial" w:cs="Arial" w:hint="eastAsia"/>
          <w:caps/>
          <w:color w:val="333333"/>
          <w:sz w:val="27"/>
          <w:szCs w:val="27"/>
        </w:rPr>
        <w:t>Осипова</w:t>
      </w:r>
      <w:r w:rsidRPr="00B358D4">
        <w:rPr>
          <w:rFonts w:ascii="Arial" w:hAnsi="Arial" w:cs="Arial"/>
          <w:caps/>
          <w:color w:val="333333"/>
          <w:sz w:val="27"/>
          <w:szCs w:val="27"/>
        </w:rPr>
        <w:t>.-</w:t>
      </w:r>
      <w:proofErr w:type="gramEnd"/>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М</w:t>
      </w:r>
      <w:r w:rsidRPr="00B358D4">
        <w:rPr>
          <w:rFonts w:ascii="Arial" w:hAnsi="Arial" w:cs="Arial"/>
          <w:caps/>
          <w:color w:val="333333"/>
          <w:sz w:val="27"/>
          <w:szCs w:val="27"/>
        </w:rPr>
        <w:t>.,1998,</w:t>
      </w:r>
    </w:p>
    <w:p w14:paraId="4820E301" w14:textId="77777777" w:rsidR="00B358D4" w:rsidRPr="00B358D4" w:rsidRDefault="00B358D4" w:rsidP="00B358D4">
      <w:pPr>
        <w:rPr>
          <w:rFonts w:ascii="Arial" w:hAnsi="Arial" w:cs="Arial"/>
          <w:caps/>
          <w:color w:val="333333"/>
          <w:sz w:val="27"/>
          <w:szCs w:val="27"/>
        </w:rPr>
      </w:pPr>
      <w:r w:rsidRPr="00B358D4">
        <w:rPr>
          <w:rFonts w:ascii="Arial" w:hAnsi="Arial" w:cs="Arial" w:hint="eastAsia"/>
          <w:caps/>
          <w:color w:val="333333"/>
          <w:sz w:val="27"/>
          <w:szCs w:val="27"/>
        </w:rPr>
        <w:t>стр</w:t>
      </w:r>
      <w:r w:rsidRPr="00B358D4">
        <w:rPr>
          <w:rFonts w:ascii="Arial" w:hAnsi="Arial" w:cs="Arial"/>
          <w:caps/>
          <w:color w:val="333333"/>
          <w:sz w:val="27"/>
          <w:szCs w:val="27"/>
        </w:rPr>
        <w:t>. 34</w:t>
      </w:r>
    </w:p>
    <w:p w14:paraId="30B17D33" w14:textId="77777777" w:rsidR="00B358D4" w:rsidRPr="00B358D4" w:rsidRDefault="00B358D4" w:rsidP="00B358D4">
      <w:pPr>
        <w:rPr>
          <w:rFonts w:ascii="Arial" w:hAnsi="Arial" w:cs="Arial"/>
          <w:caps/>
          <w:color w:val="333333"/>
          <w:sz w:val="27"/>
          <w:szCs w:val="27"/>
        </w:rPr>
      </w:pPr>
      <w:r w:rsidRPr="00B358D4">
        <w:rPr>
          <w:rFonts w:ascii="Arial" w:hAnsi="Arial" w:cs="Arial" w:hint="eastAsia"/>
          <w:caps/>
          <w:color w:val="333333"/>
          <w:sz w:val="27"/>
          <w:szCs w:val="27"/>
        </w:rPr>
        <w:t>избирательные</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права</w:t>
      </w:r>
      <w:r w:rsidRPr="00B358D4">
        <w:rPr>
          <w:rFonts w:ascii="Arial" w:hAnsi="Arial" w:cs="Arial"/>
          <w:caps/>
          <w:color w:val="333333"/>
          <w:sz w:val="27"/>
          <w:szCs w:val="27"/>
        </w:rPr>
        <w:t xml:space="preserve">); - </w:t>
      </w:r>
      <w:r w:rsidRPr="00B358D4">
        <w:rPr>
          <w:rFonts w:ascii="Arial" w:hAnsi="Arial" w:cs="Arial" w:hint="eastAsia"/>
          <w:caps/>
          <w:color w:val="333333"/>
          <w:sz w:val="27"/>
          <w:szCs w:val="27"/>
        </w:rPr>
        <w:t>культурологическое</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направление</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гендерные</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стереотипы</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истоки</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разделения</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социальных</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и</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семейных</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ролей</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форм</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деятельности</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тендерный</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аспект</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юности</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старости</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вдовства</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сексуальности</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различие</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в</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ментальных</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и</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эмоциональных</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характеристиках</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Аспект</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гендерных</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отношений</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в</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армии</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пока</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рассма</w:t>
      </w:r>
      <w:r w:rsidRPr="00B358D4">
        <w:rPr>
          <w:rFonts w:ascii="Arial" w:hAnsi="Arial" w:cs="Arial" w:hint="eastAsia"/>
          <w:caps/>
          <w:color w:val="333333"/>
          <w:sz w:val="27"/>
          <w:szCs w:val="27"/>
        </w:rPr>
        <w:lastRenderedPageBreak/>
        <w:t>тривался</w:t>
      </w:r>
    </w:p>
    <w:p w14:paraId="241CCD38" w14:textId="77777777" w:rsidR="00B358D4" w:rsidRPr="00B358D4" w:rsidRDefault="00B358D4" w:rsidP="00B358D4">
      <w:pPr>
        <w:rPr>
          <w:rFonts w:ascii="Arial" w:hAnsi="Arial" w:cs="Arial"/>
          <w:caps/>
          <w:color w:val="333333"/>
          <w:sz w:val="27"/>
          <w:szCs w:val="27"/>
        </w:rPr>
      </w:pPr>
    </w:p>
    <w:p w14:paraId="7FF99FF4" w14:textId="77777777" w:rsidR="00B358D4" w:rsidRPr="00B358D4" w:rsidRDefault="00B358D4" w:rsidP="00B358D4">
      <w:pPr>
        <w:rPr>
          <w:rFonts w:ascii="Arial" w:hAnsi="Arial" w:cs="Arial"/>
          <w:caps/>
          <w:color w:val="333333"/>
          <w:sz w:val="27"/>
          <w:szCs w:val="27"/>
        </w:rPr>
      </w:pPr>
      <w:r w:rsidRPr="00B358D4">
        <w:rPr>
          <w:rFonts w:ascii="Arial" w:hAnsi="Arial" w:cs="Arial" w:hint="eastAsia"/>
          <w:caps/>
          <w:color w:val="333333"/>
          <w:sz w:val="27"/>
          <w:szCs w:val="27"/>
        </w:rPr>
        <w:t>Оглавление</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диссертации</w:t>
      </w:r>
    </w:p>
    <w:p w14:paraId="267A3FD7" w14:textId="77777777" w:rsidR="00B358D4" w:rsidRPr="00B358D4" w:rsidRDefault="00B358D4" w:rsidP="00B358D4">
      <w:pPr>
        <w:rPr>
          <w:rFonts w:ascii="Arial" w:hAnsi="Arial" w:cs="Arial"/>
          <w:caps/>
          <w:color w:val="333333"/>
          <w:sz w:val="27"/>
          <w:szCs w:val="27"/>
        </w:rPr>
      </w:pPr>
      <w:r w:rsidRPr="00B358D4">
        <w:rPr>
          <w:rFonts w:ascii="Arial" w:hAnsi="Arial" w:cs="Arial" w:hint="eastAsia"/>
          <w:caps/>
          <w:color w:val="333333"/>
          <w:sz w:val="27"/>
          <w:szCs w:val="27"/>
        </w:rPr>
        <w:t>кандидат</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социологических</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наук</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Шумакевич</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Наталья</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Владимировна</w:t>
      </w:r>
    </w:p>
    <w:p w14:paraId="3AEFD9AC" w14:textId="77777777" w:rsidR="00B358D4" w:rsidRPr="00B358D4" w:rsidRDefault="00B358D4" w:rsidP="00B358D4">
      <w:pPr>
        <w:rPr>
          <w:rFonts w:ascii="Arial" w:hAnsi="Arial" w:cs="Arial"/>
          <w:caps/>
          <w:color w:val="333333"/>
          <w:sz w:val="27"/>
          <w:szCs w:val="27"/>
        </w:rPr>
      </w:pPr>
      <w:r w:rsidRPr="00B358D4">
        <w:rPr>
          <w:rFonts w:ascii="Arial" w:hAnsi="Arial" w:cs="Arial" w:hint="eastAsia"/>
          <w:caps/>
          <w:color w:val="333333"/>
          <w:sz w:val="27"/>
          <w:szCs w:val="27"/>
        </w:rPr>
        <w:t>ВВЕДЕНИЕ</w:t>
      </w:r>
      <w:r w:rsidRPr="00B358D4">
        <w:rPr>
          <w:rFonts w:ascii="Arial" w:hAnsi="Arial" w:cs="Arial"/>
          <w:caps/>
          <w:color w:val="333333"/>
          <w:sz w:val="27"/>
          <w:szCs w:val="27"/>
        </w:rPr>
        <w:t>.</w:t>
      </w:r>
    </w:p>
    <w:p w14:paraId="1E7E68AA" w14:textId="77777777" w:rsidR="00B358D4" w:rsidRPr="00B358D4" w:rsidRDefault="00B358D4" w:rsidP="00B358D4">
      <w:pPr>
        <w:rPr>
          <w:rFonts w:ascii="Arial" w:hAnsi="Arial" w:cs="Arial"/>
          <w:caps/>
          <w:color w:val="333333"/>
          <w:sz w:val="27"/>
          <w:szCs w:val="27"/>
        </w:rPr>
      </w:pPr>
    </w:p>
    <w:p w14:paraId="7281F8AD" w14:textId="77777777" w:rsidR="00B358D4" w:rsidRPr="00B358D4" w:rsidRDefault="00B358D4" w:rsidP="00B358D4">
      <w:pPr>
        <w:rPr>
          <w:rFonts w:ascii="Arial" w:hAnsi="Arial" w:cs="Arial"/>
          <w:caps/>
          <w:color w:val="333333"/>
          <w:sz w:val="27"/>
          <w:szCs w:val="27"/>
        </w:rPr>
      </w:pPr>
      <w:r w:rsidRPr="00B358D4">
        <w:rPr>
          <w:rFonts w:ascii="Arial" w:hAnsi="Arial" w:cs="Arial" w:hint="eastAsia"/>
          <w:caps/>
          <w:color w:val="333333"/>
          <w:sz w:val="27"/>
          <w:szCs w:val="27"/>
        </w:rPr>
        <w:t>ГЛАВА</w:t>
      </w:r>
      <w:r w:rsidRPr="00B358D4">
        <w:rPr>
          <w:rFonts w:ascii="Arial" w:hAnsi="Arial" w:cs="Arial"/>
          <w:caps/>
          <w:color w:val="333333"/>
          <w:sz w:val="27"/>
          <w:szCs w:val="27"/>
        </w:rPr>
        <w:t xml:space="preserve"> I. </w:t>
      </w:r>
      <w:r w:rsidRPr="00B358D4">
        <w:rPr>
          <w:rFonts w:ascii="Arial" w:hAnsi="Arial" w:cs="Arial" w:hint="eastAsia"/>
          <w:caps/>
          <w:color w:val="333333"/>
          <w:sz w:val="27"/>
          <w:szCs w:val="27"/>
        </w:rPr>
        <w:t>ФЕМИНИСТСКИЕ</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ТРАДИЦИИ</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И</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ТЕНДЕРНЫЕ</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ОТНОШЕНИЯ</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ТЕОРЕТИЧЕСКО</w:t>
      </w:r>
      <w:r w:rsidRPr="00B358D4">
        <w:rPr>
          <w:rFonts w:ascii="Arial" w:hAnsi="Arial" w:cs="Arial"/>
          <w:caps/>
          <w:color w:val="333333"/>
          <w:sz w:val="27"/>
          <w:szCs w:val="27"/>
        </w:rPr>
        <w:t>-</w:t>
      </w:r>
      <w:r w:rsidRPr="00B358D4">
        <w:rPr>
          <w:rFonts w:ascii="Arial" w:hAnsi="Arial" w:cs="Arial" w:hint="eastAsia"/>
          <w:caps/>
          <w:color w:val="333333"/>
          <w:sz w:val="27"/>
          <w:szCs w:val="27"/>
        </w:rPr>
        <w:t>МЕТОДОЛОГИЧЕСКИЙ</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АНАЛИЗ</w:t>
      </w:r>
    </w:p>
    <w:p w14:paraId="7F2E0A84" w14:textId="77777777" w:rsidR="00B358D4" w:rsidRPr="00B358D4" w:rsidRDefault="00B358D4" w:rsidP="00B358D4">
      <w:pPr>
        <w:rPr>
          <w:rFonts w:ascii="Arial" w:hAnsi="Arial" w:cs="Arial"/>
          <w:caps/>
          <w:color w:val="333333"/>
          <w:sz w:val="27"/>
          <w:szCs w:val="27"/>
        </w:rPr>
      </w:pPr>
    </w:p>
    <w:p w14:paraId="24566BF5" w14:textId="77777777" w:rsidR="00B358D4" w:rsidRPr="00B358D4" w:rsidRDefault="00B358D4" w:rsidP="00B358D4">
      <w:pPr>
        <w:rPr>
          <w:rFonts w:ascii="Arial" w:hAnsi="Arial" w:cs="Arial"/>
          <w:caps/>
          <w:color w:val="333333"/>
          <w:sz w:val="27"/>
          <w:szCs w:val="27"/>
        </w:rPr>
      </w:pPr>
      <w:r w:rsidRPr="00B358D4">
        <w:rPr>
          <w:rFonts w:ascii="Arial" w:hAnsi="Arial" w:cs="Arial"/>
          <w:caps/>
          <w:color w:val="333333"/>
          <w:sz w:val="27"/>
          <w:szCs w:val="27"/>
        </w:rPr>
        <w:t xml:space="preserve">1.1. </w:t>
      </w:r>
      <w:r w:rsidRPr="00B358D4">
        <w:rPr>
          <w:rFonts w:ascii="Arial" w:hAnsi="Arial" w:cs="Arial" w:hint="eastAsia"/>
          <w:caps/>
          <w:color w:val="333333"/>
          <w:sz w:val="27"/>
          <w:szCs w:val="27"/>
        </w:rPr>
        <w:t>«</w:t>
      </w:r>
      <w:r w:rsidRPr="00B358D4">
        <w:rPr>
          <w:rFonts w:ascii="Arial" w:hAnsi="Arial" w:cs="Arial" w:hint="eastAsia"/>
          <w:caps/>
          <w:color w:val="333333"/>
          <w:sz w:val="27"/>
          <w:szCs w:val="27"/>
        </w:rPr>
        <w:t>Женский</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вопрос</w:t>
      </w:r>
      <w:r w:rsidRPr="00B358D4">
        <w:rPr>
          <w:rFonts w:ascii="Arial" w:hAnsi="Arial" w:cs="Arial" w:hint="eastAsia"/>
          <w:caps/>
          <w:color w:val="333333"/>
          <w:sz w:val="27"/>
          <w:szCs w:val="27"/>
        </w:rPr>
        <w:t>»</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феминистская</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традиция</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и</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тендерные</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исследования</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в</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трудах</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зарубежных</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и</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отечественных</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социологов</w:t>
      </w:r>
      <w:r w:rsidRPr="00B358D4">
        <w:rPr>
          <w:rFonts w:ascii="Arial" w:hAnsi="Arial" w:cs="Arial"/>
          <w:caps/>
          <w:color w:val="333333"/>
          <w:sz w:val="27"/>
          <w:szCs w:val="27"/>
        </w:rPr>
        <w:t>.</w:t>
      </w:r>
    </w:p>
    <w:p w14:paraId="22784F2D" w14:textId="77777777" w:rsidR="00B358D4" w:rsidRPr="00B358D4" w:rsidRDefault="00B358D4" w:rsidP="00B358D4">
      <w:pPr>
        <w:rPr>
          <w:rFonts w:ascii="Arial" w:hAnsi="Arial" w:cs="Arial"/>
          <w:caps/>
          <w:color w:val="333333"/>
          <w:sz w:val="27"/>
          <w:szCs w:val="27"/>
        </w:rPr>
      </w:pPr>
    </w:p>
    <w:p w14:paraId="7C823B86" w14:textId="77777777" w:rsidR="00B358D4" w:rsidRPr="00B358D4" w:rsidRDefault="00B358D4" w:rsidP="00B358D4">
      <w:pPr>
        <w:rPr>
          <w:rFonts w:ascii="Arial" w:hAnsi="Arial" w:cs="Arial"/>
          <w:caps/>
          <w:color w:val="333333"/>
          <w:sz w:val="27"/>
          <w:szCs w:val="27"/>
        </w:rPr>
      </w:pPr>
      <w:r w:rsidRPr="00B358D4">
        <w:rPr>
          <w:rFonts w:ascii="Arial" w:hAnsi="Arial" w:cs="Arial"/>
          <w:caps/>
          <w:color w:val="333333"/>
          <w:sz w:val="27"/>
          <w:szCs w:val="27"/>
        </w:rPr>
        <w:t xml:space="preserve">1.2. </w:t>
      </w:r>
      <w:r w:rsidRPr="00B358D4">
        <w:rPr>
          <w:rFonts w:ascii="Arial" w:hAnsi="Arial" w:cs="Arial" w:hint="eastAsia"/>
          <w:caps/>
          <w:color w:val="333333"/>
          <w:sz w:val="27"/>
          <w:szCs w:val="27"/>
        </w:rPr>
        <w:t>Женщины</w:t>
      </w:r>
      <w:r w:rsidRPr="00B358D4">
        <w:rPr>
          <w:rFonts w:ascii="Arial" w:hAnsi="Arial" w:cs="Arial"/>
          <w:caps/>
          <w:color w:val="333333"/>
          <w:sz w:val="27"/>
          <w:szCs w:val="27"/>
        </w:rPr>
        <w:t>-</w:t>
      </w:r>
      <w:r w:rsidRPr="00B358D4">
        <w:rPr>
          <w:rFonts w:ascii="Arial" w:hAnsi="Arial" w:cs="Arial" w:hint="eastAsia"/>
          <w:caps/>
          <w:color w:val="333333"/>
          <w:sz w:val="27"/>
          <w:szCs w:val="27"/>
        </w:rPr>
        <w:t>военнослужащие</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как</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социопрофессиональная</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группа</w:t>
      </w:r>
      <w:r w:rsidRPr="00B358D4">
        <w:rPr>
          <w:rFonts w:ascii="Arial" w:hAnsi="Arial" w:cs="Arial"/>
          <w:caps/>
          <w:color w:val="333333"/>
          <w:sz w:val="27"/>
          <w:szCs w:val="27"/>
        </w:rPr>
        <w:t>.</w:t>
      </w:r>
    </w:p>
    <w:p w14:paraId="2B327D24" w14:textId="77777777" w:rsidR="00B358D4" w:rsidRPr="00B358D4" w:rsidRDefault="00B358D4" w:rsidP="00B358D4">
      <w:pPr>
        <w:rPr>
          <w:rFonts w:ascii="Arial" w:hAnsi="Arial" w:cs="Arial"/>
          <w:caps/>
          <w:color w:val="333333"/>
          <w:sz w:val="27"/>
          <w:szCs w:val="27"/>
        </w:rPr>
      </w:pPr>
    </w:p>
    <w:p w14:paraId="4AF7927D" w14:textId="77777777" w:rsidR="00B358D4" w:rsidRPr="00B358D4" w:rsidRDefault="00B358D4" w:rsidP="00B358D4">
      <w:pPr>
        <w:rPr>
          <w:rFonts w:ascii="Arial" w:hAnsi="Arial" w:cs="Arial"/>
          <w:caps/>
          <w:color w:val="333333"/>
          <w:sz w:val="27"/>
          <w:szCs w:val="27"/>
        </w:rPr>
      </w:pPr>
      <w:r w:rsidRPr="00B358D4">
        <w:rPr>
          <w:rFonts w:ascii="Arial" w:hAnsi="Arial" w:cs="Arial" w:hint="eastAsia"/>
          <w:caps/>
          <w:color w:val="333333"/>
          <w:sz w:val="27"/>
          <w:szCs w:val="27"/>
        </w:rPr>
        <w:t>ГЛАВА</w:t>
      </w:r>
      <w:r w:rsidRPr="00B358D4">
        <w:rPr>
          <w:rFonts w:ascii="Arial" w:hAnsi="Arial" w:cs="Arial"/>
          <w:caps/>
          <w:color w:val="333333"/>
          <w:sz w:val="27"/>
          <w:szCs w:val="27"/>
        </w:rPr>
        <w:t xml:space="preserve"> II. </w:t>
      </w:r>
      <w:r w:rsidRPr="00B358D4">
        <w:rPr>
          <w:rFonts w:ascii="Arial" w:hAnsi="Arial" w:cs="Arial" w:hint="eastAsia"/>
          <w:caps/>
          <w:color w:val="333333"/>
          <w:sz w:val="27"/>
          <w:szCs w:val="27"/>
        </w:rPr>
        <w:t>ЖЕНЩИНЫ</w:t>
      </w:r>
      <w:r w:rsidRPr="00B358D4">
        <w:rPr>
          <w:rFonts w:ascii="Arial" w:hAnsi="Arial" w:cs="Arial"/>
          <w:caps/>
          <w:color w:val="333333"/>
          <w:sz w:val="27"/>
          <w:szCs w:val="27"/>
        </w:rPr>
        <w:t>-</w:t>
      </w:r>
      <w:r w:rsidRPr="00B358D4">
        <w:rPr>
          <w:rFonts w:ascii="Arial" w:hAnsi="Arial" w:cs="Arial" w:hint="eastAsia"/>
          <w:caps/>
          <w:color w:val="333333"/>
          <w:sz w:val="27"/>
          <w:szCs w:val="27"/>
        </w:rPr>
        <w:t>ВОЕННОСЛУЖАЩИЕ</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В</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СОЦИАЛЬНОЙ</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СТРУКТУРЕ</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ОБЩЕСТВА</w:t>
      </w:r>
    </w:p>
    <w:p w14:paraId="16BB9908" w14:textId="77777777" w:rsidR="00B358D4" w:rsidRPr="00B358D4" w:rsidRDefault="00B358D4" w:rsidP="00B358D4">
      <w:pPr>
        <w:rPr>
          <w:rFonts w:ascii="Arial" w:hAnsi="Arial" w:cs="Arial"/>
          <w:caps/>
          <w:color w:val="333333"/>
          <w:sz w:val="27"/>
          <w:szCs w:val="27"/>
        </w:rPr>
      </w:pPr>
    </w:p>
    <w:p w14:paraId="35EA96A8" w14:textId="77777777" w:rsidR="00B358D4" w:rsidRPr="00B358D4" w:rsidRDefault="00B358D4" w:rsidP="00B358D4">
      <w:pPr>
        <w:rPr>
          <w:rFonts w:ascii="Arial" w:hAnsi="Arial" w:cs="Arial"/>
          <w:caps/>
          <w:color w:val="333333"/>
          <w:sz w:val="27"/>
          <w:szCs w:val="27"/>
        </w:rPr>
      </w:pPr>
      <w:r w:rsidRPr="00B358D4">
        <w:rPr>
          <w:rFonts w:ascii="Arial" w:hAnsi="Arial" w:cs="Arial"/>
          <w:caps/>
          <w:color w:val="333333"/>
          <w:sz w:val="27"/>
          <w:szCs w:val="27"/>
        </w:rPr>
        <w:t xml:space="preserve">2.1. </w:t>
      </w:r>
      <w:r w:rsidRPr="00B358D4">
        <w:rPr>
          <w:rFonts w:ascii="Arial" w:hAnsi="Arial" w:cs="Arial" w:hint="eastAsia"/>
          <w:caps/>
          <w:color w:val="333333"/>
          <w:sz w:val="27"/>
          <w:szCs w:val="27"/>
        </w:rPr>
        <w:t>Позиционирование</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статусных</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характеристик</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женщин</w:t>
      </w:r>
      <w:r w:rsidRPr="00B358D4">
        <w:rPr>
          <w:rFonts w:ascii="Arial" w:hAnsi="Arial" w:cs="Arial"/>
          <w:caps/>
          <w:color w:val="333333"/>
          <w:sz w:val="27"/>
          <w:szCs w:val="27"/>
        </w:rPr>
        <w:t>-</w:t>
      </w:r>
      <w:r w:rsidRPr="00B358D4">
        <w:rPr>
          <w:rFonts w:ascii="Arial" w:hAnsi="Arial" w:cs="Arial" w:hint="eastAsia"/>
          <w:caps/>
          <w:color w:val="333333"/>
          <w:sz w:val="27"/>
          <w:szCs w:val="27"/>
        </w:rPr>
        <w:t>военнослужащих</w:t>
      </w:r>
      <w:r w:rsidRPr="00B358D4">
        <w:rPr>
          <w:rFonts w:ascii="Arial" w:hAnsi="Arial" w:cs="Arial"/>
          <w:caps/>
          <w:color w:val="333333"/>
          <w:sz w:val="27"/>
          <w:szCs w:val="27"/>
        </w:rPr>
        <w:t>.</w:t>
      </w:r>
    </w:p>
    <w:p w14:paraId="03A28134" w14:textId="77777777" w:rsidR="00B358D4" w:rsidRPr="00B358D4" w:rsidRDefault="00B358D4" w:rsidP="00B358D4">
      <w:pPr>
        <w:rPr>
          <w:rFonts w:ascii="Arial" w:hAnsi="Arial" w:cs="Arial"/>
          <w:caps/>
          <w:color w:val="333333"/>
          <w:sz w:val="27"/>
          <w:szCs w:val="27"/>
        </w:rPr>
      </w:pPr>
    </w:p>
    <w:p w14:paraId="4A7ADEAA" w14:textId="0C435706" w:rsidR="00967B66" w:rsidRPr="00B358D4" w:rsidRDefault="00B358D4" w:rsidP="00B358D4">
      <w:r w:rsidRPr="00B358D4">
        <w:rPr>
          <w:rFonts w:ascii="Arial" w:hAnsi="Arial" w:cs="Arial"/>
          <w:caps/>
          <w:color w:val="333333"/>
          <w:sz w:val="27"/>
          <w:szCs w:val="27"/>
        </w:rPr>
        <w:t xml:space="preserve">2.2. </w:t>
      </w:r>
      <w:r w:rsidRPr="00B358D4">
        <w:rPr>
          <w:rFonts w:ascii="Arial" w:hAnsi="Arial" w:cs="Arial" w:hint="eastAsia"/>
          <w:caps/>
          <w:color w:val="333333"/>
          <w:sz w:val="27"/>
          <w:szCs w:val="27"/>
        </w:rPr>
        <w:t>Механизмы</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конструирования</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тендер</w:t>
      </w:r>
      <w:r w:rsidRPr="00B358D4">
        <w:rPr>
          <w:rFonts w:ascii="Arial" w:hAnsi="Arial" w:cs="Arial" w:hint="eastAsia"/>
          <w:caps/>
          <w:color w:val="333333"/>
          <w:sz w:val="27"/>
          <w:szCs w:val="27"/>
        </w:rPr>
        <w:lastRenderedPageBreak/>
        <w:t>ного</w:t>
      </w:r>
      <w:r w:rsidRPr="00B358D4">
        <w:rPr>
          <w:rFonts w:ascii="Arial" w:hAnsi="Arial" w:cs="Arial"/>
          <w:caps/>
          <w:color w:val="333333"/>
          <w:sz w:val="27"/>
          <w:szCs w:val="27"/>
        </w:rPr>
        <w:t xml:space="preserve"> </w:t>
      </w:r>
      <w:r w:rsidRPr="00B358D4">
        <w:rPr>
          <w:rFonts w:ascii="Arial" w:hAnsi="Arial" w:cs="Arial" w:hint="eastAsia"/>
          <w:caps/>
          <w:color w:val="333333"/>
          <w:sz w:val="27"/>
          <w:szCs w:val="27"/>
        </w:rPr>
        <w:t>неравенства</w:t>
      </w:r>
      <w:r w:rsidRPr="00B358D4">
        <w:rPr>
          <w:rFonts w:ascii="Arial" w:hAnsi="Arial" w:cs="Arial"/>
          <w:caps/>
          <w:color w:val="333333"/>
          <w:sz w:val="27"/>
          <w:szCs w:val="27"/>
        </w:rPr>
        <w:t>.</w:t>
      </w:r>
    </w:p>
    <w:sectPr w:rsidR="00967B66" w:rsidRPr="00B358D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C1D03" w14:textId="77777777" w:rsidR="00870F04" w:rsidRDefault="00870F04">
      <w:pPr>
        <w:spacing w:after="0" w:line="240" w:lineRule="auto"/>
      </w:pPr>
      <w:r>
        <w:separator/>
      </w:r>
    </w:p>
  </w:endnote>
  <w:endnote w:type="continuationSeparator" w:id="0">
    <w:p w14:paraId="243C1847" w14:textId="77777777" w:rsidR="00870F04" w:rsidRDefault="0087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4218" w14:textId="77777777" w:rsidR="00870F04" w:rsidRDefault="00870F04"/>
    <w:p w14:paraId="4BFF8296" w14:textId="77777777" w:rsidR="00870F04" w:rsidRDefault="00870F04"/>
    <w:p w14:paraId="2441959A" w14:textId="77777777" w:rsidR="00870F04" w:rsidRDefault="00870F04"/>
    <w:p w14:paraId="0314F803" w14:textId="77777777" w:rsidR="00870F04" w:rsidRDefault="00870F04"/>
    <w:p w14:paraId="567B2E01" w14:textId="77777777" w:rsidR="00870F04" w:rsidRDefault="00870F04"/>
    <w:p w14:paraId="4EA0CEEE" w14:textId="77777777" w:rsidR="00870F04" w:rsidRDefault="00870F04"/>
    <w:p w14:paraId="0A2F66E4" w14:textId="77777777" w:rsidR="00870F04" w:rsidRDefault="00870F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4C3FAB" wp14:editId="17336C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029EC" w14:textId="77777777" w:rsidR="00870F04" w:rsidRDefault="00870F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4C3F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5029EC" w14:textId="77777777" w:rsidR="00870F04" w:rsidRDefault="00870F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8AF7EB" w14:textId="77777777" w:rsidR="00870F04" w:rsidRDefault="00870F04"/>
    <w:p w14:paraId="0955C9F7" w14:textId="77777777" w:rsidR="00870F04" w:rsidRDefault="00870F04"/>
    <w:p w14:paraId="3B31C92B" w14:textId="77777777" w:rsidR="00870F04" w:rsidRDefault="00870F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E37FA0" wp14:editId="74A3D8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7952C" w14:textId="77777777" w:rsidR="00870F04" w:rsidRDefault="00870F04"/>
                          <w:p w14:paraId="1FD263D8" w14:textId="77777777" w:rsidR="00870F04" w:rsidRDefault="00870F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E37F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67952C" w14:textId="77777777" w:rsidR="00870F04" w:rsidRDefault="00870F04"/>
                    <w:p w14:paraId="1FD263D8" w14:textId="77777777" w:rsidR="00870F04" w:rsidRDefault="00870F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FF588C" w14:textId="77777777" w:rsidR="00870F04" w:rsidRDefault="00870F04"/>
    <w:p w14:paraId="01F50293" w14:textId="77777777" w:rsidR="00870F04" w:rsidRDefault="00870F04">
      <w:pPr>
        <w:rPr>
          <w:sz w:val="2"/>
          <w:szCs w:val="2"/>
        </w:rPr>
      </w:pPr>
    </w:p>
    <w:p w14:paraId="2F7083DD" w14:textId="77777777" w:rsidR="00870F04" w:rsidRDefault="00870F04"/>
    <w:p w14:paraId="0A7F938D" w14:textId="77777777" w:rsidR="00870F04" w:rsidRDefault="00870F04">
      <w:pPr>
        <w:spacing w:after="0" w:line="240" w:lineRule="auto"/>
      </w:pPr>
    </w:p>
  </w:footnote>
  <w:footnote w:type="continuationSeparator" w:id="0">
    <w:p w14:paraId="629C87C2" w14:textId="77777777" w:rsidR="00870F04" w:rsidRDefault="00870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04"/>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57808</TotalTime>
  <Pages>3</Pages>
  <Words>208</Words>
  <Characters>1187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2654</cp:revision>
  <cp:lastPrinted>2009-02-06T05:36:00Z</cp:lastPrinted>
  <dcterms:created xsi:type="dcterms:W3CDTF">2025-11-25T20:19:00Z</dcterms:created>
  <dcterms:modified xsi:type="dcterms:W3CDTF">2026-01-31T09:00:00Z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