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07099" w14:textId="77777777" w:rsidR="00003321" w:rsidRDefault="00003321" w:rsidP="00003321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геолого-минералогических наук Савельев, Дмитрий Евгеньевич</w:t>
      </w:r>
    </w:p>
    <w:p w14:paraId="5D6C86B4" w14:textId="77777777" w:rsidR="00003321" w:rsidRDefault="00003321" w:rsidP="000033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778A187" w14:textId="77777777" w:rsidR="00003321" w:rsidRDefault="00003321" w:rsidP="000033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Геологическое строение массива Средним Крака.</w:t>
      </w:r>
    </w:p>
    <w:p w14:paraId="59D96E5D" w14:textId="77777777" w:rsidR="00003321" w:rsidRDefault="00003321" w:rsidP="000033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История геологического изучения массивов Крака.</w:t>
      </w:r>
    </w:p>
    <w:p w14:paraId="056BDA14" w14:textId="77777777" w:rsidR="00003321" w:rsidRDefault="00003321" w:rsidP="000033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 еологическое строение массива С редкий Крака.</w:t>
      </w:r>
    </w:p>
    <w:p w14:paraId="1599E126" w14:textId="77777777" w:rsidR="00003321" w:rsidRDefault="00003321" w:rsidP="000033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Петрографическая характеристика пород массива Средним</w:t>
      </w:r>
    </w:p>
    <w:p w14:paraId="4B5F24E7" w14:textId="77777777" w:rsidR="00003321" w:rsidRDefault="00003321" w:rsidP="000033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Крака.</w:t>
      </w:r>
    </w:p>
    <w:p w14:paraId="1C17914E" w14:textId="77777777" w:rsidR="00003321" w:rsidRDefault="00003321" w:rsidP="000033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ГТетрогеохимическая характеристика пород массива Средний Крака.</w:t>
      </w:r>
    </w:p>
    <w:p w14:paraId="4F2E1994" w14:textId="77777777" w:rsidR="00003321" w:rsidRDefault="00003321" w:rsidP="000033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Методика исследований.</w:t>
      </w:r>
    </w:p>
    <w:p w14:paraId="36981E1B" w14:textId="77777777" w:rsidR="00003321" w:rsidRDefault="00003321" w:rsidP="000033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Петрохимия пород.</w:t>
      </w:r>
    </w:p>
    <w:p w14:paraId="04C7B566" w14:textId="77777777" w:rsidR="00003321" w:rsidRDefault="00003321" w:rsidP="000033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1 'еохимия микроэлементов.</w:t>
      </w:r>
    </w:p>
    <w:p w14:paraId="7C86B762" w14:textId="77777777" w:rsidR="00003321" w:rsidRDefault="00003321" w:rsidP="000033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Геохимия редкоземельных элементов.</w:t>
      </w:r>
    </w:p>
    <w:p w14:paraId="573626AF" w14:textId="77777777" w:rsidR="00003321" w:rsidRDefault="00003321" w:rsidP="000033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 Формирование габброидного комплекса габбро-гипербазитового массива Средний К'рака.</w:t>
      </w:r>
    </w:p>
    <w:p w14:paraId="5376D99F" w14:textId="77777777" w:rsidR="00003321" w:rsidRDefault="00003321" w:rsidP="000033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Химический состав породообразующих минералов массива Средний Крака и минералотермомеария.</w:t>
      </w:r>
    </w:p>
    <w:p w14:paraId="11877EA2" w14:textId="77777777" w:rsidR="00003321" w:rsidRDefault="00003321" w:rsidP="000033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Состав породообразующих минералов.</w:t>
      </w:r>
    </w:p>
    <w:p w14:paraId="1611C679" w14:textId="77777777" w:rsidR="00003321" w:rsidRDefault="00003321" w:rsidP="000033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Тер.нобарометрт.</w:t>
      </w:r>
    </w:p>
    <w:p w14:paraId="42F7DD95" w14:textId="77777777" w:rsidR="00003321" w:rsidRDefault="00003321" w:rsidP="000033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Типы хромитового оруденения.</w:t>
      </w:r>
    </w:p>
    <w:p w14:paraId="39FC7DDD" w14:textId="77777777" w:rsidR="00003321" w:rsidRDefault="00003321" w:rsidP="000033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/. Хромитовые рудопроявлеиия в перидотитах.</w:t>
      </w:r>
    </w:p>
    <w:p w14:paraId="26754DDF" w14:textId="77777777" w:rsidR="00003321" w:rsidRDefault="00003321" w:rsidP="000033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2. Хромитовые рудопроявлеиия и месторождения в жильных дунгапах.</w:t>
      </w:r>
    </w:p>
    <w:p w14:paraId="7D391B88" w14:textId="77777777" w:rsidR="00003321" w:rsidRDefault="00003321" w:rsidP="000033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Хромитовые рудопроявлеиия в породах полосчатого комплекса.</w:t>
      </w:r>
    </w:p>
    <w:p w14:paraId="12E2211A" w14:textId="77777777" w:rsidR="00003321" w:rsidRDefault="00003321" w:rsidP="000033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Хромитовые объекты, приуроченные к серпентинитам.</w:t>
      </w:r>
    </w:p>
    <w:p w14:paraId="081C9D1E" w14:textId="77777777" w:rsidR="00003321" w:rsidRDefault="00003321" w:rsidP="000033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 Генезис хромитов.</w:t>
      </w:r>
    </w:p>
    <w:p w14:paraId="4CC443FE" w14:textId="77777777" w:rsidR="00003321" w:rsidRDefault="00003321" w:rsidP="000033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Благородные металлы в породах и рудах массива Средний Крака.</w:t>
      </w:r>
    </w:p>
    <w:p w14:paraId="207134AD" w14:textId="77777777" w:rsidR="00003321" w:rsidRDefault="00003321" w:rsidP="000033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6.1. Типы благородна-метальнойминерализации.</w:t>
      </w:r>
    </w:p>
    <w:p w14:paraId="31FE9CAD" w14:textId="77777777" w:rsidR="00003321" w:rsidRDefault="00003321" w:rsidP="000033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Элементы группы платины, золото и серебро в неизмененных породах массива Средний Крака.</w:t>
      </w:r>
    </w:p>
    <w:p w14:paraId="0FCD6BCC" w14:textId="77777777" w:rsidR="00003321" w:rsidRDefault="00003321" w:rsidP="000033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Элементы группы платины, золото и серебро в хромит овых рудах массива Средний Крика. Юн</w:t>
      </w:r>
    </w:p>
    <w:p w14:paraId="56AD2782" w14:textId="77777777" w:rsidR="00003321" w:rsidRDefault="00003321" w:rsidP="000033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 благородные металлы в породах с сульфидной минерализаниен. ¡</w:t>
      </w:r>
    </w:p>
    <w:p w14:paraId="4BD17B1F" w14:textId="77777777" w:rsidR="00003321" w:rsidRDefault="00003321" w:rsidP="000033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7. Сопоставление массива Средний Крака с гинербазитовыми массивами других стрз'ктурно-формационных зон Урала.!</w:t>
      </w:r>
    </w:p>
    <w:p w14:paraId="5DA9ADB1" w14:textId="5B6BA942" w:rsidR="00927C48" w:rsidRPr="00003321" w:rsidRDefault="00927C48" w:rsidP="00003321"/>
    <w:sectPr w:rsidR="00927C48" w:rsidRPr="0000332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5F9BA" w14:textId="77777777" w:rsidR="00DD5194" w:rsidRDefault="00DD5194">
      <w:pPr>
        <w:spacing w:after="0" w:line="240" w:lineRule="auto"/>
      </w:pPr>
      <w:r>
        <w:separator/>
      </w:r>
    </w:p>
  </w:endnote>
  <w:endnote w:type="continuationSeparator" w:id="0">
    <w:p w14:paraId="0C8A1D6D" w14:textId="77777777" w:rsidR="00DD5194" w:rsidRDefault="00DD5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5EE72" w14:textId="77777777" w:rsidR="00DD5194" w:rsidRDefault="00DD5194">
      <w:pPr>
        <w:spacing w:after="0" w:line="240" w:lineRule="auto"/>
      </w:pPr>
      <w:r>
        <w:separator/>
      </w:r>
    </w:p>
  </w:footnote>
  <w:footnote w:type="continuationSeparator" w:id="0">
    <w:p w14:paraId="3D00A82E" w14:textId="77777777" w:rsidR="00DD5194" w:rsidRDefault="00DD5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D519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321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A20"/>
    <w:rsid w:val="00056FFF"/>
    <w:rsid w:val="00060B48"/>
    <w:rsid w:val="0006644D"/>
    <w:rsid w:val="000665DA"/>
    <w:rsid w:val="00066C8D"/>
    <w:rsid w:val="00070747"/>
    <w:rsid w:val="0007287E"/>
    <w:rsid w:val="00074ADE"/>
    <w:rsid w:val="000750AF"/>
    <w:rsid w:val="0007628D"/>
    <w:rsid w:val="000766B7"/>
    <w:rsid w:val="000812F6"/>
    <w:rsid w:val="00082429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D799D"/>
    <w:rsid w:val="000E0F4B"/>
    <w:rsid w:val="000E299B"/>
    <w:rsid w:val="000E4A1A"/>
    <w:rsid w:val="000F0DAA"/>
    <w:rsid w:val="000F2431"/>
    <w:rsid w:val="000F24A5"/>
    <w:rsid w:val="000F39CB"/>
    <w:rsid w:val="000F40CE"/>
    <w:rsid w:val="000F4A09"/>
    <w:rsid w:val="000F71B0"/>
    <w:rsid w:val="000F7E60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467BD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7409A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A7948"/>
    <w:rsid w:val="001A7ECB"/>
    <w:rsid w:val="001B0103"/>
    <w:rsid w:val="001B0C08"/>
    <w:rsid w:val="001B3127"/>
    <w:rsid w:val="001B544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1D9F"/>
    <w:rsid w:val="001F20A1"/>
    <w:rsid w:val="001F2FD1"/>
    <w:rsid w:val="001F3E47"/>
    <w:rsid w:val="001F507E"/>
    <w:rsid w:val="001F555C"/>
    <w:rsid w:val="001F6E5F"/>
    <w:rsid w:val="001F73A5"/>
    <w:rsid w:val="001F787A"/>
    <w:rsid w:val="002031C2"/>
    <w:rsid w:val="00205783"/>
    <w:rsid w:val="00206849"/>
    <w:rsid w:val="00206EC2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4307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6740"/>
    <w:rsid w:val="002A75D7"/>
    <w:rsid w:val="002A77C0"/>
    <w:rsid w:val="002B03ED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49A2"/>
    <w:rsid w:val="002E49CA"/>
    <w:rsid w:val="002E4D9F"/>
    <w:rsid w:val="002E7AE4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679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17F1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90E85"/>
    <w:rsid w:val="00392500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D1F"/>
    <w:rsid w:val="003E59A9"/>
    <w:rsid w:val="003E6055"/>
    <w:rsid w:val="003E6322"/>
    <w:rsid w:val="003F3691"/>
    <w:rsid w:val="003F47E6"/>
    <w:rsid w:val="003F48FE"/>
    <w:rsid w:val="003F4F2E"/>
    <w:rsid w:val="003F6180"/>
    <w:rsid w:val="003F6CEF"/>
    <w:rsid w:val="004005BA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1349"/>
    <w:rsid w:val="00462232"/>
    <w:rsid w:val="00465DC3"/>
    <w:rsid w:val="00466166"/>
    <w:rsid w:val="00475136"/>
    <w:rsid w:val="00476FAB"/>
    <w:rsid w:val="00482A01"/>
    <w:rsid w:val="00482FE2"/>
    <w:rsid w:val="00483A62"/>
    <w:rsid w:val="00485A5E"/>
    <w:rsid w:val="00485A74"/>
    <w:rsid w:val="0048699F"/>
    <w:rsid w:val="00486D14"/>
    <w:rsid w:val="00487598"/>
    <w:rsid w:val="00490D73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B7179"/>
    <w:rsid w:val="004C0063"/>
    <w:rsid w:val="004C00BA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13BD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0C3E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7A2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28F7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3D63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494"/>
    <w:rsid w:val="006A0F8F"/>
    <w:rsid w:val="006A1076"/>
    <w:rsid w:val="006A4ACE"/>
    <w:rsid w:val="006A6CFA"/>
    <w:rsid w:val="006A7630"/>
    <w:rsid w:val="006B50FE"/>
    <w:rsid w:val="006B53F1"/>
    <w:rsid w:val="006B6099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3C05"/>
    <w:rsid w:val="006D416D"/>
    <w:rsid w:val="006D4F3D"/>
    <w:rsid w:val="006D6A73"/>
    <w:rsid w:val="006E216A"/>
    <w:rsid w:val="006E21C4"/>
    <w:rsid w:val="006F2225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0695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1C8"/>
    <w:rsid w:val="00742C0D"/>
    <w:rsid w:val="00744AD0"/>
    <w:rsid w:val="00747B9E"/>
    <w:rsid w:val="007520D8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3CF0"/>
    <w:rsid w:val="0079500B"/>
    <w:rsid w:val="00795982"/>
    <w:rsid w:val="007964DC"/>
    <w:rsid w:val="007A0F3D"/>
    <w:rsid w:val="007A2E41"/>
    <w:rsid w:val="007A2E9F"/>
    <w:rsid w:val="007A521A"/>
    <w:rsid w:val="007A62D2"/>
    <w:rsid w:val="007B00E7"/>
    <w:rsid w:val="007B1941"/>
    <w:rsid w:val="007B1B9B"/>
    <w:rsid w:val="007B286B"/>
    <w:rsid w:val="007B373F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419C"/>
    <w:rsid w:val="007F545F"/>
    <w:rsid w:val="007F7452"/>
    <w:rsid w:val="00800607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4849"/>
    <w:rsid w:val="00827558"/>
    <w:rsid w:val="008278DB"/>
    <w:rsid w:val="00830622"/>
    <w:rsid w:val="00832CD3"/>
    <w:rsid w:val="0083446F"/>
    <w:rsid w:val="00834D9B"/>
    <w:rsid w:val="00835A6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665C"/>
    <w:rsid w:val="00866FF1"/>
    <w:rsid w:val="008677C0"/>
    <w:rsid w:val="00872556"/>
    <w:rsid w:val="00872D75"/>
    <w:rsid w:val="00875D41"/>
    <w:rsid w:val="008764AC"/>
    <w:rsid w:val="0088071F"/>
    <w:rsid w:val="00882BDF"/>
    <w:rsid w:val="00883E74"/>
    <w:rsid w:val="00883F90"/>
    <w:rsid w:val="00884387"/>
    <w:rsid w:val="00884D45"/>
    <w:rsid w:val="00887BAE"/>
    <w:rsid w:val="00891077"/>
    <w:rsid w:val="00891909"/>
    <w:rsid w:val="0089210D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81E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44A4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48EB"/>
    <w:rsid w:val="00977A85"/>
    <w:rsid w:val="0098073F"/>
    <w:rsid w:val="009808DE"/>
    <w:rsid w:val="00980C06"/>
    <w:rsid w:val="00983CA3"/>
    <w:rsid w:val="00986309"/>
    <w:rsid w:val="009873CA"/>
    <w:rsid w:val="009946C0"/>
    <w:rsid w:val="0099679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1DD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3DBC"/>
    <w:rsid w:val="00A952B1"/>
    <w:rsid w:val="00A962FE"/>
    <w:rsid w:val="00A9670F"/>
    <w:rsid w:val="00AA0F07"/>
    <w:rsid w:val="00AA207B"/>
    <w:rsid w:val="00AA380E"/>
    <w:rsid w:val="00AA5B63"/>
    <w:rsid w:val="00AA7588"/>
    <w:rsid w:val="00AB13DA"/>
    <w:rsid w:val="00AB4E46"/>
    <w:rsid w:val="00AB7908"/>
    <w:rsid w:val="00AC00CE"/>
    <w:rsid w:val="00AC1613"/>
    <w:rsid w:val="00AC1D6E"/>
    <w:rsid w:val="00AC235B"/>
    <w:rsid w:val="00AC5891"/>
    <w:rsid w:val="00AC5C4F"/>
    <w:rsid w:val="00AC6619"/>
    <w:rsid w:val="00AC6692"/>
    <w:rsid w:val="00AC7CEC"/>
    <w:rsid w:val="00AC7D1B"/>
    <w:rsid w:val="00AC7E4A"/>
    <w:rsid w:val="00AD1508"/>
    <w:rsid w:val="00AD18F7"/>
    <w:rsid w:val="00AD3F9D"/>
    <w:rsid w:val="00AD554E"/>
    <w:rsid w:val="00AD7308"/>
    <w:rsid w:val="00AD73D1"/>
    <w:rsid w:val="00AE0010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2D82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10CC"/>
    <w:rsid w:val="00B94700"/>
    <w:rsid w:val="00B94A98"/>
    <w:rsid w:val="00B9758F"/>
    <w:rsid w:val="00BA2A21"/>
    <w:rsid w:val="00BA2FBB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307A"/>
    <w:rsid w:val="00BF55F3"/>
    <w:rsid w:val="00BF7312"/>
    <w:rsid w:val="00C06B6D"/>
    <w:rsid w:val="00C1300C"/>
    <w:rsid w:val="00C149B2"/>
    <w:rsid w:val="00C1594F"/>
    <w:rsid w:val="00C16369"/>
    <w:rsid w:val="00C17CCC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2F5E"/>
    <w:rsid w:val="00C4393A"/>
    <w:rsid w:val="00C445E7"/>
    <w:rsid w:val="00C447F4"/>
    <w:rsid w:val="00C44F8E"/>
    <w:rsid w:val="00C45811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6ACC"/>
    <w:rsid w:val="00D07885"/>
    <w:rsid w:val="00D07C7D"/>
    <w:rsid w:val="00D103A3"/>
    <w:rsid w:val="00D1296A"/>
    <w:rsid w:val="00D12DEF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728F8"/>
    <w:rsid w:val="00D813C1"/>
    <w:rsid w:val="00D8232E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96772"/>
    <w:rsid w:val="00DA1AB5"/>
    <w:rsid w:val="00DA2A24"/>
    <w:rsid w:val="00DA48B0"/>
    <w:rsid w:val="00DA6E52"/>
    <w:rsid w:val="00DB383F"/>
    <w:rsid w:val="00DC1F6E"/>
    <w:rsid w:val="00DC5BB8"/>
    <w:rsid w:val="00DC68F9"/>
    <w:rsid w:val="00DC6DC5"/>
    <w:rsid w:val="00DD0C2A"/>
    <w:rsid w:val="00DD5194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339D"/>
    <w:rsid w:val="00E4531D"/>
    <w:rsid w:val="00E47C31"/>
    <w:rsid w:val="00E503D7"/>
    <w:rsid w:val="00E508E5"/>
    <w:rsid w:val="00E50FCD"/>
    <w:rsid w:val="00E52AB2"/>
    <w:rsid w:val="00E5430C"/>
    <w:rsid w:val="00E551B4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FCF"/>
    <w:rsid w:val="00EE65FD"/>
    <w:rsid w:val="00EF02A6"/>
    <w:rsid w:val="00EF1A75"/>
    <w:rsid w:val="00EF27F4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798D"/>
    <w:rsid w:val="00F10D38"/>
    <w:rsid w:val="00F11FED"/>
    <w:rsid w:val="00F12A81"/>
    <w:rsid w:val="00F1326B"/>
    <w:rsid w:val="00F14D95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5ABD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11961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1484</cp:revision>
  <dcterms:created xsi:type="dcterms:W3CDTF">2024-06-20T08:51:00Z</dcterms:created>
  <dcterms:modified xsi:type="dcterms:W3CDTF">2024-07-02T18:26:00Z</dcterms:modified>
  <cp:category/>
</cp:coreProperties>
</file>