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744B" w:rsidRPr="00940DB4" w:rsidRDefault="00940DB4" w:rsidP="00940DB4">
      <w:r w:rsidRPr="00B12744">
        <w:rPr>
          <w:rFonts w:ascii="Times New Roman" w:hAnsi="Times New Roman" w:cs="Times New Roman"/>
          <w:b/>
          <w:sz w:val="24"/>
          <w:szCs w:val="24"/>
        </w:rPr>
        <w:t xml:space="preserve">Корж Павло Ігорович, </w:t>
      </w:r>
      <w:r w:rsidRPr="00B12744">
        <w:rPr>
          <w:rFonts w:ascii="Times New Roman" w:hAnsi="Times New Roman" w:cs="Times New Roman"/>
          <w:sz w:val="24"/>
          <w:szCs w:val="24"/>
        </w:rPr>
        <w:t xml:space="preserve">асистент кафедри хірургії серця магістральних судин та дитячої хірургії </w:t>
      </w:r>
      <w:r w:rsidRPr="00B12744">
        <w:rPr>
          <w:rFonts w:ascii="Times New Roman" w:hAnsi="Times New Roman" w:cs="Times New Roman"/>
          <w:spacing w:val="-5"/>
          <w:sz w:val="24"/>
          <w:szCs w:val="24"/>
        </w:rPr>
        <w:t>Харківської медичної академії післядипломної освіти</w:t>
      </w:r>
      <w:r w:rsidRPr="00B12744">
        <w:rPr>
          <w:rFonts w:ascii="Times New Roman" w:hAnsi="Times New Roman" w:cs="Times New Roman"/>
          <w:sz w:val="24"/>
          <w:szCs w:val="24"/>
        </w:rPr>
        <w:t xml:space="preserve">, </w:t>
      </w:r>
      <w:r w:rsidRPr="00B12744">
        <w:rPr>
          <w:rFonts w:ascii="Times New Roman" w:hAnsi="Times New Roman" w:cs="Times New Roman"/>
          <w:color w:val="000000"/>
          <w:kern w:val="28"/>
          <w:sz w:val="24"/>
          <w:szCs w:val="24"/>
        </w:rPr>
        <w:t>м. Харків</w:t>
      </w:r>
      <w:r w:rsidRPr="00B12744">
        <w:rPr>
          <w:rFonts w:ascii="Times New Roman" w:hAnsi="Times New Roman" w:cs="Times New Roman"/>
          <w:kern w:val="28"/>
          <w:sz w:val="24"/>
          <w:szCs w:val="24"/>
        </w:rPr>
        <w:t xml:space="preserve">. </w:t>
      </w:r>
      <w:r w:rsidRPr="00B12744">
        <w:rPr>
          <w:rFonts w:ascii="Times New Roman" w:hAnsi="Times New Roman" w:cs="Times New Roman"/>
          <w:sz w:val="24"/>
          <w:szCs w:val="24"/>
        </w:rPr>
        <w:t>Назва дисертації</w:t>
      </w:r>
      <w:r w:rsidRPr="00B12744">
        <w:rPr>
          <w:rFonts w:ascii="Times New Roman" w:hAnsi="Times New Roman" w:cs="Times New Roman"/>
          <w:b/>
          <w:sz w:val="24"/>
          <w:szCs w:val="24"/>
        </w:rPr>
        <w:t>:</w:t>
      </w:r>
      <w:r w:rsidRPr="00B12744">
        <w:rPr>
          <w:rFonts w:ascii="Times New Roman" w:hAnsi="Times New Roman" w:cs="Times New Roman"/>
          <w:sz w:val="24"/>
          <w:szCs w:val="24"/>
        </w:rPr>
        <w:t xml:space="preserve"> «Комплексне лікування хворих на бронхоектатичну хворобу з використанням мініінвазивних хірургічних технологій». Шифр та назва спеціальності – 14.01.03</w:t>
      </w:r>
      <w:r w:rsidRPr="00B12744">
        <w:rPr>
          <w:rFonts w:ascii="Times New Roman" w:hAnsi="Times New Roman" w:cs="Times New Roman"/>
          <w:sz w:val="24"/>
          <w:szCs w:val="24"/>
        </w:rPr>
        <w:sym w:font="Symbol" w:char="F02D"/>
      </w:r>
      <w:r w:rsidRPr="00B12744">
        <w:rPr>
          <w:rFonts w:ascii="Times New Roman" w:hAnsi="Times New Roman" w:cs="Times New Roman"/>
          <w:sz w:val="24"/>
          <w:szCs w:val="24"/>
        </w:rPr>
        <w:t>Хірургія. Спец рада  Д 64.609.01 Харківської медичної академії післядипломної освіти</w:t>
      </w:r>
    </w:p>
    <w:sectPr w:rsidR="0073744B" w:rsidRPr="00940DB4"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7386" w:rsidRDefault="00487386">
      <w:pPr>
        <w:spacing w:after="0" w:line="240" w:lineRule="auto"/>
      </w:pPr>
      <w:r>
        <w:separator/>
      </w:r>
    </w:p>
  </w:endnote>
  <w:endnote w:type="continuationSeparator" w:id="0">
    <w:p w:rsidR="00487386" w:rsidRDefault="004873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386" w:rsidRDefault="00487386">
    <w:pPr>
      <w:rPr>
        <w:sz w:val="2"/>
        <w:szCs w:val="2"/>
      </w:rPr>
    </w:pPr>
    <w:r w:rsidRPr="00C23C5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487386" w:rsidRDefault="00487386">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386" w:rsidRDefault="00487386">
    <w:pPr>
      <w:rPr>
        <w:sz w:val="2"/>
        <w:szCs w:val="2"/>
      </w:rPr>
    </w:pPr>
    <w:r w:rsidRPr="00C23C5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487386" w:rsidRDefault="00487386">
                <w:pPr>
                  <w:spacing w:line="240" w:lineRule="auto"/>
                </w:pPr>
                <w:fldSimple w:instr=" PAGE \* MERGEFORMAT ">
                  <w:r w:rsidR="00940DB4" w:rsidRPr="00940DB4">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386" w:rsidRDefault="0048738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7386" w:rsidRDefault="00487386"/>
    <w:p w:rsidR="00487386" w:rsidRDefault="00487386"/>
    <w:p w:rsidR="00487386" w:rsidRDefault="00487386"/>
    <w:p w:rsidR="00487386" w:rsidRDefault="00487386"/>
    <w:p w:rsidR="00487386" w:rsidRDefault="00487386"/>
    <w:p w:rsidR="00487386" w:rsidRDefault="00487386"/>
    <w:p w:rsidR="00487386" w:rsidRDefault="00487386">
      <w:pPr>
        <w:rPr>
          <w:sz w:val="2"/>
          <w:szCs w:val="2"/>
        </w:rPr>
      </w:pPr>
      <w:r w:rsidRPr="00C23C5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487386" w:rsidRDefault="00487386">
                  <w:pPr>
                    <w:spacing w:line="240" w:lineRule="auto"/>
                  </w:pPr>
                  <w:fldSimple w:instr=" PAGE \* MERGEFORMAT ">
                    <w:r w:rsidRPr="007D16D8">
                      <w:rPr>
                        <w:rStyle w:val="afffff9"/>
                        <w:b w:val="0"/>
                        <w:bCs w:val="0"/>
                        <w:noProof/>
                      </w:rPr>
                      <w:t>7</w:t>
                    </w:r>
                  </w:fldSimple>
                </w:p>
              </w:txbxContent>
            </v:textbox>
            <w10:wrap anchorx="page" anchory="page"/>
          </v:shape>
        </w:pict>
      </w:r>
    </w:p>
    <w:p w:rsidR="00487386" w:rsidRDefault="00487386"/>
    <w:p w:rsidR="00487386" w:rsidRDefault="00487386"/>
    <w:p w:rsidR="00487386" w:rsidRDefault="00487386">
      <w:pPr>
        <w:rPr>
          <w:sz w:val="2"/>
          <w:szCs w:val="2"/>
        </w:rPr>
      </w:pPr>
      <w:r w:rsidRPr="00C23C5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487386" w:rsidRDefault="00487386"/>
              </w:txbxContent>
            </v:textbox>
            <w10:wrap anchorx="page" anchory="page"/>
          </v:shape>
        </w:pict>
      </w:r>
    </w:p>
    <w:p w:rsidR="00487386" w:rsidRDefault="00487386"/>
    <w:p w:rsidR="00487386" w:rsidRDefault="00487386">
      <w:pPr>
        <w:rPr>
          <w:sz w:val="2"/>
          <w:szCs w:val="2"/>
        </w:rPr>
      </w:pPr>
    </w:p>
    <w:p w:rsidR="00487386" w:rsidRDefault="00487386"/>
    <w:p w:rsidR="00487386" w:rsidRDefault="00487386">
      <w:pPr>
        <w:spacing w:after="0" w:line="240" w:lineRule="auto"/>
      </w:pPr>
    </w:p>
  </w:footnote>
  <w:footnote w:type="continuationSeparator" w:id="0">
    <w:p w:rsidR="00487386" w:rsidRDefault="0048738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386" w:rsidRDefault="00487386"/>
  <w:p w:rsidR="00487386" w:rsidRDefault="00487386">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386" w:rsidRDefault="00487386">
    <w:pPr>
      <w:rPr>
        <w:sz w:val="2"/>
        <w:szCs w:val="2"/>
      </w:rPr>
    </w:pPr>
    <w:r w:rsidRPr="00C23C5E">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487386" w:rsidRDefault="00487386"/>
            </w:txbxContent>
          </v:textbox>
          <w10:wrap anchorx="page" anchory="page"/>
        </v:shape>
      </w:pict>
    </w:r>
  </w:p>
  <w:p w:rsidR="00487386" w:rsidRPr="005856C0" w:rsidRDefault="00487386"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386" w:rsidRDefault="00487386"/>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hybridMultilevel"/>
    <w:tmpl w:val="4438072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suff w:val="nothing"/>
      <w:lvlText w:null="1"/>
      <w:lvlJc w:val="left"/>
    </w:lvl>
  </w:abstractNum>
  <w:abstractNum w:abstractNumId="6">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7">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8">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9">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2">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3">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4">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5">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6">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7">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8">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9">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0">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1">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2">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3">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4">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5">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6">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7">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8">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9">
    <w:nsid w:val="0000003E"/>
    <w:multiLevelType w:val="singleLevel"/>
    <w:tmpl w:val="0000003E"/>
    <w:name w:val="WW8Num16"/>
    <w:lvl w:ilvl="0">
      <w:start w:val="1"/>
      <w:numFmt w:val="decimal"/>
      <w:lvlText w:val="%1."/>
      <w:lvlJc w:val="left"/>
      <w:pPr>
        <w:tabs>
          <w:tab w:val="num" w:pos="0"/>
        </w:tabs>
        <w:ind w:left="502" w:hanging="360"/>
      </w:pPr>
    </w:lvl>
  </w:abstractNum>
  <w:abstractNum w:abstractNumId="30">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1">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2">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3">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4">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5">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6">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7">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8">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9">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0">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1">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2">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3">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4">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5">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6">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7">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8">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9">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0">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1">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2">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3">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4">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5">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6">
    <w:nsid w:val="000000A0"/>
    <w:multiLevelType w:val="multilevel"/>
    <w:tmpl w:val="90547312"/>
    <w:lvl w:ilvl="0">
      <w:start w:val="1"/>
      <w:numFmt w:val="bullet"/>
      <w:lvlText w:val=""/>
      <w:lvlJc w:val="left"/>
    </w:lvl>
    <w:lvl w:ilvl="1">
      <w:start w:val="1"/>
      <w:numFmt w:val="decimal"/>
      <w:lvlText w:val="%1."/>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7">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8">
    <w:nsid w:val="000000A2"/>
    <w:multiLevelType w:val="multilevel"/>
    <w:tmpl w:val="ED600338"/>
    <w:lvl w:ilvl="0">
      <w:start w:val="1"/>
      <w:numFmt w:val="bullet"/>
      <w:lvlText w:val=""/>
      <w:lvlJc w:val="left"/>
    </w:lvl>
    <w:lvl w:ilvl="1">
      <w:start w:val="5"/>
      <w:numFmt w:val="decimal"/>
      <w:lvlText w:val="%1."/>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9">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0">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61">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2">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3">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4">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5">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6">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9">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70">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71">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2">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3">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4">
    <w:nsid w:val="02812CC6"/>
    <w:multiLevelType w:val="multilevel"/>
    <w:tmpl w:val="E6841C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6">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7">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8">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9">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2">
    <w:nsid w:val="0DA53051"/>
    <w:multiLevelType w:val="multilevel"/>
    <w:tmpl w:val="AAC4BA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E643D2D"/>
    <w:multiLevelType w:val="multilevel"/>
    <w:tmpl w:val="60AE75B4"/>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5">
    <w:nsid w:val="0F84702E"/>
    <w:multiLevelType w:val="multilevel"/>
    <w:tmpl w:val="BAC6CD70"/>
    <w:lvl w:ilvl="0">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02D48E0"/>
    <w:multiLevelType w:val="multilevel"/>
    <w:tmpl w:val="02468CAC"/>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2660F3A"/>
    <w:multiLevelType w:val="multilevel"/>
    <w:tmpl w:val="CD666A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91">
    <w:nsid w:val="184963F6"/>
    <w:multiLevelType w:val="multilevel"/>
    <w:tmpl w:val="4B660F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192B3113"/>
    <w:multiLevelType w:val="multilevel"/>
    <w:tmpl w:val="A6C2049C"/>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19D36A29"/>
    <w:multiLevelType w:val="multilevel"/>
    <w:tmpl w:val="F490EF7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96">
    <w:nsid w:val="1CAF1AC5"/>
    <w:multiLevelType w:val="multilevel"/>
    <w:tmpl w:val="4ECEC8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0F75642"/>
    <w:multiLevelType w:val="multilevel"/>
    <w:tmpl w:val="D9401E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85922BB"/>
    <w:multiLevelType w:val="multilevel"/>
    <w:tmpl w:val="14C6604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2AB5137B"/>
    <w:multiLevelType w:val="multilevel"/>
    <w:tmpl w:val="09C40E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2BE524C2"/>
    <w:multiLevelType w:val="multilevel"/>
    <w:tmpl w:val="AA889E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2CBB48D1"/>
    <w:multiLevelType w:val="multilevel"/>
    <w:tmpl w:val="6D247DAA"/>
    <w:lvl w:ilvl="0">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103">
    <w:nsid w:val="34EC00F4"/>
    <w:multiLevelType w:val="multilevel"/>
    <w:tmpl w:val="581EF8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363E1DF0"/>
    <w:multiLevelType w:val="multilevel"/>
    <w:tmpl w:val="561032E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374806E6"/>
    <w:multiLevelType w:val="multilevel"/>
    <w:tmpl w:val="9F8669A2"/>
    <w:lvl w:ilvl="0">
      <w:start w:val="1"/>
      <w:numFmt w:val="decimal"/>
      <w:lvlText w:val="%1."/>
      <w:lvlJc w:val="left"/>
      <w:pPr>
        <w:ind w:left="600" w:hanging="600"/>
      </w:pPr>
      <w:rPr>
        <w:rFonts w:cs="Times New Roman" w:hint="default"/>
      </w:rPr>
    </w:lvl>
    <w:lvl w:ilvl="1">
      <w:start w:val="1"/>
      <w:numFmt w:val="decimal"/>
      <w:lvlText w:val="%1.%2."/>
      <w:lvlJc w:val="left"/>
      <w:pPr>
        <w:ind w:left="1287" w:hanging="7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106">
    <w:nsid w:val="3D56422A"/>
    <w:multiLevelType w:val="multilevel"/>
    <w:tmpl w:val="EC2604B4"/>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108">
    <w:nsid w:val="44A81954"/>
    <w:multiLevelType w:val="multilevel"/>
    <w:tmpl w:val="B29A49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471834E6"/>
    <w:multiLevelType w:val="multilevel"/>
    <w:tmpl w:val="463E0ADA"/>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111">
    <w:nsid w:val="4B042357"/>
    <w:multiLevelType w:val="multilevel"/>
    <w:tmpl w:val="ED8818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0E94DA1"/>
    <w:multiLevelType w:val="multilevel"/>
    <w:tmpl w:val="9A9843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562D4900"/>
    <w:multiLevelType w:val="multilevel"/>
    <w:tmpl w:val="8ECA86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57065A3B"/>
    <w:multiLevelType w:val="multilevel"/>
    <w:tmpl w:val="A6BE371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5C493436"/>
    <w:multiLevelType w:val="multilevel"/>
    <w:tmpl w:val="7F74EE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0433DAC"/>
    <w:multiLevelType w:val="multilevel"/>
    <w:tmpl w:val="59D2672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1F137ED"/>
    <w:multiLevelType w:val="multilevel"/>
    <w:tmpl w:val="7FF4489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6285E16"/>
    <w:multiLevelType w:val="multilevel"/>
    <w:tmpl w:val="7962469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6765514A"/>
    <w:multiLevelType w:val="multilevel"/>
    <w:tmpl w:val="A352140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6B0312AB"/>
    <w:multiLevelType w:val="multilevel"/>
    <w:tmpl w:val="DD7222F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6D3F5370"/>
    <w:multiLevelType w:val="multilevel"/>
    <w:tmpl w:val="7DC426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BB51EE5"/>
    <w:multiLevelType w:val="multilevel"/>
    <w:tmpl w:val="D736D974"/>
    <w:name w:val="WW8Num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D335A2D"/>
    <w:multiLevelType w:val="multilevel"/>
    <w:tmpl w:val="4DB23E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20"/>
  </w:num>
  <w:num w:numId="7">
    <w:abstractNumId w:val="94"/>
  </w:num>
  <w:num w:numId="8">
    <w:abstractNumId w:val="117"/>
  </w:num>
  <w:num w:numId="9">
    <w:abstractNumId w:val="98"/>
  </w:num>
  <w:num w:numId="10">
    <w:abstractNumId w:val="104"/>
  </w:num>
  <w:num w:numId="11">
    <w:abstractNumId w:val="121"/>
  </w:num>
  <w:num w:numId="12">
    <w:abstractNumId w:val="99"/>
  </w:num>
  <w:num w:numId="13">
    <w:abstractNumId w:val="100"/>
  </w:num>
  <w:num w:numId="14">
    <w:abstractNumId w:val="87"/>
  </w:num>
  <w:num w:numId="15">
    <w:abstractNumId w:val="92"/>
  </w:num>
  <w:num w:numId="16">
    <w:abstractNumId w:val="91"/>
  </w:num>
  <w:num w:numId="17">
    <w:abstractNumId w:val="97"/>
  </w:num>
  <w:num w:numId="18">
    <w:abstractNumId w:val="96"/>
  </w:num>
  <w:num w:numId="19">
    <w:abstractNumId w:val="112"/>
  </w:num>
  <w:num w:numId="20">
    <w:abstractNumId w:val="85"/>
  </w:num>
  <w:num w:numId="21">
    <w:abstractNumId w:val="118"/>
  </w:num>
  <w:num w:numId="22">
    <w:abstractNumId w:val="114"/>
  </w:num>
  <w:num w:numId="23">
    <w:abstractNumId w:val="82"/>
  </w:num>
  <w:num w:numId="24">
    <w:abstractNumId w:val="115"/>
  </w:num>
  <w:num w:numId="25">
    <w:abstractNumId w:val="111"/>
  </w:num>
  <w:num w:numId="26">
    <w:abstractNumId w:val="83"/>
  </w:num>
  <w:num w:numId="27">
    <w:abstractNumId w:val="123"/>
  </w:num>
  <w:num w:numId="28">
    <w:abstractNumId w:val="116"/>
  </w:num>
  <w:num w:numId="29">
    <w:abstractNumId w:val="109"/>
  </w:num>
  <w:num w:numId="30">
    <w:abstractNumId w:val="113"/>
  </w:num>
  <w:num w:numId="31">
    <w:abstractNumId w:val="108"/>
  </w:num>
  <w:num w:numId="32">
    <w:abstractNumId w:val="89"/>
  </w:num>
  <w:num w:numId="33">
    <w:abstractNumId w:val="74"/>
  </w:num>
  <w:num w:numId="34">
    <w:abstractNumId w:val="103"/>
  </w:num>
  <w:num w:numId="35">
    <w:abstractNumId w:val="101"/>
  </w:num>
  <w:num w:numId="36">
    <w:abstractNumId w:val="106"/>
  </w:num>
  <w:num w:numId="37">
    <w:abstractNumId w:val="119"/>
  </w:num>
  <w:num w:numId="38">
    <w:abstractNumId w:val="5"/>
  </w:num>
  <w:num w:numId="39">
    <w:abstractNumId w:val="55"/>
  </w:num>
  <w:num w:numId="40">
    <w:abstractNumId w:val="56"/>
  </w:num>
  <w:num w:numId="41">
    <w:abstractNumId w:val="57"/>
  </w:num>
  <w:num w:numId="42">
    <w:abstractNumId w:val="58"/>
  </w:num>
  <w:num w:numId="43">
    <w:abstractNumId w:val="105"/>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3B9"/>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65"/>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1B"/>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BB"/>
    <w:rsid w:val="00080F80"/>
    <w:rsid w:val="00080FC7"/>
    <w:rsid w:val="00081030"/>
    <w:rsid w:val="00081075"/>
    <w:rsid w:val="00081399"/>
    <w:rsid w:val="0008150E"/>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C61"/>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D2"/>
    <w:rsid w:val="00202543"/>
    <w:rsid w:val="0020254B"/>
    <w:rsid w:val="002025DD"/>
    <w:rsid w:val="002026AE"/>
    <w:rsid w:val="0020281E"/>
    <w:rsid w:val="002029A3"/>
    <w:rsid w:val="002029E8"/>
    <w:rsid w:val="00202B2D"/>
    <w:rsid w:val="00202C6A"/>
    <w:rsid w:val="00202C6C"/>
    <w:rsid w:val="00202DA0"/>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7A1"/>
    <w:rsid w:val="002728E5"/>
    <w:rsid w:val="00272A87"/>
    <w:rsid w:val="00272BE0"/>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071"/>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106"/>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6A"/>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97"/>
    <w:rsid w:val="003920E9"/>
    <w:rsid w:val="00392144"/>
    <w:rsid w:val="00392149"/>
    <w:rsid w:val="00392182"/>
    <w:rsid w:val="003921CE"/>
    <w:rsid w:val="003921F5"/>
    <w:rsid w:val="003922BB"/>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DC"/>
    <w:rsid w:val="00420CF9"/>
    <w:rsid w:val="00420D10"/>
    <w:rsid w:val="00420D1A"/>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0F6B"/>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AB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BD5"/>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9F"/>
    <w:rsid w:val="00473B69"/>
    <w:rsid w:val="00473E56"/>
    <w:rsid w:val="00473E68"/>
    <w:rsid w:val="0047404B"/>
    <w:rsid w:val="00474264"/>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6E"/>
    <w:rsid w:val="004F356F"/>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89"/>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7FD"/>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79"/>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94"/>
    <w:rsid w:val="0069646C"/>
    <w:rsid w:val="00696497"/>
    <w:rsid w:val="00696509"/>
    <w:rsid w:val="006967A9"/>
    <w:rsid w:val="00696A87"/>
    <w:rsid w:val="00696ADF"/>
    <w:rsid w:val="00696B77"/>
    <w:rsid w:val="00696BE6"/>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44A"/>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2BD"/>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696"/>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D51"/>
    <w:rsid w:val="00867D84"/>
    <w:rsid w:val="00867E4D"/>
    <w:rsid w:val="00867E53"/>
    <w:rsid w:val="00870028"/>
    <w:rsid w:val="00870058"/>
    <w:rsid w:val="0087017C"/>
    <w:rsid w:val="008701E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C0"/>
    <w:rsid w:val="008B1BFE"/>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0C5"/>
    <w:rsid w:val="008C71C2"/>
    <w:rsid w:val="008C71C6"/>
    <w:rsid w:val="008C722D"/>
    <w:rsid w:val="008C734E"/>
    <w:rsid w:val="008C7396"/>
    <w:rsid w:val="008C73CA"/>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A7"/>
    <w:rsid w:val="009016C4"/>
    <w:rsid w:val="00901798"/>
    <w:rsid w:val="00901892"/>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621"/>
    <w:rsid w:val="00962639"/>
    <w:rsid w:val="0096293A"/>
    <w:rsid w:val="00962A2A"/>
    <w:rsid w:val="00962AA4"/>
    <w:rsid w:val="00962B92"/>
    <w:rsid w:val="00962C07"/>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00"/>
    <w:rsid w:val="009C2377"/>
    <w:rsid w:val="009C23DE"/>
    <w:rsid w:val="009C25AC"/>
    <w:rsid w:val="009C26AE"/>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1FF"/>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3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3FF0"/>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91"/>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20"/>
    <w:rsid w:val="00D105A5"/>
    <w:rsid w:val="00D1068D"/>
    <w:rsid w:val="00D106B8"/>
    <w:rsid w:val="00D10836"/>
    <w:rsid w:val="00D108E0"/>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6C"/>
    <w:rsid w:val="00D801FB"/>
    <w:rsid w:val="00D802A6"/>
    <w:rsid w:val="00D8035A"/>
    <w:rsid w:val="00D803A2"/>
    <w:rsid w:val="00D803BF"/>
    <w:rsid w:val="00D80554"/>
    <w:rsid w:val="00D8059F"/>
    <w:rsid w:val="00D807B0"/>
    <w:rsid w:val="00D80845"/>
    <w:rsid w:val="00D80862"/>
    <w:rsid w:val="00D80942"/>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2F8"/>
    <w:rsid w:val="00D966A6"/>
    <w:rsid w:val="00D96752"/>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26"/>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98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45"/>
    <w:rsid w:val="00E805EF"/>
    <w:rsid w:val="00E806C6"/>
    <w:rsid w:val="00E807F0"/>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43"/>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87"/>
    <w:rsid w:val="00F763C0"/>
    <w:rsid w:val="00F76438"/>
    <w:rsid w:val="00F76473"/>
    <w:rsid w:val="00F764A0"/>
    <w:rsid w:val="00F765CD"/>
    <w:rsid w:val="00F769A2"/>
    <w:rsid w:val="00F769F3"/>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C63"/>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caption" w:uiPriority="0" w:qFormat="1"/>
    <w:lsdException w:name="footnote reference"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uiPriority w:val="99"/>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B477B7-6965-4DB1-9FCE-2571BB67E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1766</TotalTime>
  <Pages>1</Pages>
  <Words>61</Words>
  <Characters>350</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366</cp:revision>
  <cp:lastPrinted>2009-02-06T05:36:00Z</cp:lastPrinted>
  <dcterms:created xsi:type="dcterms:W3CDTF">2020-10-08T07:28:00Z</dcterms:created>
  <dcterms:modified xsi:type="dcterms:W3CDTF">2020-10-26T09:02:00Z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