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25911" w14:textId="133DEEC1" w:rsidR="009A37A5" w:rsidRDefault="00FC1037" w:rsidP="00FC1037">
      <w:r w:rsidRPr="00FC1037">
        <w:rPr>
          <w:rFonts w:hint="eastAsia"/>
        </w:rPr>
        <w:t>Эффективность</w:t>
      </w:r>
      <w:r w:rsidRPr="00FC1037">
        <w:t xml:space="preserve"> </w:t>
      </w:r>
      <w:r w:rsidRPr="00FC1037">
        <w:rPr>
          <w:rFonts w:hint="eastAsia"/>
        </w:rPr>
        <w:t>инактивированной</w:t>
      </w:r>
      <w:r w:rsidRPr="00FC1037">
        <w:t xml:space="preserve"> </w:t>
      </w:r>
      <w:r w:rsidRPr="00FC1037">
        <w:rPr>
          <w:rFonts w:hint="eastAsia"/>
        </w:rPr>
        <w:t>клеточно</w:t>
      </w:r>
      <w:r w:rsidRPr="00FC1037">
        <w:t>-</w:t>
      </w:r>
      <w:r w:rsidRPr="00FC1037">
        <w:rPr>
          <w:rFonts w:hint="eastAsia"/>
        </w:rPr>
        <w:t>ассоциированной</w:t>
      </w:r>
      <w:r w:rsidRPr="00FC1037">
        <w:t xml:space="preserve"> </w:t>
      </w:r>
      <w:r w:rsidRPr="00FC1037">
        <w:rPr>
          <w:rFonts w:hint="eastAsia"/>
        </w:rPr>
        <w:t>вакцины</w:t>
      </w:r>
      <w:r w:rsidRPr="00FC1037">
        <w:t xml:space="preserve"> </w:t>
      </w:r>
      <w:r w:rsidRPr="00FC1037">
        <w:rPr>
          <w:rFonts w:hint="eastAsia"/>
        </w:rPr>
        <w:t>в</w:t>
      </w:r>
      <w:r w:rsidRPr="00FC1037">
        <w:t xml:space="preserve"> </w:t>
      </w:r>
      <w:r w:rsidRPr="00FC1037">
        <w:rPr>
          <w:rFonts w:hint="eastAsia"/>
        </w:rPr>
        <w:t>хозяйствах</w:t>
      </w:r>
      <w:r w:rsidRPr="00FC1037">
        <w:t xml:space="preserve"> </w:t>
      </w:r>
      <w:r w:rsidRPr="00FC1037">
        <w:rPr>
          <w:rFonts w:hint="eastAsia"/>
        </w:rPr>
        <w:t>с</w:t>
      </w:r>
      <w:r w:rsidRPr="00FC1037">
        <w:t xml:space="preserve"> </w:t>
      </w:r>
      <w:r w:rsidRPr="00FC1037">
        <w:rPr>
          <w:rFonts w:hint="eastAsia"/>
        </w:rPr>
        <w:t>различной</w:t>
      </w:r>
      <w:r w:rsidRPr="00FC1037">
        <w:t xml:space="preserve"> </w:t>
      </w:r>
      <w:r w:rsidRPr="00FC1037">
        <w:rPr>
          <w:rFonts w:hint="eastAsia"/>
        </w:rPr>
        <w:t>эпизоотической</w:t>
      </w:r>
      <w:r w:rsidRPr="00FC1037">
        <w:t xml:space="preserve"> </w:t>
      </w:r>
      <w:r w:rsidRPr="00FC1037">
        <w:rPr>
          <w:rFonts w:hint="eastAsia"/>
        </w:rPr>
        <w:t>ситуацией</w:t>
      </w:r>
      <w:r w:rsidRPr="00FC1037">
        <w:t xml:space="preserve"> </w:t>
      </w:r>
      <w:r w:rsidRPr="00FC1037">
        <w:rPr>
          <w:rFonts w:hint="eastAsia"/>
        </w:rPr>
        <w:t>по</w:t>
      </w:r>
      <w:r w:rsidRPr="00FC1037">
        <w:t xml:space="preserve"> </w:t>
      </w:r>
      <w:r w:rsidRPr="00FC1037">
        <w:rPr>
          <w:rFonts w:hint="eastAsia"/>
        </w:rPr>
        <w:t>лейкозу</w:t>
      </w:r>
      <w:r w:rsidRPr="00FC1037">
        <w:t xml:space="preserve"> </w:t>
      </w:r>
      <w:r w:rsidRPr="00FC1037">
        <w:rPr>
          <w:rFonts w:hint="eastAsia"/>
        </w:rPr>
        <w:t>крупного</w:t>
      </w:r>
      <w:r w:rsidRPr="00FC1037">
        <w:t xml:space="preserve"> </w:t>
      </w:r>
      <w:r w:rsidRPr="00FC1037">
        <w:rPr>
          <w:rFonts w:hint="eastAsia"/>
        </w:rPr>
        <w:t>рогатого</w:t>
      </w:r>
      <w:r w:rsidRPr="00FC1037">
        <w:t xml:space="preserve"> </w:t>
      </w:r>
      <w:r w:rsidRPr="00FC1037">
        <w:rPr>
          <w:rFonts w:hint="eastAsia"/>
        </w:rPr>
        <w:t>скота</w:t>
      </w:r>
      <w:r>
        <w:t xml:space="preserve"> </w:t>
      </w:r>
      <w:r w:rsidRPr="00FC1037">
        <w:rPr>
          <w:rFonts w:hint="eastAsia"/>
        </w:rPr>
        <w:t>Симонов</w:t>
      </w:r>
      <w:r w:rsidRPr="00FC1037">
        <w:t xml:space="preserve">, </w:t>
      </w:r>
      <w:r w:rsidRPr="00FC1037">
        <w:rPr>
          <w:rFonts w:hint="eastAsia"/>
        </w:rPr>
        <w:t>Александр</w:t>
      </w:r>
      <w:r w:rsidRPr="00FC1037">
        <w:t xml:space="preserve"> </w:t>
      </w:r>
      <w:r w:rsidRPr="00FC1037">
        <w:rPr>
          <w:rFonts w:hint="eastAsia"/>
        </w:rPr>
        <w:t>Викторович</w:t>
      </w:r>
    </w:p>
    <w:p w14:paraId="0C45EE3F" w14:textId="77777777" w:rsidR="00FC1037" w:rsidRDefault="00FC1037" w:rsidP="00FC1037">
      <w:r>
        <w:rPr>
          <w:rFonts w:hint="eastAsia"/>
        </w:rPr>
        <w:t>ОГЛАВЛЕНИЕ</w:t>
      </w:r>
      <w:r>
        <w:t xml:space="preserve"> </w:t>
      </w:r>
      <w:r>
        <w:rPr>
          <w:rFonts w:hint="eastAsia"/>
        </w:rPr>
        <w:t>ДИССЕРТАЦИИ</w:t>
      </w:r>
    </w:p>
    <w:p w14:paraId="71D1B0D7" w14:textId="77777777" w:rsidR="00FC1037" w:rsidRDefault="00FC1037" w:rsidP="00FC103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Симонов</w:t>
      </w:r>
      <w:r>
        <w:t xml:space="preserve">, </w:t>
      </w:r>
      <w:r>
        <w:rPr>
          <w:rFonts w:hint="eastAsia"/>
        </w:rPr>
        <w:t>Александр</w:t>
      </w:r>
      <w:r>
        <w:t xml:space="preserve"> </w:t>
      </w:r>
      <w:r>
        <w:rPr>
          <w:rFonts w:hint="eastAsia"/>
        </w:rPr>
        <w:t>Викторович</w:t>
      </w:r>
    </w:p>
    <w:p w14:paraId="147A0CAA" w14:textId="77777777" w:rsidR="00FC1037" w:rsidRDefault="00FC1037" w:rsidP="00FC1037">
      <w:r>
        <w:t xml:space="preserve">1 </w:t>
      </w:r>
      <w:r>
        <w:rPr>
          <w:rFonts w:hint="eastAsia"/>
        </w:rPr>
        <w:t>Введение</w:t>
      </w:r>
    </w:p>
    <w:p w14:paraId="2944803E" w14:textId="77777777" w:rsidR="00FC1037" w:rsidRDefault="00FC1037" w:rsidP="00FC1037"/>
    <w:p w14:paraId="43F8A3FD" w14:textId="77777777" w:rsidR="00FC1037" w:rsidRDefault="00FC1037" w:rsidP="00FC1037">
      <w:r>
        <w:t xml:space="preserve">2. </w:t>
      </w:r>
      <w:r>
        <w:rPr>
          <w:rFonts w:hint="eastAsia"/>
        </w:rPr>
        <w:t>Обзор</w:t>
      </w:r>
      <w:r>
        <w:t xml:space="preserve"> </w:t>
      </w:r>
      <w:r>
        <w:rPr>
          <w:rFonts w:hint="eastAsia"/>
        </w:rPr>
        <w:t>литературы</w:t>
      </w:r>
    </w:p>
    <w:p w14:paraId="34B7F61B" w14:textId="77777777" w:rsidR="00FC1037" w:rsidRDefault="00FC1037" w:rsidP="00FC1037"/>
    <w:p w14:paraId="10693171" w14:textId="77777777" w:rsidR="00FC1037" w:rsidRDefault="00FC1037" w:rsidP="00FC1037">
      <w:r>
        <w:t xml:space="preserve">2.1. </w:t>
      </w:r>
      <w:r>
        <w:rPr>
          <w:rFonts w:hint="eastAsia"/>
        </w:rPr>
        <w:t>Краткая</w:t>
      </w:r>
      <w:r>
        <w:t xml:space="preserve"> </w:t>
      </w:r>
      <w:r>
        <w:rPr>
          <w:rFonts w:hint="eastAsia"/>
        </w:rPr>
        <w:t>историческая</w:t>
      </w:r>
      <w:r>
        <w:t xml:space="preserve"> </w:t>
      </w:r>
      <w:r>
        <w:rPr>
          <w:rFonts w:hint="eastAsia"/>
        </w:rPr>
        <w:t>справка</w:t>
      </w:r>
    </w:p>
    <w:p w14:paraId="2E9A8867" w14:textId="77777777" w:rsidR="00FC1037" w:rsidRDefault="00FC1037" w:rsidP="00FC1037"/>
    <w:p w14:paraId="796FB4C7" w14:textId="77777777" w:rsidR="00FC1037" w:rsidRDefault="00FC1037" w:rsidP="00FC1037">
      <w:r>
        <w:t xml:space="preserve">2.2. </w:t>
      </w:r>
      <w:r>
        <w:rPr>
          <w:rFonts w:hint="eastAsia"/>
        </w:rPr>
        <w:t>Классификация</w:t>
      </w:r>
      <w:r>
        <w:t xml:space="preserve"> </w:t>
      </w:r>
      <w:r>
        <w:rPr>
          <w:rFonts w:hint="eastAsia"/>
        </w:rPr>
        <w:t>ретровирусов</w:t>
      </w:r>
    </w:p>
    <w:p w14:paraId="4D771C92" w14:textId="77777777" w:rsidR="00FC1037" w:rsidRDefault="00FC1037" w:rsidP="00FC1037"/>
    <w:p w14:paraId="6D8FE4A1" w14:textId="77777777" w:rsidR="00FC1037" w:rsidRDefault="00FC1037" w:rsidP="00FC1037">
      <w:r>
        <w:t xml:space="preserve">2.3. </w:t>
      </w:r>
      <w:r>
        <w:rPr>
          <w:rFonts w:hint="eastAsia"/>
        </w:rPr>
        <w:t>Вирус</w:t>
      </w:r>
      <w:r>
        <w:t xml:space="preserve"> </w:t>
      </w:r>
      <w:r>
        <w:rPr>
          <w:rFonts w:hint="eastAsia"/>
        </w:rPr>
        <w:t>ВЛКРС</w:t>
      </w:r>
    </w:p>
    <w:p w14:paraId="4442DB4A" w14:textId="77777777" w:rsidR="00FC1037" w:rsidRDefault="00FC1037" w:rsidP="00FC1037"/>
    <w:p w14:paraId="53E387D0" w14:textId="77777777" w:rsidR="00FC1037" w:rsidRDefault="00FC1037" w:rsidP="00FC1037">
      <w:r>
        <w:t xml:space="preserve">2.3.1. </w:t>
      </w:r>
      <w:r>
        <w:rPr>
          <w:rFonts w:hint="eastAsia"/>
        </w:rPr>
        <w:t>Строение</w:t>
      </w:r>
      <w:r>
        <w:t xml:space="preserve">, </w:t>
      </w:r>
      <w:r>
        <w:rPr>
          <w:rFonts w:hint="eastAsia"/>
        </w:rPr>
        <w:t>морфология</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вируса</w:t>
      </w:r>
    </w:p>
    <w:p w14:paraId="5ADE1FE9" w14:textId="77777777" w:rsidR="00FC1037" w:rsidRDefault="00FC1037" w:rsidP="00FC1037"/>
    <w:p w14:paraId="167B1652" w14:textId="77777777" w:rsidR="00FC1037" w:rsidRDefault="00FC1037" w:rsidP="00FC1037">
      <w:r>
        <w:t xml:space="preserve">2.3.2. </w:t>
      </w:r>
      <w:r>
        <w:rPr>
          <w:rFonts w:hint="eastAsia"/>
        </w:rPr>
        <w:t>Структурные</w:t>
      </w:r>
      <w:r>
        <w:t xml:space="preserve"> </w:t>
      </w:r>
      <w:r>
        <w:rPr>
          <w:rFonts w:hint="eastAsia"/>
        </w:rPr>
        <w:t>белки</w:t>
      </w:r>
      <w:r>
        <w:t xml:space="preserve"> </w:t>
      </w:r>
      <w:r>
        <w:rPr>
          <w:rFonts w:hint="eastAsia"/>
        </w:rPr>
        <w:t>ВЛКРС</w:t>
      </w:r>
    </w:p>
    <w:p w14:paraId="0B14181E" w14:textId="77777777" w:rsidR="00FC1037" w:rsidRDefault="00FC1037" w:rsidP="00FC1037"/>
    <w:p w14:paraId="1CEDDF96" w14:textId="77777777" w:rsidR="00FC1037" w:rsidRDefault="00FC1037" w:rsidP="00FC1037">
      <w:r>
        <w:t xml:space="preserve">2.3.3. </w:t>
      </w:r>
      <w:r>
        <w:rPr>
          <w:rFonts w:hint="eastAsia"/>
        </w:rPr>
        <w:t>Геном</w:t>
      </w:r>
      <w:r>
        <w:t xml:space="preserve"> </w:t>
      </w:r>
      <w:r>
        <w:rPr>
          <w:rFonts w:hint="eastAsia"/>
        </w:rPr>
        <w:t>и</w:t>
      </w:r>
      <w:r>
        <w:t xml:space="preserve"> </w:t>
      </w:r>
      <w:r>
        <w:rPr>
          <w:rFonts w:hint="eastAsia"/>
        </w:rPr>
        <w:t>особенности</w:t>
      </w:r>
      <w:r>
        <w:t xml:space="preserve"> </w:t>
      </w:r>
      <w:r>
        <w:rPr>
          <w:rFonts w:hint="eastAsia"/>
        </w:rPr>
        <w:t>репликации</w:t>
      </w:r>
      <w:r>
        <w:t xml:space="preserve"> </w:t>
      </w:r>
      <w:r>
        <w:rPr>
          <w:rFonts w:hint="eastAsia"/>
        </w:rPr>
        <w:t>вируса</w:t>
      </w:r>
    </w:p>
    <w:p w14:paraId="6CA7492B" w14:textId="77777777" w:rsidR="00FC1037" w:rsidRDefault="00FC1037" w:rsidP="00FC1037"/>
    <w:p w14:paraId="68AEE1FE" w14:textId="77777777" w:rsidR="00FC1037" w:rsidRDefault="00FC1037" w:rsidP="00FC1037">
      <w:r>
        <w:t xml:space="preserve">2.4.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стадии</w:t>
      </w:r>
      <w:r>
        <w:t xml:space="preserve"> </w:t>
      </w:r>
      <w:r>
        <w:rPr>
          <w:rFonts w:hint="eastAsia"/>
        </w:rPr>
        <w:t>лейкозного</w:t>
      </w:r>
      <w:r>
        <w:t xml:space="preserve"> </w:t>
      </w:r>
      <w:r>
        <w:rPr>
          <w:rFonts w:hint="eastAsia"/>
        </w:rPr>
        <w:t>процесса</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p>
    <w:p w14:paraId="1820B25B" w14:textId="77777777" w:rsidR="00FC1037" w:rsidRDefault="00FC1037" w:rsidP="00FC1037"/>
    <w:p w14:paraId="396701CF" w14:textId="77777777" w:rsidR="00FC1037" w:rsidRDefault="00FC1037" w:rsidP="00FC1037">
      <w:r>
        <w:t xml:space="preserve">2.5. </w:t>
      </w:r>
      <w:r>
        <w:rPr>
          <w:rFonts w:hint="eastAsia"/>
        </w:rPr>
        <w:t>Эпизоотология</w:t>
      </w:r>
      <w:r>
        <w:t xml:space="preserve"> </w:t>
      </w:r>
      <w:r>
        <w:rPr>
          <w:rFonts w:hint="eastAsia"/>
        </w:rPr>
        <w:t>ВЛКРС</w:t>
      </w:r>
    </w:p>
    <w:p w14:paraId="3FBD373E" w14:textId="77777777" w:rsidR="00FC1037" w:rsidRDefault="00FC1037" w:rsidP="00FC1037"/>
    <w:p w14:paraId="58FD2595" w14:textId="77777777" w:rsidR="00FC1037" w:rsidRDefault="00FC1037" w:rsidP="00FC1037">
      <w:r>
        <w:t xml:space="preserve">2.5.1. </w:t>
      </w:r>
      <w:r>
        <w:rPr>
          <w:rFonts w:hint="eastAsia"/>
        </w:rPr>
        <w:t>Распространение</w:t>
      </w:r>
      <w:r>
        <w:t xml:space="preserve"> </w:t>
      </w:r>
      <w:r>
        <w:rPr>
          <w:rFonts w:hint="eastAsia"/>
        </w:rPr>
        <w:t>ВЛКРС</w:t>
      </w:r>
    </w:p>
    <w:p w14:paraId="029799BA" w14:textId="77777777" w:rsidR="00FC1037" w:rsidRDefault="00FC1037" w:rsidP="00FC1037"/>
    <w:p w14:paraId="0CF12AD2" w14:textId="77777777" w:rsidR="00FC1037" w:rsidRDefault="00FC1037" w:rsidP="00FC1037">
      <w:r>
        <w:t xml:space="preserve">2.5.2. </w:t>
      </w:r>
      <w:r>
        <w:rPr>
          <w:rFonts w:hint="eastAsia"/>
        </w:rPr>
        <w:t>Спектр</w:t>
      </w:r>
      <w:r>
        <w:t xml:space="preserve"> </w:t>
      </w:r>
      <w:r>
        <w:rPr>
          <w:rFonts w:hint="eastAsia"/>
        </w:rPr>
        <w:t>хозяев</w:t>
      </w:r>
      <w:r>
        <w:t xml:space="preserve"> </w:t>
      </w:r>
      <w:r>
        <w:rPr>
          <w:rFonts w:hint="eastAsia"/>
        </w:rPr>
        <w:t>и</w:t>
      </w:r>
      <w:r>
        <w:t xml:space="preserve"> </w:t>
      </w:r>
      <w:r>
        <w:rPr>
          <w:rFonts w:hint="eastAsia"/>
        </w:rPr>
        <w:t>пути</w:t>
      </w:r>
      <w:r>
        <w:t xml:space="preserve"> </w:t>
      </w:r>
      <w:r>
        <w:rPr>
          <w:rFonts w:hint="eastAsia"/>
        </w:rPr>
        <w:t>передачи</w:t>
      </w:r>
    </w:p>
    <w:p w14:paraId="1B048140" w14:textId="77777777" w:rsidR="00FC1037" w:rsidRDefault="00FC1037" w:rsidP="00FC1037"/>
    <w:p w14:paraId="16DF3F3F" w14:textId="77777777" w:rsidR="00FC1037" w:rsidRDefault="00FC1037" w:rsidP="00FC1037">
      <w:r>
        <w:rPr>
          <w:rFonts w:hint="eastAsia"/>
        </w:rPr>
        <w:t>ВЛКРС</w:t>
      </w:r>
    </w:p>
    <w:p w14:paraId="0D8A17AA" w14:textId="77777777" w:rsidR="00FC1037" w:rsidRDefault="00FC1037" w:rsidP="00FC1037"/>
    <w:p w14:paraId="05BA8055" w14:textId="77777777" w:rsidR="00FC1037" w:rsidRDefault="00FC1037" w:rsidP="00FC1037">
      <w:r>
        <w:t xml:space="preserve">2.5.3. </w:t>
      </w:r>
      <w:r>
        <w:rPr>
          <w:rFonts w:hint="eastAsia"/>
        </w:rPr>
        <w:t>Методы</w:t>
      </w:r>
      <w:r>
        <w:t xml:space="preserve"> </w:t>
      </w:r>
      <w:r>
        <w:rPr>
          <w:rFonts w:hint="eastAsia"/>
        </w:rPr>
        <w:t>диагностики</w:t>
      </w:r>
    </w:p>
    <w:p w14:paraId="5ED9F51C" w14:textId="77777777" w:rsidR="00FC1037" w:rsidRDefault="00FC1037" w:rsidP="00FC1037"/>
    <w:p w14:paraId="6A9D2C84" w14:textId="77777777" w:rsidR="00FC1037" w:rsidRDefault="00FC1037" w:rsidP="00FC1037">
      <w:r>
        <w:t xml:space="preserve">2.5.4. </w:t>
      </w:r>
      <w:r>
        <w:rPr>
          <w:rFonts w:hint="eastAsia"/>
        </w:rPr>
        <w:t>Прямые</w:t>
      </w:r>
      <w:r>
        <w:t xml:space="preserve"> </w:t>
      </w:r>
      <w:r>
        <w:rPr>
          <w:rFonts w:hint="eastAsia"/>
        </w:rPr>
        <w:t>методы</w:t>
      </w:r>
    </w:p>
    <w:p w14:paraId="2AC1B758" w14:textId="77777777" w:rsidR="00FC1037" w:rsidRDefault="00FC1037" w:rsidP="00FC1037"/>
    <w:p w14:paraId="64A37A51" w14:textId="77777777" w:rsidR="00FC1037" w:rsidRDefault="00FC1037" w:rsidP="00FC1037">
      <w:r>
        <w:t xml:space="preserve">2.5.5. </w:t>
      </w:r>
      <w:r>
        <w:rPr>
          <w:rFonts w:hint="eastAsia"/>
        </w:rPr>
        <w:t>Непрямые</w:t>
      </w:r>
      <w:r>
        <w:t xml:space="preserve"> </w:t>
      </w:r>
      <w:r>
        <w:rPr>
          <w:rFonts w:hint="eastAsia"/>
        </w:rPr>
        <w:t>методы</w:t>
      </w:r>
    </w:p>
    <w:p w14:paraId="6E985CF9" w14:textId="77777777" w:rsidR="00FC1037" w:rsidRDefault="00FC1037" w:rsidP="00FC1037"/>
    <w:p w14:paraId="6633BDB5" w14:textId="77777777" w:rsidR="00FC1037" w:rsidRDefault="00FC1037" w:rsidP="00FC1037">
      <w:r>
        <w:t xml:space="preserve">2.5.6. </w:t>
      </w:r>
      <w:r>
        <w:rPr>
          <w:rFonts w:hint="eastAsia"/>
        </w:rPr>
        <w:t>Меры</w:t>
      </w:r>
      <w:r>
        <w:t xml:space="preserve"> </w:t>
      </w:r>
      <w:r>
        <w:rPr>
          <w:rFonts w:hint="eastAsia"/>
        </w:rPr>
        <w:t>борьбы</w:t>
      </w:r>
      <w:r>
        <w:t xml:space="preserve"> </w:t>
      </w:r>
      <w:r>
        <w:rPr>
          <w:rFonts w:hint="eastAsia"/>
        </w:rPr>
        <w:t>с</w:t>
      </w:r>
      <w:r>
        <w:t xml:space="preserve"> </w:t>
      </w:r>
      <w:r>
        <w:rPr>
          <w:rFonts w:hint="eastAsia"/>
        </w:rPr>
        <w:t>ВЛКРС</w:t>
      </w:r>
    </w:p>
    <w:p w14:paraId="6A01AF54" w14:textId="77777777" w:rsidR="00FC1037" w:rsidRDefault="00FC1037" w:rsidP="00FC1037"/>
    <w:p w14:paraId="5DB01CE7" w14:textId="77777777" w:rsidR="00FC1037" w:rsidRDefault="00FC1037" w:rsidP="00FC1037">
      <w:r>
        <w:t xml:space="preserve">2.6. </w:t>
      </w:r>
      <w:r>
        <w:rPr>
          <w:rFonts w:hint="eastAsia"/>
        </w:rPr>
        <w:t>Разработка</w:t>
      </w:r>
      <w:r>
        <w:t xml:space="preserve"> </w:t>
      </w:r>
      <w:r>
        <w:rPr>
          <w:rFonts w:hint="eastAsia"/>
        </w:rPr>
        <w:t>специфических</w:t>
      </w:r>
      <w:r>
        <w:t xml:space="preserve"> </w:t>
      </w:r>
      <w:r>
        <w:rPr>
          <w:rFonts w:hint="eastAsia"/>
        </w:rPr>
        <w:t>средств</w:t>
      </w:r>
      <w:r>
        <w:t xml:space="preserve"> </w:t>
      </w:r>
      <w:r>
        <w:rPr>
          <w:rFonts w:hint="eastAsia"/>
        </w:rPr>
        <w:t>профилактики</w:t>
      </w:r>
    </w:p>
    <w:p w14:paraId="4851BFA1" w14:textId="77777777" w:rsidR="00FC1037" w:rsidRDefault="00FC1037" w:rsidP="00FC1037"/>
    <w:p w14:paraId="03316B0B" w14:textId="77777777" w:rsidR="00FC1037" w:rsidRDefault="00FC1037" w:rsidP="00FC1037">
      <w:r>
        <w:rPr>
          <w:rFonts w:hint="eastAsia"/>
        </w:rPr>
        <w:t>ВЛКРС</w:t>
      </w:r>
      <w:r>
        <w:t>-</w:t>
      </w:r>
      <w:r>
        <w:rPr>
          <w:rFonts w:hint="eastAsia"/>
        </w:rPr>
        <w:t>инфекции</w:t>
      </w:r>
    </w:p>
    <w:p w14:paraId="19E43986" w14:textId="77777777" w:rsidR="00FC1037" w:rsidRDefault="00FC1037" w:rsidP="00FC1037"/>
    <w:p w14:paraId="637F89D2" w14:textId="77777777" w:rsidR="00FC1037" w:rsidRDefault="00FC1037" w:rsidP="00FC1037">
      <w:r>
        <w:t xml:space="preserve">3. </w:t>
      </w:r>
      <w:r>
        <w:rPr>
          <w:rFonts w:hint="eastAsia"/>
        </w:rPr>
        <w:t>Собственные</w:t>
      </w:r>
      <w:r>
        <w:t xml:space="preserve"> </w:t>
      </w:r>
      <w:r>
        <w:rPr>
          <w:rFonts w:hint="eastAsia"/>
        </w:rPr>
        <w:t>исследования</w:t>
      </w:r>
      <w:r>
        <w:t xml:space="preserve"> 48 3.1. </w:t>
      </w:r>
      <w:r>
        <w:rPr>
          <w:rFonts w:hint="eastAsia"/>
        </w:rPr>
        <w:t>Материалы</w:t>
      </w:r>
      <w:r>
        <w:t xml:space="preserve"> </w:t>
      </w:r>
      <w:r>
        <w:rPr>
          <w:rFonts w:hint="eastAsia"/>
        </w:rPr>
        <w:t>и</w:t>
      </w:r>
      <w:r>
        <w:t xml:space="preserve"> </w:t>
      </w:r>
      <w:r>
        <w:rPr>
          <w:rFonts w:hint="eastAsia"/>
        </w:rPr>
        <w:t>методы</w:t>
      </w:r>
    </w:p>
    <w:p w14:paraId="2ED71A5A" w14:textId="77777777" w:rsidR="00FC1037" w:rsidRDefault="00FC1037" w:rsidP="00FC1037"/>
    <w:p w14:paraId="0D1AB91A" w14:textId="77777777" w:rsidR="00FC1037" w:rsidRDefault="00FC1037" w:rsidP="00FC1037">
      <w:r>
        <w:t xml:space="preserve">3.1.1. </w:t>
      </w:r>
      <w:r>
        <w:rPr>
          <w:rFonts w:hint="eastAsia"/>
        </w:rPr>
        <w:t>Получение</w:t>
      </w:r>
      <w:r>
        <w:t xml:space="preserve"> </w:t>
      </w:r>
      <w:r>
        <w:rPr>
          <w:rFonts w:hint="eastAsia"/>
        </w:rPr>
        <w:t>инактивированной</w:t>
      </w:r>
      <w:r>
        <w:t xml:space="preserve"> </w:t>
      </w:r>
      <w:r>
        <w:rPr>
          <w:rFonts w:hint="eastAsia"/>
        </w:rPr>
        <w:t>клеточно</w:t>
      </w:r>
      <w:r>
        <w:t>-</w:t>
      </w:r>
      <w:r>
        <w:rPr>
          <w:rFonts w:hint="eastAsia"/>
        </w:rPr>
        <w:t>ассоциированной</w:t>
      </w:r>
      <w:r>
        <w:t xml:space="preserve"> </w:t>
      </w:r>
      <w:r>
        <w:rPr>
          <w:rFonts w:hint="eastAsia"/>
        </w:rPr>
        <w:t>вакцины</w:t>
      </w:r>
      <w:r>
        <w:t xml:space="preserve"> </w:t>
      </w:r>
      <w:r>
        <w:rPr>
          <w:rFonts w:hint="eastAsia"/>
        </w:rPr>
        <w:t>против</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553BDC15" w14:textId="77777777" w:rsidR="00FC1037" w:rsidRDefault="00FC1037" w:rsidP="00FC1037"/>
    <w:p w14:paraId="7476EFF6" w14:textId="77777777" w:rsidR="00FC1037" w:rsidRDefault="00FC1037" w:rsidP="00FC1037">
      <w:r>
        <w:t>3.1.2.</w:t>
      </w:r>
      <w:r>
        <w:rPr>
          <w:rFonts w:hint="eastAsia"/>
        </w:rPr>
        <w:t>Культуры</w:t>
      </w:r>
      <w:r>
        <w:t xml:space="preserve"> </w:t>
      </w:r>
      <w:r>
        <w:rPr>
          <w:rFonts w:hint="eastAsia"/>
        </w:rPr>
        <w:t>клеток</w:t>
      </w:r>
    </w:p>
    <w:p w14:paraId="11E0A482" w14:textId="77777777" w:rsidR="00FC1037" w:rsidRDefault="00FC1037" w:rsidP="00FC1037"/>
    <w:p w14:paraId="7213D7AE" w14:textId="77777777" w:rsidR="00FC1037" w:rsidRDefault="00FC1037" w:rsidP="00FC1037">
      <w:r>
        <w:t>3.1.3.</w:t>
      </w:r>
      <w:r>
        <w:rPr>
          <w:rFonts w:hint="eastAsia"/>
        </w:rPr>
        <w:t>Животные</w:t>
      </w:r>
    </w:p>
    <w:p w14:paraId="7E4620D9" w14:textId="77777777" w:rsidR="00FC1037" w:rsidRDefault="00FC1037" w:rsidP="00FC1037"/>
    <w:p w14:paraId="636721BC" w14:textId="77777777" w:rsidR="00FC1037" w:rsidRDefault="00FC1037" w:rsidP="00FC1037">
      <w:r>
        <w:t>3.1.4.</w:t>
      </w:r>
      <w:r>
        <w:rPr>
          <w:rFonts w:hint="eastAsia"/>
        </w:rPr>
        <w:t>Гематологические</w:t>
      </w:r>
      <w:r>
        <w:t xml:space="preserve"> </w:t>
      </w:r>
      <w:r>
        <w:rPr>
          <w:rFonts w:hint="eastAsia"/>
        </w:rPr>
        <w:t>исследования</w:t>
      </w:r>
    </w:p>
    <w:p w14:paraId="068621B6" w14:textId="77777777" w:rsidR="00FC1037" w:rsidRDefault="00FC1037" w:rsidP="00FC1037"/>
    <w:p w14:paraId="62C7F29F" w14:textId="77777777" w:rsidR="00FC1037" w:rsidRDefault="00FC1037" w:rsidP="00FC1037">
      <w:r>
        <w:t>3.1.5.</w:t>
      </w:r>
      <w:r>
        <w:rPr>
          <w:rFonts w:hint="eastAsia"/>
        </w:rPr>
        <w:t>Серологическое</w:t>
      </w:r>
      <w:r>
        <w:t xml:space="preserve"> </w:t>
      </w:r>
      <w:r>
        <w:rPr>
          <w:rFonts w:hint="eastAsia"/>
        </w:rPr>
        <w:t>исследование</w:t>
      </w:r>
    </w:p>
    <w:p w14:paraId="2BB39DBF" w14:textId="77777777" w:rsidR="00FC1037" w:rsidRDefault="00FC1037" w:rsidP="00FC1037"/>
    <w:p w14:paraId="24B77604" w14:textId="77777777" w:rsidR="00FC1037" w:rsidRDefault="00FC1037" w:rsidP="00FC1037">
      <w:r>
        <w:t>3.1.6.</w:t>
      </w:r>
      <w:r>
        <w:rPr>
          <w:rFonts w:hint="eastAsia"/>
        </w:rPr>
        <w:t>Вирусологическое</w:t>
      </w:r>
      <w:r>
        <w:t xml:space="preserve"> </w:t>
      </w:r>
      <w:r>
        <w:rPr>
          <w:rFonts w:hint="eastAsia"/>
        </w:rPr>
        <w:t>исследование</w:t>
      </w:r>
    </w:p>
    <w:p w14:paraId="2D3731D3" w14:textId="77777777" w:rsidR="00FC1037" w:rsidRDefault="00FC1037" w:rsidP="00FC1037"/>
    <w:p w14:paraId="397F323C" w14:textId="77777777" w:rsidR="00FC1037" w:rsidRDefault="00FC1037" w:rsidP="00FC1037">
      <w:r>
        <w:t xml:space="preserve">3.1.7. </w:t>
      </w:r>
      <w:r>
        <w:rPr>
          <w:rFonts w:hint="eastAsia"/>
        </w:rPr>
        <w:t>Реакция</w:t>
      </w:r>
      <w:r>
        <w:t xml:space="preserve"> </w:t>
      </w:r>
      <w:r>
        <w:rPr>
          <w:rFonts w:hint="eastAsia"/>
        </w:rPr>
        <w:t>лимфоцитолиза</w:t>
      </w:r>
      <w:r>
        <w:t xml:space="preserve"> 57 4. </w:t>
      </w:r>
      <w:r>
        <w:rPr>
          <w:rFonts w:hint="eastAsia"/>
        </w:rPr>
        <w:t>Результаты</w:t>
      </w:r>
      <w:r>
        <w:t xml:space="preserve"> </w:t>
      </w:r>
      <w:r>
        <w:rPr>
          <w:rFonts w:hint="eastAsia"/>
        </w:rPr>
        <w:t>исследования</w:t>
      </w:r>
    </w:p>
    <w:p w14:paraId="5FB705AE" w14:textId="77777777" w:rsidR="00FC1037" w:rsidRDefault="00FC1037" w:rsidP="00FC1037"/>
    <w:p w14:paraId="0B61D4E8" w14:textId="77777777" w:rsidR="00FC1037" w:rsidRDefault="00FC1037" w:rsidP="00FC1037">
      <w:r>
        <w:lastRenderedPageBreak/>
        <w:t xml:space="preserve">4.1. </w:t>
      </w:r>
      <w:r>
        <w:rPr>
          <w:rFonts w:hint="eastAsia"/>
        </w:rPr>
        <w:t>Реактогенность</w:t>
      </w:r>
      <w:r>
        <w:t xml:space="preserve"> </w:t>
      </w:r>
      <w:r>
        <w:rPr>
          <w:rFonts w:hint="eastAsia"/>
        </w:rPr>
        <w:t>и</w:t>
      </w:r>
      <w:r>
        <w:t xml:space="preserve"> </w:t>
      </w:r>
      <w:r>
        <w:rPr>
          <w:rFonts w:hint="eastAsia"/>
        </w:rPr>
        <w:t>иммуногенность</w:t>
      </w:r>
      <w:r>
        <w:t xml:space="preserve"> </w:t>
      </w:r>
      <w:r>
        <w:rPr>
          <w:rFonts w:hint="eastAsia"/>
        </w:rPr>
        <w:t>экспериментальной</w:t>
      </w:r>
      <w:r>
        <w:t xml:space="preserve"> </w:t>
      </w:r>
      <w:r>
        <w:rPr>
          <w:rFonts w:hint="eastAsia"/>
        </w:rPr>
        <w:t>серии</w:t>
      </w:r>
      <w:r>
        <w:t xml:space="preserve"> </w:t>
      </w:r>
      <w:r>
        <w:rPr>
          <w:rFonts w:hint="eastAsia"/>
        </w:rPr>
        <w:t>инактивированной</w:t>
      </w:r>
      <w:r>
        <w:t xml:space="preserve"> </w:t>
      </w:r>
      <w:r>
        <w:rPr>
          <w:rFonts w:hint="eastAsia"/>
        </w:rPr>
        <w:t>клеточно</w:t>
      </w:r>
      <w:r>
        <w:t>-</w:t>
      </w:r>
      <w:r>
        <w:rPr>
          <w:rFonts w:hint="eastAsia"/>
        </w:rPr>
        <w:t>ассоциированной</w:t>
      </w:r>
      <w:r>
        <w:t xml:space="preserve"> </w:t>
      </w:r>
      <w:r>
        <w:rPr>
          <w:rFonts w:hint="eastAsia"/>
        </w:rPr>
        <w:t>вакцины</w:t>
      </w:r>
      <w:r>
        <w:t xml:space="preserve"> </w:t>
      </w:r>
      <w:r>
        <w:rPr>
          <w:rFonts w:hint="eastAsia"/>
        </w:rPr>
        <w:t>против</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433182F3" w14:textId="77777777" w:rsidR="00FC1037" w:rsidRDefault="00FC1037" w:rsidP="00FC1037"/>
    <w:p w14:paraId="5D7986BB" w14:textId="77777777" w:rsidR="00FC1037" w:rsidRDefault="00FC1037" w:rsidP="00FC1037">
      <w:r>
        <w:t xml:space="preserve">4.2. </w:t>
      </w:r>
      <w:r>
        <w:rPr>
          <w:rFonts w:hint="eastAsia"/>
        </w:rPr>
        <w:t>Динамика</w:t>
      </w:r>
      <w:r>
        <w:t xml:space="preserve"> </w:t>
      </w:r>
      <w:r>
        <w:rPr>
          <w:rFonts w:hint="eastAsia"/>
        </w:rPr>
        <w:t>эпизоотического</w:t>
      </w:r>
      <w:r>
        <w:t xml:space="preserve"> </w:t>
      </w:r>
      <w:r>
        <w:rPr>
          <w:rFonts w:hint="eastAsia"/>
        </w:rPr>
        <w:t>процесса</w:t>
      </w:r>
      <w:r>
        <w:t xml:space="preserve"> </w:t>
      </w:r>
      <w:r>
        <w:rPr>
          <w:rFonts w:hint="eastAsia"/>
        </w:rPr>
        <w:t>в</w:t>
      </w:r>
      <w:r>
        <w:t xml:space="preserve"> </w:t>
      </w:r>
      <w:r>
        <w:rPr>
          <w:rFonts w:hint="eastAsia"/>
        </w:rPr>
        <w:t>хозяйствах</w:t>
      </w:r>
      <w:r>
        <w:t xml:space="preserve"> </w:t>
      </w:r>
      <w:r>
        <w:rPr>
          <w:rFonts w:hint="eastAsia"/>
        </w:rPr>
        <w:t>Московской</w:t>
      </w:r>
      <w:r>
        <w:t xml:space="preserve"> </w:t>
      </w:r>
      <w:r>
        <w:rPr>
          <w:rFonts w:hint="eastAsia"/>
        </w:rPr>
        <w:t>области</w:t>
      </w:r>
      <w:r>
        <w:t xml:space="preserve">, </w:t>
      </w:r>
      <w:r>
        <w:rPr>
          <w:rFonts w:hint="eastAsia"/>
        </w:rPr>
        <w:t>неблагополучных</w:t>
      </w:r>
      <w:r>
        <w:t xml:space="preserve"> </w:t>
      </w:r>
      <w:r>
        <w:rPr>
          <w:rFonts w:hint="eastAsia"/>
        </w:rPr>
        <w:t>по</w:t>
      </w:r>
      <w:r>
        <w:t xml:space="preserve"> </w:t>
      </w:r>
      <w:r>
        <w:rPr>
          <w:rFonts w:hint="eastAsia"/>
        </w:rPr>
        <w:t>лейкозу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которых</w:t>
      </w:r>
      <w:r>
        <w:t xml:space="preserve"> </w:t>
      </w:r>
      <w:r>
        <w:rPr>
          <w:rFonts w:hint="eastAsia"/>
        </w:rPr>
        <w:t>проводилось</w:t>
      </w:r>
      <w:r>
        <w:t xml:space="preserve"> </w:t>
      </w:r>
      <w:r>
        <w:rPr>
          <w:rFonts w:hint="eastAsia"/>
        </w:rPr>
        <w:t>испытание</w:t>
      </w:r>
      <w:r>
        <w:t xml:space="preserve"> </w:t>
      </w:r>
      <w:r>
        <w:rPr>
          <w:rFonts w:hint="eastAsia"/>
        </w:rPr>
        <w:t>эффективности</w:t>
      </w:r>
      <w:r>
        <w:t xml:space="preserve"> </w:t>
      </w:r>
      <w:r>
        <w:rPr>
          <w:rFonts w:hint="eastAsia"/>
        </w:rPr>
        <w:t>вакцины</w:t>
      </w:r>
    </w:p>
    <w:p w14:paraId="1A32A7B3" w14:textId="77777777" w:rsidR="00FC1037" w:rsidRDefault="00FC1037" w:rsidP="00FC1037"/>
    <w:p w14:paraId="245849DB" w14:textId="77777777" w:rsidR="00FC1037" w:rsidRDefault="00FC1037" w:rsidP="00FC1037">
      <w:r>
        <w:t xml:space="preserve">4.2.1. </w:t>
      </w:r>
      <w:r>
        <w:rPr>
          <w:rFonts w:hint="eastAsia"/>
        </w:rPr>
        <w:t>Хозяйство</w:t>
      </w:r>
      <w:r>
        <w:t xml:space="preserve"> </w:t>
      </w:r>
      <w:r>
        <w:rPr>
          <w:rFonts w:hint="eastAsia"/>
        </w:rPr>
        <w:t>А</w:t>
      </w:r>
    </w:p>
    <w:p w14:paraId="6A162981" w14:textId="77777777" w:rsidR="00FC1037" w:rsidRDefault="00FC1037" w:rsidP="00FC1037"/>
    <w:p w14:paraId="6F43169F" w14:textId="77777777" w:rsidR="00FC1037" w:rsidRDefault="00FC1037" w:rsidP="00FC1037">
      <w:r>
        <w:t xml:space="preserve">4.2.2. </w:t>
      </w:r>
      <w:r>
        <w:rPr>
          <w:rFonts w:hint="eastAsia"/>
        </w:rPr>
        <w:t>Хозяйство</w:t>
      </w:r>
      <w:r>
        <w:t xml:space="preserve"> </w:t>
      </w:r>
      <w:r>
        <w:rPr>
          <w:rFonts w:hint="eastAsia"/>
        </w:rPr>
        <w:t>В</w:t>
      </w:r>
    </w:p>
    <w:p w14:paraId="7BC7CD04" w14:textId="77777777" w:rsidR="00FC1037" w:rsidRDefault="00FC1037" w:rsidP="00FC1037"/>
    <w:p w14:paraId="3B110B03" w14:textId="77777777" w:rsidR="00FC1037" w:rsidRDefault="00FC1037" w:rsidP="00FC1037">
      <w:r>
        <w:t xml:space="preserve">4.2.3. </w:t>
      </w:r>
      <w:r>
        <w:rPr>
          <w:rFonts w:hint="eastAsia"/>
        </w:rPr>
        <w:t>Хозяйство</w:t>
      </w:r>
      <w:r>
        <w:t xml:space="preserve"> </w:t>
      </w:r>
      <w:r>
        <w:rPr>
          <w:rFonts w:hint="eastAsia"/>
        </w:rPr>
        <w:t>С</w:t>
      </w:r>
    </w:p>
    <w:p w14:paraId="17E055F9" w14:textId="77777777" w:rsidR="00FC1037" w:rsidRDefault="00FC1037" w:rsidP="00FC1037"/>
    <w:p w14:paraId="144EE9CE" w14:textId="77777777" w:rsidR="00FC1037" w:rsidRDefault="00FC1037" w:rsidP="00FC1037">
      <w:r>
        <w:t xml:space="preserve">4.3. </w:t>
      </w:r>
      <w:r>
        <w:rPr>
          <w:rFonts w:hint="eastAsia"/>
        </w:rPr>
        <w:t>Постановка</w:t>
      </w:r>
      <w:r>
        <w:t xml:space="preserve"> </w:t>
      </w:r>
      <w:r>
        <w:rPr>
          <w:rFonts w:hint="eastAsia"/>
        </w:rPr>
        <w:t>опыта</w:t>
      </w:r>
    </w:p>
    <w:p w14:paraId="326C4E17" w14:textId="77777777" w:rsidR="00FC1037" w:rsidRDefault="00FC1037" w:rsidP="00FC1037"/>
    <w:p w14:paraId="7FFCA26A" w14:textId="77777777" w:rsidR="00FC1037" w:rsidRDefault="00FC1037" w:rsidP="00FC1037">
      <w:r>
        <w:t xml:space="preserve">4.4. </w:t>
      </w:r>
      <w:r>
        <w:rPr>
          <w:rFonts w:hint="eastAsia"/>
        </w:rPr>
        <w:t>Гематологические</w:t>
      </w:r>
      <w:r>
        <w:t xml:space="preserve"> </w:t>
      </w:r>
      <w:r>
        <w:rPr>
          <w:rFonts w:hint="eastAsia"/>
        </w:rPr>
        <w:t>исследования</w:t>
      </w:r>
      <w:r>
        <w:t xml:space="preserve"> </w:t>
      </w:r>
      <w:r>
        <w:rPr>
          <w:rFonts w:hint="eastAsia"/>
        </w:rPr>
        <w:t>телят</w:t>
      </w:r>
      <w:r>
        <w:t xml:space="preserve"> </w:t>
      </w:r>
      <w:r>
        <w:rPr>
          <w:rFonts w:hint="eastAsia"/>
        </w:rPr>
        <w:t>опытных</w:t>
      </w:r>
      <w:r>
        <w:t xml:space="preserve"> </w:t>
      </w:r>
      <w:r>
        <w:rPr>
          <w:rFonts w:hint="eastAsia"/>
        </w:rPr>
        <w:t>и</w:t>
      </w:r>
      <w:r>
        <w:t xml:space="preserve"> </w:t>
      </w:r>
      <w:r>
        <w:rPr>
          <w:rFonts w:hint="eastAsia"/>
        </w:rPr>
        <w:t>контрольных</w:t>
      </w:r>
      <w:r>
        <w:t xml:space="preserve"> </w:t>
      </w:r>
      <w:r>
        <w:rPr>
          <w:rFonts w:hint="eastAsia"/>
        </w:rPr>
        <w:t>групп</w:t>
      </w:r>
    </w:p>
    <w:p w14:paraId="19EFC973" w14:textId="77777777" w:rsidR="00FC1037" w:rsidRDefault="00FC1037" w:rsidP="00FC1037"/>
    <w:p w14:paraId="1F100DE2" w14:textId="77777777" w:rsidR="00FC1037" w:rsidRDefault="00FC1037" w:rsidP="00FC1037">
      <w:r>
        <w:t xml:space="preserve">4.5. </w:t>
      </w:r>
      <w:r>
        <w:rPr>
          <w:rFonts w:hint="eastAsia"/>
        </w:rPr>
        <w:t>Серологические</w:t>
      </w:r>
      <w:r>
        <w:t xml:space="preserve"> </w:t>
      </w:r>
      <w:r>
        <w:rPr>
          <w:rFonts w:hint="eastAsia"/>
        </w:rPr>
        <w:t>исследования</w:t>
      </w:r>
    </w:p>
    <w:p w14:paraId="45F1470E" w14:textId="77777777" w:rsidR="00FC1037" w:rsidRDefault="00FC1037" w:rsidP="00FC1037"/>
    <w:p w14:paraId="543FC784" w14:textId="77777777" w:rsidR="00FC1037" w:rsidRDefault="00FC1037" w:rsidP="00FC1037">
      <w:r>
        <w:t xml:space="preserve">4.6. </w:t>
      </w:r>
      <w:r>
        <w:rPr>
          <w:rFonts w:hint="eastAsia"/>
        </w:rPr>
        <w:t>Влияние</w:t>
      </w:r>
      <w:r>
        <w:t xml:space="preserve"> </w:t>
      </w:r>
      <w:r>
        <w:rPr>
          <w:rFonts w:hint="eastAsia"/>
        </w:rPr>
        <w:t>вакцинации</w:t>
      </w:r>
      <w:r>
        <w:t xml:space="preserve"> </w:t>
      </w:r>
      <w:r>
        <w:rPr>
          <w:rFonts w:hint="eastAsia"/>
        </w:rPr>
        <w:t>на</w:t>
      </w:r>
      <w:r>
        <w:t xml:space="preserve"> </w:t>
      </w:r>
      <w:r>
        <w:rPr>
          <w:rFonts w:hint="eastAsia"/>
        </w:rPr>
        <w:t>зависимую</w:t>
      </w:r>
      <w:r>
        <w:t xml:space="preserve"> </w:t>
      </w:r>
      <w:r>
        <w:rPr>
          <w:rFonts w:hint="eastAsia"/>
        </w:rPr>
        <w:t>от</w:t>
      </w:r>
      <w:r>
        <w:t xml:space="preserve"> </w:t>
      </w:r>
      <w:r>
        <w:rPr>
          <w:rFonts w:hint="eastAsia"/>
        </w:rPr>
        <w:t>комплемента</w:t>
      </w:r>
      <w:r>
        <w:t xml:space="preserve"> </w:t>
      </w:r>
      <w:r>
        <w:rPr>
          <w:rFonts w:hint="eastAsia"/>
        </w:rPr>
        <w:t>цитотоксичность</w:t>
      </w:r>
      <w:r>
        <w:t xml:space="preserve"> </w:t>
      </w:r>
      <w:r>
        <w:rPr>
          <w:rFonts w:hint="eastAsia"/>
        </w:rPr>
        <w:t>сывороток</w:t>
      </w:r>
      <w:r>
        <w:t xml:space="preserve"> </w:t>
      </w:r>
      <w:r>
        <w:rPr>
          <w:rFonts w:hint="eastAsia"/>
        </w:rPr>
        <w:t>крови</w:t>
      </w:r>
    </w:p>
    <w:p w14:paraId="2DD5EE38" w14:textId="77777777" w:rsidR="00FC1037" w:rsidRDefault="00FC1037" w:rsidP="00FC1037"/>
    <w:p w14:paraId="032096F7" w14:textId="77777777" w:rsidR="00FC1037" w:rsidRDefault="00FC1037" w:rsidP="00FC1037">
      <w:r>
        <w:t xml:space="preserve">4.7. </w:t>
      </w:r>
      <w:r>
        <w:rPr>
          <w:rFonts w:hint="eastAsia"/>
        </w:rPr>
        <w:t>Определение</w:t>
      </w:r>
      <w:r>
        <w:t xml:space="preserve"> </w:t>
      </w:r>
      <w:r>
        <w:rPr>
          <w:rFonts w:hint="eastAsia"/>
        </w:rPr>
        <w:t>инфекции</w:t>
      </w:r>
      <w:r>
        <w:t xml:space="preserve"> </w:t>
      </w:r>
      <w:r>
        <w:rPr>
          <w:rFonts w:hint="eastAsia"/>
        </w:rPr>
        <w:t>индуцированной</w:t>
      </w:r>
      <w:r>
        <w:t xml:space="preserve"> BJIKPC </w:t>
      </w:r>
      <w:r>
        <w:rPr>
          <w:rFonts w:hint="eastAsia"/>
        </w:rPr>
        <w:t>у</w:t>
      </w:r>
      <w:r>
        <w:t xml:space="preserve"> </w:t>
      </w:r>
      <w:r>
        <w:rPr>
          <w:rFonts w:hint="eastAsia"/>
        </w:rPr>
        <w:t>вакцинированных</w:t>
      </w:r>
      <w:r>
        <w:t xml:space="preserve"> </w:t>
      </w:r>
      <w:r>
        <w:rPr>
          <w:rFonts w:hint="eastAsia"/>
        </w:rPr>
        <w:t>телят</w:t>
      </w:r>
      <w:r>
        <w:t xml:space="preserve"> </w:t>
      </w:r>
      <w:r>
        <w:rPr>
          <w:rFonts w:hint="eastAsia"/>
        </w:rPr>
        <w:t>и</w:t>
      </w:r>
      <w:r>
        <w:t xml:space="preserve"> </w:t>
      </w:r>
      <w:r>
        <w:rPr>
          <w:rFonts w:hint="eastAsia"/>
        </w:rPr>
        <w:t>телят</w:t>
      </w:r>
      <w:r>
        <w:t xml:space="preserve"> </w:t>
      </w:r>
      <w:r>
        <w:rPr>
          <w:rFonts w:hint="eastAsia"/>
        </w:rPr>
        <w:t>контрольной</w:t>
      </w:r>
      <w:r>
        <w:t xml:space="preserve"> </w:t>
      </w:r>
      <w:r>
        <w:rPr>
          <w:rFonts w:hint="eastAsia"/>
        </w:rPr>
        <w:t>группы</w:t>
      </w:r>
      <w:r>
        <w:t xml:space="preserve"> </w:t>
      </w:r>
      <w:r>
        <w:rPr>
          <w:rFonts w:hint="eastAsia"/>
        </w:rPr>
        <w:t>с</w:t>
      </w:r>
      <w:r>
        <w:t xml:space="preserve"> </w:t>
      </w:r>
      <w:r>
        <w:rPr>
          <w:rFonts w:hint="eastAsia"/>
        </w:rPr>
        <w:t>помощью</w:t>
      </w:r>
      <w:r>
        <w:t xml:space="preserve"> </w:t>
      </w:r>
      <w:r>
        <w:rPr>
          <w:rFonts w:hint="eastAsia"/>
        </w:rPr>
        <w:t>теста</w:t>
      </w:r>
      <w:r>
        <w:t xml:space="preserve"> </w:t>
      </w:r>
      <w:r>
        <w:rPr>
          <w:rFonts w:hint="eastAsia"/>
        </w:rPr>
        <w:t>синцитиеобразования</w:t>
      </w:r>
    </w:p>
    <w:p w14:paraId="144C3330" w14:textId="77777777" w:rsidR="00FC1037" w:rsidRDefault="00FC1037" w:rsidP="00FC1037"/>
    <w:p w14:paraId="4A54676B" w14:textId="77777777" w:rsidR="00FC1037" w:rsidRDefault="00FC1037" w:rsidP="00FC1037">
      <w:r>
        <w:t xml:space="preserve">4.7.1. </w:t>
      </w:r>
      <w:r>
        <w:rPr>
          <w:rFonts w:hint="eastAsia"/>
        </w:rPr>
        <w:t>Изучение</w:t>
      </w:r>
      <w:r>
        <w:t xml:space="preserve"> </w:t>
      </w:r>
      <w:r>
        <w:rPr>
          <w:rFonts w:hint="eastAsia"/>
        </w:rPr>
        <w:t>чувствительности</w:t>
      </w:r>
      <w:r>
        <w:t xml:space="preserve"> </w:t>
      </w:r>
      <w:r>
        <w:rPr>
          <w:rFonts w:hint="eastAsia"/>
        </w:rPr>
        <w:t>линий</w:t>
      </w:r>
      <w:r>
        <w:t xml:space="preserve"> </w:t>
      </w:r>
      <w:r>
        <w:rPr>
          <w:rFonts w:hint="eastAsia"/>
        </w:rPr>
        <w:t>клеток</w:t>
      </w:r>
      <w:r>
        <w:t xml:space="preserve"> </w:t>
      </w:r>
      <w:r>
        <w:rPr>
          <w:rFonts w:hint="eastAsia"/>
        </w:rPr>
        <w:t>к</w:t>
      </w:r>
      <w:r>
        <w:t xml:space="preserve"> BJ1KPC</w:t>
      </w:r>
    </w:p>
    <w:p w14:paraId="23106072" w14:textId="77777777" w:rsidR="00FC1037" w:rsidRDefault="00FC1037" w:rsidP="00FC1037"/>
    <w:p w14:paraId="4650B075" w14:textId="77777777" w:rsidR="00FC1037" w:rsidRDefault="00FC1037" w:rsidP="00FC1037">
      <w:r>
        <w:t xml:space="preserve">4.7.2. </w:t>
      </w:r>
      <w:r>
        <w:rPr>
          <w:rFonts w:hint="eastAsia"/>
        </w:rPr>
        <w:t>Выявление</w:t>
      </w:r>
      <w:r>
        <w:t xml:space="preserve"> </w:t>
      </w:r>
      <w:r>
        <w:rPr>
          <w:rFonts w:hint="eastAsia"/>
        </w:rPr>
        <w:t>ВЛКРС</w:t>
      </w:r>
      <w:r>
        <w:t xml:space="preserve"> </w:t>
      </w:r>
      <w:r>
        <w:rPr>
          <w:rFonts w:hint="eastAsia"/>
        </w:rPr>
        <w:t>из</w:t>
      </w:r>
      <w:r>
        <w:t xml:space="preserve"> </w:t>
      </w:r>
      <w:r>
        <w:rPr>
          <w:rFonts w:hint="eastAsia"/>
        </w:rPr>
        <w:t>крови</w:t>
      </w:r>
      <w:r>
        <w:t xml:space="preserve"> </w:t>
      </w:r>
      <w:r>
        <w:rPr>
          <w:rFonts w:hint="eastAsia"/>
        </w:rPr>
        <w:t>вакцинированных</w:t>
      </w:r>
      <w:r>
        <w:t xml:space="preserve"> </w:t>
      </w:r>
      <w:r>
        <w:rPr>
          <w:rFonts w:hint="eastAsia"/>
        </w:rPr>
        <w:t>и</w:t>
      </w:r>
      <w:r>
        <w:t xml:space="preserve"> </w:t>
      </w:r>
      <w:r>
        <w:rPr>
          <w:rFonts w:hint="eastAsia"/>
        </w:rPr>
        <w:t>контрольных</w:t>
      </w:r>
      <w:r>
        <w:t xml:space="preserve"> </w:t>
      </w:r>
      <w:r>
        <w:rPr>
          <w:rFonts w:hint="eastAsia"/>
        </w:rPr>
        <w:t>телят</w:t>
      </w:r>
    </w:p>
    <w:p w14:paraId="208E5771" w14:textId="77777777" w:rsidR="00FC1037" w:rsidRDefault="00FC1037" w:rsidP="00FC1037"/>
    <w:p w14:paraId="0CDBD769" w14:textId="0FBD42DA" w:rsidR="00FC1037" w:rsidRPr="00FC1037" w:rsidRDefault="00FC1037" w:rsidP="00FC1037">
      <w:r>
        <w:t xml:space="preserve">4.8. </w:t>
      </w:r>
      <w:r>
        <w:rPr>
          <w:rFonts w:hint="eastAsia"/>
        </w:rPr>
        <w:t>Прогнозирование</w:t>
      </w:r>
      <w:r>
        <w:t xml:space="preserve"> </w:t>
      </w:r>
      <w:r>
        <w:rPr>
          <w:rFonts w:hint="eastAsia"/>
        </w:rPr>
        <w:t>влияния</w:t>
      </w:r>
      <w:r>
        <w:t xml:space="preserve"> </w:t>
      </w:r>
      <w:r>
        <w:rPr>
          <w:rFonts w:hint="eastAsia"/>
        </w:rPr>
        <w:t>вакцинации</w:t>
      </w:r>
      <w:r>
        <w:t xml:space="preserve"> </w:t>
      </w:r>
      <w:r>
        <w:rPr>
          <w:rFonts w:hint="eastAsia"/>
        </w:rPr>
        <w:t>на</w:t>
      </w:r>
      <w:r>
        <w:t xml:space="preserve"> </w:t>
      </w:r>
      <w:r>
        <w:rPr>
          <w:rFonts w:hint="eastAsia"/>
        </w:rPr>
        <w:t>уровен</w:t>
      </w:r>
      <w:r>
        <w:rPr>
          <w:rFonts w:hint="eastAsia"/>
        </w:rPr>
        <w:lastRenderedPageBreak/>
        <w:t>ь</w:t>
      </w:r>
      <w:r>
        <w:t xml:space="preserve"> </w:t>
      </w:r>
      <w:r>
        <w:rPr>
          <w:rFonts w:hint="eastAsia"/>
        </w:rPr>
        <w:t>инфицированное™</w:t>
      </w:r>
      <w:r>
        <w:t xml:space="preserve"> </w:t>
      </w:r>
      <w:r>
        <w:rPr>
          <w:rFonts w:hint="eastAsia"/>
        </w:rPr>
        <w:t>с</w:t>
      </w:r>
      <w:r>
        <w:t xml:space="preserve"> </w:t>
      </w:r>
      <w:r>
        <w:rPr>
          <w:rFonts w:hint="eastAsia"/>
        </w:rPr>
        <w:t>помощью</w:t>
      </w:r>
      <w:r>
        <w:t xml:space="preserve"> </w:t>
      </w:r>
      <w:r>
        <w:rPr>
          <w:rFonts w:hint="eastAsia"/>
        </w:rPr>
        <w:t>математической</w:t>
      </w:r>
      <w:r>
        <w:t xml:space="preserve"> </w:t>
      </w:r>
      <w:r>
        <w:rPr>
          <w:rFonts w:hint="eastAsia"/>
        </w:rPr>
        <w:t>модели</w:t>
      </w:r>
    </w:p>
    <w:sectPr w:rsidR="00FC1037" w:rsidRPr="00FC103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7988" w14:textId="77777777" w:rsidR="00ED7E97" w:rsidRPr="008D1934" w:rsidRDefault="00ED7E97">
      <w:pPr>
        <w:spacing w:after="0" w:line="240" w:lineRule="auto"/>
      </w:pPr>
      <w:r w:rsidRPr="008D1934">
        <w:separator/>
      </w:r>
    </w:p>
  </w:endnote>
  <w:endnote w:type="continuationSeparator" w:id="0">
    <w:p w14:paraId="28D0D199" w14:textId="77777777" w:rsidR="00ED7E97" w:rsidRPr="008D1934" w:rsidRDefault="00ED7E9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6C7C3" w14:textId="77777777" w:rsidR="00ED7E97" w:rsidRPr="008D1934" w:rsidRDefault="00ED7E97"/>
    <w:p w14:paraId="1FEA7CDA" w14:textId="77777777" w:rsidR="00ED7E97" w:rsidRPr="008D1934" w:rsidRDefault="00ED7E97"/>
    <w:p w14:paraId="01C4782A" w14:textId="77777777" w:rsidR="00ED7E97" w:rsidRPr="008D1934" w:rsidRDefault="00ED7E97"/>
    <w:p w14:paraId="694282E0" w14:textId="77777777" w:rsidR="00ED7E97" w:rsidRPr="008D1934" w:rsidRDefault="00ED7E97"/>
    <w:p w14:paraId="37A3BE3E" w14:textId="77777777" w:rsidR="00ED7E97" w:rsidRPr="008D1934" w:rsidRDefault="00ED7E97"/>
    <w:p w14:paraId="1FC62C76" w14:textId="77777777" w:rsidR="00ED7E97" w:rsidRPr="008D1934" w:rsidRDefault="00ED7E97"/>
    <w:p w14:paraId="10A47FD7" w14:textId="77777777" w:rsidR="00ED7E97" w:rsidRPr="008D1934" w:rsidRDefault="00ED7E97">
      <w:pPr>
        <w:rPr>
          <w:sz w:val="2"/>
          <w:szCs w:val="2"/>
        </w:rPr>
      </w:pPr>
      <w:r>
        <w:rPr>
          <w:noProof/>
        </w:rPr>
        <mc:AlternateContent>
          <mc:Choice Requires="wps">
            <w:drawing>
              <wp:anchor distT="0" distB="0" distL="63500" distR="63500" simplePos="0" relativeHeight="251660288" behindDoc="1" locked="0" layoutInCell="1" allowOverlap="1" wp14:anchorId="13D19967" wp14:editId="6AF6AE2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17A0DE" w14:textId="77777777" w:rsidR="00ED7E97" w:rsidRPr="008D1934" w:rsidRDefault="00ED7E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1996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7A0DE" w14:textId="77777777" w:rsidR="00ED7E97" w:rsidRPr="008D1934" w:rsidRDefault="00ED7E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1C90DD6" w14:textId="77777777" w:rsidR="00ED7E97" w:rsidRPr="008D1934" w:rsidRDefault="00ED7E97"/>
    <w:p w14:paraId="69247D18" w14:textId="77777777" w:rsidR="00ED7E97" w:rsidRPr="008D1934" w:rsidRDefault="00ED7E97"/>
    <w:p w14:paraId="37DFDDF5" w14:textId="77777777" w:rsidR="00ED7E97" w:rsidRPr="008D1934" w:rsidRDefault="00ED7E97">
      <w:pPr>
        <w:rPr>
          <w:sz w:val="2"/>
          <w:szCs w:val="2"/>
        </w:rPr>
      </w:pPr>
      <w:r>
        <w:rPr>
          <w:noProof/>
        </w:rPr>
        <mc:AlternateContent>
          <mc:Choice Requires="wps">
            <w:drawing>
              <wp:anchor distT="0" distB="0" distL="63500" distR="63500" simplePos="0" relativeHeight="251659264" behindDoc="1" locked="0" layoutInCell="1" allowOverlap="1" wp14:anchorId="1483EEAE" wp14:editId="24683AE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E1A004" w14:textId="77777777" w:rsidR="00ED7E97" w:rsidRPr="008D1934" w:rsidRDefault="00ED7E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3EEA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1A004" w14:textId="77777777" w:rsidR="00ED7E97" w:rsidRPr="008D1934" w:rsidRDefault="00ED7E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52CA7C" w14:textId="77777777" w:rsidR="00ED7E97" w:rsidRPr="008D1934" w:rsidRDefault="00ED7E97"/>
    <w:p w14:paraId="5D2EBFA7" w14:textId="77777777" w:rsidR="00ED7E97" w:rsidRPr="008D1934" w:rsidRDefault="00ED7E97">
      <w:pPr>
        <w:rPr>
          <w:sz w:val="2"/>
          <w:szCs w:val="2"/>
        </w:rPr>
      </w:pPr>
    </w:p>
    <w:p w14:paraId="657B43E1" w14:textId="77777777" w:rsidR="00ED7E97" w:rsidRPr="008D1934" w:rsidRDefault="00ED7E97"/>
    <w:p w14:paraId="44E80340" w14:textId="77777777" w:rsidR="00ED7E97" w:rsidRPr="008D1934" w:rsidRDefault="00ED7E97">
      <w:pPr>
        <w:spacing w:after="0" w:line="240" w:lineRule="auto"/>
      </w:pPr>
    </w:p>
  </w:footnote>
  <w:footnote w:type="continuationSeparator" w:id="0">
    <w:p w14:paraId="413035B0" w14:textId="77777777" w:rsidR="00ED7E97" w:rsidRPr="008D1934" w:rsidRDefault="00ED7E9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97"/>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9887</TotalTime>
  <Pages>4</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290</cp:revision>
  <cp:lastPrinted>2024-05-12T14:21:00Z</cp:lastPrinted>
  <dcterms:created xsi:type="dcterms:W3CDTF">2024-05-20T16:55:00Z</dcterms:created>
  <dcterms:modified xsi:type="dcterms:W3CDTF">2024-06-05T18:48:00Z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