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4B7D3" w14:textId="2F7B23A2" w:rsidR="00A64A7F" w:rsidRDefault="00B815B6" w:rsidP="00B815B6">
      <w:pPr>
        <w:rPr>
          <w:lang w:val="ru-RU"/>
        </w:rPr>
      </w:pPr>
      <w:r w:rsidRPr="00B815B6">
        <w:rPr>
          <w:rFonts w:hint="eastAsia"/>
          <w:lang w:val="ru-RU"/>
        </w:rPr>
        <w:t>Организационные</w:t>
      </w:r>
      <w:r w:rsidRPr="00B815B6">
        <w:rPr>
          <w:lang w:val="ru-RU"/>
        </w:rPr>
        <w:t xml:space="preserve"> </w:t>
      </w:r>
      <w:r w:rsidRPr="00B815B6">
        <w:rPr>
          <w:rFonts w:hint="eastAsia"/>
          <w:lang w:val="ru-RU"/>
        </w:rPr>
        <w:t>технологии</w:t>
      </w:r>
      <w:r w:rsidRPr="00B815B6">
        <w:rPr>
          <w:lang w:val="ru-RU"/>
        </w:rPr>
        <w:t xml:space="preserve"> </w:t>
      </w:r>
      <w:r w:rsidRPr="00B815B6">
        <w:rPr>
          <w:rFonts w:hint="eastAsia"/>
          <w:lang w:val="ru-RU"/>
        </w:rPr>
        <w:t>оптимизации</w:t>
      </w:r>
      <w:r w:rsidRPr="00B815B6">
        <w:rPr>
          <w:lang w:val="ru-RU"/>
        </w:rPr>
        <w:t xml:space="preserve"> </w:t>
      </w:r>
      <w:r w:rsidRPr="00B815B6">
        <w:rPr>
          <w:rFonts w:hint="eastAsia"/>
          <w:lang w:val="ru-RU"/>
        </w:rPr>
        <w:t>управления</w:t>
      </w:r>
      <w:r w:rsidRPr="00B815B6">
        <w:rPr>
          <w:lang w:val="ru-RU"/>
        </w:rPr>
        <w:t xml:space="preserve"> </w:t>
      </w:r>
      <w:r w:rsidRPr="00B815B6">
        <w:rPr>
          <w:rFonts w:hint="eastAsia"/>
          <w:lang w:val="ru-RU"/>
        </w:rPr>
        <w:t>потоками</w:t>
      </w:r>
      <w:r w:rsidRPr="00B815B6">
        <w:rPr>
          <w:lang w:val="ru-RU"/>
        </w:rPr>
        <w:t xml:space="preserve"> </w:t>
      </w:r>
      <w:r w:rsidRPr="00B815B6">
        <w:rPr>
          <w:rFonts w:hint="eastAsia"/>
          <w:lang w:val="ru-RU"/>
        </w:rPr>
        <w:t>больных</w:t>
      </w:r>
      <w:r w:rsidRPr="00B815B6">
        <w:rPr>
          <w:lang w:val="ru-RU"/>
        </w:rPr>
        <w:t xml:space="preserve"> </w:t>
      </w:r>
      <w:r w:rsidRPr="00B815B6">
        <w:rPr>
          <w:rFonts w:hint="eastAsia"/>
          <w:lang w:val="ru-RU"/>
        </w:rPr>
        <w:t>в</w:t>
      </w:r>
      <w:r w:rsidRPr="00B815B6">
        <w:rPr>
          <w:lang w:val="ru-RU"/>
        </w:rPr>
        <w:t xml:space="preserve"> </w:t>
      </w:r>
      <w:r w:rsidRPr="00B815B6">
        <w:rPr>
          <w:rFonts w:hint="eastAsia"/>
          <w:lang w:val="ru-RU"/>
        </w:rPr>
        <w:t>многопрофильном</w:t>
      </w:r>
      <w:r w:rsidRPr="00B815B6">
        <w:rPr>
          <w:lang w:val="ru-RU"/>
        </w:rPr>
        <w:t xml:space="preserve"> </w:t>
      </w:r>
      <w:r w:rsidRPr="00B815B6">
        <w:rPr>
          <w:rFonts w:hint="eastAsia"/>
          <w:lang w:val="ru-RU"/>
        </w:rPr>
        <w:t>медицинском</w:t>
      </w:r>
      <w:r w:rsidRPr="00B815B6">
        <w:rPr>
          <w:lang w:val="ru-RU"/>
        </w:rPr>
        <w:t xml:space="preserve"> </w:t>
      </w:r>
      <w:r w:rsidRPr="00B815B6">
        <w:rPr>
          <w:rFonts w:hint="eastAsia"/>
          <w:lang w:val="ru-RU"/>
        </w:rPr>
        <w:t>учреждении</w:t>
      </w:r>
      <w:r>
        <w:rPr>
          <w:lang w:val="ru-RU"/>
        </w:rPr>
        <w:t xml:space="preserve"> </w:t>
      </w:r>
      <w:r w:rsidRPr="00B815B6">
        <w:rPr>
          <w:rFonts w:hint="eastAsia"/>
          <w:lang w:val="ru-RU"/>
        </w:rPr>
        <w:t>Лукьянова</w:t>
      </w:r>
      <w:r w:rsidRPr="00B815B6">
        <w:rPr>
          <w:lang w:val="ru-RU"/>
        </w:rPr>
        <w:t xml:space="preserve">, </w:t>
      </w:r>
      <w:r w:rsidRPr="00B815B6">
        <w:rPr>
          <w:rFonts w:hint="eastAsia"/>
          <w:lang w:val="ru-RU"/>
        </w:rPr>
        <w:t>Анна</w:t>
      </w:r>
      <w:r w:rsidRPr="00B815B6">
        <w:rPr>
          <w:lang w:val="ru-RU"/>
        </w:rPr>
        <w:t xml:space="preserve"> </w:t>
      </w:r>
      <w:r w:rsidRPr="00B815B6">
        <w:rPr>
          <w:rFonts w:hint="eastAsia"/>
          <w:lang w:val="ru-RU"/>
        </w:rPr>
        <w:t>Геннадьевна</w:t>
      </w:r>
    </w:p>
    <w:p w14:paraId="3331B691" w14:textId="77777777" w:rsidR="00B815B6" w:rsidRDefault="00B815B6" w:rsidP="00B815B6">
      <w:r>
        <w:rPr>
          <w:rFonts w:hint="eastAsia"/>
        </w:rPr>
        <w:t>ОГЛАВЛЕНИЕ</w:t>
      </w:r>
      <w:r>
        <w:t xml:space="preserve"> </w:t>
      </w:r>
      <w:r>
        <w:rPr>
          <w:rFonts w:hint="eastAsia"/>
        </w:rPr>
        <w:t>ДИССЕРТАЦИИ</w:t>
      </w:r>
    </w:p>
    <w:p w14:paraId="1535A914" w14:textId="77777777" w:rsidR="00B815B6" w:rsidRDefault="00B815B6" w:rsidP="00B815B6">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Лукьянова</w:t>
      </w:r>
      <w:r>
        <w:t xml:space="preserve">, </w:t>
      </w:r>
      <w:r>
        <w:rPr>
          <w:rFonts w:hint="eastAsia"/>
        </w:rPr>
        <w:t>Анна</w:t>
      </w:r>
      <w:r>
        <w:t xml:space="preserve"> </w:t>
      </w:r>
      <w:r>
        <w:rPr>
          <w:rFonts w:hint="eastAsia"/>
        </w:rPr>
        <w:t>Геннадьевна</w:t>
      </w:r>
    </w:p>
    <w:p w14:paraId="46A413EC" w14:textId="77777777" w:rsidR="00B815B6" w:rsidRDefault="00B815B6" w:rsidP="00B815B6">
      <w:r>
        <w:rPr>
          <w:rFonts w:hint="eastAsia"/>
        </w:rPr>
        <w:t>ОГЛАВЛЕНИЕ</w:t>
      </w:r>
    </w:p>
    <w:p w14:paraId="1F9D0C4B" w14:textId="77777777" w:rsidR="00B815B6" w:rsidRDefault="00B815B6" w:rsidP="00B815B6"/>
    <w:p w14:paraId="66ED5EA1" w14:textId="77777777" w:rsidR="00B815B6" w:rsidRDefault="00B815B6" w:rsidP="00B815B6">
      <w:r>
        <w:rPr>
          <w:rFonts w:hint="eastAsia"/>
        </w:rPr>
        <w:t>стр</w:t>
      </w:r>
      <w:r>
        <w:t>.</w:t>
      </w:r>
    </w:p>
    <w:p w14:paraId="3B5427F8" w14:textId="77777777" w:rsidR="00B815B6" w:rsidRDefault="00B815B6" w:rsidP="00B815B6"/>
    <w:p w14:paraId="268E3B00" w14:textId="77777777" w:rsidR="00B815B6" w:rsidRDefault="00B815B6" w:rsidP="00B815B6">
      <w:r>
        <w:rPr>
          <w:rFonts w:hint="eastAsia"/>
        </w:rPr>
        <w:t>СПИСОК</w:t>
      </w:r>
      <w:r>
        <w:t xml:space="preserve"> </w:t>
      </w:r>
      <w:r>
        <w:rPr>
          <w:rFonts w:hint="eastAsia"/>
        </w:rPr>
        <w:t>СОКРАЩЕНИЙ</w:t>
      </w:r>
    </w:p>
    <w:p w14:paraId="397A23AD" w14:textId="77777777" w:rsidR="00B815B6" w:rsidRDefault="00B815B6" w:rsidP="00B815B6"/>
    <w:p w14:paraId="1DB771ED" w14:textId="77777777" w:rsidR="00B815B6" w:rsidRDefault="00B815B6" w:rsidP="00B815B6">
      <w:r>
        <w:rPr>
          <w:rFonts w:hint="eastAsia"/>
        </w:rPr>
        <w:t>ВВЕДЕНИЕ</w:t>
      </w:r>
    </w:p>
    <w:p w14:paraId="219A4EEA" w14:textId="77777777" w:rsidR="00B815B6" w:rsidRDefault="00B815B6" w:rsidP="00B815B6"/>
    <w:p w14:paraId="37D23B3A" w14:textId="77777777" w:rsidR="00B815B6" w:rsidRDefault="00B815B6" w:rsidP="00B815B6">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АСПЕКТЫ</w:t>
      </w:r>
      <w:r>
        <w:t xml:space="preserve"> </w:t>
      </w:r>
      <w:r>
        <w:rPr>
          <w:rFonts w:hint="eastAsia"/>
        </w:rPr>
        <w:t>УПРАВЛЕНИЯ</w:t>
      </w:r>
      <w:r>
        <w:t xml:space="preserve"> </w:t>
      </w:r>
      <w:r>
        <w:rPr>
          <w:rFonts w:hint="eastAsia"/>
        </w:rPr>
        <w:t>ПОТОКАМИ</w:t>
      </w:r>
      <w:r>
        <w:t xml:space="preserve"> </w:t>
      </w:r>
      <w:r>
        <w:rPr>
          <w:rFonts w:hint="eastAsia"/>
        </w:rPr>
        <w:t>БОЛЬНЫХ</w:t>
      </w:r>
      <w:r>
        <w:t xml:space="preserve"> </w:t>
      </w:r>
      <w:r>
        <w:rPr>
          <w:rFonts w:hint="eastAsia"/>
        </w:rPr>
        <w:t>В</w:t>
      </w:r>
      <w:r>
        <w:t xml:space="preserve"> </w:t>
      </w:r>
      <w:r>
        <w:rPr>
          <w:rFonts w:hint="eastAsia"/>
        </w:rPr>
        <w:t>МНОГОПРОФИЛЬНОМ</w:t>
      </w:r>
      <w:r>
        <w:t xml:space="preserve"> </w:t>
      </w:r>
      <w:r>
        <w:rPr>
          <w:rFonts w:hint="eastAsia"/>
        </w:rPr>
        <w:t>МЕДИЦИНСКОМ</w:t>
      </w:r>
      <w:r>
        <w:t xml:space="preserve"> </w:t>
      </w:r>
      <w:r>
        <w:rPr>
          <w:rFonts w:hint="eastAsia"/>
        </w:rPr>
        <w:t>УЧРЕЖДЕНИИ</w:t>
      </w:r>
      <w:r>
        <w:t xml:space="preserve"> (</w:t>
      </w:r>
      <w:r>
        <w:rPr>
          <w:rFonts w:hint="eastAsia"/>
        </w:rPr>
        <w:t>обзор</w:t>
      </w:r>
      <w:r>
        <w:t xml:space="preserve"> </w:t>
      </w:r>
      <w:r>
        <w:rPr>
          <w:rFonts w:hint="eastAsia"/>
        </w:rPr>
        <w:t>литературы</w:t>
      </w:r>
      <w:r>
        <w:t>)</w:t>
      </w:r>
    </w:p>
    <w:p w14:paraId="17370035" w14:textId="77777777" w:rsidR="00B815B6" w:rsidRDefault="00B815B6" w:rsidP="00B815B6"/>
    <w:p w14:paraId="340FA674" w14:textId="77777777" w:rsidR="00B815B6" w:rsidRDefault="00B815B6" w:rsidP="00B815B6">
      <w:r>
        <w:t xml:space="preserve">1.1. </w:t>
      </w:r>
      <w:r>
        <w:rPr>
          <w:rFonts w:hint="eastAsia"/>
        </w:rPr>
        <w:t>Подходы</w:t>
      </w:r>
      <w:r>
        <w:t xml:space="preserve"> </w:t>
      </w:r>
      <w:r>
        <w:rPr>
          <w:rFonts w:hint="eastAsia"/>
        </w:rPr>
        <w:t>к</w:t>
      </w:r>
      <w:r>
        <w:t xml:space="preserve"> </w:t>
      </w:r>
      <w:r>
        <w:rPr>
          <w:rFonts w:hint="eastAsia"/>
        </w:rPr>
        <w:t>методам</w:t>
      </w:r>
      <w:r>
        <w:t xml:space="preserve"> </w:t>
      </w:r>
      <w:r>
        <w:rPr>
          <w:rFonts w:hint="eastAsia"/>
        </w:rPr>
        <w:t>управления</w:t>
      </w:r>
      <w:r>
        <w:t xml:space="preserve"> </w:t>
      </w:r>
      <w:r>
        <w:rPr>
          <w:rFonts w:hint="eastAsia"/>
        </w:rPr>
        <w:t>госпитализацией</w:t>
      </w:r>
      <w:r>
        <w:t xml:space="preserve"> </w:t>
      </w:r>
      <w:r>
        <w:rPr>
          <w:rFonts w:hint="eastAsia"/>
        </w:rPr>
        <w:t>и</w:t>
      </w:r>
      <w:r>
        <w:t xml:space="preserve"> </w:t>
      </w:r>
      <w:r>
        <w:rPr>
          <w:rFonts w:hint="eastAsia"/>
        </w:rPr>
        <w:t>современные</w:t>
      </w:r>
      <w:r>
        <w:t xml:space="preserve"> </w:t>
      </w:r>
      <w:r>
        <w:rPr>
          <w:rFonts w:hint="eastAsia"/>
        </w:rPr>
        <w:t>проблемы</w:t>
      </w:r>
      <w:r>
        <w:t xml:space="preserve"> </w:t>
      </w:r>
      <w:r>
        <w:rPr>
          <w:rFonts w:hint="eastAsia"/>
        </w:rPr>
        <w:t>деятельности</w:t>
      </w:r>
      <w:r>
        <w:t xml:space="preserve"> </w:t>
      </w:r>
      <w:r>
        <w:rPr>
          <w:rFonts w:hint="eastAsia"/>
        </w:rPr>
        <w:t>стационаров</w:t>
      </w:r>
      <w:r>
        <w:t xml:space="preserve"> </w:t>
      </w:r>
      <w:r>
        <w:rPr>
          <w:rFonts w:hint="eastAsia"/>
        </w:rPr>
        <w:t>многопрофильных</w:t>
      </w:r>
      <w:r>
        <w:t xml:space="preserve"> </w:t>
      </w:r>
      <w:r>
        <w:rPr>
          <w:rFonts w:hint="eastAsia"/>
        </w:rPr>
        <w:t>медицинских</w:t>
      </w:r>
      <w:r>
        <w:t xml:space="preserve"> </w:t>
      </w:r>
      <w:r>
        <w:rPr>
          <w:rFonts w:hint="eastAsia"/>
        </w:rPr>
        <w:t>учреждений</w:t>
      </w:r>
      <w:r>
        <w:t xml:space="preserve"> </w:t>
      </w:r>
      <w:r>
        <w:rPr>
          <w:rFonts w:hint="eastAsia"/>
        </w:rPr>
        <w:t>в</w:t>
      </w:r>
      <w:r>
        <w:t xml:space="preserve"> </w:t>
      </w:r>
      <w:r>
        <w:rPr>
          <w:rFonts w:hint="eastAsia"/>
        </w:rPr>
        <w:t>Российской</w:t>
      </w:r>
      <w:r>
        <w:t xml:space="preserve"> </w:t>
      </w:r>
      <w:r>
        <w:rPr>
          <w:rFonts w:hint="eastAsia"/>
        </w:rPr>
        <w:t>Федерации</w:t>
      </w:r>
    </w:p>
    <w:p w14:paraId="577188A1" w14:textId="77777777" w:rsidR="00B815B6" w:rsidRDefault="00B815B6" w:rsidP="00B815B6"/>
    <w:p w14:paraId="3993762F" w14:textId="77777777" w:rsidR="00B815B6" w:rsidRDefault="00B815B6" w:rsidP="00B815B6">
      <w:r>
        <w:t xml:space="preserve">1.2. </w:t>
      </w:r>
      <w:r>
        <w:rPr>
          <w:rFonts w:hint="eastAsia"/>
        </w:rPr>
        <w:t>Законодательная</w:t>
      </w:r>
      <w:r>
        <w:t xml:space="preserve"> </w:t>
      </w:r>
      <w:r>
        <w:rPr>
          <w:rFonts w:hint="eastAsia"/>
        </w:rPr>
        <w:t>и</w:t>
      </w:r>
      <w:r>
        <w:t xml:space="preserve">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регламентирующая</w:t>
      </w:r>
      <w:r>
        <w:t xml:space="preserve"> </w:t>
      </w:r>
      <w:r>
        <w:rPr>
          <w:rFonts w:hint="eastAsia"/>
        </w:rPr>
        <w:t>порядок</w:t>
      </w:r>
      <w:r>
        <w:t xml:space="preserve"> </w:t>
      </w:r>
      <w:r>
        <w:rPr>
          <w:rFonts w:hint="eastAsia"/>
        </w:rPr>
        <w:t>госпитализации</w:t>
      </w:r>
      <w:r>
        <w:t xml:space="preserve"> </w:t>
      </w:r>
      <w:r>
        <w:rPr>
          <w:rFonts w:hint="eastAsia"/>
        </w:rPr>
        <w:t>больных</w:t>
      </w:r>
      <w:r>
        <w:t xml:space="preserve"> </w:t>
      </w:r>
      <w:r>
        <w:rPr>
          <w:rFonts w:hint="eastAsia"/>
        </w:rPr>
        <w:t>в</w:t>
      </w:r>
      <w:r>
        <w:t xml:space="preserve"> </w:t>
      </w:r>
      <w:r>
        <w:rPr>
          <w:rFonts w:hint="eastAsia"/>
        </w:rPr>
        <w:t>лечебно</w:t>
      </w:r>
      <w:r>
        <w:t>-</w:t>
      </w:r>
      <w:r>
        <w:rPr>
          <w:rFonts w:hint="eastAsia"/>
        </w:rPr>
        <w:t>профилактические</w:t>
      </w:r>
      <w:r>
        <w:t xml:space="preserve"> </w:t>
      </w:r>
      <w:r>
        <w:rPr>
          <w:rFonts w:hint="eastAsia"/>
        </w:rPr>
        <w:t>учреждения</w:t>
      </w:r>
      <w:r>
        <w:t xml:space="preserve"> </w:t>
      </w:r>
      <w:r>
        <w:rPr>
          <w:rFonts w:hint="eastAsia"/>
        </w:rPr>
        <w:t>Российской</w:t>
      </w:r>
      <w:r>
        <w:t xml:space="preserve"> </w:t>
      </w:r>
      <w:r>
        <w:rPr>
          <w:rFonts w:hint="eastAsia"/>
        </w:rPr>
        <w:t>Федерации</w:t>
      </w:r>
    </w:p>
    <w:p w14:paraId="6929BFEA" w14:textId="77777777" w:rsidR="00B815B6" w:rsidRDefault="00B815B6" w:rsidP="00B815B6"/>
    <w:p w14:paraId="01B461DB" w14:textId="77777777" w:rsidR="00B815B6" w:rsidRDefault="00B815B6" w:rsidP="00B815B6">
      <w:r>
        <w:t xml:space="preserve">1.3. </w:t>
      </w:r>
      <w:r>
        <w:rPr>
          <w:rFonts w:hint="eastAsia"/>
        </w:rPr>
        <w:t>Социально</w:t>
      </w:r>
      <w:r>
        <w:t>-</w:t>
      </w:r>
      <w:r>
        <w:rPr>
          <w:rFonts w:hint="eastAsia"/>
        </w:rPr>
        <w:t>экономические</w:t>
      </w:r>
      <w:r>
        <w:t xml:space="preserve"> </w:t>
      </w:r>
      <w:r>
        <w:rPr>
          <w:rFonts w:hint="eastAsia"/>
        </w:rPr>
        <w:t>проблемы</w:t>
      </w:r>
      <w:r>
        <w:t xml:space="preserve"> </w:t>
      </w:r>
      <w:r>
        <w:rPr>
          <w:rFonts w:hint="eastAsia"/>
        </w:rPr>
        <w:t>и</w:t>
      </w:r>
      <w:r>
        <w:t xml:space="preserve"> </w:t>
      </w:r>
      <w:r>
        <w:rPr>
          <w:rFonts w:hint="eastAsia"/>
        </w:rPr>
        <w:t>нормативно</w:t>
      </w:r>
      <w:r>
        <w:t>-</w:t>
      </w:r>
      <w:r>
        <w:rPr>
          <w:rFonts w:hint="eastAsia"/>
        </w:rPr>
        <w:t>правовая</w:t>
      </w:r>
      <w:r>
        <w:t xml:space="preserve"> </w:t>
      </w:r>
      <w:r>
        <w:rPr>
          <w:rFonts w:hint="eastAsia"/>
        </w:rPr>
        <w:t>база</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иностранным</w:t>
      </w:r>
      <w:r>
        <w:t xml:space="preserve"> </w:t>
      </w:r>
      <w:r>
        <w:rPr>
          <w:rFonts w:hint="eastAsia"/>
        </w:rPr>
        <w:t>гражданам</w:t>
      </w:r>
      <w:r>
        <w:t>,</w:t>
      </w:r>
    </w:p>
    <w:p w14:paraId="001ACCFA" w14:textId="77777777" w:rsidR="00B815B6" w:rsidRDefault="00B815B6" w:rsidP="00B815B6"/>
    <w:p w14:paraId="1F365211" w14:textId="77777777" w:rsidR="00B815B6" w:rsidRDefault="00B815B6" w:rsidP="00B815B6">
      <w:r>
        <w:rPr>
          <w:rFonts w:hint="eastAsia"/>
        </w:rPr>
        <w:t>временно</w:t>
      </w:r>
      <w:r>
        <w:t xml:space="preserve"> </w:t>
      </w:r>
      <w:r>
        <w:rPr>
          <w:rFonts w:hint="eastAsia"/>
        </w:rPr>
        <w:t>пребывающим</w:t>
      </w:r>
      <w:r>
        <w:t xml:space="preserve"> </w:t>
      </w:r>
      <w:r>
        <w:rPr>
          <w:rFonts w:hint="eastAsia"/>
        </w:rPr>
        <w:t>на</w:t>
      </w:r>
      <w:r>
        <w:t xml:space="preserve"> </w:t>
      </w:r>
      <w:r>
        <w:rPr>
          <w:rFonts w:hint="eastAsia"/>
        </w:rPr>
        <w:t>территории</w:t>
      </w:r>
      <w:r>
        <w:t xml:space="preserve"> </w:t>
      </w:r>
      <w:r>
        <w:rPr>
          <w:rFonts w:hint="eastAsia"/>
        </w:rPr>
        <w:t>РФ</w:t>
      </w:r>
    </w:p>
    <w:p w14:paraId="01F705FB" w14:textId="77777777" w:rsidR="00B815B6" w:rsidRDefault="00B815B6" w:rsidP="00B815B6"/>
    <w:p w14:paraId="7CAD0D0D" w14:textId="77777777" w:rsidR="00B815B6" w:rsidRDefault="00B815B6" w:rsidP="00B815B6">
      <w:r>
        <w:rPr>
          <w:rFonts w:hint="eastAsia"/>
        </w:rPr>
        <w:t>Резюме</w:t>
      </w:r>
    </w:p>
    <w:p w14:paraId="15DAA5A3" w14:textId="77777777" w:rsidR="00B815B6" w:rsidRDefault="00B815B6" w:rsidP="00B815B6"/>
    <w:p w14:paraId="001116A4" w14:textId="77777777" w:rsidR="00B815B6" w:rsidRDefault="00B815B6" w:rsidP="00B815B6">
      <w:r>
        <w:rPr>
          <w:rFonts w:hint="eastAsia"/>
        </w:rPr>
        <w:lastRenderedPageBreak/>
        <w:t>ГЛАВА</w:t>
      </w:r>
      <w:r>
        <w:t xml:space="preserve"> 2. </w:t>
      </w:r>
      <w:r>
        <w:rPr>
          <w:rFonts w:hint="eastAsia"/>
        </w:rPr>
        <w:t>МАТЕРИАЛЫ</w:t>
      </w:r>
      <w:r>
        <w:t xml:space="preserve">, </w:t>
      </w:r>
      <w:r>
        <w:rPr>
          <w:rFonts w:hint="eastAsia"/>
        </w:rPr>
        <w:t>МЕТОДЫ</w:t>
      </w:r>
      <w:r>
        <w:t xml:space="preserve">, </w:t>
      </w:r>
      <w:r>
        <w:rPr>
          <w:rFonts w:hint="eastAsia"/>
        </w:rPr>
        <w:t>ПРОГРАММА</w:t>
      </w:r>
    </w:p>
    <w:p w14:paraId="2A9E3C70" w14:textId="77777777" w:rsidR="00B815B6" w:rsidRDefault="00B815B6" w:rsidP="00B815B6"/>
    <w:p w14:paraId="13816AA2" w14:textId="77777777" w:rsidR="00B815B6" w:rsidRDefault="00B815B6" w:rsidP="00B815B6">
      <w:r>
        <w:rPr>
          <w:rFonts w:hint="eastAsia"/>
        </w:rPr>
        <w:t>ИССЛЕДОВАНИЯ</w:t>
      </w:r>
    </w:p>
    <w:p w14:paraId="66E49713" w14:textId="77777777" w:rsidR="00B815B6" w:rsidRDefault="00B815B6" w:rsidP="00B815B6"/>
    <w:p w14:paraId="6A84A604" w14:textId="77777777" w:rsidR="00B815B6" w:rsidRDefault="00B815B6" w:rsidP="00B815B6">
      <w:r>
        <w:t xml:space="preserve">2.1. </w:t>
      </w:r>
      <w:r>
        <w:rPr>
          <w:rFonts w:hint="eastAsia"/>
        </w:rPr>
        <w:t>Характеристика</w:t>
      </w:r>
      <w:r>
        <w:t xml:space="preserve"> </w:t>
      </w:r>
      <w:r>
        <w:rPr>
          <w:rFonts w:hint="eastAsia"/>
        </w:rPr>
        <w:t>базы</w:t>
      </w:r>
      <w:r>
        <w:t xml:space="preserve"> </w:t>
      </w:r>
      <w:r>
        <w:rPr>
          <w:rFonts w:hint="eastAsia"/>
        </w:rPr>
        <w:t>исследования</w:t>
      </w:r>
    </w:p>
    <w:p w14:paraId="7DE1D9CA" w14:textId="77777777" w:rsidR="00B815B6" w:rsidRDefault="00B815B6" w:rsidP="00B815B6"/>
    <w:p w14:paraId="5C6D21A1" w14:textId="77777777" w:rsidR="00B815B6" w:rsidRDefault="00B815B6" w:rsidP="00B815B6">
      <w:r>
        <w:t xml:space="preserve">2.2. </w:t>
      </w:r>
      <w:r>
        <w:rPr>
          <w:rFonts w:hint="eastAsia"/>
        </w:rPr>
        <w:t>Методы</w:t>
      </w:r>
      <w:r>
        <w:t xml:space="preserve"> </w:t>
      </w:r>
      <w:r>
        <w:rPr>
          <w:rFonts w:hint="eastAsia"/>
        </w:rPr>
        <w:t>исследования</w:t>
      </w:r>
    </w:p>
    <w:p w14:paraId="61AFF215" w14:textId="77777777" w:rsidR="00B815B6" w:rsidRDefault="00B815B6" w:rsidP="00B815B6"/>
    <w:p w14:paraId="35E6EC3E" w14:textId="77777777" w:rsidR="00B815B6" w:rsidRDefault="00B815B6" w:rsidP="00B815B6">
      <w:r>
        <w:t xml:space="preserve">2.3. </w:t>
      </w:r>
      <w:r>
        <w:rPr>
          <w:rFonts w:hint="eastAsia"/>
        </w:rPr>
        <w:t>Программа</w:t>
      </w:r>
      <w:r>
        <w:t xml:space="preserve"> </w:t>
      </w:r>
      <w:r>
        <w:rPr>
          <w:rFonts w:hint="eastAsia"/>
        </w:rPr>
        <w:t>исследования</w:t>
      </w:r>
    </w:p>
    <w:p w14:paraId="7701CD7A" w14:textId="77777777" w:rsidR="00B815B6" w:rsidRDefault="00B815B6" w:rsidP="00B815B6"/>
    <w:p w14:paraId="1B34C20D" w14:textId="77777777" w:rsidR="00B815B6" w:rsidRDefault="00B815B6" w:rsidP="00B815B6">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результатов</w:t>
      </w:r>
    </w:p>
    <w:p w14:paraId="52052298" w14:textId="77777777" w:rsidR="00B815B6" w:rsidRDefault="00B815B6" w:rsidP="00B815B6"/>
    <w:p w14:paraId="2A0D1210" w14:textId="77777777" w:rsidR="00B815B6" w:rsidRDefault="00B815B6" w:rsidP="00B815B6">
      <w:r>
        <w:rPr>
          <w:rFonts w:hint="eastAsia"/>
        </w:rPr>
        <w:t>ГЛАВА</w:t>
      </w:r>
      <w:r>
        <w:t xml:space="preserve"> 3.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УПРАВЛЕНИЯ</w:t>
      </w:r>
      <w:r>
        <w:t xml:space="preserve"> </w:t>
      </w:r>
      <w:r>
        <w:rPr>
          <w:rFonts w:hint="eastAsia"/>
        </w:rPr>
        <w:t>ГОСПИТАЛИЗАЦИЕЙ</w:t>
      </w:r>
      <w:r>
        <w:t xml:space="preserve"> </w:t>
      </w:r>
      <w:r>
        <w:rPr>
          <w:rFonts w:hint="eastAsia"/>
        </w:rPr>
        <w:t>ПОТОКОВ</w:t>
      </w:r>
      <w:r>
        <w:t xml:space="preserve"> </w:t>
      </w:r>
      <w:r>
        <w:rPr>
          <w:rFonts w:hint="eastAsia"/>
        </w:rPr>
        <w:t>БОЛЬНЫХ</w:t>
      </w:r>
      <w:r>
        <w:t xml:space="preserve"> </w:t>
      </w:r>
      <w:r>
        <w:rPr>
          <w:rFonts w:hint="eastAsia"/>
        </w:rPr>
        <w:t>В</w:t>
      </w:r>
      <w:r>
        <w:t xml:space="preserve"> </w:t>
      </w:r>
      <w:r>
        <w:rPr>
          <w:rFonts w:hint="eastAsia"/>
        </w:rPr>
        <w:t>ТЕРАПЕВТИЧЕСКОМ</w:t>
      </w:r>
      <w:r>
        <w:t xml:space="preserve"> </w:t>
      </w:r>
      <w:r>
        <w:rPr>
          <w:rFonts w:hint="eastAsia"/>
        </w:rPr>
        <w:t>СТАЦИОНАРЕ</w:t>
      </w:r>
      <w:r>
        <w:t xml:space="preserve"> </w:t>
      </w:r>
      <w:r>
        <w:rPr>
          <w:rFonts w:hint="eastAsia"/>
        </w:rPr>
        <w:t>МНОГОПРОФИЛЬНОЙ</w:t>
      </w:r>
      <w:r>
        <w:t xml:space="preserve"> </w:t>
      </w:r>
      <w:r>
        <w:rPr>
          <w:rFonts w:hint="eastAsia"/>
        </w:rPr>
        <w:t>ЦЕНТРАЛЬНОЙ</w:t>
      </w:r>
      <w:r>
        <w:t xml:space="preserve"> </w:t>
      </w:r>
      <w:r>
        <w:rPr>
          <w:rFonts w:hint="eastAsia"/>
        </w:rPr>
        <w:t>ГОРОДСКОЙ</w:t>
      </w:r>
      <w:r>
        <w:t xml:space="preserve"> </w:t>
      </w:r>
      <w:r>
        <w:rPr>
          <w:rFonts w:hint="eastAsia"/>
        </w:rPr>
        <w:t>КЛИНИЧЕСКОЙ</w:t>
      </w:r>
      <w:r>
        <w:t xml:space="preserve"> </w:t>
      </w:r>
      <w:r>
        <w:rPr>
          <w:rFonts w:hint="eastAsia"/>
        </w:rPr>
        <w:t>БОЛЬНИЦЫ</w:t>
      </w:r>
      <w:r>
        <w:t xml:space="preserve"> </w:t>
      </w:r>
      <w:r>
        <w:rPr>
          <w:rFonts w:hint="eastAsia"/>
        </w:rPr>
        <w:t>№</w:t>
      </w:r>
      <w:r>
        <w:t xml:space="preserve"> 6 </w:t>
      </w:r>
      <w:r>
        <w:rPr>
          <w:rFonts w:hint="eastAsia"/>
        </w:rPr>
        <w:t>г</w:t>
      </w:r>
      <w:r>
        <w:t xml:space="preserve">. </w:t>
      </w:r>
      <w:r>
        <w:rPr>
          <w:rFonts w:hint="eastAsia"/>
        </w:rPr>
        <w:t>ЕКАТЕРИНБУРГА</w:t>
      </w:r>
    </w:p>
    <w:p w14:paraId="527AB86B" w14:textId="77777777" w:rsidR="00B815B6" w:rsidRDefault="00B815B6" w:rsidP="00B815B6"/>
    <w:p w14:paraId="4901BB16" w14:textId="77777777" w:rsidR="00B815B6" w:rsidRDefault="00B815B6" w:rsidP="00B815B6">
      <w:r>
        <w:t xml:space="preserve">3.1. </w:t>
      </w:r>
      <w:r>
        <w:rPr>
          <w:rFonts w:hint="eastAsia"/>
        </w:rPr>
        <w:t>Организационно</w:t>
      </w:r>
      <w:r>
        <w:t>-</w:t>
      </w:r>
      <w:r>
        <w:rPr>
          <w:rFonts w:hint="eastAsia"/>
        </w:rPr>
        <w:t>функциональная</w:t>
      </w:r>
      <w:r>
        <w:t xml:space="preserve"> </w:t>
      </w:r>
      <w:r>
        <w:rPr>
          <w:rFonts w:hint="eastAsia"/>
        </w:rPr>
        <w:t>характеристика</w:t>
      </w:r>
      <w:r>
        <w:t xml:space="preserve"> </w:t>
      </w:r>
      <w:r>
        <w:rPr>
          <w:rFonts w:hint="eastAsia"/>
        </w:rPr>
        <w:t>управления</w:t>
      </w:r>
      <w:r>
        <w:t xml:space="preserve"> </w:t>
      </w:r>
      <w:r>
        <w:rPr>
          <w:rFonts w:hint="eastAsia"/>
        </w:rPr>
        <w:t>потоком</w:t>
      </w:r>
      <w:r>
        <w:t xml:space="preserve"> </w:t>
      </w:r>
      <w:r>
        <w:rPr>
          <w:rFonts w:hint="eastAsia"/>
        </w:rPr>
        <w:t>больных</w:t>
      </w:r>
      <w:r>
        <w:t xml:space="preserve"> </w:t>
      </w:r>
      <w:r>
        <w:rPr>
          <w:rFonts w:hint="eastAsia"/>
        </w:rPr>
        <w:t>из</w:t>
      </w:r>
      <w:r>
        <w:t xml:space="preserve"> </w:t>
      </w:r>
      <w:r>
        <w:rPr>
          <w:rFonts w:hint="eastAsia"/>
        </w:rPr>
        <w:t>числа</w:t>
      </w:r>
      <w:r>
        <w:t xml:space="preserve"> </w:t>
      </w:r>
      <w:r>
        <w:rPr>
          <w:rFonts w:hint="eastAsia"/>
        </w:rPr>
        <w:t>социально</w:t>
      </w:r>
      <w:r>
        <w:t xml:space="preserve"> </w:t>
      </w:r>
      <w:r>
        <w:rPr>
          <w:rFonts w:hint="eastAsia"/>
        </w:rPr>
        <w:t>благополучных</w:t>
      </w:r>
      <w:r>
        <w:t xml:space="preserve"> </w:t>
      </w:r>
      <w:r>
        <w:rPr>
          <w:rFonts w:hint="eastAsia"/>
        </w:rPr>
        <w:t>граждан</w:t>
      </w:r>
    </w:p>
    <w:p w14:paraId="62730924" w14:textId="77777777" w:rsidR="00B815B6" w:rsidRDefault="00B815B6" w:rsidP="00B815B6"/>
    <w:p w14:paraId="72329539" w14:textId="77777777" w:rsidR="00B815B6" w:rsidRDefault="00B815B6" w:rsidP="00B815B6">
      <w:r>
        <w:rPr>
          <w:rFonts w:hint="eastAsia"/>
        </w:rPr>
        <w:t>в</w:t>
      </w:r>
      <w:r>
        <w:t xml:space="preserve"> </w:t>
      </w:r>
      <w:r>
        <w:rPr>
          <w:rFonts w:hint="eastAsia"/>
        </w:rPr>
        <w:t>динамике</w:t>
      </w:r>
      <w:r>
        <w:t xml:space="preserve"> 2005-2009 </w:t>
      </w:r>
      <w:r>
        <w:rPr>
          <w:rFonts w:hint="eastAsia"/>
        </w:rPr>
        <w:t>гг</w:t>
      </w:r>
    </w:p>
    <w:p w14:paraId="1993A22C" w14:textId="77777777" w:rsidR="00B815B6" w:rsidRDefault="00B815B6" w:rsidP="00B815B6"/>
    <w:p w14:paraId="4FC12C34" w14:textId="77777777" w:rsidR="00B815B6" w:rsidRDefault="00B815B6" w:rsidP="00B815B6">
      <w:r>
        <w:t xml:space="preserve">3.2. </w:t>
      </w:r>
      <w:r>
        <w:rPr>
          <w:rFonts w:hint="eastAsia"/>
        </w:rPr>
        <w:t>Организационно</w:t>
      </w:r>
      <w:r>
        <w:t>-</w:t>
      </w:r>
      <w:r>
        <w:rPr>
          <w:rFonts w:hint="eastAsia"/>
        </w:rPr>
        <w:t>функциональная</w:t>
      </w:r>
      <w:r>
        <w:t xml:space="preserve"> </w:t>
      </w:r>
      <w:r>
        <w:rPr>
          <w:rFonts w:hint="eastAsia"/>
        </w:rPr>
        <w:t>характеристика</w:t>
      </w:r>
      <w:r>
        <w:t xml:space="preserve"> </w:t>
      </w:r>
      <w:r>
        <w:rPr>
          <w:rFonts w:hint="eastAsia"/>
        </w:rPr>
        <w:t>управления</w:t>
      </w:r>
      <w:r>
        <w:t xml:space="preserve"> </w:t>
      </w:r>
      <w:r>
        <w:rPr>
          <w:rFonts w:hint="eastAsia"/>
        </w:rPr>
        <w:t>потоком</w:t>
      </w:r>
      <w:r>
        <w:t xml:space="preserve"> </w:t>
      </w:r>
      <w:r>
        <w:rPr>
          <w:rFonts w:hint="eastAsia"/>
        </w:rPr>
        <w:t>больных</w:t>
      </w:r>
      <w:r>
        <w:t xml:space="preserve"> </w:t>
      </w:r>
      <w:r>
        <w:rPr>
          <w:rFonts w:hint="eastAsia"/>
        </w:rPr>
        <w:t>лиц</w:t>
      </w:r>
      <w:r>
        <w:t xml:space="preserve"> </w:t>
      </w:r>
      <w:r>
        <w:rPr>
          <w:rFonts w:hint="eastAsia"/>
        </w:rPr>
        <w:t>без</w:t>
      </w:r>
      <w:r>
        <w:t xml:space="preserve"> </w:t>
      </w:r>
      <w:r>
        <w:rPr>
          <w:rFonts w:hint="eastAsia"/>
        </w:rPr>
        <w:t>определенного</w:t>
      </w:r>
      <w:r>
        <w:t xml:space="preserve"> </w:t>
      </w:r>
      <w:r>
        <w:rPr>
          <w:rFonts w:hint="eastAsia"/>
        </w:rPr>
        <w:t>места</w:t>
      </w:r>
      <w:r>
        <w:t xml:space="preserve"> </w:t>
      </w:r>
      <w:r>
        <w:rPr>
          <w:rFonts w:hint="eastAsia"/>
        </w:rPr>
        <w:t>жительства</w:t>
      </w:r>
      <w:r>
        <w:t xml:space="preserve"> </w:t>
      </w:r>
      <w:r>
        <w:rPr>
          <w:rFonts w:hint="eastAsia"/>
        </w:rPr>
        <w:t>в</w:t>
      </w:r>
      <w:r>
        <w:t xml:space="preserve"> </w:t>
      </w:r>
      <w:r>
        <w:rPr>
          <w:rFonts w:hint="eastAsia"/>
        </w:rPr>
        <w:t>динамике</w:t>
      </w:r>
      <w:r>
        <w:t xml:space="preserve"> 2005-2009 </w:t>
      </w:r>
      <w:r>
        <w:rPr>
          <w:rFonts w:hint="eastAsia"/>
        </w:rPr>
        <w:t>гг</w:t>
      </w:r>
    </w:p>
    <w:p w14:paraId="40C9A5E6" w14:textId="77777777" w:rsidR="00B815B6" w:rsidRDefault="00B815B6" w:rsidP="00B815B6"/>
    <w:p w14:paraId="12EE4EAF" w14:textId="77777777" w:rsidR="00B815B6" w:rsidRDefault="00B815B6" w:rsidP="00B815B6">
      <w:r>
        <w:t xml:space="preserve">3.3. </w:t>
      </w:r>
      <w:r>
        <w:rPr>
          <w:rFonts w:hint="eastAsia"/>
        </w:rPr>
        <w:t>Сравнительный</w:t>
      </w:r>
      <w:r>
        <w:t xml:space="preserve"> </w:t>
      </w:r>
      <w:r>
        <w:rPr>
          <w:rFonts w:hint="eastAsia"/>
        </w:rPr>
        <w:t>аспект</w:t>
      </w:r>
      <w:r>
        <w:t xml:space="preserve"> </w:t>
      </w:r>
      <w:r>
        <w:rPr>
          <w:rFonts w:hint="eastAsia"/>
        </w:rPr>
        <w:t>«</w:t>
      </w:r>
      <w:r>
        <w:rPr>
          <w:rFonts w:hint="eastAsia"/>
        </w:rPr>
        <w:t>портретов</w:t>
      </w:r>
      <w:r>
        <w:rPr>
          <w:rFonts w:hint="eastAsia"/>
        </w:rPr>
        <w:t>»</w:t>
      </w:r>
      <w:r>
        <w:t xml:space="preserve"> </w:t>
      </w:r>
      <w:r>
        <w:rPr>
          <w:rFonts w:hint="eastAsia"/>
        </w:rPr>
        <w:t>двух</w:t>
      </w:r>
      <w:r>
        <w:t xml:space="preserve"> </w:t>
      </w:r>
      <w:r>
        <w:rPr>
          <w:rFonts w:hint="eastAsia"/>
        </w:rPr>
        <w:t>потоков</w:t>
      </w:r>
      <w:r>
        <w:t xml:space="preserve"> </w:t>
      </w:r>
      <w:r>
        <w:rPr>
          <w:rFonts w:hint="eastAsia"/>
        </w:rPr>
        <w:t>больных</w:t>
      </w:r>
      <w:r>
        <w:t xml:space="preserve">: </w:t>
      </w:r>
      <w:r>
        <w:rPr>
          <w:rFonts w:hint="eastAsia"/>
        </w:rPr>
        <w:t>социально</w:t>
      </w:r>
    </w:p>
    <w:p w14:paraId="5B4D5927" w14:textId="77777777" w:rsidR="00B815B6" w:rsidRDefault="00B815B6" w:rsidP="00B815B6"/>
    <w:p w14:paraId="4162153E" w14:textId="77777777" w:rsidR="00B815B6" w:rsidRDefault="00B815B6" w:rsidP="00B815B6">
      <w:r>
        <w:rPr>
          <w:rFonts w:hint="eastAsia"/>
        </w:rPr>
        <w:t>благополучных</w:t>
      </w:r>
      <w:r>
        <w:t xml:space="preserve"> </w:t>
      </w:r>
      <w:r>
        <w:rPr>
          <w:rFonts w:hint="eastAsia"/>
        </w:rPr>
        <w:t>и</w:t>
      </w:r>
      <w:r>
        <w:t xml:space="preserve"> </w:t>
      </w:r>
      <w:r>
        <w:rPr>
          <w:rFonts w:hint="eastAsia"/>
        </w:rPr>
        <w:t>лиц</w:t>
      </w:r>
      <w:r>
        <w:t xml:space="preserve"> </w:t>
      </w:r>
      <w:r>
        <w:rPr>
          <w:rFonts w:hint="eastAsia"/>
        </w:rPr>
        <w:t>без</w:t>
      </w:r>
      <w:r>
        <w:t xml:space="preserve"> </w:t>
      </w:r>
      <w:r>
        <w:rPr>
          <w:rFonts w:hint="eastAsia"/>
        </w:rPr>
        <w:t>определенного</w:t>
      </w:r>
      <w:r>
        <w:t xml:space="preserve"> </w:t>
      </w:r>
      <w:r>
        <w:rPr>
          <w:rFonts w:hint="eastAsia"/>
        </w:rPr>
        <w:t>места</w:t>
      </w:r>
      <w:r>
        <w:t xml:space="preserve"> </w:t>
      </w:r>
      <w:r>
        <w:rPr>
          <w:rFonts w:hint="eastAsia"/>
        </w:rPr>
        <w:t>жительства</w:t>
      </w:r>
    </w:p>
    <w:p w14:paraId="6AD5D0D3" w14:textId="77777777" w:rsidR="00B815B6" w:rsidRDefault="00B815B6" w:rsidP="00B815B6"/>
    <w:p w14:paraId="27B91EAC" w14:textId="77777777" w:rsidR="00B815B6" w:rsidRDefault="00B815B6" w:rsidP="00B815B6">
      <w:r>
        <w:lastRenderedPageBreak/>
        <w:t xml:space="preserve">3.4. </w:t>
      </w:r>
      <w:r>
        <w:rPr>
          <w:rFonts w:hint="eastAsia"/>
        </w:rPr>
        <w:t>Оказание</w:t>
      </w:r>
      <w:r>
        <w:t xml:space="preserve"> </w:t>
      </w:r>
      <w:r>
        <w:rPr>
          <w:rFonts w:hint="eastAsia"/>
        </w:rPr>
        <w:t>неотложной</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сравнительный</w:t>
      </w:r>
      <w:r>
        <w:t xml:space="preserve"> </w:t>
      </w:r>
      <w:r>
        <w:rPr>
          <w:rFonts w:hint="eastAsia"/>
        </w:rPr>
        <w:t>анализ</w:t>
      </w:r>
      <w:r>
        <w:t xml:space="preserve"> </w:t>
      </w:r>
      <w:r>
        <w:rPr>
          <w:rFonts w:hint="eastAsia"/>
        </w:rPr>
        <w:t>при</w:t>
      </w:r>
      <w:r>
        <w:t xml:space="preserve"> </w:t>
      </w:r>
      <w:r>
        <w:rPr>
          <w:rFonts w:hint="eastAsia"/>
        </w:rPr>
        <w:t>движении</w:t>
      </w:r>
      <w:r>
        <w:t xml:space="preserve"> </w:t>
      </w:r>
      <w:r>
        <w:rPr>
          <w:rFonts w:hint="eastAsia"/>
        </w:rPr>
        <w:t>потоков</w:t>
      </w:r>
      <w:r>
        <w:t xml:space="preserve"> </w:t>
      </w:r>
      <w:r>
        <w:rPr>
          <w:rFonts w:hint="eastAsia"/>
        </w:rPr>
        <w:t>пациентов</w:t>
      </w:r>
      <w:r>
        <w:t xml:space="preserve"> </w:t>
      </w:r>
      <w:r>
        <w:rPr>
          <w:rFonts w:hint="eastAsia"/>
        </w:rPr>
        <w:t>мигрантов</w:t>
      </w:r>
      <w:r>
        <w:t xml:space="preserve"> </w:t>
      </w:r>
      <w:r>
        <w:rPr>
          <w:rFonts w:hint="eastAsia"/>
        </w:rPr>
        <w:t>и</w:t>
      </w:r>
      <w:r>
        <w:t xml:space="preserve"> </w:t>
      </w:r>
      <w:r>
        <w:rPr>
          <w:rFonts w:hint="eastAsia"/>
        </w:rPr>
        <w:t>граждан</w:t>
      </w:r>
      <w:r>
        <w:t xml:space="preserve"> </w:t>
      </w:r>
      <w:r>
        <w:rPr>
          <w:rFonts w:hint="eastAsia"/>
        </w:rPr>
        <w:t>РФ</w:t>
      </w:r>
      <w:r>
        <w:t xml:space="preserve"> </w:t>
      </w:r>
      <w:r>
        <w:rPr>
          <w:rFonts w:hint="eastAsia"/>
        </w:rPr>
        <w:t>в</w:t>
      </w:r>
      <w:r>
        <w:t xml:space="preserve"> </w:t>
      </w:r>
      <w:r>
        <w:rPr>
          <w:rFonts w:hint="eastAsia"/>
        </w:rPr>
        <w:t>приёмно</w:t>
      </w:r>
      <w:r>
        <w:t>-</w:t>
      </w:r>
    </w:p>
    <w:p w14:paraId="03DA753E" w14:textId="77777777" w:rsidR="00B815B6" w:rsidRDefault="00B815B6" w:rsidP="00B815B6"/>
    <w:p w14:paraId="6ED08D4F" w14:textId="77777777" w:rsidR="00B815B6" w:rsidRDefault="00B815B6" w:rsidP="00B815B6">
      <w:r>
        <w:rPr>
          <w:rFonts w:hint="eastAsia"/>
        </w:rPr>
        <w:t>диагностическом</w:t>
      </w:r>
      <w:r>
        <w:t xml:space="preserve"> </w:t>
      </w:r>
      <w:r>
        <w:rPr>
          <w:rFonts w:hint="eastAsia"/>
        </w:rPr>
        <w:t>отделении</w:t>
      </w:r>
    </w:p>
    <w:p w14:paraId="51C9FBF8" w14:textId="77777777" w:rsidR="00B815B6" w:rsidRDefault="00B815B6" w:rsidP="00B815B6"/>
    <w:p w14:paraId="4CD44511" w14:textId="77777777" w:rsidR="00B815B6" w:rsidRDefault="00B815B6" w:rsidP="00B815B6">
      <w:r>
        <w:rPr>
          <w:rFonts w:hint="eastAsia"/>
        </w:rPr>
        <w:t>Резюме</w:t>
      </w:r>
    </w:p>
    <w:p w14:paraId="066A6D34" w14:textId="77777777" w:rsidR="00B815B6" w:rsidRDefault="00B815B6" w:rsidP="00B815B6"/>
    <w:p w14:paraId="3BEC1711" w14:textId="77777777" w:rsidR="00B815B6" w:rsidRDefault="00B815B6" w:rsidP="00B815B6">
      <w:r>
        <w:rPr>
          <w:rFonts w:hint="eastAsia"/>
        </w:rPr>
        <w:t>ГЛАВА</w:t>
      </w:r>
      <w:r>
        <w:t xml:space="preserve"> 4. </w:t>
      </w:r>
      <w:r>
        <w:rPr>
          <w:rFonts w:hint="eastAsia"/>
        </w:rPr>
        <w:t>КЛИНИЧЕСКИЕ</w:t>
      </w:r>
      <w:r>
        <w:t xml:space="preserve"> </w:t>
      </w:r>
      <w:r>
        <w:rPr>
          <w:rFonts w:hint="eastAsia"/>
        </w:rPr>
        <w:t>АСПЕКТЫ</w:t>
      </w:r>
      <w:r>
        <w:t xml:space="preserve"> </w:t>
      </w:r>
      <w:r>
        <w:rPr>
          <w:rFonts w:hint="eastAsia"/>
        </w:rPr>
        <w:t>УПРАВЛЕНИЯ</w:t>
      </w:r>
      <w:r>
        <w:t xml:space="preserve"> </w:t>
      </w:r>
      <w:r>
        <w:rPr>
          <w:rFonts w:hint="eastAsia"/>
        </w:rPr>
        <w:t>В</w:t>
      </w:r>
    </w:p>
    <w:p w14:paraId="6B3DC356" w14:textId="77777777" w:rsidR="00B815B6" w:rsidRDefault="00B815B6" w:rsidP="00B815B6"/>
    <w:p w14:paraId="3B7BA41E" w14:textId="77777777" w:rsidR="00B815B6" w:rsidRDefault="00B815B6" w:rsidP="00B815B6">
      <w:r>
        <w:rPr>
          <w:rFonts w:hint="eastAsia"/>
        </w:rPr>
        <w:t>ТЕРАПЕВТИЧЕСКОМ</w:t>
      </w:r>
      <w:r>
        <w:t xml:space="preserve"> </w:t>
      </w:r>
      <w:r>
        <w:rPr>
          <w:rFonts w:hint="eastAsia"/>
        </w:rPr>
        <w:t>СТАЦИОНАРЕ</w:t>
      </w:r>
      <w:r>
        <w:t xml:space="preserve"> </w:t>
      </w:r>
      <w:r>
        <w:rPr>
          <w:rFonts w:hint="eastAsia"/>
        </w:rPr>
        <w:t>ЦГКБ</w:t>
      </w:r>
      <w:r>
        <w:t xml:space="preserve"> </w:t>
      </w:r>
      <w:r>
        <w:rPr>
          <w:rFonts w:hint="eastAsia"/>
        </w:rPr>
        <w:t>№</w:t>
      </w:r>
      <w:r>
        <w:t xml:space="preserve"> 6 </w:t>
      </w:r>
      <w:r>
        <w:rPr>
          <w:rFonts w:hint="eastAsia"/>
        </w:rPr>
        <w:t>ПОТОКАМИ</w:t>
      </w:r>
    </w:p>
    <w:p w14:paraId="1153DFB4" w14:textId="77777777" w:rsidR="00B815B6" w:rsidRDefault="00B815B6" w:rsidP="00B815B6"/>
    <w:p w14:paraId="59B9B6D5" w14:textId="77777777" w:rsidR="00B815B6" w:rsidRDefault="00B815B6" w:rsidP="00B815B6">
      <w:r>
        <w:rPr>
          <w:rFonts w:hint="eastAsia"/>
        </w:rPr>
        <w:t>БОЛЬНЫХ</w:t>
      </w:r>
      <w:r>
        <w:t xml:space="preserve">, </w:t>
      </w:r>
      <w:r>
        <w:rPr>
          <w:rFonts w:hint="eastAsia"/>
        </w:rPr>
        <w:t>ПРОЖИВАЮЩИХ</w:t>
      </w:r>
      <w:r>
        <w:t xml:space="preserve"> </w:t>
      </w:r>
      <w:r>
        <w:rPr>
          <w:rFonts w:hint="eastAsia"/>
        </w:rPr>
        <w:t>И</w:t>
      </w:r>
      <w:r>
        <w:t xml:space="preserve"> </w:t>
      </w:r>
      <w:r>
        <w:rPr>
          <w:rFonts w:hint="eastAsia"/>
        </w:rPr>
        <w:t>ВРЕМЕННО</w:t>
      </w:r>
      <w:r>
        <w:t xml:space="preserve"> </w:t>
      </w:r>
      <w:r>
        <w:rPr>
          <w:rFonts w:hint="eastAsia"/>
        </w:rPr>
        <w:t>ПРЕБЫВАЮЩИХ</w:t>
      </w:r>
    </w:p>
    <w:p w14:paraId="44A7FD4B" w14:textId="77777777" w:rsidR="00B815B6" w:rsidRDefault="00B815B6" w:rsidP="00B815B6"/>
    <w:p w14:paraId="7BAD0002" w14:textId="77777777" w:rsidR="00B815B6" w:rsidRDefault="00B815B6" w:rsidP="00B815B6">
      <w:r>
        <w:rPr>
          <w:rFonts w:hint="eastAsia"/>
        </w:rPr>
        <w:t>НА</w:t>
      </w:r>
      <w:r>
        <w:t xml:space="preserve"> </w:t>
      </w:r>
      <w:r>
        <w:rPr>
          <w:rFonts w:hint="eastAsia"/>
        </w:rPr>
        <w:t>ТЕРРИТОРИИ</w:t>
      </w:r>
      <w:r>
        <w:t xml:space="preserve"> </w:t>
      </w:r>
      <w:r>
        <w:rPr>
          <w:rFonts w:hint="eastAsia"/>
        </w:rPr>
        <w:t>Г</w:t>
      </w:r>
      <w:r>
        <w:t>.</w:t>
      </w:r>
      <w:r>
        <w:rPr>
          <w:rFonts w:hint="eastAsia"/>
        </w:rPr>
        <w:t>ЕКАТЕРИНБУРГА</w:t>
      </w:r>
    </w:p>
    <w:p w14:paraId="36E63DCB" w14:textId="77777777" w:rsidR="00B815B6" w:rsidRDefault="00B815B6" w:rsidP="00B815B6"/>
    <w:p w14:paraId="39DD7255" w14:textId="77777777" w:rsidR="00B815B6" w:rsidRDefault="00B815B6" w:rsidP="00B815B6">
      <w:r>
        <w:t xml:space="preserve">4.1. </w:t>
      </w:r>
      <w:r>
        <w:rPr>
          <w:rFonts w:hint="eastAsia"/>
        </w:rPr>
        <w:t>Клинические</w:t>
      </w:r>
      <w:r>
        <w:t xml:space="preserve"> </w:t>
      </w:r>
      <w:r>
        <w:rPr>
          <w:rFonts w:hint="eastAsia"/>
        </w:rPr>
        <w:t>ситуации</w:t>
      </w:r>
      <w:r>
        <w:t xml:space="preserve">, </w:t>
      </w:r>
      <w:r>
        <w:rPr>
          <w:rFonts w:hint="eastAsia"/>
        </w:rPr>
        <w:t>определяющие</w:t>
      </w:r>
      <w:r>
        <w:t xml:space="preserve"> </w:t>
      </w:r>
      <w:r>
        <w:rPr>
          <w:rFonts w:hint="eastAsia"/>
        </w:rPr>
        <w:t>наиболее</w:t>
      </w:r>
      <w:r>
        <w:t xml:space="preserve"> </w:t>
      </w:r>
      <w:r>
        <w:rPr>
          <w:rFonts w:hint="eastAsia"/>
        </w:rPr>
        <w:t>характерные</w:t>
      </w:r>
      <w:r>
        <w:t xml:space="preserve"> </w:t>
      </w:r>
      <w:r>
        <w:rPr>
          <w:rFonts w:hint="eastAsia"/>
        </w:rPr>
        <w:t>проблемы</w:t>
      </w:r>
      <w:r>
        <w:t xml:space="preserve"> </w:t>
      </w:r>
      <w:r>
        <w:rPr>
          <w:rFonts w:hint="eastAsia"/>
        </w:rPr>
        <w:t>управления</w:t>
      </w:r>
      <w:r>
        <w:t xml:space="preserve"> </w:t>
      </w:r>
      <w:r>
        <w:rPr>
          <w:rFonts w:hint="eastAsia"/>
        </w:rPr>
        <w:t>потоками</w:t>
      </w:r>
      <w:r>
        <w:t xml:space="preserve"> </w:t>
      </w:r>
      <w:r>
        <w:rPr>
          <w:rFonts w:hint="eastAsia"/>
        </w:rPr>
        <w:t>больных</w:t>
      </w:r>
      <w:r>
        <w:t xml:space="preserve">, </w:t>
      </w:r>
      <w:r>
        <w:rPr>
          <w:rFonts w:hint="eastAsia"/>
        </w:rPr>
        <w:t>из</w:t>
      </w:r>
      <w:r>
        <w:t xml:space="preserve"> </w:t>
      </w:r>
      <w:r>
        <w:rPr>
          <w:rFonts w:hint="eastAsia"/>
        </w:rPr>
        <w:t>социально</w:t>
      </w:r>
      <w:r>
        <w:t xml:space="preserve"> </w:t>
      </w:r>
      <w:r>
        <w:rPr>
          <w:rFonts w:hint="eastAsia"/>
        </w:rPr>
        <w:t>благо</w:t>
      </w:r>
      <w:r>
        <w:t xml:space="preserve">- </w:t>
      </w:r>
      <w:r>
        <w:rPr>
          <w:rFonts w:hint="eastAsia"/>
        </w:rPr>
        <w:t>и</w:t>
      </w:r>
      <w:r>
        <w:t xml:space="preserve"> </w:t>
      </w:r>
      <w:r>
        <w:rPr>
          <w:rFonts w:hint="eastAsia"/>
        </w:rPr>
        <w:t>неблагополучных</w:t>
      </w:r>
      <w:r>
        <w:t xml:space="preserve"> </w:t>
      </w:r>
      <w:r>
        <w:rPr>
          <w:rFonts w:hint="eastAsia"/>
        </w:rPr>
        <w:t>граждан</w:t>
      </w:r>
      <w:r>
        <w:t xml:space="preserve"> </w:t>
      </w:r>
      <w:r>
        <w:rPr>
          <w:rFonts w:hint="eastAsia"/>
        </w:rPr>
        <w:t>Екатеринбурга</w:t>
      </w:r>
      <w:r>
        <w:t xml:space="preserve"> </w:t>
      </w:r>
      <w:r>
        <w:rPr>
          <w:rFonts w:hint="eastAsia"/>
        </w:rPr>
        <w:t>и</w:t>
      </w:r>
      <w:r>
        <w:t xml:space="preserve"> </w:t>
      </w:r>
      <w:r>
        <w:rPr>
          <w:rFonts w:hint="eastAsia"/>
        </w:rPr>
        <w:t>трудовых</w:t>
      </w:r>
      <w:r>
        <w:t xml:space="preserve"> </w:t>
      </w:r>
      <w:r>
        <w:rPr>
          <w:rFonts w:hint="eastAsia"/>
        </w:rPr>
        <w:t>мигрантов</w:t>
      </w:r>
    </w:p>
    <w:p w14:paraId="7F77FBB2" w14:textId="77777777" w:rsidR="00B815B6" w:rsidRDefault="00B815B6" w:rsidP="00B815B6"/>
    <w:p w14:paraId="38FFCD2E" w14:textId="77777777" w:rsidR="00B815B6" w:rsidRDefault="00B815B6" w:rsidP="00B815B6">
      <w:r>
        <w:t xml:space="preserve">4.2. </w:t>
      </w:r>
      <w:r>
        <w:rPr>
          <w:rFonts w:hint="eastAsia"/>
        </w:rPr>
        <w:t>Структуризация</w:t>
      </w:r>
      <w:r>
        <w:t xml:space="preserve"> </w:t>
      </w:r>
      <w:r>
        <w:rPr>
          <w:rFonts w:hint="eastAsia"/>
        </w:rPr>
        <w:t>управления</w:t>
      </w:r>
      <w:r>
        <w:t xml:space="preserve"> </w:t>
      </w:r>
      <w:r>
        <w:rPr>
          <w:rFonts w:hint="eastAsia"/>
        </w:rPr>
        <w:t>госпитализацией</w:t>
      </w:r>
      <w:r>
        <w:t xml:space="preserve"> </w:t>
      </w:r>
      <w:r>
        <w:rPr>
          <w:rFonts w:hint="eastAsia"/>
        </w:rPr>
        <w:t>потоков</w:t>
      </w:r>
      <w:r>
        <w:t xml:space="preserve"> </w:t>
      </w:r>
      <w:r>
        <w:rPr>
          <w:rFonts w:hint="eastAsia"/>
        </w:rPr>
        <w:t>больных</w:t>
      </w:r>
    </w:p>
    <w:p w14:paraId="486F3EBE" w14:textId="77777777" w:rsidR="00B815B6" w:rsidRDefault="00B815B6" w:rsidP="00B815B6"/>
    <w:p w14:paraId="6EC6E17A" w14:textId="77777777" w:rsidR="00B815B6" w:rsidRDefault="00B815B6" w:rsidP="00B815B6">
      <w:r>
        <w:rPr>
          <w:rFonts w:hint="eastAsia"/>
        </w:rPr>
        <w:t>в</w:t>
      </w:r>
      <w:r>
        <w:t xml:space="preserve"> </w:t>
      </w:r>
      <w:r>
        <w:rPr>
          <w:rFonts w:hint="eastAsia"/>
        </w:rPr>
        <w:t>терапевтическом</w:t>
      </w:r>
      <w:r>
        <w:t xml:space="preserve"> </w:t>
      </w:r>
      <w:r>
        <w:rPr>
          <w:rFonts w:hint="eastAsia"/>
        </w:rPr>
        <w:t>стационаре</w:t>
      </w:r>
      <w:r>
        <w:t xml:space="preserve"> </w:t>
      </w:r>
      <w:r>
        <w:rPr>
          <w:rFonts w:hint="eastAsia"/>
        </w:rPr>
        <w:t>ЦГКБ</w:t>
      </w:r>
      <w:r>
        <w:t xml:space="preserve"> </w:t>
      </w:r>
      <w:r>
        <w:rPr>
          <w:rFonts w:hint="eastAsia"/>
        </w:rPr>
        <w:t>№</w:t>
      </w:r>
      <w:r>
        <w:t xml:space="preserve"> 6</w:t>
      </w:r>
    </w:p>
    <w:p w14:paraId="5EC4F915" w14:textId="77777777" w:rsidR="00B815B6" w:rsidRDefault="00B815B6" w:rsidP="00B815B6"/>
    <w:p w14:paraId="45948CE5" w14:textId="77777777" w:rsidR="00B815B6" w:rsidRDefault="00B815B6" w:rsidP="00B815B6">
      <w:r>
        <w:rPr>
          <w:rFonts w:hint="eastAsia"/>
        </w:rPr>
        <w:t>Резюме</w:t>
      </w:r>
    </w:p>
    <w:p w14:paraId="6EEE071A" w14:textId="77777777" w:rsidR="00B815B6" w:rsidRDefault="00B815B6" w:rsidP="00B815B6"/>
    <w:p w14:paraId="3C936F73" w14:textId="77777777" w:rsidR="00B815B6" w:rsidRDefault="00B815B6" w:rsidP="00B815B6">
      <w:r>
        <w:rPr>
          <w:rFonts w:hint="eastAsia"/>
        </w:rPr>
        <w:t>ГЛАВА</w:t>
      </w:r>
      <w:r>
        <w:t xml:space="preserve"> 5. </w:t>
      </w:r>
      <w:r>
        <w:rPr>
          <w:rFonts w:hint="eastAsia"/>
        </w:rPr>
        <w:t>ЛОГИСТИЧЕСКИЕ</w:t>
      </w:r>
      <w:r>
        <w:t xml:space="preserve"> </w:t>
      </w:r>
      <w:r>
        <w:rPr>
          <w:rFonts w:hint="eastAsia"/>
        </w:rPr>
        <w:t>АЛГОРИТМЫ</w:t>
      </w:r>
      <w:r>
        <w:t xml:space="preserve"> </w:t>
      </w:r>
      <w:r>
        <w:rPr>
          <w:rFonts w:hint="eastAsia"/>
        </w:rPr>
        <w:t>УПРАВЛЕНИЯ</w:t>
      </w:r>
    </w:p>
    <w:p w14:paraId="7F27641E" w14:textId="77777777" w:rsidR="00B815B6" w:rsidRDefault="00B815B6" w:rsidP="00B815B6"/>
    <w:p w14:paraId="2538CED5" w14:textId="77777777" w:rsidR="00B815B6" w:rsidRDefault="00B815B6" w:rsidP="00B815B6">
      <w:r>
        <w:rPr>
          <w:rFonts w:hint="eastAsia"/>
        </w:rPr>
        <w:t>ПОТОКАМИ</w:t>
      </w:r>
      <w:r>
        <w:t xml:space="preserve"> </w:t>
      </w:r>
      <w:r>
        <w:rPr>
          <w:rFonts w:hint="eastAsia"/>
        </w:rPr>
        <w:t>БОЛЬНЫХ</w:t>
      </w:r>
      <w:r>
        <w:t xml:space="preserve"> </w:t>
      </w:r>
      <w:r>
        <w:rPr>
          <w:rFonts w:hint="eastAsia"/>
        </w:rPr>
        <w:t>В</w:t>
      </w:r>
      <w:r>
        <w:t xml:space="preserve"> </w:t>
      </w:r>
      <w:r>
        <w:rPr>
          <w:rFonts w:hint="eastAsia"/>
        </w:rPr>
        <w:t>ПРИЕМНО</w:t>
      </w:r>
      <w:r>
        <w:t>-</w:t>
      </w:r>
      <w:r>
        <w:rPr>
          <w:rFonts w:hint="eastAsia"/>
        </w:rPr>
        <w:t>ДИАГНОСТИЧЕСКОМ</w:t>
      </w:r>
    </w:p>
    <w:p w14:paraId="0F6385A4" w14:textId="77777777" w:rsidR="00B815B6" w:rsidRDefault="00B815B6" w:rsidP="00B815B6"/>
    <w:p w14:paraId="780AAA42" w14:textId="77777777" w:rsidR="00B815B6" w:rsidRDefault="00B815B6" w:rsidP="00B815B6">
      <w:r>
        <w:rPr>
          <w:rFonts w:hint="eastAsia"/>
        </w:rPr>
        <w:t>ОТДЕЛЕНИИ</w:t>
      </w:r>
      <w:r>
        <w:t xml:space="preserve"> </w:t>
      </w:r>
      <w:r>
        <w:rPr>
          <w:rFonts w:hint="eastAsia"/>
        </w:rPr>
        <w:t>МНОГОПРОФИЛЬНОЙ</w:t>
      </w:r>
      <w:r>
        <w:t xml:space="preserve"> </w:t>
      </w:r>
      <w:r>
        <w:rPr>
          <w:rFonts w:hint="eastAsia"/>
        </w:rPr>
        <w:t>БОЛЬНИЦЫ</w:t>
      </w:r>
    </w:p>
    <w:p w14:paraId="4C32A355" w14:textId="77777777" w:rsidR="00B815B6" w:rsidRDefault="00B815B6" w:rsidP="00B815B6"/>
    <w:p w14:paraId="4DB0C95F" w14:textId="77777777" w:rsidR="00B815B6" w:rsidRDefault="00B815B6" w:rsidP="00B815B6">
      <w:r>
        <w:rPr>
          <w:rFonts w:hint="eastAsia"/>
        </w:rPr>
        <w:t>Резюме</w:t>
      </w:r>
    </w:p>
    <w:p w14:paraId="122A2505" w14:textId="77777777" w:rsidR="00B815B6" w:rsidRDefault="00B815B6" w:rsidP="00B815B6"/>
    <w:p w14:paraId="48650D69" w14:textId="75DAECAE" w:rsidR="00B815B6" w:rsidRPr="00B815B6" w:rsidRDefault="00B815B6" w:rsidP="00B815B6">
      <w:r>
        <w:rPr>
          <w:rFonts w:hint="eastAsia"/>
        </w:rPr>
        <w:t>ЗАКЛЮЧЕНИЕ</w:t>
      </w:r>
    </w:p>
    <w:sectPr w:rsidR="00B815B6" w:rsidRPr="00B815B6" w:rsidSect="003261E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B757" w14:textId="77777777" w:rsidR="003261EC" w:rsidRPr="00C66E52" w:rsidRDefault="003261EC">
      <w:pPr>
        <w:spacing w:after="0" w:line="240" w:lineRule="auto"/>
      </w:pPr>
      <w:r w:rsidRPr="00C66E52">
        <w:separator/>
      </w:r>
    </w:p>
  </w:endnote>
  <w:endnote w:type="continuationSeparator" w:id="0">
    <w:p w14:paraId="171C2B26" w14:textId="77777777" w:rsidR="003261EC" w:rsidRPr="00C66E52" w:rsidRDefault="003261E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F9E8" w14:textId="77777777" w:rsidR="003261EC" w:rsidRPr="00C66E52" w:rsidRDefault="003261EC"/>
    <w:p w14:paraId="7B18F43F" w14:textId="77777777" w:rsidR="003261EC" w:rsidRPr="00C66E52" w:rsidRDefault="003261EC"/>
    <w:p w14:paraId="075F1338" w14:textId="77777777" w:rsidR="003261EC" w:rsidRPr="00C66E52" w:rsidRDefault="003261EC"/>
    <w:p w14:paraId="65710869" w14:textId="77777777" w:rsidR="003261EC" w:rsidRPr="00C66E52" w:rsidRDefault="003261EC"/>
    <w:p w14:paraId="3C5C7F68" w14:textId="77777777" w:rsidR="003261EC" w:rsidRPr="00C66E52" w:rsidRDefault="003261EC"/>
    <w:p w14:paraId="43909BC3" w14:textId="77777777" w:rsidR="003261EC" w:rsidRPr="00C66E52" w:rsidRDefault="003261EC"/>
    <w:p w14:paraId="1DB45FA9" w14:textId="77777777" w:rsidR="003261EC" w:rsidRPr="00C66E52" w:rsidRDefault="003261E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B399DD5" wp14:editId="7C68C8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7EE2" w14:textId="77777777" w:rsidR="003261EC" w:rsidRPr="00C66E52" w:rsidRDefault="003261E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99D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657EE2" w14:textId="77777777" w:rsidR="003261EC" w:rsidRPr="00C66E52" w:rsidRDefault="003261E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BC68560" w14:textId="77777777" w:rsidR="003261EC" w:rsidRPr="00C66E52" w:rsidRDefault="003261EC"/>
    <w:p w14:paraId="79F78971" w14:textId="77777777" w:rsidR="003261EC" w:rsidRPr="00C66E52" w:rsidRDefault="003261EC"/>
    <w:p w14:paraId="28609E87" w14:textId="77777777" w:rsidR="003261EC" w:rsidRPr="00C66E52" w:rsidRDefault="003261E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ADEB5F9" wp14:editId="2CF7F5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565C" w14:textId="77777777" w:rsidR="003261EC" w:rsidRPr="00C66E52" w:rsidRDefault="003261EC"/>
                          <w:p w14:paraId="42E6E515" w14:textId="77777777" w:rsidR="003261EC" w:rsidRPr="00C66E52" w:rsidRDefault="003261E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DEB5F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FD565C" w14:textId="77777777" w:rsidR="003261EC" w:rsidRPr="00C66E52" w:rsidRDefault="003261EC"/>
                    <w:p w14:paraId="42E6E515" w14:textId="77777777" w:rsidR="003261EC" w:rsidRPr="00C66E52" w:rsidRDefault="003261E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1DAE58DE" w14:textId="77777777" w:rsidR="003261EC" w:rsidRPr="00C66E52" w:rsidRDefault="003261EC"/>
    <w:p w14:paraId="4493FC7D" w14:textId="77777777" w:rsidR="003261EC" w:rsidRPr="00C66E52" w:rsidRDefault="003261EC">
      <w:pPr>
        <w:rPr>
          <w:sz w:val="2"/>
          <w:szCs w:val="2"/>
        </w:rPr>
      </w:pPr>
    </w:p>
    <w:p w14:paraId="7C4A17F4" w14:textId="77777777" w:rsidR="003261EC" w:rsidRPr="00C66E52" w:rsidRDefault="003261EC"/>
    <w:p w14:paraId="4185F5F5" w14:textId="77777777" w:rsidR="003261EC" w:rsidRPr="00C66E52" w:rsidRDefault="003261EC">
      <w:pPr>
        <w:spacing w:after="0" w:line="240" w:lineRule="auto"/>
      </w:pPr>
    </w:p>
  </w:footnote>
  <w:footnote w:type="continuationSeparator" w:id="0">
    <w:p w14:paraId="6FC2D4E4" w14:textId="77777777" w:rsidR="003261EC" w:rsidRPr="00C66E52" w:rsidRDefault="003261E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1EC"/>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26959</TotalTime>
  <Pages>4</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4011</cp:revision>
  <cp:lastPrinted>2009-02-06T05:36:00Z</cp:lastPrinted>
  <dcterms:created xsi:type="dcterms:W3CDTF">2024-04-09T10:20:00Z</dcterms:created>
  <dcterms:modified xsi:type="dcterms:W3CDTF">2024-05-10T11:44:00Z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