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Міністерство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освіти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науки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України</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Чернівецький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національний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університет</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Юрія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Федьковича</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правах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рукопису</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ФЕДІРЧИК</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ІННА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ЯРОСЛАВІВНА</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УДК</w:t>
      </w:r>
      <w:r w:rsidRPr="00935C3E">
        <w:rPr>
          <w:rFonts w:ascii="Times New Roman" w:eastAsia="Times New Roman" w:hAnsi="Times New Roman" w:cs="Times New Roman"/>
          <w:kern w:val="0"/>
          <w:sz w:val="28"/>
          <w:szCs w:val="28"/>
          <w:lang w:eastAsia="ru-RU"/>
        </w:rPr>
        <w:t xml:space="preserve"> 811.112.2</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373.23</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НОМІНАЦІЇ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ЛЮДИНИ</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НІМЕЦЬКОМОВНІЙ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КАРТИНІ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СВІТУ</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матеріалі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10.02.04 </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германські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мови</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Дисертація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здобуття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наукового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ступеня</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кандидата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філологічних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наук</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Науковий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керівник</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Кійко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Світлана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Василівна</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доктор</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філологічних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наук</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доцент</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Чернівці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 xml:space="preserve"> 2016</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lastRenderedPageBreak/>
        <w:t xml:space="preserve"> </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ЗМІСТ</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ПЕРЕЛІК</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УМОВНИХ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СКОРОЧЕНЬ</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...4</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ВСТУП……………………………………………………………………………</w:t>
      </w:r>
      <w:r w:rsidRPr="00935C3E">
        <w:rPr>
          <w:rFonts w:ascii="Times New Roman" w:eastAsia="Times New Roman" w:hAnsi="Times New Roman" w:cs="Times New Roman"/>
          <w:kern w:val="0"/>
          <w:sz w:val="28"/>
          <w:szCs w:val="28"/>
          <w:lang w:eastAsia="ru-RU"/>
        </w:rPr>
        <w:t>..... 5</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РОЗДІЛ</w:t>
      </w:r>
      <w:r w:rsidRPr="00935C3E">
        <w:rPr>
          <w:rFonts w:ascii="Times New Roman" w:eastAsia="Times New Roman" w:hAnsi="Times New Roman" w:cs="Times New Roman"/>
          <w:kern w:val="0"/>
          <w:sz w:val="28"/>
          <w:szCs w:val="28"/>
          <w:lang w:eastAsia="ru-RU"/>
        </w:rPr>
        <w:t xml:space="preserve"> 1.  </w:t>
      </w:r>
      <w:r w:rsidRPr="00935C3E">
        <w:rPr>
          <w:rFonts w:ascii="Times New Roman" w:eastAsia="Times New Roman" w:hAnsi="Times New Roman" w:cs="Times New Roman" w:hint="eastAsia"/>
          <w:kern w:val="0"/>
          <w:sz w:val="28"/>
          <w:szCs w:val="28"/>
          <w:lang w:eastAsia="ru-RU"/>
        </w:rPr>
        <w:t>ТЕОРЕТИЧНІ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ЗАСАДИ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ДОСЛІДЖЕННЯ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НОМІНАЦІЇ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НІМЕЦЬКОМОВНІЙ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КАРТИНІ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СВІТУ</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1.1.</w:t>
      </w:r>
      <w:r w:rsidRPr="00935C3E">
        <w:rPr>
          <w:rFonts w:ascii="Times New Roman" w:eastAsia="Times New Roman" w:hAnsi="Times New Roman" w:cs="Times New Roman"/>
          <w:kern w:val="0"/>
          <w:sz w:val="28"/>
          <w:szCs w:val="28"/>
          <w:lang w:eastAsia="ru-RU"/>
        </w:rPr>
        <w:tab/>
        <w:t xml:space="preserve"> </w:t>
      </w:r>
      <w:r w:rsidRPr="00935C3E">
        <w:rPr>
          <w:rFonts w:ascii="Times New Roman" w:eastAsia="Times New Roman" w:hAnsi="Times New Roman" w:cs="Times New Roman" w:hint="eastAsia"/>
          <w:kern w:val="0"/>
          <w:sz w:val="28"/>
          <w:szCs w:val="28"/>
          <w:lang w:eastAsia="ru-RU"/>
        </w:rPr>
        <w:t>До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історії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дослідження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працях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вітчизняних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зарубіжних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лінгвістів………………………………………………</w:t>
      </w:r>
      <w:r w:rsidRPr="00935C3E">
        <w:rPr>
          <w:rFonts w:ascii="Times New Roman" w:eastAsia="Times New Roman" w:hAnsi="Times New Roman" w:cs="Times New Roman"/>
          <w:kern w:val="0"/>
          <w:sz w:val="28"/>
          <w:szCs w:val="28"/>
          <w:lang w:eastAsia="ru-RU"/>
        </w:rPr>
        <w:t>13</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1.2.</w:t>
      </w:r>
      <w:r w:rsidRPr="00935C3E">
        <w:rPr>
          <w:rFonts w:ascii="Times New Roman" w:eastAsia="Times New Roman" w:hAnsi="Times New Roman" w:cs="Times New Roman"/>
          <w:kern w:val="0"/>
          <w:sz w:val="28"/>
          <w:szCs w:val="28"/>
          <w:lang w:eastAsia="ru-RU"/>
        </w:rPr>
        <w:tab/>
        <w:t xml:space="preserve"> </w:t>
      </w:r>
      <w:r w:rsidRPr="00935C3E">
        <w:rPr>
          <w:rFonts w:ascii="Times New Roman" w:eastAsia="Times New Roman" w:hAnsi="Times New Roman" w:cs="Times New Roman" w:hint="eastAsia"/>
          <w:kern w:val="0"/>
          <w:sz w:val="28"/>
          <w:szCs w:val="28"/>
          <w:lang w:eastAsia="ru-RU"/>
        </w:rPr>
        <w:t>Ономасіологічний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підхід</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дослідження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явищ………………</w:t>
      </w:r>
      <w:r w:rsidRPr="00935C3E">
        <w:rPr>
          <w:rFonts w:ascii="Times New Roman" w:eastAsia="Times New Roman" w:hAnsi="Times New Roman" w:cs="Times New Roman"/>
          <w:kern w:val="0"/>
          <w:sz w:val="28"/>
          <w:szCs w:val="28"/>
          <w:lang w:eastAsia="ru-RU"/>
        </w:rPr>
        <w:t>....22</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1.3.</w:t>
      </w:r>
      <w:r w:rsidRPr="00935C3E">
        <w:rPr>
          <w:rFonts w:ascii="Times New Roman" w:eastAsia="Times New Roman" w:hAnsi="Times New Roman" w:cs="Times New Roman"/>
          <w:kern w:val="0"/>
          <w:sz w:val="28"/>
          <w:szCs w:val="28"/>
          <w:lang w:eastAsia="ru-RU"/>
        </w:rPr>
        <w:tab/>
        <w:t xml:space="preserve"> </w:t>
      </w:r>
      <w:r w:rsidRPr="00935C3E">
        <w:rPr>
          <w:rFonts w:ascii="Times New Roman" w:eastAsia="Times New Roman" w:hAnsi="Times New Roman" w:cs="Times New Roman" w:hint="eastAsia"/>
          <w:kern w:val="0"/>
          <w:sz w:val="28"/>
          <w:szCs w:val="28"/>
          <w:lang w:eastAsia="ru-RU"/>
        </w:rPr>
        <w:t>Теорія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номінації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руслі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структурної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функціональної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когнітивної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лінгвістики…………………………………………………………………………</w:t>
      </w:r>
      <w:r w:rsidRPr="00935C3E">
        <w:rPr>
          <w:rFonts w:ascii="Times New Roman" w:eastAsia="Times New Roman" w:hAnsi="Times New Roman" w:cs="Times New Roman"/>
          <w:kern w:val="0"/>
          <w:sz w:val="28"/>
          <w:szCs w:val="28"/>
          <w:lang w:eastAsia="ru-RU"/>
        </w:rPr>
        <w:t>..28</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1.4.</w:t>
      </w:r>
      <w:r w:rsidRPr="00935C3E">
        <w:rPr>
          <w:rFonts w:ascii="Times New Roman" w:eastAsia="Times New Roman" w:hAnsi="Times New Roman" w:cs="Times New Roman"/>
          <w:kern w:val="0"/>
          <w:sz w:val="28"/>
          <w:szCs w:val="28"/>
          <w:lang w:eastAsia="ru-RU"/>
        </w:rPr>
        <w:tab/>
        <w:t xml:space="preserve"> </w:t>
      </w:r>
      <w:r w:rsidRPr="00935C3E">
        <w:rPr>
          <w:rFonts w:ascii="Times New Roman" w:eastAsia="Times New Roman" w:hAnsi="Times New Roman" w:cs="Times New Roman" w:hint="eastAsia"/>
          <w:kern w:val="0"/>
          <w:sz w:val="28"/>
          <w:szCs w:val="28"/>
          <w:lang w:eastAsia="ru-RU"/>
        </w:rPr>
        <w:t>Мовна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концептуальна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картини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світу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їх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взаємодія…………………</w:t>
      </w:r>
      <w:r w:rsidRPr="00935C3E">
        <w:rPr>
          <w:rFonts w:ascii="Times New Roman" w:eastAsia="Times New Roman" w:hAnsi="Times New Roman" w:cs="Times New Roman"/>
          <w:kern w:val="0"/>
          <w:sz w:val="28"/>
          <w:szCs w:val="28"/>
          <w:lang w:eastAsia="ru-RU"/>
        </w:rPr>
        <w:t>....36</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1.5.</w:t>
      </w:r>
      <w:r w:rsidRPr="00935C3E">
        <w:rPr>
          <w:rFonts w:ascii="Times New Roman" w:eastAsia="Times New Roman" w:hAnsi="Times New Roman" w:cs="Times New Roman"/>
          <w:kern w:val="0"/>
          <w:sz w:val="28"/>
          <w:szCs w:val="28"/>
          <w:lang w:eastAsia="ru-RU"/>
        </w:rPr>
        <w:tab/>
        <w:t xml:space="preserve"> </w:t>
      </w:r>
      <w:r w:rsidRPr="00935C3E">
        <w:rPr>
          <w:rFonts w:ascii="Times New Roman" w:eastAsia="Times New Roman" w:hAnsi="Times New Roman" w:cs="Times New Roman" w:hint="eastAsia"/>
          <w:kern w:val="0"/>
          <w:sz w:val="28"/>
          <w:szCs w:val="28"/>
          <w:lang w:eastAsia="ru-RU"/>
        </w:rPr>
        <w:t>Інформаційна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картина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світу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її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вплив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утворення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нових</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найменувань</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ab/>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...44</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Висновки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розділу</w:t>
      </w:r>
      <w:r w:rsidRPr="00935C3E">
        <w:rPr>
          <w:rFonts w:ascii="Times New Roman" w:eastAsia="Times New Roman" w:hAnsi="Times New Roman" w:cs="Times New Roman"/>
          <w:kern w:val="0"/>
          <w:sz w:val="28"/>
          <w:szCs w:val="28"/>
          <w:lang w:eastAsia="ru-RU"/>
        </w:rPr>
        <w:t xml:space="preserve"> 1</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....45</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РОЗДІЛ</w:t>
      </w:r>
      <w:r w:rsidRPr="00935C3E">
        <w:rPr>
          <w:rFonts w:ascii="Times New Roman" w:eastAsia="Times New Roman" w:hAnsi="Times New Roman" w:cs="Times New Roman"/>
          <w:kern w:val="0"/>
          <w:sz w:val="28"/>
          <w:szCs w:val="28"/>
          <w:lang w:eastAsia="ru-RU"/>
        </w:rPr>
        <w:t xml:space="preserve"> 2. </w:t>
      </w:r>
      <w:r w:rsidRPr="00935C3E">
        <w:rPr>
          <w:rFonts w:ascii="Times New Roman" w:eastAsia="Times New Roman" w:hAnsi="Times New Roman" w:cs="Times New Roman" w:hint="eastAsia"/>
          <w:kern w:val="0"/>
          <w:sz w:val="28"/>
          <w:szCs w:val="28"/>
          <w:lang w:eastAsia="ru-RU"/>
        </w:rPr>
        <w:t>МЕТОДИКА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МЕТОДИ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МАТЕРІАЛ</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ДОСЛІДЖЕННЯ</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2.1. </w:t>
      </w:r>
      <w:r w:rsidRPr="00935C3E">
        <w:rPr>
          <w:rFonts w:ascii="Times New Roman" w:eastAsia="Times New Roman" w:hAnsi="Times New Roman" w:cs="Times New Roman" w:hint="eastAsia"/>
          <w:kern w:val="0"/>
          <w:sz w:val="28"/>
          <w:szCs w:val="28"/>
          <w:lang w:eastAsia="ru-RU"/>
        </w:rPr>
        <w:t>Матеріал</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дослідження………………………………………………………</w:t>
      </w:r>
      <w:r w:rsidRPr="00935C3E">
        <w:rPr>
          <w:rFonts w:ascii="Times New Roman" w:eastAsia="Times New Roman" w:hAnsi="Times New Roman" w:cs="Times New Roman"/>
          <w:kern w:val="0"/>
          <w:sz w:val="28"/>
          <w:szCs w:val="28"/>
          <w:lang w:eastAsia="ru-RU"/>
        </w:rPr>
        <w:t>.   49</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2.2.</w:t>
      </w:r>
      <w:r w:rsidRPr="00935C3E">
        <w:rPr>
          <w:rFonts w:ascii="Times New Roman" w:eastAsia="Times New Roman" w:hAnsi="Times New Roman" w:cs="Times New Roman"/>
          <w:kern w:val="0"/>
          <w:sz w:val="28"/>
          <w:szCs w:val="28"/>
          <w:lang w:eastAsia="ru-RU"/>
        </w:rPr>
        <w:tab/>
      </w:r>
      <w:r w:rsidRPr="00935C3E">
        <w:rPr>
          <w:rFonts w:ascii="Times New Roman" w:eastAsia="Times New Roman" w:hAnsi="Times New Roman" w:cs="Times New Roman" w:hint="eastAsia"/>
          <w:kern w:val="0"/>
          <w:sz w:val="28"/>
          <w:szCs w:val="28"/>
          <w:lang w:eastAsia="ru-RU"/>
        </w:rPr>
        <w:t>Методи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дослідження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мовної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картини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світу………………………………</w:t>
      </w:r>
      <w:r w:rsidRPr="00935C3E">
        <w:rPr>
          <w:rFonts w:ascii="Times New Roman" w:eastAsia="Times New Roman" w:hAnsi="Times New Roman" w:cs="Times New Roman"/>
          <w:kern w:val="0"/>
          <w:sz w:val="28"/>
          <w:szCs w:val="28"/>
          <w:lang w:eastAsia="ru-RU"/>
        </w:rPr>
        <w:t>..50</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2.3. </w:t>
      </w:r>
      <w:r w:rsidRPr="00935C3E">
        <w:rPr>
          <w:rFonts w:ascii="Times New Roman" w:eastAsia="Times New Roman" w:hAnsi="Times New Roman" w:cs="Times New Roman" w:hint="eastAsia"/>
          <w:kern w:val="0"/>
          <w:sz w:val="28"/>
          <w:szCs w:val="28"/>
          <w:lang w:eastAsia="ru-RU"/>
        </w:rPr>
        <w:t>Етапи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аналізу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методи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дослідження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номінацій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людини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сучасній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німецькій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мові……………………………………………………………………</w:t>
      </w:r>
      <w:r w:rsidRPr="00935C3E">
        <w:rPr>
          <w:rFonts w:ascii="Times New Roman" w:eastAsia="Times New Roman" w:hAnsi="Times New Roman" w:cs="Times New Roman"/>
          <w:kern w:val="0"/>
          <w:sz w:val="28"/>
          <w:szCs w:val="28"/>
          <w:lang w:eastAsia="ru-RU"/>
        </w:rPr>
        <w:t>....54</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2.3.1. </w:t>
      </w:r>
      <w:r w:rsidRPr="00935C3E">
        <w:rPr>
          <w:rFonts w:ascii="Times New Roman" w:eastAsia="Times New Roman" w:hAnsi="Times New Roman" w:cs="Times New Roman" w:hint="eastAsia"/>
          <w:kern w:val="0"/>
          <w:sz w:val="28"/>
          <w:szCs w:val="28"/>
          <w:lang w:eastAsia="ru-RU"/>
        </w:rPr>
        <w:t>Ономасіологічний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семасіологічний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підходи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щодо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виокремлення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найменувань</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...54</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2.3.2. </w:t>
      </w:r>
      <w:r w:rsidRPr="00935C3E">
        <w:rPr>
          <w:rFonts w:ascii="Times New Roman" w:eastAsia="Times New Roman" w:hAnsi="Times New Roman" w:cs="Times New Roman" w:hint="eastAsia"/>
          <w:kern w:val="0"/>
          <w:sz w:val="28"/>
          <w:szCs w:val="28"/>
          <w:lang w:eastAsia="ru-RU"/>
        </w:rPr>
        <w:t>Моделювання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семантичного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поля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..56</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lastRenderedPageBreak/>
        <w:t>Висновки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розділу</w:t>
      </w:r>
      <w:r w:rsidRPr="00935C3E">
        <w:rPr>
          <w:rFonts w:ascii="Times New Roman" w:eastAsia="Times New Roman" w:hAnsi="Times New Roman" w:cs="Times New Roman"/>
          <w:kern w:val="0"/>
          <w:sz w:val="28"/>
          <w:szCs w:val="28"/>
          <w:lang w:eastAsia="ru-RU"/>
        </w:rPr>
        <w:t xml:space="preserve"> 2</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...64</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РОЗДІЛ</w:t>
      </w:r>
      <w:r w:rsidRPr="00935C3E">
        <w:rPr>
          <w:rFonts w:ascii="Times New Roman" w:eastAsia="Times New Roman" w:hAnsi="Times New Roman" w:cs="Times New Roman"/>
          <w:kern w:val="0"/>
          <w:sz w:val="28"/>
          <w:szCs w:val="28"/>
          <w:lang w:eastAsia="ru-RU"/>
        </w:rPr>
        <w:t xml:space="preserve"> 3. </w:t>
      </w:r>
      <w:r w:rsidRPr="00935C3E">
        <w:rPr>
          <w:rFonts w:ascii="Times New Roman" w:eastAsia="Times New Roman" w:hAnsi="Times New Roman" w:cs="Times New Roman" w:hint="eastAsia"/>
          <w:kern w:val="0"/>
          <w:sz w:val="28"/>
          <w:szCs w:val="28"/>
          <w:lang w:eastAsia="ru-RU"/>
        </w:rPr>
        <w:t>СТРУКТУРНО</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СЕМАНТИЧНІ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КОГНІТИВНІ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ОСОБЛИВОСТІ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ПОЗНАЧЕНЬ</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СУЧАСНІЙ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НІМЕЦЬКІЙ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МОВІ</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3.1. </w:t>
      </w:r>
      <w:r w:rsidRPr="00935C3E">
        <w:rPr>
          <w:rFonts w:ascii="Times New Roman" w:eastAsia="Times New Roman" w:hAnsi="Times New Roman" w:cs="Times New Roman" w:hint="eastAsia"/>
          <w:kern w:val="0"/>
          <w:sz w:val="28"/>
          <w:szCs w:val="28"/>
          <w:lang w:eastAsia="ru-RU"/>
        </w:rPr>
        <w:t>Ядро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лексико</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семантичного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поля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найменувань……………………………</w:t>
      </w:r>
      <w:r w:rsidRPr="00935C3E">
        <w:rPr>
          <w:rFonts w:ascii="Times New Roman" w:eastAsia="Times New Roman" w:hAnsi="Times New Roman" w:cs="Times New Roman"/>
          <w:kern w:val="0"/>
          <w:sz w:val="28"/>
          <w:szCs w:val="28"/>
          <w:lang w:eastAsia="ru-RU"/>
        </w:rPr>
        <w:t>..67</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3.2. </w:t>
      </w:r>
      <w:r w:rsidRPr="00935C3E">
        <w:rPr>
          <w:rFonts w:ascii="Times New Roman" w:eastAsia="Times New Roman" w:hAnsi="Times New Roman" w:cs="Times New Roman" w:hint="eastAsia"/>
          <w:kern w:val="0"/>
          <w:sz w:val="28"/>
          <w:szCs w:val="28"/>
          <w:lang w:eastAsia="ru-RU"/>
        </w:rPr>
        <w:t>Лексико</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семантичні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групи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найменувань</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людини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сучасній</w:t>
      </w:r>
      <w:r w:rsidRPr="00935C3E">
        <w:rPr>
          <w:rFonts w:ascii="Times New Roman" w:eastAsia="Times New Roman" w:hAnsi="Times New Roman" w:cs="Times New Roman"/>
          <w:kern w:val="0"/>
          <w:sz w:val="28"/>
          <w:szCs w:val="28"/>
          <w:lang w:eastAsia="ru-RU"/>
        </w:rPr>
        <w:t xml:space="preserve"> </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німецькій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мові………………………………………………………………………</w:t>
      </w:r>
      <w:r w:rsidRPr="00935C3E">
        <w:rPr>
          <w:rFonts w:ascii="Times New Roman" w:eastAsia="Times New Roman" w:hAnsi="Times New Roman" w:cs="Times New Roman"/>
          <w:kern w:val="0"/>
          <w:sz w:val="28"/>
          <w:szCs w:val="28"/>
          <w:lang w:eastAsia="ru-RU"/>
        </w:rPr>
        <w:t>76</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3.2.1.</w:t>
      </w:r>
      <w:r w:rsidRPr="00935C3E">
        <w:rPr>
          <w:rFonts w:ascii="Times New Roman" w:eastAsia="Times New Roman" w:hAnsi="Times New Roman" w:cs="Times New Roman" w:hint="eastAsia"/>
          <w:kern w:val="0"/>
          <w:sz w:val="28"/>
          <w:szCs w:val="28"/>
          <w:lang w:eastAsia="ru-RU"/>
        </w:rPr>
        <w:t>Принципи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семантичної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класифікації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...77</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3.2.2. </w:t>
      </w:r>
      <w:r w:rsidRPr="00935C3E">
        <w:rPr>
          <w:rFonts w:ascii="Times New Roman" w:eastAsia="Times New Roman" w:hAnsi="Times New Roman" w:cs="Times New Roman" w:hint="eastAsia"/>
          <w:kern w:val="0"/>
          <w:sz w:val="28"/>
          <w:szCs w:val="28"/>
          <w:lang w:eastAsia="ru-RU"/>
        </w:rPr>
        <w:t>Особливості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семантики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номінацій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людини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сучасній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німецькій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мові…</w:t>
      </w:r>
      <w:r w:rsidRPr="00935C3E">
        <w:rPr>
          <w:rFonts w:ascii="Times New Roman" w:eastAsia="Times New Roman" w:hAnsi="Times New Roman" w:cs="Times New Roman"/>
          <w:kern w:val="0"/>
          <w:sz w:val="28"/>
          <w:szCs w:val="28"/>
          <w:lang w:eastAsia="ru-RU"/>
        </w:rPr>
        <w:t>.83</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3.2. </w:t>
      </w:r>
      <w:r w:rsidRPr="00935C3E">
        <w:rPr>
          <w:rFonts w:ascii="Times New Roman" w:eastAsia="Times New Roman" w:hAnsi="Times New Roman" w:cs="Times New Roman" w:hint="eastAsia"/>
          <w:kern w:val="0"/>
          <w:sz w:val="28"/>
          <w:szCs w:val="28"/>
          <w:lang w:eastAsia="ru-RU"/>
        </w:rPr>
        <w:t>Збірні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колективні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..96</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3.3. </w:t>
      </w:r>
      <w:r w:rsidRPr="00935C3E">
        <w:rPr>
          <w:rFonts w:ascii="Times New Roman" w:eastAsia="Times New Roman" w:hAnsi="Times New Roman" w:cs="Times New Roman" w:hint="eastAsia"/>
          <w:kern w:val="0"/>
          <w:sz w:val="28"/>
          <w:szCs w:val="28"/>
          <w:lang w:eastAsia="ru-RU"/>
        </w:rPr>
        <w:t>Метафоричні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метонімічні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переноси……………………………………</w:t>
      </w:r>
      <w:r w:rsidRPr="00935C3E">
        <w:rPr>
          <w:rFonts w:ascii="Times New Roman" w:eastAsia="Times New Roman" w:hAnsi="Times New Roman" w:cs="Times New Roman"/>
          <w:kern w:val="0"/>
          <w:sz w:val="28"/>
          <w:szCs w:val="28"/>
          <w:lang w:eastAsia="ru-RU"/>
        </w:rPr>
        <w:t>.....99</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3.4. </w:t>
      </w:r>
      <w:r w:rsidRPr="00935C3E">
        <w:rPr>
          <w:rFonts w:ascii="Times New Roman" w:eastAsia="Times New Roman" w:hAnsi="Times New Roman" w:cs="Times New Roman" w:hint="eastAsia"/>
          <w:kern w:val="0"/>
          <w:sz w:val="28"/>
          <w:szCs w:val="28"/>
          <w:lang w:eastAsia="ru-RU"/>
        </w:rPr>
        <w:t>Проблеми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категоризації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концептуалізації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найменувань</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..108</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3.5 </w:t>
      </w:r>
      <w:r w:rsidRPr="00935C3E">
        <w:rPr>
          <w:rFonts w:ascii="Times New Roman" w:eastAsia="Times New Roman" w:hAnsi="Times New Roman" w:cs="Times New Roman" w:hint="eastAsia"/>
          <w:kern w:val="0"/>
          <w:sz w:val="28"/>
          <w:szCs w:val="28"/>
          <w:lang w:eastAsia="ru-RU"/>
        </w:rPr>
        <w:t>Структурно</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морфологічні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особливості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сучасній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німецькій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мові…………………………………………………………</w:t>
      </w:r>
      <w:r w:rsidRPr="00935C3E">
        <w:rPr>
          <w:rFonts w:ascii="Times New Roman" w:eastAsia="Times New Roman" w:hAnsi="Times New Roman" w:cs="Times New Roman"/>
          <w:kern w:val="0"/>
          <w:sz w:val="28"/>
          <w:szCs w:val="28"/>
          <w:lang w:eastAsia="ru-RU"/>
        </w:rPr>
        <w:t>..113</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3.5.1. </w:t>
      </w:r>
      <w:r w:rsidRPr="00935C3E">
        <w:rPr>
          <w:rFonts w:ascii="Times New Roman" w:eastAsia="Times New Roman" w:hAnsi="Times New Roman" w:cs="Times New Roman" w:hint="eastAsia"/>
          <w:kern w:val="0"/>
          <w:sz w:val="28"/>
          <w:szCs w:val="28"/>
          <w:lang w:eastAsia="ru-RU"/>
        </w:rPr>
        <w:t>Особливості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словотвірної</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структури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основні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словотвірні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моделі</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..115</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3.5.2. </w:t>
      </w:r>
      <w:r w:rsidRPr="00935C3E">
        <w:rPr>
          <w:rFonts w:ascii="Times New Roman" w:eastAsia="Times New Roman" w:hAnsi="Times New Roman" w:cs="Times New Roman" w:hint="eastAsia"/>
          <w:kern w:val="0"/>
          <w:sz w:val="28"/>
          <w:szCs w:val="28"/>
          <w:lang w:eastAsia="ru-RU"/>
        </w:rPr>
        <w:t>Прості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іменники……………………………………………………………</w:t>
      </w:r>
      <w:r w:rsidRPr="00935C3E">
        <w:rPr>
          <w:rFonts w:ascii="Times New Roman" w:eastAsia="Times New Roman" w:hAnsi="Times New Roman" w:cs="Times New Roman"/>
          <w:kern w:val="0"/>
          <w:sz w:val="28"/>
          <w:szCs w:val="28"/>
          <w:lang w:eastAsia="ru-RU"/>
        </w:rPr>
        <w:t>.116</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3.5.3. </w:t>
      </w:r>
      <w:r w:rsidRPr="00935C3E">
        <w:rPr>
          <w:rFonts w:ascii="Times New Roman" w:eastAsia="Times New Roman" w:hAnsi="Times New Roman" w:cs="Times New Roman" w:hint="eastAsia"/>
          <w:kern w:val="0"/>
          <w:sz w:val="28"/>
          <w:szCs w:val="28"/>
          <w:lang w:eastAsia="ru-RU"/>
        </w:rPr>
        <w:t>Похідні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іменники…………………………………………………………</w:t>
      </w:r>
      <w:r w:rsidRPr="00935C3E">
        <w:rPr>
          <w:rFonts w:ascii="Times New Roman" w:eastAsia="Times New Roman" w:hAnsi="Times New Roman" w:cs="Times New Roman"/>
          <w:kern w:val="0"/>
          <w:sz w:val="28"/>
          <w:szCs w:val="28"/>
          <w:lang w:eastAsia="ru-RU"/>
        </w:rPr>
        <w:t>...117</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3.5.4. </w:t>
      </w:r>
      <w:r w:rsidRPr="00935C3E">
        <w:rPr>
          <w:rFonts w:ascii="Times New Roman" w:eastAsia="Times New Roman" w:hAnsi="Times New Roman" w:cs="Times New Roman" w:hint="eastAsia"/>
          <w:kern w:val="0"/>
          <w:sz w:val="28"/>
          <w:szCs w:val="28"/>
          <w:lang w:eastAsia="ru-RU"/>
        </w:rPr>
        <w:t>Складні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..124</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Висновки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розділу</w:t>
      </w:r>
      <w:r w:rsidRPr="00935C3E">
        <w:rPr>
          <w:rFonts w:ascii="Times New Roman" w:eastAsia="Times New Roman" w:hAnsi="Times New Roman" w:cs="Times New Roman"/>
          <w:kern w:val="0"/>
          <w:sz w:val="28"/>
          <w:szCs w:val="28"/>
          <w:lang w:eastAsia="ru-RU"/>
        </w:rPr>
        <w:t xml:space="preserve"> 3</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.132</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РОЗДІЛ</w:t>
      </w:r>
      <w:r w:rsidRPr="00935C3E">
        <w:rPr>
          <w:rFonts w:ascii="Times New Roman" w:eastAsia="Times New Roman" w:hAnsi="Times New Roman" w:cs="Times New Roman"/>
          <w:kern w:val="0"/>
          <w:sz w:val="28"/>
          <w:szCs w:val="28"/>
          <w:lang w:eastAsia="ru-RU"/>
        </w:rPr>
        <w:t xml:space="preserve"> 4. </w:t>
      </w:r>
      <w:r w:rsidRPr="00935C3E">
        <w:rPr>
          <w:rFonts w:ascii="Times New Roman" w:eastAsia="Times New Roman" w:hAnsi="Times New Roman" w:cs="Times New Roman" w:hint="eastAsia"/>
          <w:kern w:val="0"/>
          <w:sz w:val="28"/>
          <w:szCs w:val="28"/>
          <w:lang w:eastAsia="ru-RU"/>
        </w:rPr>
        <w:t>СТИЛІСТИЧНО</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ФУНКЦІОНАЛЬНІ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ОСОБЛИВОСТІ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СУЧАСНІЙ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НІМЕЦЬКІЙ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МОВІ</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4.1. </w:t>
      </w:r>
      <w:r w:rsidRPr="00935C3E">
        <w:rPr>
          <w:rFonts w:ascii="Times New Roman" w:eastAsia="Times New Roman" w:hAnsi="Times New Roman" w:cs="Times New Roman" w:hint="eastAsia"/>
          <w:kern w:val="0"/>
          <w:sz w:val="28"/>
          <w:szCs w:val="28"/>
          <w:lang w:eastAsia="ru-RU"/>
        </w:rPr>
        <w:t>Літературні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розмовні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варіанти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.135</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lastRenderedPageBreak/>
        <w:t xml:space="preserve">4.2. </w:t>
      </w:r>
      <w:r w:rsidRPr="00935C3E">
        <w:rPr>
          <w:rFonts w:ascii="Times New Roman" w:eastAsia="Times New Roman" w:hAnsi="Times New Roman" w:cs="Times New Roman" w:hint="eastAsia"/>
          <w:kern w:val="0"/>
          <w:sz w:val="28"/>
          <w:szCs w:val="28"/>
          <w:lang w:eastAsia="ru-RU"/>
        </w:rPr>
        <w:t>Конотативно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марковані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іменники…………………………………………</w:t>
      </w:r>
      <w:r w:rsidRPr="00935C3E">
        <w:rPr>
          <w:rFonts w:ascii="Times New Roman" w:eastAsia="Times New Roman" w:hAnsi="Times New Roman" w:cs="Times New Roman"/>
          <w:kern w:val="0"/>
          <w:sz w:val="28"/>
          <w:szCs w:val="28"/>
          <w:lang w:eastAsia="ru-RU"/>
        </w:rPr>
        <w:t>...138</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4.3. </w:t>
      </w:r>
      <w:r w:rsidRPr="00935C3E">
        <w:rPr>
          <w:rFonts w:ascii="Times New Roman" w:eastAsia="Times New Roman" w:hAnsi="Times New Roman" w:cs="Times New Roman" w:hint="eastAsia"/>
          <w:kern w:val="0"/>
          <w:sz w:val="28"/>
          <w:szCs w:val="28"/>
          <w:lang w:eastAsia="ru-RU"/>
        </w:rPr>
        <w:t>Іменники</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архаїзми……………………………………………………………</w:t>
      </w:r>
      <w:r w:rsidRPr="00935C3E">
        <w:rPr>
          <w:rFonts w:ascii="Times New Roman" w:eastAsia="Times New Roman" w:hAnsi="Times New Roman" w:cs="Times New Roman"/>
          <w:kern w:val="0"/>
          <w:sz w:val="28"/>
          <w:szCs w:val="28"/>
          <w:lang w:eastAsia="ru-RU"/>
        </w:rPr>
        <w:t>144</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4.4. </w:t>
      </w:r>
      <w:r w:rsidRPr="00935C3E">
        <w:rPr>
          <w:rFonts w:ascii="Times New Roman" w:eastAsia="Times New Roman" w:hAnsi="Times New Roman" w:cs="Times New Roman" w:hint="eastAsia"/>
          <w:kern w:val="0"/>
          <w:sz w:val="28"/>
          <w:szCs w:val="28"/>
          <w:lang w:eastAsia="ru-RU"/>
        </w:rPr>
        <w:t>Іменники</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неологізми…………………………………………………………</w:t>
      </w:r>
      <w:r w:rsidRPr="00935C3E">
        <w:rPr>
          <w:rFonts w:ascii="Times New Roman" w:eastAsia="Times New Roman" w:hAnsi="Times New Roman" w:cs="Times New Roman"/>
          <w:kern w:val="0"/>
          <w:sz w:val="28"/>
          <w:szCs w:val="28"/>
          <w:lang w:eastAsia="ru-RU"/>
        </w:rPr>
        <w:t>148</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4.5. </w:t>
      </w:r>
      <w:r w:rsidRPr="00935C3E">
        <w:rPr>
          <w:rFonts w:ascii="Times New Roman" w:eastAsia="Times New Roman" w:hAnsi="Times New Roman" w:cs="Times New Roman" w:hint="eastAsia"/>
          <w:kern w:val="0"/>
          <w:sz w:val="28"/>
          <w:szCs w:val="28"/>
          <w:lang w:eastAsia="ru-RU"/>
        </w:rPr>
        <w:t>Національні</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варіанти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іменників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.160</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kern w:val="0"/>
          <w:sz w:val="28"/>
          <w:szCs w:val="28"/>
          <w:lang w:eastAsia="ru-RU"/>
        </w:rPr>
        <w:t xml:space="preserve">4.6.  </w:t>
      </w:r>
      <w:r w:rsidRPr="00935C3E">
        <w:rPr>
          <w:rFonts w:ascii="Times New Roman" w:eastAsia="Times New Roman" w:hAnsi="Times New Roman" w:cs="Times New Roman" w:hint="eastAsia"/>
          <w:kern w:val="0"/>
          <w:sz w:val="28"/>
          <w:szCs w:val="28"/>
          <w:lang w:eastAsia="ru-RU"/>
        </w:rPr>
        <w:t>Іменники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на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позначення</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осіб</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у</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соціальних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субмовах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молодіжний</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сленг</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мова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школярів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солдатів</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та</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злочинців</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...165</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Висновки</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до</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розділу</w:t>
      </w:r>
      <w:r w:rsidRPr="00935C3E">
        <w:rPr>
          <w:rFonts w:ascii="Times New Roman" w:eastAsia="Times New Roman" w:hAnsi="Times New Roman" w:cs="Times New Roman"/>
          <w:kern w:val="0"/>
          <w:sz w:val="28"/>
          <w:szCs w:val="28"/>
          <w:lang w:eastAsia="ru-RU"/>
        </w:rPr>
        <w:t xml:space="preserve"> 4</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.176</w:t>
      </w:r>
    </w:p>
    <w:p w:rsidR="00935C3E" w:rsidRPr="00935C3E" w:rsidRDefault="00935C3E" w:rsidP="00935C3E">
      <w:pPr>
        <w:rPr>
          <w:rFonts w:ascii="Times New Roman" w:eastAsia="Times New Roman" w:hAnsi="Times New Roman" w:cs="Times New Roman"/>
          <w:kern w:val="0"/>
          <w:sz w:val="28"/>
          <w:szCs w:val="28"/>
          <w:lang w:eastAsia="ru-RU"/>
        </w:rPr>
      </w:pP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ВИСНОВКИ……………………………………………………………………</w:t>
      </w:r>
      <w:r w:rsidRPr="00935C3E">
        <w:rPr>
          <w:rFonts w:ascii="Times New Roman" w:eastAsia="Times New Roman" w:hAnsi="Times New Roman" w:cs="Times New Roman"/>
          <w:kern w:val="0"/>
          <w:sz w:val="28"/>
          <w:szCs w:val="28"/>
          <w:lang w:eastAsia="ru-RU"/>
        </w:rPr>
        <w:t>.</w:t>
      </w:r>
      <w:r w:rsidRPr="00935C3E">
        <w:rPr>
          <w:rFonts w:ascii="Times New Roman" w:eastAsia="Times New Roman" w:hAnsi="Times New Roman" w:cs="Times New Roman" w:hint="eastAsia"/>
          <w:kern w:val="0"/>
          <w:sz w:val="28"/>
          <w:szCs w:val="28"/>
          <w:lang w:eastAsia="ru-RU"/>
        </w:rPr>
        <w:t>…</w:t>
      </w:r>
      <w:r w:rsidRPr="00935C3E">
        <w:rPr>
          <w:rFonts w:ascii="Times New Roman" w:eastAsia="Times New Roman" w:hAnsi="Times New Roman" w:cs="Times New Roman"/>
          <w:kern w:val="0"/>
          <w:sz w:val="28"/>
          <w:szCs w:val="28"/>
          <w:lang w:eastAsia="ru-RU"/>
        </w:rPr>
        <w:t>178</w:t>
      </w:r>
    </w:p>
    <w:p w:rsidR="00935C3E" w:rsidRPr="00935C3E"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СПИСОК</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ВИКОРИСТАНИХ</w:t>
      </w:r>
      <w:r w:rsidRPr="00935C3E">
        <w:rPr>
          <w:rFonts w:ascii="Times New Roman" w:eastAsia="Times New Roman" w:hAnsi="Times New Roman" w:cs="Times New Roman"/>
          <w:kern w:val="0"/>
          <w:sz w:val="28"/>
          <w:szCs w:val="28"/>
          <w:lang w:eastAsia="ru-RU"/>
        </w:rPr>
        <w:t xml:space="preserve"> </w:t>
      </w:r>
      <w:r w:rsidRPr="00935C3E">
        <w:rPr>
          <w:rFonts w:ascii="Times New Roman" w:eastAsia="Times New Roman" w:hAnsi="Times New Roman" w:cs="Times New Roman" w:hint="eastAsia"/>
          <w:kern w:val="0"/>
          <w:sz w:val="28"/>
          <w:szCs w:val="28"/>
          <w:lang w:eastAsia="ru-RU"/>
        </w:rPr>
        <w:t>ДЖЕРЕЛ…………………………………………</w:t>
      </w:r>
      <w:r w:rsidRPr="00935C3E">
        <w:rPr>
          <w:rFonts w:ascii="Times New Roman" w:eastAsia="Times New Roman" w:hAnsi="Times New Roman" w:cs="Times New Roman"/>
          <w:kern w:val="0"/>
          <w:sz w:val="28"/>
          <w:szCs w:val="28"/>
          <w:lang w:eastAsia="ru-RU"/>
        </w:rPr>
        <w:t>186</w:t>
      </w:r>
    </w:p>
    <w:p w:rsidR="00284EE6" w:rsidRDefault="00935C3E" w:rsidP="00935C3E">
      <w:pPr>
        <w:rPr>
          <w:rFonts w:ascii="Times New Roman" w:eastAsia="Times New Roman" w:hAnsi="Times New Roman" w:cs="Times New Roman"/>
          <w:kern w:val="0"/>
          <w:sz w:val="28"/>
          <w:szCs w:val="28"/>
          <w:lang w:eastAsia="ru-RU"/>
        </w:rPr>
      </w:pPr>
      <w:r w:rsidRPr="00935C3E">
        <w:rPr>
          <w:rFonts w:ascii="Times New Roman" w:eastAsia="Times New Roman" w:hAnsi="Times New Roman" w:cs="Times New Roman" w:hint="eastAsia"/>
          <w:kern w:val="0"/>
          <w:sz w:val="28"/>
          <w:szCs w:val="28"/>
          <w:lang w:eastAsia="ru-RU"/>
        </w:rPr>
        <w:t>ДОДАТКИ…………………………………………………………………………</w:t>
      </w:r>
      <w:r w:rsidRPr="00935C3E">
        <w:rPr>
          <w:rFonts w:ascii="Times New Roman" w:eastAsia="Times New Roman" w:hAnsi="Times New Roman" w:cs="Times New Roman"/>
          <w:kern w:val="0"/>
          <w:sz w:val="28"/>
          <w:szCs w:val="28"/>
          <w:lang w:eastAsia="ru-RU"/>
        </w:rPr>
        <w:t>216</w:t>
      </w:r>
    </w:p>
    <w:p w:rsidR="00935C3E" w:rsidRDefault="00935C3E" w:rsidP="00935C3E"/>
    <w:p w:rsidR="00935C3E" w:rsidRDefault="00935C3E" w:rsidP="00935C3E"/>
    <w:p w:rsidR="00935C3E" w:rsidRDefault="00935C3E" w:rsidP="00935C3E"/>
    <w:p w:rsidR="00935C3E" w:rsidRDefault="00935C3E" w:rsidP="00935C3E">
      <w:r>
        <w:rPr>
          <w:rFonts w:hint="eastAsia"/>
        </w:rPr>
        <w:t>ВИСНОВКИ</w:t>
      </w:r>
    </w:p>
    <w:p w:rsidR="00935C3E" w:rsidRDefault="00935C3E" w:rsidP="00935C3E"/>
    <w:p w:rsidR="00935C3E" w:rsidRDefault="00935C3E" w:rsidP="00935C3E">
      <w:r>
        <w:rPr>
          <w:rFonts w:hint="eastAsia"/>
        </w:rPr>
        <w:t>У</w:t>
      </w:r>
      <w:r>
        <w:t></w:t>
      </w:r>
      <w:r>
        <w:rPr>
          <w:rFonts w:hint="eastAsia"/>
        </w:rPr>
        <w:t>дисертації</w:t>
      </w:r>
      <w:r>
        <w:t></w:t>
      </w:r>
      <w:r>
        <w:rPr>
          <w:rFonts w:hint="eastAsia"/>
        </w:rPr>
        <w:t>представлено</w:t>
      </w:r>
      <w:r>
        <w:t></w:t>
      </w:r>
      <w:r>
        <w:rPr>
          <w:rFonts w:hint="eastAsia"/>
        </w:rPr>
        <w:t>теоретичне</w:t>
      </w:r>
      <w:r>
        <w:t></w:t>
      </w:r>
      <w:r>
        <w:rPr>
          <w:rFonts w:hint="eastAsia"/>
        </w:rPr>
        <w:t>узагальнення</w:t>
      </w:r>
      <w:r>
        <w:t></w:t>
      </w:r>
      <w:r>
        <w:rPr>
          <w:rFonts w:hint="eastAsia"/>
        </w:rPr>
        <w:t>і</w:t>
      </w:r>
      <w:r>
        <w:t></w:t>
      </w:r>
      <w:r>
        <w:rPr>
          <w:rFonts w:hint="eastAsia"/>
        </w:rPr>
        <w:t>розв’язання</w:t>
      </w:r>
      <w:r>
        <w:t></w:t>
      </w:r>
      <w:r>
        <w:rPr>
          <w:rFonts w:hint="eastAsia"/>
        </w:rPr>
        <w:t>наукової</w:t>
      </w:r>
      <w:r>
        <w:t></w:t>
      </w:r>
      <w:r>
        <w:rPr>
          <w:rFonts w:hint="eastAsia"/>
        </w:rPr>
        <w:t>проблеми</w:t>
      </w:r>
      <w:r>
        <w:t></w:t>
      </w:r>
      <w:r>
        <w:rPr>
          <w:rFonts w:hint="eastAsia"/>
        </w:rPr>
        <w:t>номінації</w:t>
      </w:r>
      <w:r>
        <w:t></w:t>
      </w:r>
      <w:r>
        <w:t></w:t>
      </w:r>
      <w:r>
        <w:rPr>
          <w:rFonts w:hint="eastAsia"/>
        </w:rPr>
        <w:t>що</w:t>
      </w:r>
      <w:r>
        <w:t></w:t>
      </w:r>
      <w:r>
        <w:rPr>
          <w:rFonts w:hint="eastAsia"/>
        </w:rPr>
        <w:t>знаходить</w:t>
      </w:r>
      <w:r>
        <w:t></w:t>
      </w:r>
      <w:r>
        <w:rPr>
          <w:rFonts w:hint="eastAsia"/>
        </w:rPr>
        <w:t>вияв</w:t>
      </w:r>
      <w:r>
        <w:t></w:t>
      </w:r>
      <w:r>
        <w:rPr>
          <w:rFonts w:hint="eastAsia"/>
        </w:rPr>
        <w:t>у</w:t>
      </w:r>
      <w:r>
        <w:t></w:t>
      </w:r>
      <w:r>
        <w:rPr>
          <w:rFonts w:hint="eastAsia"/>
        </w:rPr>
        <w:t>висвітленні</w:t>
      </w:r>
      <w:r>
        <w:t></w:t>
      </w:r>
      <w:r>
        <w:rPr>
          <w:rFonts w:hint="eastAsia"/>
        </w:rPr>
        <w:t>семантичних</w:t>
      </w:r>
      <w:r>
        <w:t></w:t>
      </w:r>
      <w:r>
        <w:t></w:t>
      </w:r>
      <w:r>
        <w:rPr>
          <w:rFonts w:hint="eastAsia"/>
        </w:rPr>
        <w:t>структурних</w:t>
      </w:r>
      <w:r>
        <w:t></w:t>
      </w:r>
      <w:r>
        <w:t></w:t>
      </w:r>
      <w:r>
        <w:rPr>
          <w:rFonts w:hint="eastAsia"/>
        </w:rPr>
        <w:t>стилістичних</w:t>
      </w:r>
      <w:r>
        <w:t></w:t>
      </w:r>
      <w:r>
        <w:rPr>
          <w:rFonts w:hint="eastAsia"/>
        </w:rPr>
        <w:t>та</w:t>
      </w:r>
      <w:r>
        <w:t></w:t>
      </w:r>
      <w:r>
        <w:rPr>
          <w:rFonts w:hint="eastAsia"/>
        </w:rPr>
        <w:t>функціональних</w:t>
      </w:r>
      <w:r>
        <w:t></w:t>
      </w:r>
      <w:r>
        <w:rPr>
          <w:rFonts w:hint="eastAsia"/>
        </w:rPr>
        <w:t>властивостей</w:t>
      </w:r>
      <w:r>
        <w:t></w:t>
      </w:r>
      <w:r>
        <w:rPr>
          <w:rFonts w:hint="eastAsia"/>
        </w:rPr>
        <w:t>найменувань</w:t>
      </w:r>
      <w:r>
        <w:t></w:t>
      </w:r>
      <w:r>
        <w:rPr>
          <w:rFonts w:hint="eastAsia"/>
        </w:rPr>
        <w:t>людей</w:t>
      </w:r>
      <w:r>
        <w:t></w:t>
      </w:r>
      <w:r>
        <w:rPr>
          <w:rFonts w:hint="eastAsia"/>
        </w:rPr>
        <w:t>у</w:t>
      </w:r>
      <w:r>
        <w:t></w:t>
      </w:r>
      <w:r>
        <w:rPr>
          <w:rFonts w:hint="eastAsia"/>
        </w:rPr>
        <w:t>німецькомовній</w:t>
      </w:r>
      <w:r>
        <w:t></w:t>
      </w:r>
      <w:r>
        <w:rPr>
          <w:rFonts w:hint="eastAsia"/>
        </w:rPr>
        <w:t>картині</w:t>
      </w:r>
      <w:r>
        <w:t></w:t>
      </w:r>
      <w:r>
        <w:rPr>
          <w:rFonts w:hint="eastAsia"/>
        </w:rPr>
        <w:t>світу</w:t>
      </w:r>
      <w:r>
        <w:t></w:t>
      </w:r>
      <w:r>
        <w:t></w:t>
      </w:r>
      <w:r>
        <w:rPr>
          <w:rFonts w:hint="eastAsia"/>
        </w:rPr>
        <w:t>Виконане</w:t>
      </w:r>
      <w:r>
        <w:t></w:t>
      </w:r>
      <w:r>
        <w:rPr>
          <w:rFonts w:hint="eastAsia"/>
        </w:rPr>
        <w:t>дослідження</w:t>
      </w:r>
      <w:r>
        <w:t></w:t>
      </w:r>
      <w:r>
        <w:rPr>
          <w:rFonts w:hint="eastAsia"/>
        </w:rPr>
        <w:t>є</w:t>
      </w:r>
      <w:r>
        <w:t></w:t>
      </w:r>
      <w:r>
        <w:rPr>
          <w:rFonts w:hint="eastAsia"/>
        </w:rPr>
        <w:t>внеском</w:t>
      </w:r>
      <w:r>
        <w:t></w:t>
      </w:r>
      <w:r>
        <w:rPr>
          <w:rFonts w:hint="eastAsia"/>
        </w:rPr>
        <w:t>у</w:t>
      </w:r>
      <w:r>
        <w:t></w:t>
      </w:r>
      <w:r>
        <w:rPr>
          <w:rFonts w:hint="eastAsia"/>
        </w:rPr>
        <w:t>лінгвістичну</w:t>
      </w:r>
      <w:r>
        <w:t></w:t>
      </w:r>
      <w:r>
        <w:rPr>
          <w:rFonts w:hint="eastAsia"/>
        </w:rPr>
        <w:t>семантику</w:t>
      </w:r>
      <w:r>
        <w:t></w:t>
      </w:r>
      <w:r>
        <w:t></w:t>
      </w:r>
      <w:r>
        <w:rPr>
          <w:rFonts w:hint="eastAsia"/>
        </w:rPr>
        <w:t>що</w:t>
      </w:r>
      <w:r>
        <w:t></w:t>
      </w:r>
      <w:r>
        <w:rPr>
          <w:rFonts w:hint="eastAsia"/>
        </w:rPr>
        <w:t>включає</w:t>
      </w:r>
      <w:r>
        <w:t></w:t>
      </w:r>
      <w:r>
        <w:rPr>
          <w:rFonts w:hint="eastAsia"/>
        </w:rPr>
        <w:t>встановлення</w:t>
      </w:r>
      <w:r>
        <w:t></w:t>
      </w:r>
      <w:r>
        <w:rPr>
          <w:rFonts w:hint="eastAsia"/>
        </w:rPr>
        <w:t>закономірностей</w:t>
      </w:r>
      <w:r>
        <w:t></w:t>
      </w:r>
      <w:r>
        <w:rPr>
          <w:rFonts w:hint="eastAsia"/>
        </w:rPr>
        <w:t>функціонування</w:t>
      </w:r>
      <w:r>
        <w:t></w:t>
      </w:r>
      <w:r>
        <w:rPr>
          <w:rFonts w:hint="eastAsia"/>
        </w:rPr>
        <w:t>мовних</w:t>
      </w:r>
      <w:r>
        <w:t></w:t>
      </w:r>
      <w:r>
        <w:rPr>
          <w:rFonts w:hint="eastAsia"/>
        </w:rPr>
        <w:t>одиниць</w:t>
      </w:r>
      <w:r>
        <w:t></w:t>
      </w:r>
      <w:r>
        <w:t></w:t>
      </w:r>
      <w:r>
        <w:rPr>
          <w:rFonts w:hint="eastAsia"/>
        </w:rPr>
        <w:t>пояснення</w:t>
      </w:r>
      <w:r>
        <w:t></w:t>
      </w:r>
      <w:r>
        <w:rPr>
          <w:rFonts w:hint="eastAsia"/>
        </w:rPr>
        <w:t>динаміки</w:t>
      </w:r>
      <w:r>
        <w:t></w:t>
      </w:r>
      <w:r>
        <w:rPr>
          <w:rFonts w:hint="eastAsia"/>
        </w:rPr>
        <w:t>значень</w:t>
      </w:r>
      <w:r>
        <w:t></w:t>
      </w:r>
      <w:r>
        <w:rPr>
          <w:rFonts w:hint="eastAsia"/>
        </w:rPr>
        <w:t>у</w:t>
      </w:r>
      <w:r>
        <w:t></w:t>
      </w:r>
      <w:r>
        <w:rPr>
          <w:rFonts w:hint="eastAsia"/>
        </w:rPr>
        <w:t>мовній</w:t>
      </w:r>
      <w:r>
        <w:t></w:t>
      </w:r>
      <w:r>
        <w:rPr>
          <w:rFonts w:hint="eastAsia"/>
        </w:rPr>
        <w:t>системі</w:t>
      </w:r>
      <w:r>
        <w:t></w:t>
      </w:r>
      <w:r>
        <w:t></w:t>
      </w:r>
      <w:r>
        <w:rPr>
          <w:rFonts w:hint="eastAsia"/>
        </w:rPr>
        <w:t>а</w:t>
      </w:r>
      <w:r>
        <w:t></w:t>
      </w:r>
      <w:r>
        <w:rPr>
          <w:rFonts w:hint="eastAsia"/>
        </w:rPr>
        <w:t>також</w:t>
      </w:r>
      <w:r>
        <w:t></w:t>
      </w:r>
      <w:r>
        <w:rPr>
          <w:rFonts w:hint="eastAsia"/>
        </w:rPr>
        <w:t>висвітлення</w:t>
      </w:r>
      <w:r>
        <w:t></w:t>
      </w:r>
      <w:r>
        <w:rPr>
          <w:rFonts w:hint="eastAsia"/>
        </w:rPr>
        <w:t>культурноспецифічної</w:t>
      </w:r>
      <w:r>
        <w:t></w:t>
      </w:r>
      <w:r>
        <w:rPr>
          <w:rFonts w:hint="eastAsia"/>
        </w:rPr>
        <w:t>семантико</w:t>
      </w:r>
      <w:r>
        <w:t></w:t>
      </w:r>
      <w:r>
        <w:rPr>
          <w:rFonts w:hint="eastAsia"/>
        </w:rPr>
        <w:t>стильової</w:t>
      </w:r>
      <w:r>
        <w:t></w:t>
      </w:r>
      <w:r>
        <w:rPr>
          <w:rFonts w:hint="eastAsia"/>
        </w:rPr>
        <w:t>еволюції</w:t>
      </w:r>
      <w:r>
        <w:t></w:t>
      </w:r>
      <w:r>
        <w:rPr>
          <w:rFonts w:hint="eastAsia"/>
        </w:rPr>
        <w:t>номінацій</w:t>
      </w:r>
      <w:r>
        <w:t></w:t>
      </w:r>
      <w:r>
        <w:rPr>
          <w:rFonts w:hint="eastAsia"/>
        </w:rPr>
        <w:t>осіб</w:t>
      </w:r>
      <w:r>
        <w:t></w:t>
      </w:r>
      <w:r>
        <w:rPr>
          <w:rFonts w:hint="eastAsia"/>
        </w:rPr>
        <w:t>у</w:t>
      </w:r>
      <w:r>
        <w:t></w:t>
      </w:r>
      <w:r>
        <w:rPr>
          <w:rFonts w:hint="eastAsia"/>
        </w:rPr>
        <w:t>системі</w:t>
      </w:r>
      <w:r>
        <w:t></w:t>
      </w:r>
      <w:r>
        <w:rPr>
          <w:rFonts w:hint="eastAsia"/>
        </w:rPr>
        <w:t>національної</w:t>
      </w:r>
      <w:r>
        <w:t></w:t>
      </w:r>
      <w:r>
        <w:rPr>
          <w:rFonts w:hint="eastAsia"/>
        </w:rPr>
        <w:t>мови</w:t>
      </w:r>
      <w:r>
        <w:t></w:t>
      </w:r>
      <w:r>
        <w:rPr>
          <w:rFonts w:hint="eastAsia"/>
        </w:rPr>
        <w:t>носія</w:t>
      </w:r>
      <w:r>
        <w:t></w:t>
      </w:r>
      <w:r>
        <w:t></w:t>
      </w:r>
      <w:r>
        <w:rPr>
          <w:rFonts w:hint="eastAsia"/>
        </w:rPr>
        <w:t>Розроблена</w:t>
      </w:r>
      <w:r>
        <w:t></w:t>
      </w:r>
      <w:r>
        <w:rPr>
          <w:rFonts w:hint="eastAsia"/>
        </w:rPr>
        <w:t>методика</w:t>
      </w:r>
      <w:r>
        <w:t></w:t>
      </w:r>
      <w:r>
        <w:rPr>
          <w:rFonts w:hint="eastAsia"/>
        </w:rPr>
        <w:t>дослідження</w:t>
      </w:r>
      <w:r>
        <w:t></w:t>
      </w:r>
      <w:r>
        <w:rPr>
          <w:rFonts w:hint="eastAsia"/>
        </w:rPr>
        <w:t>найменувань</w:t>
      </w:r>
      <w:r>
        <w:t></w:t>
      </w:r>
      <w:r>
        <w:rPr>
          <w:rFonts w:hint="eastAsia"/>
        </w:rPr>
        <w:t>осіб</w:t>
      </w:r>
      <w:r>
        <w:t></w:t>
      </w:r>
      <w:r>
        <w:rPr>
          <w:rFonts w:hint="eastAsia"/>
        </w:rPr>
        <w:t>дозволила</w:t>
      </w:r>
      <w:r>
        <w:t></w:t>
      </w:r>
      <w:r>
        <w:rPr>
          <w:rFonts w:hint="eastAsia"/>
        </w:rPr>
        <w:t>трактувати</w:t>
      </w:r>
      <w:r>
        <w:t></w:t>
      </w:r>
      <w:r>
        <w:rPr>
          <w:rFonts w:hint="eastAsia"/>
        </w:rPr>
        <w:t>їх</w:t>
      </w:r>
      <w:r>
        <w:t></w:t>
      </w:r>
      <w:r>
        <w:rPr>
          <w:rFonts w:hint="eastAsia"/>
        </w:rPr>
        <w:t>як</w:t>
      </w:r>
      <w:r>
        <w:t></w:t>
      </w:r>
      <w:r>
        <w:rPr>
          <w:rFonts w:hint="eastAsia"/>
        </w:rPr>
        <w:t>цінні</w:t>
      </w:r>
      <w:r>
        <w:rPr>
          <w:rFonts w:hint="eastAsia"/>
        </w:rPr>
        <w:lastRenderedPageBreak/>
        <w:t>сно</w:t>
      </w:r>
      <w:r>
        <w:t></w:t>
      </w:r>
      <w:r>
        <w:rPr>
          <w:rFonts w:hint="eastAsia"/>
        </w:rPr>
        <w:t>значиму</w:t>
      </w:r>
      <w:r>
        <w:t></w:t>
      </w:r>
      <w:r>
        <w:rPr>
          <w:rFonts w:hint="eastAsia"/>
        </w:rPr>
        <w:t>сукупність</w:t>
      </w:r>
      <w:r>
        <w:t></w:t>
      </w:r>
      <w:r>
        <w:rPr>
          <w:rFonts w:hint="eastAsia"/>
        </w:rPr>
        <w:t>уявлень</w:t>
      </w:r>
      <w:r>
        <w:t></w:t>
      </w:r>
      <w:r>
        <w:rPr>
          <w:rFonts w:hint="eastAsia"/>
        </w:rPr>
        <w:t>про</w:t>
      </w:r>
      <w:r>
        <w:t></w:t>
      </w:r>
      <w:r>
        <w:rPr>
          <w:rFonts w:hint="eastAsia"/>
        </w:rPr>
        <w:t>мовну</w:t>
      </w:r>
      <w:r>
        <w:t></w:t>
      </w:r>
      <w:r>
        <w:rPr>
          <w:rFonts w:hint="eastAsia"/>
        </w:rPr>
        <w:t>особистість</w:t>
      </w:r>
      <w:r>
        <w:t></w:t>
      </w:r>
      <w:r>
        <w:t></w:t>
      </w:r>
      <w:r>
        <w:rPr>
          <w:rFonts w:hint="eastAsia"/>
        </w:rPr>
        <w:t>яка</w:t>
      </w:r>
      <w:r>
        <w:t></w:t>
      </w:r>
      <w:r>
        <w:rPr>
          <w:rFonts w:hint="eastAsia"/>
        </w:rPr>
        <w:t>історично</w:t>
      </w:r>
      <w:r>
        <w:t></w:t>
      </w:r>
      <w:r>
        <w:rPr>
          <w:rFonts w:hint="eastAsia"/>
        </w:rPr>
        <w:t>склалася</w:t>
      </w:r>
      <w:r>
        <w:t></w:t>
      </w:r>
      <w:r>
        <w:rPr>
          <w:rFonts w:hint="eastAsia"/>
        </w:rPr>
        <w:t>в</w:t>
      </w:r>
      <w:r>
        <w:t></w:t>
      </w:r>
      <w:r>
        <w:rPr>
          <w:rFonts w:hint="eastAsia"/>
        </w:rPr>
        <w:t>рамках</w:t>
      </w:r>
      <w:r>
        <w:t></w:t>
      </w:r>
      <w:r>
        <w:rPr>
          <w:rFonts w:hint="eastAsia"/>
        </w:rPr>
        <w:t>національної</w:t>
      </w:r>
      <w:r>
        <w:t></w:t>
      </w:r>
      <w:r>
        <w:rPr>
          <w:rFonts w:hint="eastAsia"/>
        </w:rPr>
        <w:t>культури</w:t>
      </w:r>
      <w:r>
        <w:t></w:t>
      </w:r>
      <w:r>
        <w:rPr>
          <w:rFonts w:hint="eastAsia"/>
        </w:rPr>
        <w:t>як</w:t>
      </w:r>
      <w:r>
        <w:t></w:t>
      </w:r>
      <w:r>
        <w:rPr>
          <w:rFonts w:hint="eastAsia"/>
        </w:rPr>
        <w:t>результат</w:t>
      </w:r>
      <w:r>
        <w:t></w:t>
      </w:r>
      <w:r>
        <w:rPr>
          <w:rFonts w:hint="eastAsia"/>
        </w:rPr>
        <w:t>узагальнення</w:t>
      </w:r>
      <w:r>
        <w:t></w:t>
      </w:r>
      <w:r>
        <w:rPr>
          <w:rFonts w:hint="eastAsia"/>
        </w:rPr>
        <w:t>різних</w:t>
      </w:r>
      <w:r>
        <w:t></w:t>
      </w:r>
      <w:r>
        <w:rPr>
          <w:rFonts w:hint="eastAsia"/>
        </w:rPr>
        <w:t>аспектів</w:t>
      </w:r>
      <w:r>
        <w:t></w:t>
      </w:r>
      <w:r>
        <w:rPr>
          <w:rFonts w:hint="eastAsia"/>
        </w:rPr>
        <w:t>ціннісних</w:t>
      </w:r>
      <w:r>
        <w:t></w:t>
      </w:r>
      <w:r>
        <w:rPr>
          <w:rFonts w:hint="eastAsia"/>
        </w:rPr>
        <w:t>орієнтацій</w:t>
      </w:r>
      <w:r>
        <w:t></w:t>
      </w:r>
      <w:r>
        <w:rPr>
          <w:rFonts w:hint="eastAsia"/>
        </w:rPr>
        <w:t>–</w:t>
      </w:r>
      <w:r>
        <w:t></w:t>
      </w:r>
      <w:r>
        <w:rPr>
          <w:rFonts w:hint="eastAsia"/>
        </w:rPr>
        <w:t>морально</w:t>
      </w:r>
      <w:r>
        <w:t></w:t>
      </w:r>
      <w:r>
        <w:rPr>
          <w:rFonts w:hint="eastAsia"/>
        </w:rPr>
        <w:t>етичних</w:t>
      </w:r>
      <w:r>
        <w:t></w:t>
      </w:r>
      <w:r>
        <w:t></w:t>
      </w:r>
      <w:r>
        <w:rPr>
          <w:rFonts w:hint="eastAsia"/>
        </w:rPr>
        <w:t>естетичних</w:t>
      </w:r>
      <w:r>
        <w:t></w:t>
      </w:r>
      <w:r>
        <w:t></w:t>
      </w:r>
      <w:r>
        <w:rPr>
          <w:rFonts w:hint="eastAsia"/>
        </w:rPr>
        <w:t>прагма</w:t>
      </w:r>
      <w:r>
        <w:t></w:t>
      </w:r>
      <w:r>
        <w:rPr>
          <w:rFonts w:hint="eastAsia"/>
        </w:rPr>
        <w:t>тичних</w:t>
      </w:r>
      <w:r>
        <w:t></w:t>
      </w:r>
      <w:r>
        <w:rPr>
          <w:rFonts w:hint="eastAsia"/>
        </w:rPr>
        <w:t>установок</w:t>
      </w:r>
      <w:r>
        <w:t></w:t>
      </w:r>
      <w:r>
        <w:rPr>
          <w:rFonts w:hint="eastAsia"/>
        </w:rPr>
        <w:t>і</w:t>
      </w:r>
      <w:r>
        <w:t></w:t>
      </w:r>
      <w:r>
        <w:rPr>
          <w:rFonts w:hint="eastAsia"/>
        </w:rPr>
        <w:t>норм</w:t>
      </w:r>
      <w:r>
        <w:t></w:t>
      </w:r>
      <w:r>
        <w:t></w:t>
      </w:r>
    </w:p>
    <w:p w:rsidR="00935C3E" w:rsidRDefault="00935C3E" w:rsidP="00935C3E">
      <w:r>
        <w:rPr>
          <w:rFonts w:hint="eastAsia"/>
        </w:rPr>
        <w:t>Загальна</w:t>
      </w:r>
      <w:r>
        <w:t></w:t>
      </w:r>
      <w:r>
        <w:rPr>
          <w:rFonts w:hint="eastAsia"/>
        </w:rPr>
        <w:t>кількість</w:t>
      </w:r>
      <w:r>
        <w:t></w:t>
      </w:r>
      <w:r>
        <w:rPr>
          <w:rFonts w:hint="eastAsia"/>
        </w:rPr>
        <w:t>досліджуваних</w:t>
      </w:r>
      <w:r>
        <w:t></w:t>
      </w:r>
      <w:r>
        <w:rPr>
          <w:rFonts w:hint="eastAsia"/>
        </w:rPr>
        <w:t>найменувань</w:t>
      </w:r>
      <w:r>
        <w:t></w:t>
      </w:r>
      <w:r>
        <w:rPr>
          <w:rFonts w:hint="eastAsia"/>
        </w:rPr>
        <w:t>людей</w:t>
      </w:r>
      <w:r>
        <w:t></w:t>
      </w:r>
      <w:r>
        <w:rPr>
          <w:rFonts w:hint="eastAsia"/>
        </w:rPr>
        <w:t>склала</w:t>
      </w:r>
      <w:r>
        <w:t></w:t>
      </w:r>
      <w:r>
        <w:t></w:t>
      </w:r>
      <w:r>
        <w:t></w:t>
      </w:r>
      <w:r>
        <w:t></w:t>
      </w:r>
      <w:r>
        <w:t></w:t>
      </w:r>
      <w:r>
        <w:t></w:t>
      </w:r>
      <w:r>
        <w:t></w:t>
      </w:r>
      <w:r>
        <w:rPr>
          <w:rFonts w:hint="eastAsia"/>
        </w:rPr>
        <w:t>ЛО</w:t>
      </w:r>
      <w:r>
        <w:t></w:t>
      </w:r>
      <w:r>
        <w:t></w:t>
      </w:r>
      <w:r>
        <w:rPr>
          <w:rFonts w:hint="eastAsia"/>
        </w:rPr>
        <w:t>Ядро</w:t>
      </w:r>
      <w:r>
        <w:t></w:t>
      </w:r>
      <w:r>
        <w:rPr>
          <w:rFonts w:hint="eastAsia"/>
        </w:rPr>
        <w:t>семантичного</w:t>
      </w:r>
      <w:r>
        <w:t></w:t>
      </w:r>
      <w:r>
        <w:rPr>
          <w:rFonts w:hint="eastAsia"/>
        </w:rPr>
        <w:t>поля</w:t>
      </w:r>
      <w:r>
        <w:t></w:t>
      </w:r>
      <w:r>
        <w:rPr>
          <w:rFonts w:hint="eastAsia"/>
        </w:rPr>
        <w:t>найменувань</w:t>
      </w:r>
      <w:r>
        <w:t></w:t>
      </w:r>
      <w:r>
        <w:rPr>
          <w:rFonts w:hint="eastAsia"/>
        </w:rPr>
        <w:t>людей</w:t>
      </w:r>
      <w:r>
        <w:t></w:t>
      </w:r>
      <w:r>
        <w:rPr>
          <w:rFonts w:hint="eastAsia"/>
        </w:rPr>
        <w:t>у</w:t>
      </w:r>
      <w:r>
        <w:t></w:t>
      </w:r>
      <w:r>
        <w:rPr>
          <w:rFonts w:hint="eastAsia"/>
        </w:rPr>
        <w:t>німецькомовній</w:t>
      </w:r>
      <w:r>
        <w:t></w:t>
      </w:r>
      <w:r>
        <w:rPr>
          <w:rFonts w:hint="eastAsia"/>
        </w:rPr>
        <w:t>картині</w:t>
      </w:r>
      <w:r>
        <w:t></w:t>
      </w:r>
      <w:r>
        <w:rPr>
          <w:rFonts w:hint="eastAsia"/>
        </w:rPr>
        <w:t>світу</w:t>
      </w:r>
      <w:r>
        <w:t></w:t>
      </w:r>
      <w:r>
        <w:rPr>
          <w:rFonts w:hint="eastAsia"/>
        </w:rPr>
        <w:t>є</w:t>
      </w:r>
      <w:r>
        <w:t></w:t>
      </w:r>
      <w:r>
        <w:rPr>
          <w:rFonts w:hint="eastAsia"/>
        </w:rPr>
        <w:t>поліцентричним</w:t>
      </w:r>
      <w:r>
        <w:t></w:t>
      </w:r>
      <w:r>
        <w:rPr>
          <w:rFonts w:hint="eastAsia"/>
        </w:rPr>
        <w:t>і</w:t>
      </w:r>
      <w:r>
        <w:t></w:t>
      </w:r>
      <w:r>
        <w:rPr>
          <w:rFonts w:hint="eastAsia"/>
        </w:rPr>
        <w:t>включає</w:t>
      </w:r>
      <w:r>
        <w:t></w:t>
      </w:r>
      <w:r>
        <w:rPr>
          <w:rFonts w:hint="eastAsia"/>
        </w:rPr>
        <w:t>недиференційовані</w:t>
      </w:r>
      <w:r>
        <w:t></w:t>
      </w:r>
      <w:r>
        <w:rPr>
          <w:rFonts w:hint="eastAsia"/>
        </w:rPr>
        <w:t>назви</w:t>
      </w:r>
      <w:r>
        <w:t></w:t>
      </w:r>
      <w:r>
        <w:rPr>
          <w:rFonts w:hint="eastAsia"/>
        </w:rPr>
        <w:t>людини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Вони</w:t>
      </w:r>
      <w:r>
        <w:t></w:t>
      </w:r>
      <w:r>
        <w:rPr>
          <w:rFonts w:hint="eastAsia"/>
        </w:rPr>
        <w:t>несуть</w:t>
      </w:r>
      <w:r>
        <w:t></w:t>
      </w:r>
      <w:r>
        <w:rPr>
          <w:rFonts w:hint="eastAsia"/>
        </w:rPr>
        <w:t>концептуальний</w:t>
      </w:r>
      <w:r>
        <w:t></w:t>
      </w:r>
      <w:r>
        <w:rPr>
          <w:rFonts w:hint="eastAsia"/>
        </w:rPr>
        <w:t>зміст</w:t>
      </w:r>
      <w:r>
        <w:t></w:t>
      </w:r>
      <w:r>
        <w:t></w:t>
      </w:r>
      <w:r>
        <w:rPr>
          <w:rFonts w:hint="eastAsia"/>
        </w:rPr>
        <w:t>пов’язаний</w:t>
      </w:r>
      <w:r>
        <w:t></w:t>
      </w:r>
      <w:r>
        <w:rPr>
          <w:rFonts w:hint="eastAsia"/>
        </w:rPr>
        <w:t>з</w:t>
      </w:r>
      <w:r>
        <w:t></w:t>
      </w:r>
      <w:r>
        <w:rPr>
          <w:rFonts w:hint="eastAsia"/>
        </w:rPr>
        <w:t>ключовими</w:t>
      </w:r>
      <w:r>
        <w:t></w:t>
      </w:r>
      <w:r>
        <w:rPr>
          <w:rFonts w:hint="eastAsia"/>
        </w:rPr>
        <w:t>соціальними</w:t>
      </w:r>
      <w:r>
        <w:t></w:t>
      </w:r>
      <w:r>
        <w:rPr>
          <w:rFonts w:hint="eastAsia"/>
        </w:rPr>
        <w:t>та</w:t>
      </w:r>
      <w:r>
        <w:t></w:t>
      </w:r>
      <w:r>
        <w:rPr>
          <w:rFonts w:hint="eastAsia"/>
        </w:rPr>
        <w:t>біологічними</w:t>
      </w:r>
      <w:r>
        <w:t></w:t>
      </w:r>
      <w:r>
        <w:rPr>
          <w:rFonts w:hint="eastAsia"/>
        </w:rPr>
        <w:t>ознаками</w:t>
      </w:r>
      <w:r>
        <w:t></w:t>
      </w:r>
      <w:r>
        <w:rPr>
          <w:rFonts w:hint="eastAsia"/>
        </w:rPr>
        <w:t>людини</w:t>
      </w:r>
      <w:r>
        <w:t></w:t>
      </w:r>
      <w:r>
        <w:t></w:t>
      </w:r>
      <w:r>
        <w:rPr>
          <w:rFonts w:hint="eastAsia"/>
        </w:rPr>
        <w:t>а</w:t>
      </w:r>
      <w:r>
        <w:t></w:t>
      </w:r>
      <w:r>
        <w:rPr>
          <w:rFonts w:hint="eastAsia"/>
        </w:rPr>
        <w:t>також</w:t>
      </w:r>
      <w:r>
        <w:t></w:t>
      </w:r>
      <w:r>
        <w:rPr>
          <w:rFonts w:hint="eastAsia"/>
        </w:rPr>
        <w:t>об’єктивують</w:t>
      </w:r>
      <w:r>
        <w:t></w:t>
      </w:r>
      <w:r>
        <w:rPr>
          <w:rFonts w:hint="eastAsia"/>
        </w:rPr>
        <w:t>систему</w:t>
      </w:r>
      <w:r>
        <w:t></w:t>
      </w:r>
      <w:r>
        <w:rPr>
          <w:rFonts w:hint="eastAsia"/>
        </w:rPr>
        <w:t>концептуальних</w:t>
      </w:r>
      <w:r>
        <w:t></w:t>
      </w:r>
      <w:r>
        <w:rPr>
          <w:rFonts w:hint="eastAsia"/>
        </w:rPr>
        <w:t>ознак</w:t>
      </w:r>
      <w:r>
        <w:t></w:t>
      </w:r>
      <w:r>
        <w:t></w:t>
      </w:r>
      <w:r>
        <w:rPr>
          <w:rFonts w:hint="eastAsia"/>
        </w:rPr>
        <w:t>що</w:t>
      </w:r>
      <w:r>
        <w:t></w:t>
      </w:r>
      <w:r>
        <w:rPr>
          <w:rFonts w:hint="eastAsia"/>
        </w:rPr>
        <w:t>ґрунтуються</w:t>
      </w:r>
      <w:r>
        <w:t></w:t>
      </w:r>
      <w:r>
        <w:rPr>
          <w:rFonts w:hint="eastAsia"/>
        </w:rPr>
        <w:t>на</w:t>
      </w:r>
      <w:r>
        <w:t></w:t>
      </w:r>
      <w:r>
        <w:rPr>
          <w:rFonts w:hint="eastAsia"/>
        </w:rPr>
        <w:t>протиставленні</w:t>
      </w:r>
      <w:r>
        <w:t></w:t>
      </w:r>
      <w:r>
        <w:rPr>
          <w:rFonts w:hint="eastAsia"/>
        </w:rPr>
        <w:t>загального</w:t>
      </w:r>
      <w:r>
        <w:t></w:t>
      </w:r>
      <w:r>
        <w:rPr>
          <w:rFonts w:hint="eastAsia"/>
        </w:rPr>
        <w:t>й</w:t>
      </w:r>
      <w:r>
        <w:t></w:t>
      </w:r>
      <w:r>
        <w:rPr>
          <w:rFonts w:hint="eastAsia"/>
        </w:rPr>
        <w:t>індивідуального</w:t>
      </w:r>
      <w:r>
        <w:t></w:t>
      </w:r>
      <w:r>
        <w:t></w:t>
      </w:r>
      <w:r>
        <w:rPr>
          <w:rFonts w:hint="eastAsia"/>
        </w:rPr>
        <w:t>Інтеґральною</w:t>
      </w:r>
      <w:r>
        <w:t></w:t>
      </w:r>
      <w:r>
        <w:rPr>
          <w:rFonts w:hint="eastAsia"/>
        </w:rPr>
        <w:t>ознакою</w:t>
      </w:r>
      <w:r>
        <w:t></w:t>
      </w:r>
      <w:r>
        <w:rPr>
          <w:rFonts w:hint="eastAsia"/>
        </w:rPr>
        <w:t>ядра</w:t>
      </w:r>
      <w:r>
        <w:t></w:t>
      </w:r>
      <w:r>
        <w:rPr>
          <w:rFonts w:hint="eastAsia"/>
        </w:rPr>
        <w:t>семантичного</w:t>
      </w:r>
      <w:r>
        <w:t></w:t>
      </w:r>
      <w:r>
        <w:rPr>
          <w:rFonts w:hint="eastAsia"/>
        </w:rPr>
        <w:t>поля</w:t>
      </w:r>
      <w:r>
        <w:t></w:t>
      </w:r>
      <w:r>
        <w:rPr>
          <w:rFonts w:hint="eastAsia"/>
        </w:rPr>
        <w:t>номінацій</w:t>
      </w:r>
      <w:r>
        <w:t></w:t>
      </w:r>
      <w:r>
        <w:rPr>
          <w:rFonts w:hint="eastAsia"/>
        </w:rPr>
        <w:t>люди</w:t>
      </w:r>
      <w:r>
        <w:t></w:t>
      </w:r>
      <w:r>
        <w:rPr>
          <w:rFonts w:hint="eastAsia"/>
        </w:rPr>
        <w:t>ни</w:t>
      </w:r>
      <w:r>
        <w:t></w:t>
      </w:r>
      <w:r>
        <w:rPr>
          <w:rFonts w:hint="eastAsia"/>
        </w:rPr>
        <w:t>є</w:t>
      </w:r>
      <w:r>
        <w:t></w:t>
      </w:r>
      <w:r>
        <w:rPr>
          <w:rFonts w:hint="eastAsia"/>
        </w:rPr>
        <w:t>приналежність</w:t>
      </w:r>
      <w:r>
        <w:t></w:t>
      </w:r>
      <w:r>
        <w:rPr>
          <w:rFonts w:hint="eastAsia"/>
        </w:rPr>
        <w:t>до</w:t>
      </w:r>
      <w:r>
        <w:t></w:t>
      </w:r>
      <w:r>
        <w:rPr>
          <w:rFonts w:hint="eastAsia"/>
        </w:rPr>
        <w:t>виду</w:t>
      </w:r>
      <w:r>
        <w:t></w:t>
      </w:r>
      <w:r>
        <w:t></w:t>
      </w:r>
      <w:r>
        <w:t></w:t>
      </w:r>
      <w:r>
        <w:t></w:t>
      </w:r>
      <w:r>
        <w:t></w:t>
      </w:r>
      <w:r>
        <w:t></w:t>
      </w:r>
      <w:r>
        <w:t></w:t>
      </w:r>
      <w:r>
        <w:t></w:t>
      </w:r>
      <w:r>
        <w:t></w:t>
      </w:r>
      <w:r>
        <w:t></w:t>
      </w:r>
      <w:r>
        <w:t></w:t>
      </w:r>
      <w:r>
        <w:t></w:t>
      </w:r>
      <w:r>
        <w:t></w:t>
      </w:r>
      <w:r>
        <w:t></w:t>
      </w:r>
      <w:r>
        <w:t></w:t>
      </w:r>
      <w:r>
        <w:rPr>
          <w:rFonts w:hint="eastAsia"/>
        </w:rPr>
        <w:t>що</w:t>
      </w:r>
      <w:r>
        <w:t></w:t>
      </w:r>
      <w:r>
        <w:rPr>
          <w:rFonts w:hint="eastAsia"/>
        </w:rPr>
        <w:t>передбачає</w:t>
      </w:r>
      <w:r>
        <w:t></w:t>
      </w:r>
      <w:r>
        <w:rPr>
          <w:rFonts w:hint="eastAsia"/>
        </w:rPr>
        <w:t>наявність</w:t>
      </w:r>
      <w:r>
        <w:t></w:t>
      </w:r>
      <w:r>
        <w:rPr>
          <w:rFonts w:hint="eastAsia"/>
        </w:rPr>
        <w:t>біологічних</w:t>
      </w:r>
      <w:r>
        <w:t></w:t>
      </w:r>
      <w:r>
        <w:rPr>
          <w:rFonts w:hint="eastAsia"/>
        </w:rPr>
        <w:t>характеристик</w:t>
      </w:r>
      <w:r>
        <w:t></w:t>
      </w:r>
      <w:r>
        <w:t></w:t>
      </w:r>
      <w:r>
        <w:rPr>
          <w:rFonts w:hint="eastAsia"/>
        </w:rPr>
        <w:t>необхідних</w:t>
      </w:r>
      <w:r>
        <w:t></w:t>
      </w:r>
      <w:r>
        <w:rPr>
          <w:rFonts w:hint="eastAsia"/>
        </w:rPr>
        <w:t>для</w:t>
      </w:r>
      <w:r>
        <w:t></w:t>
      </w:r>
      <w:r>
        <w:rPr>
          <w:rFonts w:hint="eastAsia"/>
        </w:rPr>
        <w:t>віднесення</w:t>
      </w:r>
      <w:r>
        <w:t></w:t>
      </w:r>
      <w:r>
        <w:rPr>
          <w:rFonts w:hint="eastAsia"/>
        </w:rPr>
        <w:t>живої</w:t>
      </w:r>
      <w:r>
        <w:t></w:t>
      </w:r>
      <w:r>
        <w:rPr>
          <w:rFonts w:hint="eastAsia"/>
        </w:rPr>
        <w:t>істоти</w:t>
      </w:r>
      <w:r>
        <w:t></w:t>
      </w:r>
      <w:r>
        <w:rPr>
          <w:rFonts w:hint="eastAsia"/>
        </w:rPr>
        <w:t>до</w:t>
      </w:r>
      <w:r>
        <w:t></w:t>
      </w:r>
      <w:r>
        <w:rPr>
          <w:rFonts w:hint="eastAsia"/>
        </w:rPr>
        <w:t>людського</w:t>
      </w:r>
      <w:r>
        <w:t></w:t>
      </w:r>
      <w:r>
        <w:rPr>
          <w:rFonts w:hint="eastAsia"/>
        </w:rPr>
        <w:t>роду</w:t>
      </w:r>
      <w:r>
        <w:t></w:t>
      </w:r>
      <w:r>
        <w:t></w:t>
      </w:r>
      <w:r>
        <w:rPr>
          <w:rFonts w:hint="eastAsia"/>
        </w:rPr>
        <w:t>Домінантною</w:t>
      </w:r>
      <w:r>
        <w:t></w:t>
      </w:r>
      <w:r>
        <w:rPr>
          <w:rFonts w:hint="eastAsia"/>
        </w:rPr>
        <w:t>ознакою</w:t>
      </w:r>
      <w:r>
        <w:t></w:t>
      </w:r>
      <w:r>
        <w:rPr>
          <w:rFonts w:hint="eastAsia"/>
        </w:rPr>
        <w:t>таке</w:t>
      </w:r>
      <w:r>
        <w:t></w:t>
      </w:r>
      <w:r>
        <w:rPr>
          <w:rFonts w:hint="eastAsia"/>
        </w:rPr>
        <w:t>значення</w:t>
      </w:r>
      <w:r>
        <w:t></w:t>
      </w:r>
      <w:r>
        <w:rPr>
          <w:rFonts w:hint="eastAsia"/>
        </w:rPr>
        <w:t>виступає</w:t>
      </w:r>
      <w:r>
        <w:t></w:t>
      </w:r>
      <w:r>
        <w:rPr>
          <w:rFonts w:hint="eastAsia"/>
        </w:rPr>
        <w:t>в</w:t>
      </w:r>
      <w:r>
        <w:t></w:t>
      </w:r>
      <w:r>
        <w:rPr>
          <w:rFonts w:hint="eastAsia"/>
        </w:rPr>
        <w:t>лексемі</w:t>
      </w:r>
      <w:r>
        <w:t></w:t>
      </w:r>
      <w:r>
        <w:t></w:t>
      </w:r>
      <w:r>
        <w:t></w:t>
      </w:r>
      <w:r>
        <w:t></w:t>
      </w:r>
      <w:r>
        <w:t></w:t>
      </w:r>
      <w:r>
        <w:t></w:t>
      </w:r>
      <w:r>
        <w:t></w:t>
      </w:r>
      <w:r>
        <w:t></w:t>
      </w:r>
      <w:r>
        <w:rPr>
          <w:rFonts w:hint="eastAsia"/>
        </w:rPr>
        <w:t>„людина”</w:t>
      </w:r>
      <w:r>
        <w:t></w:t>
      </w:r>
      <w:r>
        <w:t></w:t>
      </w:r>
      <w:r>
        <w:rPr>
          <w:rFonts w:hint="eastAsia"/>
        </w:rPr>
        <w:t>Індивідуалізація</w:t>
      </w:r>
      <w:r>
        <w:t></w:t>
      </w:r>
      <w:r>
        <w:rPr>
          <w:rFonts w:hint="eastAsia"/>
        </w:rPr>
        <w:t>виражається</w:t>
      </w:r>
      <w:r>
        <w:t></w:t>
      </w:r>
      <w:r>
        <w:rPr>
          <w:rFonts w:hint="eastAsia"/>
        </w:rPr>
        <w:t>у</w:t>
      </w:r>
      <w:r>
        <w:t></w:t>
      </w:r>
      <w:r>
        <w:rPr>
          <w:rFonts w:hint="eastAsia"/>
        </w:rPr>
        <w:t>виділенні</w:t>
      </w:r>
      <w:r>
        <w:t></w:t>
      </w:r>
      <w:r>
        <w:rPr>
          <w:rFonts w:hint="eastAsia"/>
        </w:rPr>
        <w:t>з</w:t>
      </w:r>
      <w:r>
        <w:t></w:t>
      </w:r>
      <w:r>
        <w:rPr>
          <w:rFonts w:hint="eastAsia"/>
        </w:rPr>
        <w:t>соціуму</w:t>
      </w:r>
      <w:r>
        <w:t></w:t>
      </w:r>
      <w:r>
        <w:rPr>
          <w:rFonts w:hint="eastAsia"/>
        </w:rPr>
        <w:t>за</w:t>
      </w:r>
      <w:r>
        <w:t></w:t>
      </w:r>
      <w:r>
        <w:rPr>
          <w:rFonts w:hint="eastAsia"/>
        </w:rPr>
        <w:t>рахунок</w:t>
      </w:r>
      <w:r>
        <w:t></w:t>
      </w:r>
      <w:r>
        <w:rPr>
          <w:rFonts w:hint="eastAsia"/>
        </w:rPr>
        <w:t>тимчасових</w:t>
      </w:r>
      <w:r>
        <w:t></w:t>
      </w:r>
      <w:r>
        <w:rPr>
          <w:rFonts w:hint="eastAsia"/>
        </w:rPr>
        <w:t>властивостей</w:t>
      </w:r>
      <w:r>
        <w:t></w:t>
      </w:r>
      <w:r>
        <w:t></w:t>
      </w:r>
      <w:r>
        <w:rPr>
          <w:rFonts w:hint="eastAsia"/>
        </w:rPr>
        <w:t>за</w:t>
      </w:r>
      <w:r>
        <w:t></w:t>
      </w:r>
      <w:r>
        <w:rPr>
          <w:rFonts w:hint="eastAsia"/>
        </w:rPr>
        <w:t>деякою</w:t>
      </w:r>
      <w:r>
        <w:t></w:t>
      </w:r>
      <w:r>
        <w:rPr>
          <w:rFonts w:hint="eastAsia"/>
        </w:rPr>
        <w:t>роллю</w:t>
      </w:r>
      <w:r>
        <w:t></w:t>
      </w:r>
      <w:r>
        <w:rPr>
          <w:rFonts w:hint="eastAsia"/>
        </w:rPr>
        <w:t>в</w:t>
      </w:r>
      <w:r>
        <w:t></w:t>
      </w:r>
      <w:r>
        <w:rPr>
          <w:rFonts w:hint="eastAsia"/>
        </w:rPr>
        <w:t>ситуації</w:t>
      </w:r>
      <w:r>
        <w:t></w:t>
      </w:r>
      <w:r>
        <w:t></w:t>
      </w:r>
      <w:r>
        <w:rPr>
          <w:rFonts w:hint="eastAsia"/>
        </w:rPr>
        <w:t>приналежності</w:t>
      </w:r>
      <w:r>
        <w:t></w:t>
      </w:r>
      <w:r>
        <w:rPr>
          <w:rFonts w:hint="eastAsia"/>
        </w:rPr>
        <w:t>до</w:t>
      </w:r>
      <w:r>
        <w:t></w:t>
      </w:r>
      <w:r>
        <w:rPr>
          <w:rFonts w:hint="eastAsia"/>
        </w:rPr>
        <w:t>мікросоціуму</w:t>
      </w:r>
      <w:r>
        <w:t></w:t>
      </w:r>
      <w:r>
        <w:t></w:t>
      </w:r>
      <w:r>
        <w:rPr>
          <w:rFonts w:hint="eastAsia"/>
        </w:rPr>
        <w:t>об’єктивується</w:t>
      </w:r>
      <w:r>
        <w:t></w:t>
      </w:r>
      <w:r>
        <w:rPr>
          <w:rFonts w:hint="eastAsia"/>
        </w:rPr>
        <w:t>в</w:t>
      </w:r>
      <w:r>
        <w:t></w:t>
      </w:r>
      <w:r>
        <w:rPr>
          <w:rFonts w:hint="eastAsia"/>
        </w:rPr>
        <w:t>одиниці</w:t>
      </w:r>
      <w:r>
        <w:t></w:t>
      </w:r>
      <w:r>
        <w:t></w:t>
      </w:r>
      <w:r>
        <w:t></w:t>
      </w:r>
      <w:r>
        <w:t></w:t>
      </w:r>
      <w:r>
        <w:t></w:t>
      </w:r>
      <w:r>
        <w:t></w:t>
      </w:r>
      <w:r>
        <w:t></w:t>
      </w:r>
      <w:r>
        <w:t></w:t>
      </w:r>
      <w:r>
        <w:t></w:t>
      </w:r>
      <w:r>
        <w:t></w:t>
      </w:r>
      <w:r>
        <w:rPr>
          <w:rFonts w:hint="eastAsia"/>
        </w:rPr>
        <w:t>завдяки</w:t>
      </w:r>
      <w:r>
        <w:t></w:t>
      </w:r>
      <w:r>
        <w:rPr>
          <w:rFonts w:hint="eastAsia"/>
        </w:rPr>
        <w:t>соціальній</w:t>
      </w:r>
      <w:r>
        <w:t></w:t>
      </w:r>
      <w:r>
        <w:rPr>
          <w:rFonts w:hint="eastAsia"/>
        </w:rPr>
        <w:t>значущості</w:t>
      </w:r>
      <w:r>
        <w:t></w:t>
      </w:r>
      <w:r>
        <w:t></w:t>
      </w:r>
      <w:r>
        <w:rPr>
          <w:rFonts w:hint="eastAsia"/>
        </w:rPr>
        <w:t>реалізується</w:t>
      </w:r>
      <w:r>
        <w:t></w:t>
      </w:r>
      <w:r>
        <w:rPr>
          <w:rFonts w:hint="eastAsia"/>
        </w:rPr>
        <w:t>в</w:t>
      </w:r>
      <w:r>
        <w:t></w:t>
      </w:r>
      <w:r>
        <w:rPr>
          <w:rFonts w:hint="eastAsia"/>
        </w:rPr>
        <w:t>лексемі</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в</w:t>
      </w:r>
      <w:r>
        <w:t></w:t>
      </w:r>
      <w:r>
        <w:rPr>
          <w:rFonts w:hint="eastAsia"/>
        </w:rPr>
        <w:t>силу</w:t>
      </w:r>
      <w:r>
        <w:t></w:t>
      </w:r>
      <w:r>
        <w:rPr>
          <w:rFonts w:hint="eastAsia"/>
        </w:rPr>
        <w:t>одиничності</w:t>
      </w:r>
      <w:r>
        <w:t></w:t>
      </w:r>
      <w:r>
        <w:rPr>
          <w:rFonts w:hint="eastAsia"/>
        </w:rPr>
        <w:t>або</w:t>
      </w:r>
      <w:r>
        <w:t></w:t>
      </w:r>
      <w:r>
        <w:rPr>
          <w:rFonts w:hint="eastAsia"/>
        </w:rPr>
        <w:t>наявності</w:t>
      </w:r>
      <w:r>
        <w:t></w:t>
      </w:r>
      <w:r>
        <w:rPr>
          <w:rFonts w:hint="eastAsia"/>
        </w:rPr>
        <w:t>правової</w:t>
      </w:r>
      <w:r>
        <w:t></w:t>
      </w:r>
      <w:r>
        <w:rPr>
          <w:rFonts w:hint="eastAsia"/>
        </w:rPr>
        <w:t>відповідальності</w:t>
      </w:r>
      <w:r>
        <w:t></w:t>
      </w:r>
      <w:r>
        <w:t></w:t>
      </w:r>
      <w:r>
        <w:t></w:t>
      </w:r>
      <w:r>
        <w:t></w:t>
      </w:r>
      <w:r>
        <w:t></w:t>
      </w:r>
      <w:r>
        <w:t></w:t>
      </w:r>
      <w:r>
        <w:t></w:t>
      </w:r>
      <w:r>
        <w:t></w:t>
      </w:r>
      <w:r>
        <w:t></w:t>
      </w:r>
      <w:r>
        <w:t></w:t>
      </w:r>
      <w:r>
        <w:t></w:t>
      </w:r>
      <w:r>
        <w:t></w:t>
      </w:r>
      <w:r>
        <w:t></w:t>
      </w:r>
      <w:r>
        <w:t></w:t>
      </w:r>
      <w:r>
        <w:t></w:t>
      </w:r>
      <w:r>
        <w:t></w:t>
      </w:r>
      <w:r>
        <w:t></w:t>
      </w:r>
      <w:r>
        <w:t></w:t>
      </w:r>
      <w:r>
        <w:t></w:t>
      </w:r>
      <w:r>
        <w:t></w:t>
      </w:r>
      <w:r>
        <w:t></w:t>
      </w:r>
    </w:p>
    <w:p w:rsidR="00935C3E" w:rsidRDefault="00935C3E" w:rsidP="00935C3E">
      <w:r>
        <w:rPr>
          <w:rFonts w:hint="eastAsia"/>
        </w:rPr>
        <w:t>Семантичне</w:t>
      </w:r>
      <w:r>
        <w:t></w:t>
      </w:r>
      <w:r>
        <w:rPr>
          <w:rFonts w:hint="eastAsia"/>
        </w:rPr>
        <w:t>поле</w:t>
      </w:r>
      <w:r>
        <w:t></w:t>
      </w:r>
      <w:r>
        <w:rPr>
          <w:rFonts w:hint="eastAsia"/>
        </w:rPr>
        <w:t>найменувань</w:t>
      </w:r>
      <w:r>
        <w:t></w:t>
      </w:r>
      <w:r>
        <w:rPr>
          <w:rFonts w:hint="eastAsia"/>
        </w:rPr>
        <w:t>людини</w:t>
      </w:r>
      <w:r>
        <w:t></w:t>
      </w:r>
      <w:r>
        <w:rPr>
          <w:rFonts w:hint="eastAsia"/>
        </w:rPr>
        <w:t>в</w:t>
      </w:r>
      <w:r>
        <w:t></w:t>
      </w:r>
      <w:r>
        <w:rPr>
          <w:rFonts w:hint="eastAsia"/>
        </w:rPr>
        <w:t>німецькомовні</w:t>
      </w:r>
      <w:r>
        <w:t></w:t>
      </w:r>
      <w:r>
        <w:rPr>
          <w:rFonts w:hint="eastAsia"/>
        </w:rPr>
        <w:t>картині</w:t>
      </w:r>
      <w:r>
        <w:t></w:t>
      </w:r>
      <w:r>
        <w:rPr>
          <w:rFonts w:hint="eastAsia"/>
        </w:rPr>
        <w:t>світу</w:t>
      </w:r>
      <w:r>
        <w:t></w:t>
      </w:r>
      <w:r>
        <w:rPr>
          <w:rFonts w:hint="eastAsia"/>
        </w:rPr>
        <w:t>охоплює</w:t>
      </w:r>
      <w:r>
        <w:t></w:t>
      </w:r>
      <w:r>
        <w:rPr>
          <w:rFonts w:hint="eastAsia"/>
        </w:rPr>
        <w:t>чотири</w:t>
      </w:r>
      <w:r>
        <w:t></w:t>
      </w:r>
      <w:r>
        <w:rPr>
          <w:rFonts w:hint="eastAsia"/>
        </w:rPr>
        <w:t>лексико</w:t>
      </w:r>
      <w:r>
        <w:t></w:t>
      </w:r>
      <w:r>
        <w:rPr>
          <w:rFonts w:hint="eastAsia"/>
        </w:rPr>
        <w:t>семантичні</w:t>
      </w:r>
      <w:r>
        <w:t></w:t>
      </w:r>
      <w:r>
        <w:rPr>
          <w:rFonts w:hint="eastAsia"/>
        </w:rPr>
        <w:t>групи</w:t>
      </w:r>
      <w:r>
        <w:t></w:t>
      </w:r>
      <w:r>
        <w:rPr>
          <w:rFonts w:hint="eastAsia"/>
        </w:rPr>
        <w:t>іменників</w:t>
      </w:r>
      <w:r>
        <w:t></w:t>
      </w:r>
      <w:r>
        <w:rPr>
          <w:rFonts w:hint="eastAsia"/>
        </w:rPr>
        <w:t>на</w:t>
      </w:r>
      <w:r>
        <w:t></w:t>
      </w:r>
      <w:r>
        <w:rPr>
          <w:rFonts w:hint="eastAsia"/>
        </w:rPr>
        <w:t>позначення</w:t>
      </w:r>
      <w:r>
        <w:t></w:t>
      </w:r>
      <w:r>
        <w:rPr>
          <w:rFonts w:hint="eastAsia"/>
        </w:rPr>
        <w:t>осіб</w:t>
      </w:r>
      <w:r>
        <w:t></w:t>
      </w:r>
      <w:r>
        <w:rPr>
          <w:rFonts w:hint="eastAsia"/>
        </w:rPr>
        <w:t>за</w:t>
      </w:r>
      <w:r>
        <w:t></w:t>
      </w:r>
      <w:r>
        <w:rPr>
          <w:rFonts w:hint="eastAsia"/>
        </w:rPr>
        <w:t>відношенням</w:t>
      </w:r>
      <w:r>
        <w:t></w:t>
      </w:r>
      <w:r>
        <w:rPr>
          <w:rFonts w:hint="eastAsia"/>
        </w:rPr>
        <w:t>до</w:t>
      </w:r>
      <w:r>
        <w:t></w:t>
      </w:r>
      <w:r>
        <w:rPr>
          <w:rFonts w:hint="eastAsia"/>
        </w:rPr>
        <w:t>діяльності</w:t>
      </w:r>
      <w:r>
        <w:t></w:t>
      </w:r>
      <w:r>
        <w:t></w:t>
      </w:r>
      <w:r>
        <w:rPr>
          <w:rFonts w:hint="eastAsia"/>
        </w:rPr>
        <w:t>додатковими</w:t>
      </w:r>
      <w:r>
        <w:t></w:t>
      </w:r>
      <w:r>
        <w:rPr>
          <w:rFonts w:hint="eastAsia"/>
        </w:rPr>
        <w:t>ознаками</w:t>
      </w:r>
      <w:r>
        <w:t></w:t>
      </w:r>
      <w:r>
        <w:t></w:t>
      </w:r>
      <w:r>
        <w:rPr>
          <w:rFonts w:hint="eastAsia"/>
        </w:rPr>
        <w:t>місцем</w:t>
      </w:r>
      <w:r>
        <w:t></w:t>
      </w:r>
      <w:r>
        <w:rPr>
          <w:rFonts w:hint="eastAsia"/>
        </w:rPr>
        <w:t>проживання</w:t>
      </w:r>
      <w:r>
        <w:t></w:t>
      </w:r>
      <w:r>
        <w:t></w:t>
      </w:r>
      <w:r>
        <w:rPr>
          <w:rFonts w:hint="eastAsia"/>
        </w:rPr>
        <w:t>націо</w:t>
      </w:r>
      <w:r>
        <w:t></w:t>
      </w:r>
      <w:r>
        <w:rPr>
          <w:rFonts w:hint="eastAsia"/>
        </w:rPr>
        <w:t>нальністю</w:t>
      </w:r>
      <w:r>
        <w:t></w:t>
      </w:r>
      <w:r>
        <w:t></w:t>
      </w:r>
      <w:r>
        <w:rPr>
          <w:rFonts w:hint="eastAsia"/>
        </w:rPr>
        <w:t>родинними</w:t>
      </w:r>
      <w:r>
        <w:t></w:t>
      </w:r>
      <w:r>
        <w:rPr>
          <w:rFonts w:hint="eastAsia"/>
        </w:rPr>
        <w:t>та</w:t>
      </w:r>
      <w:r>
        <w:t></w:t>
      </w:r>
      <w:r>
        <w:rPr>
          <w:rFonts w:hint="eastAsia"/>
        </w:rPr>
        <w:t>особистими</w:t>
      </w:r>
      <w:r>
        <w:t></w:t>
      </w:r>
      <w:r>
        <w:rPr>
          <w:rFonts w:hint="eastAsia"/>
        </w:rPr>
        <w:t>стосунками</w:t>
      </w:r>
      <w:r>
        <w:t></w:t>
      </w:r>
      <w:r>
        <w:rPr>
          <w:rFonts w:hint="eastAsia"/>
        </w:rPr>
        <w:t>тощо</w:t>
      </w:r>
      <w:r>
        <w:t></w:t>
      </w:r>
      <w:r>
        <w:t></w:t>
      </w:r>
      <w:r>
        <w:t></w:t>
      </w:r>
      <w:r>
        <w:rPr>
          <w:rFonts w:hint="eastAsia"/>
        </w:rPr>
        <w:t>властивостями</w:t>
      </w:r>
      <w:r>
        <w:t></w:t>
      </w:r>
      <w:r>
        <w:t></w:t>
      </w:r>
      <w:r>
        <w:rPr>
          <w:rFonts w:hint="eastAsia"/>
        </w:rPr>
        <w:t>збірні</w:t>
      </w:r>
      <w:r>
        <w:t></w:t>
      </w:r>
      <w:r>
        <w:rPr>
          <w:rFonts w:hint="eastAsia"/>
        </w:rPr>
        <w:t>і</w:t>
      </w:r>
      <w:r>
        <w:t></w:t>
      </w:r>
      <w:r>
        <w:rPr>
          <w:rFonts w:hint="eastAsia"/>
        </w:rPr>
        <w:t>колективні</w:t>
      </w:r>
      <w:r>
        <w:t></w:t>
      </w:r>
      <w:r>
        <w:rPr>
          <w:rFonts w:hint="eastAsia"/>
        </w:rPr>
        <w:t>номінації</w:t>
      </w:r>
      <w:r>
        <w:t></w:t>
      </w:r>
      <w:r>
        <w:t></w:t>
      </w:r>
      <w:r>
        <w:rPr>
          <w:rFonts w:hint="eastAsia"/>
        </w:rPr>
        <w:t>Виокремлені</w:t>
      </w:r>
      <w:r>
        <w:t></w:t>
      </w:r>
      <w:r>
        <w:rPr>
          <w:rFonts w:hint="eastAsia"/>
        </w:rPr>
        <w:t>лексико</w:t>
      </w:r>
      <w:r>
        <w:t></w:t>
      </w:r>
      <w:r>
        <w:rPr>
          <w:rFonts w:hint="eastAsia"/>
        </w:rPr>
        <w:t>семантичні</w:t>
      </w:r>
      <w:r>
        <w:t></w:t>
      </w:r>
      <w:r>
        <w:rPr>
          <w:rFonts w:hint="eastAsia"/>
        </w:rPr>
        <w:t>підгрупи</w:t>
      </w:r>
      <w:r>
        <w:t></w:t>
      </w:r>
      <w:r>
        <w:rPr>
          <w:rFonts w:hint="eastAsia"/>
        </w:rPr>
        <w:t>характеризують</w:t>
      </w:r>
      <w:r>
        <w:t></w:t>
      </w:r>
      <w:r>
        <w:rPr>
          <w:rFonts w:hint="eastAsia"/>
        </w:rPr>
        <w:t>людину</w:t>
      </w:r>
      <w:r>
        <w:t></w:t>
      </w:r>
      <w:r>
        <w:rPr>
          <w:rFonts w:hint="eastAsia"/>
        </w:rPr>
        <w:t>як</w:t>
      </w:r>
      <w:r>
        <w:t></w:t>
      </w:r>
      <w:r>
        <w:rPr>
          <w:rFonts w:hint="eastAsia"/>
        </w:rPr>
        <w:t>живу</w:t>
      </w:r>
      <w:r>
        <w:t></w:t>
      </w:r>
      <w:r>
        <w:rPr>
          <w:rFonts w:hint="eastAsia"/>
        </w:rPr>
        <w:t>істоту</w:t>
      </w:r>
      <w:r>
        <w:t></w:t>
      </w:r>
      <w:r>
        <w:t></w:t>
      </w:r>
      <w:r>
        <w:rPr>
          <w:rFonts w:hint="eastAsia"/>
        </w:rPr>
        <w:t>вік</w:t>
      </w:r>
      <w:r>
        <w:t></w:t>
      </w:r>
      <w:r>
        <w:t></w:t>
      </w:r>
      <w:r>
        <w:rPr>
          <w:rFonts w:hint="eastAsia"/>
        </w:rPr>
        <w:t>стать</w:t>
      </w:r>
      <w:r>
        <w:t></w:t>
      </w:r>
      <w:r>
        <w:t></w:t>
      </w:r>
      <w:r>
        <w:rPr>
          <w:rFonts w:hint="eastAsia"/>
        </w:rPr>
        <w:t>природно</w:t>
      </w:r>
      <w:r>
        <w:t></w:t>
      </w:r>
      <w:r>
        <w:rPr>
          <w:rFonts w:hint="eastAsia"/>
        </w:rPr>
        <w:t>фізичні</w:t>
      </w:r>
      <w:r>
        <w:t></w:t>
      </w:r>
      <w:r>
        <w:rPr>
          <w:rFonts w:hint="eastAsia"/>
        </w:rPr>
        <w:t>якості</w:t>
      </w:r>
      <w:r>
        <w:t></w:t>
      </w:r>
      <w:r>
        <w:t></w:t>
      </w:r>
      <w:r>
        <w:t></w:t>
      </w:r>
      <w:r>
        <w:rPr>
          <w:rFonts w:hint="eastAsia"/>
        </w:rPr>
        <w:t>соціальну</w:t>
      </w:r>
      <w:r>
        <w:t></w:t>
      </w:r>
      <w:r>
        <w:rPr>
          <w:rFonts w:hint="eastAsia"/>
        </w:rPr>
        <w:t>істоту</w:t>
      </w:r>
      <w:r>
        <w:t></w:t>
      </w:r>
      <w:r>
        <w:t></w:t>
      </w:r>
      <w:r>
        <w:rPr>
          <w:rFonts w:hint="eastAsia"/>
        </w:rPr>
        <w:t>професія</w:t>
      </w:r>
      <w:r>
        <w:t></w:t>
      </w:r>
      <w:r>
        <w:t></w:t>
      </w:r>
      <w:r>
        <w:rPr>
          <w:rFonts w:hint="eastAsia"/>
        </w:rPr>
        <w:t>рід</w:t>
      </w:r>
      <w:r>
        <w:t></w:t>
      </w:r>
      <w:r>
        <w:rPr>
          <w:rFonts w:hint="eastAsia"/>
        </w:rPr>
        <w:t>діяльності</w:t>
      </w:r>
      <w:r>
        <w:t></w:t>
      </w:r>
      <w:r>
        <w:t></w:t>
      </w:r>
      <w:r>
        <w:rPr>
          <w:rFonts w:hint="eastAsia"/>
        </w:rPr>
        <w:t>соціальний</w:t>
      </w:r>
      <w:r>
        <w:t></w:t>
      </w:r>
      <w:r>
        <w:rPr>
          <w:rFonts w:hint="eastAsia"/>
        </w:rPr>
        <w:t>статус</w:t>
      </w:r>
      <w:r>
        <w:t></w:t>
      </w:r>
      <w:r>
        <w:t></w:t>
      </w:r>
      <w:r>
        <w:rPr>
          <w:rFonts w:hint="eastAsia"/>
        </w:rPr>
        <w:t>становище</w:t>
      </w:r>
      <w:r>
        <w:t></w:t>
      </w:r>
      <w:r>
        <w:rPr>
          <w:rFonts w:hint="eastAsia"/>
        </w:rPr>
        <w:t>в</w:t>
      </w:r>
      <w:r>
        <w:t></w:t>
      </w:r>
      <w:r>
        <w:rPr>
          <w:rFonts w:hint="eastAsia"/>
        </w:rPr>
        <w:t>суспільстві</w:t>
      </w:r>
      <w:r>
        <w:t></w:t>
      </w:r>
      <w:r>
        <w:t></w:t>
      </w:r>
      <w:r>
        <w:t></w:t>
      </w:r>
      <w:r>
        <w:rPr>
          <w:rFonts w:hint="eastAsia"/>
        </w:rPr>
        <w:t>внутрішній</w:t>
      </w:r>
      <w:r>
        <w:t></w:t>
      </w:r>
      <w:r>
        <w:rPr>
          <w:rFonts w:hint="eastAsia"/>
        </w:rPr>
        <w:t>світ</w:t>
      </w:r>
      <w:r>
        <w:t></w:t>
      </w:r>
      <w:r>
        <w:rPr>
          <w:rFonts w:hint="eastAsia"/>
        </w:rPr>
        <w:t>людини</w:t>
      </w:r>
      <w:r>
        <w:t></w:t>
      </w:r>
      <w:r>
        <w:t></w:t>
      </w:r>
      <w:r>
        <w:rPr>
          <w:rFonts w:hint="eastAsia"/>
        </w:rPr>
        <w:t>інтелект</w:t>
      </w:r>
      <w:r>
        <w:t></w:t>
      </w:r>
      <w:r>
        <w:t></w:t>
      </w:r>
      <w:r>
        <w:rPr>
          <w:rFonts w:hint="eastAsia"/>
        </w:rPr>
        <w:t>характер</w:t>
      </w:r>
      <w:r>
        <w:t></w:t>
      </w:r>
      <w:r>
        <w:t></w:t>
      </w:r>
      <w:r>
        <w:rPr>
          <w:rFonts w:hint="eastAsia"/>
        </w:rPr>
        <w:t>поведінка</w:t>
      </w:r>
      <w:r>
        <w:t></w:t>
      </w:r>
      <w:r>
        <w:t></w:t>
      </w:r>
      <w:r>
        <w:rPr>
          <w:rFonts w:hint="eastAsia"/>
        </w:rPr>
        <w:t>емоції</w:t>
      </w:r>
      <w:r>
        <w:t></w:t>
      </w:r>
      <w:r>
        <w:t></w:t>
      </w:r>
      <w:r>
        <w:t></w:t>
      </w:r>
      <w:r>
        <w:rPr>
          <w:rFonts w:hint="eastAsia"/>
        </w:rPr>
        <w:t>людину</w:t>
      </w:r>
      <w:r>
        <w:t></w:t>
      </w:r>
      <w:r>
        <w:rPr>
          <w:rFonts w:hint="eastAsia"/>
        </w:rPr>
        <w:t>в</w:t>
      </w:r>
      <w:r>
        <w:t></w:t>
      </w:r>
      <w:r>
        <w:rPr>
          <w:rFonts w:hint="eastAsia"/>
        </w:rPr>
        <w:t>системі</w:t>
      </w:r>
      <w:r>
        <w:t></w:t>
      </w:r>
      <w:r>
        <w:rPr>
          <w:rFonts w:hint="eastAsia"/>
        </w:rPr>
        <w:t>соціальних</w:t>
      </w:r>
      <w:r>
        <w:t></w:t>
      </w:r>
      <w:r>
        <w:rPr>
          <w:rFonts w:hint="eastAsia"/>
        </w:rPr>
        <w:t>відношень</w:t>
      </w:r>
      <w:r>
        <w:t></w:t>
      </w:r>
      <w:r>
        <w:t></w:t>
      </w:r>
      <w:r>
        <w:rPr>
          <w:rFonts w:hint="eastAsia"/>
        </w:rPr>
        <w:t>сім’я</w:t>
      </w:r>
      <w:r>
        <w:t></w:t>
      </w:r>
      <w:r>
        <w:t></w:t>
      </w:r>
      <w:r>
        <w:rPr>
          <w:rFonts w:hint="eastAsia"/>
        </w:rPr>
        <w:t>релігія</w:t>
      </w:r>
      <w:r>
        <w:t></w:t>
      </w:r>
      <w:r>
        <w:t></w:t>
      </w:r>
      <w:r>
        <w:rPr>
          <w:rFonts w:hint="eastAsia"/>
        </w:rPr>
        <w:t>світогляд</w:t>
      </w:r>
      <w:r>
        <w:t></w:t>
      </w:r>
      <w:r>
        <w:rPr>
          <w:rFonts w:hint="eastAsia"/>
        </w:rPr>
        <w:t>тощо</w:t>
      </w:r>
      <w:r>
        <w:t></w:t>
      </w:r>
      <w:r>
        <w:t></w:t>
      </w:r>
      <w:r>
        <w:t></w:t>
      </w:r>
    </w:p>
    <w:p w:rsidR="00935C3E" w:rsidRDefault="00935C3E" w:rsidP="00935C3E">
      <w:r>
        <w:rPr>
          <w:rFonts w:hint="eastAsia"/>
        </w:rPr>
        <w:t>Семантичний</w:t>
      </w:r>
      <w:r>
        <w:t></w:t>
      </w:r>
      <w:r>
        <w:rPr>
          <w:rFonts w:hint="eastAsia"/>
        </w:rPr>
        <w:t>аналіз</w:t>
      </w:r>
      <w:r>
        <w:t></w:t>
      </w:r>
      <w:r>
        <w:rPr>
          <w:rFonts w:hint="eastAsia"/>
        </w:rPr>
        <w:t>номінацій</w:t>
      </w:r>
      <w:r>
        <w:t></w:t>
      </w:r>
      <w:r>
        <w:rPr>
          <w:rFonts w:hint="eastAsia"/>
        </w:rPr>
        <w:t>людини</w:t>
      </w:r>
      <w:r>
        <w:t></w:t>
      </w:r>
      <w:r>
        <w:rPr>
          <w:rFonts w:hint="eastAsia"/>
        </w:rPr>
        <w:t>дозволяє</w:t>
      </w:r>
      <w:r>
        <w:t></w:t>
      </w:r>
      <w:r>
        <w:rPr>
          <w:rFonts w:hint="eastAsia"/>
        </w:rPr>
        <w:t>виявити</w:t>
      </w:r>
      <w:r>
        <w:t></w:t>
      </w:r>
      <w:r>
        <w:rPr>
          <w:rFonts w:hint="eastAsia"/>
        </w:rPr>
        <w:t>систему</w:t>
      </w:r>
      <w:r>
        <w:t></w:t>
      </w:r>
      <w:r>
        <w:rPr>
          <w:rFonts w:hint="eastAsia"/>
        </w:rPr>
        <w:t>цінностей</w:t>
      </w:r>
      <w:r>
        <w:t></w:t>
      </w:r>
      <w:r>
        <w:rPr>
          <w:rFonts w:hint="eastAsia"/>
        </w:rPr>
        <w:t>німецького</w:t>
      </w:r>
      <w:r>
        <w:t></w:t>
      </w:r>
      <w:r>
        <w:rPr>
          <w:rFonts w:hint="eastAsia"/>
        </w:rPr>
        <w:t>соціуму</w:t>
      </w:r>
      <w:r>
        <w:t></w:t>
      </w:r>
      <w:r>
        <w:t></w:t>
      </w:r>
      <w:r>
        <w:rPr>
          <w:rFonts w:hint="eastAsia"/>
        </w:rPr>
        <w:t>Опис</w:t>
      </w:r>
      <w:r>
        <w:t></w:t>
      </w:r>
      <w:r>
        <w:rPr>
          <w:rFonts w:hint="eastAsia"/>
        </w:rPr>
        <w:t>ступеня</w:t>
      </w:r>
      <w:r>
        <w:t></w:t>
      </w:r>
      <w:r>
        <w:rPr>
          <w:rFonts w:hint="eastAsia"/>
        </w:rPr>
        <w:t>репрезентації</w:t>
      </w:r>
      <w:r>
        <w:t></w:t>
      </w:r>
      <w:r>
        <w:rPr>
          <w:rFonts w:hint="eastAsia"/>
        </w:rPr>
        <w:t>лексико</w:t>
      </w:r>
      <w:r>
        <w:t></w:t>
      </w:r>
      <w:r>
        <w:rPr>
          <w:rFonts w:hint="eastAsia"/>
        </w:rPr>
        <w:t>семантичних</w:t>
      </w:r>
      <w:r>
        <w:t></w:t>
      </w:r>
      <w:r>
        <w:rPr>
          <w:rFonts w:hint="eastAsia"/>
        </w:rPr>
        <w:t>підгруп</w:t>
      </w:r>
      <w:r>
        <w:t></w:t>
      </w:r>
      <w:r>
        <w:rPr>
          <w:rFonts w:hint="eastAsia"/>
        </w:rPr>
        <w:t>свідчить</w:t>
      </w:r>
      <w:r>
        <w:t></w:t>
      </w:r>
      <w:r>
        <w:rPr>
          <w:rFonts w:hint="eastAsia"/>
        </w:rPr>
        <w:t>про</w:t>
      </w:r>
      <w:r>
        <w:t></w:t>
      </w:r>
      <w:r>
        <w:rPr>
          <w:rFonts w:hint="eastAsia"/>
        </w:rPr>
        <w:t>те</w:t>
      </w:r>
      <w:r>
        <w:t></w:t>
      </w:r>
      <w:r>
        <w:t></w:t>
      </w:r>
      <w:r>
        <w:rPr>
          <w:rFonts w:hint="eastAsia"/>
        </w:rPr>
        <w:t>наскільки</w:t>
      </w:r>
      <w:r>
        <w:t></w:t>
      </w:r>
      <w:r>
        <w:rPr>
          <w:rFonts w:hint="eastAsia"/>
        </w:rPr>
        <w:t>значущим</w:t>
      </w:r>
      <w:r>
        <w:t></w:t>
      </w:r>
      <w:r>
        <w:rPr>
          <w:rFonts w:hint="eastAsia"/>
        </w:rPr>
        <w:t>у</w:t>
      </w:r>
      <w:r>
        <w:t></w:t>
      </w:r>
      <w:r>
        <w:rPr>
          <w:rFonts w:hint="eastAsia"/>
        </w:rPr>
        <w:t>німецькомовній</w:t>
      </w:r>
      <w:r>
        <w:t></w:t>
      </w:r>
      <w:r>
        <w:rPr>
          <w:rFonts w:hint="eastAsia"/>
        </w:rPr>
        <w:t>картині</w:t>
      </w:r>
      <w:r>
        <w:t></w:t>
      </w:r>
      <w:r>
        <w:rPr>
          <w:rFonts w:hint="eastAsia"/>
        </w:rPr>
        <w:t>світу</w:t>
      </w:r>
      <w:r>
        <w:t></w:t>
      </w:r>
      <w:r>
        <w:rPr>
          <w:rFonts w:hint="eastAsia"/>
        </w:rPr>
        <w:t>є</w:t>
      </w:r>
      <w:r>
        <w:t></w:t>
      </w:r>
      <w:r>
        <w:rPr>
          <w:rFonts w:hint="eastAsia"/>
        </w:rPr>
        <w:t>те</w:t>
      </w:r>
      <w:r>
        <w:t></w:t>
      </w:r>
      <w:r>
        <w:rPr>
          <w:rFonts w:hint="eastAsia"/>
        </w:rPr>
        <w:t>чи</w:t>
      </w:r>
      <w:r>
        <w:t></w:t>
      </w:r>
      <w:r>
        <w:rPr>
          <w:rFonts w:hint="eastAsia"/>
        </w:rPr>
        <w:t>інше</w:t>
      </w:r>
      <w:r>
        <w:t></w:t>
      </w:r>
      <w:r>
        <w:rPr>
          <w:rFonts w:hint="eastAsia"/>
        </w:rPr>
        <w:t>явище</w:t>
      </w:r>
      <w:r>
        <w:t></w:t>
      </w:r>
      <w:r>
        <w:t></w:t>
      </w:r>
      <w:r>
        <w:rPr>
          <w:rFonts w:hint="eastAsia"/>
        </w:rPr>
        <w:t>покладене</w:t>
      </w:r>
      <w:r>
        <w:t></w:t>
      </w:r>
      <w:r>
        <w:rPr>
          <w:rFonts w:hint="eastAsia"/>
        </w:rPr>
        <w:t>в</w:t>
      </w:r>
      <w:r>
        <w:t></w:t>
      </w:r>
      <w:r>
        <w:rPr>
          <w:rFonts w:hint="eastAsia"/>
        </w:rPr>
        <w:t>основу</w:t>
      </w:r>
      <w:r>
        <w:t></w:t>
      </w:r>
      <w:r>
        <w:rPr>
          <w:rFonts w:hint="eastAsia"/>
        </w:rPr>
        <w:t>номінації</w:t>
      </w:r>
      <w:r>
        <w:t></w:t>
      </w:r>
      <w:r>
        <w:t></w:t>
      </w:r>
    </w:p>
    <w:p w:rsidR="00935C3E" w:rsidRDefault="00935C3E" w:rsidP="00935C3E">
      <w:r>
        <w:rPr>
          <w:rFonts w:hint="eastAsia"/>
        </w:rPr>
        <w:t>Найбільшою</w:t>
      </w:r>
      <w:r>
        <w:t></w:t>
      </w:r>
      <w:r>
        <w:rPr>
          <w:rFonts w:hint="eastAsia"/>
        </w:rPr>
        <w:t>за</w:t>
      </w:r>
      <w:r>
        <w:t></w:t>
      </w:r>
      <w:r>
        <w:rPr>
          <w:rFonts w:hint="eastAsia"/>
        </w:rPr>
        <w:t>обсягом</w:t>
      </w:r>
      <w:r>
        <w:t></w:t>
      </w:r>
      <w:r>
        <w:rPr>
          <w:rFonts w:hint="eastAsia"/>
        </w:rPr>
        <w:t>є</w:t>
      </w:r>
      <w:r>
        <w:t></w:t>
      </w:r>
      <w:r>
        <w:rPr>
          <w:rFonts w:hint="eastAsia"/>
        </w:rPr>
        <w:t>семантична</w:t>
      </w:r>
      <w:r>
        <w:t></w:t>
      </w:r>
      <w:r>
        <w:rPr>
          <w:rFonts w:hint="eastAsia"/>
        </w:rPr>
        <w:t>група</w:t>
      </w:r>
      <w:r>
        <w:t></w:t>
      </w:r>
      <w:r>
        <w:rPr>
          <w:rFonts w:hint="eastAsia"/>
        </w:rPr>
        <w:t>іменників</w:t>
      </w:r>
      <w:r>
        <w:t></w:t>
      </w:r>
      <w:r>
        <w:t></w:t>
      </w:r>
      <w:r>
        <w:rPr>
          <w:rFonts w:hint="eastAsia"/>
        </w:rPr>
        <w:t>що</w:t>
      </w:r>
      <w:r>
        <w:t></w:t>
      </w:r>
      <w:r>
        <w:rPr>
          <w:rFonts w:hint="eastAsia"/>
        </w:rPr>
        <w:t>характеризують</w:t>
      </w:r>
      <w:r>
        <w:t></w:t>
      </w:r>
      <w:r>
        <w:rPr>
          <w:rFonts w:hint="eastAsia"/>
        </w:rPr>
        <w:t>людину</w:t>
      </w:r>
      <w:r>
        <w:t></w:t>
      </w:r>
      <w:r>
        <w:rPr>
          <w:rFonts w:hint="eastAsia"/>
        </w:rPr>
        <w:t>за</w:t>
      </w:r>
      <w:r>
        <w:t></w:t>
      </w:r>
      <w:r>
        <w:rPr>
          <w:rFonts w:hint="eastAsia"/>
        </w:rPr>
        <w:t>відношенням</w:t>
      </w:r>
      <w:r>
        <w:t></w:t>
      </w:r>
      <w:r>
        <w:rPr>
          <w:rFonts w:hint="eastAsia"/>
        </w:rPr>
        <w:t>до</w:t>
      </w:r>
      <w:r>
        <w:t></w:t>
      </w:r>
      <w:r>
        <w:rPr>
          <w:rFonts w:hint="eastAsia"/>
        </w:rPr>
        <w:t>діяльн</w:t>
      </w:r>
      <w:r>
        <w:rPr>
          <w:rFonts w:hint="eastAsia"/>
        </w:rPr>
        <w:lastRenderedPageBreak/>
        <w:t>ості</w:t>
      </w:r>
      <w:r>
        <w:t></w:t>
      </w:r>
      <w:r>
        <w:t></w:t>
      </w:r>
      <w:r>
        <w:t></w:t>
      </w:r>
      <w:r>
        <w:t></w:t>
      </w:r>
      <w:r>
        <w:t></w:t>
      </w:r>
      <w:r>
        <w:t></w:t>
      </w:r>
      <w:r>
        <w:t></w:t>
      </w:r>
      <w:r>
        <w:rPr>
          <w:rFonts w:hint="eastAsia"/>
        </w:rPr>
        <w:t>лексем</w:t>
      </w:r>
      <w:r>
        <w:t></w:t>
      </w:r>
      <w:r>
        <w:t></w:t>
      </w:r>
      <w:r>
        <w:t></w:t>
      </w:r>
      <w:r>
        <w:t></w:t>
      </w:r>
      <w:r>
        <w:t></w:t>
      </w:r>
      <w:r>
        <w:t></w:t>
      </w:r>
      <w:r>
        <w:t></w:t>
      </w:r>
      <w:r>
        <w:t></w:t>
      </w:r>
      <w:r>
        <w:t></w:t>
      </w:r>
      <w:r>
        <w:rPr>
          <w:rFonts w:hint="eastAsia"/>
        </w:rPr>
        <w:t>вибірки</w:t>
      </w:r>
      <w:r>
        <w:t></w:t>
      </w:r>
      <w:r>
        <w:t></w:t>
      </w:r>
      <w:r>
        <w:t></w:t>
      </w:r>
      <w:r>
        <w:rPr>
          <w:rFonts w:hint="eastAsia"/>
        </w:rPr>
        <w:t>Вони</w:t>
      </w:r>
      <w:r>
        <w:t></w:t>
      </w:r>
      <w:r>
        <w:rPr>
          <w:rFonts w:hint="eastAsia"/>
        </w:rPr>
        <w:t>називають</w:t>
      </w:r>
      <w:r>
        <w:t></w:t>
      </w:r>
      <w:r>
        <w:rPr>
          <w:rFonts w:hint="eastAsia"/>
        </w:rPr>
        <w:t>людину</w:t>
      </w:r>
      <w:r>
        <w:t></w:t>
      </w:r>
      <w:r>
        <w:rPr>
          <w:rFonts w:hint="eastAsia"/>
        </w:rPr>
        <w:t>за</w:t>
      </w:r>
      <w:r>
        <w:t></w:t>
      </w:r>
      <w:r>
        <w:rPr>
          <w:rFonts w:hint="eastAsia"/>
        </w:rPr>
        <w:t>найбільш</w:t>
      </w:r>
      <w:r>
        <w:t></w:t>
      </w:r>
      <w:r>
        <w:rPr>
          <w:rFonts w:hint="eastAsia"/>
        </w:rPr>
        <w:t>значимою</w:t>
      </w:r>
      <w:r>
        <w:t></w:t>
      </w:r>
      <w:r>
        <w:rPr>
          <w:rFonts w:hint="eastAsia"/>
        </w:rPr>
        <w:t>соціальною</w:t>
      </w:r>
      <w:r>
        <w:t></w:t>
      </w:r>
      <w:r>
        <w:rPr>
          <w:rFonts w:hint="eastAsia"/>
        </w:rPr>
        <w:t>ознакою</w:t>
      </w:r>
      <w:r>
        <w:t></w:t>
      </w:r>
      <w:r>
        <w:rPr>
          <w:rFonts w:hint="eastAsia"/>
        </w:rPr>
        <w:t>–</w:t>
      </w:r>
      <w:r>
        <w:t></w:t>
      </w:r>
      <w:r>
        <w:rPr>
          <w:rFonts w:hint="eastAsia"/>
        </w:rPr>
        <w:t>її</w:t>
      </w:r>
      <w:r>
        <w:t></w:t>
      </w:r>
      <w:r>
        <w:rPr>
          <w:rFonts w:hint="eastAsia"/>
        </w:rPr>
        <w:t>роллю</w:t>
      </w:r>
      <w:r>
        <w:t></w:t>
      </w:r>
      <w:r>
        <w:rPr>
          <w:rFonts w:hint="eastAsia"/>
        </w:rPr>
        <w:t>у</w:t>
      </w:r>
      <w:r>
        <w:t></w:t>
      </w:r>
      <w:r>
        <w:rPr>
          <w:rFonts w:hint="eastAsia"/>
        </w:rPr>
        <w:t>сус</w:t>
      </w:r>
      <w:r>
        <w:t></w:t>
      </w:r>
      <w:r>
        <w:rPr>
          <w:rFonts w:hint="eastAsia"/>
        </w:rPr>
        <w:t>пільному</w:t>
      </w:r>
      <w:r>
        <w:t></w:t>
      </w:r>
      <w:r>
        <w:rPr>
          <w:rFonts w:hint="eastAsia"/>
        </w:rPr>
        <w:t>виробництві</w:t>
      </w:r>
      <w:r>
        <w:t></w:t>
      </w:r>
      <w:r>
        <w:rPr>
          <w:rFonts w:hint="eastAsia"/>
        </w:rPr>
        <w:t>–</w:t>
      </w:r>
      <w:r>
        <w:t></w:t>
      </w:r>
      <w:r>
        <w:rPr>
          <w:rFonts w:hint="eastAsia"/>
        </w:rPr>
        <w:t>і</w:t>
      </w:r>
      <w:r>
        <w:t></w:t>
      </w:r>
      <w:r>
        <w:rPr>
          <w:rFonts w:hint="eastAsia"/>
        </w:rPr>
        <w:t>представлені</w:t>
      </w:r>
      <w:r>
        <w:t></w:t>
      </w:r>
      <w:r>
        <w:rPr>
          <w:rFonts w:hint="eastAsia"/>
        </w:rPr>
        <w:t>найвищим</w:t>
      </w:r>
      <w:r>
        <w:t></w:t>
      </w:r>
      <w:r>
        <w:rPr>
          <w:rFonts w:hint="eastAsia"/>
        </w:rPr>
        <w:t>числом</w:t>
      </w:r>
      <w:r>
        <w:t></w:t>
      </w:r>
      <w:r>
        <w:rPr>
          <w:rFonts w:hint="eastAsia"/>
        </w:rPr>
        <w:t>номінацій</w:t>
      </w:r>
      <w:r>
        <w:t></w:t>
      </w:r>
      <w:r>
        <w:t></w:t>
      </w:r>
      <w:r>
        <w:rPr>
          <w:rFonts w:hint="eastAsia"/>
        </w:rPr>
        <w:t>в</w:t>
      </w:r>
      <w:r>
        <w:t></w:t>
      </w:r>
      <w:r>
        <w:rPr>
          <w:rFonts w:hint="eastAsia"/>
        </w:rPr>
        <w:t>основному</w:t>
      </w:r>
      <w:r>
        <w:t></w:t>
      </w:r>
      <w:r>
        <w:rPr>
          <w:rFonts w:hint="eastAsia"/>
        </w:rPr>
        <w:t>за</w:t>
      </w:r>
      <w:r>
        <w:t></w:t>
      </w:r>
      <w:r>
        <w:rPr>
          <w:rFonts w:hint="eastAsia"/>
        </w:rPr>
        <w:t>рахунок</w:t>
      </w:r>
      <w:r>
        <w:t></w:t>
      </w:r>
      <w:r>
        <w:rPr>
          <w:rFonts w:hint="eastAsia"/>
        </w:rPr>
        <w:t>підгруп</w:t>
      </w:r>
      <w:r>
        <w:t></w:t>
      </w:r>
      <w:r>
        <w:rPr>
          <w:rFonts w:hint="eastAsia"/>
        </w:rPr>
        <w:t>„Назви</w:t>
      </w:r>
      <w:r>
        <w:t></w:t>
      </w:r>
      <w:r>
        <w:rPr>
          <w:rFonts w:hint="eastAsia"/>
        </w:rPr>
        <w:t>осіб</w:t>
      </w:r>
      <w:r>
        <w:t></w:t>
      </w:r>
      <w:r>
        <w:rPr>
          <w:rFonts w:hint="eastAsia"/>
        </w:rPr>
        <w:t>за</w:t>
      </w:r>
      <w:r>
        <w:t></w:t>
      </w:r>
      <w:r>
        <w:rPr>
          <w:rFonts w:hint="eastAsia"/>
        </w:rPr>
        <w:t>видом</w:t>
      </w:r>
      <w:r>
        <w:t></w:t>
      </w:r>
      <w:r>
        <w:rPr>
          <w:rFonts w:hint="eastAsia"/>
        </w:rPr>
        <w:t>діяльності</w:t>
      </w:r>
      <w:r>
        <w:t></w:t>
      </w:r>
      <w:r>
        <w:t></w:t>
      </w:r>
      <w:r>
        <w:rPr>
          <w:rFonts w:hint="eastAsia"/>
        </w:rPr>
        <w:t>родом</w:t>
      </w:r>
      <w:r>
        <w:t></w:t>
      </w:r>
      <w:r>
        <w:rPr>
          <w:rFonts w:hint="eastAsia"/>
        </w:rPr>
        <w:t>занять</w:t>
      </w:r>
      <w:r>
        <w:t></w:t>
      </w:r>
      <w:r>
        <w:t></w:t>
      </w:r>
      <w:r>
        <w:rPr>
          <w:rFonts w:hint="eastAsia"/>
        </w:rPr>
        <w:t>спільною</w:t>
      </w:r>
      <w:r>
        <w:t></w:t>
      </w:r>
      <w:r>
        <w:rPr>
          <w:rFonts w:hint="eastAsia"/>
        </w:rPr>
        <w:t>діяльністю</w:t>
      </w:r>
      <w:r>
        <w:t></w:t>
      </w:r>
      <w:r>
        <w:rPr>
          <w:rFonts w:hint="eastAsia"/>
        </w:rPr>
        <w:t>та</w:t>
      </w:r>
      <w:r>
        <w:t></w:t>
      </w:r>
      <w:r>
        <w:rPr>
          <w:rFonts w:hint="eastAsia"/>
        </w:rPr>
        <w:t>відношенням</w:t>
      </w:r>
      <w:r>
        <w:t></w:t>
      </w:r>
      <w:r>
        <w:rPr>
          <w:rFonts w:hint="eastAsia"/>
        </w:rPr>
        <w:t>до</w:t>
      </w:r>
      <w:r>
        <w:t></w:t>
      </w:r>
      <w:r>
        <w:rPr>
          <w:rFonts w:hint="eastAsia"/>
        </w:rPr>
        <w:t>професії”</w:t>
      </w:r>
      <w:r>
        <w:t></w:t>
      </w:r>
      <w:r>
        <w:t></w:t>
      </w:r>
      <w:r>
        <w:t></w:t>
      </w:r>
      <w:r>
        <w:t></w:t>
      </w:r>
      <w:r>
        <w:t></w:t>
      </w:r>
      <w:r>
        <w:t></w:t>
      </w:r>
      <w:r>
        <w:t></w:t>
      </w:r>
      <w:r>
        <w:rPr>
          <w:rFonts w:hint="eastAsia"/>
        </w:rPr>
        <w:t>одиниць</w:t>
      </w:r>
      <w:r>
        <w:t></w:t>
      </w:r>
      <w:r>
        <w:t></w:t>
      </w:r>
      <w:r>
        <w:rPr>
          <w:rFonts w:hint="eastAsia"/>
        </w:rPr>
        <w:t>та</w:t>
      </w:r>
      <w:r>
        <w:t></w:t>
      </w:r>
      <w:r>
        <w:rPr>
          <w:rFonts w:hint="eastAsia"/>
        </w:rPr>
        <w:t>„Назви</w:t>
      </w:r>
      <w:r>
        <w:t></w:t>
      </w:r>
      <w:r>
        <w:rPr>
          <w:rFonts w:hint="eastAsia"/>
        </w:rPr>
        <w:t>осіб</w:t>
      </w:r>
      <w:r>
        <w:t></w:t>
      </w:r>
      <w:r>
        <w:rPr>
          <w:rFonts w:hint="eastAsia"/>
        </w:rPr>
        <w:t>за</w:t>
      </w:r>
      <w:r>
        <w:t></w:t>
      </w:r>
      <w:r>
        <w:rPr>
          <w:rFonts w:hint="eastAsia"/>
        </w:rPr>
        <w:t>професією”</w:t>
      </w:r>
      <w:r>
        <w:t></w:t>
      </w:r>
      <w:r>
        <w:t></w:t>
      </w:r>
      <w:r>
        <w:t></w:t>
      </w:r>
      <w:r>
        <w:t></w:t>
      </w:r>
      <w:r>
        <w:t></w:t>
      </w:r>
      <w:r>
        <w:t></w:t>
      </w:r>
      <w:r>
        <w:t></w:t>
      </w:r>
      <w:r>
        <w:rPr>
          <w:rFonts w:hint="eastAsia"/>
        </w:rPr>
        <w:t>одиниць</w:t>
      </w:r>
      <w:r>
        <w:t></w:t>
      </w:r>
      <w:r>
        <w:t></w:t>
      </w:r>
      <w:r>
        <w:t></w:t>
      </w:r>
      <w:r>
        <w:rPr>
          <w:rFonts w:hint="eastAsia"/>
        </w:rPr>
        <w:t>Кількісне</w:t>
      </w:r>
      <w:r>
        <w:t></w:t>
      </w:r>
      <w:r>
        <w:rPr>
          <w:rFonts w:hint="eastAsia"/>
        </w:rPr>
        <w:t>переважання</w:t>
      </w:r>
      <w:r>
        <w:t></w:t>
      </w:r>
      <w:r>
        <w:rPr>
          <w:rFonts w:hint="eastAsia"/>
        </w:rPr>
        <w:t>цих</w:t>
      </w:r>
      <w:r>
        <w:t></w:t>
      </w:r>
      <w:r>
        <w:rPr>
          <w:rFonts w:hint="eastAsia"/>
        </w:rPr>
        <w:t>підгруп</w:t>
      </w:r>
      <w:r>
        <w:t></w:t>
      </w:r>
      <w:r>
        <w:rPr>
          <w:rFonts w:hint="eastAsia"/>
        </w:rPr>
        <w:t>пов’язане</w:t>
      </w:r>
      <w:r>
        <w:t></w:t>
      </w:r>
      <w:r>
        <w:rPr>
          <w:rFonts w:hint="eastAsia"/>
        </w:rPr>
        <w:t>як</w:t>
      </w:r>
      <w:r>
        <w:t></w:t>
      </w:r>
      <w:r>
        <w:rPr>
          <w:rFonts w:hint="eastAsia"/>
        </w:rPr>
        <w:t>з</w:t>
      </w:r>
      <w:r>
        <w:t></w:t>
      </w:r>
      <w:r>
        <w:rPr>
          <w:rFonts w:hint="eastAsia"/>
        </w:rPr>
        <w:t>вагомістю</w:t>
      </w:r>
      <w:r>
        <w:t></w:t>
      </w:r>
      <w:r>
        <w:rPr>
          <w:rFonts w:hint="eastAsia"/>
        </w:rPr>
        <w:t>професійної</w:t>
      </w:r>
      <w:r>
        <w:t></w:t>
      </w:r>
      <w:r>
        <w:rPr>
          <w:rFonts w:hint="eastAsia"/>
        </w:rPr>
        <w:t>діяльності</w:t>
      </w:r>
      <w:r>
        <w:t></w:t>
      </w:r>
      <w:r>
        <w:rPr>
          <w:rFonts w:hint="eastAsia"/>
        </w:rPr>
        <w:t>людей</w:t>
      </w:r>
      <w:r>
        <w:t></w:t>
      </w:r>
      <w:r>
        <w:rPr>
          <w:rFonts w:hint="eastAsia"/>
        </w:rPr>
        <w:t>у</w:t>
      </w:r>
      <w:r>
        <w:t></w:t>
      </w:r>
      <w:r>
        <w:rPr>
          <w:rFonts w:hint="eastAsia"/>
        </w:rPr>
        <w:t>суспільстві</w:t>
      </w:r>
      <w:r>
        <w:t></w:t>
      </w:r>
      <w:r>
        <w:t></w:t>
      </w:r>
      <w:r>
        <w:rPr>
          <w:rFonts w:hint="eastAsia"/>
        </w:rPr>
        <w:t>так</w:t>
      </w:r>
      <w:r>
        <w:t></w:t>
      </w:r>
      <w:r>
        <w:rPr>
          <w:rFonts w:hint="eastAsia"/>
        </w:rPr>
        <w:t>і</w:t>
      </w:r>
      <w:r>
        <w:t></w:t>
      </w:r>
      <w:r>
        <w:rPr>
          <w:rFonts w:hint="eastAsia"/>
        </w:rPr>
        <w:t>з</w:t>
      </w:r>
      <w:r>
        <w:t></w:t>
      </w:r>
      <w:r>
        <w:rPr>
          <w:rFonts w:hint="eastAsia"/>
        </w:rPr>
        <w:t>постійною</w:t>
      </w:r>
      <w:r>
        <w:t></w:t>
      </w:r>
      <w:r>
        <w:rPr>
          <w:rFonts w:hint="eastAsia"/>
        </w:rPr>
        <w:t>появою</w:t>
      </w:r>
      <w:r>
        <w:t></w:t>
      </w:r>
      <w:r>
        <w:rPr>
          <w:rFonts w:hint="eastAsia"/>
        </w:rPr>
        <w:t>нових</w:t>
      </w:r>
      <w:r>
        <w:t></w:t>
      </w:r>
      <w:r>
        <w:rPr>
          <w:rFonts w:hint="eastAsia"/>
        </w:rPr>
        <w:t>професій</w:t>
      </w:r>
      <w:r>
        <w:t></w:t>
      </w:r>
      <w:r>
        <w:t></w:t>
      </w:r>
      <w:r>
        <w:rPr>
          <w:rFonts w:hint="eastAsia"/>
        </w:rPr>
        <w:t>що</w:t>
      </w:r>
      <w:r>
        <w:t></w:t>
      </w:r>
      <w:r>
        <w:rPr>
          <w:rFonts w:hint="eastAsia"/>
        </w:rPr>
        <w:t>зумовлене</w:t>
      </w:r>
      <w:r>
        <w:t></w:t>
      </w:r>
      <w:r>
        <w:rPr>
          <w:rFonts w:hint="eastAsia"/>
        </w:rPr>
        <w:t>суспільним</w:t>
      </w:r>
      <w:r>
        <w:t></w:t>
      </w:r>
      <w:r>
        <w:rPr>
          <w:rFonts w:hint="eastAsia"/>
        </w:rPr>
        <w:t>розвитком</w:t>
      </w:r>
      <w:r>
        <w:t></w:t>
      </w:r>
      <w:r>
        <w:rPr>
          <w:rFonts w:hint="eastAsia"/>
        </w:rPr>
        <w:t>та</w:t>
      </w:r>
      <w:r>
        <w:t></w:t>
      </w:r>
      <w:r>
        <w:rPr>
          <w:rFonts w:hint="eastAsia"/>
        </w:rPr>
        <w:t>новітніми</w:t>
      </w:r>
      <w:r>
        <w:t></w:t>
      </w:r>
      <w:r>
        <w:rPr>
          <w:rFonts w:hint="eastAsia"/>
        </w:rPr>
        <w:t>технологіями</w:t>
      </w:r>
      <w:r>
        <w:t></w:t>
      </w:r>
      <w:r>
        <w:t></w:t>
      </w:r>
      <w:r>
        <w:rPr>
          <w:rFonts w:hint="eastAsia"/>
        </w:rPr>
        <w:t>Низка</w:t>
      </w:r>
      <w:r>
        <w:t></w:t>
      </w:r>
      <w:r>
        <w:rPr>
          <w:rFonts w:hint="eastAsia"/>
        </w:rPr>
        <w:t>найменувань</w:t>
      </w:r>
      <w:r>
        <w:t></w:t>
      </w:r>
      <w:r>
        <w:rPr>
          <w:rFonts w:hint="eastAsia"/>
        </w:rPr>
        <w:t>осіб</w:t>
      </w:r>
      <w:r>
        <w:t></w:t>
      </w:r>
      <w:r>
        <w:rPr>
          <w:rFonts w:hint="eastAsia"/>
        </w:rPr>
        <w:t>цієї</w:t>
      </w:r>
      <w:r>
        <w:t></w:t>
      </w:r>
      <w:r>
        <w:rPr>
          <w:rFonts w:hint="eastAsia"/>
        </w:rPr>
        <w:t>підгрупи</w:t>
      </w:r>
      <w:r>
        <w:t></w:t>
      </w:r>
      <w:r>
        <w:rPr>
          <w:rFonts w:hint="eastAsia"/>
        </w:rPr>
        <w:t>має</w:t>
      </w:r>
      <w:r>
        <w:t></w:t>
      </w:r>
      <w:r>
        <w:rPr>
          <w:rFonts w:hint="eastAsia"/>
        </w:rPr>
        <w:t>негативне</w:t>
      </w:r>
      <w:r>
        <w:t></w:t>
      </w:r>
      <w:r>
        <w:rPr>
          <w:rFonts w:hint="eastAsia"/>
        </w:rPr>
        <w:t>конотативне</w:t>
      </w:r>
      <w:r>
        <w:t></w:t>
      </w:r>
      <w:r>
        <w:rPr>
          <w:rFonts w:hint="eastAsia"/>
        </w:rPr>
        <w:t>забарвлення</w:t>
      </w:r>
      <w:r>
        <w:t></w:t>
      </w:r>
      <w:r>
        <w:t></w:t>
      </w:r>
      <w:r>
        <w:rPr>
          <w:rFonts w:hint="eastAsia"/>
        </w:rPr>
        <w:t>проте</w:t>
      </w:r>
      <w:r>
        <w:t></w:t>
      </w:r>
      <w:r>
        <w:rPr>
          <w:rFonts w:hint="eastAsia"/>
        </w:rPr>
        <w:t>пейоративні</w:t>
      </w:r>
      <w:r>
        <w:t></w:t>
      </w:r>
      <w:r>
        <w:rPr>
          <w:rFonts w:hint="eastAsia"/>
        </w:rPr>
        <w:t>номінації</w:t>
      </w:r>
      <w:r>
        <w:t></w:t>
      </w:r>
      <w:r>
        <w:rPr>
          <w:rFonts w:hint="eastAsia"/>
        </w:rPr>
        <w:t>не</w:t>
      </w:r>
      <w:r>
        <w:t></w:t>
      </w:r>
      <w:r>
        <w:rPr>
          <w:rFonts w:hint="eastAsia"/>
        </w:rPr>
        <w:t>обов’язково</w:t>
      </w:r>
      <w:r>
        <w:t></w:t>
      </w:r>
      <w:r>
        <w:rPr>
          <w:rFonts w:hint="eastAsia"/>
        </w:rPr>
        <w:t>є</w:t>
      </w:r>
      <w:r>
        <w:t></w:t>
      </w:r>
      <w:r>
        <w:rPr>
          <w:rFonts w:hint="eastAsia"/>
        </w:rPr>
        <w:t>похідними</w:t>
      </w:r>
      <w:r>
        <w:t></w:t>
      </w:r>
      <w:r>
        <w:rPr>
          <w:rFonts w:hint="eastAsia"/>
        </w:rPr>
        <w:t>від</w:t>
      </w:r>
      <w:r>
        <w:t></w:t>
      </w:r>
      <w:r>
        <w:rPr>
          <w:rFonts w:hint="eastAsia"/>
        </w:rPr>
        <w:t>соціально</w:t>
      </w:r>
      <w:r>
        <w:t></w:t>
      </w:r>
      <w:r>
        <w:rPr>
          <w:rFonts w:hint="eastAsia"/>
        </w:rPr>
        <w:t>непрестиж</w:t>
      </w:r>
      <w:r>
        <w:t></w:t>
      </w:r>
      <w:r>
        <w:rPr>
          <w:rFonts w:hint="eastAsia"/>
        </w:rPr>
        <w:t>них</w:t>
      </w:r>
      <w:r>
        <w:t></w:t>
      </w:r>
      <w:r>
        <w:rPr>
          <w:rFonts w:hint="eastAsia"/>
        </w:rPr>
        <w:t>професій</w:t>
      </w:r>
      <w:r>
        <w:t></w:t>
      </w:r>
      <w:r>
        <w:t></w:t>
      </w:r>
      <w:r>
        <w:rPr>
          <w:rFonts w:hint="eastAsia"/>
        </w:rPr>
        <w:t>Вони</w:t>
      </w:r>
      <w:r>
        <w:t></w:t>
      </w:r>
      <w:r>
        <w:rPr>
          <w:rFonts w:hint="eastAsia"/>
        </w:rPr>
        <w:t>свідчать</w:t>
      </w:r>
      <w:r>
        <w:t></w:t>
      </w:r>
      <w:r>
        <w:rPr>
          <w:rFonts w:hint="eastAsia"/>
        </w:rPr>
        <w:t>як</w:t>
      </w:r>
      <w:r>
        <w:t></w:t>
      </w:r>
      <w:r>
        <w:rPr>
          <w:rFonts w:hint="eastAsia"/>
        </w:rPr>
        <w:t>про</w:t>
      </w:r>
      <w:r>
        <w:t></w:t>
      </w:r>
      <w:r>
        <w:rPr>
          <w:rFonts w:hint="eastAsia"/>
        </w:rPr>
        <w:t>різні</w:t>
      </w:r>
      <w:r>
        <w:t></w:t>
      </w:r>
      <w:r>
        <w:rPr>
          <w:rFonts w:hint="eastAsia"/>
        </w:rPr>
        <w:t>джерела</w:t>
      </w:r>
      <w:r>
        <w:t></w:t>
      </w:r>
      <w:r>
        <w:rPr>
          <w:rFonts w:hint="eastAsia"/>
        </w:rPr>
        <w:t>появи</w:t>
      </w:r>
      <w:r>
        <w:t></w:t>
      </w:r>
      <w:r>
        <w:rPr>
          <w:rFonts w:hint="eastAsia"/>
        </w:rPr>
        <w:t>і</w:t>
      </w:r>
      <w:r>
        <w:t></w:t>
      </w:r>
      <w:r>
        <w:rPr>
          <w:rFonts w:hint="eastAsia"/>
        </w:rPr>
        <w:t>різні</w:t>
      </w:r>
      <w:r>
        <w:t></w:t>
      </w:r>
      <w:r>
        <w:rPr>
          <w:rFonts w:hint="eastAsia"/>
        </w:rPr>
        <w:t>соціальні</w:t>
      </w:r>
      <w:r>
        <w:t></w:t>
      </w:r>
      <w:r>
        <w:rPr>
          <w:rFonts w:hint="eastAsia"/>
        </w:rPr>
        <w:t>сфери</w:t>
      </w:r>
      <w:r>
        <w:t></w:t>
      </w:r>
      <w:r>
        <w:rPr>
          <w:rFonts w:hint="eastAsia"/>
        </w:rPr>
        <w:t>вживання</w:t>
      </w:r>
      <w:r>
        <w:t></w:t>
      </w:r>
      <w:r>
        <w:rPr>
          <w:rFonts w:hint="eastAsia"/>
        </w:rPr>
        <w:t>цих</w:t>
      </w:r>
      <w:r>
        <w:t></w:t>
      </w:r>
      <w:r>
        <w:rPr>
          <w:rFonts w:hint="eastAsia"/>
        </w:rPr>
        <w:t>лексичних</w:t>
      </w:r>
      <w:r>
        <w:t></w:t>
      </w:r>
      <w:r>
        <w:rPr>
          <w:rFonts w:hint="eastAsia"/>
        </w:rPr>
        <w:t>одиниць</w:t>
      </w:r>
      <w:r>
        <w:t></w:t>
      </w:r>
      <w:r>
        <w:t></w:t>
      </w:r>
      <w:r>
        <w:rPr>
          <w:rFonts w:hint="eastAsia"/>
        </w:rPr>
        <w:t>так</w:t>
      </w:r>
      <w:r>
        <w:t></w:t>
      </w:r>
      <w:r>
        <w:rPr>
          <w:rFonts w:hint="eastAsia"/>
        </w:rPr>
        <w:t>і</w:t>
      </w:r>
      <w:r>
        <w:t></w:t>
      </w:r>
      <w:r>
        <w:rPr>
          <w:rFonts w:hint="eastAsia"/>
        </w:rPr>
        <w:t>про</w:t>
      </w:r>
      <w:r>
        <w:t></w:t>
      </w:r>
      <w:r>
        <w:rPr>
          <w:rFonts w:hint="eastAsia"/>
        </w:rPr>
        <w:t>високі</w:t>
      </w:r>
      <w:r>
        <w:t></w:t>
      </w:r>
      <w:r>
        <w:rPr>
          <w:rFonts w:hint="eastAsia"/>
        </w:rPr>
        <w:t>професійні</w:t>
      </w:r>
      <w:r>
        <w:t></w:t>
      </w:r>
      <w:r>
        <w:rPr>
          <w:rFonts w:hint="eastAsia"/>
        </w:rPr>
        <w:t>вимоги</w:t>
      </w:r>
      <w:r>
        <w:t></w:t>
      </w:r>
      <w:r>
        <w:rPr>
          <w:rFonts w:hint="eastAsia"/>
        </w:rPr>
        <w:t>до</w:t>
      </w:r>
      <w:r>
        <w:t></w:t>
      </w:r>
      <w:r>
        <w:rPr>
          <w:rFonts w:hint="eastAsia"/>
        </w:rPr>
        <w:t>фахівців</w:t>
      </w:r>
      <w:r>
        <w:t></w:t>
      </w:r>
      <w:r>
        <w:t></w:t>
      </w:r>
      <w:r>
        <w:rPr>
          <w:rFonts w:hint="eastAsia"/>
        </w:rPr>
        <w:t>До</w:t>
      </w:r>
      <w:r>
        <w:t></w:t>
      </w:r>
      <w:r>
        <w:rPr>
          <w:rFonts w:hint="eastAsia"/>
        </w:rPr>
        <w:t>великих</w:t>
      </w:r>
      <w:r>
        <w:t></w:t>
      </w:r>
      <w:r>
        <w:rPr>
          <w:rFonts w:hint="eastAsia"/>
        </w:rPr>
        <w:t>за</w:t>
      </w:r>
      <w:r>
        <w:t></w:t>
      </w:r>
      <w:r>
        <w:rPr>
          <w:rFonts w:hint="eastAsia"/>
        </w:rPr>
        <w:t>обсягом</w:t>
      </w:r>
      <w:r>
        <w:t></w:t>
      </w:r>
      <w:r>
        <w:rPr>
          <w:rFonts w:hint="eastAsia"/>
        </w:rPr>
        <w:t>підгруп</w:t>
      </w:r>
      <w:r>
        <w:t></w:t>
      </w:r>
      <w:r>
        <w:rPr>
          <w:rFonts w:hint="eastAsia"/>
        </w:rPr>
        <w:t>належать</w:t>
      </w:r>
      <w:r>
        <w:t></w:t>
      </w:r>
      <w:r>
        <w:rPr>
          <w:rFonts w:hint="eastAsia"/>
        </w:rPr>
        <w:t>також</w:t>
      </w:r>
      <w:r>
        <w:t></w:t>
      </w:r>
      <w:r>
        <w:rPr>
          <w:rFonts w:hint="eastAsia"/>
        </w:rPr>
        <w:t>назви</w:t>
      </w:r>
      <w:r>
        <w:t></w:t>
      </w:r>
      <w:r>
        <w:rPr>
          <w:rFonts w:hint="eastAsia"/>
        </w:rPr>
        <w:t>осіб</w:t>
      </w:r>
      <w:r>
        <w:t></w:t>
      </w:r>
      <w:r>
        <w:rPr>
          <w:rFonts w:hint="eastAsia"/>
        </w:rPr>
        <w:t>за</w:t>
      </w:r>
      <w:r>
        <w:t></w:t>
      </w:r>
      <w:r>
        <w:rPr>
          <w:rFonts w:hint="eastAsia"/>
        </w:rPr>
        <w:t>їхніми</w:t>
      </w:r>
      <w:r>
        <w:t></w:t>
      </w:r>
      <w:r>
        <w:rPr>
          <w:rFonts w:hint="eastAsia"/>
        </w:rPr>
        <w:t>посадами</w:t>
      </w:r>
      <w:r>
        <w:t></w:t>
      </w:r>
      <w:r>
        <w:t></w:t>
      </w:r>
      <w:r>
        <w:t></w:t>
      </w:r>
      <w:r>
        <w:t></w:t>
      </w:r>
      <w:r>
        <w:t></w:t>
      </w:r>
      <w:r>
        <w:t></w:t>
      </w:r>
      <w:r>
        <w:rPr>
          <w:rFonts w:hint="eastAsia"/>
        </w:rPr>
        <w:t>лексем</w:t>
      </w:r>
      <w:r>
        <w:t></w:t>
      </w:r>
      <w:r>
        <w:t></w:t>
      </w:r>
      <w:r>
        <w:t></w:t>
      </w:r>
      <w:r>
        <w:rPr>
          <w:rFonts w:hint="eastAsia"/>
        </w:rPr>
        <w:t>для</w:t>
      </w:r>
      <w:r>
        <w:t></w:t>
      </w:r>
      <w:r>
        <w:rPr>
          <w:rFonts w:hint="eastAsia"/>
        </w:rPr>
        <w:t>номінації</w:t>
      </w:r>
      <w:r>
        <w:t></w:t>
      </w:r>
      <w:r>
        <w:rPr>
          <w:rFonts w:hint="eastAsia"/>
        </w:rPr>
        <w:t>яких</w:t>
      </w:r>
      <w:r>
        <w:t></w:t>
      </w:r>
      <w:r>
        <w:rPr>
          <w:rFonts w:hint="eastAsia"/>
        </w:rPr>
        <w:t>домінує</w:t>
      </w:r>
      <w:r>
        <w:t></w:t>
      </w:r>
      <w:r>
        <w:rPr>
          <w:rFonts w:hint="eastAsia"/>
        </w:rPr>
        <w:t>ідея</w:t>
      </w:r>
      <w:r>
        <w:t></w:t>
      </w:r>
      <w:r>
        <w:rPr>
          <w:rFonts w:hint="eastAsia"/>
        </w:rPr>
        <w:t>про</w:t>
      </w:r>
      <w:r>
        <w:t></w:t>
      </w:r>
      <w:r>
        <w:rPr>
          <w:rFonts w:hint="eastAsia"/>
        </w:rPr>
        <w:t>розподіл</w:t>
      </w:r>
      <w:r>
        <w:t></w:t>
      </w:r>
      <w:r>
        <w:rPr>
          <w:rFonts w:hint="eastAsia"/>
        </w:rPr>
        <w:t>обов’язків</w:t>
      </w:r>
      <w:r>
        <w:t></w:t>
      </w:r>
      <w:r>
        <w:rPr>
          <w:rFonts w:hint="eastAsia"/>
        </w:rPr>
        <w:t>у</w:t>
      </w:r>
      <w:r>
        <w:t></w:t>
      </w:r>
      <w:r>
        <w:rPr>
          <w:rFonts w:hint="eastAsia"/>
        </w:rPr>
        <w:t>колективі</w:t>
      </w:r>
      <w:r>
        <w:t></w:t>
      </w:r>
      <w:r>
        <w:t></w:t>
      </w:r>
      <w:r>
        <w:rPr>
          <w:rFonts w:hint="eastAsia"/>
        </w:rPr>
        <w:t>яка</w:t>
      </w:r>
      <w:r>
        <w:t></w:t>
      </w:r>
      <w:r>
        <w:rPr>
          <w:rFonts w:hint="eastAsia"/>
        </w:rPr>
        <w:t>зазвичай</w:t>
      </w:r>
      <w:r>
        <w:t></w:t>
      </w:r>
      <w:r>
        <w:rPr>
          <w:rFonts w:hint="eastAsia"/>
        </w:rPr>
        <w:t>передбачає</w:t>
      </w:r>
      <w:r>
        <w:t></w:t>
      </w:r>
      <w:r>
        <w:rPr>
          <w:rFonts w:hint="eastAsia"/>
        </w:rPr>
        <w:t>професійну</w:t>
      </w:r>
      <w:r>
        <w:t></w:t>
      </w:r>
      <w:r>
        <w:rPr>
          <w:rFonts w:hint="eastAsia"/>
        </w:rPr>
        <w:t>спеціалізацію</w:t>
      </w:r>
      <w:r>
        <w:t></w:t>
      </w:r>
      <w:r>
        <w:rPr>
          <w:rFonts w:hint="eastAsia"/>
        </w:rPr>
        <w:t>і</w:t>
      </w:r>
      <w:r>
        <w:t></w:t>
      </w:r>
      <w:r>
        <w:rPr>
          <w:rFonts w:hint="eastAsia"/>
        </w:rPr>
        <w:t>місце</w:t>
      </w:r>
      <w:r>
        <w:t></w:t>
      </w:r>
      <w:r>
        <w:rPr>
          <w:rFonts w:hint="eastAsia"/>
        </w:rPr>
        <w:t>в</w:t>
      </w:r>
      <w:r>
        <w:t></w:t>
      </w:r>
      <w:r>
        <w:rPr>
          <w:rFonts w:hint="eastAsia"/>
        </w:rPr>
        <w:t>соціальній</w:t>
      </w:r>
      <w:r>
        <w:t></w:t>
      </w:r>
      <w:r>
        <w:rPr>
          <w:rFonts w:hint="eastAsia"/>
        </w:rPr>
        <w:t>ієрархії</w:t>
      </w:r>
      <w:r>
        <w:t></w:t>
      </w:r>
    </w:p>
    <w:p w:rsidR="00935C3E" w:rsidRDefault="00935C3E" w:rsidP="00935C3E">
      <w:r>
        <w:rPr>
          <w:rFonts w:hint="eastAsia"/>
        </w:rPr>
        <w:t>Група</w:t>
      </w:r>
      <w:r>
        <w:t></w:t>
      </w:r>
      <w:r>
        <w:rPr>
          <w:rFonts w:hint="eastAsia"/>
        </w:rPr>
        <w:t>„назв</w:t>
      </w:r>
      <w:r>
        <w:t></w:t>
      </w:r>
      <w:r>
        <w:rPr>
          <w:rFonts w:hint="eastAsia"/>
        </w:rPr>
        <w:t>осіб</w:t>
      </w:r>
      <w:r>
        <w:t></w:t>
      </w:r>
      <w:r>
        <w:rPr>
          <w:rFonts w:hint="eastAsia"/>
        </w:rPr>
        <w:t>за</w:t>
      </w:r>
      <w:r>
        <w:t></w:t>
      </w:r>
      <w:r>
        <w:rPr>
          <w:rFonts w:hint="eastAsia"/>
        </w:rPr>
        <w:t>властивістю”</w:t>
      </w:r>
      <w:r>
        <w:t></w:t>
      </w:r>
      <w:r>
        <w:rPr>
          <w:rFonts w:hint="eastAsia"/>
        </w:rPr>
        <w:t>включає</w:t>
      </w:r>
      <w:r>
        <w:t></w:t>
      </w:r>
      <w:r>
        <w:t></w:t>
      </w:r>
      <w:r>
        <w:t></w:t>
      </w:r>
      <w:r>
        <w:t></w:t>
      </w:r>
      <w:r>
        <w:rPr>
          <w:rFonts w:hint="eastAsia"/>
        </w:rPr>
        <w:t>підгруп</w:t>
      </w:r>
      <w:r>
        <w:t></w:t>
      </w:r>
      <w:r>
        <w:rPr>
          <w:rFonts w:hint="eastAsia"/>
        </w:rPr>
        <w:t>найменувань</w:t>
      </w:r>
      <w:r>
        <w:t></w:t>
      </w:r>
      <w:r>
        <w:rPr>
          <w:rFonts w:hint="eastAsia"/>
        </w:rPr>
        <w:t>людей</w:t>
      </w:r>
      <w:r>
        <w:t></w:t>
      </w:r>
      <w:r>
        <w:t></w:t>
      </w:r>
      <w:r>
        <w:rPr>
          <w:rFonts w:hint="eastAsia"/>
        </w:rPr>
        <w:t>Найбільшою</w:t>
      </w:r>
      <w:r>
        <w:t></w:t>
      </w:r>
      <w:r>
        <w:rPr>
          <w:rFonts w:hint="eastAsia"/>
        </w:rPr>
        <w:t>за</w:t>
      </w:r>
      <w:r>
        <w:t></w:t>
      </w:r>
      <w:r>
        <w:rPr>
          <w:rFonts w:hint="eastAsia"/>
        </w:rPr>
        <w:t>обсягом</w:t>
      </w:r>
      <w:r>
        <w:t></w:t>
      </w:r>
      <w:r>
        <w:rPr>
          <w:rFonts w:hint="eastAsia"/>
        </w:rPr>
        <w:t>є</w:t>
      </w:r>
      <w:r>
        <w:t></w:t>
      </w:r>
      <w:r>
        <w:rPr>
          <w:rFonts w:hint="eastAsia"/>
        </w:rPr>
        <w:t>підгрупа</w:t>
      </w:r>
      <w:r>
        <w:t></w:t>
      </w:r>
      <w:r>
        <w:rPr>
          <w:rFonts w:hint="eastAsia"/>
        </w:rPr>
        <w:t>назв</w:t>
      </w:r>
      <w:r>
        <w:t></w:t>
      </w:r>
      <w:r>
        <w:rPr>
          <w:rFonts w:hint="eastAsia"/>
        </w:rPr>
        <w:t>осіб</w:t>
      </w:r>
      <w:r>
        <w:t></w:t>
      </w:r>
      <w:r>
        <w:rPr>
          <w:rFonts w:hint="eastAsia"/>
        </w:rPr>
        <w:t>за</w:t>
      </w:r>
      <w:r>
        <w:t></w:t>
      </w:r>
      <w:r>
        <w:rPr>
          <w:rFonts w:hint="eastAsia"/>
        </w:rPr>
        <w:t>характером</w:t>
      </w:r>
      <w:r>
        <w:t></w:t>
      </w:r>
      <w:r>
        <w:t></w:t>
      </w:r>
      <w:r>
        <w:t></w:t>
      </w:r>
      <w:r>
        <w:t></w:t>
      </w:r>
      <w:r>
        <w:t></w:t>
      </w:r>
      <w:r>
        <w:t></w:t>
      </w:r>
      <w:r>
        <w:rPr>
          <w:rFonts w:hint="eastAsia"/>
        </w:rPr>
        <w:t>лексем</w:t>
      </w:r>
      <w:r>
        <w:t></w:t>
      </w:r>
      <w:r>
        <w:t></w:t>
      </w:r>
      <w:r>
        <w:t></w:t>
      </w:r>
      <w:r>
        <w:rPr>
          <w:rFonts w:hint="eastAsia"/>
        </w:rPr>
        <w:t>причому</w:t>
      </w:r>
      <w:r>
        <w:t></w:t>
      </w:r>
      <w:r>
        <w:rPr>
          <w:rFonts w:hint="eastAsia"/>
        </w:rPr>
        <w:t>кількість</w:t>
      </w:r>
      <w:r>
        <w:t></w:t>
      </w:r>
      <w:r>
        <w:rPr>
          <w:rFonts w:hint="eastAsia"/>
        </w:rPr>
        <w:t>номінацій</w:t>
      </w:r>
      <w:r>
        <w:t></w:t>
      </w:r>
      <w:r>
        <w:rPr>
          <w:rFonts w:hint="eastAsia"/>
        </w:rPr>
        <w:t>людей</w:t>
      </w:r>
      <w:r>
        <w:t></w:t>
      </w:r>
      <w:r>
        <w:rPr>
          <w:rFonts w:hint="eastAsia"/>
        </w:rPr>
        <w:t>за</w:t>
      </w:r>
      <w:r>
        <w:t></w:t>
      </w:r>
      <w:r>
        <w:rPr>
          <w:rFonts w:hint="eastAsia"/>
        </w:rPr>
        <w:t>позитивними</w:t>
      </w:r>
      <w:r>
        <w:t></w:t>
      </w:r>
      <w:r>
        <w:rPr>
          <w:rFonts w:hint="eastAsia"/>
        </w:rPr>
        <w:t>рисами</w:t>
      </w:r>
      <w:r>
        <w:t></w:t>
      </w:r>
      <w:r>
        <w:rPr>
          <w:rFonts w:hint="eastAsia"/>
        </w:rPr>
        <w:t>характеру</w:t>
      </w:r>
      <w:r>
        <w:t></w:t>
      </w:r>
      <w:r>
        <w:rPr>
          <w:rFonts w:hint="eastAsia"/>
        </w:rPr>
        <w:t>нижча</w:t>
      </w:r>
      <w:r>
        <w:t></w:t>
      </w:r>
      <w:r>
        <w:t></w:t>
      </w:r>
      <w:r>
        <w:rPr>
          <w:rFonts w:hint="eastAsia"/>
        </w:rPr>
        <w:t>ніж</w:t>
      </w:r>
      <w:r>
        <w:t></w:t>
      </w:r>
      <w:r>
        <w:rPr>
          <w:rFonts w:hint="eastAsia"/>
        </w:rPr>
        <w:t>за</w:t>
      </w:r>
      <w:r>
        <w:t></w:t>
      </w:r>
      <w:r>
        <w:rPr>
          <w:rFonts w:hint="eastAsia"/>
        </w:rPr>
        <w:t>негативними</w:t>
      </w:r>
      <w:r>
        <w:t></w:t>
      </w:r>
      <w:r>
        <w:t></w:t>
      </w:r>
      <w:r>
        <w:rPr>
          <w:rFonts w:hint="eastAsia"/>
        </w:rPr>
        <w:t>Це</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певні</w:t>
      </w:r>
      <w:r>
        <w:t></w:t>
      </w:r>
      <w:r>
        <w:rPr>
          <w:rFonts w:hint="eastAsia"/>
        </w:rPr>
        <w:t>недоліки</w:t>
      </w:r>
      <w:r>
        <w:t></w:t>
      </w:r>
      <w:r>
        <w:rPr>
          <w:rFonts w:hint="eastAsia"/>
        </w:rPr>
        <w:t>людини</w:t>
      </w:r>
      <w:r>
        <w:t></w:t>
      </w:r>
      <w:r>
        <w:t></w:t>
      </w:r>
      <w:r>
        <w:rPr>
          <w:rFonts w:hint="eastAsia"/>
        </w:rPr>
        <w:t>відхилення</w:t>
      </w:r>
      <w:r>
        <w:t></w:t>
      </w:r>
      <w:r>
        <w:rPr>
          <w:rFonts w:hint="eastAsia"/>
        </w:rPr>
        <w:t>від</w:t>
      </w:r>
      <w:r>
        <w:t></w:t>
      </w:r>
      <w:r>
        <w:rPr>
          <w:rFonts w:hint="eastAsia"/>
        </w:rPr>
        <w:t>норм</w:t>
      </w:r>
      <w:r>
        <w:t></w:t>
      </w:r>
      <w:r>
        <w:rPr>
          <w:rFonts w:hint="eastAsia"/>
        </w:rPr>
        <w:t>соціальної</w:t>
      </w:r>
      <w:r>
        <w:t></w:t>
      </w:r>
      <w:r>
        <w:rPr>
          <w:rFonts w:hint="eastAsia"/>
        </w:rPr>
        <w:t>поведінки</w:t>
      </w:r>
      <w:r>
        <w:t></w:t>
      </w:r>
      <w:r>
        <w:rPr>
          <w:rFonts w:hint="eastAsia"/>
        </w:rPr>
        <w:t>частіше</w:t>
      </w:r>
      <w:r>
        <w:t></w:t>
      </w:r>
      <w:r>
        <w:rPr>
          <w:rFonts w:hint="eastAsia"/>
        </w:rPr>
        <w:t>впадають</w:t>
      </w:r>
      <w:r>
        <w:t></w:t>
      </w:r>
      <w:r>
        <w:rPr>
          <w:rFonts w:hint="eastAsia"/>
        </w:rPr>
        <w:t>у</w:t>
      </w:r>
      <w:r>
        <w:t></w:t>
      </w:r>
      <w:r>
        <w:rPr>
          <w:rFonts w:hint="eastAsia"/>
        </w:rPr>
        <w:t>вічі</w:t>
      </w:r>
      <w:r>
        <w:t></w:t>
      </w:r>
      <w:r>
        <w:rPr>
          <w:rFonts w:hint="eastAsia"/>
        </w:rPr>
        <w:t>і</w:t>
      </w:r>
      <w:r>
        <w:t></w:t>
      </w:r>
      <w:r>
        <w:rPr>
          <w:rFonts w:hint="eastAsia"/>
        </w:rPr>
        <w:t>слугують</w:t>
      </w:r>
      <w:r>
        <w:t></w:t>
      </w:r>
      <w:r>
        <w:rPr>
          <w:rFonts w:hint="eastAsia"/>
        </w:rPr>
        <w:t>базою</w:t>
      </w:r>
      <w:r>
        <w:t></w:t>
      </w:r>
      <w:r>
        <w:rPr>
          <w:rFonts w:hint="eastAsia"/>
        </w:rPr>
        <w:t>для</w:t>
      </w:r>
      <w:r>
        <w:t></w:t>
      </w:r>
      <w:r>
        <w:rPr>
          <w:rFonts w:hint="eastAsia"/>
        </w:rPr>
        <w:t>створення</w:t>
      </w:r>
      <w:r>
        <w:t></w:t>
      </w:r>
      <w:r>
        <w:rPr>
          <w:rFonts w:hint="eastAsia"/>
        </w:rPr>
        <w:t>номінацій</w:t>
      </w:r>
      <w:r>
        <w:t></w:t>
      </w:r>
      <w:r>
        <w:rPr>
          <w:rFonts w:hint="eastAsia"/>
        </w:rPr>
        <w:t>людей</w:t>
      </w:r>
      <w:r>
        <w:t></w:t>
      </w:r>
      <w:r>
        <w:t></w:t>
      </w:r>
      <w:r>
        <w:rPr>
          <w:rFonts w:hint="eastAsia"/>
        </w:rPr>
        <w:t>Їх</w:t>
      </w:r>
      <w:r>
        <w:t></w:t>
      </w:r>
      <w:r>
        <w:rPr>
          <w:rFonts w:hint="eastAsia"/>
        </w:rPr>
        <w:t>кількісний</w:t>
      </w:r>
      <w:r>
        <w:t></w:t>
      </w:r>
      <w:r>
        <w:rPr>
          <w:rFonts w:hint="eastAsia"/>
        </w:rPr>
        <w:t>і</w:t>
      </w:r>
      <w:r>
        <w:t></w:t>
      </w:r>
      <w:r>
        <w:rPr>
          <w:rFonts w:hint="eastAsia"/>
        </w:rPr>
        <w:t>семантичний</w:t>
      </w:r>
      <w:r>
        <w:t></w:t>
      </w:r>
      <w:r>
        <w:rPr>
          <w:rFonts w:hint="eastAsia"/>
        </w:rPr>
        <w:t>аналіз</w:t>
      </w:r>
      <w:r>
        <w:t></w:t>
      </w:r>
      <w:r>
        <w:rPr>
          <w:rFonts w:hint="eastAsia"/>
        </w:rPr>
        <w:t>дозволяє</w:t>
      </w:r>
      <w:r>
        <w:t></w:t>
      </w:r>
      <w:r>
        <w:rPr>
          <w:rFonts w:hint="eastAsia"/>
        </w:rPr>
        <w:t>виявити</w:t>
      </w:r>
      <w:r>
        <w:t></w:t>
      </w:r>
      <w:r>
        <w:rPr>
          <w:rFonts w:hint="eastAsia"/>
        </w:rPr>
        <w:t>систему</w:t>
      </w:r>
      <w:r>
        <w:t></w:t>
      </w:r>
      <w:r>
        <w:rPr>
          <w:rFonts w:hint="eastAsia"/>
        </w:rPr>
        <w:t>цінностей</w:t>
      </w:r>
      <w:r>
        <w:t></w:t>
      </w:r>
      <w:r>
        <w:rPr>
          <w:rFonts w:hint="eastAsia"/>
        </w:rPr>
        <w:t>німецького</w:t>
      </w:r>
      <w:r>
        <w:t></w:t>
      </w:r>
      <w:r>
        <w:rPr>
          <w:rFonts w:hint="eastAsia"/>
        </w:rPr>
        <w:t>соціуму</w:t>
      </w:r>
      <w:r>
        <w:t></w:t>
      </w:r>
      <w:r>
        <w:t></w:t>
      </w:r>
      <w:r>
        <w:rPr>
          <w:rFonts w:hint="eastAsia"/>
        </w:rPr>
        <w:t>побачити</w:t>
      </w:r>
      <w:r>
        <w:t></w:t>
      </w:r>
      <w:r>
        <w:rPr>
          <w:rFonts w:hint="eastAsia"/>
        </w:rPr>
        <w:t>ієрархію</w:t>
      </w:r>
      <w:r>
        <w:t></w:t>
      </w:r>
      <w:r>
        <w:rPr>
          <w:rFonts w:hint="eastAsia"/>
        </w:rPr>
        <w:t>людських</w:t>
      </w:r>
      <w:r>
        <w:t></w:t>
      </w:r>
      <w:r>
        <w:rPr>
          <w:rFonts w:hint="eastAsia"/>
        </w:rPr>
        <w:t>недоліків</w:t>
      </w:r>
      <w:r>
        <w:t></w:t>
      </w:r>
      <w:r>
        <w:t></w:t>
      </w:r>
      <w:r>
        <w:rPr>
          <w:rFonts w:hint="eastAsia"/>
        </w:rPr>
        <w:t>які</w:t>
      </w:r>
      <w:r>
        <w:t></w:t>
      </w:r>
      <w:r>
        <w:rPr>
          <w:rFonts w:hint="eastAsia"/>
        </w:rPr>
        <w:t>засуджуються</w:t>
      </w:r>
      <w:r>
        <w:t></w:t>
      </w:r>
      <w:r>
        <w:rPr>
          <w:rFonts w:hint="eastAsia"/>
        </w:rPr>
        <w:t>в</w:t>
      </w:r>
      <w:r>
        <w:t></w:t>
      </w:r>
      <w:r>
        <w:rPr>
          <w:rFonts w:hint="eastAsia"/>
        </w:rPr>
        <w:t>німецькомовному</w:t>
      </w:r>
      <w:r>
        <w:t></w:t>
      </w:r>
      <w:r>
        <w:rPr>
          <w:rFonts w:hint="eastAsia"/>
        </w:rPr>
        <w:t>суспільстві</w:t>
      </w:r>
      <w:r>
        <w:t></w:t>
      </w:r>
      <w:r>
        <w:t></w:t>
      </w:r>
      <w:r>
        <w:rPr>
          <w:rFonts w:hint="eastAsia"/>
        </w:rPr>
        <w:t>Результати</w:t>
      </w:r>
      <w:r>
        <w:t></w:t>
      </w:r>
      <w:r>
        <w:rPr>
          <w:rFonts w:hint="eastAsia"/>
        </w:rPr>
        <w:t>дослідження</w:t>
      </w:r>
      <w:r>
        <w:t></w:t>
      </w:r>
      <w:r>
        <w:rPr>
          <w:rFonts w:hint="eastAsia"/>
        </w:rPr>
        <w:t>показали</w:t>
      </w:r>
      <w:r>
        <w:t></w:t>
      </w:r>
      <w:r>
        <w:t></w:t>
      </w:r>
      <w:r>
        <w:rPr>
          <w:rFonts w:hint="eastAsia"/>
        </w:rPr>
        <w:t>що</w:t>
      </w:r>
      <w:r>
        <w:t></w:t>
      </w:r>
      <w:r>
        <w:rPr>
          <w:rFonts w:hint="eastAsia"/>
        </w:rPr>
        <w:t>в</w:t>
      </w:r>
      <w:r>
        <w:t></w:t>
      </w:r>
      <w:r>
        <w:rPr>
          <w:rFonts w:hint="eastAsia"/>
        </w:rPr>
        <w:t>німецькому</w:t>
      </w:r>
      <w:r>
        <w:t></w:t>
      </w:r>
      <w:r>
        <w:rPr>
          <w:rFonts w:hint="eastAsia"/>
        </w:rPr>
        <w:t>соціумі</w:t>
      </w:r>
      <w:r>
        <w:t></w:t>
      </w:r>
      <w:r>
        <w:rPr>
          <w:rFonts w:hint="eastAsia"/>
        </w:rPr>
        <w:t>зневажають</w:t>
      </w:r>
      <w:r>
        <w:t></w:t>
      </w:r>
      <w:r>
        <w:rPr>
          <w:rFonts w:hint="eastAsia"/>
        </w:rPr>
        <w:t>насамперед</w:t>
      </w:r>
      <w:r>
        <w:t></w:t>
      </w:r>
      <w:r>
        <w:rPr>
          <w:rFonts w:hint="eastAsia"/>
        </w:rPr>
        <w:t>такі</w:t>
      </w:r>
      <w:r>
        <w:t></w:t>
      </w:r>
      <w:r>
        <w:rPr>
          <w:rFonts w:hint="eastAsia"/>
        </w:rPr>
        <w:t>риси</w:t>
      </w:r>
      <w:r>
        <w:t></w:t>
      </w:r>
      <w:r>
        <w:rPr>
          <w:rFonts w:hint="eastAsia"/>
        </w:rPr>
        <w:t>характеру</w:t>
      </w:r>
      <w:r>
        <w:t></w:t>
      </w:r>
      <w:r>
        <w:rPr>
          <w:rFonts w:hint="eastAsia"/>
        </w:rPr>
        <w:t>людини</w:t>
      </w:r>
      <w:r>
        <w:t></w:t>
      </w:r>
      <w:r>
        <w:t></w:t>
      </w:r>
      <w:r>
        <w:rPr>
          <w:rFonts w:hint="eastAsia"/>
        </w:rPr>
        <w:t>як</w:t>
      </w:r>
      <w:r>
        <w:t></w:t>
      </w:r>
      <w:r>
        <w:rPr>
          <w:rFonts w:hint="eastAsia"/>
        </w:rPr>
        <w:t>брехливість</w:t>
      </w:r>
      <w:r>
        <w:t></w:t>
      </w:r>
      <w:r>
        <w:t></w:t>
      </w:r>
      <w:r>
        <w:rPr>
          <w:rFonts w:hint="eastAsia"/>
        </w:rPr>
        <w:t>балакучість</w:t>
      </w:r>
      <w:r>
        <w:t></w:t>
      </w:r>
      <w:r>
        <w:t></w:t>
      </w:r>
      <w:r>
        <w:rPr>
          <w:rFonts w:hint="eastAsia"/>
        </w:rPr>
        <w:t>впертість</w:t>
      </w:r>
      <w:r>
        <w:t></w:t>
      </w:r>
      <w:r>
        <w:t></w:t>
      </w:r>
      <w:r>
        <w:rPr>
          <w:rFonts w:hint="eastAsia"/>
        </w:rPr>
        <w:t>лінь</w:t>
      </w:r>
      <w:r>
        <w:t></w:t>
      </w:r>
      <w:r>
        <w:t></w:t>
      </w:r>
      <w:r>
        <w:rPr>
          <w:rFonts w:hint="eastAsia"/>
        </w:rPr>
        <w:t>буркотливість</w:t>
      </w:r>
      <w:r>
        <w:t></w:t>
      </w:r>
      <w:r>
        <w:t></w:t>
      </w:r>
      <w:r>
        <w:rPr>
          <w:rFonts w:hint="eastAsia"/>
        </w:rPr>
        <w:t>жадібність</w:t>
      </w:r>
      <w:r>
        <w:t></w:t>
      </w:r>
      <w:r>
        <w:rPr>
          <w:rFonts w:hint="eastAsia"/>
        </w:rPr>
        <w:t>і</w:t>
      </w:r>
      <w:r>
        <w:t></w:t>
      </w:r>
      <w:r>
        <w:rPr>
          <w:rFonts w:hint="eastAsia"/>
        </w:rPr>
        <w:t>хвалькуватість</w:t>
      </w:r>
      <w:r>
        <w:t></w:t>
      </w:r>
      <w:r>
        <w:t></w:t>
      </w:r>
      <w:r>
        <w:rPr>
          <w:rFonts w:hint="eastAsia"/>
        </w:rPr>
        <w:t>Значно</w:t>
      </w:r>
      <w:r>
        <w:t></w:t>
      </w:r>
      <w:r>
        <w:rPr>
          <w:rFonts w:hint="eastAsia"/>
        </w:rPr>
        <w:t>менше</w:t>
      </w:r>
      <w:r>
        <w:t></w:t>
      </w:r>
      <w:r>
        <w:rPr>
          <w:rFonts w:hint="eastAsia"/>
        </w:rPr>
        <w:t>негативних</w:t>
      </w:r>
      <w:r>
        <w:t></w:t>
      </w:r>
      <w:r>
        <w:rPr>
          <w:rFonts w:hint="eastAsia"/>
        </w:rPr>
        <w:t>номінацій</w:t>
      </w:r>
      <w:r>
        <w:t></w:t>
      </w:r>
      <w:r>
        <w:rPr>
          <w:rFonts w:hint="eastAsia"/>
        </w:rPr>
        <w:t>відображають</w:t>
      </w:r>
      <w:r>
        <w:t></w:t>
      </w:r>
      <w:r>
        <w:rPr>
          <w:rFonts w:hint="eastAsia"/>
        </w:rPr>
        <w:t>такі</w:t>
      </w:r>
      <w:r>
        <w:t></w:t>
      </w:r>
      <w:r>
        <w:rPr>
          <w:rFonts w:hint="eastAsia"/>
        </w:rPr>
        <w:t>риси</w:t>
      </w:r>
      <w:r>
        <w:t></w:t>
      </w:r>
      <w:r>
        <w:rPr>
          <w:rFonts w:hint="eastAsia"/>
        </w:rPr>
        <w:t>характеру</w:t>
      </w:r>
      <w:r>
        <w:t></w:t>
      </w:r>
      <w:r>
        <w:rPr>
          <w:rFonts w:hint="eastAsia"/>
        </w:rPr>
        <w:t>людини</w:t>
      </w:r>
      <w:r>
        <w:t></w:t>
      </w:r>
      <w:r>
        <w:t></w:t>
      </w:r>
      <w:r>
        <w:rPr>
          <w:rFonts w:hint="eastAsia"/>
        </w:rPr>
        <w:t>як</w:t>
      </w:r>
      <w:r>
        <w:t></w:t>
      </w:r>
      <w:r>
        <w:rPr>
          <w:rFonts w:hint="eastAsia"/>
        </w:rPr>
        <w:t>зарозумілість</w:t>
      </w:r>
      <w:r>
        <w:t></w:t>
      </w:r>
      <w:r>
        <w:t></w:t>
      </w:r>
      <w:r>
        <w:rPr>
          <w:rFonts w:hint="eastAsia"/>
        </w:rPr>
        <w:t>жорстокість</w:t>
      </w:r>
      <w:r>
        <w:t></w:t>
      </w:r>
      <w:r>
        <w:t></w:t>
      </w:r>
      <w:r>
        <w:rPr>
          <w:rFonts w:hint="eastAsia"/>
        </w:rPr>
        <w:t>заздрісність</w:t>
      </w:r>
      <w:r>
        <w:t></w:t>
      </w:r>
      <w:r>
        <w:t></w:t>
      </w:r>
    </w:p>
    <w:p w:rsidR="00935C3E" w:rsidRDefault="00935C3E" w:rsidP="00935C3E">
      <w:r>
        <w:rPr>
          <w:rFonts w:hint="eastAsia"/>
        </w:rPr>
        <w:t>У</w:t>
      </w:r>
      <w:r>
        <w:t></w:t>
      </w:r>
      <w:r>
        <w:rPr>
          <w:rFonts w:hint="eastAsia"/>
        </w:rPr>
        <w:t>підгрупі</w:t>
      </w:r>
      <w:r>
        <w:t></w:t>
      </w:r>
      <w:r>
        <w:rPr>
          <w:rFonts w:hint="eastAsia"/>
        </w:rPr>
        <w:t>„Назви</w:t>
      </w:r>
      <w:r>
        <w:t></w:t>
      </w:r>
      <w:r>
        <w:rPr>
          <w:rFonts w:hint="eastAsia"/>
        </w:rPr>
        <w:t>осіб</w:t>
      </w:r>
      <w:r>
        <w:t></w:t>
      </w:r>
      <w:r>
        <w:rPr>
          <w:rFonts w:hint="eastAsia"/>
        </w:rPr>
        <w:t>за</w:t>
      </w:r>
      <w:r>
        <w:t></w:t>
      </w:r>
      <w:r>
        <w:rPr>
          <w:rFonts w:hint="eastAsia"/>
        </w:rPr>
        <w:t>зовнішністю”</w:t>
      </w:r>
      <w:r>
        <w:t></w:t>
      </w:r>
      <w:r>
        <w:t></w:t>
      </w:r>
      <w:r>
        <w:rPr>
          <w:rFonts w:hint="eastAsia"/>
        </w:rPr>
        <w:t>яка</w:t>
      </w:r>
      <w:r>
        <w:t></w:t>
      </w:r>
      <w:r>
        <w:rPr>
          <w:rFonts w:hint="eastAsia"/>
        </w:rPr>
        <w:t>нараховує</w:t>
      </w:r>
      <w:r>
        <w:t></w:t>
      </w:r>
      <w:r>
        <w:t></w:t>
      </w:r>
      <w:r>
        <w:t></w:t>
      </w:r>
      <w:r>
        <w:t></w:t>
      </w:r>
      <w:r>
        <w:t></w:t>
      </w:r>
      <w:r>
        <w:rPr>
          <w:rFonts w:hint="eastAsia"/>
        </w:rPr>
        <w:t>лексем</w:t>
      </w:r>
      <w:r>
        <w:t></w:t>
      </w:r>
      <w:r>
        <w:t></w:t>
      </w:r>
      <w:r>
        <w:rPr>
          <w:rFonts w:hint="eastAsia"/>
        </w:rPr>
        <w:t>переважають</w:t>
      </w:r>
      <w:r>
        <w:t></w:t>
      </w:r>
      <w:r>
        <w:rPr>
          <w:rFonts w:hint="eastAsia"/>
        </w:rPr>
        <w:t>фізіологічні</w:t>
      </w:r>
      <w:r>
        <w:t></w:t>
      </w:r>
      <w:r>
        <w:rPr>
          <w:rFonts w:hint="eastAsia"/>
        </w:rPr>
        <w:t>характеристики</w:t>
      </w:r>
      <w:r>
        <w:t></w:t>
      </w:r>
      <w:r>
        <w:t></w:t>
      </w:r>
      <w:r>
        <w:rPr>
          <w:rFonts w:hint="eastAsia"/>
        </w:rPr>
        <w:t>оцінка</w:t>
      </w:r>
      <w:r>
        <w:t></w:t>
      </w:r>
      <w:r>
        <w:rPr>
          <w:rFonts w:hint="eastAsia"/>
        </w:rPr>
        <w:t>за</w:t>
      </w:r>
      <w:r>
        <w:t></w:t>
      </w:r>
      <w:r>
        <w:rPr>
          <w:rFonts w:hint="eastAsia"/>
        </w:rPr>
        <w:t>ростом</w:t>
      </w:r>
      <w:r>
        <w:t></w:t>
      </w:r>
      <w:r>
        <w:t></w:t>
      </w:r>
      <w:r>
        <w:rPr>
          <w:rFonts w:hint="eastAsia"/>
        </w:rPr>
        <w:t>вагою</w:t>
      </w:r>
      <w:r>
        <w:t></w:t>
      </w:r>
      <w:r>
        <w:t></w:t>
      </w:r>
      <w:r>
        <w:rPr>
          <w:rFonts w:hint="eastAsia"/>
        </w:rPr>
        <w:t>особливостям</w:t>
      </w:r>
      <w:r>
        <w:t></w:t>
      </w:r>
      <w:r>
        <w:rPr>
          <w:rFonts w:hint="eastAsia"/>
        </w:rPr>
        <w:t>фігури</w:t>
      </w:r>
      <w:r>
        <w:t></w:t>
      </w:r>
      <w:r>
        <w:t></w:t>
      </w:r>
      <w:r>
        <w:rPr>
          <w:rFonts w:hint="eastAsia"/>
        </w:rPr>
        <w:t>над</w:t>
      </w:r>
      <w:r>
        <w:t></w:t>
      </w:r>
      <w:r>
        <w:rPr>
          <w:rFonts w:hint="eastAsia"/>
        </w:rPr>
        <w:t>естетичними</w:t>
      </w:r>
      <w:r>
        <w:t></w:t>
      </w:r>
      <w:r>
        <w:t></w:t>
      </w:r>
      <w:r>
        <w:rPr>
          <w:rFonts w:hint="eastAsia"/>
        </w:rPr>
        <w:t>Виявлено</w:t>
      </w:r>
      <w:r>
        <w:t></w:t>
      </w:r>
      <w:r>
        <w:rPr>
          <w:rFonts w:hint="eastAsia"/>
        </w:rPr>
        <w:t>значну</w:t>
      </w:r>
      <w:r>
        <w:t></w:t>
      </w:r>
      <w:r>
        <w:rPr>
          <w:rFonts w:hint="eastAsia"/>
        </w:rPr>
        <w:t>інвективну</w:t>
      </w:r>
      <w:r>
        <w:t></w:t>
      </w:r>
      <w:r>
        <w:rPr>
          <w:rFonts w:hint="eastAsia"/>
        </w:rPr>
        <w:t>номінацію</w:t>
      </w:r>
      <w:r>
        <w:t></w:t>
      </w:r>
      <w:r>
        <w:rPr>
          <w:rFonts w:hint="eastAsia"/>
        </w:rPr>
        <w:t>неохайного</w:t>
      </w:r>
      <w:r>
        <w:t></w:t>
      </w:r>
      <w:r>
        <w:rPr>
          <w:rFonts w:hint="eastAsia"/>
        </w:rPr>
        <w:t>вигляду</w:t>
      </w:r>
      <w:r>
        <w:t></w:t>
      </w:r>
      <w:r>
        <w:rPr>
          <w:rFonts w:hint="eastAsia"/>
        </w:rPr>
        <w:t>людини</w:t>
      </w:r>
      <w:r>
        <w:t></w:t>
      </w:r>
      <w:r>
        <w:rPr>
          <w:rFonts w:hint="eastAsia"/>
        </w:rPr>
        <w:t>і</w:t>
      </w:r>
      <w:r>
        <w:t></w:t>
      </w:r>
      <w:r>
        <w:rPr>
          <w:rFonts w:hint="eastAsia"/>
        </w:rPr>
        <w:t>параметричних</w:t>
      </w:r>
      <w:r>
        <w:t></w:t>
      </w:r>
      <w:r>
        <w:rPr>
          <w:rFonts w:hint="eastAsia"/>
        </w:rPr>
        <w:t>відхилень</w:t>
      </w:r>
      <w:r>
        <w:t></w:t>
      </w:r>
      <w:r>
        <w:rPr>
          <w:rFonts w:hint="eastAsia"/>
        </w:rPr>
        <w:t>у</w:t>
      </w:r>
      <w:r>
        <w:t></w:t>
      </w:r>
      <w:r>
        <w:rPr>
          <w:rFonts w:hint="eastAsia"/>
        </w:rPr>
        <w:t>будові</w:t>
      </w:r>
      <w:r>
        <w:t></w:t>
      </w:r>
      <w:r>
        <w:rPr>
          <w:rFonts w:hint="eastAsia"/>
        </w:rPr>
        <w:t>її</w:t>
      </w:r>
      <w:r>
        <w:t></w:t>
      </w:r>
      <w:r>
        <w:rPr>
          <w:rFonts w:hint="eastAsia"/>
        </w:rPr>
        <w:t>тіла</w:t>
      </w:r>
      <w:r>
        <w:t></w:t>
      </w:r>
      <w:r>
        <w:t></w:t>
      </w:r>
      <w:r>
        <w:rPr>
          <w:rFonts w:hint="eastAsia"/>
        </w:rPr>
        <w:t>надмірна</w:t>
      </w:r>
      <w:r>
        <w:t></w:t>
      </w:r>
      <w:r>
        <w:rPr>
          <w:rFonts w:hint="eastAsia"/>
        </w:rPr>
        <w:t>худорлявість</w:t>
      </w:r>
      <w:r>
        <w:t></w:t>
      </w:r>
      <w:r>
        <w:t></w:t>
      </w:r>
      <w:r>
        <w:rPr>
          <w:rFonts w:hint="eastAsia"/>
        </w:rPr>
        <w:t>повнота</w:t>
      </w:r>
      <w:r>
        <w:t></w:t>
      </w:r>
      <w:r>
        <w:t></w:t>
      </w:r>
      <w:r>
        <w:rPr>
          <w:rFonts w:hint="eastAsia"/>
        </w:rPr>
        <w:t>маленький</w:t>
      </w:r>
      <w:r>
        <w:t></w:t>
      </w:r>
      <w:r>
        <w:rPr>
          <w:rFonts w:hint="eastAsia"/>
        </w:rPr>
        <w:t>зріст</w:t>
      </w:r>
      <w:r>
        <w:t></w:t>
      </w:r>
      <w:r>
        <w:t></w:t>
      </w:r>
      <w:r>
        <w:t></w:t>
      </w:r>
    </w:p>
    <w:p w:rsidR="00935C3E" w:rsidRDefault="00935C3E" w:rsidP="00935C3E">
      <w:r>
        <w:rPr>
          <w:rFonts w:hint="eastAsia"/>
        </w:rPr>
        <w:t>У</w:t>
      </w:r>
      <w:r>
        <w:t></w:t>
      </w:r>
      <w:r>
        <w:rPr>
          <w:rFonts w:hint="eastAsia"/>
        </w:rPr>
        <w:t>підгрупах</w:t>
      </w:r>
      <w:r>
        <w:t></w:t>
      </w:r>
      <w:r>
        <w:rPr>
          <w:rFonts w:hint="eastAsia"/>
        </w:rPr>
        <w:t>назв</w:t>
      </w:r>
      <w:r>
        <w:t></w:t>
      </w:r>
      <w:r>
        <w:rPr>
          <w:rFonts w:hint="eastAsia"/>
        </w:rPr>
        <w:t>осіб</w:t>
      </w:r>
      <w:r>
        <w:t></w:t>
      </w:r>
      <w:r>
        <w:rPr>
          <w:rFonts w:hint="eastAsia"/>
        </w:rPr>
        <w:t>за</w:t>
      </w:r>
      <w:r>
        <w:t></w:t>
      </w:r>
      <w:r>
        <w:rPr>
          <w:rFonts w:hint="eastAsia"/>
        </w:rPr>
        <w:t>характером</w:t>
      </w:r>
      <w:r>
        <w:t></w:t>
      </w:r>
      <w:r>
        <w:rPr>
          <w:rFonts w:hint="eastAsia"/>
        </w:rPr>
        <w:t>і</w:t>
      </w:r>
      <w:r>
        <w:t></w:t>
      </w:r>
      <w:r>
        <w:rPr>
          <w:rFonts w:hint="eastAsia"/>
        </w:rPr>
        <w:t>зовнішністю</w:t>
      </w:r>
      <w:r>
        <w:t></w:t>
      </w:r>
      <w:r>
        <w:rPr>
          <w:rFonts w:hint="eastAsia"/>
        </w:rPr>
        <w:t>можна</w:t>
      </w:r>
      <w:r>
        <w:t></w:t>
      </w:r>
      <w:r>
        <w:rPr>
          <w:rFonts w:hint="eastAsia"/>
        </w:rPr>
        <w:t>чітко</w:t>
      </w:r>
      <w:r>
        <w:t></w:t>
      </w:r>
      <w:r>
        <w:rPr>
          <w:rFonts w:hint="eastAsia"/>
        </w:rPr>
        <w:t>прослідкувати</w:t>
      </w:r>
      <w:r>
        <w:t></w:t>
      </w:r>
      <w:r>
        <w:rPr>
          <w:rFonts w:hint="eastAsia"/>
        </w:rPr>
        <w:t>фактор</w:t>
      </w:r>
      <w:r>
        <w:t></w:t>
      </w:r>
      <w:r>
        <w:rPr>
          <w:rFonts w:hint="eastAsia"/>
        </w:rPr>
        <w:t>гендерної</w:t>
      </w:r>
      <w:r>
        <w:t></w:t>
      </w:r>
      <w:r>
        <w:rPr>
          <w:rFonts w:hint="eastAsia"/>
        </w:rPr>
        <w:t>належнос</w:t>
      </w:r>
      <w:r>
        <w:rPr>
          <w:rFonts w:hint="eastAsia"/>
        </w:rPr>
        <w:lastRenderedPageBreak/>
        <w:t>ті</w:t>
      </w:r>
      <w:r>
        <w:t></w:t>
      </w:r>
      <w:r>
        <w:t></w:t>
      </w:r>
      <w:r>
        <w:rPr>
          <w:rFonts w:hint="eastAsia"/>
        </w:rPr>
        <w:t>Результати</w:t>
      </w:r>
      <w:r>
        <w:t></w:t>
      </w:r>
      <w:r>
        <w:rPr>
          <w:rFonts w:hint="eastAsia"/>
        </w:rPr>
        <w:t>аналізу</w:t>
      </w:r>
      <w:r>
        <w:t></w:t>
      </w:r>
      <w:r>
        <w:rPr>
          <w:rFonts w:hint="eastAsia"/>
        </w:rPr>
        <w:t>показують</w:t>
      </w:r>
      <w:r>
        <w:t></w:t>
      </w:r>
      <w:r>
        <w:t></w:t>
      </w:r>
      <w:r>
        <w:rPr>
          <w:rFonts w:hint="eastAsia"/>
        </w:rPr>
        <w:t>що</w:t>
      </w:r>
      <w:r>
        <w:t></w:t>
      </w:r>
      <w:r>
        <w:rPr>
          <w:rFonts w:hint="eastAsia"/>
        </w:rPr>
        <w:t>для</w:t>
      </w:r>
      <w:r>
        <w:t></w:t>
      </w:r>
      <w:r>
        <w:rPr>
          <w:rFonts w:hint="eastAsia"/>
        </w:rPr>
        <w:t>жінок</w:t>
      </w:r>
      <w:r>
        <w:t></w:t>
      </w:r>
      <w:r>
        <w:rPr>
          <w:rFonts w:hint="eastAsia"/>
        </w:rPr>
        <w:t>неприйнятними</w:t>
      </w:r>
      <w:r>
        <w:t></w:t>
      </w:r>
      <w:r>
        <w:rPr>
          <w:rFonts w:hint="eastAsia"/>
        </w:rPr>
        <w:t>вважаються</w:t>
      </w:r>
      <w:r>
        <w:t></w:t>
      </w:r>
      <w:r>
        <w:rPr>
          <w:rFonts w:hint="eastAsia"/>
        </w:rPr>
        <w:t>такі</w:t>
      </w:r>
      <w:r>
        <w:t></w:t>
      </w:r>
      <w:r>
        <w:rPr>
          <w:rFonts w:hint="eastAsia"/>
        </w:rPr>
        <w:t>недоліки</w:t>
      </w:r>
      <w:r>
        <w:t></w:t>
      </w:r>
      <w:r>
        <w:t></w:t>
      </w:r>
      <w:r>
        <w:rPr>
          <w:rFonts w:hint="eastAsia"/>
        </w:rPr>
        <w:t>як</w:t>
      </w:r>
      <w:r>
        <w:t></w:t>
      </w:r>
      <w:r>
        <w:rPr>
          <w:rFonts w:hint="eastAsia"/>
        </w:rPr>
        <w:t>неохайність</w:t>
      </w:r>
      <w:r>
        <w:t></w:t>
      </w:r>
      <w:r>
        <w:t></w:t>
      </w:r>
      <w:r>
        <w:rPr>
          <w:rFonts w:hint="eastAsia"/>
        </w:rPr>
        <w:t>відразливість</w:t>
      </w:r>
      <w:r>
        <w:t></w:t>
      </w:r>
      <w:r>
        <w:t></w:t>
      </w:r>
      <w:r>
        <w:rPr>
          <w:rFonts w:hint="eastAsia"/>
        </w:rPr>
        <w:t>повнота</w:t>
      </w:r>
      <w:r>
        <w:t></w:t>
      </w:r>
      <w:r>
        <w:rPr>
          <w:rFonts w:hint="eastAsia"/>
        </w:rPr>
        <w:t>або</w:t>
      </w:r>
      <w:r>
        <w:t></w:t>
      </w:r>
      <w:r>
        <w:rPr>
          <w:rFonts w:hint="eastAsia"/>
        </w:rPr>
        <w:t>худорлявість</w:t>
      </w:r>
      <w:r>
        <w:t></w:t>
      </w:r>
      <w:r>
        <w:t></w:t>
      </w:r>
      <w:r>
        <w:rPr>
          <w:rFonts w:hint="eastAsia"/>
        </w:rPr>
        <w:t>розпуста</w:t>
      </w:r>
      <w:r>
        <w:t></w:t>
      </w:r>
      <w:r>
        <w:t></w:t>
      </w:r>
      <w:r>
        <w:rPr>
          <w:rFonts w:hint="eastAsia"/>
        </w:rPr>
        <w:t>а</w:t>
      </w:r>
      <w:r>
        <w:t></w:t>
      </w:r>
      <w:r>
        <w:rPr>
          <w:rFonts w:hint="eastAsia"/>
        </w:rPr>
        <w:t>також</w:t>
      </w:r>
      <w:r>
        <w:t></w:t>
      </w:r>
      <w:r>
        <w:rPr>
          <w:rFonts w:hint="eastAsia"/>
        </w:rPr>
        <w:t>злий</w:t>
      </w:r>
      <w:r>
        <w:t></w:t>
      </w:r>
      <w:r>
        <w:rPr>
          <w:rFonts w:hint="eastAsia"/>
        </w:rPr>
        <w:t>та</w:t>
      </w:r>
      <w:r>
        <w:t></w:t>
      </w:r>
      <w:r>
        <w:rPr>
          <w:rFonts w:hint="eastAsia"/>
        </w:rPr>
        <w:t>сварливий</w:t>
      </w:r>
      <w:r>
        <w:t></w:t>
      </w:r>
      <w:r>
        <w:rPr>
          <w:rFonts w:hint="eastAsia"/>
        </w:rPr>
        <w:t>характер</w:t>
      </w:r>
      <w:r>
        <w:t></w:t>
      </w:r>
      <w:r>
        <w:t></w:t>
      </w:r>
      <w:r>
        <w:rPr>
          <w:rFonts w:hint="eastAsia"/>
        </w:rPr>
        <w:t>Рідше</w:t>
      </w:r>
      <w:r>
        <w:t></w:t>
      </w:r>
      <w:r>
        <w:rPr>
          <w:rFonts w:hint="eastAsia"/>
        </w:rPr>
        <w:t>вербалізуються</w:t>
      </w:r>
      <w:r>
        <w:t></w:t>
      </w:r>
      <w:r>
        <w:rPr>
          <w:rFonts w:hint="eastAsia"/>
        </w:rPr>
        <w:t>такі</w:t>
      </w:r>
      <w:r>
        <w:t></w:t>
      </w:r>
      <w:r>
        <w:rPr>
          <w:rFonts w:hint="eastAsia"/>
        </w:rPr>
        <w:t>риси</w:t>
      </w:r>
      <w:r>
        <w:t></w:t>
      </w:r>
      <w:r>
        <w:rPr>
          <w:rFonts w:hint="eastAsia"/>
        </w:rPr>
        <w:t>жіночого</w:t>
      </w:r>
      <w:r>
        <w:t></w:t>
      </w:r>
      <w:r>
        <w:rPr>
          <w:rFonts w:hint="eastAsia"/>
        </w:rPr>
        <w:t>характеру</w:t>
      </w:r>
      <w:r>
        <w:t></w:t>
      </w:r>
      <w:r>
        <w:t></w:t>
      </w:r>
      <w:r>
        <w:rPr>
          <w:rFonts w:hint="eastAsia"/>
        </w:rPr>
        <w:t>як</w:t>
      </w:r>
      <w:r>
        <w:t></w:t>
      </w:r>
      <w:r>
        <w:rPr>
          <w:rFonts w:hint="eastAsia"/>
        </w:rPr>
        <w:t>плаксивість</w:t>
      </w:r>
      <w:r>
        <w:t></w:t>
      </w:r>
      <w:r>
        <w:t></w:t>
      </w:r>
      <w:r>
        <w:rPr>
          <w:rFonts w:hint="eastAsia"/>
        </w:rPr>
        <w:t>наївність</w:t>
      </w:r>
      <w:r>
        <w:t></w:t>
      </w:r>
      <w:r>
        <w:rPr>
          <w:rFonts w:hint="eastAsia"/>
        </w:rPr>
        <w:t>і</w:t>
      </w:r>
      <w:r>
        <w:t></w:t>
      </w:r>
      <w:r>
        <w:rPr>
          <w:rFonts w:hint="eastAsia"/>
        </w:rPr>
        <w:t>дурість</w:t>
      </w:r>
      <w:r>
        <w:t></w:t>
      </w:r>
      <w:r>
        <w:t></w:t>
      </w:r>
      <w:r>
        <w:rPr>
          <w:rFonts w:hint="eastAsia"/>
        </w:rPr>
        <w:t>Для</w:t>
      </w:r>
      <w:r>
        <w:t></w:t>
      </w:r>
      <w:r>
        <w:rPr>
          <w:rFonts w:hint="eastAsia"/>
        </w:rPr>
        <w:t>чоловіків</w:t>
      </w:r>
      <w:r>
        <w:t></w:t>
      </w:r>
      <w:r>
        <w:rPr>
          <w:rFonts w:hint="eastAsia"/>
        </w:rPr>
        <w:t>найбільш</w:t>
      </w:r>
      <w:r>
        <w:t></w:t>
      </w:r>
      <w:r>
        <w:rPr>
          <w:rFonts w:hint="eastAsia"/>
        </w:rPr>
        <w:t>неприйнятними</w:t>
      </w:r>
      <w:r>
        <w:t></w:t>
      </w:r>
      <w:r>
        <w:rPr>
          <w:rFonts w:hint="eastAsia"/>
        </w:rPr>
        <w:t>з</w:t>
      </w:r>
      <w:r>
        <w:t></w:t>
      </w:r>
      <w:r>
        <w:rPr>
          <w:rFonts w:hint="eastAsia"/>
        </w:rPr>
        <w:t>погляду</w:t>
      </w:r>
      <w:r>
        <w:t></w:t>
      </w:r>
      <w:r>
        <w:rPr>
          <w:rFonts w:hint="eastAsia"/>
        </w:rPr>
        <w:t>німецької</w:t>
      </w:r>
      <w:r>
        <w:t></w:t>
      </w:r>
      <w:r>
        <w:rPr>
          <w:rFonts w:hint="eastAsia"/>
        </w:rPr>
        <w:t>культури</w:t>
      </w:r>
      <w:r>
        <w:t></w:t>
      </w:r>
      <w:r>
        <w:rPr>
          <w:rFonts w:hint="eastAsia"/>
        </w:rPr>
        <w:t>є</w:t>
      </w:r>
      <w:r>
        <w:t></w:t>
      </w:r>
      <w:r>
        <w:rPr>
          <w:rFonts w:hint="eastAsia"/>
        </w:rPr>
        <w:t>неохайність</w:t>
      </w:r>
      <w:r>
        <w:t></w:t>
      </w:r>
      <w:r>
        <w:rPr>
          <w:rFonts w:hint="eastAsia"/>
        </w:rPr>
        <w:t>та</w:t>
      </w:r>
      <w:r>
        <w:t></w:t>
      </w:r>
      <w:r>
        <w:rPr>
          <w:rFonts w:hint="eastAsia"/>
        </w:rPr>
        <w:t>інтелектуальна</w:t>
      </w:r>
      <w:r>
        <w:t></w:t>
      </w:r>
      <w:r>
        <w:rPr>
          <w:rFonts w:hint="eastAsia"/>
        </w:rPr>
        <w:t>обмеженість</w:t>
      </w:r>
      <w:r>
        <w:t></w:t>
      </w:r>
      <w:r>
        <w:t></w:t>
      </w:r>
      <w:r>
        <w:rPr>
          <w:rFonts w:hint="eastAsia"/>
        </w:rPr>
        <w:t>Істотними</w:t>
      </w:r>
      <w:r>
        <w:t></w:t>
      </w:r>
      <w:r>
        <w:rPr>
          <w:rFonts w:hint="eastAsia"/>
        </w:rPr>
        <w:t>чоловічими</w:t>
      </w:r>
      <w:r>
        <w:t></w:t>
      </w:r>
      <w:r>
        <w:rPr>
          <w:rFonts w:hint="eastAsia"/>
        </w:rPr>
        <w:t>вадами</w:t>
      </w:r>
      <w:r>
        <w:t></w:t>
      </w:r>
      <w:r>
        <w:rPr>
          <w:rFonts w:hint="eastAsia"/>
        </w:rPr>
        <w:t>визнають</w:t>
      </w:r>
      <w:r>
        <w:t></w:t>
      </w:r>
      <w:r>
        <w:rPr>
          <w:rFonts w:hint="eastAsia"/>
        </w:rPr>
        <w:t>також</w:t>
      </w:r>
      <w:r>
        <w:t></w:t>
      </w:r>
      <w:r>
        <w:rPr>
          <w:rFonts w:hint="eastAsia"/>
        </w:rPr>
        <w:t>балакучість</w:t>
      </w:r>
      <w:r>
        <w:t></w:t>
      </w:r>
      <w:r>
        <w:t></w:t>
      </w:r>
      <w:r>
        <w:rPr>
          <w:rFonts w:hint="eastAsia"/>
        </w:rPr>
        <w:t>злий</w:t>
      </w:r>
      <w:r>
        <w:t></w:t>
      </w:r>
      <w:r>
        <w:rPr>
          <w:rFonts w:hint="eastAsia"/>
        </w:rPr>
        <w:t>характер</w:t>
      </w:r>
      <w:r>
        <w:t></w:t>
      </w:r>
      <w:r>
        <w:rPr>
          <w:rFonts w:hint="eastAsia"/>
        </w:rPr>
        <w:t>і</w:t>
      </w:r>
      <w:r>
        <w:t></w:t>
      </w:r>
      <w:r>
        <w:rPr>
          <w:rFonts w:hint="eastAsia"/>
        </w:rPr>
        <w:t>розпусту</w:t>
      </w:r>
      <w:r>
        <w:t></w:t>
      </w:r>
      <w:r>
        <w:t></w:t>
      </w:r>
      <w:r>
        <w:rPr>
          <w:rFonts w:hint="eastAsia"/>
        </w:rPr>
        <w:t>Менш</w:t>
      </w:r>
      <w:r>
        <w:t></w:t>
      </w:r>
      <w:r>
        <w:rPr>
          <w:rFonts w:hint="eastAsia"/>
        </w:rPr>
        <w:t>актуальні</w:t>
      </w:r>
      <w:r>
        <w:t></w:t>
      </w:r>
      <w:r>
        <w:rPr>
          <w:rFonts w:hint="eastAsia"/>
        </w:rPr>
        <w:t>чоловіча</w:t>
      </w:r>
      <w:r>
        <w:t></w:t>
      </w:r>
      <w:r>
        <w:rPr>
          <w:rFonts w:hint="eastAsia"/>
        </w:rPr>
        <w:t>легковажність</w:t>
      </w:r>
      <w:r>
        <w:t></w:t>
      </w:r>
      <w:r>
        <w:t></w:t>
      </w:r>
      <w:r>
        <w:rPr>
          <w:rFonts w:hint="eastAsia"/>
        </w:rPr>
        <w:t>дивакуватість</w:t>
      </w:r>
      <w:r>
        <w:t></w:t>
      </w:r>
      <w:r>
        <w:t></w:t>
      </w:r>
      <w:r>
        <w:rPr>
          <w:rFonts w:hint="eastAsia"/>
        </w:rPr>
        <w:t>боягузтво</w:t>
      </w:r>
      <w:r>
        <w:t></w:t>
      </w:r>
      <w:r>
        <w:t></w:t>
      </w:r>
      <w:r>
        <w:rPr>
          <w:rFonts w:hint="eastAsia"/>
        </w:rPr>
        <w:t>жорстокість</w:t>
      </w:r>
      <w:r>
        <w:t></w:t>
      </w:r>
      <w:r>
        <w:t></w:t>
      </w:r>
      <w:r>
        <w:rPr>
          <w:rFonts w:hint="eastAsia"/>
        </w:rPr>
        <w:t>впертість</w:t>
      </w:r>
      <w:r>
        <w:t></w:t>
      </w:r>
      <w:r>
        <w:t></w:t>
      </w:r>
      <w:r>
        <w:rPr>
          <w:rFonts w:hint="eastAsia"/>
        </w:rPr>
        <w:t>грубість</w:t>
      </w:r>
      <w:r>
        <w:t></w:t>
      </w:r>
      <w:r>
        <w:t></w:t>
      </w:r>
      <w:r>
        <w:rPr>
          <w:rFonts w:hint="eastAsia"/>
        </w:rPr>
        <w:t>брехливість</w:t>
      </w:r>
      <w:r>
        <w:t></w:t>
      </w:r>
      <w:r>
        <w:rPr>
          <w:rFonts w:hint="eastAsia"/>
        </w:rPr>
        <w:t>та</w:t>
      </w:r>
      <w:r>
        <w:t></w:t>
      </w:r>
      <w:r>
        <w:rPr>
          <w:rFonts w:hint="eastAsia"/>
        </w:rPr>
        <w:t>неуважність</w:t>
      </w:r>
      <w:r>
        <w:t></w:t>
      </w:r>
      <w:r>
        <w:t></w:t>
      </w:r>
      <w:r>
        <w:rPr>
          <w:rFonts w:hint="eastAsia"/>
        </w:rPr>
        <w:t>Загалом</w:t>
      </w:r>
      <w:r>
        <w:t></w:t>
      </w:r>
      <w:r>
        <w:rPr>
          <w:rFonts w:hint="eastAsia"/>
        </w:rPr>
        <w:t>кількісне</w:t>
      </w:r>
      <w:r>
        <w:t></w:t>
      </w:r>
      <w:r>
        <w:rPr>
          <w:rFonts w:hint="eastAsia"/>
        </w:rPr>
        <w:t>переважання</w:t>
      </w:r>
      <w:r>
        <w:t></w:t>
      </w:r>
      <w:r>
        <w:rPr>
          <w:rFonts w:hint="eastAsia"/>
        </w:rPr>
        <w:t>слів</w:t>
      </w:r>
      <w:r>
        <w:t></w:t>
      </w:r>
      <w:r>
        <w:t></w:t>
      </w:r>
      <w:r>
        <w:rPr>
          <w:rFonts w:hint="eastAsia"/>
        </w:rPr>
        <w:t>що</w:t>
      </w:r>
      <w:r>
        <w:t></w:t>
      </w:r>
      <w:r>
        <w:rPr>
          <w:rFonts w:hint="eastAsia"/>
        </w:rPr>
        <w:t>характеризують</w:t>
      </w:r>
      <w:r>
        <w:t></w:t>
      </w:r>
      <w:r>
        <w:rPr>
          <w:rFonts w:hint="eastAsia"/>
        </w:rPr>
        <w:t>людину</w:t>
      </w:r>
      <w:r>
        <w:t></w:t>
      </w:r>
      <w:r>
        <w:rPr>
          <w:rFonts w:hint="eastAsia"/>
        </w:rPr>
        <w:t>за</w:t>
      </w:r>
      <w:r>
        <w:t></w:t>
      </w:r>
      <w:r>
        <w:rPr>
          <w:rFonts w:hint="eastAsia"/>
        </w:rPr>
        <w:t>психічним</w:t>
      </w:r>
      <w:r>
        <w:t></w:t>
      </w:r>
      <w:r>
        <w:rPr>
          <w:rFonts w:hint="eastAsia"/>
        </w:rPr>
        <w:t>і</w:t>
      </w:r>
      <w:r>
        <w:t></w:t>
      </w:r>
      <w:r>
        <w:rPr>
          <w:rFonts w:hint="eastAsia"/>
        </w:rPr>
        <w:t>фізичним</w:t>
      </w:r>
      <w:r>
        <w:t></w:t>
      </w:r>
      <w:r>
        <w:rPr>
          <w:rFonts w:hint="eastAsia"/>
        </w:rPr>
        <w:t>властивостями</w:t>
      </w:r>
      <w:r>
        <w:t></w:t>
      </w:r>
      <w:r>
        <w:t></w:t>
      </w:r>
      <w:r>
        <w:rPr>
          <w:rFonts w:hint="eastAsia"/>
        </w:rPr>
        <w:t>зумовлене</w:t>
      </w:r>
      <w:r>
        <w:t></w:t>
      </w:r>
      <w:r>
        <w:rPr>
          <w:rFonts w:hint="eastAsia"/>
        </w:rPr>
        <w:t>важливою</w:t>
      </w:r>
      <w:r>
        <w:t></w:t>
      </w:r>
      <w:r>
        <w:rPr>
          <w:rFonts w:hint="eastAsia"/>
        </w:rPr>
        <w:t>культурологічною</w:t>
      </w:r>
      <w:r>
        <w:t></w:t>
      </w:r>
      <w:r>
        <w:rPr>
          <w:rFonts w:hint="eastAsia"/>
        </w:rPr>
        <w:t>інформацією</w:t>
      </w:r>
      <w:r>
        <w:t></w:t>
      </w:r>
      <w:r>
        <w:t></w:t>
      </w:r>
      <w:r>
        <w:rPr>
          <w:rFonts w:hint="eastAsia"/>
        </w:rPr>
        <w:t>яку</w:t>
      </w:r>
      <w:r>
        <w:t></w:t>
      </w:r>
      <w:r>
        <w:rPr>
          <w:rFonts w:hint="eastAsia"/>
        </w:rPr>
        <w:t>вони</w:t>
      </w:r>
      <w:r>
        <w:t></w:t>
      </w:r>
      <w:r>
        <w:rPr>
          <w:rFonts w:hint="eastAsia"/>
        </w:rPr>
        <w:t>несуть</w:t>
      </w:r>
      <w:r>
        <w:t></w:t>
      </w:r>
      <w:r>
        <w:rPr>
          <w:rFonts w:hint="eastAsia"/>
        </w:rPr>
        <w:t>у</w:t>
      </w:r>
      <w:r>
        <w:t></w:t>
      </w:r>
      <w:r>
        <w:rPr>
          <w:rFonts w:hint="eastAsia"/>
        </w:rPr>
        <w:t>собі</w:t>
      </w:r>
      <w:r>
        <w:t></w:t>
      </w:r>
      <w:r>
        <w:t></w:t>
      </w:r>
      <w:r>
        <w:rPr>
          <w:rFonts w:hint="eastAsia"/>
        </w:rPr>
        <w:t>а</w:t>
      </w:r>
      <w:r>
        <w:t></w:t>
      </w:r>
      <w:r>
        <w:rPr>
          <w:rFonts w:hint="eastAsia"/>
        </w:rPr>
        <w:t>також</w:t>
      </w:r>
      <w:r>
        <w:t></w:t>
      </w:r>
      <w:r>
        <w:rPr>
          <w:rFonts w:hint="eastAsia"/>
        </w:rPr>
        <w:t>можливістю</w:t>
      </w:r>
      <w:r>
        <w:t></w:t>
      </w:r>
      <w:r>
        <w:rPr>
          <w:rFonts w:hint="eastAsia"/>
        </w:rPr>
        <w:t>передати</w:t>
      </w:r>
      <w:r>
        <w:t></w:t>
      </w:r>
      <w:r>
        <w:rPr>
          <w:rFonts w:hint="eastAsia"/>
        </w:rPr>
        <w:t>широкий</w:t>
      </w:r>
      <w:r>
        <w:t></w:t>
      </w:r>
      <w:r>
        <w:rPr>
          <w:rFonts w:hint="eastAsia"/>
        </w:rPr>
        <w:t>спектр</w:t>
      </w:r>
      <w:r>
        <w:t></w:t>
      </w:r>
      <w:r>
        <w:rPr>
          <w:rFonts w:hint="eastAsia"/>
        </w:rPr>
        <w:t>почуттів</w:t>
      </w:r>
      <w:r>
        <w:t></w:t>
      </w:r>
      <w:r>
        <w:rPr>
          <w:rFonts w:hint="eastAsia"/>
        </w:rPr>
        <w:t>відносин</w:t>
      </w:r>
      <w:r>
        <w:t></w:t>
      </w:r>
      <w:r>
        <w:rPr>
          <w:rFonts w:hint="eastAsia"/>
        </w:rPr>
        <w:t>мовця</w:t>
      </w:r>
      <w:r>
        <w:t></w:t>
      </w:r>
      <w:r>
        <w:rPr>
          <w:rFonts w:hint="eastAsia"/>
        </w:rPr>
        <w:t>до</w:t>
      </w:r>
      <w:r>
        <w:t></w:t>
      </w:r>
      <w:r>
        <w:rPr>
          <w:rFonts w:hint="eastAsia"/>
        </w:rPr>
        <w:t>іменованої</w:t>
      </w:r>
      <w:r>
        <w:t></w:t>
      </w:r>
      <w:r>
        <w:rPr>
          <w:rFonts w:hint="eastAsia"/>
        </w:rPr>
        <w:t>особи</w:t>
      </w:r>
      <w:r>
        <w:t></w:t>
      </w:r>
      <w:r>
        <w:t></w:t>
      </w:r>
      <w:r>
        <w:rPr>
          <w:rFonts w:hint="eastAsia"/>
        </w:rPr>
        <w:t>охарактеризувати</w:t>
      </w:r>
      <w:r>
        <w:t></w:t>
      </w:r>
      <w:r>
        <w:rPr>
          <w:rFonts w:hint="eastAsia"/>
        </w:rPr>
        <w:t>людину</w:t>
      </w:r>
      <w:r>
        <w:t></w:t>
      </w:r>
      <w:r>
        <w:rPr>
          <w:rFonts w:hint="eastAsia"/>
        </w:rPr>
        <w:t>за</w:t>
      </w:r>
      <w:r>
        <w:t></w:t>
      </w:r>
      <w:r>
        <w:rPr>
          <w:rFonts w:hint="eastAsia"/>
        </w:rPr>
        <w:t>особливостями</w:t>
      </w:r>
      <w:r>
        <w:t></w:t>
      </w:r>
      <w:r>
        <w:rPr>
          <w:rFonts w:hint="eastAsia"/>
        </w:rPr>
        <w:t>її</w:t>
      </w:r>
      <w:r>
        <w:t></w:t>
      </w:r>
      <w:r>
        <w:rPr>
          <w:rFonts w:hint="eastAsia"/>
        </w:rPr>
        <w:t>зовнішнього</w:t>
      </w:r>
      <w:r>
        <w:t></w:t>
      </w:r>
      <w:r>
        <w:rPr>
          <w:rFonts w:hint="eastAsia"/>
        </w:rPr>
        <w:t>вигляду</w:t>
      </w:r>
      <w:r>
        <w:t></w:t>
      </w:r>
      <w:r>
        <w:t></w:t>
      </w:r>
      <w:r>
        <w:rPr>
          <w:rFonts w:hint="eastAsia"/>
        </w:rPr>
        <w:t>розумовими</w:t>
      </w:r>
      <w:r>
        <w:t></w:t>
      </w:r>
      <w:r>
        <w:rPr>
          <w:rFonts w:hint="eastAsia"/>
        </w:rPr>
        <w:t>здібностями</w:t>
      </w:r>
      <w:r>
        <w:t></w:t>
      </w:r>
      <w:r>
        <w:t></w:t>
      </w:r>
      <w:r>
        <w:rPr>
          <w:rFonts w:hint="eastAsia"/>
        </w:rPr>
        <w:t>рисами</w:t>
      </w:r>
      <w:r>
        <w:t></w:t>
      </w:r>
      <w:r>
        <w:rPr>
          <w:rFonts w:hint="eastAsia"/>
        </w:rPr>
        <w:t>характеру</w:t>
      </w:r>
      <w:r>
        <w:t></w:t>
      </w:r>
      <w:r>
        <w:t></w:t>
      </w:r>
      <w:r>
        <w:rPr>
          <w:rFonts w:hint="eastAsia"/>
        </w:rPr>
        <w:t>поведінки</w:t>
      </w:r>
      <w:r>
        <w:t></w:t>
      </w:r>
      <w:r>
        <w:rPr>
          <w:rFonts w:hint="eastAsia"/>
        </w:rPr>
        <w:t>тощо</w:t>
      </w:r>
      <w:r>
        <w:t></w:t>
      </w:r>
      <w:r>
        <w:t></w:t>
      </w:r>
    </w:p>
    <w:p w:rsidR="00935C3E" w:rsidRDefault="00935C3E" w:rsidP="00935C3E">
      <w:r>
        <w:rPr>
          <w:rFonts w:hint="eastAsia"/>
        </w:rPr>
        <w:t>Підгрупа</w:t>
      </w:r>
      <w:r>
        <w:t></w:t>
      </w:r>
      <w:r>
        <w:rPr>
          <w:rFonts w:hint="eastAsia"/>
        </w:rPr>
        <w:t>назви</w:t>
      </w:r>
      <w:r>
        <w:t></w:t>
      </w:r>
      <w:r>
        <w:rPr>
          <w:rFonts w:hint="eastAsia"/>
        </w:rPr>
        <w:t>осіб</w:t>
      </w:r>
      <w:r>
        <w:t></w:t>
      </w:r>
      <w:r>
        <w:rPr>
          <w:rFonts w:hint="eastAsia"/>
        </w:rPr>
        <w:t>за</w:t>
      </w:r>
      <w:r>
        <w:t></w:t>
      </w:r>
      <w:r>
        <w:rPr>
          <w:rFonts w:hint="eastAsia"/>
        </w:rPr>
        <w:t>віком</w:t>
      </w:r>
      <w:r>
        <w:t></w:t>
      </w:r>
      <w:r>
        <w:rPr>
          <w:rFonts w:hint="eastAsia"/>
        </w:rPr>
        <w:t>охоплює</w:t>
      </w:r>
      <w:r>
        <w:t></w:t>
      </w:r>
      <w:r>
        <w:t></w:t>
      </w:r>
      <w:r>
        <w:t></w:t>
      </w:r>
      <w:r>
        <w:t></w:t>
      </w:r>
      <w:r>
        <w:t></w:t>
      </w:r>
      <w:r>
        <w:rPr>
          <w:rFonts w:hint="eastAsia"/>
        </w:rPr>
        <w:t>лексем</w:t>
      </w:r>
      <w:r>
        <w:t></w:t>
      </w:r>
      <w:r>
        <w:t></w:t>
      </w:r>
      <w:r>
        <w:rPr>
          <w:rFonts w:hint="eastAsia"/>
        </w:rPr>
        <w:t>причому</w:t>
      </w:r>
      <w:r>
        <w:t></w:t>
      </w:r>
      <w:r>
        <w:rPr>
          <w:rFonts w:hint="eastAsia"/>
        </w:rPr>
        <w:t>номінацій</w:t>
      </w:r>
      <w:r>
        <w:t></w:t>
      </w:r>
      <w:r>
        <w:rPr>
          <w:rFonts w:hint="eastAsia"/>
        </w:rPr>
        <w:t>жінок</w:t>
      </w:r>
      <w:r>
        <w:t></w:t>
      </w:r>
      <w:r>
        <w:rPr>
          <w:rFonts w:hint="eastAsia"/>
        </w:rPr>
        <w:t>за</w:t>
      </w:r>
      <w:r>
        <w:t></w:t>
      </w:r>
      <w:r>
        <w:rPr>
          <w:rFonts w:hint="eastAsia"/>
        </w:rPr>
        <w:t>віком</w:t>
      </w:r>
      <w:r>
        <w:t></w:t>
      </w:r>
      <w:r>
        <w:rPr>
          <w:rFonts w:hint="eastAsia"/>
        </w:rPr>
        <w:t>більше</w:t>
      </w:r>
      <w:r>
        <w:t></w:t>
      </w:r>
      <w:r>
        <w:t></w:t>
      </w:r>
      <w:r>
        <w:rPr>
          <w:rFonts w:hint="eastAsia"/>
        </w:rPr>
        <w:t>ніж</w:t>
      </w:r>
      <w:r>
        <w:t></w:t>
      </w:r>
      <w:r>
        <w:rPr>
          <w:rFonts w:hint="eastAsia"/>
        </w:rPr>
        <w:t>чоловіків</w:t>
      </w:r>
      <w:r>
        <w:t></w:t>
      </w:r>
      <w:r>
        <w:t></w:t>
      </w:r>
      <w:r>
        <w:rPr>
          <w:rFonts w:hint="eastAsia"/>
        </w:rPr>
        <w:t>Це</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вік</w:t>
      </w:r>
      <w:r>
        <w:t></w:t>
      </w:r>
      <w:r>
        <w:rPr>
          <w:rFonts w:hint="eastAsia"/>
        </w:rPr>
        <w:t>у</w:t>
      </w:r>
      <w:r>
        <w:t></w:t>
      </w:r>
      <w:r>
        <w:rPr>
          <w:rFonts w:hint="eastAsia"/>
        </w:rPr>
        <w:t>німецькомовній</w:t>
      </w:r>
      <w:r>
        <w:t></w:t>
      </w:r>
      <w:r>
        <w:rPr>
          <w:rFonts w:hint="eastAsia"/>
        </w:rPr>
        <w:t>картині</w:t>
      </w:r>
      <w:r>
        <w:t></w:t>
      </w:r>
      <w:r>
        <w:rPr>
          <w:rFonts w:hint="eastAsia"/>
        </w:rPr>
        <w:t>світу</w:t>
      </w:r>
      <w:r>
        <w:t></w:t>
      </w:r>
      <w:r>
        <w:rPr>
          <w:rFonts w:hint="eastAsia"/>
        </w:rPr>
        <w:t>є</w:t>
      </w:r>
      <w:r>
        <w:t></w:t>
      </w:r>
      <w:r>
        <w:rPr>
          <w:rFonts w:hint="eastAsia"/>
        </w:rPr>
        <w:t>важливою</w:t>
      </w:r>
      <w:r>
        <w:t></w:t>
      </w:r>
      <w:r>
        <w:rPr>
          <w:rFonts w:hint="eastAsia"/>
        </w:rPr>
        <w:t>аксіологічною</w:t>
      </w:r>
      <w:r>
        <w:t></w:t>
      </w:r>
      <w:r>
        <w:rPr>
          <w:rFonts w:hint="eastAsia"/>
        </w:rPr>
        <w:t>характеристокою</w:t>
      </w:r>
      <w:r>
        <w:t></w:t>
      </w:r>
      <w:r>
        <w:rPr>
          <w:rFonts w:hint="eastAsia"/>
        </w:rPr>
        <w:t>насамперед</w:t>
      </w:r>
      <w:r>
        <w:t></w:t>
      </w:r>
      <w:r>
        <w:rPr>
          <w:rFonts w:hint="eastAsia"/>
        </w:rPr>
        <w:t>жінок</w:t>
      </w:r>
      <w:r>
        <w:t></w:t>
      </w:r>
      <w:r>
        <w:t></w:t>
      </w:r>
      <w:r>
        <w:rPr>
          <w:rFonts w:hint="eastAsia"/>
        </w:rPr>
        <w:t>Крім</w:t>
      </w:r>
      <w:r>
        <w:t></w:t>
      </w:r>
      <w:r>
        <w:rPr>
          <w:rFonts w:hint="eastAsia"/>
        </w:rPr>
        <w:t>того</w:t>
      </w:r>
      <w:r>
        <w:t></w:t>
      </w:r>
      <w:r>
        <w:t></w:t>
      </w:r>
      <w:r>
        <w:rPr>
          <w:rFonts w:hint="eastAsia"/>
        </w:rPr>
        <w:t>засуджуються</w:t>
      </w:r>
      <w:r>
        <w:t></w:t>
      </w:r>
      <w:r>
        <w:rPr>
          <w:rFonts w:hint="eastAsia"/>
        </w:rPr>
        <w:t>дивакуват</w:t>
      </w:r>
      <w:r>
        <w:t></w:t>
      </w:r>
      <w:r>
        <w:t></w:t>
      </w:r>
      <w:r>
        <w:rPr>
          <w:rFonts w:hint="eastAsia"/>
        </w:rPr>
        <w:t>жінки</w:t>
      </w:r>
      <w:r>
        <w:t></w:t>
      </w:r>
      <w:r>
        <w:rPr>
          <w:rFonts w:hint="eastAsia"/>
        </w:rPr>
        <w:t>похилого</w:t>
      </w:r>
      <w:r>
        <w:t></w:t>
      </w:r>
      <w:r>
        <w:rPr>
          <w:rFonts w:hint="eastAsia"/>
        </w:rPr>
        <w:t>віку</w:t>
      </w:r>
      <w:r>
        <w:t></w:t>
      </w:r>
      <w:r>
        <w:t></w:t>
      </w:r>
      <w:r>
        <w:rPr>
          <w:rFonts w:hint="eastAsia"/>
        </w:rPr>
        <w:t>старі</w:t>
      </w:r>
      <w:r>
        <w:t></w:t>
      </w:r>
      <w:r>
        <w:rPr>
          <w:rFonts w:hint="eastAsia"/>
        </w:rPr>
        <w:t>діви</w:t>
      </w:r>
      <w:r>
        <w:t></w:t>
      </w:r>
      <w:r>
        <w:t></w:t>
      </w:r>
      <w:r>
        <w:rPr>
          <w:rFonts w:hint="eastAsia"/>
        </w:rPr>
        <w:t>а</w:t>
      </w:r>
      <w:r>
        <w:t></w:t>
      </w:r>
      <w:r>
        <w:rPr>
          <w:rFonts w:hint="eastAsia"/>
        </w:rPr>
        <w:t>також</w:t>
      </w:r>
      <w:r>
        <w:t></w:t>
      </w:r>
      <w:r>
        <w:rPr>
          <w:rFonts w:hint="eastAsia"/>
        </w:rPr>
        <w:t>плаксиві</w:t>
      </w:r>
      <w:r>
        <w:t></w:t>
      </w:r>
      <w:r>
        <w:t></w:t>
      </w:r>
      <w:r>
        <w:rPr>
          <w:rFonts w:hint="eastAsia"/>
        </w:rPr>
        <w:t>зухвалі</w:t>
      </w:r>
      <w:r>
        <w:t></w:t>
      </w:r>
      <w:r>
        <w:rPr>
          <w:rFonts w:hint="eastAsia"/>
        </w:rPr>
        <w:t>та</w:t>
      </w:r>
      <w:r>
        <w:t></w:t>
      </w:r>
      <w:r>
        <w:rPr>
          <w:rFonts w:hint="eastAsia"/>
        </w:rPr>
        <w:t>наївні</w:t>
      </w:r>
      <w:r>
        <w:t></w:t>
      </w:r>
      <w:r>
        <w:rPr>
          <w:rFonts w:hint="eastAsia"/>
        </w:rPr>
        <w:t>дівчата</w:t>
      </w:r>
      <w:r>
        <w:t></w:t>
      </w:r>
      <w:r>
        <w:t></w:t>
      </w:r>
      <w:r>
        <w:rPr>
          <w:rFonts w:hint="eastAsia"/>
        </w:rPr>
        <w:t>Молоді</w:t>
      </w:r>
      <w:r>
        <w:t></w:t>
      </w:r>
      <w:r>
        <w:rPr>
          <w:rFonts w:hint="eastAsia"/>
        </w:rPr>
        <w:t>чоловіки</w:t>
      </w:r>
      <w:r>
        <w:t></w:t>
      </w:r>
      <w:r>
        <w:rPr>
          <w:rFonts w:hint="eastAsia"/>
        </w:rPr>
        <w:t>частіше</w:t>
      </w:r>
      <w:r>
        <w:t></w:t>
      </w:r>
      <w:r>
        <w:rPr>
          <w:rFonts w:hint="eastAsia"/>
        </w:rPr>
        <w:t>стають</w:t>
      </w:r>
      <w:r>
        <w:t></w:t>
      </w:r>
      <w:r>
        <w:rPr>
          <w:rFonts w:hint="eastAsia"/>
        </w:rPr>
        <w:t>об’єктом</w:t>
      </w:r>
      <w:r>
        <w:t></w:t>
      </w:r>
      <w:r>
        <w:rPr>
          <w:rFonts w:hint="eastAsia"/>
        </w:rPr>
        <w:t>негативної</w:t>
      </w:r>
      <w:r>
        <w:t></w:t>
      </w:r>
      <w:r>
        <w:rPr>
          <w:rFonts w:hint="eastAsia"/>
        </w:rPr>
        <w:t>номінації</w:t>
      </w:r>
      <w:r>
        <w:t></w:t>
      </w:r>
      <w:r>
        <w:t></w:t>
      </w:r>
      <w:r>
        <w:rPr>
          <w:rFonts w:hint="eastAsia"/>
        </w:rPr>
        <w:t>ніж</w:t>
      </w:r>
      <w:r>
        <w:t></w:t>
      </w:r>
      <w:r>
        <w:rPr>
          <w:rFonts w:hint="eastAsia"/>
        </w:rPr>
        <w:t>чоловіки</w:t>
      </w:r>
      <w:r>
        <w:t></w:t>
      </w:r>
      <w:r>
        <w:rPr>
          <w:rFonts w:hint="eastAsia"/>
        </w:rPr>
        <w:t>похилого</w:t>
      </w:r>
      <w:r>
        <w:t></w:t>
      </w:r>
      <w:r>
        <w:rPr>
          <w:rFonts w:hint="eastAsia"/>
        </w:rPr>
        <w:t>віку</w:t>
      </w:r>
      <w:r>
        <w:t></w:t>
      </w:r>
      <w:r>
        <w:t></w:t>
      </w:r>
      <w:r>
        <w:rPr>
          <w:rFonts w:hint="eastAsia"/>
        </w:rPr>
        <w:t>Протилежна</w:t>
      </w:r>
      <w:r>
        <w:t></w:t>
      </w:r>
      <w:r>
        <w:rPr>
          <w:rFonts w:hint="eastAsia"/>
        </w:rPr>
        <w:t>тенденція</w:t>
      </w:r>
      <w:r>
        <w:t></w:t>
      </w:r>
      <w:r>
        <w:rPr>
          <w:rFonts w:hint="eastAsia"/>
        </w:rPr>
        <w:t>спостерігається</w:t>
      </w:r>
      <w:r>
        <w:t></w:t>
      </w:r>
      <w:r>
        <w:rPr>
          <w:rFonts w:hint="eastAsia"/>
        </w:rPr>
        <w:t>у</w:t>
      </w:r>
      <w:r>
        <w:t></w:t>
      </w:r>
      <w:r>
        <w:rPr>
          <w:rFonts w:hint="eastAsia"/>
        </w:rPr>
        <w:t>жіночій</w:t>
      </w:r>
      <w:r>
        <w:t></w:t>
      </w:r>
      <w:r>
        <w:rPr>
          <w:rFonts w:hint="eastAsia"/>
        </w:rPr>
        <w:t>гендерній</w:t>
      </w:r>
      <w:r>
        <w:t></w:t>
      </w:r>
      <w:r>
        <w:rPr>
          <w:rFonts w:hint="eastAsia"/>
        </w:rPr>
        <w:t>групі</w:t>
      </w:r>
      <w:r>
        <w:t></w:t>
      </w:r>
      <w:r>
        <w:t></w:t>
      </w:r>
      <w:r>
        <w:rPr>
          <w:rFonts w:hint="eastAsia"/>
        </w:rPr>
        <w:t>де</w:t>
      </w:r>
      <w:r>
        <w:t></w:t>
      </w:r>
      <w:r>
        <w:rPr>
          <w:rFonts w:hint="eastAsia"/>
        </w:rPr>
        <w:t>старість</w:t>
      </w:r>
      <w:r>
        <w:t></w:t>
      </w:r>
      <w:r>
        <w:rPr>
          <w:rFonts w:hint="eastAsia"/>
        </w:rPr>
        <w:t>є</w:t>
      </w:r>
      <w:r>
        <w:t></w:t>
      </w:r>
      <w:r>
        <w:rPr>
          <w:rFonts w:hint="eastAsia"/>
        </w:rPr>
        <w:t>негативною</w:t>
      </w:r>
      <w:r>
        <w:t></w:t>
      </w:r>
      <w:r>
        <w:rPr>
          <w:rFonts w:hint="eastAsia"/>
        </w:rPr>
        <w:t>характеристикою</w:t>
      </w:r>
      <w:r>
        <w:t></w:t>
      </w:r>
      <w:r>
        <w:t></w:t>
      </w:r>
      <w:r>
        <w:rPr>
          <w:rFonts w:hint="eastAsia"/>
        </w:rPr>
        <w:t>Таким</w:t>
      </w:r>
      <w:r>
        <w:t></w:t>
      </w:r>
      <w:r>
        <w:rPr>
          <w:rFonts w:hint="eastAsia"/>
        </w:rPr>
        <w:t>чином</w:t>
      </w:r>
      <w:r>
        <w:t></w:t>
      </w:r>
      <w:r>
        <w:t></w:t>
      </w:r>
      <w:r>
        <w:rPr>
          <w:rFonts w:hint="eastAsia"/>
        </w:rPr>
        <w:t>німецькомовний</w:t>
      </w:r>
      <w:r>
        <w:t></w:t>
      </w:r>
      <w:r>
        <w:rPr>
          <w:rFonts w:hint="eastAsia"/>
        </w:rPr>
        <w:t>соціум</w:t>
      </w:r>
      <w:r>
        <w:t></w:t>
      </w:r>
      <w:r>
        <w:rPr>
          <w:rFonts w:hint="eastAsia"/>
        </w:rPr>
        <w:t>більш</w:t>
      </w:r>
      <w:r>
        <w:t></w:t>
      </w:r>
      <w:r>
        <w:rPr>
          <w:rFonts w:hint="eastAsia"/>
        </w:rPr>
        <w:t>критичний</w:t>
      </w:r>
      <w:r>
        <w:t></w:t>
      </w:r>
      <w:r>
        <w:rPr>
          <w:rFonts w:hint="eastAsia"/>
        </w:rPr>
        <w:t>до</w:t>
      </w:r>
      <w:r>
        <w:t></w:t>
      </w:r>
      <w:r>
        <w:rPr>
          <w:rFonts w:hint="eastAsia"/>
        </w:rPr>
        <w:t>старих</w:t>
      </w:r>
      <w:r>
        <w:t></w:t>
      </w:r>
      <w:r>
        <w:rPr>
          <w:rFonts w:hint="eastAsia"/>
        </w:rPr>
        <w:t>жінок</w:t>
      </w:r>
      <w:r>
        <w:t></w:t>
      </w:r>
      <w:r>
        <w:rPr>
          <w:rFonts w:hint="eastAsia"/>
        </w:rPr>
        <w:t>і</w:t>
      </w:r>
      <w:r>
        <w:t></w:t>
      </w:r>
      <w:r>
        <w:rPr>
          <w:rFonts w:hint="eastAsia"/>
        </w:rPr>
        <w:t>молодих</w:t>
      </w:r>
      <w:r>
        <w:t></w:t>
      </w:r>
      <w:r>
        <w:rPr>
          <w:rFonts w:hint="eastAsia"/>
        </w:rPr>
        <w:t>чоловіків</w:t>
      </w:r>
      <w:r>
        <w:t></w:t>
      </w:r>
      <w:r>
        <w:t></w:t>
      </w:r>
    </w:p>
    <w:p w:rsidR="00935C3E" w:rsidRDefault="00935C3E" w:rsidP="00935C3E">
      <w:r>
        <w:rPr>
          <w:rFonts w:hint="eastAsia"/>
        </w:rPr>
        <w:t>Особливу</w:t>
      </w:r>
      <w:r>
        <w:t></w:t>
      </w:r>
      <w:r>
        <w:rPr>
          <w:rFonts w:hint="eastAsia"/>
        </w:rPr>
        <w:t>групу</w:t>
      </w:r>
      <w:r>
        <w:t></w:t>
      </w:r>
      <w:r>
        <w:rPr>
          <w:rFonts w:hint="eastAsia"/>
        </w:rPr>
        <w:t>негативних</w:t>
      </w:r>
      <w:r>
        <w:t></w:t>
      </w:r>
      <w:r>
        <w:rPr>
          <w:rFonts w:hint="eastAsia"/>
        </w:rPr>
        <w:t>номінацій</w:t>
      </w:r>
      <w:r>
        <w:t></w:t>
      </w:r>
      <w:r>
        <w:rPr>
          <w:rFonts w:hint="eastAsia"/>
        </w:rPr>
        <w:t>виформовують</w:t>
      </w:r>
      <w:r>
        <w:t></w:t>
      </w:r>
      <w:r>
        <w:rPr>
          <w:rFonts w:hint="eastAsia"/>
        </w:rPr>
        <w:t>позначення</w:t>
      </w:r>
      <w:r>
        <w:t></w:t>
      </w:r>
      <w:r>
        <w:rPr>
          <w:rFonts w:hint="eastAsia"/>
        </w:rPr>
        <w:t>дітей</w:t>
      </w:r>
      <w:r>
        <w:t></w:t>
      </w:r>
      <w:r>
        <w:t></w:t>
      </w:r>
      <w:r>
        <w:rPr>
          <w:rFonts w:hint="eastAsia"/>
        </w:rPr>
        <w:t>недостойними</w:t>
      </w:r>
      <w:r>
        <w:t></w:t>
      </w:r>
      <w:r>
        <w:rPr>
          <w:rFonts w:hint="eastAsia"/>
        </w:rPr>
        <w:t>якостями</w:t>
      </w:r>
      <w:r>
        <w:t></w:t>
      </w:r>
      <w:r>
        <w:rPr>
          <w:rFonts w:hint="eastAsia"/>
        </w:rPr>
        <w:t>яких</w:t>
      </w:r>
      <w:r>
        <w:t></w:t>
      </w:r>
      <w:r>
        <w:rPr>
          <w:rFonts w:hint="eastAsia"/>
        </w:rPr>
        <w:t>визнані</w:t>
      </w:r>
      <w:r>
        <w:t></w:t>
      </w:r>
      <w:r>
        <w:rPr>
          <w:rFonts w:hint="eastAsia"/>
        </w:rPr>
        <w:t>невихованість</w:t>
      </w:r>
      <w:r>
        <w:t></w:t>
      </w:r>
      <w:r>
        <w:t></w:t>
      </w:r>
      <w:r>
        <w:rPr>
          <w:rFonts w:hint="eastAsia"/>
        </w:rPr>
        <w:t>зухвалість</w:t>
      </w:r>
      <w:r>
        <w:t></w:t>
      </w:r>
      <w:r>
        <w:rPr>
          <w:rFonts w:hint="eastAsia"/>
        </w:rPr>
        <w:t>і</w:t>
      </w:r>
      <w:r>
        <w:t></w:t>
      </w:r>
      <w:r>
        <w:rPr>
          <w:rFonts w:hint="eastAsia"/>
        </w:rPr>
        <w:t>неохайність</w:t>
      </w:r>
      <w:r>
        <w:t></w:t>
      </w:r>
      <w:r>
        <w:t></w:t>
      </w:r>
      <w:r>
        <w:rPr>
          <w:rFonts w:hint="eastAsia"/>
        </w:rPr>
        <w:t>Проте</w:t>
      </w:r>
      <w:r>
        <w:t></w:t>
      </w:r>
      <w:r>
        <w:rPr>
          <w:rFonts w:hint="eastAsia"/>
        </w:rPr>
        <w:t>в</w:t>
      </w:r>
      <w:r>
        <w:t></w:t>
      </w:r>
      <w:r>
        <w:rPr>
          <w:rFonts w:hint="eastAsia"/>
        </w:rPr>
        <w:t>цілому</w:t>
      </w:r>
      <w:r>
        <w:t></w:t>
      </w:r>
      <w:r>
        <w:rPr>
          <w:rFonts w:hint="eastAsia"/>
        </w:rPr>
        <w:t>дитяча</w:t>
      </w:r>
      <w:r>
        <w:t></w:t>
      </w:r>
      <w:r>
        <w:rPr>
          <w:rFonts w:hint="eastAsia"/>
        </w:rPr>
        <w:t>тематика</w:t>
      </w:r>
      <w:r>
        <w:t></w:t>
      </w:r>
      <w:r>
        <w:rPr>
          <w:rFonts w:hint="eastAsia"/>
        </w:rPr>
        <w:t>перебуває</w:t>
      </w:r>
      <w:r>
        <w:t></w:t>
      </w:r>
      <w:r>
        <w:rPr>
          <w:rFonts w:hint="eastAsia"/>
        </w:rPr>
        <w:t>на</w:t>
      </w:r>
      <w:r>
        <w:t></w:t>
      </w:r>
      <w:r>
        <w:rPr>
          <w:rFonts w:hint="eastAsia"/>
        </w:rPr>
        <w:t>периферії</w:t>
      </w:r>
      <w:r>
        <w:t></w:t>
      </w:r>
      <w:r>
        <w:rPr>
          <w:rFonts w:hint="eastAsia"/>
        </w:rPr>
        <w:t>інвективної</w:t>
      </w:r>
      <w:r>
        <w:t></w:t>
      </w:r>
      <w:r>
        <w:rPr>
          <w:rFonts w:hint="eastAsia"/>
        </w:rPr>
        <w:t>сфери</w:t>
      </w:r>
      <w:r>
        <w:t></w:t>
      </w:r>
      <w:r>
        <w:t></w:t>
      </w:r>
      <w:r>
        <w:rPr>
          <w:rFonts w:hint="eastAsia"/>
        </w:rPr>
        <w:t>що</w:t>
      </w:r>
      <w:r>
        <w:t></w:t>
      </w:r>
      <w:r>
        <w:rPr>
          <w:rFonts w:hint="eastAsia"/>
        </w:rPr>
        <w:t>зумовлено</w:t>
      </w:r>
      <w:r>
        <w:t></w:t>
      </w:r>
      <w:r>
        <w:rPr>
          <w:rFonts w:hint="eastAsia"/>
        </w:rPr>
        <w:t>етичними</w:t>
      </w:r>
      <w:r>
        <w:t></w:t>
      </w:r>
      <w:r>
        <w:rPr>
          <w:rFonts w:hint="eastAsia"/>
        </w:rPr>
        <w:t>і</w:t>
      </w:r>
      <w:r>
        <w:t></w:t>
      </w:r>
      <w:r>
        <w:rPr>
          <w:rFonts w:hint="eastAsia"/>
        </w:rPr>
        <w:t>моральними</w:t>
      </w:r>
      <w:r>
        <w:t></w:t>
      </w:r>
      <w:r>
        <w:rPr>
          <w:rFonts w:hint="eastAsia"/>
        </w:rPr>
        <w:t>причинами</w:t>
      </w:r>
      <w:r>
        <w:t></w:t>
      </w:r>
    </w:p>
    <w:p w:rsidR="00935C3E" w:rsidRDefault="00935C3E" w:rsidP="00935C3E">
      <w:r>
        <w:rPr>
          <w:rFonts w:hint="eastAsia"/>
        </w:rPr>
        <w:t>У</w:t>
      </w:r>
      <w:r>
        <w:t></w:t>
      </w:r>
      <w:r>
        <w:rPr>
          <w:rFonts w:hint="eastAsia"/>
        </w:rPr>
        <w:t>підгрупі</w:t>
      </w:r>
      <w:r>
        <w:t></w:t>
      </w:r>
      <w:r>
        <w:rPr>
          <w:rFonts w:hint="eastAsia"/>
        </w:rPr>
        <w:t>назв</w:t>
      </w:r>
      <w:r>
        <w:t></w:t>
      </w:r>
      <w:r>
        <w:rPr>
          <w:rFonts w:hint="eastAsia"/>
        </w:rPr>
        <w:t>осіб</w:t>
      </w:r>
      <w:r>
        <w:t></w:t>
      </w:r>
      <w:r>
        <w:rPr>
          <w:rFonts w:hint="eastAsia"/>
        </w:rPr>
        <w:t>за</w:t>
      </w:r>
      <w:r>
        <w:t></w:t>
      </w:r>
      <w:r>
        <w:rPr>
          <w:rFonts w:hint="eastAsia"/>
        </w:rPr>
        <w:t>статусом</w:t>
      </w:r>
      <w:r>
        <w:t></w:t>
      </w:r>
      <w:r>
        <w:rPr>
          <w:rFonts w:hint="eastAsia"/>
        </w:rPr>
        <w:t>ми</w:t>
      </w:r>
      <w:r>
        <w:t></w:t>
      </w:r>
      <w:r>
        <w:rPr>
          <w:rFonts w:hint="eastAsia"/>
        </w:rPr>
        <w:t>виділяємо</w:t>
      </w:r>
      <w:r>
        <w:t></w:t>
      </w:r>
      <w:r>
        <w:rPr>
          <w:rFonts w:hint="eastAsia"/>
        </w:rPr>
        <w:t>значну</w:t>
      </w:r>
      <w:r>
        <w:t></w:t>
      </w:r>
      <w:r>
        <w:rPr>
          <w:rFonts w:hint="eastAsia"/>
        </w:rPr>
        <w:t>за</w:t>
      </w:r>
      <w:r>
        <w:t></w:t>
      </w:r>
      <w:r>
        <w:rPr>
          <w:rFonts w:hint="eastAsia"/>
        </w:rPr>
        <w:t>обсягом</w:t>
      </w:r>
      <w:r>
        <w:t></w:t>
      </w:r>
      <w:r>
        <w:rPr>
          <w:rFonts w:hint="eastAsia"/>
        </w:rPr>
        <w:t>групу</w:t>
      </w:r>
      <w:r>
        <w:t></w:t>
      </w:r>
      <w:r>
        <w:rPr>
          <w:rFonts w:hint="eastAsia"/>
        </w:rPr>
        <w:t>негативних</w:t>
      </w:r>
      <w:r>
        <w:t></w:t>
      </w:r>
      <w:r>
        <w:rPr>
          <w:rFonts w:hint="eastAsia"/>
        </w:rPr>
        <w:t>позначень</w:t>
      </w:r>
      <w:r>
        <w:t></w:t>
      </w:r>
      <w:r>
        <w:rPr>
          <w:rFonts w:hint="eastAsia"/>
        </w:rPr>
        <w:t>осіб</w:t>
      </w:r>
      <w:r>
        <w:t></w:t>
      </w:r>
      <w:r>
        <w:rPr>
          <w:rFonts w:hint="eastAsia"/>
        </w:rPr>
        <w:t>відповідно</w:t>
      </w:r>
      <w:r>
        <w:t></w:t>
      </w:r>
      <w:r>
        <w:rPr>
          <w:rFonts w:hint="eastAsia"/>
        </w:rPr>
        <w:t>до</w:t>
      </w:r>
      <w:r>
        <w:t></w:t>
      </w:r>
      <w:r>
        <w:rPr>
          <w:rFonts w:hint="eastAsia"/>
        </w:rPr>
        <w:t>їхнього</w:t>
      </w:r>
      <w:r>
        <w:t></w:t>
      </w:r>
      <w:r>
        <w:rPr>
          <w:rFonts w:hint="eastAsia"/>
        </w:rPr>
        <w:t>матеріального</w:t>
      </w:r>
      <w:r>
        <w:t></w:t>
      </w:r>
      <w:r>
        <w:rPr>
          <w:rFonts w:hint="eastAsia"/>
        </w:rPr>
        <w:t>становища</w:t>
      </w:r>
      <w:r>
        <w:t></w:t>
      </w:r>
      <w:r>
        <w:t></w:t>
      </w:r>
      <w:r>
        <w:rPr>
          <w:rFonts w:hint="eastAsia"/>
        </w:rPr>
        <w:t>Кількісне</w:t>
      </w:r>
      <w:r>
        <w:t></w:t>
      </w:r>
      <w:r>
        <w:rPr>
          <w:rFonts w:hint="eastAsia"/>
        </w:rPr>
        <w:t>переважання</w:t>
      </w:r>
      <w:r>
        <w:t></w:t>
      </w:r>
      <w:r>
        <w:rPr>
          <w:rFonts w:hint="eastAsia"/>
        </w:rPr>
        <w:t>цих</w:t>
      </w:r>
      <w:r>
        <w:t></w:t>
      </w:r>
      <w:r>
        <w:rPr>
          <w:rFonts w:hint="eastAsia"/>
        </w:rPr>
        <w:t>лексем</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німецькому</w:t>
      </w:r>
      <w:r>
        <w:t></w:t>
      </w:r>
      <w:r>
        <w:rPr>
          <w:rFonts w:hint="eastAsia"/>
        </w:rPr>
        <w:t>соціумі</w:t>
      </w:r>
      <w:r>
        <w:t></w:t>
      </w:r>
      <w:r>
        <w:rPr>
          <w:rFonts w:hint="eastAsia"/>
        </w:rPr>
        <w:t>бідні</w:t>
      </w:r>
      <w:r>
        <w:t></w:t>
      </w:r>
      <w:r>
        <w:rPr>
          <w:rFonts w:hint="eastAsia"/>
        </w:rPr>
        <w:t>його</w:t>
      </w:r>
      <w:r>
        <w:t></w:t>
      </w:r>
      <w:r>
        <w:rPr>
          <w:rFonts w:hint="eastAsia"/>
        </w:rPr>
        <w:t>представники</w:t>
      </w:r>
      <w:r>
        <w:t></w:t>
      </w:r>
      <w:r>
        <w:rPr>
          <w:rFonts w:hint="eastAsia"/>
        </w:rPr>
        <w:t>викликають</w:t>
      </w:r>
      <w:r>
        <w:t></w:t>
      </w:r>
      <w:r>
        <w:rPr>
          <w:rFonts w:hint="eastAsia"/>
        </w:rPr>
        <w:t>осуд</w:t>
      </w:r>
      <w:r>
        <w:t></w:t>
      </w:r>
      <w:r>
        <w:t></w:t>
      </w:r>
      <w:r>
        <w:rPr>
          <w:rFonts w:hint="eastAsia"/>
        </w:rPr>
        <w:t>Можливо</w:t>
      </w:r>
      <w:r>
        <w:t></w:t>
      </w:r>
      <w:r>
        <w:t></w:t>
      </w:r>
      <w:r>
        <w:rPr>
          <w:rFonts w:hint="eastAsia"/>
        </w:rPr>
        <w:t>поняття</w:t>
      </w:r>
      <w:r>
        <w:t></w:t>
      </w:r>
      <w:r>
        <w:rPr>
          <w:rFonts w:hint="eastAsia"/>
        </w:rPr>
        <w:t>бідності</w:t>
      </w:r>
      <w:r>
        <w:t></w:t>
      </w:r>
      <w:r>
        <w:rPr>
          <w:rFonts w:hint="eastAsia"/>
        </w:rPr>
        <w:t>в</w:t>
      </w:r>
      <w:r>
        <w:t></w:t>
      </w:r>
      <w:r>
        <w:rPr>
          <w:rFonts w:hint="eastAsia"/>
        </w:rPr>
        <w:t>економічно</w:t>
      </w:r>
      <w:r>
        <w:t></w:t>
      </w:r>
      <w:r>
        <w:rPr>
          <w:rFonts w:hint="eastAsia"/>
        </w:rPr>
        <w:t>добре</w:t>
      </w:r>
      <w:r>
        <w:t></w:t>
      </w:r>
      <w:r>
        <w:rPr>
          <w:rFonts w:hint="eastAsia"/>
        </w:rPr>
        <w:t>розвинутому</w:t>
      </w:r>
      <w:r>
        <w:t></w:t>
      </w:r>
      <w:r>
        <w:rPr>
          <w:rFonts w:hint="eastAsia"/>
        </w:rPr>
        <w:t>суспільстві</w:t>
      </w:r>
      <w:r>
        <w:t></w:t>
      </w:r>
      <w:r>
        <w:rPr>
          <w:rFonts w:hint="eastAsia"/>
        </w:rPr>
        <w:t>синонімічне</w:t>
      </w:r>
      <w:r>
        <w:t></w:t>
      </w:r>
      <w:r>
        <w:rPr>
          <w:rFonts w:hint="eastAsia"/>
        </w:rPr>
        <w:t>до</w:t>
      </w:r>
      <w:r>
        <w:t></w:t>
      </w:r>
      <w:r>
        <w:rPr>
          <w:rFonts w:hint="eastAsia"/>
        </w:rPr>
        <w:t>лінощів</w:t>
      </w:r>
      <w:r>
        <w:t></w:t>
      </w:r>
      <w:r>
        <w:t></w:t>
      </w:r>
      <w:r>
        <w:rPr>
          <w:rFonts w:hint="eastAsia"/>
        </w:rPr>
        <w:t>небажання</w:t>
      </w:r>
      <w:r>
        <w:t></w:t>
      </w:r>
      <w:r>
        <w:rPr>
          <w:rFonts w:hint="eastAsia"/>
        </w:rPr>
        <w:t>багато</w:t>
      </w:r>
      <w:r>
        <w:t></w:t>
      </w:r>
      <w:r>
        <w:t></w:t>
      </w:r>
      <w:r>
        <w:rPr>
          <w:rFonts w:hint="eastAsia"/>
        </w:rPr>
        <w:t>напружено</w:t>
      </w:r>
      <w:r>
        <w:t></w:t>
      </w:r>
      <w:r>
        <w:rPr>
          <w:rFonts w:hint="eastAsia"/>
        </w:rPr>
        <w:t>й</w:t>
      </w:r>
      <w:r>
        <w:t></w:t>
      </w:r>
      <w:r>
        <w:rPr>
          <w:rFonts w:hint="eastAsia"/>
        </w:rPr>
        <w:t>ефективно</w:t>
      </w:r>
      <w:r>
        <w:t></w:t>
      </w:r>
      <w:r>
        <w:rPr>
          <w:rFonts w:hint="eastAsia"/>
        </w:rPr>
        <w:t>працювати</w:t>
      </w:r>
      <w:r>
        <w:t></w:t>
      </w:r>
    </w:p>
    <w:p w:rsidR="00935C3E" w:rsidRDefault="00935C3E" w:rsidP="00935C3E">
      <w:r>
        <w:rPr>
          <w:rFonts w:hint="eastAsia"/>
        </w:rPr>
        <w:t>Найменшою</w:t>
      </w:r>
      <w:r>
        <w:t></w:t>
      </w:r>
      <w:r>
        <w:rPr>
          <w:rFonts w:hint="eastAsia"/>
        </w:rPr>
        <w:t>у</w:t>
      </w:r>
      <w:r>
        <w:t></w:t>
      </w:r>
      <w:r>
        <w:rPr>
          <w:rFonts w:hint="eastAsia"/>
        </w:rPr>
        <w:t>групі</w:t>
      </w:r>
      <w:r>
        <w:t></w:t>
      </w:r>
      <w:r>
        <w:rPr>
          <w:rFonts w:hint="eastAsia"/>
        </w:rPr>
        <w:t>назв</w:t>
      </w:r>
      <w:r>
        <w:t></w:t>
      </w:r>
      <w:r>
        <w:rPr>
          <w:rFonts w:hint="eastAsia"/>
        </w:rPr>
        <w:t>осіб</w:t>
      </w:r>
      <w:r>
        <w:t></w:t>
      </w:r>
      <w:r>
        <w:rPr>
          <w:rFonts w:hint="eastAsia"/>
        </w:rPr>
        <w:t>за</w:t>
      </w:r>
      <w:r>
        <w:t></w:t>
      </w:r>
      <w:r>
        <w:rPr>
          <w:rFonts w:hint="eastAsia"/>
        </w:rPr>
        <w:t>властивістю</w:t>
      </w:r>
      <w:r>
        <w:t></w:t>
      </w:r>
      <w:r>
        <w:rPr>
          <w:rFonts w:hint="eastAsia"/>
        </w:rPr>
        <w:t>є</w:t>
      </w:r>
      <w:r>
        <w:t></w:t>
      </w:r>
      <w:r>
        <w:rPr>
          <w:rFonts w:hint="eastAsia"/>
        </w:rPr>
        <w:t>підгру</w:t>
      </w:r>
      <w:r>
        <w:rPr>
          <w:rFonts w:hint="eastAsia"/>
        </w:rPr>
        <w:lastRenderedPageBreak/>
        <w:t>па</w:t>
      </w:r>
      <w:r>
        <w:t></w:t>
      </w:r>
      <w:r>
        <w:rPr>
          <w:rFonts w:hint="eastAsia"/>
        </w:rPr>
        <w:t>осіб</w:t>
      </w:r>
      <w:r>
        <w:t></w:t>
      </w:r>
      <w:r>
        <w:rPr>
          <w:rFonts w:hint="eastAsia"/>
        </w:rPr>
        <w:t>за</w:t>
      </w:r>
      <w:r>
        <w:t></w:t>
      </w:r>
      <w:r>
        <w:rPr>
          <w:rFonts w:hint="eastAsia"/>
        </w:rPr>
        <w:t>сексуальною</w:t>
      </w:r>
      <w:r>
        <w:t></w:t>
      </w:r>
      <w:r>
        <w:rPr>
          <w:rFonts w:hint="eastAsia"/>
        </w:rPr>
        <w:t>орієнтацією</w:t>
      </w:r>
      <w:r>
        <w:t></w:t>
      </w:r>
      <w:r>
        <w:t></w:t>
      </w:r>
      <w:r>
        <w:rPr>
          <w:rFonts w:hint="eastAsia"/>
        </w:rPr>
        <w:t>що</w:t>
      </w:r>
      <w:r>
        <w:t></w:t>
      </w:r>
      <w:r>
        <w:rPr>
          <w:rFonts w:hint="eastAsia"/>
        </w:rPr>
        <w:t>зумовлено</w:t>
      </w:r>
      <w:r>
        <w:t></w:t>
      </w:r>
      <w:r>
        <w:rPr>
          <w:rFonts w:hint="eastAsia"/>
        </w:rPr>
        <w:t>відкритістю</w:t>
      </w:r>
      <w:r>
        <w:t></w:t>
      </w:r>
      <w:r>
        <w:rPr>
          <w:rFonts w:hint="eastAsia"/>
        </w:rPr>
        <w:t>німецького</w:t>
      </w:r>
      <w:r>
        <w:t></w:t>
      </w:r>
      <w:r>
        <w:rPr>
          <w:rFonts w:hint="eastAsia"/>
        </w:rPr>
        <w:t>суспільства</w:t>
      </w:r>
      <w:r>
        <w:t></w:t>
      </w:r>
      <w:r>
        <w:rPr>
          <w:rFonts w:hint="eastAsia"/>
        </w:rPr>
        <w:t>до</w:t>
      </w:r>
      <w:r>
        <w:t></w:t>
      </w:r>
      <w:r>
        <w:rPr>
          <w:rFonts w:hint="eastAsia"/>
        </w:rPr>
        <w:t>різного</w:t>
      </w:r>
      <w:r>
        <w:t></w:t>
      </w:r>
      <w:r>
        <w:rPr>
          <w:rFonts w:hint="eastAsia"/>
        </w:rPr>
        <w:t>роду</w:t>
      </w:r>
      <w:r>
        <w:t></w:t>
      </w:r>
      <w:r>
        <w:rPr>
          <w:rFonts w:hint="eastAsia"/>
        </w:rPr>
        <w:t>сексуальних</w:t>
      </w:r>
      <w:r>
        <w:t></w:t>
      </w:r>
      <w:r>
        <w:rPr>
          <w:rFonts w:hint="eastAsia"/>
        </w:rPr>
        <w:t>уподобань</w:t>
      </w:r>
      <w:r>
        <w:t></w:t>
      </w:r>
      <w:r>
        <w:t></w:t>
      </w:r>
    </w:p>
    <w:p w:rsidR="00935C3E" w:rsidRDefault="00935C3E" w:rsidP="00935C3E">
      <w:r>
        <w:rPr>
          <w:rFonts w:hint="eastAsia"/>
        </w:rPr>
        <w:t>Група</w:t>
      </w:r>
      <w:r>
        <w:t></w:t>
      </w:r>
      <w:r>
        <w:rPr>
          <w:rFonts w:hint="eastAsia"/>
        </w:rPr>
        <w:t>номінацій</w:t>
      </w:r>
      <w:r>
        <w:t></w:t>
      </w:r>
      <w:r>
        <w:rPr>
          <w:rFonts w:hint="eastAsia"/>
        </w:rPr>
        <w:t>осіб</w:t>
      </w:r>
      <w:r>
        <w:t></w:t>
      </w:r>
      <w:r>
        <w:rPr>
          <w:rFonts w:hint="eastAsia"/>
        </w:rPr>
        <w:t>за</w:t>
      </w:r>
      <w:r>
        <w:t></w:t>
      </w:r>
      <w:r>
        <w:rPr>
          <w:rFonts w:hint="eastAsia"/>
        </w:rPr>
        <w:t>додатковими</w:t>
      </w:r>
      <w:r>
        <w:t></w:t>
      </w:r>
      <w:r>
        <w:rPr>
          <w:rFonts w:hint="eastAsia"/>
        </w:rPr>
        <w:t>ознаками</w:t>
      </w:r>
      <w:r>
        <w:t></w:t>
      </w:r>
      <w:r>
        <w:rPr>
          <w:rFonts w:hint="eastAsia"/>
        </w:rPr>
        <w:t>охоплює</w:t>
      </w:r>
      <w:r>
        <w:t></w:t>
      </w:r>
      <w:r>
        <w:t></w:t>
      </w:r>
      <w:r>
        <w:t></w:t>
      </w:r>
      <w:r>
        <w:t></w:t>
      </w:r>
      <w:r>
        <w:t></w:t>
      </w:r>
      <w:r>
        <w:t></w:t>
      </w:r>
      <w:r>
        <w:rPr>
          <w:rFonts w:hint="eastAsia"/>
        </w:rPr>
        <w:t>лексем</w:t>
      </w:r>
      <w:r>
        <w:t></w:t>
      </w:r>
      <w:r>
        <w:t></w:t>
      </w:r>
      <w:r>
        <w:t></w:t>
      </w:r>
      <w:r>
        <w:t></w:t>
      </w:r>
      <w:r>
        <w:t></w:t>
      </w:r>
      <w:r>
        <w:t></w:t>
      </w:r>
      <w:r>
        <w:t></w:t>
      </w:r>
      <w:r>
        <w:rPr>
          <w:rFonts w:hint="eastAsia"/>
        </w:rPr>
        <w:t>вибірки</w:t>
      </w:r>
      <w:r>
        <w:t></w:t>
      </w:r>
      <w:r>
        <w:t></w:t>
      </w:r>
      <w:r>
        <w:t></w:t>
      </w:r>
      <w:r>
        <w:rPr>
          <w:rFonts w:hint="eastAsia"/>
        </w:rPr>
        <w:t>Сюди</w:t>
      </w:r>
      <w:r>
        <w:t></w:t>
      </w:r>
      <w:r>
        <w:rPr>
          <w:rFonts w:hint="eastAsia"/>
        </w:rPr>
        <w:t>входять</w:t>
      </w:r>
      <w:r>
        <w:t></w:t>
      </w:r>
      <w:r>
        <w:rPr>
          <w:rFonts w:hint="eastAsia"/>
        </w:rPr>
        <w:t>шість</w:t>
      </w:r>
      <w:r>
        <w:t></w:t>
      </w:r>
      <w:r>
        <w:rPr>
          <w:rFonts w:hint="eastAsia"/>
        </w:rPr>
        <w:t>підгруп</w:t>
      </w:r>
      <w:r>
        <w:t></w:t>
      </w:r>
      <w:r>
        <w:rPr>
          <w:rFonts w:hint="eastAsia"/>
        </w:rPr>
        <w:t>назв</w:t>
      </w:r>
      <w:r>
        <w:t></w:t>
      </w:r>
      <w:r>
        <w:rPr>
          <w:rFonts w:hint="eastAsia"/>
        </w:rPr>
        <w:t>людей</w:t>
      </w:r>
      <w:r>
        <w:t></w:t>
      </w:r>
      <w:r>
        <w:t></w:t>
      </w:r>
      <w:r>
        <w:rPr>
          <w:rFonts w:hint="eastAsia"/>
        </w:rPr>
        <w:t>серед</w:t>
      </w:r>
      <w:r>
        <w:t></w:t>
      </w:r>
      <w:r>
        <w:rPr>
          <w:rFonts w:hint="eastAsia"/>
        </w:rPr>
        <w:t>яких</w:t>
      </w:r>
      <w:r>
        <w:t></w:t>
      </w:r>
      <w:r>
        <w:rPr>
          <w:rFonts w:hint="eastAsia"/>
        </w:rPr>
        <w:t>переважають</w:t>
      </w:r>
      <w:r>
        <w:t></w:t>
      </w:r>
      <w:r>
        <w:rPr>
          <w:rFonts w:hint="eastAsia"/>
        </w:rPr>
        <w:t>назви</w:t>
      </w:r>
      <w:r>
        <w:t></w:t>
      </w:r>
      <w:r>
        <w:rPr>
          <w:rFonts w:hint="eastAsia"/>
        </w:rPr>
        <w:t>осіб</w:t>
      </w:r>
      <w:r>
        <w:t></w:t>
      </w:r>
      <w:r>
        <w:rPr>
          <w:rFonts w:hint="eastAsia"/>
        </w:rPr>
        <w:t>за</w:t>
      </w:r>
      <w:r>
        <w:t></w:t>
      </w:r>
      <w:r>
        <w:rPr>
          <w:rFonts w:hint="eastAsia"/>
        </w:rPr>
        <w:t>національністю</w:t>
      </w:r>
      <w:r>
        <w:t></w:t>
      </w:r>
      <w:r>
        <w:t></w:t>
      </w:r>
      <w:r>
        <w:t></w:t>
      </w:r>
      <w:r>
        <w:t></w:t>
      </w:r>
      <w:r>
        <w:t></w:t>
      </w:r>
      <w:r>
        <w:t></w:t>
      </w:r>
      <w:r>
        <w:rPr>
          <w:rFonts w:hint="eastAsia"/>
        </w:rPr>
        <w:t>лексична</w:t>
      </w:r>
      <w:r>
        <w:t></w:t>
      </w:r>
      <w:r>
        <w:rPr>
          <w:rFonts w:hint="eastAsia"/>
        </w:rPr>
        <w:t>одиниця</w:t>
      </w:r>
      <w:r>
        <w:t></w:t>
      </w:r>
      <w:r>
        <w:t></w:t>
      </w:r>
      <w:r>
        <w:rPr>
          <w:rFonts w:hint="eastAsia"/>
        </w:rPr>
        <w:t>і</w:t>
      </w:r>
      <w:r>
        <w:t></w:t>
      </w:r>
      <w:r>
        <w:rPr>
          <w:rFonts w:hint="eastAsia"/>
        </w:rPr>
        <w:t>родинною</w:t>
      </w:r>
      <w:r>
        <w:t></w:t>
      </w:r>
      <w:r>
        <w:rPr>
          <w:rFonts w:hint="eastAsia"/>
        </w:rPr>
        <w:t>спорідненістю</w:t>
      </w:r>
      <w:r>
        <w:t></w:t>
      </w:r>
      <w:r>
        <w:t></w:t>
      </w:r>
      <w:r>
        <w:t></w:t>
      </w:r>
      <w:r>
        <w:t></w:t>
      </w:r>
      <w:r>
        <w:t></w:t>
      </w:r>
      <w:r>
        <w:t></w:t>
      </w:r>
      <w:r>
        <w:rPr>
          <w:rFonts w:hint="eastAsia"/>
        </w:rPr>
        <w:t>лексеми</w:t>
      </w:r>
      <w:r>
        <w:t></w:t>
      </w:r>
      <w:r>
        <w:t></w:t>
      </w:r>
      <w:r>
        <w:t></w:t>
      </w:r>
      <w:r>
        <w:rPr>
          <w:rFonts w:hint="eastAsia"/>
        </w:rPr>
        <w:t>Серединну</w:t>
      </w:r>
      <w:r>
        <w:t></w:t>
      </w:r>
      <w:r>
        <w:rPr>
          <w:rFonts w:hint="eastAsia"/>
        </w:rPr>
        <w:t>позицію</w:t>
      </w:r>
      <w:r>
        <w:t></w:t>
      </w:r>
      <w:r>
        <w:rPr>
          <w:rFonts w:hint="eastAsia"/>
        </w:rPr>
        <w:t>займають</w:t>
      </w:r>
      <w:r>
        <w:t></w:t>
      </w:r>
      <w:r>
        <w:rPr>
          <w:rFonts w:hint="eastAsia"/>
        </w:rPr>
        <w:t>підгрупи</w:t>
      </w:r>
      <w:r>
        <w:t></w:t>
      </w:r>
      <w:r>
        <w:rPr>
          <w:rFonts w:hint="eastAsia"/>
        </w:rPr>
        <w:t>назв</w:t>
      </w:r>
      <w:r>
        <w:t></w:t>
      </w:r>
      <w:r>
        <w:rPr>
          <w:rFonts w:hint="eastAsia"/>
        </w:rPr>
        <w:t>осіб</w:t>
      </w:r>
      <w:r>
        <w:t></w:t>
      </w:r>
      <w:r>
        <w:rPr>
          <w:rFonts w:hint="eastAsia"/>
        </w:rPr>
        <w:t>за</w:t>
      </w:r>
      <w:r>
        <w:t></w:t>
      </w:r>
      <w:r>
        <w:rPr>
          <w:rFonts w:hint="eastAsia"/>
        </w:rPr>
        <w:t>стосунками</w:t>
      </w:r>
      <w:r>
        <w:t></w:t>
      </w:r>
      <w:r>
        <w:t></w:t>
      </w:r>
      <w:r>
        <w:t></w:t>
      </w:r>
      <w:r>
        <w:t></w:t>
      </w:r>
      <w:r>
        <w:t></w:t>
      </w:r>
      <w:r>
        <w:t></w:t>
      </w:r>
      <w:r>
        <w:rPr>
          <w:rFonts w:hint="eastAsia"/>
        </w:rPr>
        <w:t>лексеми</w:t>
      </w:r>
      <w:r>
        <w:t></w:t>
      </w:r>
      <w:r>
        <w:t></w:t>
      </w:r>
      <w:r>
        <w:t></w:t>
      </w:r>
      <w:r>
        <w:rPr>
          <w:rFonts w:hint="eastAsia"/>
        </w:rPr>
        <w:t>місцем</w:t>
      </w:r>
      <w:r>
        <w:t></w:t>
      </w:r>
      <w:r>
        <w:rPr>
          <w:rFonts w:hint="eastAsia"/>
        </w:rPr>
        <w:t>проживання</w:t>
      </w:r>
      <w:r>
        <w:t></w:t>
      </w:r>
      <w:r>
        <w:t></w:t>
      </w:r>
      <w:r>
        <w:t></w:t>
      </w:r>
      <w:r>
        <w:t></w:t>
      </w:r>
      <w:r>
        <w:t></w:t>
      </w:r>
      <w:r>
        <w:t></w:t>
      </w:r>
      <w:r>
        <w:rPr>
          <w:rFonts w:hint="eastAsia"/>
        </w:rPr>
        <w:t>лексем</w:t>
      </w:r>
      <w:r>
        <w:t></w:t>
      </w:r>
      <w:r>
        <w:t></w:t>
      </w:r>
      <w:r>
        <w:rPr>
          <w:rFonts w:hint="eastAsia"/>
        </w:rPr>
        <w:t>і</w:t>
      </w:r>
      <w:r>
        <w:t></w:t>
      </w:r>
      <w:r>
        <w:rPr>
          <w:rFonts w:hint="eastAsia"/>
        </w:rPr>
        <w:t>власністю</w:t>
      </w:r>
      <w:r>
        <w:t></w:t>
      </w:r>
      <w:r>
        <w:t></w:t>
      </w:r>
      <w:r>
        <w:t></w:t>
      </w:r>
      <w:r>
        <w:t></w:t>
      </w:r>
      <w:r>
        <w:t></w:t>
      </w:r>
      <w:r>
        <w:t></w:t>
      </w:r>
      <w:r>
        <w:rPr>
          <w:rFonts w:hint="eastAsia"/>
        </w:rPr>
        <w:t>лексем</w:t>
      </w:r>
      <w:r>
        <w:t></w:t>
      </w:r>
      <w:r>
        <w:t></w:t>
      </w:r>
      <w:r>
        <w:t></w:t>
      </w:r>
      <w:r>
        <w:rPr>
          <w:rFonts w:hint="eastAsia"/>
        </w:rPr>
        <w:t>Найменшу</w:t>
      </w:r>
      <w:r>
        <w:t></w:t>
      </w:r>
      <w:r>
        <w:rPr>
          <w:rFonts w:hint="eastAsia"/>
        </w:rPr>
        <w:t>кількість</w:t>
      </w:r>
      <w:r>
        <w:t></w:t>
      </w:r>
      <w:r>
        <w:rPr>
          <w:rFonts w:hint="eastAsia"/>
        </w:rPr>
        <w:t>номінацій</w:t>
      </w:r>
      <w:r>
        <w:t></w:t>
      </w:r>
      <w:r>
        <w:rPr>
          <w:rFonts w:hint="eastAsia"/>
        </w:rPr>
        <w:t>містить</w:t>
      </w:r>
      <w:r>
        <w:t></w:t>
      </w:r>
      <w:r>
        <w:rPr>
          <w:rFonts w:hint="eastAsia"/>
        </w:rPr>
        <w:t>підгрупа</w:t>
      </w:r>
      <w:r>
        <w:t></w:t>
      </w:r>
      <w:r>
        <w:rPr>
          <w:rFonts w:hint="eastAsia"/>
        </w:rPr>
        <w:t>назв</w:t>
      </w:r>
      <w:r>
        <w:t></w:t>
      </w:r>
      <w:r>
        <w:rPr>
          <w:rFonts w:hint="eastAsia"/>
        </w:rPr>
        <w:t>осіб</w:t>
      </w:r>
      <w:r>
        <w:t></w:t>
      </w:r>
      <w:r>
        <w:rPr>
          <w:rFonts w:hint="eastAsia"/>
        </w:rPr>
        <w:t>за</w:t>
      </w:r>
      <w:r>
        <w:t></w:t>
      </w:r>
      <w:r>
        <w:rPr>
          <w:rFonts w:hint="eastAsia"/>
        </w:rPr>
        <w:t>знаком</w:t>
      </w:r>
      <w:r>
        <w:t></w:t>
      </w:r>
      <w:r>
        <w:rPr>
          <w:rFonts w:hint="eastAsia"/>
        </w:rPr>
        <w:t>зодіака</w:t>
      </w:r>
      <w:r>
        <w:t></w:t>
      </w:r>
      <w:r>
        <w:t></w:t>
      </w:r>
    </w:p>
    <w:p w:rsidR="00935C3E" w:rsidRDefault="00935C3E" w:rsidP="00935C3E">
      <w:r>
        <w:rPr>
          <w:rFonts w:hint="eastAsia"/>
        </w:rPr>
        <w:t>Більшість</w:t>
      </w:r>
      <w:r>
        <w:t></w:t>
      </w:r>
      <w:r>
        <w:rPr>
          <w:rFonts w:hint="eastAsia"/>
        </w:rPr>
        <w:t>номінацій</w:t>
      </w:r>
      <w:r>
        <w:t></w:t>
      </w:r>
      <w:r>
        <w:rPr>
          <w:rFonts w:hint="eastAsia"/>
        </w:rPr>
        <w:t>осіб</w:t>
      </w:r>
      <w:r>
        <w:t></w:t>
      </w:r>
      <w:r>
        <w:rPr>
          <w:rFonts w:hint="eastAsia"/>
        </w:rPr>
        <w:t>за</w:t>
      </w:r>
      <w:r>
        <w:t></w:t>
      </w:r>
      <w:r>
        <w:rPr>
          <w:rFonts w:hint="eastAsia"/>
        </w:rPr>
        <w:t>національністю</w:t>
      </w:r>
      <w:r>
        <w:t></w:t>
      </w:r>
      <w:r>
        <w:rPr>
          <w:rFonts w:hint="eastAsia"/>
        </w:rPr>
        <w:t>є</w:t>
      </w:r>
      <w:r>
        <w:t></w:t>
      </w:r>
      <w:r>
        <w:rPr>
          <w:rFonts w:hint="eastAsia"/>
        </w:rPr>
        <w:t>прямими</w:t>
      </w:r>
      <w:r>
        <w:t></w:t>
      </w:r>
      <w:r>
        <w:t></w:t>
      </w:r>
      <w:r>
        <w:rPr>
          <w:rFonts w:hint="eastAsia"/>
        </w:rPr>
        <w:t>стилістично</w:t>
      </w:r>
      <w:r>
        <w:t></w:t>
      </w:r>
      <w:r>
        <w:rPr>
          <w:rFonts w:hint="eastAsia"/>
        </w:rPr>
        <w:t>нейтральними</w:t>
      </w:r>
      <w:r>
        <w:t></w:t>
      </w:r>
      <w:r>
        <w:rPr>
          <w:rFonts w:hint="eastAsia"/>
        </w:rPr>
        <w:t>назвами</w:t>
      </w:r>
      <w:r>
        <w:t></w:t>
      </w:r>
      <w:r>
        <w:t></w:t>
      </w:r>
      <w:r>
        <w:rPr>
          <w:rFonts w:hint="eastAsia"/>
        </w:rPr>
        <w:t>проте</w:t>
      </w:r>
      <w:r>
        <w:t></w:t>
      </w:r>
      <w:r>
        <w:rPr>
          <w:rFonts w:hint="eastAsia"/>
        </w:rPr>
        <w:t>серед</w:t>
      </w:r>
      <w:r>
        <w:t></w:t>
      </w:r>
      <w:r>
        <w:rPr>
          <w:rFonts w:hint="eastAsia"/>
        </w:rPr>
        <w:t>них</w:t>
      </w:r>
      <w:r>
        <w:t></w:t>
      </w:r>
      <w:r>
        <w:rPr>
          <w:rFonts w:hint="eastAsia"/>
        </w:rPr>
        <w:t>виокремлено</w:t>
      </w:r>
      <w:r>
        <w:t></w:t>
      </w:r>
      <w:r>
        <w:rPr>
          <w:rFonts w:hint="eastAsia"/>
        </w:rPr>
        <w:t>низку</w:t>
      </w:r>
      <w:r>
        <w:t></w:t>
      </w:r>
      <w:r>
        <w:rPr>
          <w:rFonts w:hint="eastAsia"/>
        </w:rPr>
        <w:t>іронічних</w:t>
      </w:r>
      <w:r>
        <w:t></w:t>
      </w:r>
      <w:r>
        <w:rPr>
          <w:rFonts w:hint="eastAsia"/>
        </w:rPr>
        <w:t>або</w:t>
      </w:r>
      <w:r>
        <w:t></w:t>
      </w:r>
      <w:r>
        <w:rPr>
          <w:rFonts w:hint="eastAsia"/>
        </w:rPr>
        <w:t>зневажливих</w:t>
      </w:r>
      <w:r>
        <w:t></w:t>
      </w:r>
      <w:r>
        <w:rPr>
          <w:rFonts w:hint="eastAsia"/>
        </w:rPr>
        <w:t>позначень</w:t>
      </w:r>
      <w:r>
        <w:t></w:t>
      </w:r>
      <w:r>
        <w:rPr>
          <w:rFonts w:hint="eastAsia"/>
        </w:rPr>
        <w:t>для</w:t>
      </w:r>
      <w:r>
        <w:t></w:t>
      </w:r>
      <w:r>
        <w:rPr>
          <w:rFonts w:hint="eastAsia"/>
        </w:rPr>
        <w:t>людей</w:t>
      </w:r>
      <w:r>
        <w:t></w:t>
      </w:r>
      <w:r>
        <w:rPr>
          <w:rFonts w:hint="eastAsia"/>
        </w:rPr>
        <w:t>різних</w:t>
      </w:r>
      <w:r>
        <w:t></w:t>
      </w:r>
      <w:r>
        <w:rPr>
          <w:rFonts w:hint="eastAsia"/>
        </w:rPr>
        <w:t>національностей</w:t>
      </w:r>
      <w:r>
        <w:t></w:t>
      </w:r>
      <w:r>
        <w:t></w:t>
      </w:r>
      <w:r>
        <w:rPr>
          <w:rFonts w:hint="eastAsia"/>
        </w:rPr>
        <w:t>насамперед</w:t>
      </w:r>
      <w:r>
        <w:t></w:t>
      </w:r>
      <w:r>
        <w:rPr>
          <w:rFonts w:hint="eastAsia"/>
        </w:rPr>
        <w:t>італійців</w:t>
      </w:r>
      <w:r>
        <w:t></w:t>
      </w:r>
      <w:r>
        <w:t></w:t>
      </w:r>
      <w:r>
        <w:rPr>
          <w:rFonts w:hint="eastAsia"/>
        </w:rPr>
        <w:t>французів</w:t>
      </w:r>
      <w:r>
        <w:t></w:t>
      </w:r>
      <w:r>
        <w:t></w:t>
      </w:r>
      <w:r>
        <w:rPr>
          <w:rFonts w:hint="eastAsia"/>
        </w:rPr>
        <w:t>поляків</w:t>
      </w:r>
      <w:r>
        <w:t></w:t>
      </w:r>
      <w:r>
        <w:t></w:t>
      </w:r>
      <w:r>
        <w:rPr>
          <w:rFonts w:hint="eastAsia"/>
        </w:rPr>
        <w:t>турків</w:t>
      </w:r>
      <w:r>
        <w:t></w:t>
      </w:r>
      <w:r>
        <w:rPr>
          <w:rFonts w:hint="eastAsia"/>
        </w:rPr>
        <w:t>і</w:t>
      </w:r>
      <w:r>
        <w:t></w:t>
      </w:r>
      <w:r>
        <w:rPr>
          <w:rFonts w:hint="eastAsia"/>
        </w:rPr>
        <w:t>в’єтнамців</w:t>
      </w:r>
      <w:r>
        <w:t></w:t>
      </w:r>
      <w:r>
        <w:t></w:t>
      </w:r>
      <w:r>
        <w:rPr>
          <w:rFonts w:hint="eastAsia"/>
        </w:rPr>
        <w:t>Інвективні</w:t>
      </w:r>
      <w:r>
        <w:t></w:t>
      </w:r>
      <w:r>
        <w:rPr>
          <w:rFonts w:hint="eastAsia"/>
        </w:rPr>
        <w:t>номінації</w:t>
      </w:r>
      <w:r>
        <w:t></w:t>
      </w:r>
      <w:r>
        <w:rPr>
          <w:rFonts w:hint="eastAsia"/>
        </w:rPr>
        <w:t>цих</w:t>
      </w:r>
      <w:r>
        <w:t></w:t>
      </w:r>
      <w:r>
        <w:rPr>
          <w:rFonts w:hint="eastAsia"/>
        </w:rPr>
        <w:t>національностей</w:t>
      </w:r>
      <w:r>
        <w:t></w:t>
      </w:r>
      <w:r>
        <w:rPr>
          <w:rFonts w:hint="eastAsia"/>
        </w:rPr>
        <w:t>обумовлені</w:t>
      </w:r>
      <w:r>
        <w:t></w:t>
      </w:r>
      <w:r>
        <w:rPr>
          <w:rFonts w:hint="eastAsia"/>
        </w:rPr>
        <w:t>історичними</w:t>
      </w:r>
      <w:r>
        <w:t></w:t>
      </w:r>
      <w:r>
        <w:rPr>
          <w:rFonts w:hint="eastAsia"/>
        </w:rPr>
        <w:t>фактами</w:t>
      </w:r>
      <w:r>
        <w:t></w:t>
      </w:r>
      <w:r>
        <w:rPr>
          <w:rFonts w:hint="eastAsia"/>
        </w:rPr>
        <w:t>–</w:t>
      </w:r>
      <w:r>
        <w:t></w:t>
      </w:r>
      <w:r>
        <w:rPr>
          <w:rFonts w:hint="eastAsia"/>
        </w:rPr>
        <w:t>військовими</w:t>
      </w:r>
      <w:r>
        <w:t></w:t>
      </w:r>
      <w:r>
        <w:rPr>
          <w:rFonts w:hint="eastAsia"/>
        </w:rPr>
        <w:t>конфліктами</w:t>
      </w:r>
      <w:r>
        <w:t></w:t>
      </w:r>
      <w:r>
        <w:t></w:t>
      </w:r>
      <w:r>
        <w:rPr>
          <w:rFonts w:hint="eastAsia"/>
        </w:rPr>
        <w:t>проживанням</w:t>
      </w:r>
      <w:r>
        <w:t></w:t>
      </w:r>
      <w:r>
        <w:rPr>
          <w:rFonts w:hint="eastAsia"/>
        </w:rPr>
        <w:t>на</w:t>
      </w:r>
      <w:r>
        <w:t></w:t>
      </w:r>
      <w:r>
        <w:rPr>
          <w:rFonts w:hint="eastAsia"/>
        </w:rPr>
        <w:t>спільній</w:t>
      </w:r>
      <w:r>
        <w:t></w:t>
      </w:r>
      <w:r>
        <w:rPr>
          <w:rFonts w:hint="eastAsia"/>
        </w:rPr>
        <w:t>або</w:t>
      </w:r>
      <w:r>
        <w:t></w:t>
      </w:r>
      <w:r>
        <w:rPr>
          <w:rFonts w:hint="eastAsia"/>
        </w:rPr>
        <w:t>сусідніх</w:t>
      </w:r>
      <w:r>
        <w:t></w:t>
      </w:r>
      <w:r>
        <w:rPr>
          <w:rFonts w:hint="eastAsia"/>
        </w:rPr>
        <w:t>територіях</w:t>
      </w:r>
      <w:r>
        <w:t></w:t>
      </w:r>
      <w:r>
        <w:t></w:t>
      </w:r>
      <w:r>
        <w:rPr>
          <w:rFonts w:hint="eastAsia"/>
        </w:rPr>
        <w:t>Так</w:t>
      </w:r>
      <w:r>
        <w:t></w:t>
      </w:r>
      <w:r>
        <w:t></w:t>
      </w:r>
      <w:r>
        <w:rPr>
          <w:rFonts w:hint="eastAsia"/>
        </w:rPr>
        <w:t>турки</w:t>
      </w:r>
      <w:r>
        <w:t></w:t>
      </w:r>
      <w:r>
        <w:rPr>
          <w:rFonts w:hint="eastAsia"/>
        </w:rPr>
        <w:t>і</w:t>
      </w:r>
      <w:r>
        <w:t></w:t>
      </w:r>
      <w:r>
        <w:rPr>
          <w:rFonts w:hint="eastAsia"/>
        </w:rPr>
        <w:t>в’єтнамці</w:t>
      </w:r>
      <w:r>
        <w:t></w:t>
      </w:r>
      <w:r>
        <w:t></w:t>
      </w:r>
      <w:r>
        <w:rPr>
          <w:rFonts w:hint="eastAsia"/>
        </w:rPr>
        <w:t>які</w:t>
      </w:r>
      <w:r>
        <w:t></w:t>
      </w:r>
      <w:r>
        <w:rPr>
          <w:rFonts w:hint="eastAsia"/>
        </w:rPr>
        <w:t>офіційно</w:t>
      </w:r>
      <w:r>
        <w:t></w:t>
      </w:r>
      <w:r>
        <w:rPr>
          <w:rFonts w:hint="eastAsia"/>
        </w:rPr>
        <w:t>емігрували</w:t>
      </w:r>
      <w:r>
        <w:t></w:t>
      </w:r>
      <w:r>
        <w:rPr>
          <w:rFonts w:hint="eastAsia"/>
        </w:rPr>
        <w:t>до</w:t>
      </w:r>
      <w:r>
        <w:t></w:t>
      </w:r>
      <w:r>
        <w:rPr>
          <w:rFonts w:hint="eastAsia"/>
        </w:rPr>
        <w:t>Німеччини</w:t>
      </w:r>
      <w:r>
        <w:t></w:t>
      </w:r>
      <w:r>
        <w:rPr>
          <w:rFonts w:hint="eastAsia"/>
        </w:rPr>
        <w:t>або</w:t>
      </w:r>
      <w:r>
        <w:t></w:t>
      </w:r>
      <w:r>
        <w:rPr>
          <w:rFonts w:hint="eastAsia"/>
        </w:rPr>
        <w:t>напівлегально</w:t>
      </w:r>
      <w:r>
        <w:t></w:t>
      </w:r>
      <w:r>
        <w:rPr>
          <w:rFonts w:hint="eastAsia"/>
        </w:rPr>
        <w:t>проживають</w:t>
      </w:r>
      <w:r>
        <w:t></w:t>
      </w:r>
      <w:r>
        <w:rPr>
          <w:rFonts w:hint="eastAsia"/>
        </w:rPr>
        <w:t>там</w:t>
      </w:r>
      <w:r>
        <w:t></w:t>
      </w:r>
      <w:r>
        <w:t></w:t>
      </w:r>
      <w:r>
        <w:rPr>
          <w:rFonts w:hint="eastAsia"/>
        </w:rPr>
        <w:t>у</w:t>
      </w:r>
      <w:r>
        <w:t></w:t>
      </w:r>
      <w:r>
        <w:rPr>
          <w:rFonts w:hint="eastAsia"/>
        </w:rPr>
        <w:t>силу</w:t>
      </w:r>
      <w:r>
        <w:t></w:t>
      </w:r>
      <w:r>
        <w:rPr>
          <w:rFonts w:hint="eastAsia"/>
        </w:rPr>
        <w:t>своєї</w:t>
      </w:r>
      <w:r>
        <w:t></w:t>
      </w:r>
      <w:r>
        <w:rPr>
          <w:rFonts w:hint="eastAsia"/>
        </w:rPr>
        <w:t>культури</w:t>
      </w:r>
      <w:r>
        <w:t></w:t>
      </w:r>
      <w:r>
        <w:rPr>
          <w:rFonts w:hint="eastAsia"/>
        </w:rPr>
        <w:t>не</w:t>
      </w:r>
      <w:r>
        <w:t></w:t>
      </w:r>
      <w:r>
        <w:rPr>
          <w:rFonts w:hint="eastAsia"/>
        </w:rPr>
        <w:t>завжди</w:t>
      </w:r>
      <w:r>
        <w:t></w:t>
      </w:r>
      <w:r>
        <w:rPr>
          <w:rFonts w:hint="eastAsia"/>
        </w:rPr>
        <w:t>вписуються</w:t>
      </w:r>
      <w:r>
        <w:t></w:t>
      </w:r>
      <w:r>
        <w:rPr>
          <w:rFonts w:hint="eastAsia"/>
        </w:rPr>
        <w:t>в</w:t>
      </w:r>
      <w:r>
        <w:t></w:t>
      </w:r>
      <w:r>
        <w:rPr>
          <w:rFonts w:hint="eastAsia"/>
        </w:rPr>
        <w:t>рамки</w:t>
      </w:r>
      <w:r>
        <w:t></w:t>
      </w:r>
      <w:r>
        <w:rPr>
          <w:rFonts w:hint="eastAsia"/>
        </w:rPr>
        <w:t>німецьких</w:t>
      </w:r>
      <w:r>
        <w:t></w:t>
      </w:r>
      <w:r>
        <w:rPr>
          <w:rFonts w:hint="eastAsia"/>
        </w:rPr>
        <w:t>традицій</w:t>
      </w:r>
      <w:r>
        <w:t></w:t>
      </w:r>
      <w:r>
        <w:rPr>
          <w:rFonts w:hint="eastAsia"/>
        </w:rPr>
        <w:t>і</w:t>
      </w:r>
      <w:r>
        <w:t></w:t>
      </w:r>
      <w:r>
        <w:rPr>
          <w:rFonts w:hint="eastAsia"/>
        </w:rPr>
        <w:t>звичаїв</w:t>
      </w:r>
      <w:r>
        <w:t></w:t>
      </w:r>
      <w:r>
        <w:t></w:t>
      </w:r>
      <w:r>
        <w:rPr>
          <w:rFonts w:hint="eastAsia"/>
        </w:rPr>
        <w:t>а</w:t>
      </w:r>
      <w:r>
        <w:t></w:t>
      </w:r>
      <w:r>
        <w:rPr>
          <w:rFonts w:hint="eastAsia"/>
        </w:rPr>
        <w:t>тому</w:t>
      </w:r>
      <w:r>
        <w:t></w:t>
      </w:r>
      <w:r>
        <w:rPr>
          <w:rFonts w:hint="eastAsia"/>
        </w:rPr>
        <w:t>нерідко</w:t>
      </w:r>
      <w:r>
        <w:t></w:t>
      </w:r>
      <w:r>
        <w:rPr>
          <w:rFonts w:hint="eastAsia"/>
        </w:rPr>
        <w:t>мають</w:t>
      </w:r>
      <w:r>
        <w:t></w:t>
      </w:r>
      <w:r>
        <w:rPr>
          <w:rFonts w:hint="eastAsia"/>
        </w:rPr>
        <w:t>знижені</w:t>
      </w:r>
      <w:r>
        <w:t></w:t>
      </w:r>
      <w:r>
        <w:rPr>
          <w:rFonts w:hint="eastAsia"/>
        </w:rPr>
        <w:t>номінації</w:t>
      </w:r>
      <w:r>
        <w:t></w:t>
      </w:r>
      <w:r>
        <w:t></w:t>
      </w:r>
    </w:p>
    <w:p w:rsidR="00935C3E" w:rsidRPr="00935C3E" w:rsidRDefault="00935C3E" w:rsidP="00935C3E">
      <w:r>
        <w:rPr>
          <w:rFonts w:hint="eastAsia"/>
        </w:rPr>
        <w:t>У</w:t>
      </w:r>
      <w:r>
        <w:t></w:t>
      </w:r>
      <w:r>
        <w:rPr>
          <w:rFonts w:hint="eastAsia"/>
        </w:rPr>
        <w:t>підгрупі</w:t>
      </w:r>
      <w:r>
        <w:t></w:t>
      </w:r>
      <w:r>
        <w:rPr>
          <w:rFonts w:hint="eastAsia"/>
        </w:rPr>
        <w:t>назв</w:t>
      </w:r>
      <w:r>
        <w:t></w:t>
      </w:r>
      <w:r>
        <w:rPr>
          <w:rFonts w:hint="eastAsia"/>
        </w:rPr>
        <w:t>осіб</w:t>
      </w:r>
      <w:r>
        <w:t></w:t>
      </w:r>
      <w:r>
        <w:rPr>
          <w:rFonts w:hint="eastAsia"/>
        </w:rPr>
        <w:t>за</w:t>
      </w:r>
      <w:r>
        <w:t></w:t>
      </w:r>
      <w:r>
        <w:rPr>
          <w:rFonts w:hint="eastAsia"/>
        </w:rPr>
        <w:t>місцем</w:t>
      </w:r>
      <w:r>
        <w:t></w:t>
      </w:r>
      <w:r>
        <w:rPr>
          <w:rFonts w:hint="eastAsia"/>
        </w:rPr>
        <w:t>проживання</w:t>
      </w:r>
      <w:r>
        <w:t></w:t>
      </w:r>
      <w:r>
        <w:rPr>
          <w:rFonts w:hint="eastAsia"/>
        </w:rPr>
        <w:t>виокремлено</w:t>
      </w:r>
      <w:r>
        <w:t></w:t>
      </w:r>
      <w:r>
        <w:rPr>
          <w:rFonts w:hint="eastAsia"/>
        </w:rPr>
        <w:t>низку</w:t>
      </w:r>
      <w:r>
        <w:t></w:t>
      </w:r>
      <w:r>
        <w:rPr>
          <w:rFonts w:hint="eastAsia"/>
        </w:rPr>
        <w:t>знижених</w:t>
      </w:r>
      <w:r>
        <w:t></w:t>
      </w:r>
      <w:r>
        <w:rPr>
          <w:rFonts w:hint="eastAsia"/>
        </w:rPr>
        <w:t>найменувань</w:t>
      </w:r>
      <w:r>
        <w:t></w:t>
      </w:r>
      <w:r>
        <w:rPr>
          <w:rFonts w:hint="eastAsia"/>
        </w:rPr>
        <w:t>для</w:t>
      </w:r>
      <w:r>
        <w:t></w:t>
      </w:r>
      <w:r>
        <w:rPr>
          <w:rFonts w:hint="eastAsia"/>
        </w:rPr>
        <w:t>сільських</w:t>
      </w:r>
      <w:r>
        <w:t></w:t>
      </w:r>
      <w:r>
        <w:rPr>
          <w:rFonts w:hint="eastAsia"/>
        </w:rPr>
        <w:t>мешканців</w:t>
      </w:r>
      <w:r>
        <w:t></w:t>
      </w:r>
      <w:r>
        <w:t></w:t>
      </w:r>
      <w:r>
        <w:rPr>
          <w:rFonts w:hint="eastAsia"/>
        </w:rPr>
        <w:t>в</w:t>
      </w:r>
      <w:r>
        <w:t></w:t>
      </w:r>
      <w:r>
        <w:rPr>
          <w:rFonts w:hint="eastAsia"/>
        </w:rPr>
        <w:t>семантиці</w:t>
      </w:r>
      <w:r>
        <w:t></w:t>
      </w:r>
      <w:r>
        <w:rPr>
          <w:rFonts w:hint="eastAsia"/>
        </w:rPr>
        <w:t>яких</w:t>
      </w:r>
      <w:r>
        <w:t></w:t>
      </w:r>
      <w:r>
        <w:rPr>
          <w:rFonts w:hint="eastAsia"/>
        </w:rPr>
        <w:t>закріплене</w:t>
      </w:r>
      <w:r>
        <w:t></w:t>
      </w:r>
      <w:r>
        <w:rPr>
          <w:rFonts w:hint="eastAsia"/>
        </w:rPr>
        <w:t>стереотипне</w:t>
      </w:r>
      <w:r>
        <w:t></w:t>
      </w:r>
      <w:r>
        <w:rPr>
          <w:rFonts w:hint="eastAsia"/>
        </w:rPr>
        <w:t>ставлення</w:t>
      </w:r>
      <w:r>
        <w:t></w:t>
      </w:r>
      <w:r>
        <w:rPr>
          <w:rFonts w:hint="eastAsia"/>
        </w:rPr>
        <w:t>до</w:t>
      </w:r>
      <w:r>
        <w:t></w:t>
      </w:r>
      <w:r>
        <w:rPr>
          <w:rFonts w:hint="eastAsia"/>
        </w:rPr>
        <w:t>них</w:t>
      </w:r>
      <w:r>
        <w:t></w:t>
      </w:r>
      <w:r>
        <w:rPr>
          <w:rFonts w:hint="eastAsia"/>
        </w:rPr>
        <w:t>як</w:t>
      </w:r>
      <w:r>
        <w:t></w:t>
      </w:r>
      <w:r>
        <w:rPr>
          <w:rFonts w:hint="eastAsia"/>
        </w:rPr>
        <w:t>до</w:t>
      </w:r>
      <w:r>
        <w:t></w:t>
      </w:r>
      <w:r>
        <w:rPr>
          <w:rFonts w:hint="eastAsia"/>
        </w:rPr>
        <w:t>грубих</w:t>
      </w:r>
      <w:r>
        <w:t></w:t>
      </w:r>
      <w:r>
        <w:t></w:t>
      </w:r>
      <w:r>
        <w:rPr>
          <w:rFonts w:hint="eastAsia"/>
        </w:rPr>
        <w:t>неосвічених</w:t>
      </w:r>
      <w:r>
        <w:t></w:t>
      </w:r>
      <w:r>
        <w:rPr>
          <w:rFonts w:hint="eastAsia"/>
        </w:rPr>
        <w:t>або</w:t>
      </w:r>
      <w:r>
        <w:t></w:t>
      </w:r>
      <w:r>
        <w:rPr>
          <w:rFonts w:hint="eastAsia"/>
        </w:rPr>
        <w:t>наївних</w:t>
      </w:r>
      <w:r>
        <w:t></w:t>
      </w:r>
      <w:r>
        <w:rPr>
          <w:rFonts w:hint="eastAsia"/>
        </w:rPr>
        <w:t>людей</w:t>
      </w:r>
      <w:r>
        <w:t></w:t>
      </w:r>
      <w:r>
        <w:rPr>
          <w:rFonts w:hint="eastAsia"/>
        </w:rPr>
        <w:t>без</w:t>
      </w:r>
      <w:r>
        <w:t></w:t>
      </w:r>
      <w:r>
        <w:rPr>
          <w:rFonts w:hint="eastAsia"/>
        </w:rPr>
        <w:t>манер</w:t>
      </w:r>
      <w:r>
        <w:t></w:t>
      </w:r>
      <w:r>
        <w:t></w:t>
      </w:r>
      <w:r>
        <w:rPr>
          <w:rFonts w:hint="eastAsia"/>
        </w:rPr>
        <w:t>Крім</w:t>
      </w:r>
      <w:r>
        <w:t></w:t>
      </w:r>
      <w:r>
        <w:rPr>
          <w:rFonts w:hint="eastAsia"/>
        </w:rPr>
        <w:t>того</w:t>
      </w:r>
      <w:r>
        <w:t></w:t>
      </w:r>
      <w:r>
        <w:t></w:t>
      </w:r>
      <w:r>
        <w:rPr>
          <w:rFonts w:hint="eastAsia"/>
        </w:rPr>
        <w:t>зафіксовано</w:t>
      </w:r>
      <w:r>
        <w:t></w:t>
      </w:r>
      <w:r>
        <w:rPr>
          <w:rFonts w:hint="eastAsia"/>
        </w:rPr>
        <w:t>інтраетнічні</w:t>
      </w:r>
      <w:r>
        <w:t></w:t>
      </w:r>
      <w:r>
        <w:rPr>
          <w:rFonts w:hint="eastAsia"/>
        </w:rPr>
        <w:t>пейоративні</w:t>
      </w:r>
      <w:r>
        <w:t></w:t>
      </w:r>
      <w:r>
        <w:rPr>
          <w:rFonts w:hint="eastAsia"/>
        </w:rPr>
        <w:t>найменування</w:t>
      </w:r>
      <w:r>
        <w:t></w:t>
      </w:r>
      <w:r>
        <w:rPr>
          <w:rFonts w:hint="eastAsia"/>
        </w:rPr>
        <w:t>швабів</w:t>
      </w:r>
      <w:r>
        <w:t></w:t>
      </w:r>
      <w:r>
        <w:t></w:t>
      </w:r>
      <w:r>
        <w:rPr>
          <w:rFonts w:hint="eastAsia"/>
        </w:rPr>
        <w:t>баварців</w:t>
      </w:r>
      <w:r>
        <w:t></w:t>
      </w:r>
      <w:r>
        <w:t></w:t>
      </w:r>
      <w:r>
        <w:rPr>
          <w:rFonts w:hint="eastAsia"/>
        </w:rPr>
        <w:t>прусів</w:t>
      </w:r>
      <w:r>
        <w:t></w:t>
      </w:r>
      <w:r>
        <w:rPr>
          <w:rFonts w:hint="eastAsia"/>
        </w:rPr>
        <w:t>тощо</w:t>
      </w:r>
      <w:r>
        <w:t></w:t>
      </w:r>
      <w:r>
        <w:t></w:t>
      </w:r>
      <w:r>
        <w:rPr>
          <w:rFonts w:hint="eastAsia"/>
        </w:rPr>
        <w:t>які</w:t>
      </w:r>
      <w:r>
        <w:t></w:t>
      </w:r>
      <w:r>
        <w:rPr>
          <w:rFonts w:hint="eastAsia"/>
        </w:rPr>
        <w:t>відображають</w:t>
      </w:r>
      <w:r>
        <w:t></w:t>
      </w:r>
      <w:r>
        <w:rPr>
          <w:rFonts w:hint="eastAsia"/>
        </w:rPr>
        <w:t>відносини</w:t>
      </w:r>
      <w:r>
        <w:t></w:t>
      </w:r>
      <w:r>
        <w:rPr>
          <w:rFonts w:hint="eastAsia"/>
        </w:rPr>
        <w:t>всередині</w:t>
      </w:r>
      <w:r>
        <w:t></w:t>
      </w:r>
      <w:r>
        <w:rPr>
          <w:rFonts w:hint="eastAsia"/>
        </w:rPr>
        <w:t>німецького</w:t>
      </w:r>
      <w:r>
        <w:t></w:t>
      </w:r>
      <w:r>
        <w:rPr>
          <w:rFonts w:hint="eastAsia"/>
        </w:rPr>
        <w:t>соціуму</w:t>
      </w:r>
      <w:r>
        <w:t></w:t>
      </w:r>
      <w:r>
        <w:rPr>
          <w:rFonts w:hint="eastAsia"/>
        </w:rPr>
        <w:t>в</w:t>
      </w:r>
      <w:r>
        <w:t></w:t>
      </w:r>
      <w:r>
        <w:rPr>
          <w:rFonts w:hint="eastAsia"/>
        </w:rPr>
        <w:t>межах</w:t>
      </w:r>
      <w:r>
        <w:t></w:t>
      </w:r>
      <w:r>
        <w:rPr>
          <w:rFonts w:hint="eastAsia"/>
        </w:rPr>
        <w:t>однієї</w:t>
      </w:r>
      <w:r>
        <w:t></w:t>
      </w:r>
      <w:r>
        <w:rPr>
          <w:rFonts w:hint="eastAsia"/>
        </w:rPr>
        <w:t>держави</w:t>
      </w:r>
      <w:r>
        <w:t></w:t>
      </w:r>
      <w:r>
        <w:t></w:t>
      </w:r>
      <w:r>
        <w:rPr>
          <w:rFonts w:hint="eastAsia"/>
        </w:rPr>
        <w:t>Після</w:t>
      </w:r>
      <w:r>
        <w:t></w:t>
      </w:r>
      <w:r>
        <w:rPr>
          <w:rFonts w:hint="eastAsia"/>
        </w:rPr>
        <w:t>об’єднання</w:t>
      </w:r>
      <w:r>
        <w:t></w:t>
      </w:r>
      <w:r>
        <w:rPr>
          <w:rFonts w:hint="eastAsia"/>
        </w:rPr>
        <w:t>Німеччини</w:t>
      </w:r>
      <w:r>
        <w:t></w:t>
      </w:r>
      <w:r>
        <w:rPr>
          <w:rFonts w:hint="eastAsia"/>
        </w:rPr>
        <w:t>у</w:t>
      </w:r>
      <w:r>
        <w:t></w:t>
      </w:r>
      <w:r>
        <w:t></w:t>
      </w:r>
      <w:r>
        <w:t></w:t>
      </w:r>
      <w:r>
        <w:t></w:t>
      </w:r>
      <w:r>
        <w:rPr>
          <w:rFonts w:hint="eastAsia"/>
        </w:rPr>
        <w:t>ті</w:t>
      </w:r>
      <w:r>
        <w:t></w:t>
      </w:r>
      <w:r>
        <w:rPr>
          <w:rFonts w:hint="eastAsia"/>
        </w:rPr>
        <w:t>роки</w:t>
      </w:r>
      <w:r>
        <w:t></w:t>
      </w:r>
      <w:r>
        <w:rPr>
          <w:rFonts w:hint="eastAsia"/>
        </w:rPr>
        <w:t>з’явилися</w:t>
      </w:r>
      <w:r>
        <w:t></w:t>
      </w:r>
      <w:r>
        <w:rPr>
          <w:rFonts w:hint="eastAsia"/>
        </w:rPr>
        <w:t>також</w:t>
      </w:r>
      <w:r>
        <w:t></w:t>
      </w:r>
      <w:r>
        <w:rPr>
          <w:rFonts w:hint="eastAsia"/>
        </w:rPr>
        <w:t>зневажливі</w:t>
      </w:r>
      <w:r>
        <w:t></w:t>
      </w:r>
      <w:r>
        <w:rPr>
          <w:rFonts w:hint="eastAsia"/>
        </w:rPr>
        <w:t>номінації</w:t>
      </w:r>
      <w:r>
        <w:t></w:t>
      </w:r>
      <w:r>
        <w:rPr>
          <w:rFonts w:hint="eastAsia"/>
        </w:rPr>
        <w:t>жителів</w:t>
      </w:r>
      <w:r>
        <w:t></w:t>
      </w:r>
      <w:r>
        <w:rPr>
          <w:rFonts w:hint="eastAsia"/>
        </w:rPr>
        <w:t>східної</w:t>
      </w:r>
      <w:r>
        <w:t></w:t>
      </w:r>
      <w:r>
        <w:rPr>
          <w:rFonts w:hint="eastAsia"/>
        </w:rPr>
        <w:t>та</w:t>
      </w:r>
      <w:r>
        <w:t></w:t>
      </w:r>
      <w:r>
        <w:rPr>
          <w:rFonts w:hint="eastAsia"/>
        </w:rPr>
        <w:t>західної</w:t>
      </w:r>
      <w:r>
        <w:t></w:t>
      </w:r>
      <w:r>
        <w:rPr>
          <w:rFonts w:hint="eastAsia"/>
        </w:rPr>
        <w:t>частин</w:t>
      </w:r>
      <w:r>
        <w:t></w:t>
      </w:r>
      <w:r>
        <w:rPr>
          <w:rFonts w:hint="eastAsia"/>
        </w:rPr>
        <w:t>цієї</w:t>
      </w:r>
      <w:r>
        <w:t></w:t>
      </w:r>
      <w:r>
        <w:rPr>
          <w:rFonts w:hint="eastAsia"/>
        </w:rPr>
        <w:t>країни</w:t>
      </w:r>
      <w:r>
        <w:t></w:t>
      </w:r>
      <w:bookmarkStart w:id="0" w:name="_GoBack"/>
      <w:bookmarkEnd w:id="0"/>
    </w:p>
    <w:sectPr w:rsidR="00935C3E" w:rsidRPr="00935C3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23" w:rsidRDefault="004F7623">
      <w:pPr>
        <w:spacing w:after="0" w:line="240" w:lineRule="auto"/>
      </w:pPr>
      <w:r>
        <w:separator/>
      </w:r>
    </w:p>
  </w:endnote>
  <w:endnote w:type="continuationSeparator" w:id="0">
    <w:p w:rsidR="004F7623" w:rsidRDefault="004F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23" w:rsidRDefault="004F7623"/>
    <w:p w:rsidR="004F7623" w:rsidRDefault="004F7623"/>
    <w:p w:rsidR="004F7623" w:rsidRDefault="004F7623"/>
    <w:p w:rsidR="004F7623" w:rsidRDefault="004F7623"/>
    <w:p w:rsidR="004F7623" w:rsidRDefault="004F7623"/>
    <w:p w:rsidR="004F7623" w:rsidRDefault="004F7623"/>
    <w:p w:rsidR="004F7623" w:rsidRDefault="004F762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623" w:rsidRDefault="004F7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F7623" w:rsidRDefault="004F76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F7623" w:rsidRDefault="004F7623"/>
    <w:p w:rsidR="004F7623" w:rsidRDefault="004F7623"/>
    <w:p w:rsidR="004F7623" w:rsidRDefault="004F762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623" w:rsidRDefault="004F7623"/>
                          <w:p w:rsidR="004F7623" w:rsidRDefault="004F76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F7623" w:rsidRDefault="004F7623"/>
                    <w:p w:rsidR="004F7623" w:rsidRDefault="004F76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F7623" w:rsidRDefault="004F7623"/>
    <w:p w:rsidR="004F7623" w:rsidRDefault="004F7623">
      <w:pPr>
        <w:rPr>
          <w:sz w:val="2"/>
          <w:szCs w:val="2"/>
        </w:rPr>
      </w:pPr>
    </w:p>
    <w:p w:rsidR="004F7623" w:rsidRDefault="004F7623"/>
    <w:p w:rsidR="004F7623" w:rsidRDefault="004F7623">
      <w:pPr>
        <w:spacing w:after="0" w:line="240" w:lineRule="auto"/>
      </w:pPr>
    </w:p>
  </w:footnote>
  <w:footnote w:type="continuationSeparator" w:id="0">
    <w:p w:rsidR="004F7623" w:rsidRDefault="004F7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23"/>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35EEA-F7DA-4BB2-8591-282169A9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8</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cp:revision>
  <cp:lastPrinted>2009-02-06T05:36:00Z</cp:lastPrinted>
  <dcterms:created xsi:type="dcterms:W3CDTF">2023-06-28T14:56:00Z</dcterms:created>
  <dcterms:modified xsi:type="dcterms:W3CDTF">2023-07-05T08:45:00Z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