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90A" w:rsidRDefault="00306F2F" w:rsidP="00306F2F">
      <w:pPr>
        <w:rPr>
          <w:rFonts w:ascii="Trebuchet MS" w:eastAsia="Times New Roman" w:hAnsi="Trebuchet MS" w:cs="Times New Roman"/>
          <w:color w:val="000000"/>
          <w:kern w:val="0"/>
          <w:sz w:val="18"/>
          <w:szCs w:val="18"/>
          <w:lang w:eastAsia="ru-RU"/>
        </w:rPr>
      </w:pPr>
      <w:r w:rsidRPr="00306F2F">
        <w:rPr>
          <w:rFonts w:ascii="Trebuchet MS" w:eastAsia="Times New Roman" w:hAnsi="Trebuchet MS" w:cs="Times New Roman" w:hint="eastAsia"/>
          <w:color w:val="000000"/>
          <w:kern w:val="0"/>
          <w:sz w:val="18"/>
          <w:szCs w:val="18"/>
          <w:lang w:eastAsia="ru-RU"/>
        </w:rPr>
        <w:t>Муллабаева</w:t>
      </w:r>
      <w:r w:rsidRPr="00306F2F">
        <w:rPr>
          <w:rFonts w:ascii="Trebuchet MS" w:eastAsia="Times New Roman" w:hAnsi="Trebuchet MS" w:cs="Times New Roman"/>
          <w:color w:val="000000"/>
          <w:kern w:val="0"/>
          <w:sz w:val="18"/>
          <w:szCs w:val="18"/>
          <w:lang w:eastAsia="ru-RU"/>
        </w:rPr>
        <w:t xml:space="preserve"> </w:t>
      </w:r>
      <w:r w:rsidRPr="00306F2F">
        <w:rPr>
          <w:rFonts w:ascii="Trebuchet MS" w:eastAsia="Times New Roman" w:hAnsi="Trebuchet MS" w:cs="Times New Roman" w:hint="eastAsia"/>
          <w:color w:val="000000"/>
          <w:kern w:val="0"/>
          <w:sz w:val="18"/>
          <w:szCs w:val="18"/>
          <w:lang w:eastAsia="ru-RU"/>
        </w:rPr>
        <w:t>Эльвира</w:t>
      </w:r>
      <w:r w:rsidRPr="00306F2F">
        <w:rPr>
          <w:rFonts w:ascii="Trebuchet MS" w:eastAsia="Times New Roman" w:hAnsi="Trebuchet MS" w:cs="Times New Roman"/>
          <w:color w:val="000000"/>
          <w:kern w:val="0"/>
          <w:sz w:val="18"/>
          <w:szCs w:val="18"/>
          <w:lang w:eastAsia="ru-RU"/>
        </w:rPr>
        <w:t xml:space="preserve"> </w:t>
      </w:r>
      <w:r w:rsidRPr="00306F2F">
        <w:rPr>
          <w:rFonts w:ascii="Trebuchet MS" w:eastAsia="Times New Roman" w:hAnsi="Trebuchet MS" w:cs="Times New Roman" w:hint="eastAsia"/>
          <w:color w:val="000000"/>
          <w:kern w:val="0"/>
          <w:sz w:val="18"/>
          <w:szCs w:val="18"/>
          <w:lang w:eastAsia="ru-RU"/>
        </w:rPr>
        <w:t>Зубаировна</w:t>
      </w:r>
      <w:r w:rsidRPr="00306F2F">
        <w:rPr>
          <w:rFonts w:ascii="Trebuchet MS" w:eastAsia="Times New Roman" w:hAnsi="Trebuchet MS" w:cs="Times New Roman"/>
          <w:color w:val="000000"/>
          <w:kern w:val="0"/>
          <w:sz w:val="18"/>
          <w:szCs w:val="18"/>
          <w:lang w:eastAsia="ru-RU"/>
        </w:rPr>
        <w:t xml:space="preserve">. </w:t>
      </w:r>
      <w:r w:rsidRPr="00306F2F">
        <w:rPr>
          <w:rFonts w:ascii="Trebuchet MS" w:eastAsia="Times New Roman" w:hAnsi="Trebuchet MS" w:cs="Times New Roman" w:hint="eastAsia"/>
          <w:color w:val="000000"/>
          <w:kern w:val="0"/>
          <w:sz w:val="18"/>
          <w:szCs w:val="18"/>
          <w:lang w:eastAsia="ru-RU"/>
        </w:rPr>
        <w:t>Особенности</w:t>
      </w:r>
      <w:r w:rsidRPr="00306F2F">
        <w:rPr>
          <w:rFonts w:ascii="Trebuchet MS" w:eastAsia="Times New Roman" w:hAnsi="Trebuchet MS" w:cs="Times New Roman"/>
          <w:color w:val="000000"/>
          <w:kern w:val="0"/>
          <w:sz w:val="18"/>
          <w:szCs w:val="18"/>
          <w:lang w:eastAsia="ru-RU"/>
        </w:rPr>
        <w:t xml:space="preserve"> </w:t>
      </w:r>
      <w:r w:rsidRPr="00306F2F">
        <w:rPr>
          <w:rFonts w:ascii="Trebuchet MS" w:eastAsia="Times New Roman" w:hAnsi="Trebuchet MS" w:cs="Times New Roman" w:hint="eastAsia"/>
          <w:color w:val="000000"/>
          <w:kern w:val="0"/>
          <w:sz w:val="18"/>
          <w:szCs w:val="18"/>
          <w:lang w:eastAsia="ru-RU"/>
        </w:rPr>
        <w:t>биологии</w:t>
      </w:r>
      <w:r w:rsidRPr="00306F2F">
        <w:rPr>
          <w:rFonts w:ascii="Trebuchet MS" w:eastAsia="Times New Roman" w:hAnsi="Trebuchet MS" w:cs="Times New Roman"/>
          <w:color w:val="000000"/>
          <w:kern w:val="0"/>
          <w:sz w:val="18"/>
          <w:szCs w:val="18"/>
          <w:lang w:eastAsia="ru-RU"/>
        </w:rPr>
        <w:t xml:space="preserve">, </w:t>
      </w:r>
      <w:r w:rsidRPr="00306F2F">
        <w:rPr>
          <w:rFonts w:ascii="Trebuchet MS" w:eastAsia="Times New Roman" w:hAnsi="Trebuchet MS" w:cs="Times New Roman" w:hint="eastAsia"/>
          <w:color w:val="000000"/>
          <w:kern w:val="0"/>
          <w:sz w:val="18"/>
          <w:szCs w:val="18"/>
          <w:lang w:eastAsia="ru-RU"/>
        </w:rPr>
        <w:t>ценопопуляционные</w:t>
      </w:r>
      <w:r w:rsidRPr="00306F2F">
        <w:rPr>
          <w:rFonts w:ascii="Trebuchet MS" w:eastAsia="Times New Roman" w:hAnsi="Trebuchet MS" w:cs="Times New Roman"/>
          <w:color w:val="000000"/>
          <w:kern w:val="0"/>
          <w:sz w:val="18"/>
          <w:szCs w:val="18"/>
          <w:lang w:eastAsia="ru-RU"/>
        </w:rPr>
        <w:t xml:space="preserve"> </w:t>
      </w:r>
      <w:r w:rsidRPr="00306F2F">
        <w:rPr>
          <w:rFonts w:ascii="Trebuchet MS" w:eastAsia="Times New Roman" w:hAnsi="Trebuchet MS" w:cs="Times New Roman" w:hint="eastAsia"/>
          <w:color w:val="000000"/>
          <w:kern w:val="0"/>
          <w:sz w:val="18"/>
          <w:szCs w:val="18"/>
          <w:lang w:eastAsia="ru-RU"/>
        </w:rPr>
        <w:t>характеристики</w:t>
      </w:r>
      <w:r w:rsidRPr="00306F2F">
        <w:rPr>
          <w:rFonts w:ascii="Trebuchet MS" w:eastAsia="Times New Roman" w:hAnsi="Trebuchet MS" w:cs="Times New Roman"/>
          <w:color w:val="000000"/>
          <w:kern w:val="0"/>
          <w:sz w:val="18"/>
          <w:szCs w:val="18"/>
          <w:lang w:eastAsia="ru-RU"/>
        </w:rPr>
        <w:t xml:space="preserve">, </w:t>
      </w:r>
      <w:r w:rsidRPr="00306F2F">
        <w:rPr>
          <w:rFonts w:ascii="Trebuchet MS" w:eastAsia="Times New Roman" w:hAnsi="Trebuchet MS" w:cs="Times New Roman" w:hint="eastAsia"/>
          <w:color w:val="000000"/>
          <w:kern w:val="0"/>
          <w:sz w:val="18"/>
          <w:szCs w:val="18"/>
          <w:lang w:eastAsia="ru-RU"/>
        </w:rPr>
        <w:t>тактики</w:t>
      </w:r>
      <w:r w:rsidRPr="00306F2F">
        <w:rPr>
          <w:rFonts w:ascii="Trebuchet MS" w:eastAsia="Times New Roman" w:hAnsi="Trebuchet MS" w:cs="Times New Roman"/>
          <w:color w:val="000000"/>
          <w:kern w:val="0"/>
          <w:sz w:val="18"/>
          <w:szCs w:val="18"/>
          <w:lang w:eastAsia="ru-RU"/>
        </w:rPr>
        <w:t xml:space="preserve"> </w:t>
      </w:r>
      <w:r w:rsidRPr="00306F2F">
        <w:rPr>
          <w:rFonts w:ascii="Trebuchet MS" w:eastAsia="Times New Roman" w:hAnsi="Trebuchet MS" w:cs="Times New Roman" w:hint="eastAsia"/>
          <w:color w:val="000000"/>
          <w:kern w:val="0"/>
          <w:sz w:val="18"/>
          <w:szCs w:val="18"/>
          <w:lang w:eastAsia="ru-RU"/>
        </w:rPr>
        <w:t>и</w:t>
      </w:r>
      <w:r w:rsidRPr="00306F2F">
        <w:rPr>
          <w:rFonts w:ascii="Trebuchet MS" w:eastAsia="Times New Roman" w:hAnsi="Trebuchet MS" w:cs="Times New Roman"/>
          <w:color w:val="000000"/>
          <w:kern w:val="0"/>
          <w:sz w:val="18"/>
          <w:szCs w:val="18"/>
          <w:lang w:eastAsia="ru-RU"/>
        </w:rPr>
        <w:t xml:space="preserve"> </w:t>
      </w:r>
      <w:r w:rsidRPr="00306F2F">
        <w:rPr>
          <w:rFonts w:ascii="Trebuchet MS" w:eastAsia="Times New Roman" w:hAnsi="Trebuchet MS" w:cs="Times New Roman" w:hint="eastAsia"/>
          <w:color w:val="000000"/>
          <w:kern w:val="0"/>
          <w:sz w:val="18"/>
          <w:szCs w:val="18"/>
          <w:lang w:eastAsia="ru-RU"/>
        </w:rPr>
        <w:t>стратегии</w:t>
      </w:r>
      <w:r w:rsidRPr="00306F2F">
        <w:rPr>
          <w:rFonts w:ascii="Trebuchet MS" w:eastAsia="Times New Roman" w:hAnsi="Trebuchet MS" w:cs="Times New Roman"/>
          <w:color w:val="000000"/>
          <w:kern w:val="0"/>
          <w:sz w:val="18"/>
          <w:szCs w:val="18"/>
          <w:lang w:eastAsia="ru-RU"/>
        </w:rPr>
        <w:t xml:space="preserve"> </w:t>
      </w:r>
      <w:r w:rsidRPr="00306F2F">
        <w:rPr>
          <w:rFonts w:ascii="Trebuchet MS" w:eastAsia="Times New Roman" w:hAnsi="Trebuchet MS" w:cs="Times New Roman" w:hint="eastAsia"/>
          <w:color w:val="000000"/>
          <w:kern w:val="0"/>
          <w:sz w:val="18"/>
          <w:szCs w:val="18"/>
          <w:lang w:eastAsia="ru-RU"/>
        </w:rPr>
        <w:t>выживания</w:t>
      </w:r>
      <w:r w:rsidRPr="00306F2F">
        <w:rPr>
          <w:rFonts w:ascii="Trebuchet MS" w:eastAsia="Times New Roman" w:hAnsi="Trebuchet MS" w:cs="Times New Roman"/>
          <w:color w:val="000000"/>
          <w:kern w:val="0"/>
          <w:sz w:val="18"/>
          <w:szCs w:val="18"/>
          <w:lang w:eastAsia="ru-RU"/>
        </w:rPr>
        <w:t xml:space="preserve"> </w:t>
      </w:r>
      <w:r w:rsidRPr="00306F2F">
        <w:rPr>
          <w:rFonts w:ascii="Trebuchet MS" w:eastAsia="Times New Roman" w:hAnsi="Trebuchet MS" w:cs="Times New Roman" w:hint="eastAsia"/>
          <w:color w:val="000000"/>
          <w:kern w:val="0"/>
          <w:sz w:val="18"/>
          <w:szCs w:val="18"/>
          <w:lang w:eastAsia="ru-RU"/>
        </w:rPr>
        <w:t>некоторых</w:t>
      </w:r>
      <w:r w:rsidRPr="00306F2F">
        <w:rPr>
          <w:rFonts w:ascii="Trebuchet MS" w:eastAsia="Times New Roman" w:hAnsi="Trebuchet MS" w:cs="Times New Roman"/>
          <w:color w:val="000000"/>
          <w:kern w:val="0"/>
          <w:sz w:val="18"/>
          <w:szCs w:val="18"/>
          <w:lang w:eastAsia="ru-RU"/>
        </w:rPr>
        <w:t xml:space="preserve"> </w:t>
      </w:r>
      <w:r w:rsidRPr="00306F2F">
        <w:rPr>
          <w:rFonts w:ascii="Trebuchet MS" w:eastAsia="Times New Roman" w:hAnsi="Trebuchet MS" w:cs="Times New Roman" w:hint="eastAsia"/>
          <w:color w:val="000000"/>
          <w:kern w:val="0"/>
          <w:sz w:val="18"/>
          <w:szCs w:val="18"/>
          <w:lang w:eastAsia="ru-RU"/>
        </w:rPr>
        <w:t>редких</w:t>
      </w:r>
      <w:r w:rsidRPr="00306F2F">
        <w:rPr>
          <w:rFonts w:ascii="Trebuchet MS" w:eastAsia="Times New Roman" w:hAnsi="Trebuchet MS" w:cs="Times New Roman"/>
          <w:color w:val="000000"/>
          <w:kern w:val="0"/>
          <w:sz w:val="18"/>
          <w:szCs w:val="18"/>
          <w:lang w:eastAsia="ru-RU"/>
        </w:rPr>
        <w:t xml:space="preserve"> </w:t>
      </w:r>
      <w:r w:rsidRPr="00306F2F">
        <w:rPr>
          <w:rFonts w:ascii="Trebuchet MS" w:eastAsia="Times New Roman" w:hAnsi="Trebuchet MS" w:cs="Times New Roman" w:hint="eastAsia"/>
          <w:color w:val="000000"/>
          <w:kern w:val="0"/>
          <w:sz w:val="18"/>
          <w:szCs w:val="18"/>
          <w:lang w:eastAsia="ru-RU"/>
        </w:rPr>
        <w:t>видов</w:t>
      </w:r>
      <w:r w:rsidRPr="00306F2F">
        <w:rPr>
          <w:rFonts w:ascii="Trebuchet MS" w:eastAsia="Times New Roman" w:hAnsi="Trebuchet MS" w:cs="Times New Roman"/>
          <w:color w:val="000000"/>
          <w:kern w:val="0"/>
          <w:sz w:val="18"/>
          <w:szCs w:val="18"/>
          <w:lang w:eastAsia="ru-RU"/>
        </w:rPr>
        <w:t xml:space="preserve"> </w:t>
      </w:r>
      <w:r w:rsidRPr="00306F2F">
        <w:rPr>
          <w:rFonts w:ascii="Trebuchet MS" w:eastAsia="Times New Roman" w:hAnsi="Trebuchet MS" w:cs="Times New Roman" w:hint="eastAsia"/>
          <w:color w:val="000000"/>
          <w:kern w:val="0"/>
          <w:sz w:val="18"/>
          <w:szCs w:val="18"/>
          <w:lang w:eastAsia="ru-RU"/>
        </w:rPr>
        <w:t>семейств</w:t>
      </w:r>
      <w:r w:rsidRPr="00306F2F">
        <w:rPr>
          <w:rFonts w:ascii="Trebuchet MS" w:eastAsia="Times New Roman" w:hAnsi="Trebuchet MS" w:cs="Times New Roman"/>
          <w:color w:val="000000"/>
          <w:kern w:val="0"/>
          <w:sz w:val="18"/>
          <w:szCs w:val="18"/>
          <w:lang w:eastAsia="ru-RU"/>
        </w:rPr>
        <w:t xml:space="preserve"> Liliaceae </w:t>
      </w:r>
      <w:r w:rsidRPr="00306F2F">
        <w:rPr>
          <w:rFonts w:ascii="Trebuchet MS" w:eastAsia="Times New Roman" w:hAnsi="Trebuchet MS" w:cs="Times New Roman" w:hint="eastAsia"/>
          <w:color w:val="000000"/>
          <w:kern w:val="0"/>
          <w:sz w:val="18"/>
          <w:szCs w:val="18"/>
          <w:lang w:eastAsia="ru-RU"/>
        </w:rPr>
        <w:t>и</w:t>
      </w:r>
      <w:r w:rsidRPr="00306F2F">
        <w:rPr>
          <w:rFonts w:ascii="Trebuchet MS" w:eastAsia="Times New Roman" w:hAnsi="Trebuchet MS" w:cs="Times New Roman"/>
          <w:color w:val="000000"/>
          <w:kern w:val="0"/>
          <w:sz w:val="18"/>
          <w:szCs w:val="18"/>
          <w:lang w:eastAsia="ru-RU"/>
        </w:rPr>
        <w:t xml:space="preserve"> Iridaceae </w:t>
      </w:r>
      <w:r w:rsidRPr="00306F2F">
        <w:rPr>
          <w:rFonts w:ascii="Trebuchet MS" w:eastAsia="Times New Roman" w:hAnsi="Trebuchet MS" w:cs="Times New Roman" w:hint="eastAsia"/>
          <w:color w:val="000000"/>
          <w:kern w:val="0"/>
          <w:sz w:val="18"/>
          <w:szCs w:val="18"/>
          <w:lang w:eastAsia="ru-RU"/>
        </w:rPr>
        <w:t>на</w:t>
      </w:r>
      <w:r w:rsidRPr="00306F2F">
        <w:rPr>
          <w:rFonts w:ascii="Trebuchet MS" w:eastAsia="Times New Roman" w:hAnsi="Trebuchet MS" w:cs="Times New Roman"/>
          <w:color w:val="000000"/>
          <w:kern w:val="0"/>
          <w:sz w:val="18"/>
          <w:szCs w:val="18"/>
          <w:lang w:eastAsia="ru-RU"/>
        </w:rPr>
        <w:t xml:space="preserve"> </w:t>
      </w:r>
      <w:r w:rsidRPr="00306F2F">
        <w:rPr>
          <w:rFonts w:ascii="Trebuchet MS" w:eastAsia="Times New Roman" w:hAnsi="Trebuchet MS" w:cs="Times New Roman" w:hint="eastAsia"/>
          <w:color w:val="000000"/>
          <w:kern w:val="0"/>
          <w:sz w:val="18"/>
          <w:szCs w:val="18"/>
          <w:lang w:eastAsia="ru-RU"/>
        </w:rPr>
        <w:t>Южном</w:t>
      </w:r>
      <w:r w:rsidRPr="00306F2F">
        <w:rPr>
          <w:rFonts w:ascii="Trebuchet MS" w:eastAsia="Times New Roman" w:hAnsi="Trebuchet MS" w:cs="Times New Roman"/>
          <w:color w:val="000000"/>
          <w:kern w:val="0"/>
          <w:sz w:val="18"/>
          <w:szCs w:val="18"/>
          <w:lang w:eastAsia="ru-RU"/>
        </w:rPr>
        <w:t xml:space="preserve"> </w:t>
      </w:r>
      <w:r w:rsidRPr="00306F2F">
        <w:rPr>
          <w:rFonts w:ascii="Trebuchet MS" w:eastAsia="Times New Roman" w:hAnsi="Trebuchet MS" w:cs="Times New Roman" w:hint="eastAsia"/>
          <w:color w:val="000000"/>
          <w:kern w:val="0"/>
          <w:sz w:val="18"/>
          <w:szCs w:val="18"/>
          <w:lang w:eastAsia="ru-RU"/>
        </w:rPr>
        <w:t>Урале</w:t>
      </w:r>
      <w:r w:rsidRPr="00306F2F">
        <w:rPr>
          <w:rFonts w:ascii="Trebuchet MS" w:eastAsia="Times New Roman" w:hAnsi="Trebuchet MS" w:cs="Times New Roman"/>
          <w:color w:val="000000"/>
          <w:kern w:val="0"/>
          <w:sz w:val="18"/>
          <w:szCs w:val="18"/>
          <w:lang w:eastAsia="ru-RU"/>
        </w:rPr>
        <w:t xml:space="preserve"> : </w:t>
      </w:r>
      <w:r w:rsidRPr="00306F2F">
        <w:rPr>
          <w:rFonts w:ascii="Trebuchet MS" w:eastAsia="Times New Roman" w:hAnsi="Trebuchet MS" w:cs="Times New Roman" w:hint="eastAsia"/>
          <w:color w:val="000000"/>
          <w:kern w:val="0"/>
          <w:sz w:val="18"/>
          <w:szCs w:val="18"/>
          <w:lang w:eastAsia="ru-RU"/>
        </w:rPr>
        <w:t>диссертация</w:t>
      </w:r>
      <w:r w:rsidRPr="00306F2F">
        <w:rPr>
          <w:rFonts w:ascii="Trebuchet MS" w:eastAsia="Times New Roman" w:hAnsi="Trebuchet MS" w:cs="Times New Roman"/>
          <w:color w:val="000000"/>
          <w:kern w:val="0"/>
          <w:sz w:val="18"/>
          <w:szCs w:val="18"/>
          <w:lang w:eastAsia="ru-RU"/>
        </w:rPr>
        <w:t xml:space="preserve"> ... </w:t>
      </w:r>
      <w:r w:rsidRPr="00306F2F">
        <w:rPr>
          <w:rFonts w:ascii="Trebuchet MS" w:eastAsia="Times New Roman" w:hAnsi="Trebuchet MS" w:cs="Times New Roman" w:hint="eastAsia"/>
          <w:color w:val="000000"/>
          <w:kern w:val="0"/>
          <w:sz w:val="18"/>
          <w:szCs w:val="18"/>
          <w:lang w:eastAsia="ru-RU"/>
        </w:rPr>
        <w:t>кандидата</w:t>
      </w:r>
      <w:r w:rsidRPr="00306F2F">
        <w:rPr>
          <w:rFonts w:ascii="Trebuchet MS" w:eastAsia="Times New Roman" w:hAnsi="Trebuchet MS" w:cs="Times New Roman"/>
          <w:color w:val="000000"/>
          <w:kern w:val="0"/>
          <w:sz w:val="18"/>
          <w:szCs w:val="18"/>
          <w:lang w:eastAsia="ru-RU"/>
        </w:rPr>
        <w:t xml:space="preserve"> </w:t>
      </w:r>
      <w:r w:rsidRPr="00306F2F">
        <w:rPr>
          <w:rFonts w:ascii="Trebuchet MS" w:eastAsia="Times New Roman" w:hAnsi="Trebuchet MS" w:cs="Times New Roman" w:hint="eastAsia"/>
          <w:color w:val="000000"/>
          <w:kern w:val="0"/>
          <w:sz w:val="18"/>
          <w:szCs w:val="18"/>
          <w:lang w:eastAsia="ru-RU"/>
        </w:rPr>
        <w:t>биологических</w:t>
      </w:r>
      <w:r w:rsidRPr="00306F2F">
        <w:rPr>
          <w:rFonts w:ascii="Trebuchet MS" w:eastAsia="Times New Roman" w:hAnsi="Trebuchet MS" w:cs="Times New Roman"/>
          <w:color w:val="000000"/>
          <w:kern w:val="0"/>
          <w:sz w:val="18"/>
          <w:szCs w:val="18"/>
          <w:lang w:eastAsia="ru-RU"/>
        </w:rPr>
        <w:t xml:space="preserve"> </w:t>
      </w:r>
      <w:r w:rsidRPr="00306F2F">
        <w:rPr>
          <w:rFonts w:ascii="Trebuchet MS" w:eastAsia="Times New Roman" w:hAnsi="Trebuchet MS" w:cs="Times New Roman" w:hint="eastAsia"/>
          <w:color w:val="000000"/>
          <w:kern w:val="0"/>
          <w:sz w:val="18"/>
          <w:szCs w:val="18"/>
          <w:lang w:eastAsia="ru-RU"/>
        </w:rPr>
        <w:t>наук</w:t>
      </w:r>
      <w:r w:rsidRPr="00306F2F">
        <w:rPr>
          <w:rFonts w:ascii="Trebuchet MS" w:eastAsia="Times New Roman" w:hAnsi="Trebuchet MS" w:cs="Times New Roman"/>
          <w:color w:val="000000"/>
          <w:kern w:val="0"/>
          <w:sz w:val="18"/>
          <w:szCs w:val="18"/>
          <w:lang w:eastAsia="ru-RU"/>
        </w:rPr>
        <w:t xml:space="preserve"> : 03.00.05. - </w:t>
      </w:r>
      <w:r w:rsidRPr="00306F2F">
        <w:rPr>
          <w:rFonts w:ascii="Trebuchet MS" w:eastAsia="Times New Roman" w:hAnsi="Trebuchet MS" w:cs="Times New Roman" w:hint="eastAsia"/>
          <w:color w:val="000000"/>
          <w:kern w:val="0"/>
          <w:sz w:val="18"/>
          <w:szCs w:val="18"/>
          <w:lang w:eastAsia="ru-RU"/>
        </w:rPr>
        <w:t>Б</w:t>
      </w:r>
      <w:r w:rsidRPr="00306F2F">
        <w:rPr>
          <w:rFonts w:ascii="Trebuchet MS" w:eastAsia="Times New Roman" w:hAnsi="Trebuchet MS" w:cs="Times New Roman"/>
          <w:color w:val="000000"/>
          <w:kern w:val="0"/>
          <w:sz w:val="18"/>
          <w:szCs w:val="18"/>
          <w:lang w:eastAsia="ru-RU"/>
        </w:rPr>
        <w:t>.</w:t>
      </w:r>
      <w:r w:rsidRPr="00306F2F">
        <w:rPr>
          <w:rFonts w:ascii="Trebuchet MS" w:eastAsia="Times New Roman" w:hAnsi="Trebuchet MS" w:cs="Times New Roman" w:hint="eastAsia"/>
          <w:color w:val="000000"/>
          <w:kern w:val="0"/>
          <w:sz w:val="18"/>
          <w:szCs w:val="18"/>
          <w:lang w:eastAsia="ru-RU"/>
        </w:rPr>
        <w:t>м</w:t>
      </w:r>
      <w:r w:rsidRPr="00306F2F">
        <w:rPr>
          <w:rFonts w:ascii="Trebuchet MS" w:eastAsia="Times New Roman" w:hAnsi="Trebuchet MS" w:cs="Times New Roman"/>
          <w:color w:val="000000"/>
          <w:kern w:val="0"/>
          <w:sz w:val="18"/>
          <w:szCs w:val="18"/>
          <w:lang w:eastAsia="ru-RU"/>
        </w:rPr>
        <w:t xml:space="preserve">., </w:t>
      </w:r>
      <w:r w:rsidRPr="00306F2F">
        <w:rPr>
          <w:rFonts w:ascii="Trebuchet MS" w:eastAsia="Times New Roman" w:hAnsi="Trebuchet MS" w:cs="Times New Roman" w:hint="eastAsia"/>
          <w:color w:val="000000"/>
          <w:kern w:val="0"/>
          <w:sz w:val="18"/>
          <w:szCs w:val="18"/>
          <w:lang w:eastAsia="ru-RU"/>
        </w:rPr>
        <w:t>б</w:t>
      </w:r>
      <w:r w:rsidRPr="00306F2F">
        <w:rPr>
          <w:rFonts w:ascii="Trebuchet MS" w:eastAsia="Times New Roman" w:hAnsi="Trebuchet MS" w:cs="Times New Roman"/>
          <w:color w:val="000000"/>
          <w:kern w:val="0"/>
          <w:sz w:val="18"/>
          <w:szCs w:val="18"/>
          <w:lang w:eastAsia="ru-RU"/>
        </w:rPr>
        <w:t>.</w:t>
      </w:r>
      <w:r w:rsidRPr="00306F2F">
        <w:rPr>
          <w:rFonts w:ascii="Trebuchet MS" w:eastAsia="Times New Roman" w:hAnsi="Trebuchet MS" w:cs="Times New Roman" w:hint="eastAsia"/>
          <w:color w:val="000000"/>
          <w:kern w:val="0"/>
          <w:sz w:val="18"/>
          <w:szCs w:val="18"/>
          <w:lang w:eastAsia="ru-RU"/>
        </w:rPr>
        <w:t>г</w:t>
      </w:r>
      <w:r w:rsidRPr="00306F2F">
        <w:rPr>
          <w:rFonts w:ascii="Trebuchet MS" w:eastAsia="Times New Roman" w:hAnsi="Trebuchet MS" w:cs="Times New Roman"/>
          <w:color w:val="000000"/>
          <w:kern w:val="0"/>
          <w:sz w:val="18"/>
          <w:szCs w:val="18"/>
          <w:lang w:eastAsia="ru-RU"/>
        </w:rPr>
        <w:t xml:space="preserve">. - 185 </w:t>
      </w:r>
      <w:r w:rsidRPr="00306F2F">
        <w:rPr>
          <w:rFonts w:ascii="Trebuchet MS" w:eastAsia="Times New Roman" w:hAnsi="Trebuchet MS" w:cs="Times New Roman" w:hint="eastAsia"/>
          <w:color w:val="000000"/>
          <w:kern w:val="0"/>
          <w:sz w:val="18"/>
          <w:szCs w:val="18"/>
          <w:lang w:eastAsia="ru-RU"/>
        </w:rPr>
        <w:t>с</w:t>
      </w:r>
      <w:r w:rsidRPr="00306F2F">
        <w:rPr>
          <w:rFonts w:ascii="Trebuchet MS" w:eastAsia="Times New Roman" w:hAnsi="Trebuchet MS" w:cs="Times New Roman"/>
          <w:color w:val="000000"/>
          <w:kern w:val="0"/>
          <w:sz w:val="18"/>
          <w:szCs w:val="18"/>
          <w:lang w:eastAsia="ru-RU"/>
        </w:rPr>
        <w:t xml:space="preserve">. : </w:t>
      </w:r>
      <w:r w:rsidRPr="00306F2F">
        <w:rPr>
          <w:rFonts w:ascii="Trebuchet MS" w:eastAsia="Times New Roman" w:hAnsi="Trebuchet MS" w:cs="Times New Roman" w:hint="eastAsia"/>
          <w:color w:val="000000"/>
          <w:kern w:val="0"/>
          <w:sz w:val="18"/>
          <w:szCs w:val="18"/>
          <w:lang w:eastAsia="ru-RU"/>
        </w:rPr>
        <w:t>ил</w:t>
      </w:r>
      <w:r w:rsidRPr="00306F2F">
        <w:rPr>
          <w:rFonts w:ascii="Trebuchet MS" w:eastAsia="Times New Roman" w:hAnsi="Trebuchet MS" w:cs="Times New Roman"/>
          <w:color w:val="000000"/>
          <w:kern w:val="0"/>
          <w:sz w:val="18"/>
          <w:szCs w:val="18"/>
          <w:lang w:eastAsia="ru-RU"/>
        </w:rPr>
        <w:t xml:space="preserve">. </w:t>
      </w:r>
      <w:r w:rsidRPr="00306F2F">
        <w:rPr>
          <w:rFonts w:ascii="Trebuchet MS" w:eastAsia="Times New Roman" w:hAnsi="Trebuchet MS" w:cs="Times New Roman" w:hint="eastAsia"/>
          <w:color w:val="000000"/>
          <w:kern w:val="0"/>
          <w:sz w:val="18"/>
          <w:szCs w:val="18"/>
          <w:lang w:eastAsia="ru-RU"/>
        </w:rPr>
        <w:t>РГБ</w:t>
      </w:r>
      <w:r w:rsidRPr="00306F2F">
        <w:rPr>
          <w:rFonts w:ascii="Trebuchet MS" w:eastAsia="Times New Roman" w:hAnsi="Trebuchet MS" w:cs="Times New Roman"/>
          <w:color w:val="000000"/>
          <w:kern w:val="0"/>
          <w:sz w:val="18"/>
          <w:szCs w:val="18"/>
          <w:lang w:eastAsia="ru-RU"/>
        </w:rPr>
        <w:t xml:space="preserve"> </w:t>
      </w:r>
      <w:r w:rsidRPr="00306F2F">
        <w:rPr>
          <w:rFonts w:ascii="Trebuchet MS" w:eastAsia="Times New Roman" w:hAnsi="Trebuchet MS" w:cs="Times New Roman" w:hint="eastAsia"/>
          <w:color w:val="000000"/>
          <w:kern w:val="0"/>
          <w:sz w:val="18"/>
          <w:szCs w:val="18"/>
          <w:lang w:eastAsia="ru-RU"/>
        </w:rPr>
        <w:t>ОД</w:t>
      </w:r>
      <w:r w:rsidRPr="00306F2F">
        <w:rPr>
          <w:rFonts w:ascii="Trebuchet MS" w:eastAsia="Times New Roman" w:hAnsi="Trebuchet MS" w:cs="Times New Roman"/>
          <w:color w:val="000000"/>
          <w:kern w:val="0"/>
          <w:sz w:val="18"/>
          <w:szCs w:val="18"/>
          <w:lang w:eastAsia="ru-RU"/>
        </w:rPr>
        <w:t>,</w:t>
      </w:r>
    </w:p>
    <w:p w:rsidR="003655AE" w:rsidRDefault="003655AE" w:rsidP="003655AE">
      <w:r>
        <w:rPr>
          <w:rFonts w:hint="eastAsia"/>
        </w:rPr>
        <w:t>ВВЕДЕНИЕ</w:t>
      </w:r>
      <w:r>
        <w:t></w:t>
      </w:r>
      <w:r>
        <w:t></w:t>
      </w:r>
    </w:p>
    <w:p w:rsidR="003655AE" w:rsidRDefault="003655AE" w:rsidP="003655AE"/>
    <w:p w:rsidR="003655AE" w:rsidRDefault="003655AE" w:rsidP="003655AE">
      <w:r>
        <w:rPr>
          <w:rFonts w:hint="eastAsia"/>
        </w:rPr>
        <w:t>ГЛАВА</w:t>
      </w:r>
      <w:r>
        <w:t></w:t>
      </w:r>
      <w:r>
        <w:t></w:t>
      </w:r>
      <w:r>
        <w:t></w:t>
      </w:r>
      <w:r>
        <w:t></w:t>
      </w:r>
      <w:r>
        <w:rPr>
          <w:rFonts w:hint="eastAsia"/>
        </w:rPr>
        <w:t>ОХРАНА</w:t>
      </w:r>
      <w:r>
        <w:t></w:t>
      </w:r>
      <w:r>
        <w:rPr>
          <w:rFonts w:hint="eastAsia"/>
        </w:rPr>
        <w:t>И</w:t>
      </w:r>
      <w:r>
        <w:t></w:t>
      </w:r>
      <w:r>
        <w:rPr>
          <w:rFonts w:hint="eastAsia"/>
        </w:rPr>
        <w:t>ИЗУЧЕННОСТЬ</w:t>
      </w:r>
      <w:r>
        <w:t></w:t>
      </w:r>
      <w:r>
        <w:rPr>
          <w:rFonts w:hint="eastAsia"/>
        </w:rPr>
        <w:t>РЕДКИХ</w:t>
      </w:r>
      <w:r>
        <w:t></w:t>
      </w:r>
      <w:r>
        <w:rPr>
          <w:rFonts w:hint="eastAsia"/>
        </w:rPr>
        <w:t>ВИДОВ</w:t>
      </w:r>
      <w:r>
        <w:t></w:t>
      </w:r>
      <w:r>
        <w:rPr>
          <w:rFonts w:hint="eastAsia"/>
        </w:rPr>
        <w:t>РАСТЕНИЙ</w:t>
      </w:r>
      <w:r>
        <w:t></w:t>
      </w:r>
      <w:r>
        <w:rPr>
          <w:rFonts w:hint="eastAsia"/>
        </w:rPr>
        <w:t>В</w:t>
      </w:r>
    </w:p>
    <w:p w:rsidR="003655AE" w:rsidRDefault="003655AE" w:rsidP="003655AE">
      <w:r>
        <w:rPr>
          <w:rFonts w:hint="eastAsia"/>
        </w:rPr>
        <w:t>РЕСПУБЛИКЕ</w:t>
      </w:r>
      <w:r>
        <w:t></w:t>
      </w:r>
      <w:r>
        <w:rPr>
          <w:rFonts w:hint="eastAsia"/>
        </w:rPr>
        <w:t>БАШКОРТОСТАН</w:t>
      </w:r>
      <w:r>
        <w:t></w:t>
      </w:r>
      <w:r>
        <w:t></w:t>
      </w:r>
    </w:p>
    <w:p w:rsidR="003655AE" w:rsidRDefault="003655AE" w:rsidP="003655AE"/>
    <w:p w:rsidR="003655AE" w:rsidRDefault="003655AE" w:rsidP="003655AE">
      <w:r>
        <w:rPr>
          <w:rFonts w:hint="eastAsia"/>
        </w:rPr>
        <w:t>Охрана</w:t>
      </w:r>
      <w:r>
        <w:t></w:t>
      </w:r>
      <w:r>
        <w:rPr>
          <w:rFonts w:hint="eastAsia"/>
        </w:rPr>
        <w:t>редких</w:t>
      </w:r>
      <w:r>
        <w:t></w:t>
      </w:r>
      <w:r>
        <w:rPr>
          <w:rFonts w:hint="eastAsia"/>
        </w:rPr>
        <w:t>видов</w:t>
      </w:r>
      <w:r>
        <w:t></w:t>
      </w:r>
      <w:r>
        <w:rPr>
          <w:rFonts w:hint="eastAsia"/>
        </w:rPr>
        <w:t>растений</w:t>
      </w:r>
      <w:r>
        <w:t></w:t>
      </w:r>
      <w:r>
        <w:rPr>
          <w:rFonts w:hint="eastAsia"/>
        </w:rPr>
        <w:t>в</w:t>
      </w:r>
      <w:r>
        <w:t></w:t>
      </w:r>
      <w:r>
        <w:rPr>
          <w:rFonts w:hint="eastAsia"/>
        </w:rPr>
        <w:t>Республике</w:t>
      </w:r>
      <w:r>
        <w:t></w:t>
      </w:r>
      <w:r>
        <w:rPr>
          <w:rFonts w:hint="eastAsia"/>
        </w:rPr>
        <w:t>Башкортостан</w:t>
      </w:r>
      <w:r>
        <w:t></w:t>
      </w:r>
      <w:r>
        <w:t></w:t>
      </w:r>
    </w:p>
    <w:p w:rsidR="003655AE" w:rsidRDefault="003655AE" w:rsidP="003655AE"/>
    <w:p w:rsidR="003655AE" w:rsidRDefault="003655AE" w:rsidP="003655AE">
      <w:r>
        <w:rPr>
          <w:rFonts w:hint="eastAsia"/>
        </w:rPr>
        <w:t>Анализ</w:t>
      </w:r>
      <w:r>
        <w:t></w:t>
      </w:r>
      <w:r>
        <w:rPr>
          <w:rFonts w:hint="eastAsia"/>
        </w:rPr>
        <w:t>видов</w:t>
      </w:r>
      <w:r>
        <w:t></w:t>
      </w:r>
      <w:r>
        <w:t></w:t>
      </w:r>
      <w:r>
        <w:rPr>
          <w:rFonts w:hint="eastAsia"/>
        </w:rPr>
        <w:t>Красной</w:t>
      </w:r>
      <w:r>
        <w:t></w:t>
      </w:r>
      <w:r>
        <w:rPr>
          <w:rFonts w:hint="eastAsia"/>
        </w:rPr>
        <w:t>книги</w:t>
      </w:r>
      <w:r>
        <w:t></w:t>
      </w:r>
      <w:r>
        <w:rPr>
          <w:rFonts w:hint="eastAsia"/>
        </w:rPr>
        <w:t>Республики</w:t>
      </w:r>
      <w:r>
        <w:t></w:t>
      </w:r>
      <w:r>
        <w:rPr>
          <w:rFonts w:hint="eastAsia"/>
        </w:rPr>
        <w:t>Башкортостан</w:t>
      </w:r>
      <w:r>
        <w:t></w:t>
      </w:r>
      <w:r>
        <w:t></w:t>
      </w:r>
      <w:r>
        <w:t></w:t>
      </w:r>
      <w:r>
        <w:t></w:t>
      </w:r>
    </w:p>
    <w:p w:rsidR="003655AE" w:rsidRDefault="003655AE" w:rsidP="003655AE"/>
    <w:p w:rsidR="003655AE" w:rsidRDefault="003655AE" w:rsidP="003655AE">
      <w:r>
        <w:rPr>
          <w:rFonts w:hint="eastAsia"/>
        </w:rPr>
        <w:t>Изученность</w:t>
      </w:r>
      <w:r>
        <w:t></w:t>
      </w:r>
      <w:r>
        <w:rPr>
          <w:rFonts w:hint="eastAsia"/>
        </w:rPr>
        <w:t>видов</w:t>
      </w:r>
      <w:r>
        <w:t></w:t>
      </w:r>
      <w:r>
        <w:t></w:t>
      </w:r>
      <w:r>
        <w:rPr>
          <w:rFonts w:hint="eastAsia"/>
        </w:rPr>
        <w:t>Красной</w:t>
      </w:r>
      <w:r>
        <w:t></w:t>
      </w:r>
      <w:r>
        <w:rPr>
          <w:rFonts w:hint="eastAsia"/>
        </w:rPr>
        <w:t>книги</w:t>
      </w:r>
      <w:r>
        <w:t></w:t>
      </w:r>
      <w:r>
        <w:rPr>
          <w:rFonts w:hint="eastAsia"/>
        </w:rPr>
        <w:t>Республики</w:t>
      </w:r>
      <w:r>
        <w:t></w:t>
      </w:r>
      <w:r>
        <w:rPr>
          <w:rFonts w:hint="eastAsia"/>
        </w:rPr>
        <w:t>Башкортостан</w:t>
      </w:r>
      <w:r>
        <w:t></w:t>
      </w:r>
      <w:r>
        <w:t></w:t>
      </w:r>
      <w:r>
        <w:t></w:t>
      </w:r>
      <w:r>
        <w:t></w:t>
      </w:r>
      <w:r>
        <w:t></w:t>
      </w:r>
      <w:r>
        <w:t></w:t>
      </w:r>
    </w:p>
    <w:p w:rsidR="003655AE" w:rsidRDefault="003655AE" w:rsidP="003655AE"/>
    <w:p w:rsidR="003655AE" w:rsidRDefault="003655AE" w:rsidP="003655AE">
      <w:r>
        <w:rPr>
          <w:rFonts w:hint="eastAsia"/>
        </w:rPr>
        <w:t>Изученность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Башкортостане</w:t>
      </w:r>
      <w:r>
        <w:t></w:t>
      </w:r>
      <w:r>
        <w:t></w:t>
      </w:r>
      <w:r>
        <w:t></w:t>
      </w:r>
    </w:p>
    <w:p w:rsidR="003655AE" w:rsidRDefault="003655AE" w:rsidP="003655AE"/>
    <w:p w:rsidR="003655AE" w:rsidRDefault="003655AE" w:rsidP="003655AE">
      <w:r>
        <w:rPr>
          <w:rFonts w:hint="eastAsia"/>
        </w:rPr>
        <w:t>ЗАКЛЮЧЕНИЕ</w:t>
      </w:r>
      <w:r>
        <w:t></w:t>
      </w:r>
      <w:r>
        <w:t></w:t>
      </w:r>
      <w:r>
        <w:t></w:t>
      </w:r>
    </w:p>
    <w:p w:rsidR="003655AE" w:rsidRDefault="003655AE" w:rsidP="003655AE"/>
    <w:p w:rsidR="003655AE" w:rsidRDefault="003655AE" w:rsidP="003655AE">
      <w:r>
        <w:rPr>
          <w:rFonts w:hint="eastAsia"/>
        </w:rPr>
        <w:t>ГЛАВА</w:t>
      </w:r>
      <w:r>
        <w:t></w:t>
      </w:r>
      <w:r>
        <w:t></w:t>
      </w:r>
      <w:r>
        <w:t></w:t>
      </w:r>
      <w:r>
        <w:t></w:t>
      </w:r>
      <w:r>
        <w:rPr>
          <w:rFonts w:hint="eastAsia"/>
        </w:rPr>
        <w:t>ОБЪЕКТЫ</w:t>
      </w:r>
      <w:r>
        <w:t></w:t>
      </w:r>
      <w:r>
        <w:rPr>
          <w:rFonts w:hint="eastAsia"/>
        </w:rPr>
        <w:t>И</w:t>
      </w:r>
      <w:r>
        <w:t></w:t>
      </w:r>
      <w:r>
        <w:rPr>
          <w:rFonts w:hint="eastAsia"/>
        </w:rPr>
        <w:t>МЕТОДЫ</w:t>
      </w:r>
      <w:r>
        <w:t></w:t>
      </w:r>
      <w:r>
        <w:rPr>
          <w:rFonts w:hint="eastAsia"/>
        </w:rPr>
        <w:t>ИССЛЕДОВАНИЯ</w:t>
      </w:r>
      <w:r>
        <w:t></w:t>
      </w:r>
      <w:r>
        <w:t></w:t>
      </w:r>
      <w:r>
        <w:rPr>
          <w:rFonts w:hint="eastAsia"/>
        </w:rPr>
        <w:t>КРАТКАЯ</w:t>
      </w:r>
    </w:p>
    <w:p w:rsidR="003655AE" w:rsidRDefault="003655AE" w:rsidP="003655AE">
      <w:r>
        <w:rPr>
          <w:rFonts w:hint="eastAsia"/>
        </w:rPr>
        <w:t>ХАРАКТЕРИСТИКА</w:t>
      </w:r>
      <w:r>
        <w:t></w:t>
      </w:r>
      <w:r>
        <w:rPr>
          <w:rFonts w:hint="eastAsia"/>
        </w:rPr>
        <w:t>РАЙОНА</w:t>
      </w:r>
      <w:r>
        <w:t></w:t>
      </w:r>
      <w:r>
        <w:rPr>
          <w:rFonts w:hint="eastAsia"/>
        </w:rPr>
        <w:t>ИССЛЕДОВАНИЯ</w:t>
      </w:r>
      <w:r>
        <w:t></w:t>
      </w:r>
      <w:r>
        <w:t></w:t>
      </w:r>
      <w:r>
        <w:t></w:t>
      </w:r>
    </w:p>
    <w:p w:rsidR="003655AE" w:rsidRDefault="003655AE" w:rsidP="003655AE"/>
    <w:p w:rsidR="003655AE" w:rsidRDefault="003655AE" w:rsidP="003655AE">
      <w:r>
        <w:t></w:t>
      </w:r>
      <w:r>
        <w:t></w:t>
      </w:r>
      <w:r>
        <w:t></w:t>
      </w:r>
      <w:r>
        <w:t></w:t>
      </w:r>
      <w:r>
        <w:rPr>
          <w:rFonts w:hint="eastAsia"/>
        </w:rPr>
        <w:t>Краткая</w:t>
      </w:r>
      <w:r>
        <w:t></w:t>
      </w:r>
      <w:r>
        <w:rPr>
          <w:rFonts w:hint="eastAsia"/>
        </w:rPr>
        <w:t>характеристика</w:t>
      </w:r>
      <w:r>
        <w:t></w:t>
      </w:r>
      <w:r>
        <w:rPr>
          <w:rFonts w:hint="eastAsia"/>
        </w:rPr>
        <w:t>района</w:t>
      </w:r>
      <w:r>
        <w:t></w:t>
      </w:r>
      <w:r>
        <w:rPr>
          <w:rFonts w:hint="eastAsia"/>
        </w:rPr>
        <w:t>исследования</w:t>
      </w:r>
      <w:r>
        <w:t></w:t>
      </w:r>
      <w:r>
        <w:t></w:t>
      </w:r>
      <w:r>
        <w:t></w:t>
      </w:r>
    </w:p>
    <w:p w:rsidR="003655AE" w:rsidRDefault="003655AE" w:rsidP="003655AE"/>
    <w:p w:rsidR="003655AE" w:rsidRDefault="003655AE" w:rsidP="003655AE">
      <w:r>
        <w:t></w:t>
      </w:r>
      <w:r>
        <w:t></w:t>
      </w:r>
      <w:r>
        <w:t></w:t>
      </w:r>
      <w:r>
        <w:t></w:t>
      </w:r>
      <w:r>
        <w:t></w:t>
      </w:r>
      <w:r>
        <w:t></w:t>
      </w:r>
      <w:r>
        <w:rPr>
          <w:rFonts w:hint="eastAsia"/>
        </w:rPr>
        <w:t>Физико</w:t>
      </w:r>
      <w:r>
        <w:t></w:t>
      </w:r>
      <w:r>
        <w:rPr>
          <w:rFonts w:hint="eastAsia"/>
        </w:rPr>
        <w:t>географические</w:t>
      </w:r>
      <w:r>
        <w:t></w:t>
      </w:r>
      <w:r>
        <w:rPr>
          <w:rFonts w:hint="eastAsia"/>
        </w:rPr>
        <w:t>условия</w:t>
      </w:r>
      <w:r>
        <w:t></w:t>
      </w:r>
      <w:r>
        <w:rPr>
          <w:rFonts w:hint="eastAsia"/>
        </w:rPr>
        <w:t>района</w:t>
      </w:r>
      <w:r>
        <w:t></w:t>
      </w:r>
      <w:r>
        <w:rPr>
          <w:rFonts w:hint="eastAsia"/>
        </w:rPr>
        <w:t>исследования</w:t>
      </w:r>
      <w:r>
        <w:t></w:t>
      </w:r>
      <w:r>
        <w:t></w:t>
      </w:r>
      <w:r>
        <w:t></w:t>
      </w:r>
    </w:p>
    <w:p w:rsidR="003655AE" w:rsidRDefault="003655AE" w:rsidP="003655AE"/>
    <w:p w:rsidR="003655AE" w:rsidRDefault="003655AE" w:rsidP="003655AE">
      <w:r>
        <w:rPr>
          <w:rFonts w:hint="eastAsia"/>
        </w:rPr>
        <w:t>Климат</w:t>
      </w:r>
      <w:r>
        <w:t></w:t>
      </w:r>
      <w:r>
        <w:t></w:t>
      </w:r>
      <w:r>
        <w:t></w:t>
      </w:r>
    </w:p>
    <w:p w:rsidR="003655AE" w:rsidRDefault="003655AE" w:rsidP="003655AE"/>
    <w:p w:rsidR="003655AE" w:rsidRDefault="003655AE" w:rsidP="003655AE">
      <w:r>
        <w:rPr>
          <w:rFonts w:hint="eastAsia"/>
        </w:rPr>
        <w:lastRenderedPageBreak/>
        <w:t>Флора</w:t>
      </w:r>
      <w:r>
        <w:t></w:t>
      </w:r>
      <w:r>
        <w:rPr>
          <w:rFonts w:hint="eastAsia"/>
        </w:rPr>
        <w:t>хребта</w:t>
      </w:r>
      <w:r>
        <w:t></w:t>
      </w:r>
      <w:r>
        <w:rPr>
          <w:rFonts w:hint="eastAsia"/>
        </w:rPr>
        <w:t>Ирендык</w:t>
      </w:r>
      <w:r>
        <w:t></w:t>
      </w:r>
      <w:r>
        <w:t></w:t>
      </w:r>
      <w:r>
        <w:t></w:t>
      </w:r>
    </w:p>
    <w:p w:rsidR="003655AE" w:rsidRDefault="003655AE" w:rsidP="003655AE"/>
    <w:p w:rsidR="003655AE" w:rsidRDefault="003655AE" w:rsidP="003655AE">
      <w:r>
        <w:rPr>
          <w:rFonts w:hint="eastAsia"/>
        </w:rPr>
        <w:t>Растительность</w:t>
      </w:r>
      <w:r>
        <w:t></w:t>
      </w:r>
      <w:r>
        <w:rPr>
          <w:rFonts w:hint="eastAsia"/>
        </w:rPr>
        <w:t>хребта</w:t>
      </w:r>
      <w:r>
        <w:t></w:t>
      </w:r>
      <w:r>
        <w:rPr>
          <w:rFonts w:hint="eastAsia"/>
        </w:rPr>
        <w:t>Ирендык</w:t>
      </w:r>
      <w:r>
        <w:t></w:t>
      </w:r>
      <w:r>
        <w:t></w:t>
      </w:r>
      <w:r>
        <w:t></w:t>
      </w:r>
    </w:p>
    <w:p w:rsidR="003655AE" w:rsidRDefault="003655AE" w:rsidP="003655AE"/>
    <w:p w:rsidR="003655AE" w:rsidRDefault="003655AE" w:rsidP="003655AE">
      <w:r>
        <w:t></w:t>
      </w:r>
      <w:r>
        <w:t></w:t>
      </w:r>
      <w:r>
        <w:t></w:t>
      </w:r>
      <w:r>
        <w:t></w:t>
      </w:r>
      <w:r>
        <w:rPr>
          <w:rFonts w:hint="eastAsia"/>
        </w:rPr>
        <w:t>Объекты</w:t>
      </w:r>
      <w:r>
        <w:t></w:t>
      </w:r>
      <w:r>
        <w:rPr>
          <w:rFonts w:hint="eastAsia"/>
        </w:rPr>
        <w:t>исследования</w:t>
      </w:r>
      <w:r>
        <w:t></w:t>
      </w:r>
      <w:r>
        <w:t></w:t>
      </w:r>
      <w:r>
        <w:t></w:t>
      </w:r>
    </w:p>
    <w:p w:rsidR="003655AE" w:rsidRDefault="003655AE" w:rsidP="003655AE"/>
    <w:p w:rsidR="003655AE" w:rsidRDefault="003655AE" w:rsidP="003655AE">
      <w:r>
        <w:t></w:t>
      </w:r>
      <w:r>
        <w:t></w:t>
      </w:r>
      <w:r>
        <w:t></w:t>
      </w:r>
      <w:r>
        <w:t></w:t>
      </w:r>
      <w:r>
        <w:t></w:t>
      </w:r>
      <w:r>
        <w:t></w:t>
      </w:r>
      <w:r>
        <w:t></w:t>
      </w:r>
      <w:r>
        <w:t></w:t>
      </w:r>
      <w:r>
        <w:t></w:t>
      </w:r>
      <w:r>
        <w:t></w:t>
      </w:r>
      <w:r>
        <w:t></w:t>
      </w:r>
      <w:r>
        <w:t></w:t>
      </w:r>
      <w:r>
        <w:t></w:t>
      </w:r>
      <w:r>
        <w:t></w:t>
      </w:r>
      <w:r>
        <w:t></w:t>
      </w:r>
      <w:r>
        <w:t></w:t>
      </w:r>
    </w:p>
    <w:p w:rsidR="003655AE" w:rsidRDefault="003655AE" w:rsidP="003655AE"/>
    <w:p w:rsidR="003655AE" w:rsidRDefault="003655AE" w:rsidP="003655AE">
      <w:r>
        <w:rPr>
          <w:rFonts w:hint="eastAsia"/>
        </w:rPr>
        <w:t>Виды</w:t>
      </w:r>
      <w:r>
        <w:t></w:t>
      </w:r>
      <w:r>
        <w:rPr>
          <w:rFonts w:hint="eastAsia"/>
        </w:rPr>
        <w:t>рода</w:t>
      </w:r>
      <w:r>
        <w:t></w:t>
      </w:r>
      <w:r>
        <w:t></w:t>
      </w:r>
      <w:r>
        <w:t></w:t>
      </w:r>
      <w:r>
        <w:t></w:t>
      </w:r>
      <w:r>
        <w:t></w:t>
      </w:r>
      <w:r>
        <w:t></w:t>
      </w:r>
      <w:r>
        <w:t></w:t>
      </w:r>
      <w:r>
        <w:t></w:t>
      </w:r>
      <w:r>
        <w:t></w:t>
      </w:r>
      <w:r>
        <w:t></w:t>
      </w:r>
    </w:p>
    <w:p w:rsidR="003655AE" w:rsidRDefault="003655AE" w:rsidP="003655AE"/>
    <w:p w:rsidR="003655AE" w:rsidRDefault="003655AE" w:rsidP="003655AE">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655AE" w:rsidRDefault="003655AE" w:rsidP="003655AE"/>
    <w:p w:rsidR="003655AE" w:rsidRDefault="003655AE" w:rsidP="003655AE">
      <w:r>
        <w:t></w:t>
      </w:r>
      <w:r>
        <w:t></w:t>
      </w:r>
      <w:r>
        <w:t></w:t>
      </w:r>
      <w:r>
        <w:t></w:t>
      </w:r>
      <w:r>
        <w:t></w:t>
      </w:r>
      <w:r>
        <w:t></w:t>
      </w:r>
      <w:r>
        <w:t></w:t>
      </w:r>
      <w:r>
        <w:t></w:t>
      </w:r>
      <w:r>
        <w:t></w:t>
      </w:r>
      <w:r>
        <w:t></w:t>
      </w:r>
      <w:r>
        <w:t></w:t>
      </w:r>
      <w:r>
        <w:t></w:t>
      </w:r>
      <w:r>
        <w:t></w:t>
      </w:r>
      <w:r>
        <w:t></w:t>
      </w:r>
      <w:r>
        <w:t></w:t>
      </w:r>
      <w:r>
        <w:t></w:t>
      </w:r>
      <w:r>
        <w:t></w:t>
      </w:r>
      <w:r>
        <w:t></w:t>
      </w:r>
    </w:p>
    <w:p w:rsidR="003655AE" w:rsidRDefault="003655AE" w:rsidP="003655AE"/>
    <w:p w:rsidR="003655AE" w:rsidRDefault="003655AE" w:rsidP="003655AE">
      <w:r>
        <w:t></w:t>
      </w:r>
      <w:r>
        <w:t></w:t>
      </w:r>
      <w:r>
        <w:t></w:t>
      </w:r>
      <w:r>
        <w:t></w:t>
      </w:r>
      <w:r>
        <w:rPr>
          <w:rFonts w:hint="eastAsia"/>
        </w:rPr>
        <w:t>Методы</w:t>
      </w:r>
      <w:r>
        <w:t></w:t>
      </w:r>
      <w:r>
        <w:rPr>
          <w:rFonts w:hint="eastAsia"/>
        </w:rPr>
        <w:t>исследования</w:t>
      </w:r>
      <w:r>
        <w:t></w:t>
      </w:r>
      <w:r>
        <w:t></w:t>
      </w:r>
      <w:r>
        <w:t></w:t>
      </w:r>
    </w:p>
    <w:p w:rsidR="003655AE" w:rsidRDefault="003655AE" w:rsidP="003655AE"/>
    <w:p w:rsidR="003655AE" w:rsidRDefault="003655AE" w:rsidP="003655AE">
      <w:r>
        <w:rPr>
          <w:rFonts w:hint="eastAsia"/>
        </w:rPr>
        <w:t>ГЛАВА</w:t>
      </w:r>
      <w:r>
        <w:t></w:t>
      </w:r>
      <w:r>
        <w:t></w:t>
      </w:r>
      <w:r>
        <w:t></w:t>
      </w:r>
      <w:r>
        <w:t></w:t>
      </w:r>
      <w:r>
        <w:rPr>
          <w:rFonts w:hint="eastAsia"/>
        </w:rPr>
        <w:t>ОСОБЕННОСТИ</w:t>
      </w:r>
      <w:r>
        <w:t></w:t>
      </w:r>
      <w:r>
        <w:rPr>
          <w:rFonts w:hint="eastAsia"/>
        </w:rPr>
        <w:t>БИОЛОГИИ</w:t>
      </w:r>
      <w:r>
        <w:t></w:t>
      </w:r>
      <w:r>
        <w:t></w:t>
      </w:r>
      <w:r>
        <w:rPr>
          <w:rFonts w:hint="eastAsia"/>
        </w:rPr>
        <w:t>ЦЕНОПОПУЛЯЦИОННЫЕ</w:t>
      </w:r>
    </w:p>
    <w:p w:rsidR="003655AE" w:rsidRDefault="003655AE" w:rsidP="003655AE">
      <w:r>
        <w:rPr>
          <w:rFonts w:hint="eastAsia"/>
        </w:rPr>
        <w:t>ХАРАКТЕРИСТИКИ</w:t>
      </w:r>
      <w:r>
        <w:t></w:t>
      </w:r>
      <w:r>
        <w:t></w:t>
      </w:r>
      <w:r>
        <w:rPr>
          <w:rFonts w:hint="eastAsia"/>
        </w:rPr>
        <w:t>ХОЗЯЙСТВЕННОЕ</w:t>
      </w:r>
      <w:r>
        <w:t></w:t>
      </w:r>
      <w:r>
        <w:rPr>
          <w:rFonts w:hint="eastAsia"/>
        </w:rPr>
        <w:t>ЗНАЧЕНИЕ</w:t>
      </w:r>
      <w:r>
        <w:t></w:t>
      </w:r>
      <w:r>
        <w:t></w:t>
      </w:r>
      <w:r>
        <w:t></w:t>
      </w:r>
    </w:p>
    <w:p w:rsidR="003655AE" w:rsidRDefault="003655AE" w:rsidP="003655AE"/>
    <w:p w:rsidR="003655AE" w:rsidRDefault="003655AE" w:rsidP="003655AE">
      <w:r>
        <w:t></w:t>
      </w:r>
      <w:r>
        <w:t></w:t>
      </w:r>
      <w:r>
        <w:t></w:t>
      </w:r>
      <w:r>
        <w:t></w:t>
      </w:r>
      <w:r>
        <w:t></w:t>
      </w:r>
      <w:r>
        <w:t></w:t>
      </w:r>
      <w:r>
        <w:t></w:t>
      </w:r>
      <w:r>
        <w:t></w:t>
      </w:r>
      <w:r>
        <w:t></w:t>
      </w:r>
      <w:r>
        <w:t></w:t>
      </w:r>
      <w:r>
        <w:t></w:t>
      </w:r>
      <w:r>
        <w:t></w:t>
      </w:r>
      <w:r>
        <w:t></w:t>
      </w:r>
      <w:r>
        <w:t></w:t>
      </w:r>
      <w:r>
        <w:t></w:t>
      </w:r>
      <w:r>
        <w:t></w:t>
      </w:r>
      <w:r>
        <w:t></w:t>
      </w:r>
      <w:r>
        <w:t></w:t>
      </w:r>
      <w:r>
        <w:t></w:t>
      </w:r>
      <w:r>
        <w:t></w:t>
      </w:r>
    </w:p>
    <w:p w:rsidR="003655AE" w:rsidRDefault="003655AE" w:rsidP="003655AE"/>
    <w:p w:rsidR="003655AE" w:rsidRDefault="003655AE" w:rsidP="003655AE">
      <w:r>
        <w:rPr>
          <w:rFonts w:hint="eastAsia"/>
        </w:rPr>
        <w:t>Номенклатура</w:t>
      </w:r>
      <w:r>
        <w:t></w:t>
      </w:r>
      <w:r>
        <w:rPr>
          <w:rFonts w:hint="eastAsia"/>
        </w:rPr>
        <w:t>и</w:t>
      </w:r>
      <w:r>
        <w:t></w:t>
      </w:r>
      <w:r>
        <w:rPr>
          <w:rFonts w:hint="eastAsia"/>
        </w:rPr>
        <w:t>систематика</w:t>
      </w:r>
      <w:r>
        <w:t></w:t>
      </w:r>
      <w:r>
        <w:t></w:t>
      </w:r>
      <w:r>
        <w:t></w:t>
      </w:r>
    </w:p>
    <w:p w:rsidR="003655AE" w:rsidRDefault="003655AE" w:rsidP="003655AE"/>
    <w:p w:rsidR="003655AE" w:rsidRDefault="003655AE" w:rsidP="003655AE">
      <w:r>
        <w:rPr>
          <w:rFonts w:hint="eastAsia"/>
        </w:rPr>
        <w:t>Географическое</w:t>
      </w:r>
      <w:r>
        <w:t></w:t>
      </w:r>
      <w:r>
        <w:rPr>
          <w:rFonts w:hint="eastAsia"/>
        </w:rPr>
        <w:t>распространение</w:t>
      </w:r>
      <w:r>
        <w:t></w:t>
      </w:r>
      <w:r>
        <w:t></w:t>
      </w:r>
      <w:r>
        <w:t></w:t>
      </w:r>
    </w:p>
    <w:p w:rsidR="003655AE" w:rsidRDefault="003655AE" w:rsidP="003655AE"/>
    <w:p w:rsidR="003655AE" w:rsidRDefault="003655AE" w:rsidP="003655AE">
      <w:r>
        <w:rPr>
          <w:rFonts w:hint="eastAsia"/>
        </w:rPr>
        <w:t>Экология</w:t>
      </w:r>
      <w:r>
        <w:t></w:t>
      </w:r>
      <w:r>
        <w:rPr>
          <w:rFonts w:hint="eastAsia"/>
        </w:rPr>
        <w:t>и</w:t>
      </w:r>
      <w:r>
        <w:t></w:t>
      </w:r>
      <w:r>
        <w:rPr>
          <w:rFonts w:hint="eastAsia"/>
        </w:rPr>
        <w:t>фитоценология</w:t>
      </w:r>
      <w:r>
        <w:t></w:t>
      </w:r>
      <w:r>
        <w:t></w:t>
      </w:r>
      <w:r>
        <w:t></w:t>
      </w:r>
    </w:p>
    <w:p w:rsidR="003655AE" w:rsidRDefault="003655AE" w:rsidP="003655AE"/>
    <w:p w:rsidR="003655AE" w:rsidRDefault="003655AE" w:rsidP="003655AE">
      <w:r>
        <w:rPr>
          <w:rFonts w:hint="eastAsia"/>
        </w:rPr>
        <w:t>Морфологическое</w:t>
      </w:r>
      <w:r>
        <w:t></w:t>
      </w:r>
      <w:r>
        <w:rPr>
          <w:rFonts w:hint="eastAsia"/>
        </w:rPr>
        <w:t>описание</w:t>
      </w:r>
      <w:r>
        <w:t></w:t>
      </w:r>
      <w:r>
        <w:t></w:t>
      </w:r>
      <w:r>
        <w:t></w:t>
      </w:r>
    </w:p>
    <w:p w:rsidR="003655AE" w:rsidRDefault="003655AE" w:rsidP="003655AE"/>
    <w:p w:rsidR="003655AE" w:rsidRDefault="003655AE" w:rsidP="003655AE">
      <w:r>
        <w:t></w:t>
      </w:r>
      <w:r>
        <w:t></w:t>
      </w:r>
      <w:r>
        <w:t></w:t>
      </w:r>
      <w:r>
        <w:t></w:t>
      </w:r>
      <w:r>
        <w:t></w:t>
      </w:r>
      <w:r>
        <w:t></w:t>
      </w:r>
      <w:r>
        <w:rPr>
          <w:rFonts w:hint="eastAsia"/>
        </w:rPr>
        <w:t>Изменчивость</w:t>
      </w:r>
      <w:r>
        <w:t></w:t>
      </w:r>
      <w:r>
        <w:rPr>
          <w:rFonts w:hint="eastAsia"/>
        </w:rPr>
        <w:t>качественных</w:t>
      </w:r>
      <w:r>
        <w:t></w:t>
      </w:r>
      <w:r>
        <w:rPr>
          <w:rFonts w:hint="eastAsia"/>
        </w:rPr>
        <w:t>и</w:t>
      </w:r>
      <w:r>
        <w:t></w:t>
      </w:r>
      <w:r>
        <w:rPr>
          <w:rFonts w:hint="eastAsia"/>
        </w:rPr>
        <w:t>количественных</w:t>
      </w:r>
    </w:p>
    <w:p w:rsidR="003655AE" w:rsidRDefault="003655AE" w:rsidP="003655AE">
      <w:r>
        <w:rPr>
          <w:rFonts w:hint="eastAsia"/>
        </w:rPr>
        <w:lastRenderedPageBreak/>
        <w:t>морфологических</w:t>
      </w:r>
      <w:r>
        <w:t></w:t>
      </w:r>
      <w:r>
        <w:rPr>
          <w:rFonts w:hint="eastAsia"/>
        </w:rPr>
        <w:t>признаков</w:t>
      </w:r>
      <w:r>
        <w:t></w:t>
      </w:r>
      <w:r>
        <w:rPr>
          <w:rFonts w:hint="eastAsia"/>
        </w:rPr>
        <w:t>вегетативных</w:t>
      </w:r>
      <w:r>
        <w:t></w:t>
      </w:r>
      <w:r>
        <w:rPr>
          <w:rFonts w:hint="eastAsia"/>
        </w:rPr>
        <w:t>и</w:t>
      </w:r>
      <w:r>
        <w:t></w:t>
      </w:r>
      <w:r>
        <w:rPr>
          <w:rFonts w:hint="eastAsia"/>
        </w:rPr>
        <w:t>репродуктивных</w:t>
      </w:r>
      <w:r>
        <w:t></w:t>
      </w:r>
      <w:r>
        <w:rPr>
          <w:rFonts w:hint="eastAsia"/>
        </w:rPr>
        <w:t>органов</w:t>
      </w:r>
      <w:r>
        <w:t></w:t>
      </w:r>
      <w:r>
        <w:t></w:t>
      </w:r>
      <w:r>
        <w:t></w:t>
      </w:r>
    </w:p>
    <w:p w:rsidR="003655AE" w:rsidRDefault="003655AE" w:rsidP="003655AE"/>
    <w:p w:rsidR="003655AE" w:rsidRDefault="003655AE" w:rsidP="003655AE">
      <w:r>
        <w:rPr>
          <w:rFonts w:hint="eastAsia"/>
        </w:rPr>
        <w:t>Изменчивость</w:t>
      </w:r>
      <w:r>
        <w:t></w:t>
      </w:r>
      <w:r>
        <w:rPr>
          <w:rFonts w:hint="eastAsia"/>
        </w:rPr>
        <w:t>количественных</w:t>
      </w:r>
      <w:r>
        <w:t></w:t>
      </w:r>
      <w:r>
        <w:rPr>
          <w:rFonts w:hint="eastAsia"/>
        </w:rPr>
        <w:t>морфологических</w:t>
      </w:r>
      <w:r>
        <w:t></w:t>
      </w:r>
      <w:r>
        <w:rPr>
          <w:rFonts w:hint="eastAsia"/>
        </w:rPr>
        <w:t>признаков</w:t>
      </w:r>
      <w:r>
        <w:t></w:t>
      </w:r>
      <w:r>
        <w:rPr>
          <w:rFonts w:hint="eastAsia"/>
        </w:rPr>
        <w:t>вегетативных</w:t>
      </w:r>
      <w:r>
        <w:t></w:t>
      </w:r>
      <w:r>
        <w:rPr>
          <w:rFonts w:hint="eastAsia"/>
        </w:rPr>
        <w:t>и</w:t>
      </w:r>
      <w:r>
        <w:t></w:t>
      </w:r>
      <w:r>
        <w:rPr>
          <w:rFonts w:hint="eastAsia"/>
        </w:rPr>
        <w:t>репродуктивных</w:t>
      </w:r>
      <w:r>
        <w:t></w:t>
      </w:r>
      <w:r>
        <w:rPr>
          <w:rFonts w:hint="eastAsia"/>
        </w:rPr>
        <w:t>органов</w:t>
      </w:r>
      <w:r>
        <w:t></w:t>
      </w:r>
      <w:r>
        <w:t></w:t>
      </w:r>
      <w:r>
        <w:t></w:t>
      </w:r>
    </w:p>
    <w:p w:rsidR="003655AE" w:rsidRDefault="003655AE" w:rsidP="003655AE"/>
    <w:p w:rsidR="003655AE" w:rsidRDefault="003655AE" w:rsidP="003655AE">
      <w:r>
        <w:rPr>
          <w:rFonts w:hint="eastAsia"/>
        </w:rPr>
        <w:t>Декоративные</w:t>
      </w:r>
      <w:r>
        <w:t></w:t>
      </w:r>
      <w:r>
        <w:rPr>
          <w:rFonts w:hint="eastAsia"/>
        </w:rPr>
        <w:t>качества</w:t>
      </w:r>
      <w:r>
        <w:t></w:t>
      </w:r>
      <w:r>
        <w:rPr>
          <w:rFonts w:hint="eastAsia"/>
        </w:rPr>
        <w:t>растений</w:t>
      </w:r>
      <w:r>
        <w:t></w:t>
      </w:r>
      <w:r>
        <w:t></w:t>
      </w:r>
      <w:r>
        <w:t></w:t>
      </w:r>
    </w:p>
    <w:p w:rsidR="003655AE" w:rsidRDefault="003655AE" w:rsidP="003655AE"/>
    <w:p w:rsidR="003655AE" w:rsidRDefault="003655AE" w:rsidP="003655AE">
      <w:r>
        <w:rPr>
          <w:rFonts w:hint="eastAsia"/>
        </w:rPr>
        <w:t>Возрастные</w:t>
      </w:r>
      <w:r>
        <w:t></w:t>
      </w:r>
      <w:r>
        <w:rPr>
          <w:rFonts w:hint="eastAsia"/>
        </w:rPr>
        <w:t>спектры</w:t>
      </w:r>
      <w:r>
        <w:t></w:t>
      </w:r>
      <w:r>
        <w:rPr>
          <w:rFonts w:hint="eastAsia"/>
        </w:rPr>
        <w:t>ценопопуляций</w:t>
      </w:r>
      <w:r>
        <w:t></w:t>
      </w:r>
      <w:r>
        <w:t></w:t>
      </w:r>
      <w:r>
        <w:t></w:t>
      </w:r>
    </w:p>
    <w:p w:rsidR="003655AE" w:rsidRDefault="003655AE" w:rsidP="003655AE"/>
    <w:p w:rsidR="003655AE" w:rsidRDefault="003655AE" w:rsidP="003655AE">
      <w:r>
        <w:rPr>
          <w:rFonts w:hint="eastAsia"/>
        </w:rPr>
        <w:t>Семенная</w:t>
      </w:r>
      <w:r>
        <w:t></w:t>
      </w:r>
      <w:r>
        <w:rPr>
          <w:rFonts w:hint="eastAsia"/>
        </w:rPr>
        <w:t>продуктивность</w:t>
      </w:r>
      <w:r>
        <w:t></w:t>
      </w:r>
      <w:r>
        <w:t></w:t>
      </w:r>
      <w:r>
        <w:t></w:t>
      </w:r>
    </w:p>
    <w:p w:rsidR="003655AE" w:rsidRDefault="003655AE" w:rsidP="003655AE"/>
    <w:p w:rsidR="003655AE" w:rsidRDefault="003655AE" w:rsidP="003655AE">
      <w:r>
        <w:rPr>
          <w:rFonts w:hint="eastAsia"/>
        </w:rPr>
        <w:t>Хозяйственное</w:t>
      </w:r>
      <w:r>
        <w:t></w:t>
      </w:r>
      <w:r>
        <w:rPr>
          <w:rFonts w:hint="eastAsia"/>
        </w:rPr>
        <w:t>значение</w:t>
      </w:r>
      <w:r>
        <w:t></w:t>
      </w:r>
      <w:r>
        <w:rPr>
          <w:rFonts w:hint="eastAsia"/>
        </w:rPr>
        <w:t>и</w:t>
      </w:r>
      <w:r>
        <w:t></w:t>
      </w:r>
      <w:r>
        <w:rPr>
          <w:rFonts w:hint="eastAsia"/>
        </w:rPr>
        <w:t>применение</w:t>
      </w:r>
      <w:r>
        <w:t></w:t>
      </w:r>
      <w:r>
        <w:t></w:t>
      </w:r>
      <w:r>
        <w:t></w:t>
      </w:r>
    </w:p>
    <w:p w:rsidR="003655AE" w:rsidRDefault="003655AE" w:rsidP="003655AE"/>
    <w:p w:rsidR="003655AE" w:rsidRDefault="003655AE" w:rsidP="003655AE">
      <w:r>
        <w:t></w:t>
      </w:r>
      <w:r>
        <w:t></w:t>
      </w:r>
      <w:r>
        <w:t></w:t>
      </w:r>
      <w:r>
        <w:t></w:t>
      </w:r>
      <w:r>
        <w:rPr>
          <w:rFonts w:hint="eastAsia"/>
        </w:rPr>
        <w:t>Виды</w:t>
      </w:r>
      <w:r>
        <w:t></w:t>
      </w:r>
      <w:r>
        <w:rPr>
          <w:rFonts w:hint="eastAsia"/>
        </w:rPr>
        <w:t>рода</w:t>
      </w:r>
      <w:r>
        <w:t></w:t>
      </w:r>
      <w:r>
        <w:t></w:t>
      </w:r>
      <w:r>
        <w:t></w:t>
      </w:r>
      <w:r>
        <w:t></w:t>
      </w:r>
      <w:r>
        <w:t></w:t>
      </w:r>
      <w:r>
        <w:t></w:t>
      </w:r>
      <w:r>
        <w:t></w:t>
      </w:r>
      <w:r>
        <w:t></w:t>
      </w:r>
      <w:r>
        <w:t></w:t>
      </w:r>
      <w:r>
        <w:t></w:t>
      </w:r>
      <w:r>
        <w:t></w:t>
      </w:r>
    </w:p>
    <w:p w:rsidR="003655AE" w:rsidRDefault="003655AE" w:rsidP="003655AE"/>
    <w:p w:rsidR="003655AE" w:rsidRDefault="003655AE" w:rsidP="003655AE">
      <w:r>
        <w:rPr>
          <w:rFonts w:hint="eastAsia"/>
        </w:rPr>
        <w:t>Номенклатура</w:t>
      </w:r>
      <w:r>
        <w:t></w:t>
      </w:r>
      <w:r>
        <w:rPr>
          <w:rFonts w:hint="eastAsia"/>
        </w:rPr>
        <w:t>и</w:t>
      </w:r>
      <w:r>
        <w:t></w:t>
      </w:r>
      <w:r>
        <w:rPr>
          <w:rFonts w:hint="eastAsia"/>
        </w:rPr>
        <w:t>систематика</w:t>
      </w:r>
      <w:r>
        <w:t></w:t>
      </w:r>
      <w:r>
        <w:t></w:t>
      </w:r>
      <w:r>
        <w:t></w:t>
      </w:r>
    </w:p>
    <w:p w:rsidR="003655AE" w:rsidRDefault="003655AE" w:rsidP="003655AE"/>
    <w:p w:rsidR="003655AE" w:rsidRDefault="003655AE" w:rsidP="003655AE">
      <w:r>
        <w:rPr>
          <w:rFonts w:hint="eastAsia"/>
        </w:rPr>
        <w:t>Географическое</w:t>
      </w:r>
      <w:r>
        <w:t></w:t>
      </w:r>
      <w:r>
        <w:rPr>
          <w:rFonts w:hint="eastAsia"/>
        </w:rPr>
        <w:t>распространение</w:t>
      </w:r>
      <w:r>
        <w:t></w:t>
      </w:r>
      <w:r>
        <w:t></w:t>
      </w:r>
      <w:r>
        <w:t></w:t>
      </w:r>
    </w:p>
    <w:p w:rsidR="003655AE" w:rsidRDefault="003655AE" w:rsidP="003655AE"/>
    <w:p w:rsidR="003655AE" w:rsidRDefault="003655AE" w:rsidP="003655AE">
      <w:r>
        <w:rPr>
          <w:rFonts w:hint="eastAsia"/>
        </w:rPr>
        <w:t>Экология</w:t>
      </w:r>
      <w:r>
        <w:t></w:t>
      </w:r>
      <w:r>
        <w:rPr>
          <w:rFonts w:hint="eastAsia"/>
        </w:rPr>
        <w:t>и</w:t>
      </w:r>
      <w:r>
        <w:t></w:t>
      </w:r>
      <w:r>
        <w:rPr>
          <w:rFonts w:hint="eastAsia"/>
        </w:rPr>
        <w:t>фитоценология</w:t>
      </w:r>
      <w:r>
        <w:t></w:t>
      </w:r>
      <w:r>
        <w:t></w:t>
      </w:r>
      <w:r>
        <w:t></w:t>
      </w:r>
    </w:p>
    <w:p w:rsidR="003655AE" w:rsidRDefault="003655AE" w:rsidP="003655AE"/>
    <w:p w:rsidR="003655AE" w:rsidRDefault="003655AE" w:rsidP="003655AE">
      <w:r>
        <w:t></w:t>
      </w:r>
      <w:r>
        <w:t></w:t>
      </w:r>
      <w:r>
        <w:t></w:t>
      </w:r>
      <w:r>
        <w:t></w:t>
      </w:r>
      <w:r>
        <w:t></w:t>
      </w:r>
      <w:r>
        <w:t></w:t>
      </w:r>
      <w:r>
        <w:rPr>
          <w:rFonts w:hint="eastAsia"/>
        </w:rPr>
        <w:t>Изменчивость</w:t>
      </w:r>
      <w:r>
        <w:t></w:t>
      </w:r>
      <w:r>
        <w:rPr>
          <w:rFonts w:hint="eastAsia"/>
        </w:rPr>
        <w:t>морфологических</w:t>
      </w:r>
      <w:r>
        <w:t></w:t>
      </w:r>
      <w:r>
        <w:rPr>
          <w:rFonts w:hint="eastAsia"/>
        </w:rPr>
        <w:t>признаков</w:t>
      </w:r>
      <w:r>
        <w:t></w:t>
      </w:r>
      <w:r>
        <w:rPr>
          <w:rFonts w:hint="eastAsia"/>
        </w:rPr>
        <w:t>вегетативных</w:t>
      </w:r>
      <w:r>
        <w:t></w:t>
      </w:r>
      <w:r>
        <w:rPr>
          <w:rFonts w:hint="eastAsia"/>
        </w:rPr>
        <w:t>и</w:t>
      </w:r>
    </w:p>
    <w:p w:rsidR="003655AE" w:rsidRDefault="003655AE" w:rsidP="003655AE">
      <w:r>
        <w:rPr>
          <w:rFonts w:hint="eastAsia"/>
        </w:rPr>
        <w:t>репродуктивных</w:t>
      </w:r>
      <w:r>
        <w:t></w:t>
      </w:r>
      <w:r>
        <w:rPr>
          <w:rFonts w:hint="eastAsia"/>
        </w:rPr>
        <w:t>органов</w:t>
      </w:r>
      <w:r>
        <w:t></w:t>
      </w:r>
      <w:r>
        <w:t></w:t>
      </w:r>
      <w:r>
        <w:t></w:t>
      </w:r>
    </w:p>
    <w:p w:rsidR="003655AE" w:rsidRDefault="003655AE" w:rsidP="003655AE"/>
    <w:p w:rsidR="003655AE" w:rsidRDefault="003655AE" w:rsidP="003655AE">
      <w:r>
        <w:t></w:t>
      </w:r>
      <w:r>
        <w:t></w:t>
      </w:r>
      <w:r>
        <w:t></w:t>
      </w:r>
      <w:r>
        <w:t></w:t>
      </w:r>
      <w:r>
        <w:t></w:t>
      </w:r>
      <w:r>
        <w:t></w:t>
      </w:r>
      <w:r>
        <w:t></w:t>
      </w:r>
      <w:r>
        <w:t></w:t>
      </w:r>
      <w:r>
        <w:rPr>
          <w:rFonts w:hint="eastAsia"/>
        </w:rPr>
        <w:t>Изменчивость</w:t>
      </w:r>
      <w:r>
        <w:t></w:t>
      </w:r>
      <w:r>
        <w:rPr>
          <w:rFonts w:hint="eastAsia"/>
        </w:rPr>
        <w:t>количественных</w:t>
      </w:r>
      <w:r>
        <w:t></w:t>
      </w:r>
      <w:r>
        <w:rPr>
          <w:rFonts w:hint="eastAsia"/>
        </w:rPr>
        <w:t>морфологических</w:t>
      </w:r>
      <w:r>
        <w:t></w:t>
      </w:r>
      <w:r>
        <w:rPr>
          <w:rFonts w:hint="eastAsia"/>
        </w:rPr>
        <w:t>признаков</w:t>
      </w:r>
    </w:p>
    <w:p w:rsidR="003655AE" w:rsidRDefault="003655AE" w:rsidP="003655AE">
      <w:r>
        <w:rPr>
          <w:rFonts w:hint="eastAsia"/>
        </w:rPr>
        <w:t>вегетативных</w:t>
      </w:r>
      <w:r>
        <w:t></w:t>
      </w:r>
      <w:r>
        <w:rPr>
          <w:rFonts w:hint="eastAsia"/>
        </w:rPr>
        <w:t>и</w:t>
      </w:r>
      <w:r>
        <w:t></w:t>
      </w:r>
      <w:r>
        <w:rPr>
          <w:rFonts w:hint="eastAsia"/>
        </w:rPr>
        <w:t>репродуктивных</w:t>
      </w:r>
      <w:r>
        <w:t></w:t>
      </w:r>
      <w:r>
        <w:rPr>
          <w:rFonts w:hint="eastAsia"/>
        </w:rPr>
        <w:t>органов</w:t>
      </w:r>
      <w:r>
        <w:t></w:t>
      </w:r>
      <w:r>
        <w:t></w:t>
      </w:r>
      <w:r>
        <w:t></w:t>
      </w:r>
    </w:p>
    <w:p w:rsidR="003655AE" w:rsidRDefault="003655AE" w:rsidP="003655AE"/>
    <w:p w:rsidR="003655AE" w:rsidRDefault="003655AE" w:rsidP="003655AE">
      <w:r>
        <w:t></w:t>
      </w:r>
      <w:r>
        <w:t></w:t>
      </w:r>
      <w:r>
        <w:t></w:t>
      </w:r>
      <w:r>
        <w:t></w:t>
      </w:r>
      <w:r>
        <w:t></w:t>
      </w:r>
      <w:r>
        <w:t></w:t>
      </w:r>
      <w:r>
        <w:t></w:t>
      </w:r>
      <w:r>
        <w:t></w:t>
      </w:r>
      <w:r>
        <w:rPr>
          <w:rFonts w:hint="eastAsia"/>
        </w:rPr>
        <w:t>Изменчивость</w:t>
      </w:r>
      <w:r>
        <w:t></w:t>
      </w:r>
      <w:r>
        <w:rPr>
          <w:rFonts w:hint="eastAsia"/>
        </w:rPr>
        <w:t>качественных</w:t>
      </w:r>
      <w:r>
        <w:t></w:t>
      </w:r>
      <w:r>
        <w:rPr>
          <w:rFonts w:hint="eastAsia"/>
        </w:rPr>
        <w:t>морфологических</w:t>
      </w:r>
      <w:r>
        <w:t></w:t>
      </w:r>
      <w:r>
        <w:rPr>
          <w:rFonts w:hint="eastAsia"/>
        </w:rPr>
        <w:t>признаков</w:t>
      </w:r>
    </w:p>
    <w:p w:rsidR="003655AE" w:rsidRDefault="003655AE" w:rsidP="003655AE">
      <w:r>
        <w:rPr>
          <w:rFonts w:hint="eastAsia"/>
        </w:rPr>
        <w:lastRenderedPageBreak/>
        <w:t>репродуктивных</w:t>
      </w:r>
      <w:r>
        <w:t></w:t>
      </w:r>
      <w:r>
        <w:rPr>
          <w:rFonts w:hint="eastAsia"/>
        </w:rPr>
        <w:t>и</w:t>
      </w:r>
      <w:r>
        <w:t></w:t>
      </w:r>
      <w:r>
        <w:rPr>
          <w:rFonts w:hint="eastAsia"/>
        </w:rPr>
        <w:t>вегетативных</w:t>
      </w:r>
      <w:r>
        <w:t></w:t>
      </w:r>
      <w:r>
        <w:rPr>
          <w:rFonts w:hint="eastAsia"/>
        </w:rPr>
        <w:t>органов</w:t>
      </w:r>
      <w:r>
        <w:t></w:t>
      </w:r>
      <w:r>
        <w:t></w:t>
      </w:r>
      <w:r>
        <w:t></w:t>
      </w:r>
    </w:p>
    <w:p w:rsidR="003655AE" w:rsidRDefault="003655AE" w:rsidP="003655AE"/>
    <w:p w:rsidR="003655AE" w:rsidRDefault="003655AE" w:rsidP="003655AE">
      <w:r>
        <w:rPr>
          <w:rFonts w:hint="eastAsia"/>
        </w:rPr>
        <w:t>Онтогенез</w:t>
      </w:r>
      <w:r>
        <w:t></w:t>
      </w:r>
      <w:r>
        <w:t></w:t>
      </w:r>
      <w:r>
        <w:t></w:t>
      </w:r>
    </w:p>
    <w:p w:rsidR="003655AE" w:rsidRDefault="003655AE" w:rsidP="003655AE"/>
    <w:p w:rsidR="003655AE" w:rsidRDefault="003655AE" w:rsidP="003655AE">
      <w:r>
        <w:rPr>
          <w:rFonts w:hint="eastAsia"/>
        </w:rPr>
        <w:t>Демографические</w:t>
      </w:r>
      <w:r>
        <w:t></w:t>
      </w:r>
      <w:r>
        <w:rPr>
          <w:rFonts w:hint="eastAsia"/>
        </w:rPr>
        <w:t>характеристики</w:t>
      </w:r>
      <w:r>
        <w:t></w:t>
      </w:r>
      <w:r>
        <w:rPr>
          <w:rFonts w:hint="eastAsia"/>
        </w:rPr>
        <w:t>ценопопуляций</w:t>
      </w:r>
      <w:r>
        <w:t></w:t>
      </w:r>
      <w:r>
        <w:t></w:t>
      </w:r>
      <w:r>
        <w:t></w:t>
      </w:r>
    </w:p>
    <w:p w:rsidR="003655AE" w:rsidRDefault="003655AE" w:rsidP="003655AE"/>
    <w:p w:rsidR="003655AE" w:rsidRDefault="003655AE" w:rsidP="003655AE">
      <w:r>
        <w:rPr>
          <w:rFonts w:hint="eastAsia"/>
        </w:rPr>
        <w:t>Семенная</w:t>
      </w:r>
      <w:r>
        <w:t></w:t>
      </w:r>
      <w:r>
        <w:rPr>
          <w:rFonts w:hint="eastAsia"/>
        </w:rPr>
        <w:t>продуктивность</w:t>
      </w:r>
      <w:r>
        <w:t></w:t>
      </w:r>
      <w:r>
        <w:t></w:t>
      </w:r>
      <w:r>
        <w:t></w:t>
      </w:r>
    </w:p>
    <w:p w:rsidR="003655AE" w:rsidRDefault="003655AE" w:rsidP="003655AE"/>
    <w:p w:rsidR="003655AE" w:rsidRDefault="003655AE" w:rsidP="003655AE">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655AE" w:rsidRDefault="003655AE" w:rsidP="003655AE"/>
    <w:p w:rsidR="003655AE" w:rsidRDefault="003655AE" w:rsidP="003655AE">
      <w:r>
        <w:rPr>
          <w:rFonts w:hint="eastAsia"/>
        </w:rPr>
        <w:t>Номенклатура</w:t>
      </w:r>
      <w:r>
        <w:t></w:t>
      </w:r>
      <w:r>
        <w:rPr>
          <w:rFonts w:hint="eastAsia"/>
        </w:rPr>
        <w:t>и</w:t>
      </w:r>
      <w:r>
        <w:t></w:t>
      </w:r>
      <w:r>
        <w:rPr>
          <w:rFonts w:hint="eastAsia"/>
        </w:rPr>
        <w:t>систематика</w:t>
      </w:r>
      <w:r>
        <w:t></w:t>
      </w:r>
      <w:r>
        <w:t></w:t>
      </w:r>
      <w:r>
        <w:t></w:t>
      </w:r>
    </w:p>
    <w:p w:rsidR="003655AE" w:rsidRDefault="003655AE" w:rsidP="003655AE"/>
    <w:p w:rsidR="003655AE" w:rsidRDefault="003655AE" w:rsidP="003655AE">
      <w:r>
        <w:rPr>
          <w:rFonts w:hint="eastAsia"/>
        </w:rPr>
        <w:t>Географическое</w:t>
      </w:r>
      <w:r>
        <w:t></w:t>
      </w:r>
      <w:r>
        <w:rPr>
          <w:rFonts w:hint="eastAsia"/>
        </w:rPr>
        <w:t>распространение</w:t>
      </w:r>
      <w:r>
        <w:t></w:t>
      </w:r>
      <w:r>
        <w:t></w:t>
      </w:r>
      <w:r>
        <w:t></w:t>
      </w:r>
    </w:p>
    <w:p w:rsidR="003655AE" w:rsidRDefault="003655AE" w:rsidP="003655AE"/>
    <w:p w:rsidR="003655AE" w:rsidRDefault="003655AE" w:rsidP="003655AE">
      <w:r>
        <w:rPr>
          <w:rFonts w:hint="eastAsia"/>
        </w:rPr>
        <w:t>Экология</w:t>
      </w:r>
      <w:r>
        <w:t></w:t>
      </w:r>
      <w:r>
        <w:rPr>
          <w:rFonts w:hint="eastAsia"/>
        </w:rPr>
        <w:t>и</w:t>
      </w:r>
      <w:r>
        <w:t></w:t>
      </w:r>
      <w:r>
        <w:rPr>
          <w:rFonts w:hint="eastAsia"/>
        </w:rPr>
        <w:t>фитоценология</w:t>
      </w:r>
      <w:r>
        <w:t></w:t>
      </w:r>
      <w:r>
        <w:t></w:t>
      </w:r>
      <w:r>
        <w:t></w:t>
      </w:r>
    </w:p>
    <w:p w:rsidR="003655AE" w:rsidRDefault="003655AE" w:rsidP="003655AE"/>
    <w:p w:rsidR="003655AE" w:rsidRDefault="003655AE" w:rsidP="003655AE">
      <w:r>
        <w:rPr>
          <w:rFonts w:hint="eastAsia"/>
        </w:rPr>
        <w:t>Морфологическое</w:t>
      </w:r>
      <w:r>
        <w:t></w:t>
      </w:r>
      <w:r>
        <w:rPr>
          <w:rFonts w:hint="eastAsia"/>
        </w:rPr>
        <w:t>описание</w:t>
      </w:r>
      <w:r>
        <w:t></w:t>
      </w:r>
      <w:r>
        <w:t></w:t>
      </w:r>
      <w:r>
        <w:t></w:t>
      </w:r>
    </w:p>
    <w:p w:rsidR="003655AE" w:rsidRDefault="003655AE" w:rsidP="003655AE"/>
    <w:p w:rsidR="003655AE" w:rsidRDefault="003655AE" w:rsidP="003655AE">
      <w:r>
        <w:rPr>
          <w:rFonts w:hint="eastAsia"/>
        </w:rPr>
        <w:t>Изменчивость</w:t>
      </w:r>
      <w:r>
        <w:t></w:t>
      </w:r>
      <w:r>
        <w:rPr>
          <w:rFonts w:hint="eastAsia"/>
        </w:rPr>
        <w:t>морфологических</w:t>
      </w:r>
      <w:r>
        <w:t></w:t>
      </w:r>
      <w:r>
        <w:rPr>
          <w:rFonts w:hint="eastAsia"/>
        </w:rPr>
        <w:t>признаков</w:t>
      </w:r>
      <w:r>
        <w:t></w:t>
      </w:r>
      <w:r>
        <w:t></w:t>
      </w:r>
      <w:r>
        <w:t></w:t>
      </w:r>
    </w:p>
    <w:p w:rsidR="003655AE" w:rsidRDefault="003655AE" w:rsidP="003655AE"/>
    <w:p w:rsidR="003655AE" w:rsidRDefault="003655AE" w:rsidP="003655AE">
      <w:r>
        <w:rPr>
          <w:rFonts w:hint="eastAsia"/>
        </w:rPr>
        <w:t>Онтогенез</w:t>
      </w:r>
      <w:r>
        <w:t></w:t>
      </w:r>
      <w:r>
        <w:t></w:t>
      </w:r>
      <w:r>
        <w:t></w:t>
      </w:r>
    </w:p>
    <w:p w:rsidR="003655AE" w:rsidRDefault="003655AE" w:rsidP="003655AE"/>
    <w:p w:rsidR="003655AE" w:rsidRDefault="003655AE" w:rsidP="003655AE">
      <w:r>
        <w:rPr>
          <w:rFonts w:hint="eastAsia"/>
        </w:rPr>
        <w:t>Демографические</w:t>
      </w:r>
      <w:r>
        <w:t></w:t>
      </w:r>
      <w:r>
        <w:rPr>
          <w:rFonts w:hint="eastAsia"/>
        </w:rPr>
        <w:t>характеристики</w:t>
      </w:r>
      <w:r>
        <w:t></w:t>
      </w:r>
      <w:r>
        <w:t></w:t>
      </w:r>
      <w:r>
        <w:t></w:t>
      </w:r>
    </w:p>
    <w:p w:rsidR="003655AE" w:rsidRDefault="003655AE" w:rsidP="003655AE"/>
    <w:p w:rsidR="003655AE" w:rsidRDefault="003655AE" w:rsidP="003655AE">
      <w:r>
        <w:rPr>
          <w:rFonts w:hint="eastAsia"/>
        </w:rPr>
        <w:t>Семенная</w:t>
      </w:r>
      <w:r>
        <w:t></w:t>
      </w:r>
      <w:r>
        <w:rPr>
          <w:rFonts w:hint="eastAsia"/>
        </w:rPr>
        <w:t>продуктивность</w:t>
      </w:r>
      <w:r>
        <w:t></w:t>
      </w:r>
      <w:r>
        <w:t></w:t>
      </w:r>
      <w:r>
        <w:t></w:t>
      </w:r>
      <w:r>
        <w:t></w:t>
      </w:r>
    </w:p>
    <w:p w:rsidR="003655AE" w:rsidRDefault="003655AE" w:rsidP="003655AE"/>
    <w:p w:rsidR="003655AE" w:rsidRDefault="003655AE" w:rsidP="003655AE">
      <w:r>
        <w:rPr>
          <w:rFonts w:hint="eastAsia"/>
        </w:rPr>
        <w:t>Хозяйственное</w:t>
      </w:r>
      <w:r>
        <w:t></w:t>
      </w:r>
      <w:r>
        <w:rPr>
          <w:rFonts w:hint="eastAsia"/>
        </w:rPr>
        <w:t>значение</w:t>
      </w:r>
      <w:r>
        <w:t></w:t>
      </w:r>
      <w:r>
        <w:rPr>
          <w:rFonts w:hint="eastAsia"/>
        </w:rPr>
        <w:t>и</w:t>
      </w:r>
      <w:r>
        <w:t></w:t>
      </w:r>
      <w:r>
        <w:rPr>
          <w:rFonts w:hint="eastAsia"/>
        </w:rPr>
        <w:t>применение</w:t>
      </w:r>
      <w:r>
        <w:t></w:t>
      </w:r>
      <w:r>
        <w:t></w:t>
      </w:r>
      <w:r>
        <w:t></w:t>
      </w:r>
      <w:r>
        <w:t></w:t>
      </w:r>
    </w:p>
    <w:p w:rsidR="003655AE" w:rsidRDefault="003655AE" w:rsidP="003655AE"/>
    <w:p w:rsidR="003655AE" w:rsidRDefault="003655AE" w:rsidP="003655AE">
      <w:r>
        <w:t></w:t>
      </w:r>
      <w:r>
        <w:t></w:t>
      </w:r>
      <w:r>
        <w:t></w:t>
      </w:r>
      <w:r>
        <w:t></w:t>
      </w:r>
      <w:r>
        <w:t></w:t>
      </w:r>
      <w:r>
        <w:t></w:t>
      </w:r>
      <w:r>
        <w:t></w:t>
      </w:r>
      <w:r>
        <w:t></w:t>
      </w:r>
      <w:r>
        <w:t></w:t>
      </w:r>
      <w:r>
        <w:t></w:t>
      </w:r>
      <w:r>
        <w:t></w:t>
      </w:r>
      <w:r>
        <w:t></w:t>
      </w:r>
      <w:r>
        <w:t></w:t>
      </w:r>
      <w:r>
        <w:t></w:t>
      </w:r>
      <w:r>
        <w:t></w:t>
      </w:r>
      <w:r>
        <w:t></w:t>
      </w:r>
      <w:r>
        <w:t></w:t>
      </w:r>
      <w:r>
        <w:t></w:t>
      </w:r>
      <w:r>
        <w:t></w:t>
      </w:r>
      <w:r>
        <w:t></w:t>
      </w:r>
      <w:r>
        <w:t></w:t>
      </w:r>
      <w:r>
        <w:t></w:t>
      </w:r>
      <w:r>
        <w:t></w:t>
      </w:r>
    </w:p>
    <w:p w:rsidR="003655AE" w:rsidRDefault="003655AE" w:rsidP="003655AE"/>
    <w:p w:rsidR="003655AE" w:rsidRDefault="003655AE" w:rsidP="003655AE">
      <w:r>
        <w:rPr>
          <w:rFonts w:hint="eastAsia"/>
        </w:rPr>
        <w:lastRenderedPageBreak/>
        <w:t>Номенклатура</w:t>
      </w:r>
      <w:r>
        <w:t></w:t>
      </w:r>
      <w:r>
        <w:rPr>
          <w:rFonts w:hint="eastAsia"/>
        </w:rPr>
        <w:t>и</w:t>
      </w:r>
      <w:r>
        <w:t></w:t>
      </w:r>
      <w:r>
        <w:rPr>
          <w:rFonts w:hint="eastAsia"/>
        </w:rPr>
        <w:t>систематика</w:t>
      </w:r>
      <w:r>
        <w:t></w:t>
      </w:r>
      <w:r>
        <w:t></w:t>
      </w:r>
      <w:r>
        <w:t></w:t>
      </w:r>
      <w:r>
        <w:t></w:t>
      </w:r>
    </w:p>
    <w:p w:rsidR="003655AE" w:rsidRDefault="003655AE" w:rsidP="003655AE"/>
    <w:p w:rsidR="003655AE" w:rsidRDefault="003655AE" w:rsidP="003655AE">
      <w:r>
        <w:rPr>
          <w:rFonts w:hint="eastAsia"/>
        </w:rPr>
        <w:t>Географическое</w:t>
      </w:r>
      <w:r>
        <w:t></w:t>
      </w:r>
      <w:r>
        <w:rPr>
          <w:rFonts w:hint="eastAsia"/>
        </w:rPr>
        <w:t>распространение</w:t>
      </w:r>
      <w:r>
        <w:t></w:t>
      </w:r>
      <w:r>
        <w:t></w:t>
      </w:r>
      <w:r>
        <w:t></w:t>
      </w:r>
      <w:r>
        <w:t></w:t>
      </w:r>
    </w:p>
    <w:p w:rsidR="003655AE" w:rsidRDefault="003655AE" w:rsidP="003655AE"/>
    <w:p w:rsidR="003655AE" w:rsidRDefault="003655AE" w:rsidP="003655AE">
      <w:r>
        <w:rPr>
          <w:rFonts w:hint="eastAsia"/>
        </w:rPr>
        <w:t>Экология</w:t>
      </w:r>
      <w:r>
        <w:t></w:t>
      </w:r>
      <w:r>
        <w:rPr>
          <w:rFonts w:hint="eastAsia"/>
        </w:rPr>
        <w:t>и</w:t>
      </w:r>
      <w:r>
        <w:t></w:t>
      </w:r>
      <w:r>
        <w:rPr>
          <w:rFonts w:hint="eastAsia"/>
        </w:rPr>
        <w:t>фитоценология</w:t>
      </w:r>
      <w:r>
        <w:t></w:t>
      </w:r>
      <w:r>
        <w:t></w:t>
      </w:r>
      <w:r>
        <w:t></w:t>
      </w:r>
      <w:r>
        <w:t></w:t>
      </w:r>
    </w:p>
    <w:p w:rsidR="003655AE" w:rsidRDefault="003655AE" w:rsidP="003655AE"/>
    <w:p w:rsidR="003655AE" w:rsidRDefault="003655AE" w:rsidP="003655AE">
      <w:r>
        <w:rPr>
          <w:rFonts w:hint="eastAsia"/>
        </w:rPr>
        <w:t>Морфологическое</w:t>
      </w:r>
      <w:r>
        <w:t></w:t>
      </w:r>
      <w:r>
        <w:rPr>
          <w:rFonts w:hint="eastAsia"/>
        </w:rPr>
        <w:t>описание</w:t>
      </w:r>
      <w:r>
        <w:t></w:t>
      </w:r>
      <w:r>
        <w:t></w:t>
      </w:r>
      <w:r>
        <w:t></w:t>
      </w:r>
      <w:r>
        <w:t></w:t>
      </w:r>
    </w:p>
    <w:p w:rsidR="003655AE" w:rsidRDefault="003655AE" w:rsidP="003655AE"/>
    <w:p w:rsidR="003655AE" w:rsidRDefault="003655AE" w:rsidP="003655AE">
      <w:r>
        <w:rPr>
          <w:rFonts w:hint="eastAsia"/>
        </w:rPr>
        <w:t>Изменчивость</w:t>
      </w:r>
      <w:r>
        <w:t></w:t>
      </w:r>
      <w:r>
        <w:rPr>
          <w:rFonts w:hint="eastAsia"/>
        </w:rPr>
        <w:t>морфологических</w:t>
      </w:r>
      <w:r>
        <w:t></w:t>
      </w:r>
      <w:r>
        <w:rPr>
          <w:rFonts w:hint="eastAsia"/>
        </w:rPr>
        <w:t>признаков</w:t>
      </w:r>
      <w:r>
        <w:t></w:t>
      </w:r>
      <w:r>
        <w:t></w:t>
      </w:r>
      <w:r>
        <w:t></w:t>
      </w:r>
      <w:r>
        <w:t></w:t>
      </w:r>
    </w:p>
    <w:p w:rsidR="003655AE" w:rsidRDefault="003655AE" w:rsidP="003655AE"/>
    <w:p w:rsidR="003655AE" w:rsidRDefault="003655AE" w:rsidP="003655AE">
      <w:r>
        <w:rPr>
          <w:rFonts w:hint="eastAsia"/>
        </w:rPr>
        <w:t>Онтогенез</w:t>
      </w:r>
      <w:r>
        <w:t></w:t>
      </w:r>
      <w:r>
        <w:t></w:t>
      </w:r>
      <w:r>
        <w:t></w:t>
      </w:r>
      <w:r>
        <w:t></w:t>
      </w:r>
    </w:p>
    <w:p w:rsidR="003655AE" w:rsidRDefault="003655AE" w:rsidP="003655AE"/>
    <w:p w:rsidR="003655AE" w:rsidRDefault="003655AE" w:rsidP="003655AE">
      <w:r>
        <w:rPr>
          <w:rFonts w:hint="eastAsia"/>
        </w:rPr>
        <w:t>Демографические</w:t>
      </w:r>
      <w:r>
        <w:t></w:t>
      </w:r>
      <w:r>
        <w:rPr>
          <w:rFonts w:hint="eastAsia"/>
        </w:rPr>
        <w:t>характеристики</w:t>
      </w:r>
      <w:r>
        <w:t></w:t>
      </w:r>
      <w:r>
        <w:t></w:t>
      </w:r>
      <w:r>
        <w:t></w:t>
      </w:r>
      <w:r>
        <w:t></w:t>
      </w:r>
    </w:p>
    <w:p w:rsidR="003655AE" w:rsidRDefault="003655AE" w:rsidP="003655AE"/>
    <w:p w:rsidR="003655AE" w:rsidRDefault="003655AE" w:rsidP="003655AE">
      <w:r>
        <w:rPr>
          <w:rFonts w:hint="eastAsia"/>
        </w:rPr>
        <w:t>Семенная</w:t>
      </w:r>
      <w:r>
        <w:t></w:t>
      </w:r>
      <w:r>
        <w:rPr>
          <w:rFonts w:hint="eastAsia"/>
        </w:rPr>
        <w:t>продуктивность</w:t>
      </w:r>
      <w:r>
        <w:t></w:t>
      </w:r>
      <w:r>
        <w:t></w:t>
      </w:r>
      <w:r>
        <w:t></w:t>
      </w:r>
      <w:r>
        <w:t></w:t>
      </w:r>
    </w:p>
    <w:p w:rsidR="003655AE" w:rsidRDefault="003655AE" w:rsidP="003655AE"/>
    <w:p w:rsidR="003655AE" w:rsidRDefault="003655AE" w:rsidP="003655AE">
      <w:r>
        <w:rPr>
          <w:rFonts w:hint="eastAsia"/>
        </w:rPr>
        <w:t>Хозяйственное</w:t>
      </w:r>
      <w:r>
        <w:t></w:t>
      </w:r>
      <w:r>
        <w:rPr>
          <w:rFonts w:hint="eastAsia"/>
        </w:rPr>
        <w:t>значение</w:t>
      </w:r>
      <w:r>
        <w:t></w:t>
      </w:r>
      <w:r>
        <w:rPr>
          <w:rFonts w:hint="eastAsia"/>
        </w:rPr>
        <w:t>и</w:t>
      </w:r>
      <w:r>
        <w:t></w:t>
      </w:r>
      <w:r>
        <w:rPr>
          <w:rFonts w:hint="eastAsia"/>
        </w:rPr>
        <w:t>применение</w:t>
      </w:r>
      <w:r>
        <w:t></w:t>
      </w:r>
      <w:r>
        <w:t></w:t>
      </w:r>
      <w:r>
        <w:t></w:t>
      </w:r>
      <w:r>
        <w:t></w:t>
      </w:r>
    </w:p>
    <w:p w:rsidR="003655AE" w:rsidRDefault="003655AE" w:rsidP="003655AE"/>
    <w:p w:rsidR="003655AE" w:rsidRDefault="003655AE" w:rsidP="003655AE">
      <w:r>
        <w:rPr>
          <w:rFonts w:hint="eastAsia"/>
        </w:rPr>
        <w:t>ЗАКЛЮЧЕНИЕ</w:t>
      </w:r>
      <w:r>
        <w:t></w:t>
      </w:r>
      <w:r>
        <w:t></w:t>
      </w:r>
      <w:r>
        <w:t></w:t>
      </w:r>
      <w:r>
        <w:t></w:t>
      </w:r>
    </w:p>
    <w:p w:rsidR="003655AE" w:rsidRDefault="003655AE" w:rsidP="003655AE"/>
    <w:p w:rsidR="003655AE" w:rsidRDefault="003655AE" w:rsidP="003655AE">
      <w:r>
        <w:rPr>
          <w:rFonts w:hint="eastAsia"/>
        </w:rPr>
        <w:t>ГЛАВА</w:t>
      </w:r>
      <w:r>
        <w:t></w:t>
      </w:r>
      <w:r>
        <w:t></w:t>
      </w:r>
      <w:r>
        <w:t></w:t>
      </w:r>
      <w:r>
        <w:t></w:t>
      </w:r>
      <w:r>
        <w:rPr>
          <w:rFonts w:hint="eastAsia"/>
        </w:rPr>
        <w:t>ОНТОГЕНЕТИЧЕСКИЕ</w:t>
      </w:r>
      <w:r>
        <w:t></w:t>
      </w:r>
      <w:r>
        <w:rPr>
          <w:rFonts w:hint="eastAsia"/>
        </w:rPr>
        <w:t>ТАКТИКИ</w:t>
      </w:r>
      <w:r>
        <w:t></w:t>
      </w:r>
      <w:r>
        <w:rPr>
          <w:rFonts w:hint="eastAsia"/>
        </w:rPr>
        <w:t>И</w:t>
      </w:r>
      <w:r>
        <w:t></w:t>
      </w:r>
      <w:r>
        <w:rPr>
          <w:rFonts w:hint="eastAsia"/>
        </w:rPr>
        <w:t>СТРАТЕГИИ</w:t>
      </w:r>
    </w:p>
    <w:p w:rsidR="003655AE" w:rsidRDefault="003655AE" w:rsidP="003655AE">
      <w:r>
        <w:rPr>
          <w:rFonts w:hint="eastAsia"/>
        </w:rPr>
        <w:t>ВЫЖИВАНИЯ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655AE" w:rsidRDefault="003655AE" w:rsidP="003655AE">
      <w:r>
        <w:t></w:t>
      </w:r>
      <w:r>
        <w:t></w:t>
      </w:r>
      <w:r>
        <w:t></w:t>
      </w:r>
      <w:r>
        <w:t></w:t>
      </w:r>
      <w:r>
        <w:t></w:t>
      </w:r>
      <w:r>
        <w:t></w:t>
      </w:r>
      <w:r>
        <w:t></w:t>
      </w:r>
      <w:r>
        <w:t></w:t>
      </w:r>
      <w:r>
        <w:t></w:t>
      </w:r>
      <w:r>
        <w:t></w:t>
      </w:r>
      <w:r>
        <w:t></w:t>
      </w:r>
      <w:r>
        <w:t></w:t>
      </w:r>
      <w:r>
        <w:t></w:t>
      </w:r>
    </w:p>
    <w:p w:rsidR="003655AE" w:rsidRDefault="003655AE" w:rsidP="003655AE"/>
    <w:p w:rsidR="003655AE" w:rsidRDefault="003655AE" w:rsidP="003655AE">
      <w:r>
        <w:rPr>
          <w:rFonts w:hint="eastAsia"/>
        </w:rPr>
        <w:t>Тактики</w:t>
      </w:r>
      <w:r>
        <w:t></w:t>
      </w:r>
      <w:r>
        <w:rPr>
          <w:rFonts w:hint="eastAsia"/>
        </w:rPr>
        <w:t>и</w:t>
      </w:r>
      <w:r>
        <w:t></w:t>
      </w:r>
      <w:r>
        <w:rPr>
          <w:rFonts w:hint="eastAsia"/>
        </w:rPr>
        <w:t>стратегии</w:t>
      </w:r>
      <w:r>
        <w:t></w:t>
      </w:r>
      <w:r>
        <w:rPr>
          <w:rFonts w:hint="eastAsia"/>
        </w:rPr>
        <w:t>выживания</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655AE" w:rsidRDefault="003655AE" w:rsidP="003655AE"/>
    <w:p w:rsidR="003655AE" w:rsidRDefault="003655AE" w:rsidP="003655AE">
      <w:r>
        <w:rPr>
          <w:rFonts w:hint="eastAsia"/>
        </w:rPr>
        <w:t>Тактики</w:t>
      </w:r>
      <w:r>
        <w:t></w:t>
      </w:r>
      <w:r>
        <w:rPr>
          <w:rFonts w:hint="eastAsia"/>
        </w:rPr>
        <w:t>и</w:t>
      </w:r>
      <w:r>
        <w:t></w:t>
      </w:r>
      <w:r>
        <w:rPr>
          <w:rFonts w:hint="eastAsia"/>
        </w:rPr>
        <w:t>стратеги</w:t>
      </w:r>
      <w:r>
        <w:t></w:t>
      </w:r>
      <w:r>
        <w:rPr>
          <w:rFonts w:hint="eastAsia"/>
        </w:rPr>
        <w:t>и</w:t>
      </w:r>
      <w:r>
        <w:t></w:t>
      </w:r>
      <w:r>
        <w:rPr>
          <w:rFonts w:hint="eastAsia"/>
        </w:rPr>
        <w:t>выживания</w:t>
      </w:r>
      <w:r>
        <w:t></w:t>
      </w:r>
      <w:r>
        <w:t></w:t>
      </w:r>
      <w:r>
        <w:t></w:t>
      </w:r>
      <w:r>
        <w:t></w:t>
      </w:r>
      <w:r>
        <w:t></w:t>
      </w:r>
      <w:r>
        <w:t></w:t>
      </w:r>
      <w:r>
        <w:t></w:t>
      </w:r>
      <w:r>
        <w:t></w:t>
      </w:r>
      <w:r>
        <w:t></w:t>
      </w:r>
      <w:r>
        <w:t></w:t>
      </w:r>
      <w:r>
        <w:t></w:t>
      </w:r>
      <w:r>
        <w:t></w:t>
      </w:r>
      <w:r>
        <w:t></w:t>
      </w:r>
      <w:r>
        <w:t></w:t>
      </w:r>
      <w:r>
        <w:t></w:t>
      </w:r>
      <w:r>
        <w:t></w:t>
      </w:r>
      <w:r>
        <w:t></w:t>
      </w:r>
      <w:r>
        <w:t></w:t>
      </w:r>
    </w:p>
    <w:p w:rsidR="003655AE" w:rsidRDefault="003655AE" w:rsidP="003655AE"/>
    <w:p w:rsidR="003655AE" w:rsidRDefault="003655AE" w:rsidP="003655AE">
      <w:r>
        <w:rPr>
          <w:rFonts w:hint="eastAsia"/>
        </w:rPr>
        <w:t>ЗАКЛЮЧЕНИЕ</w:t>
      </w:r>
      <w:r>
        <w:t></w:t>
      </w:r>
      <w:r>
        <w:t></w:t>
      </w:r>
      <w:r>
        <w:t></w:t>
      </w:r>
      <w:r>
        <w:t></w:t>
      </w:r>
    </w:p>
    <w:p w:rsidR="003655AE" w:rsidRDefault="003655AE" w:rsidP="003655AE"/>
    <w:p w:rsidR="003655AE" w:rsidRDefault="003655AE" w:rsidP="003655AE">
      <w:r>
        <w:rPr>
          <w:rFonts w:hint="eastAsia"/>
        </w:rPr>
        <w:lastRenderedPageBreak/>
        <w:t>ГЛАВА</w:t>
      </w:r>
      <w:r>
        <w:t></w:t>
      </w:r>
      <w:r>
        <w:t></w:t>
      </w:r>
      <w:r>
        <w:t></w:t>
      </w:r>
      <w:r>
        <w:t></w:t>
      </w:r>
      <w:r>
        <w:rPr>
          <w:rFonts w:hint="eastAsia"/>
        </w:rPr>
        <w:t>ПРИРОДООХРАННАЯ</w:t>
      </w:r>
      <w:r>
        <w:t></w:t>
      </w:r>
      <w:r>
        <w:rPr>
          <w:rFonts w:hint="eastAsia"/>
        </w:rPr>
        <w:t>ЗНАЧИМОСТЬ</w:t>
      </w:r>
      <w:r>
        <w:t></w:t>
      </w:r>
      <w:r>
        <w:rPr>
          <w:rFonts w:hint="eastAsia"/>
        </w:rPr>
        <w:t>И</w:t>
      </w:r>
      <w:r>
        <w:t></w:t>
      </w:r>
      <w:r>
        <w:rPr>
          <w:rFonts w:hint="eastAsia"/>
        </w:rPr>
        <w:t>ОЦЕНКА</w:t>
      </w:r>
    </w:p>
    <w:p w:rsidR="003655AE" w:rsidRDefault="003655AE" w:rsidP="003655AE">
      <w:r>
        <w:rPr>
          <w:rFonts w:hint="eastAsia"/>
        </w:rPr>
        <w:t>СОСТОЯНИЯ</w:t>
      </w:r>
      <w:r>
        <w:t></w:t>
      </w:r>
      <w:r>
        <w:rPr>
          <w:rFonts w:hint="eastAsia"/>
        </w:rPr>
        <w:t>ЦЕНОПОПУЛЯЦИЙ</w:t>
      </w:r>
      <w:r>
        <w:t></w:t>
      </w:r>
      <w:r>
        <w:t></w:t>
      </w:r>
      <w:r>
        <w:t></w:t>
      </w:r>
      <w:r>
        <w:t></w:t>
      </w:r>
      <w:r>
        <w:t></w:t>
      </w:r>
      <w:r>
        <w:t></w:t>
      </w:r>
      <w:r>
        <w:t></w:t>
      </w:r>
      <w:r>
        <w:t></w:t>
      </w:r>
      <w:r>
        <w:t></w:t>
      </w:r>
      <w:r>
        <w:t></w:t>
      </w:r>
      <w:r>
        <w:t></w:t>
      </w:r>
      <w:r>
        <w:t></w:t>
      </w:r>
      <w:r>
        <w:t></w:t>
      </w:r>
      <w:r>
        <w:t></w:t>
      </w:r>
      <w:r>
        <w:t></w:t>
      </w:r>
      <w:r>
        <w:t></w:t>
      </w:r>
      <w:r>
        <w:t></w:t>
      </w:r>
      <w:r>
        <w:t></w:t>
      </w:r>
      <w:r>
        <w:t></w:t>
      </w:r>
      <w:r>
        <w:t></w:t>
      </w:r>
      <w:r>
        <w:t></w:t>
      </w:r>
      <w:r>
        <w:t></w:t>
      </w:r>
    </w:p>
    <w:p w:rsidR="003655AE" w:rsidRDefault="003655AE" w:rsidP="003655AE">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655AE" w:rsidRDefault="003655AE" w:rsidP="003655AE"/>
    <w:p w:rsidR="003655AE" w:rsidRDefault="003655AE" w:rsidP="003655AE">
      <w:r>
        <w:rPr>
          <w:rFonts w:hint="eastAsia"/>
        </w:rPr>
        <w:t>Оценка</w:t>
      </w:r>
      <w:r>
        <w:t></w:t>
      </w:r>
      <w:r>
        <w:rPr>
          <w:rFonts w:hint="eastAsia"/>
        </w:rPr>
        <w:t>состояния</w:t>
      </w:r>
      <w:r>
        <w:t></w:t>
      </w:r>
      <w:r>
        <w:rPr>
          <w:rFonts w:hint="eastAsia"/>
        </w:rPr>
        <w:t>и</w:t>
      </w:r>
      <w:r>
        <w:t></w:t>
      </w:r>
      <w:r>
        <w:rPr>
          <w:rFonts w:hint="eastAsia"/>
        </w:rPr>
        <w:t>природоохранной</w:t>
      </w:r>
      <w:r>
        <w:t></w:t>
      </w:r>
      <w:r>
        <w:rPr>
          <w:rFonts w:hint="eastAsia"/>
        </w:rPr>
        <w:t>значимости</w:t>
      </w:r>
      <w:r>
        <w:t></w:t>
      </w:r>
      <w:r>
        <w:rPr>
          <w:rFonts w:hint="eastAsia"/>
        </w:rPr>
        <w:t>ценопопуляций</w:t>
      </w:r>
      <w:r>
        <w:t></w:t>
      </w:r>
      <w:r>
        <w:t></w:t>
      </w:r>
      <w:r>
        <w:t></w:t>
      </w:r>
      <w:r>
        <w:t></w:t>
      </w:r>
      <w:r>
        <w:t></w:t>
      </w:r>
      <w:r>
        <w:t></w:t>
      </w:r>
      <w:r>
        <w:t></w:t>
      </w:r>
      <w:r>
        <w:t></w:t>
      </w:r>
      <w:r>
        <w:t></w:t>
      </w:r>
      <w:r>
        <w:t></w:t>
      </w:r>
      <w:r>
        <w:t></w:t>
      </w:r>
      <w:r>
        <w:t></w:t>
      </w:r>
      <w:r>
        <w:t></w:t>
      </w:r>
      <w:r>
        <w:t></w:t>
      </w:r>
      <w:r>
        <w:t></w:t>
      </w:r>
      <w:r>
        <w:t></w:t>
      </w:r>
      <w:r>
        <w:t></w:t>
      </w:r>
      <w:r>
        <w:t></w:t>
      </w:r>
    </w:p>
    <w:p w:rsidR="003655AE" w:rsidRDefault="003655AE" w:rsidP="003655AE"/>
    <w:p w:rsidR="003655AE" w:rsidRDefault="003655AE" w:rsidP="003655AE">
      <w:r>
        <w:rPr>
          <w:rFonts w:hint="eastAsia"/>
        </w:rPr>
        <w:t>Оценка</w:t>
      </w:r>
      <w:r>
        <w:t></w:t>
      </w:r>
      <w:r>
        <w:rPr>
          <w:rFonts w:hint="eastAsia"/>
        </w:rPr>
        <w:t>состояния</w:t>
      </w:r>
      <w:r>
        <w:t></w:t>
      </w:r>
      <w:r>
        <w:rPr>
          <w:rFonts w:hint="eastAsia"/>
        </w:rPr>
        <w:t>и</w:t>
      </w:r>
      <w:r>
        <w:t></w:t>
      </w:r>
      <w:r>
        <w:rPr>
          <w:rFonts w:hint="eastAsia"/>
        </w:rPr>
        <w:t>природоохранной</w:t>
      </w:r>
      <w:r>
        <w:t></w:t>
      </w:r>
      <w:r>
        <w:rPr>
          <w:rFonts w:hint="eastAsia"/>
        </w:rPr>
        <w:t>значимости</w:t>
      </w:r>
      <w:r>
        <w:t></w:t>
      </w:r>
      <w:r>
        <w:rPr>
          <w:rFonts w:hint="eastAsia"/>
        </w:rPr>
        <w:t>ценопопуляций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655AE" w:rsidRDefault="003655AE" w:rsidP="003655AE"/>
    <w:p w:rsidR="003655AE" w:rsidRDefault="003655AE" w:rsidP="003655AE">
      <w:r>
        <w:t></w:t>
      </w:r>
      <w:r>
        <w:t></w:t>
      </w:r>
      <w:r>
        <w:t></w:t>
      </w:r>
      <w:r>
        <w:t></w:t>
      </w:r>
      <w:r>
        <w:t></w:t>
      </w:r>
      <w:r>
        <w:t></w:t>
      </w:r>
      <w:r>
        <w:rPr>
          <w:rFonts w:hint="eastAsia"/>
        </w:rPr>
        <w:t>Оценка</w:t>
      </w:r>
      <w:r>
        <w:t></w:t>
      </w:r>
      <w:r>
        <w:rPr>
          <w:rFonts w:hint="eastAsia"/>
        </w:rPr>
        <w:t>состояния</w:t>
      </w:r>
      <w:r>
        <w:t></w:t>
      </w:r>
      <w:r>
        <w:rPr>
          <w:rFonts w:hint="eastAsia"/>
        </w:rPr>
        <w:t>и</w:t>
      </w:r>
      <w:r>
        <w:t></w:t>
      </w:r>
      <w:r>
        <w:rPr>
          <w:rFonts w:hint="eastAsia"/>
        </w:rPr>
        <w:t>природоохранной</w:t>
      </w:r>
      <w:r>
        <w:t></w:t>
      </w:r>
      <w:r>
        <w:rPr>
          <w:rFonts w:hint="eastAsia"/>
        </w:rPr>
        <w:t>значимости</w:t>
      </w:r>
      <w:r>
        <w:t></w:t>
      </w:r>
      <w:r>
        <w:rPr>
          <w:rFonts w:hint="eastAsia"/>
        </w:rPr>
        <w:t>ценопопуляций</w:t>
      </w:r>
    </w:p>
    <w:p w:rsidR="003655AE" w:rsidRDefault="003655AE" w:rsidP="003655AE"/>
    <w:p w:rsidR="003655AE" w:rsidRDefault="003655AE" w:rsidP="003655AE">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655AE" w:rsidRDefault="003655AE" w:rsidP="003655AE"/>
    <w:p w:rsidR="003655AE" w:rsidRDefault="003655AE" w:rsidP="003655AE">
      <w:r>
        <w:rPr>
          <w:rFonts w:hint="eastAsia"/>
        </w:rPr>
        <w:t>ЗАКЛЮЧЕНИЕ</w:t>
      </w:r>
      <w:r>
        <w:t></w:t>
      </w:r>
      <w:r>
        <w:t></w:t>
      </w:r>
      <w:r>
        <w:t></w:t>
      </w:r>
      <w:r>
        <w:t></w:t>
      </w:r>
    </w:p>
    <w:p w:rsidR="003655AE" w:rsidRDefault="003655AE" w:rsidP="003655AE"/>
    <w:p w:rsidR="003655AE" w:rsidRDefault="003655AE" w:rsidP="003655AE">
      <w:r>
        <w:rPr>
          <w:rFonts w:hint="eastAsia"/>
        </w:rPr>
        <w:t>ВЫВОДЫ</w:t>
      </w:r>
      <w:r>
        <w:t></w:t>
      </w:r>
      <w:r>
        <w:t></w:t>
      </w:r>
      <w:r>
        <w:t></w:t>
      </w:r>
      <w:r>
        <w:t></w:t>
      </w:r>
    </w:p>
    <w:p w:rsidR="003655AE" w:rsidRDefault="003655AE" w:rsidP="003655AE"/>
    <w:p w:rsidR="003655AE" w:rsidRDefault="003655AE" w:rsidP="003655AE">
      <w:r>
        <w:rPr>
          <w:rFonts w:hint="eastAsia"/>
        </w:rPr>
        <w:t>ЛИТЕРАТУРА</w:t>
      </w:r>
      <w:r>
        <w:t></w:t>
      </w:r>
      <w:r>
        <w:t></w:t>
      </w:r>
      <w:r>
        <w:t></w:t>
      </w:r>
      <w:r>
        <w:t></w:t>
      </w:r>
    </w:p>
    <w:p w:rsidR="003655AE" w:rsidRDefault="003655AE" w:rsidP="003655AE"/>
    <w:p w:rsidR="003655AE" w:rsidRPr="00306F2F" w:rsidRDefault="003655AE" w:rsidP="003655AE">
      <w:r>
        <w:rPr>
          <w:rFonts w:hint="eastAsia"/>
        </w:rPr>
        <w:t>ПРИЛОЖЕНИЯ</w:t>
      </w:r>
      <w:r>
        <w:t></w:t>
      </w:r>
      <w:r>
        <w:t></w:t>
      </w:r>
      <w:r>
        <w:t></w:t>
      </w:r>
      <w:r>
        <w:t></w:t>
      </w:r>
      <w:bookmarkStart w:id="0" w:name="_GoBack"/>
      <w:bookmarkEnd w:id="0"/>
    </w:p>
    <w:sectPr w:rsidR="003655AE" w:rsidRPr="00306F2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224" w:rsidRDefault="00430224">
      <w:pPr>
        <w:spacing w:after="0" w:line="240" w:lineRule="auto"/>
      </w:pPr>
      <w:r>
        <w:separator/>
      </w:r>
    </w:p>
  </w:endnote>
  <w:endnote w:type="continuationSeparator" w:id="0">
    <w:p w:rsidR="00430224" w:rsidRDefault="00430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224" w:rsidRDefault="00430224"/>
    <w:p w:rsidR="00430224" w:rsidRDefault="00430224"/>
    <w:p w:rsidR="00430224" w:rsidRDefault="00430224"/>
    <w:p w:rsidR="00430224" w:rsidRDefault="00430224"/>
    <w:p w:rsidR="00430224" w:rsidRDefault="00430224"/>
    <w:p w:rsidR="00430224" w:rsidRDefault="00430224"/>
    <w:p w:rsidR="00430224" w:rsidRDefault="0043022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224" w:rsidRDefault="004302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30224" w:rsidRDefault="004302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30224" w:rsidRDefault="00430224"/>
    <w:p w:rsidR="00430224" w:rsidRDefault="00430224"/>
    <w:p w:rsidR="00430224" w:rsidRDefault="0043022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224" w:rsidRDefault="00430224"/>
                          <w:p w:rsidR="00430224" w:rsidRDefault="0043022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30224" w:rsidRDefault="00430224"/>
                    <w:p w:rsidR="00430224" w:rsidRDefault="0043022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30224" w:rsidRDefault="00430224"/>
    <w:p w:rsidR="00430224" w:rsidRDefault="00430224">
      <w:pPr>
        <w:rPr>
          <w:sz w:val="2"/>
          <w:szCs w:val="2"/>
        </w:rPr>
      </w:pPr>
    </w:p>
    <w:p w:rsidR="00430224" w:rsidRDefault="00430224"/>
    <w:p w:rsidR="00430224" w:rsidRDefault="00430224">
      <w:pPr>
        <w:spacing w:after="0" w:line="240" w:lineRule="auto"/>
      </w:pPr>
    </w:p>
  </w:footnote>
  <w:footnote w:type="continuationSeparator" w:id="0">
    <w:p w:rsidR="00430224" w:rsidRDefault="00430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24"/>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B6B69-9161-4D28-87F7-D6F1514D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25287</TotalTime>
  <Pages>6</Pages>
  <Words>531</Words>
  <Characters>3030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1844</cp:revision>
  <cp:lastPrinted>2009-02-06T05:36:00Z</cp:lastPrinted>
  <dcterms:created xsi:type="dcterms:W3CDTF">2023-09-07T12:38:00Z</dcterms:created>
  <dcterms:modified xsi:type="dcterms:W3CDTF">2023-12-08T11:57:00Z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