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BEC2D" w14:textId="423463D6" w:rsidR="00250BEC" w:rsidRDefault="00DE787F" w:rsidP="00DE787F">
      <w:r w:rsidRPr="00DE787F">
        <w:rPr>
          <w:rFonts w:hint="eastAsia"/>
        </w:rPr>
        <w:t>Еременко</w:t>
      </w:r>
      <w:r w:rsidRPr="00DE787F">
        <w:t xml:space="preserve"> </w:t>
      </w:r>
      <w:r w:rsidRPr="00DE787F">
        <w:rPr>
          <w:rFonts w:hint="eastAsia"/>
        </w:rPr>
        <w:t>Евгения</w:t>
      </w:r>
      <w:r w:rsidRPr="00DE787F">
        <w:t xml:space="preserve"> </w:t>
      </w:r>
      <w:r w:rsidRPr="00DE787F">
        <w:rPr>
          <w:rFonts w:hint="eastAsia"/>
        </w:rPr>
        <w:t>Александровна</w:t>
      </w:r>
      <w:r>
        <w:t xml:space="preserve"> </w:t>
      </w:r>
      <w:r w:rsidRPr="00DE787F">
        <w:rPr>
          <w:rFonts w:hint="eastAsia"/>
        </w:rPr>
        <w:t>Концепция</w:t>
      </w:r>
      <w:r w:rsidRPr="00DE787F">
        <w:t xml:space="preserve"> </w:t>
      </w:r>
      <w:r w:rsidRPr="00DE787F">
        <w:rPr>
          <w:rFonts w:hint="eastAsia"/>
        </w:rPr>
        <w:t>справедливости</w:t>
      </w:r>
      <w:r w:rsidRPr="00DE787F">
        <w:t xml:space="preserve"> </w:t>
      </w:r>
      <w:r w:rsidRPr="00DE787F">
        <w:rPr>
          <w:rFonts w:hint="eastAsia"/>
        </w:rPr>
        <w:t>в</w:t>
      </w:r>
      <w:r w:rsidRPr="00DE787F">
        <w:t xml:space="preserve"> </w:t>
      </w:r>
      <w:r w:rsidRPr="00DE787F">
        <w:rPr>
          <w:rFonts w:hint="eastAsia"/>
        </w:rPr>
        <w:t>налогообложении</w:t>
      </w:r>
      <w:r w:rsidRPr="00DE787F">
        <w:t xml:space="preserve"> </w:t>
      </w:r>
      <w:r w:rsidRPr="00DE787F">
        <w:rPr>
          <w:rFonts w:hint="eastAsia"/>
        </w:rPr>
        <w:t>и</w:t>
      </w:r>
      <w:r w:rsidRPr="00DE787F">
        <w:t xml:space="preserve"> </w:t>
      </w:r>
      <w:r w:rsidRPr="00DE787F">
        <w:rPr>
          <w:rFonts w:hint="eastAsia"/>
        </w:rPr>
        <w:t>ее</w:t>
      </w:r>
      <w:r w:rsidRPr="00DE787F">
        <w:t xml:space="preserve"> </w:t>
      </w:r>
      <w:r w:rsidRPr="00DE787F">
        <w:rPr>
          <w:rFonts w:hint="eastAsia"/>
        </w:rPr>
        <w:t>влияние</w:t>
      </w:r>
      <w:r w:rsidRPr="00DE787F">
        <w:t xml:space="preserve"> </w:t>
      </w:r>
      <w:r w:rsidRPr="00DE787F">
        <w:rPr>
          <w:rFonts w:hint="eastAsia"/>
        </w:rPr>
        <w:t>на</w:t>
      </w:r>
      <w:r w:rsidRPr="00DE787F">
        <w:t xml:space="preserve"> </w:t>
      </w:r>
      <w:r w:rsidRPr="00DE787F">
        <w:rPr>
          <w:rFonts w:hint="eastAsia"/>
        </w:rPr>
        <w:t>совершенствование</w:t>
      </w:r>
      <w:r w:rsidRPr="00DE787F">
        <w:t xml:space="preserve"> </w:t>
      </w:r>
      <w:r w:rsidRPr="00DE787F">
        <w:rPr>
          <w:rFonts w:hint="eastAsia"/>
        </w:rPr>
        <w:t>национальной</w:t>
      </w:r>
      <w:r w:rsidRPr="00DE787F">
        <w:t xml:space="preserve"> </w:t>
      </w:r>
      <w:r w:rsidRPr="00DE787F">
        <w:rPr>
          <w:rFonts w:hint="eastAsia"/>
        </w:rPr>
        <w:t>налоговой</w:t>
      </w:r>
      <w:r w:rsidRPr="00DE787F">
        <w:t xml:space="preserve"> </w:t>
      </w:r>
      <w:r w:rsidRPr="00DE787F">
        <w:rPr>
          <w:rFonts w:hint="eastAsia"/>
        </w:rPr>
        <w:t>системы</w:t>
      </w:r>
    </w:p>
    <w:p w14:paraId="30B637DF" w14:textId="77777777" w:rsidR="00DE787F" w:rsidRDefault="00DE787F" w:rsidP="00DE787F">
      <w:r>
        <w:rPr>
          <w:rFonts w:hint="eastAsia"/>
        </w:rPr>
        <w:t>ОГЛАВЛЕНИЕ</w:t>
      </w:r>
      <w:r>
        <w:t xml:space="preserve"> </w:t>
      </w:r>
      <w:r>
        <w:rPr>
          <w:rFonts w:hint="eastAsia"/>
        </w:rPr>
        <w:t>ДИССЕРТАЦИИ</w:t>
      </w:r>
    </w:p>
    <w:p w14:paraId="598A29D2" w14:textId="77777777" w:rsidR="00DE787F" w:rsidRDefault="00DE787F" w:rsidP="00DE787F">
      <w:r>
        <w:rPr>
          <w:rFonts w:hint="eastAsia"/>
        </w:rPr>
        <w:t>кандидат</w:t>
      </w:r>
      <w:r>
        <w:t xml:space="preserve"> </w:t>
      </w:r>
      <w:r>
        <w:rPr>
          <w:rFonts w:hint="eastAsia"/>
        </w:rPr>
        <w:t>наук</w:t>
      </w:r>
      <w:r>
        <w:t xml:space="preserve"> </w:t>
      </w:r>
      <w:r>
        <w:rPr>
          <w:rFonts w:hint="eastAsia"/>
        </w:rPr>
        <w:t>Еременко</w:t>
      </w:r>
      <w:r>
        <w:t xml:space="preserve"> </w:t>
      </w:r>
      <w:r>
        <w:rPr>
          <w:rFonts w:hint="eastAsia"/>
        </w:rPr>
        <w:t>Евгения</w:t>
      </w:r>
      <w:r>
        <w:t xml:space="preserve"> </w:t>
      </w:r>
      <w:r>
        <w:rPr>
          <w:rFonts w:hint="eastAsia"/>
        </w:rPr>
        <w:t>Александровна</w:t>
      </w:r>
    </w:p>
    <w:p w14:paraId="247345E4" w14:textId="77777777" w:rsidR="00DE787F" w:rsidRDefault="00DE787F" w:rsidP="00DE787F">
      <w:r>
        <w:t xml:space="preserve">1.1 </w:t>
      </w:r>
      <w:r>
        <w:rPr>
          <w:rFonts w:hint="eastAsia"/>
        </w:rPr>
        <w:t>Эволюция</w:t>
      </w:r>
      <w:r>
        <w:t xml:space="preserve"> </w:t>
      </w:r>
      <w:r>
        <w:rPr>
          <w:rFonts w:hint="eastAsia"/>
        </w:rPr>
        <w:t>понятия</w:t>
      </w:r>
      <w:r>
        <w:t xml:space="preserve"> </w:t>
      </w:r>
      <w:r>
        <w:rPr>
          <w:rFonts w:hint="eastAsia"/>
        </w:rPr>
        <w:t>справедливости</w:t>
      </w:r>
      <w:r>
        <w:t xml:space="preserve"> </w:t>
      </w:r>
      <w:r>
        <w:rPr>
          <w:rFonts w:hint="eastAsia"/>
        </w:rPr>
        <w:t>в</w:t>
      </w:r>
      <w:r>
        <w:t xml:space="preserve"> </w:t>
      </w:r>
      <w:r>
        <w:rPr>
          <w:rFonts w:hint="eastAsia"/>
        </w:rPr>
        <w:t>экономической</w:t>
      </w:r>
      <w:r>
        <w:t xml:space="preserve"> </w:t>
      </w:r>
      <w:r>
        <w:rPr>
          <w:rFonts w:hint="eastAsia"/>
        </w:rPr>
        <w:t>науке</w:t>
      </w:r>
      <w:r>
        <w:t xml:space="preserve"> </w:t>
      </w:r>
      <w:r>
        <w:rPr>
          <w:rFonts w:hint="eastAsia"/>
        </w:rPr>
        <w:t>последней</w:t>
      </w:r>
      <w:r>
        <w:t xml:space="preserve"> </w:t>
      </w:r>
      <w:r>
        <w:rPr>
          <w:rFonts w:hint="eastAsia"/>
        </w:rPr>
        <w:t>трети</w:t>
      </w:r>
      <w:r>
        <w:t xml:space="preserve"> XX </w:t>
      </w:r>
      <w:r>
        <w:rPr>
          <w:rFonts w:hint="eastAsia"/>
        </w:rPr>
        <w:t>века</w:t>
      </w:r>
    </w:p>
    <w:p w14:paraId="754D052E" w14:textId="77777777" w:rsidR="00DE787F" w:rsidRDefault="00DE787F" w:rsidP="00DE787F"/>
    <w:p w14:paraId="26CCAF3F" w14:textId="77777777" w:rsidR="00DE787F" w:rsidRDefault="00DE787F" w:rsidP="00DE787F">
      <w:r>
        <w:t xml:space="preserve">1.2 </w:t>
      </w:r>
      <w:r>
        <w:rPr>
          <w:rFonts w:hint="eastAsia"/>
        </w:rPr>
        <w:t>Сущность</w:t>
      </w:r>
      <w:r>
        <w:t xml:space="preserve"> </w:t>
      </w:r>
      <w:r>
        <w:rPr>
          <w:rFonts w:hint="eastAsia"/>
        </w:rPr>
        <w:t>справедливости</w:t>
      </w:r>
      <w:r>
        <w:t xml:space="preserve"> </w:t>
      </w:r>
      <w:r>
        <w:rPr>
          <w:rFonts w:hint="eastAsia"/>
        </w:rPr>
        <w:t>в</w:t>
      </w:r>
      <w:r>
        <w:t xml:space="preserve"> </w:t>
      </w:r>
      <w:r>
        <w:rPr>
          <w:rFonts w:hint="eastAsia"/>
        </w:rPr>
        <w:t>налогообложении</w:t>
      </w:r>
    </w:p>
    <w:p w14:paraId="156BCF58" w14:textId="77777777" w:rsidR="00DE787F" w:rsidRDefault="00DE787F" w:rsidP="00DE787F"/>
    <w:p w14:paraId="63FE1312" w14:textId="77777777" w:rsidR="00DE787F" w:rsidRDefault="00DE787F" w:rsidP="00DE787F">
      <w:r>
        <w:t xml:space="preserve">1.3 </w:t>
      </w:r>
      <w:r>
        <w:rPr>
          <w:rFonts w:hint="eastAsia"/>
        </w:rPr>
        <w:t>Справедливость</w:t>
      </w:r>
      <w:r>
        <w:t xml:space="preserve"> </w:t>
      </w:r>
      <w:r>
        <w:rPr>
          <w:rFonts w:hint="eastAsia"/>
        </w:rPr>
        <w:t>и</w:t>
      </w:r>
      <w:r>
        <w:t xml:space="preserve"> </w:t>
      </w:r>
      <w:r>
        <w:rPr>
          <w:rFonts w:hint="eastAsia"/>
        </w:rPr>
        <w:t>эффективность</w:t>
      </w:r>
      <w:r>
        <w:t xml:space="preserve"> </w:t>
      </w:r>
      <w:r>
        <w:rPr>
          <w:rFonts w:hint="eastAsia"/>
        </w:rPr>
        <w:t>налогообложения</w:t>
      </w:r>
      <w:r>
        <w:t xml:space="preserve"> </w:t>
      </w:r>
      <w:r>
        <w:rPr>
          <w:rFonts w:hint="eastAsia"/>
        </w:rPr>
        <w:t>как</w:t>
      </w:r>
      <w:r>
        <w:t xml:space="preserve"> </w:t>
      </w:r>
      <w:r>
        <w:rPr>
          <w:rFonts w:hint="eastAsia"/>
        </w:rPr>
        <w:t>взаимосвязанные</w:t>
      </w:r>
      <w:r>
        <w:t xml:space="preserve"> </w:t>
      </w:r>
      <w:r>
        <w:rPr>
          <w:rFonts w:hint="eastAsia"/>
        </w:rPr>
        <w:t>категории</w:t>
      </w:r>
    </w:p>
    <w:p w14:paraId="252E8AE8" w14:textId="77777777" w:rsidR="00DE787F" w:rsidRDefault="00DE787F" w:rsidP="00DE787F"/>
    <w:p w14:paraId="0593B94E" w14:textId="77777777" w:rsidR="00DE787F" w:rsidRDefault="00DE787F" w:rsidP="00DE787F">
      <w:r>
        <w:rPr>
          <w:rFonts w:hint="eastAsia"/>
        </w:rPr>
        <w:t>ГЛАВА</w:t>
      </w:r>
      <w:r>
        <w:t xml:space="preserve"> 2 </w:t>
      </w:r>
      <w:r>
        <w:rPr>
          <w:rFonts w:hint="eastAsia"/>
        </w:rPr>
        <w:t>НАЛОГОВЫЕ</w:t>
      </w:r>
      <w:r>
        <w:t xml:space="preserve"> </w:t>
      </w:r>
      <w:r>
        <w:rPr>
          <w:rFonts w:hint="eastAsia"/>
        </w:rPr>
        <w:t>ИНСТРУМЕНТЫ</w:t>
      </w:r>
      <w:r>
        <w:t xml:space="preserve"> </w:t>
      </w:r>
      <w:r>
        <w:rPr>
          <w:rFonts w:hint="eastAsia"/>
        </w:rPr>
        <w:t>РЕАЛИЗАЦИИ</w:t>
      </w:r>
      <w:r>
        <w:t xml:space="preserve"> </w:t>
      </w:r>
      <w:r>
        <w:rPr>
          <w:rFonts w:hint="eastAsia"/>
        </w:rPr>
        <w:t>КОНЦЕПЦИИ</w:t>
      </w:r>
      <w:r>
        <w:t xml:space="preserve"> </w:t>
      </w:r>
      <w:r>
        <w:rPr>
          <w:rFonts w:hint="eastAsia"/>
        </w:rPr>
        <w:t>СПРАВЕДЛИВОСТИ</w:t>
      </w:r>
      <w:r>
        <w:t xml:space="preserve"> </w:t>
      </w:r>
      <w:r>
        <w:rPr>
          <w:rFonts w:hint="eastAsia"/>
        </w:rPr>
        <w:t>В</w:t>
      </w:r>
      <w:r>
        <w:t xml:space="preserve"> </w:t>
      </w:r>
      <w:r>
        <w:rPr>
          <w:rFonts w:hint="eastAsia"/>
        </w:rPr>
        <w:t>НАЛОГООБЛОЖЕНИИ</w:t>
      </w:r>
    </w:p>
    <w:p w14:paraId="0F38A2B5" w14:textId="77777777" w:rsidR="00DE787F" w:rsidRDefault="00DE787F" w:rsidP="00DE787F"/>
    <w:p w14:paraId="0AC6A42B" w14:textId="77777777" w:rsidR="00DE787F" w:rsidRDefault="00DE787F" w:rsidP="00DE787F">
      <w:r>
        <w:t xml:space="preserve">2.1 </w:t>
      </w:r>
      <w:r>
        <w:rPr>
          <w:rFonts w:hint="eastAsia"/>
        </w:rPr>
        <w:t>Налоговые</w:t>
      </w:r>
      <w:r>
        <w:t xml:space="preserve"> </w:t>
      </w:r>
      <w:r>
        <w:rPr>
          <w:rFonts w:hint="eastAsia"/>
        </w:rPr>
        <w:t>льготы</w:t>
      </w:r>
      <w:r>
        <w:t xml:space="preserve"> </w:t>
      </w:r>
      <w:r>
        <w:rPr>
          <w:rFonts w:hint="eastAsia"/>
        </w:rPr>
        <w:t>как</w:t>
      </w:r>
      <w:r>
        <w:t xml:space="preserve"> </w:t>
      </w:r>
      <w:r>
        <w:rPr>
          <w:rFonts w:hint="eastAsia"/>
        </w:rPr>
        <w:t>важнейший</w:t>
      </w:r>
      <w:r>
        <w:t xml:space="preserve"> </w:t>
      </w:r>
      <w:r>
        <w:rPr>
          <w:rFonts w:hint="eastAsia"/>
        </w:rPr>
        <w:t>инструмент</w:t>
      </w:r>
      <w:r>
        <w:t xml:space="preserve"> </w:t>
      </w:r>
      <w:r>
        <w:rPr>
          <w:rFonts w:hint="eastAsia"/>
        </w:rPr>
        <w:t>реализации</w:t>
      </w:r>
      <w:r>
        <w:t xml:space="preserve"> </w:t>
      </w:r>
      <w:r>
        <w:rPr>
          <w:rFonts w:hint="eastAsia"/>
        </w:rPr>
        <w:t>концепции</w:t>
      </w:r>
      <w:r>
        <w:t xml:space="preserve"> </w:t>
      </w:r>
      <w:r>
        <w:rPr>
          <w:rFonts w:hint="eastAsia"/>
        </w:rPr>
        <w:t>справедливости</w:t>
      </w:r>
      <w:r>
        <w:t xml:space="preserve"> </w:t>
      </w:r>
      <w:r>
        <w:rPr>
          <w:rFonts w:hint="eastAsia"/>
        </w:rPr>
        <w:t>в</w:t>
      </w:r>
      <w:r>
        <w:t xml:space="preserve"> </w:t>
      </w:r>
      <w:r>
        <w:rPr>
          <w:rFonts w:hint="eastAsia"/>
        </w:rPr>
        <w:t>налогообложении</w:t>
      </w:r>
    </w:p>
    <w:p w14:paraId="0194B1C2" w14:textId="77777777" w:rsidR="00DE787F" w:rsidRDefault="00DE787F" w:rsidP="00DE787F"/>
    <w:p w14:paraId="4074126E" w14:textId="77777777" w:rsidR="00DE787F" w:rsidRDefault="00DE787F" w:rsidP="00DE787F">
      <w:r>
        <w:t xml:space="preserve">2.2 </w:t>
      </w:r>
      <w:r>
        <w:rPr>
          <w:rFonts w:hint="eastAsia"/>
        </w:rPr>
        <w:t>Прогрессивное</w:t>
      </w:r>
      <w:r>
        <w:t xml:space="preserve"> </w:t>
      </w:r>
      <w:r>
        <w:rPr>
          <w:rFonts w:hint="eastAsia"/>
        </w:rPr>
        <w:t>подоходное</w:t>
      </w:r>
      <w:r>
        <w:t xml:space="preserve"> </w:t>
      </w:r>
      <w:r>
        <w:rPr>
          <w:rFonts w:hint="eastAsia"/>
        </w:rPr>
        <w:t>налогообложение</w:t>
      </w:r>
      <w:r>
        <w:t xml:space="preserve"> </w:t>
      </w:r>
      <w:r>
        <w:rPr>
          <w:rFonts w:hint="eastAsia"/>
        </w:rPr>
        <w:t>и</w:t>
      </w:r>
      <w:r>
        <w:t xml:space="preserve"> </w:t>
      </w:r>
      <w:r>
        <w:rPr>
          <w:rFonts w:hint="eastAsia"/>
        </w:rPr>
        <w:t>его</w:t>
      </w:r>
      <w:r>
        <w:t xml:space="preserve"> </w:t>
      </w:r>
      <w:r>
        <w:rPr>
          <w:rFonts w:hint="eastAsia"/>
        </w:rPr>
        <w:t>роль</w:t>
      </w:r>
      <w:r>
        <w:t xml:space="preserve"> </w:t>
      </w:r>
      <w:r>
        <w:rPr>
          <w:rFonts w:hint="eastAsia"/>
        </w:rPr>
        <w:t>в</w:t>
      </w:r>
      <w:r>
        <w:t xml:space="preserve"> </w:t>
      </w:r>
      <w:r>
        <w:rPr>
          <w:rFonts w:hint="eastAsia"/>
        </w:rPr>
        <w:t>достижении</w:t>
      </w:r>
      <w:r>
        <w:t xml:space="preserve"> </w:t>
      </w:r>
      <w:r>
        <w:rPr>
          <w:rFonts w:hint="eastAsia"/>
        </w:rPr>
        <w:t>справедливости</w:t>
      </w:r>
      <w:r>
        <w:t xml:space="preserve"> </w:t>
      </w:r>
      <w:r>
        <w:rPr>
          <w:rFonts w:hint="eastAsia"/>
        </w:rPr>
        <w:t>в</w:t>
      </w:r>
      <w:r>
        <w:t xml:space="preserve"> </w:t>
      </w:r>
      <w:r>
        <w:rPr>
          <w:rFonts w:hint="eastAsia"/>
        </w:rPr>
        <w:t>налогообложении</w:t>
      </w:r>
    </w:p>
    <w:p w14:paraId="3FF3CD38" w14:textId="77777777" w:rsidR="00DE787F" w:rsidRDefault="00DE787F" w:rsidP="00DE787F"/>
    <w:p w14:paraId="0714B8AF" w14:textId="77777777" w:rsidR="00DE787F" w:rsidRDefault="00DE787F" w:rsidP="00DE787F">
      <w:r>
        <w:t xml:space="preserve">2.3 </w:t>
      </w:r>
      <w:r>
        <w:rPr>
          <w:rFonts w:hint="eastAsia"/>
        </w:rPr>
        <w:t>Противодействие</w:t>
      </w:r>
      <w:r>
        <w:t xml:space="preserve"> </w:t>
      </w:r>
      <w:r>
        <w:rPr>
          <w:rFonts w:hint="eastAsia"/>
        </w:rPr>
        <w:t>злоупотреблению</w:t>
      </w:r>
      <w:r>
        <w:t xml:space="preserve"> </w:t>
      </w:r>
      <w:r>
        <w:rPr>
          <w:rFonts w:hint="eastAsia"/>
        </w:rPr>
        <w:t>в</w:t>
      </w:r>
      <w:r>
        <w:t xml:space="preserve"> </w:t>
      </w:r>
      <w:r>
        <w:rPr>
          <w:rFonts w:hint="eastAsia"/>
        </w:rPr>
        <w:t>налоговых</w:t>
      </w:r>
      <w:r>
        <w:t xml:space="preserve"> </w:t>
      </w:r>
      <w:r>
        <w:rPr>
          <w:rFonts w:hint="eastAsia"/>
        </w:rPr>
        <w:t>отношениях</w:t>
      </w:r>
      <w:r>
        <w:t xml:space="preserve"> </w:t>
      </w:r>
      <w:r>
        <w:rPr>
          <w:rFonts w:hint="eastAsia"/>
        </w:rPr>
        <w:t>как</w:t>
      </w:r>
      <w:r>
        <w:t xml:space="preserve"> </w:t>
      </w:r>
      <w:r>
        <w:rPr>
          <w:rFonts w:hint="eastAsia"/>
        </w:rPr>
        <w:t>защитный</w:t>
      </w:r>
      <w:r>
        <w:t xml:space="preserve"> </w:t>
      </w:r>
      <w:r>
        <w:rPr>
          <w:rFonts w:hint="eastAsia"/>
        </w:rPr>
        <w:t>механизм</w:t>
      </w:r>
      <w:r>
        <w:t xml:space="preserve"> </w:t>
      </w:r>
      <w:r>
        <w:rPr>
          <w:rFonts w:hint="eastAsia"/>
        </w:rPr>
        <w:t>справедливого</w:t>
      </w:r>
      <w:r>
        <w:t xml:space="preserve"> </w:t>
      </w:r>
      <w:r>
        <w:rPr>
          <w:rFonts w:hint="eastAsia"/>
        </w:rPr>
        <w:t>налогообложения</w:t>
      </w:r>
    </w:p>
    <w:p w14:paraId="40FDD529" w14:textId="77777777" w:rsidR="00DE787F" w:rsidRDefault="00DE787F" w:rsidP="00DE787F"/>
    <w:p w14:paraId="64E75996" w14:textId="77777777" w:rsidR="00DE787F" w:rsidRDefault="00DE787F" w:rsidP="00DE787F">
      <w:r>
        <w:rPr>
          <w:rFonts w:hint="eastAsia"/>
        </w:rPr>
        <w:t>ГЛАВА</w:t>
      </w:r>
      <w:r>
        <w:t xml:space="preserve"> 3 </w:t>
      </w:r>
      <w:r>
        <w:rPr>
          <w:rFonts w:hint="eastAsia"/>
        </w:rPr>
        <w:t>НАПРАВЛЕНИЯ</w:t>
      </w:r>
      <w:r>
        <w:t xml:space="preserve"> </w:t>
      </w:r>
      <w:r>
        <w:rPr>
          <w:rFonts w:hint="eastAsia"/>
        </w:rPr>
        <w:t>СОВЕРШЕНСТВОВАНИЯ</w:t>
      </w:r>
      <w:r>
        <w:t xml:space="preserve"> </w:t>
      </w:r>
      <w:r>
        <w:rPr>
          <w:rFonts w:hint="eastAsia"/>
        </w:rPr>
        <w:t>НАЦИОНАЛЬНОЙ</w:t>
      </w:r>
      <w:r>
        <w:t xml:space="preserve"> </w:t>
      </w:r>
      <w:r>
        <w:rPr>
          <w:rFonts w:hint="eastAsia"/>
        </w:rPr>
        <w:t>НАЛОГОВОЙ</w:t>
      </w:r>
      <w:r>
        <w:t xml:space="preserve"> </w:t>
      </w:r>
      <w:r>
        <w:rPr>
          <w:rFonts w:hint="eastAsia"/>
        </w:rPr>
        <w:t>СИСТЕМЫ</w:t>
      </w:r>
      <w:r>
        <w:t xml:space="preserve"> </w:t>
      </w:r>
      <w:r>
        <w:rPr>
          <w:rFonts w:hint="eastAsia"/>
        </w:rPr>
        <w:t>ПОД</w:t>
      </w:r>
      <w:r>
        <w:t xml:space="preserve"> </w:t>
      </w:r>
      <w:r>
        <w:rPr>
          <w:rFonts w:hint="eastAsia"/>
        </w:rPr>
        <w:t>ВЛИЯНИЕМ</w:t>
      </w:r>
      <w:r>
        <w:t xml:space="preserve"> </w:t>
      </w:r>
      <w:r>
        <w:rPr>
          <w:rFonts w:hint="eastAsia"/>
        </w:rPr>
        <w:t>КОНЦЕПЦИИ</w:t>
      </w:r>
      <w:r>
        <w:t xml:space="preserve"> </w:t>
      </w:r>
      <w:r>
        <w:rPr>
          <w:rFonts w:hint="eastAsia"/>
        </w:rPr>
        <w:t>СПРАВЕДЛИВОСТИ</w:t>
      </w:r>
      <w:r>
        <w:t xml:space="preserve"> </w:t>
      </w:r>
      <w:r>
        <w:rPr>
          <w:rFonts w:hint="eastAsia"/>
        </w:rPr>
        <w:t>В</w:t>
      </w:r>
      <w:r>
        <w:t xml:space="preserve"> </w:t>
      </w:r>
      <w:r>
        <w:rPr>
          <w:rFonts w:hint="eastAsia"/>
        </w:rPr>
        <w:t>НАЛОГООБЛОЖЕНИИ</w:t>
      </w:r>
    </w:p>
    <w:p w14:paraId="1A64CB93" w14:textId="77777777" w:rsidR="00DE787F" w:rsidRDefault="00DE787F" w:rsidP="00DE787F"/>
    <w:p w14:paraId="27E29873" w14:textId="77777777" w:rsidR="00DE787F" w:rsidRDefault="00DE787F" w:rsidP="00DE787F">
      <w:r>
        <w:t xml:space="preserve">3.1 </w:t>
      </w:r>
      <w:r>
        <w:rPr>
          <w:rFonts w:hint="eastAsia"/>
        </w:rPr>
        <w:t>Применение</w:t>
      </w:r>
      <w:r>
        <w:t xml:space="preserve"> </w:t>
      </w:r>
      <w:r>
        <w:rPr>
          <w:rFonts w:hint="eastAsia"/>
        </w:rPr>
        <w:t>принципов</w:t>
      </w:r>
      <w:r>
        <w:t xml:space="preserve"> </w:t>
      </w:r>
      <w:r>
        <w:rPr>
          <w:rFonts w:hint="eastAsia"/>
        </w:rPr>
        <w:t>при</w:t>
      </w:r>
      <w:r>
        <w:t xml:space="preserve"> </w:t>
      </w:r>
      <w:r>
        <w:rPr>
          <w:rFonts w:hint="eastAsia"/>
        </w:rPr>
        <w:t>установлении</w:t>
      </w:r>
      <w:r>
        <w:t xml:space="preserve"> </w:t>
      </w:r>
      <w:r>
        <w:rPr>
          <w:rFonts w:hint="eastAsia"/>
        </w:rPr>
        <w:t>и</w:t>
      </w:r>
      <w:r>
        <w:t xml:space="preserve"> </w:t>
      </w:r>
      <w:r>
        <w:rPr>
          <w:rFonts w:hint="eastAsia"/>
        </w:rPr>
        <w:t>введении</w:t>
      </w:r>
      <w:r>
        <w:t xml:space="preserve"> </w:t>
      </w:r>
      <w:r>
        <w:rPr>
          <w:rFonts w:hint="eastAsia"/>
        </w:rPr>
        <w:t>налоговых</w:t>
      </w:r>
      <w:r>
        <w:t xml:space="preserve"> </w:t>
      </w:r>
      <w:r>
        <w:rPr>
          <w:rFonts w:hint="eastAsia"/>
        </w:rPr>
        <w:t>льгот</w:t>
      </w:r>
    </w:p>
    <w:p w14:paraId="3AFF49A5" w14:textId="77777777" w:rsidR="00DE787F" w:rsidRDefault="00DE787F" w:rsidP="00DE787F"/>
    <w:p w14:paraId="6EB91EEC" w14:textId="77777777" w:rsidR="00DE787F" w:rsidRDefault="00DE787F" w:rsidP="00DE787F">
      <w:r>
        <w:t xml:space="preserve">3.2 </w:t>
      </w:r>
      <w:r>
        <w:rPr>
          <w:rFonts w:hint="eastAsia"/>
        </w:rPr>
        <w:t>Совершенствование</w:t>
      </w:r>
      <w:r>
        <w:t xml:space="preserve"> </w:t>
      </w:r>
      <w:r>
        <w:rPr>
          <w:rFonts w:hint="eastAsia"/>
        </w:rPr>
        <w:t>механизма</w:t>
      </w:r>
      <w:r>
        <w:t xml:space="preserve"> </w:t>
      </w:r>
      <w:r>
        <w:rPr>
          <w:rFonts w:hint="eastAsia"/>
        </w:rPr>
        <w:t>подоходного</w:t>
      </w:r>
      <w:r>
        <w:t xml:space="preserve"> </w:t>
      </w:r>
      <w:r>
        <w:rPr>
          <w:rFonts w:hint="eastAsia"/>
        </w:rPr>
        <w:t>нал</w:t>
      </w:r>
      <w:r>
        <w:rPr>
          <w:rFonts w:hint="eastAsia"/>
        </w:rPr>
        <w:lastRenderedPageBreak/>
        <w:t>огообложения</w:t>
      </w:r>
      <w:r>
        <w:t xml:space="preserve"> </w:t>
      </w:r>
      <w:r>
        <w:rPr>
          <w:rFonts w:hint="eastAsia"/>
        </w:rPr>
        <w:t>физических</w:t>
      </w:r>
      <w:r>
        <w:t xml:space="preserve"> </w:t>
      </w:r>
      <w:r>
        <w:rPr>
          <w:rFonts w:hint="eastAsia"/>
        </w:rPr>
        <w:t>лиц</w:t>
      </w:r>
      <w:r>
        <w:t xml:space="preserve"> </w:t>
      </w:r>
      <w:r>
        <w:rPr>
          <w:rFonts w:hint="eastAsia"/>
        </w:rPr>
        <w:t>в</w:t>
      </w:r>
      <w:r>
        <w:t xml:space="preserve"> </w:t>
      </w:r>
      <w:r>
        <w:rPr>
          <w:rFonts w:hint="eastAsia"/>
        </w:rPr>
        <w:t>Российской</w:t>
      </w:r>
      <w:r>
        <w:t xml:space="preserve"> </w:t>
      </w:r>
      <w:r>
        <w:rPr>
          <w:rFonts w:hint="eastAsia"/>
        </w:rPr>
        <w:t>Федерации</w:t>
      </w:r>
    </w:p>
    <w:p w14:paraId="4EE437B9" w14:textId="77777777" w:rsidR="00DE787F" w:rsidRDefault="00DE787F" w:rsidP="00DE787F"/>
    <w:p w14:paraId="243A94F1" w14:textId="77777777" w:rsidR="00DE787F" w:rsidRDefault="00DE787F" w:rsidP="00DE787F">
      <w:r>
        <w:t xml:space="preserve">3.3 </w:t>
      </w:r>
      <w:r>
        <w:rPr>
          <w:rFonts w:hint="eastAsia"/>
        </w:rPr>
        <w:t>Введение</w:t>
      </w:r>
      <w:r>
        <w:t xml:space="preserve"> </w:t>
      </w:r>
      <w:r>
        <w:rPr>
          <w:rFonts w:hint="eastAsia"/>
        </w:rPr>
        <w:t>в</w:t>
      </w:r>
      <w:r>
        <w:t xml:space="preserve"> </w:t>
      </w:r>
      <w:r>
        <w:rPr>
          <w:rFonts w:hint="eastAsia"/>
        </w:rPr>
        <w:t>налоговую</w:t>
      </w:r>
      <w:r>
        <w:t xml:space="preserve"> </w:t>
      </w:r>
      <w:r>
        <w:rPr>
          <w:rFonts w:hint="eastAsia"/>
        </w:rPr>
        <w:t>систему</w:t>
      </w:r>
      <w:r>
        <w:t xml:space="preserve"> </w:t>
      </w:r>
      <w:r>
        <w:rPr>
          <w:rFonts w:hint="eastAsia"/>
        </w:rPr>
        <w:t>Российской</w:t>
      </w:r>
      <w:r>
        <w:t xml:space="preserve"> </w:t>
      </w:r>
      <w:r>
        <w:rPr>
          <w:rFonts w:hint="eastAsia"/>
        </w:rPr>
        <w:t>Федерации</w:t>
      </w:r>
      <w:r>
        <w:t xml:space="preserve"> </w:t>
      </w:r>
      <w:r>
        <w:rPr>
          <w:rFonts w:hint="eastAsia"/>
        </w:rPr>
        <w:t>налога</w:t>
      </w:r>
      <w:r>
        <w:t xml:space="preserve"> </w:t>
      </w:r>
      <w:r>
        <w:rPr>
          <w:rFonts w:hint="eastAsia"/>
        </w:rPr>
        <w:t>на</w:t>
      </w:r>
      <w:r>
        <w:t xml:space="preserve"> </w:t>
      </w:r>
      <w:r>
        <w:rPr>
          <w:rFonts w:hint="eastAsia"/>
        </w:rPr>
        <w:t>имущество</w:t>
      </w:r>
      <w:r>
        <w:t xml:space="preserve">, </w:t>
      </w:r>
      <w:r>
        <w:rPr>
          <w:rFonts w:hint="eastAsia"/>
        </w:rPr>
        <w:t>переходящего</w:t>
      </w:r>
      <w:r>
        <w:t xml:space="preserve"> </w:t>
      </w:r>
      <w:r>
        <w:rPr>
          <w:rFonts w:hint="eastAsia"/>
        </w:rPr>
        <w:t>в</w:t>
      </w:r>
      <w:r>
        <w:t xml:space="preserve"> </w:t>
      </w:r>
      <w:r>
        <w:rPr>
          <w:rFonts w:hint="eastAsia"/>
        </w:rPr>
        <w:t>порядке</w:t>
      </w:r>
      <w:r>
        <w:t xml:space="preserve"> </w:t>
      </w:r>
      <w:r>
        <w:rPr>
          <w:rFonts w:hint="eastAsia"/>
        </w:rPr>
        <w:t>наследования</w:t>
      </w:r>
    </w:p>
    <w:p w14:paraId="7670A821" w14:textId="77777777" w:rsidR="00DE787F" w:rsidRDefault="00DE787F" w:rsidP="00DE787F"/>
    <w:p w14:paraId="5AEEFE3C" w14:textId="77777777" w:rsidR="00DE787F" w:rsidRDefault="00DE787F" w:rsidP="00DE787F">
      <w:r>
        <w:rPr>
          <w:rFonts w:hint="eastAsia"/>
        </w:rPr>
        <w:t>ЗАКЛЮЧЕНИЕ</w:t>
      </w:r>
    </w:p>
    <w:p w14:paraId="1D9C3491" w14:textId="77777777" w:rsidR="00DE787F" w:rsidRDefault="00DE787F" w:rsidP="00DE787F"/>
    <w:p w14:paraId="0C996051" w14:textId="77777777" w:rsidR="00DE787F" w:rsidRDefault="00DE787F" w:rsidP="00DE787F">
      <w:r>
        <w:rPr>
          <w:rFonts w:hint="eastAsia"/>
        </w:rPr>
        <w:t>СПИСОК</w:t>
      </w:r>
      <w:r>
        <w:t xml:space="preserve"> </w:t>
      </w:r>
      <w:r>
        <w:rPr>
          <w:rFonts w:hint="eastAsia"/>
        </w:rPr>
        <w:t>ЛИТЕРАТУРЫ</w:t>
      </w:r>
    </w:p>
    <w:p w14:paraId="7310BB65" w14:textId="77777777" w:rsidR="00DE787F" w:rsidRDefault="00DE787F" w:rsidP="00DE787F"/>
    <w:p w14:paraId="63F205D4" w14:textId="77777777" w:rsidR="00DE787F" w:rsidRDefault="00DE787F" w:rsidP="00DE787F">
      <w:r>
        <w:rPr>
          <w:rFonts w:hint="eastAsia"/>
        </w:rPr>
        <w:t>Приложение</w:t>
      </w:r>
      <w:r>
        <w:t xml:space="preserve"> </w:t>
      </w:r>
      <w:r>
        <w:rPr>
          <w:rFonts w:hint="eastAsia"/>
        </w:rPr>
        <w:t>А</w:t>
      </w:r>
      <w:r>
        <w:t xml:space="preserve">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Российской</w:t>
      </w:r>
      <w:r>
        <w:t xml:space="preserve"> </w:t>
      </w:r>
      <w:r>
        <w:rPr>
          <w:rFonts w:hint="eastAsia"/>
        </w:rPr>
        <w:t>Федерации</w:t>
      </w:r>
    </w:p>
    <w:p w14:paraId="56D684D5" w14:textId="77777777" w:rsidR="00DE787F" w:rsidRDefault="00DE787F" w:rsidP="00DE787F"/>
    <w:p w14:paraId="278CE276" w14:textId="7EB2D204" w:rsidR="00DE787F" w:rsidRPr="00DE787F" w:rsidRDefault="00DE787F" w:rsidP="00DE787F">
      <w:r>
        <w:rPr>
          <w:rFonts w:hint="eastAsia"/>
        </w:rPr>
        <w:t>Приложение</w:t>
      </w:r>
      <w:r>
        <w:t xml:space="preserve"> </w:t>
      </w:r>
      <w:r>
        <w:rPr>
          <w:rFonts w:hint="eastAsia"/>
        </w:rPr>
        <w:t>Б</w:t>
      </w:r>
      <w:r>
        <w:t xml:space="preserve"> </w:t>
      </w:r>
      <w:r>
        <w:rPr>
          <w:rFonts w:hint="eastAsia"/>
        </w:rPr>
        <w:t>Статистические</w:t>
      </w:r>
      <w:r>
        <w:t xml:space="preserve"> </w:t>
      </w:r>
      <w:r>
        <w:rPr>
          <w:rFonts w:hint="eastAsia"/>
        </w:rPr>
        <w:t>данные</w:t>
      </w:r>
      <w:r>
        <w:t xml:space="preserve"> </w:t>
      </w:r>
      <w:r>
        <w:rPr>
          <w:rFonts w:hint="eastAsia"/>
        </w:rPr>
        <w:t>по</w:t>
      </w:r>
      <w:r>
        <w:t xml:space="preserve"> </w:t>
      </w:r>
      <w:r>
        <w:rPr>
          <w:rFonts w:hint="eastAsia"/>
        </w:rPr>
        <w:t>странам</w:t>
      </w:r>
      <w:r>
        <w:t xml:space="preserve"> </w:t>
      </w:r>
      <w:r>
        <w:rPr>
          <w:rFonts w:hint="eastAsia"/>
        </w:rPr>
        <w:t>Европейского</w:t>
      </w:r>
      <w:r>
        <w:t xml:space="preserve"> </w:t>
      </w:r>
      <w:r>
        <w:rPr>
          <w:rFonts w:hint="eastAsia"/>
        </w:rPr>
        <w:t>союза</w:t>
      </w:r>
      <w:r>
        <w:t xml:space="preserve"> </w:t>
      </w:r>
      <w:r>
        <w:rPr>
          <w:rFonts w:hint="eastAsia"/>
        </w:rPr>
        <w:t>и</w:t>
      </w:r>
      <w:r>
        <w:t xml:space="preserve"> </w:t>
      </w:r>
      <w:r>
        <w:rPr>
          <w:rFonts w:hint="eastAsia"/>
        </w:rPr>
        <w:t>государствам</w:t>
      </w:r>
      <w:r>
        <w:t>-</w:t>
      </w:r>
      <w:r>
        <w:rPr>
          <w:rFonts w:hint="eastAsia"/>
        </w:rPr>
        <w:t>членам</w:t>
      </w:r>
      <w:r>
        <w:t xml:space="preserve"> </w:t>
      </w:r>
      <w:r>
        <w:rPr>
          <w:rFonts w:hint="eastAsia"/>
        </w:rPr>
        <w:t>ОЭСР</w:t>
      </w:r>
    </w:p>
    <w:sectPr w:rsidR="00DE787F" w:rsidRPr="00DE787F" w:rsidSect="0024096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B659" w14:textId="77777777" w:rsidR="00240967" w:rsidRDefault="00240967">
      <w:pPr>
        <w:spacing w:after="0" w:line="240" w:lineRule="auto"/>
      </w:pPr>
      <w:r>
        <w:separator/>
      </w:r>
    </w:p>
  </w:endnote>
  <w:endnote w:type="continuationSeparator" w:id="0">
    <w:p w14:paraId="49E5257B" w14:textId="77777777" w:rsidR="00240967" w:rsidRDefault="00240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FBBDC" w14:textId="77777777" w:rsidR="00240967" w:rsidRDefault="00240967"/>
    <w:p w14:paraId="7FF6E1BA" w14:textId="77777777" w:rsidR="00240967" w:rsidRDefault="00240967"/>
    <w:p w14:paraId="3D3E91AF" w14:textId="77777777" w:rsidR="00240967" w:rsidRDefault="00240967"/>
    <w:p w14:paraId="2467BCD2" w14:textId="77777777" w:rsidR="00240967" w:rsidRDefault="00240967"/>
    <w:p w14:paraId="3AC37A63" w14:textId="77777777" w:rsidR="00240967" w:rsidRDefault="00240967"/>
    <w:p w14:paraId="783B0758" w14:textId="77777777" w:rsidR="00240967" w:rsidRDefault="00240967"/>
    <w:p w14:paraId="0B95C3F1" w14:textId="77777777" w:rsidR="00240967" w:rsidRDefault="0024096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42A0B56" wp14:editId="5C019D0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B6292" w14:textId="77777777" w:rsidR="00240967" w:rsidRDefault="00240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A0B5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2EB6292" w14:textId="77777777" w:rsidR="00240967" w:rsidRDefault="0024096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B8AA987" w14:textId="77777777" w:rsidR="00240967" w:rsidRDefault="00240967"/>
    <w:p w14:paraId="619663A0" w14:textId="77777777" w:rsidR="00240967" w:rsidRDefault="00240967"/>
    <w:p w14:paraId="6178EB2E" w14:textId="77777777" w:rsidR="00240967" w:rsidRDefault="0024096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F338D7" wp14:editId="41D87BA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DE83D" w14:textId="77777777" w:rsidR="00240967" w:rsidRDefault="00240967"/>
                          <w:p w14:paraId="13534EEB" w14:textId="77777777" w:rsidR="00240967" w:rsidRDefault="00240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338D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1CDE83D" w14:textId="77777777" w:rsidR="00240967" w:rsidRDefault="00240967"/>
                    <w:p w14:paraId="13534EEB" w14:textId="77777777" w:rsidR="00240967" w:rsidRDefault="0024096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6E33FCA" w14:textId="77777777" w:rsidR="00240967" w:rsidRDefault="00240967"/>
    <w:p w14:paraId="071320CC" w14:textId="77777777" w:rsidR="00240967" w:rsidRDefault="00240967">
      <w:pPr>
        <w:rPr>
          <w:sz w:val="2"/>
          <w:szCs w:val="2"/>
        </w:rPr>
      </w:pPr>
    </w:p>
    <w:p w14:paraId="03DDE1B1" w14:textId="77777777" w:rsidR="00240967" w:rsidRDefault="00240967"/>
    <w:p w14:paraId="722803E3" w14:textId="77777777" w:rsidR="00240967" w:rsidRDefault="00240967">
      <w:pPr>
        <w:spacing w:after="0" w:line="240" w:lineRule="auto"/>
      </w:pPr>
    </w:p>
  </w:footnote>
  <w:footnote w:type="continuationSeparator" w:id="0">
    <w:p w14:paraId="3D6F0414" w14:textId="77777777" w:rsidR="00240967" w:rsidRDefault="002409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67"/>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3"/>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C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64"/>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4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15080</TotalTime>
  <Pages>2</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1408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2398</cp:revision>
  <cp:lastPrinted>2009-02-06T05:36:00Z</cp:lastPrinted>
  <dcterms:created xsi:type="dcterms:W3CDTF">2024-04-09T10:20:00Z</dcterms:created>
  <dcterms:modified xsi:type="dcterms:W3CDTF">2024-04-27T11:45:00Z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