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ЧЕНЬ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ЦЗЮНЬ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Назва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дисертаційної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роботи</w:t>
      </w:r>
      <w:r w:rsidRPr="00E04A62">
        <w:rPr>
          <w:rFonts w:ascii="Verdana" w:hAnsi="Verdana"/>
          <w:color w:val="000000"/>
          <w:shd w:val="clear" w:color="auto" w:fill="FFFFFF"/>
        </w:rPr>
        <w:t>: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p>
    <w:p w:rsidR="00E04A62" w:rsidRPr="00E04A62" w:rsidRDefault="00E04A62" w:rsidP="00E04A62">
      <w:pPr>
        <w:rPr>
          <w:rFonts w:ascii="Verdana" w:hAnsi="Verdana"/>
          <w:color w:val="000000"/>
          <w:shd w:val="clear" w:color="auto" w:fill="FFFFFF"/>
        </w:rPr>
      </w:pPr>
    </w:p>
    <w:p w:rsidR="00E04A62" w:rsidRPr="00E04A62" w:rsidRDefault="00E04A62" w:rsidP="00E04A62">
      <w:pPr>
        <w:rPr>
          <w:rFonts w:ascii="Verdana" w:hAnsi="Verdana"/>
          <w:color w:val="000000"/>
          <w:shd w:val="clear" w:color="auto" w:fill="FFFFFF"/>
        </w:rPr>
      </w:pPr>
    </w:p>
    <w:p w:rsidR="00E04A62" w:rsidRPr="00E04A62" w:rsidRDefault="00E04A62" w:rsidP="00E04A62">
      <w:pPr>
        <w:rPr>
          <w:rFonts w:ascii="Verdana" w:hAnsi="Verdana"/>
          <w:color w:val="000000"/>
          <w:shd w:val="clear" w:color="auto" w:fill="FFFFFF"/>
        </w:rPr>
      </w:pP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Міністерство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освіти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Київський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національний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університет</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Тараса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Шевченка</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рукопису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ЧЕНЬ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ЦЗЮНЬ</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УДК</w:t>
      </w:r>
      <w:r w:rsidRPr="00E04A62">
        <w:rPr>
          <w:rFonts w:ascii="Verdana" w:hAnsi="Verdana"/>
          <w:color w:val="000000"/>
          <w:shd w:val="clear" w:color="auto" w:fill="FFFFFF"/>
        </w:rPr>
        <w:t xml:space="preserve"> 339.01(510)(043.3)</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спеціальність</w:t>
      </w:r>
      <w:r w:rsidRPr="00E04A62">
        <w:rPr>
          <w:rFonts w:ascii="Verdana" w:hAnsi="Verdana"/>
          <w:color w:val="000000"/>
          <w:shd w:val="clear" w:color="auto" w:fill="FFFFFF"/>
        </w:rPr>
        <w:t xml:space="preserve"> 08.00.02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світове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господарство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відносини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ДИСЕРТАЦІЯ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здобуття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ступеня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кандидата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Науковий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керівник</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Пузанов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Ігор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Іванович</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доктор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професор</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Київ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2016</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2</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ЗМІСТ</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ПЕРЕЛІК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СКОРОЧЕНЬ</w:t>
      </w:r>
      <w:r w:rsidRPr="00E04A62">
        <w:rPr>
          <w:rFonts w:ascii="Verdana" w:hAnsi="Verdana"/>
          <w:color w:val="000000"/>
          <w:shd w:val="clear" w:color="auto" w:fill="FFFFFF"/>
        </w:rPr>
        <w:t xml:space="preserve"> 3</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ВСТУП</w:t>
      </w:r>
      <w:r w:rsidRPr="00E04A62">
        <w:rPr>
          <w:rFonts w:ascii="Verdana" w:hAnsi="Verdana"/>
          <w:color w:val="000000"/>
          <w:shd w:val="clear" w:color="auto" w:fill="FFFFFF"/>
        </w:rPr>
        <w:t xml:space="preserve"> 4</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РОЗДІЛ</w:t>
      </w:r>
      <w:r w:rsidRPr="00E04A62">
        <w:rPr>
          <w:rFonts w:ascii="Verdana" w:hAnsi="Verdana"/>
          <w:color w:val="000000"/>
          <w:shd w:val="clear" w:color="auto" w:fill="FFFFFF"/>
        </w:rPr>
        <w:t xml:space="preserve"> 1 </w:t>
      </w:r>
      <w:r w:rsidRPr="00E04A62">
        <w:rPr>
          <w:rFonts w:ascii="Verdana" w:hAnsi="Verdana" w:hint="eastAsia"/>
          <w:color w:val="000000"/>
          <w:shd w:val="clear" w:color="auto" w:fill="FFFFFF"/>
        </w:rPr>
        <w:t>Економічна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глобальній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економіці</w:t>
      </w:r>
      <w:r w:rsidRPr="00E04A62">
        <w:rPr>
          <w:rFonts w:ascii="Verdana" w:hAnsi="Verdana"/>
          <w:color w:val="000000"/>
          <w:shd w:val="clear" w:color="auto" w:fill="FFFFFF"/>
        </w:rPr>
        <w:t xml:space="preserve"> 13</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1.1 </w:t>
      </w:r>
      <w:r w:rsidRPr="00E04A62">
        <w:rPr>
          <w:rFonts w:ascii="Verdana" w:hAnsi="Verdana" w:hint="eastAsia"/>
          <w:color w:val="000000"/>
          <w:shd w:val="clear" w:color="auto" w:fill="FFFFFF"/>
        </w:rPr>
        <w:t>Теоретико</w:t>
      </w:r>
      <w:r w:rsidRPr="00E04A62">
        <w:rPr>
          <w:rFonts w:ascii="Verdana" w:hAnsi="Verdana"/>
          <w:color w:val="000000"/>
          <w:shd w:val="clear" w:color="auto" w:fill="FFFFFF"/>
        </w:rPr>
        <w:t>-</w:t>
      </w:r>
      <w:r w:rsidRPr="00E04A62">
        <w:rPr>
          <w:rFonts w:ascii="Verdana" w:hAnsi="Verdana" w:hint="eastAsia"/>
          <w:color w:val="000000"/>
          <w:shd w:val="clear" w:color="auto" w:fill="FFFFFF"/>
        </w:rPr>
        <w:t>методологічні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підходи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аналізу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теорії</w:t>
      </w:r>
      <w:r w:rsidRPr="00E04A62">
        <w:rPr>
          <w:rFonts w:ascii="Verdana" w:hAnsi="Verdana"/>
          <w:color w:val="000000"/>
          <w:shd w:val="clear" w:color="auto" w:fill="FFFFFF"/>
        </w:rPr>
        <w:t xml:space="preserve"> 13</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1.2 </w:t>
      </w:r>
      <w:r w:rsidRPr="00E04A62">
        <w:rPr>
          <w:rFonts w:ascii="Verdana" w:hAnsi="Verdana" w:hint="eastAsia"/>
          <w:color w:val="000000"/>
          <w:shd w:val="clear" w:color="auto" w:fill="FFFFFF"/>
        </w:rPr>
        <w:t>Методологічний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інструментарій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параметрів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30</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Висновки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розділу</w:t>
      </w:r>
      <w:r w:rsidRPr="00E04A62">
        <w:rPr>
          <w:rFonts w:ascii="Verdana" w:hAnsi="Verdana"/>
          <w:color w:val="000000"/>
          <w:shd w:val="clear" w:color="auto" w:fill="FFFFFF"/>
        </w:rPr>
        <w:t xml:space="preserve"> 1 52</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РОЗДІЛ</w:t>
      </w:r>
      <w:r w:rsidRPr="00E04A62">
        <w:rPr>
          <w:rFonts w:ascii="Verdana" w:hAnsi="Verdana"/>
          <w:color w:val="000000"/>
          <w:shd w:val="clear" w:color="auto" w:fill="FFFFFF"/>
        </w:rPr>
        <w:t xml:space="preserve"> 2 </w:t>
      </w:r>
      <w:r w:rsidRPr="00E04A62">
        <w:rPr>
          <w:rFonts w:ascii="Verdana" w:hAnsi="Verdana" w:hint="eastAsia"/>
          <w:color w:val="000000"/>
          <w:shd w:val="clear" w:color="auto" w:fill="FFFFFF"/>
        </w:rPr>
        <w:t>Основні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фактори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механізми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56</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2.1 </w:t>
      </w:r>
      <w:r w:rsidRPr="00E04A62">
        <w:rPr>
          <w:rFonts w:ascii="Verdana" w:hAnsi="Verdana" w:hint="eastAsia"/>
          <w:color w:val="000000"/>
          <w:shd w:val="clear" w:color="auto" w:fill="FFFFFF"/>
        </w:rPr>
        <w:t>Екзогенні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ендогенні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фактори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зовнішньоторговельної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 xml:space="preserve"> 56</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2.2 </w:t>
      </w:r>
      <w:r w:rsidRPr="00E04A62">
        <w:rPr>
          <w:rFonts w:ascii="Verdana" w:hAnsi="Verdana" w:hint="eastAsia"/>
          <w:color w:val="000000"/>
          <w:shd w:val="clear" w:color="auto" w:fill="FFFFFF"/>
        </w:rPr>
        <w:t>Місце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роль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капіталу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перетвореннях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82</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2.3 </w:t>
      </w:r>
      <w:r w:rsidRPr="00E04A62">
        <w:rPr>
          <w:rFonts w:ascii="Verdana" w:hAnsi="Verdana" w:hint="eastAsia"/>
          <w:color w:val="000000"/>
          <w:shd w:val="clear" w:color="auto" w:fill="FFFFFF"/>
        </w:rPr>
        <w:t>Механізми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залучення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інвестицій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 xml:space="preserve"> 94</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2.4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пріоритети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залучення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спеціальні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зони</w:t>
      </w:r>
      <w:r w:rsidRPr="00E04A62">
        <w:rPr>
          <w:rFonts w:ascii="Verdana" w:hAnsi="Verdana"/>
          <w:color w:val="000000"/>
          <w:shd w:val="clear" w:color="auto" w:fill="FFFFFF"/>
        </w:rPr>
        <w:t xml:space="preserve"> 107</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Висновки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розділу</w:t>
      </w:r>
      <w:r w:rsidRPr="00E04A62">
        <w:rPr>
          <w:rFonts w:ascii="Verdana" w:hAnsi="Verdana"/>
          <w:color w:val="000000"/>
          <w:shd w:val="clear" w:color="auto" w:fill="FFFFFF"/>
        </w:rPr>
        <w:t xml:space="preserve"> 2 119</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РОЗДІЛ</w:t>
      </w:r>
      <w:r w:rsidRPr="00E04A62">
        <w:rPr>
          <w:rFonts w:ascii="Verdana" w:hAnsi="Verdana"/>
          <w:color w:val="000000"/>
          <w:shd w:val="clear" w:color="auto" w:fill="FFFFFF"/>
        </w:rPr>
        <w:t xml:space="preserve"> 3 </w:t>
      </w:r>
      <w:r w:rsidRPr="00E04A62">
        <w:rPr>
          <w:rFonts w:ascii="Verdana" w:hAnsi="Verdana" w:hint="eastAsia"/>
          <w:color w:val="000000"/>
          <w:shd w:val="clear" w:color="auto" w:fill="FFFFFF"/>
        </w:rPr>
        <w:t>Геостратегічні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секторальні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123</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3.1 </w:t>
      </w:r>
      <w:r w:rsidRPr="00E04A62">
        <w:rPr>
          <w:rFonts w:ascii="Verdana" w:hAnsi="Verdana" w:hint="eastAsia"/>
          <w:color w:val="000000"/>
          <w:shd w:val="clear" w:color="auto" w:fill="FFFFFF"/>
        </w:rPr>
        <w:t>Структурна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параметризація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пореформений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період</w:t>
      </w:r>
      <w:r w:rsidRPr="00E04A62">
        <w:rPr>
          <w:rFonts w:ascii="Verdana" w:hAnsi="Verdana"/>
          <w:color w:val="000000"/>
          <w:shd w:val="clear" w:color="auto" w:fill="FFFFFF"/>
        </w:rPr>
        <w:t xml:space="preserve"> 123</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3.2 </w:t>
      </w:r>
      <w:r w:rsidRPr="00E04A62">
        <w:rPr>
          <w:rFonts w:ascii="Verdana" w:hAnsi="Verdana" w:hint="eastAsia"/>
          <w:color w:val="000000"/>
          <w:shd w:val="clear" w:color="auto" w:fill="FFFFFF"/>
        </w:rPr>
        <w:t>Зміни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пріоритетів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після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приєднання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СОТ</w:t>
      </w:r>
      <w:r w:rsidRPr="00E04A62">
        <w:rPr>
          <w:rFonts w:ascii="Verdana" w:hAnsi="Verdana"/>
          <w:color w:val="000000"/>
          <w:shd w:val="clear" w:color="auto" w:fill="FFFFFF"/>
        </w:rPr>
        <w:t xml:space="preserve"> 140</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3.3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Україною</w:t>
      </w:r>
      <w:r w:rsidRPr="00E04A62">
        <w:rPr>
          <w:rFonts w:ascii="Verdana" w:hAnsi="Verdana"/>
          <w:color w:val="000000"/>
          <w:shd w:val="clear" w:color="auto" w:fill="FFFFFF"/>
        </w:rPr>
        <w:t xml:space="preserve"> 158</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Висновки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розділу</w:t>
      </w:r>
      <w:r w:rsidRPr="00E04A62">
        <w:rPr>
          <w:rFonts w:ascii="Verdana" w:hAnsi="Verdana"/>
          <w:color w:val="000000"/>
          <w:shd w:val="clear" w:color="auto" w:fill="FFFFFF"/>
        </w:rPr>
        <w:t xml:space="preserve"> 3 188</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ВИСНОВКИ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СПИСОК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ВИКОРИСТАНИХ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ДЖЕРЕЛ</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ДОДАТКИ</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192</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196</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213</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3</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ВСТУП</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Актуальність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Ефективність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зовнішньоторговельних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зв</w:t>
      </w:r>
      <w:r w:rsidRPr="00E04A62">
        <w:rPr>
          <w:rFonts w:ascii="Verdana" w:hAnsi="Verdana"/>
          <w:color w:val="000000"/>
          <w:shd w:val="clear" w:color="auto" w:fill="FFFFFF"/>
        </w:rPr>
        <w:t>'</w:t>
      </w:r>
      <w:r w:rsidRPr="00E04A62">
        <w:rPr>
          <w:rFonts w:ascii="Verdana" w:hAnsi="Verdana" w:hint="eastAsia"/>
          <w:color w:val="000000"/>
          <w:shd w:val="clear" w:color="auto" w:fill="FFFFFF"/>
        </w:rPr>
        <w:t>язків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здебільшого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визначається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пропорціями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галузевої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формуються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технологічних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факторів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Процеси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інтеграції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кожним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роком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посилюються</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безпосередньо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впливають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всіх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країн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Тому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одним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важливих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завдань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пов</w:t>
      </w:r>
      <w:r w:rsidRPr="00E04A62">
        <w:rPr>
          <w:rFonts w:ascii="Verdana" w:hAnsi="Verdana"/>
          <w:color w:val="000000"/>
          <w:shd w:val="clear" w:color="auto" w:fill="FFFFFF"/>
        </w:rPr>
        <w:t>'</w:t>
      </w:r>
      <w:r w:rsidRPr="00E04A62">
        <w:rPr>
          <w:rFonts w:ascii="Verdana" w:hAnsi="Verdana" w:hint="eastAsia"/>
          <w:color w:val="000000"/>
          <w:shd w:val="clear" w:color="auto" w:fill="FFFFFF"/>
        </w:rPr>
        <w:t>язаних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перетвореннями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створення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оптимальних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для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збалансованої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виходячи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ресурсної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бази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попиту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ринках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цьому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ефективність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залежить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імперативу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рамках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стратегії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країн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Головним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завданням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збалансованої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підвищення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потенціалу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пріоритетних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високотехнологічних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галузей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обробного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сектора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здатних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забезпечити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конкурентоспроможність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продукції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довгострокове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зростання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сучасному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етапі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технологічного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Висока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актуальність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даного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напрямку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обумовлюється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також</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динамікою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останні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десятиліття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демонстрував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протягом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цього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періоду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відбувалися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величезні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трансформаційні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охопили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зміни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Основоположні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принципи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були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закладені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Бхагваті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Верноном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w:t>
      </w:r>
      <w:r w:rsidRPr="00E04A62">
        <w:rPr>
          <w:rFonts w:ascii="Verdana" w:hAnsi="Verdana"/>
          <w:color w:val="000000"/>
          <w:shd w:val="clear" w:color="auto" w:fill="FFFFFF"/>
        </w:rPr>
        <w:t>.</w:t>
      </w:r>
      <w:r w:rsidRPr="00E04A62">
        <w:rPr>
          <w:rFonts w:ascii="Verdana" w:hAnsi="Verdana" w:hint="eastAsia"/>
          <w:color w:val="000000"/>
          <w:shd w:val="clear" w:color="auto" w:fill="FFFFFF"/>
        </w:rPr>
        <w:t>Ж</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Кейнсом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Кругманом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Ліндером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Леонтьєвим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Маршаллом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Міллем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Оліном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Пребішем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Портером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Рибчинським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Рікардо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Самуельсоном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Смітом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Столпером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Хаберлером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Хекшером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Різним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питанням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присвячені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розробки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Л</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Абалкіна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r w:rsidRPr="00E04A62">
        <w:rPr>
          <w:rFonts w:ascii="Verdana" w:hAnsi="Verdana" w:hint="eastAsia"/>
          <w:color w:val="000000"/>
          <w:shd w:val="clear" w:color="auto" w:fill="FFFFFF"/>
        </w:rPr>
        <w:t>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Авер</w:t>
      </w:r>
      <w:r w:rsidRPr="00E04A62">
        <w:rPr>
          <w:rFonts w:ascii="Verdana" w:hAnsi="Verdana"/>
          <w:color w:val="000000"/>
          <w:shd w:val="clear" w:color="auto" w:fill="FFFFFF"/>
        </w:rPr>
        <w:t>'</w:t>
      </w:r>
      <w:r w:rsidRPr="00E04A62">
        <w:rPr>
          <w:rFonts w:ascii="Verdana" w:hAnsi="Verdana" w:hint="eastAsia"/>
          <w:color w:val="000000"/>
          <w:shd w:val="clear" w:color="auto" w:fill="FFFFFF"/>
        </w:rPr>
        <w:t>янова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Афанасьєва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Берковича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Берталанфі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Блауберга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Броделя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Винтрової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Дж</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Гелбрейта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Л</w:t>
      </w:r>
      <w:r w:rsidRPr="00E04A62">
        <w:rPr>
          <w:rFonts w:ascii="Verdana" w:hAnsi="Verdana"/>
          <w:color w:val="000000"/>
          <w:shd w:val="clear" w:color="auto" w:fill="FFFFFF"/>
        </w:rPr>
        <w:t>.</w:t>
      </w:r>
      <w:r w:rsidRPr="00E04A62">
        <w:rPr>
          <w:rFonts w:ascii="Verdana" w:hAnsi="Verdana" w:hint="eastAsia"/>
          <w:color w:val="000000"/>
          <w:shd w:val="clear" w:color="auto" w:fill="FFFFFF"/>
        </w:rPr>
        <w:t>С</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Казінця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Клименко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w:t>
      </w:r>
      <w:r w:rsidRPr="00E04A62">
        <w:rPr>
          <w:rFonts w:ascii="Verdana" w:hAnsi="Verdana"/>
          <w:color w:val="000000"/>
          <w:shd w:val="clear" w:color="auto" w:fill="FFFFFF"/>
        </w:rPr>
        <w:t>.</w:t>
      </w:r>
      <w:r w:rsidRPr="00E04A62">
        <w:rPr>
          <w:rFonts w:ascii="Verdana" w:hAnsi="Verdana" w:hint="eastAsia"/>
          <w:color w:val="000000"/>
          <w:shd w:val="clear" w:color="auto" w:fill="FFFFFF"/>
        </w:rPr>
        <w:t>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Кондратьєва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П</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Кузьміна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w:t>
      </w:r>
      <w:r w:rsidRPr="00E04A62">
        <w:rPr>
          <w:rFonts w:ascii="Verdana" w:hAnsi="Verdana"/>
          <w:color w:val="000000"/>
          <w:shd w:val="clear" w:color="auto" w:fill="FFFFFF"/>
        </w:rPr>
        <w:t>.</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Любимцевої</w:t>
      </w:r>
      <w:r w:rsidRPr="00E04A62">
        <w:rPr>
          <w:rFonts w:ascii="Verdana" w:hAnsi="Verdana"/>
          <w:color w:val="000000"/>
          <w:shd w:val="clear" w:color="auto" w:fill="FFFFFF"/>
        </w:rPr>
        <w:t>,</w:t>
      </w:r>
      <w:r w:rsidRPr="00E04A62">
        <w:rPr>
          <w:rFonts w:ascii="Verdana" w:hAnsi="Verdana" w:hint="eastAsia"/>
          <w:color w:val="000000"/>
          <w:shd w:val="clear" w:color="auto" w:fill="FFFFFF"/>
        </w:rPr>
        <w:t>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Маркса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w:t>
      </w:r>
      <w:r w:rsidRPr="00E04A62">
        <w:rPr>
          <w:rFonts w:ascii="Verdana" w:hAnsi="Verdana"/>
          <w:color w:val="000000"/>
          <w:shd w:val="clear" w:color="auto" w:fill="FFFFFF"/>
        </w:rPr>
        <w:t>.</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Меньшікова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Нешпорової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Расіна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w:t>
      </w:r>
      <w:r w:rsidRPr="00E04A62">
        <w:rPr>
          <w:rFonts w:ascii="Verdana" w:hAnsi="Verdana"/>
          <w:color w:val="000000"/>
          <w:shd w:val="clear" w:color="auto" w:fill="FFFFFF"/>
        </w:rPr>
        <w:t>.</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Ромера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Стоуна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Тінбергена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Удзави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w:t>
      </w:r>
      <w:r w:rsidRPr="00E04A62">
        <w:rPr>
          <w:rFonts w:ascii="Verdana" w:hAnsi="Verdana"/>
          <w:color w:val="000000"/>
          <w:shd w:val="clear" w:color="auto" w:fill="FFFFFF"/>
        </w:rPr>
        <w:t>.</w:t>
      </w:r>
      <w:r w:rsidRPr="00E04A62">
        <w:rPr>
          <w:rFonts w:ascii="Verdana" w:hAnsi="Verdana" w:hint="eastAsia"/>
          <w:color w:val="000000"/>
          <w:shd w:val="clear" w:color="auto" w:fill="FFFFFF"/>
        </w:rPr>
        <w:t>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Уолца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Уолферса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Хаберлера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Хансена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Шумпетера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w:t>
      </w:r>
      <w:r w:rsidRPr="00E04A62">
        <w:rPr>
          <w:rFonts w:ascii="Verdana" w:hAnsi="Verdana" w:hint="eastAsia"/>
          <w:color w:val="000000"/>
          <w:shd w:val="clear" w:color="auto" w:fill="FFFFFF"/>
        </w:rPr>
        <w:t>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Юдіна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Ю</w:t>
      </w:r>
      <w:r w:rsidRPr="00E04A62">
        <w:rPr>
          <w:rFonts w:ascii="Verdana" w:hAnsi="Verdana"/>
          <w:color w:val="000000"/>
          <w:shd w:val="clear" w:color="auto" w:fill="FFFFFF"/>
        </w:rPr>
        <w:t>.</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Яковцята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Проблеми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інтеграції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світове</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господарство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досліджувались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працях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вчених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С</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Будкіна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Бураковського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Вергуна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Гейця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w:t>
      </w:r>
      <w:r w:rsidRPr="00E04A62">
        <w:rPr>
          <w:rFonts w:ascii="Verdana" w:hAnsi="Verdana"/>
          <w:color w:val="000000"/>
          <w:shd w:val="clear" w:color="auto" w:fill="FFFFFF"/>
        </w:rPr>
        <w:t>.</w:t>
      </w:r>
      <w:r w:rsidRPr="00E04A62">
        <w:rPr>
          <w:rFonts w:ascii="Verdana" w:hAnsi="Verdana" w:hint="eastAsia"/>
          <w:color w:val="000000"/>
          <w:shd w:val="clear" w:color="auto" w:fill="FFFFFF"/>
        </w:rPr>
        <w:t>Л</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Кістерського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Кредісова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w:t>
      </w:r>
      <w:r w:rsidRPr="00E04A62">
        <w:rPr>
          <w:rFonts w:ascii="Verdana" w:hAnsi="Verdana"/>
          <w:color w:val="000000"/>
          <w:shd w:val="clear" w:color="auto" w:fill="FFFFFF"/>
        </w:rPr>
        <w:t>.</w:t>
      </w:r>
      <w:r w:rsidRPr="00E04A62">
        <w:rPr>
          <w:rFonts w:ascii="Verdana" w:hAnsi="Verdana" w:hint="eastAsia"/>
          <w:color w:val="000000"/>
          <w:shd w:val="clear" w:color="auto" w:fill="FFFFFF"/>
        </w:rPr>
        <w:t>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Лук</w:t>
      </w:r>
      <w:r w:rsidRPr="00E04A62">
        <w:rPr>
          <w:rFonts w:ascii="Verdana" w:hAnsi="Verdana"/>
          <w:color w:val="000000"/>
          <w:shd w:val="clear" w:color="auto" w:fill="FFFFFF"/>
        </w:rPr>
        <w:t>'</w:t>
      </w:r>
      <w:r w:rsidRPr="00E04A62">
        <w:rPr>
          <w:rFonts w:ascii="Verdana" w:hAnsi="Verdana" w:hint="eastAsia"/>
          <w:color w:val="000000"/>
          <w:shd w:val="clear" w:color="auto" w:fill="FFFFFF"/>
        </w:rPr>
        <w:t>яненка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Ю</w:t>
      </w:r>
      <w:r w:rsidRPr="00E04A62">
        <w:rPr>
          <w:rFonts w:ascii="Verdana" w:hAnsi="Verdana"/>
          <w:color w:val="000000"/>
          <w:shd w:val="clear" w:color="auto" w:fill="FFFFFF"/>
        </w:rPr>
        <w:t>.</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Макогона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П</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Онищенка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w:t>
      </w:r>
      <w:r w:rsidRPr="00E04A62">
        <w:rPr>
          <w:rFonts w:ascii="Verdana" w:hAnsi="Verdana" w:hint="eastAsia"/>
          <w:color w:val="000000"/>
          <w:shd w:val="clear" w:color="auto" w:fill="FFFFFF"/>
        </w:rPr>
        <w:t>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Панченка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r w:rsidRPr="00E04A62">
        <w:rPr>
          <w:rFonts w:ascii="Verdana" w:hAnsi="Verdana" w:hint="eastAsia"/>
          <w:color w:val="000000"/>
          <w:shd w:val="clear" w:color="auto" w:fill="FFFFFF"/>
        </w:rPr>
        <w:t>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Поручника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Пузанова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w:t>
      </w:r>
      <w:r w:rsidRPr="00E04A62">
        <w:rPr>
          <w:rFonts w:ascii="Verdana" w:hAnsi="Verdana"/>
          <w:color w:val="000000"/>
          <w:shd w:val="clear" w:color="auto" w:fill="FFFFFF"/>
        </w:rPr>
        <w:t>.</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Рогача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r w:rsidRPr="00E04A62">
        <w:rPr>
          <w:rFonts w:ascii="Verdana" w:hAnsi="Verdana" w:hint="eastAsia"/>
          <w:color w:val="000000"/>
          <w:shd w:val="clear" w:color="auto" w:fill="FFFFFF"/>
        </w:rPr>
        <w:t>П</w:t>
      </w:r>
      <w:r w:rsidRPr="00E04A62">
        <w:rPr>
          <w:rFonts w:ascii="Verdana" w:hAnsi="Verdana"/>
          <w:color w:val="000000"/>
          <w:shd w:val="clear" w:color="auto" w:fill="FFFFFF"/>
        </w:rPr>
        <w:t>.</w:t>
      </w:r>
      <w:r w:rsidRPr="00E04A62">
        <w:rPr>
          <w:rFonts w:ascii="Verdana" w:hAnsi="Verdana" w:hint="eastAsia"/>
          <w:color w:val="000000"/>
          <w:shd w:val="clear" w:color="auto" w:fill="FFFFFF"/>
        </w:rPr>
        <w:t>Румянцева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r w:rsidRPr="00E04A62">
        <w:rPr>
          <w:rFonts w:ascii="Verdana" w:hAnsi="Verdana" w:hint="eastAsia"/>
          <w:color w:val="000000"/>
          <w:shd w:val="clear" w:color="auto" w:fill="FFFFFF"/>
        </w:rPr>
        <w:t>С</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Філіпенка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w:t>
      </w:r>
      <w:r w:rsidRPr="00E04A62">
        <w:rPr>
          <w:rFonts w:ascii="Verdana" w:hAnsi="Verdana" w:hint="eastAsia"/>
          <w:color w:val="000000"/>
          <w:shd w:val="clear" w:color="auto" w:fill="FFFFFF"/>
        </w:rPr>
        <w:t>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Федосова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w:t>
      </w:r>
      <w:r w:rsidRPr="00E04A62">
        <w:rPr>
          <w:rFonts w:ascii="Verdana" w:hAnsi="Verdana"/>
          <w:color w:val="000000"/>
          <w:shd w:val="clear" w:color="auto" w:fill="FFFFFF"/>
        </w:rPr>
        <w:t>.</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Шниркова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проблеми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знайшли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відображення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китайських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вчених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Цзян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Сяожуан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4</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Пей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Чанхонг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Гуаншен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Юцинь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Цинжень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Чжан</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Ежень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Чжан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Сю</w:t>
      </w:r>
      <w:r w:rsidRPr="00E04A62">
        <w:rPr>
          <w:rFonts w:ascii="Verdana" w:hAnsi="Verdana"/>
          <w:color w:val="000000"/>
          <w:shd w:val="clear" w:color="auto" w:fill="FFFFFF"/>
        </w:rPr>
        <w:t xml:space="preserve">e, </w:t>
      </w:r>
      <w:r w:rsidRPr="00E04A62">
        <w:rPr>
          <w:rFonts w:ascii="Verdana" w:hAnsi="Verdana" w:hint="eastAsia"/>
          <w:color w:val="000000"/>
          <w:shd w:val="clear" w:color="auto" w:fill="FFFFFF"/>
        </w:rPr>
        <w:t>Чжан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Ювень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Незважаючи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наявність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значної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кількості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присвячених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питанням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слід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зазначити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відсутність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чіткого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методичного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інструментарію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співвіднесення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інтенсивністю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системі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управління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перетвореннями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Зв’язок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програмами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планами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темами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Дисертаційну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виконано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згідно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плановими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робіт</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кафедри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фінансів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Стратегія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інтеграції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світову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економіку</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Інтеграційна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стратегія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європейський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простір</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частиною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загальної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Інституту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відносин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Україна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інтеграційних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процесах</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11 </w:t>
      </w:r>
      <w:r w:rsidRPr="00E04A62">
        <w:rPr>
          <w:rFonts w:ascii="Verdana" w:hAnsi="Verdana" w:hint="eastAsia"/>
          <w:color w:val="000000"/>
          <w:shd w:val="clear" w:color="auto" w:fill="FFFFFF"/>
        </w:rPr>
        <w:t>БФ</w:t>
      </w:r>
      <w:r w:rsidRPr="00E04A62">
        <w:rPr>
          <w:rFonts w:ascii="Verdana" w:hAnsi="Verdana"/>
          <w:color w:val="000000"/>
          <w:shd w:val="clear" w:color="auto" w:fill="FFFFFF"/>
        </w:rPr>
        <w:t>048-01</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2011-2015 </w:t>
      </w:r>
      <w:r w:rsidRPr="00E04A62">
        <w:rPr>
          <w:rFonts w:ascii="Verdana" w:hAnsi="Verdana" w:hint="eastAsia"/>
          <w:color w:val="000000"/>
          <w:shd w:val="clear" w:color="auto" w:fill="FFFFFF"/>
        </w:rPr>
        <w:t>роки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комплексної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програми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Київського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національного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університету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Тараса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Шевченка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Модернізація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суспільного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глобалізації</w:t>
      </w:r>
      <w:r w:rsidRPr="00E04A62">
        <w:rPr>
          <w:rFonts w:ascii="Verdana" w:hAnsi="Verdana" w:hint="eastAsi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(2011-2015 </w:t>
      </w:r>
      <w:r w:rsidRPr="00E04A62">
        <w:rPr>
          <w:rFonts w:ascii="Verdana" w:hAnsi="Verdana" w:hint="eastAsia"/>
          <w:color w:val="000000"/>
          <w:shd w:val="clear" w:color="auto" w:fill="FFFFFF"/>
        </w:rPr>
        <w:t>рр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Внесок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автора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вказаної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полягає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розробці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напрямів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емпіричній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україно</w:t>
      </w:r>
      <w:r w:rsidRPr="00E04A62">
        <w:rPr>
          <w:rFonts w:ascii="Verdana" w:hAnsi="Verdana"/>
          <w:color w:val="000000"/>
          <w:shd w:val="clear" w:color="auto" w:fill="FFFFFF"/>
        </w:rPr>
        <w:t>-</w:t>
      </w:r>
      <w:r w:rsidRPr="00E04A62">
        <w:rPr>
          <w:rFonts w:ascii="Verdana" w:hAnsi="Verdana" w:hint="eastAsia"/>
          <w:color w:val="000000"/>
          <w:shd w:val="clear" w:color="auto" w:fill="FFFFFF"/>
        </w:rPr>
        <w:t>китайській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коефіцієнтів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параметризації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різними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кількісними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ознаками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обґрунтуванні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двосторонній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для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ефективної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зовнішньоторговельної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окресленні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комплексу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заходів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підвищення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конкурентоспроможності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української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китайського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досвіду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Мета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завдання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дисертаційної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теоретико</w:t>
      </w:r>
      <w:r w:rsidRPr="00E04A62">
        <w:rPr>
          <w:rFonts w:ascii="Verdana" w:hAnsi="Verdana"/>
          <w:color w:val="000000"/>
          <w:shd w:val="clear" w:color="auto" w:fill="FFFFFF"/>
        </w:rPr>
        <w:t>-</w:t>
      </w:r>
      <w:r w:rsidRPr="00E04A62">
        <w:rPr>
          <w:rFonts w:ascii="Verdana" w:hAnsi="Verdana" w:hint="eastAsia"/>
          <w:color w:val="000000"/>
          <w:shd w:val="clear" w:color="auto" w:fill="FFFFFF"/>
        </w:rPr>
        <w:t>методологічне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узагальнення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обґрунтування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глобалізаційних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процесів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Відповідно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цільової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орієнтації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сформульовано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вирішено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такий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комплекс</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завдань</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проаналізувати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еволюцію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теоретичних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поглядів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аналіз</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теорії</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визначити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класифікувати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проаналізувати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пріоритети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економічної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охарактеризувати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характер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w:t>
      </w:r>
      <w:r w:rsidRPr="00E04A62">
        <w:rPr>
          <w:rFonts w:ascii="Verdana" w:hAnsi="Verdana"/>
          <w:color w:val="000000"/>
          <w:shd w:val="clear" w:color="auto" w:fill="FFFFFF"/>
        </w:rPr>
        <w:t>-</w:t>
      </w: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зв</w:t>
      </w:r>
      <w:r w:rsidRPr="00E04A62">
        <w:rPr>
          <w:rFonts w:ascii="Verdana" w:hAnsi="Verdana"/>
          <w:color w:val="000000"/>
          <w:shd w:val="clear" w:color="auto" w:fill="FFFFFF"/>
        </w:rPr>
        <w:t>'</w:t>
      </w:r>
      <w:r w:rsidRPr="00E04A62">
        <w:rPr>
          <w:rFonts w:ascii="Verdana" w:hAnsi="Verdana" w:hint="eastAsia"/>
          <w:color w:val="000000"/>
          <w:shd w:val="clear" w:color="auto" w:fill="FFFFFF"/>
        </w:rPr>
        <w:t>язках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місце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роль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капіталу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перетвореннях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узагальнити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механізми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залучення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встановити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5</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узагальнити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методологічний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інструментарій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структурнодинамічних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параметрів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виявити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пріоритетів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географічному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товарному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контексті</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обґрунтувати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Україною</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Об’єктом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вплив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розвиток</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Предметом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Методи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системно</w:t>
      </w:r>
      <w:r w:rsidRPr="00E04A62">
        <w:rPr>
          <w:rFonts w:ascii="Verdana" w:hAnsi="Verdana"/>
          <w:color w:val="000000"/>
          <w:shd w:val="clear" w:color="auto" w:fill="FFFFFF"/>
        </w:rPr>
        <w:t>-</w:t>
      </w:r>
      <w:r w:rsidRPr="00E04A62">
        <w:rPr>
          <w:rFonts w:ascii="Verdana" w:hAnsi="Verdana" w:hint="eastAsia"/>
          <w:color w:val="000000"/>
          <w:shd w:val="clear" w:color="auto" w:fill="FFFFFF"/>
        </w:rPr>
        <w:t>структурного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підходу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методологію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контексті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глобалізаційних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застосовано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логіко</w:t>
      </w:r>
      <w:r w:rsidRPr="00E04A62">
        <w:rPr>
          <w:rFonts w:ascii="Verdana" w:hAnsi="Verdana"/>
          <w:color w:val="000000"/>
          <w:shd w:val="clear" w:color="auto" w:fill="FFFFFF"/>
        </w:rPr>
        <w:t>-</w:t>
      </w:r>
      <w:r w:rsidRPr="00E04A62">
        <w:rPr>
          <w:rFonts w:ascii="Verdana" w:hAnsi="Verdana" w:hint="eastAsia"/>
          <w:color w:val="000000"/>
          <w:shd w:val="clear" w:color="auto" w:fill="FFFFFF"/>
        </w:rPr>
        <w:t>діалектичний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пізнання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аналізу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абстракції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синтетичних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групувань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вибірок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тощо</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Застосування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логічного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дозволило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теоретичні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підходи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аналізу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w:t>
      </w:r>
      <w:r w:rsidRPr="00E04A62">
        <w:rPr>
          <w:rFonts w:ascii="Verdana" w:hAnsi="Verdana" w:hint="eastAsia"/>
          <w:color w:val="000000"/>
          <w:shd w:val="clear" w:color="auto" w:fill="FFFFFF"/>
        </w:rPr>
        <w:t>підрозділ</w:t>
      </w:r>
      <w:r w:rsidRPr="00E04A62">
        <w:rPr>
          <w:rFonts w:ascii="Verdana" w:hAnsi="Verdana"/>
          <w:color w:val="000000"/>
          <w:shd w:val="clear" w:color="auto" w:fill="FFFFFF"/>
        </w:rPr>
        <w:t xml:space="preserve"> 1.1, 1.2).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допомогою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порівняльного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систематизовано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характер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напрямки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валютнокурсової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підрозділ</w:t>
      </w:r>
      <w:r w:rsidRPr="00E04A62">
        <w:rPr>
          <w:rFonts w:ascii="Verdana" w:hAnsi="Verdana"/>
          <w:color w:val="000000"/>
          <w:shd w:val="clear" w:color="auto" w:fill="FFFFFF"/>
        </w:rPr>
        <w:t xml:space="preserve"> 1.2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3.4). </w:t>
      </w:r>
      <w:r w:rsidRPr="00E04A62">
        <w:rPr>
          <w:rFonts w:ascii="Verdana" w:hAnsi="Verdana" w:hint="eastAsia"/>
          <w:color w:val="000000"/>
          <w:shd w:val="clear" w:color="auto" w:fill="FFFFFF"/>
        </w:rPr>
        <w:t>Статистичні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дозволили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визначити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кількісних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показників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характер</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зокрема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Україною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підрозділ</w:t>
      </w:r>
      <w:r w:rsidRPr="00E04A62">
        <w:rPr>
          <w:rFonts w:ascii="Verdana" w:hAnsi="Verdana"/>
          <w:color w:val="000000"/>
          <w:shd w:val="clear" w:color="auto" w:fill="FFFFFF"/>
        </w:rPr>
        <w:t xml:space="preserve"> 2.2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2.3). </w:t>
      </w:r>
      <w:r w:rsidRPr="00E04A62">
        <w:rPr>
          <w:rFonts w:ascii="Verdana" w:hAnsi="Verdana" w:hint="eastAsia"/>
          <w:color w:val="000000"/>
          <w:shd w:val="clear" w:color="auto" w:fill="FFFFFF"/>
        </w:rPr>
        <w:t>Застосування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порівняння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сприяло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аналізу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місця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капіталу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перетвореннях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підрозділ</w:t>
      </w:r>
      <w:r w:rsidRPr="00E04A62">
        <w:rPr>
          <w:rFonts w:ascii="Verdana" w:hAnsi="Verdana"/>
          <w:color w:val="000000"/>
          <w:shd w:val="clear" w:color="auto" w:fill="FFFFFF"/>
        </w:rPr>
        <w:t xml:space="preserve"> 3.1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3.2). </w:t>
      </w:r>
      <w:r w:rsidRPr="00E04A62">
        <w:rPr>
          <w:rFonts w:ascii="Verdana" w:hAnsi="Verdana" w:hint="eastAsia"/>
          <w:color w:val="000000"/>
          <w:shd w:val="clear" w:color="auto" w:fill="FFFFFF"/>
        </w:rPr>
        <w:t>Метод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класифікації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дозволив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згрупувати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подібні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внутрішнім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змістом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явища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цього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вибудувати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чітко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структуровану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схему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підрозділи</w:t>
      </w:r>
      <w:r w:rsidRPr="00E04A62">
        <w:rPr>
          <w:rFonts w:ascii="Verdana" w:hAnsi="Verdana"/>
          <w:color w:val="000000"/>
          <w:shd w:val="clear" w:color="auto" w:fill="FFFFFF"/>
        </w:rPr>
        <w:t xml:space="preserve"> 1.1, 3.3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1.3).</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допомогою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методу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аналізу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зроблено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аналіз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підрозділ</w:t>
      </w:r>
      <w:r w:rsidRPr="00E04A62">
        <w:rPr>
          <w:rFonts w:ascii="Verdana" w:hAnsi="Verdana"/>
          <w:color w:val="000000"/>
          <w:shd w:val="clear" w:color="auto" w:fill="FFFFFF"/>
        </w:rPr>
        <w:t xml:space="preserve"> 2.1, 2.2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2.3).</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Інформаційною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базою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постанови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урядових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органів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монографічна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література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періодичні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видання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китайських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зарубіжних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учених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статистичні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матеріали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комітету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статистиці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Державної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служби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статистики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валютного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фонду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UNCTAD.</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Наукова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новизна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одержаних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новизна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отриманих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результатів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полягає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визначенні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характеру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їхнього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автором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було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отримано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такі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наукові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розкривають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особистий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внесок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розроблення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досліджуваних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проблем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конкретизують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новизну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вперше</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запропоновано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трактування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сукупності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сталих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зв</w:t>
      </w:r>
      <w:r w:rsidRPr="00E04A62">
        <w:rPr>
          <w:rFonts w:ascii="Verdana" w:hAnsi="Verdana"/>
          <w:color w:val="000000"/>
          <w:shd w:val="clear" w:color="auto" w:fill="FFFFFF"/>
        </w:rPr>
        <w:t>'</w:t>
      </w:r>
      <w:r w:rsidRPr="00E04A62">
        <w:rPr>
          <w:rFonts w:ascii="Verdana" w:hAnsi="Verdana" w:hint="eastAsia"/>
          <w:color w:val="000000"/>
          <w:shd w:val="clear" w:color="auto" w:fill="FFFFFF"/>
        </w:rPr>
        <w:t>язків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відносин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частин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елементів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w:t>
      </w:r>
      <w:r w:rsidRPr="00E04A62">
        <w:rPr>
          <w:rFonts w:ascii="Verdana" w:hAnsi="Verdana"/>
          <w:color w:val="000000"/>
          <w:shd w:val="clear" w:color="auto" w:fill="FFFFFF"/>
        </w:rPr>
        <w:t>'</w:t>
      </w:r>
      <w:r w:rsidRPr="00E04A62">
        <w:rPr>
          <w:rFonts w:ascii="Verdana" w:hAnsi="Verdana" w:hint="eastAsia"/>
          <w:color w:val="000000"/>
          <w:shd w:val="clear" w:color="auto" w:fill="FFFFFF"/>
        </w:rPr>
        <w:t>єкта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6</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забезпечують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збереження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його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властивостей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різних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внутрішніх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характеризується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неоднорідністю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певною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ієрархією</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складною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закономірностей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взаємопов</w:t>
      </w:r>
      <w:r w:rsidRPr="00E04A62">
        <w:rPr>
          <w:rFonts w:ascii="Verdana" w:hAnsi="Verdana"/>
          <w:color w:val="000000"/>
          <w:shd w:val="clear" w:color="auto" w:fill="FFFFFF"/>
        </w:rPr>
        <w:t>'</w:t>
      </w:r>
      <w:r w:rsidRPr="00E04A62">
        <w:rPr>
          <w:rFonts w:ascii="Verdana" w:hAnsi="Verdana" w:hint="eastAsia"/>
          <w:color w:val="000000"/>
          <w:shd w:val="clear" w:color="auto" w:fill="FFFFFF"/>
        </w:rPr>
        <w:t>язаних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пропорцій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між</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складовими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відбувається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наявного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технічного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базису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виробництва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розподілу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обміну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відповідно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суспільних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потреб</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наявних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ресурсів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необхідності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кожній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національній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господарства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світовій</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нелінійну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динаміку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здійснено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аналіз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цілому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зокрема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лінійних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квадратичних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коефіцієнтів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дозволяє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більш</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рельєфно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простежити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оскільки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отримані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значення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коефіцієнтів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представляють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собою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середні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темпи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приростів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питомих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ваг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окремих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складових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частин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зважених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величиною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частин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удосконалено</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трактування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поняття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категорії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через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однопорядкових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пропорцій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товарними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групами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складовими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елементами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країн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відбуваються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впливом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інтернаціоналізованих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потреб</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інтересів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мають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нециклічну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необоротну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природу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товарних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груп</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спостерігалися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експорті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включають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чорні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метали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руди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шлаки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органічні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хімічні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сполуки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котли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машини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апарати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пристрої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добрива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жири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олії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тваринного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або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рослинного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походження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молоко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молочні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продукти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імпорті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включають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електричні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машини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устаткування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взуття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котли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машини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апарати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пристрої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наземні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транспортні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засоби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крім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залізничних</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чорні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метали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одяг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текстильний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трикотажний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полімерні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матеріали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пластмаси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органічні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хімічні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сполуки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здійснена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параметризація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різними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кількісними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ознаками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дозволяє</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визначити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подальші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напрями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зовнішньоторговельної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критерії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включають</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прискорене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зростання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галузей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рахунок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освоєння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імпортних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технологій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реалізації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загальноекономічної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зовнішньоторговельної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стратегій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імпортозаміщення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використання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валютно</w:t>
      </w:r>
      <w:r w:rsidRPr="00E04A62">
        <w:rPr>
          <w:rFonts w:ascii="Verdana" w:hAnsi="Verdana"/>
          <w:color w:val="000000"/>
          <w:shd w:val="clear" w:color="auto" w:fill="FFFFFF"/>
        </w:rPr>
        <w:t>-</w:t>
      </w:r>
      <w:r w:rsidRPr="00E04A62">
        <w:rPr>
          <w:rFonts w:ascii="Verdana" w:hAnsi="Verdana" w:hint="eastAsia"/>
          <w:color w:val="000000"/>
          <w:shd w:val="clear" w:color="auto" w:fill="FFFFFF"/>
        </w:rPr>
        <w:t>курсової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інструмента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конкурентної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переваги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здійснення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залучення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спеціальні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для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стимулювання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зростання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високотехнологічного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експорту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загальному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обсязі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китайського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експорту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набуло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подальшого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механізми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входження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іноземних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компаній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внутрішній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ринок</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можливим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тільки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товарами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піддаються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відтворенню</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китайських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або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входження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технологічні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ланцюжки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власне</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китайських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фірм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працюють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внутрішній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ринок</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7</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квадратичних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коефіцієнтів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враховують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лише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загальну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величину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але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їхню</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однорідність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інших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рівних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для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сукупності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відбуваються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різного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порядку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величина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буде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більшою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часових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порівняннях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оцінка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доцільною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оскільки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вона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виступає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надійним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сигналом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випадках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сукупності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внаслідок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різкого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абсолютного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збільшення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або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зменшення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навіть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однієї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частини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синергетична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взаємодія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механізмів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централізованого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управління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планування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ринкових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механізмів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трансформації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національної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міждержавного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регулювання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норм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ГАТТ</w:t>
      </w:r>
      <w:r w:rsidRPr="00E04A62">
        <w:rPr>
          <w:rFonts w:ascii="Verdana" w:hAnsi="Verdana"/>
          <w:color w:val="000000"/>
          <w:shd w:val="clear" w:color="auto" w:fill="FFFFFF"/>
        </w:rPr>
        <w:t>/</w:t>
      </w:r>
      <w:r w:rsidRPr="00E04A62">
        <w:rPr>
          <w:rFonts w:ascii="Verdana" w:hAnsi="Verdana" w:hint="eastAsia"/>
          <w:color w:val="000000"/>
          <w:shd w:val="clear" w:color="auto" w:fill="FFFFFF"/>
        </w:rPr>
        <w:t>ВТО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регіоналізації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відносин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рамках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АСЕАН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характер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Китаю</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теоретичне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узагальнення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класифікації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зрушень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історичною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ознакою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територіальним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географічним</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охопленням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індивіда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домашнього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господарства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нанорівень</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підприємства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фірми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мікрорівень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галузі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регіону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мезорівень</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національного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світового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господарства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макрорівень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внутрішні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еволюційні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революційні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відтворення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стадіях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його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виробництва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розподілу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обміну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споживання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розрізі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секторів</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Практичне</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значення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одержаних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полягає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можливості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використання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як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макроекономічної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ринкових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перетворень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зокрема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підвищення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ефективності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зовнішньоторговельних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зв</w:t>
      </w:r>
      <w:r w:rsidRPr="00E04A62">
        <w:rPr>
          <w:rFonts w:ascii="Verdana" w:hAnsi="Verdana"/>
          <w:color w:val="000000"/>
          <w:shd w:val="clear" w:color="auto" w:fill="FFFFFF"/>
        </w:rPr>
        <w:t>'</w:t>
      </w:r>
      <w:r w:rsidRPr="00E04A62">
        <w:rPr>
          <w:rFonts w:ascii="Verdana" w:hAnsi="Verdana" w:hint="eastAsia"/>
          <w:color w:val="000000"/>
          <w:shd w:val="clear" w:color="auto" w:fill="FFFFFF"/>
        </w:rPr>
        <w:t>язків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глобалізаційних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процесів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Основні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висновки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рекомендації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дисертаційного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дослідження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впроваджено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практичну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діяльність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китайських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компаній</w:t>
      </w:r>
      <w:r w:rsidRPr="00E04A62">
        <w:rPr>
          <w:rFonts w:ascii="Verdana" w:hAnsi="Verdana"/>
          <w:color w:val="000000"/>
          <w:shd w:val="clear" w:color="auto" w:fill="FFFFFF"/>
        </w:rPr>
        <w:t xml:space="preserve"> Jiangxi Foreign</w:t>
      </w:r>
    </w:p>
    <w:p w:rsidR="00E04A62" w:rsidRPr="00E04A62" w:rsidRDefault="00E04A62" w:rsidP="00E04A62">
      <w:pPr>
        <w:rPr>
          <w:rFonts w:ascii="Verdana" w:hAnsi="Verdana"/>
          <w:color w:val="000000"/>
          <w:shd w:val="clear" w:color="auto" w:fill="FFFFFF"/>
          <w:lang w:val="en-US"/>
        </w:rPr>
      </w:pPr>
      <w:r w:rsidRPr="00E04A62">
        <w:rPr>
          <w:rFonts w:ascii="Verdana" w:hAnsi="Verdana"/>
          <w:color w:val="000000"/>
          <w:shd w:val="clear" w:color="auto" w:fill="FFFFFF"/>
          <w:lang w:val="en-US"/>
        </w:rPr>
        <w:t>Trade Company (</w:t>
      </w:r>
      <w:r w:rsidRPr="00E04A62">
        <w:rPr>
          <w:rFonts w:ascii="Verdana" w:hAnsi="Verdana" w:hint="eastAsia"/>
          <w:color w:val="000000"/>
          <w:shd w:val="clear" w:color="auto" w:fill="FFFFFF"/>
        </w:rPr>
        <w:t>довідка</w:t>
      </w:r>
      <w:r w:rsidRPr="00E04A62">
        <w:rPr>
          <w:rFonts w:ascii="Verdana" w:hAnsi="Verdana"/>
          <w:color w:val="000000"/>
          <w:shd w:val="clear" w:color="auto" w:fill="FFFFFF"/>
          <w:lang w:val="en-US"/>
        </w:rPr>
        <w:t xml:space="preserve"> </w:t>
      </w:r>
      <w:r w:rsidRPr="00E04A62">
        <w:rPr>
          <w:rFonts w:ascii="Verdana" w:hAnsi="Verdana" w:hint="eastAsia"/>
          <w:color w:val="000000"/>
          <w:shd w:val="clear" w:color="auto" w:fill="FFFFFF"/>
        </w:rPr>
        <w:t>від</w:t>
      </w:r>
      <w:r w:rsidRPr="00E04A62">
        <w:rPr>
          <w:rFonts w:ascii="Verdana" w:hAnsi="Verdana"/>
          <w:color w:val="000000"/>
          <w:shd w:val="clear" w:color="auto" w:fill="FFFFFF"/>
          <w:lang w:val="en-US"/>
        </w:rPr>
        <w:t xml:space="preserve"> 15.10.2015), Huagan Foreign Economic and Trade</w:t>
      </w:r>
    </w:p>
    <w:p w:rsidR="00E04A62" w:rsidRPr="00E04A62" w:rsidRDefault="00E04A62" w:rsidP="00E04A62">
      <w:pPr>
        <w:rPr>
          <w:rFonts w:ascii="Verdana" w:hAnsi="Verdana"/>
          <w:color w:val="000000"/>
          <w:shd w:val="clear" w:color="auto" w:fill="FFFFFF"/>
          <w:lang w:val="en-US"/>
        </w:rPr>
      </w:pPr>
      <w:r w:rsidRPr="00E04A62">
        <w:rPr>
          <w:rFonts w:ascii="Verdana" w:hAnsi="Verdana"/>
          <w:color w:val="000000"/>
          <w:shd w:val="clear" w:color="auto" w:fill="FFFFFF"/>
          <w:lang w:val="en-US"/>
        </w:rPr>
        <w:t>Company (</w:t>
      </w:r>
      <w:r w:rsidRPr="00E04A62">
        <w:rPr>
          <w:rFonts w:ascii="Verdana" w:hAnsi="Verdana" w:hint="eastAsia"/>
          <w:color w:val="000000"/>
          <w:shd w:val="clear" w:color="auto" w:fill="FFFFFF"/>
        </w:rPr>
        <w:t>довідка</w:t>
      </w:r>
      <w:r w:rsidRPr="00E04A62">
        <w:rPr>
          <w:rFonts w:ascii="Verdana" w:hAnsi="Verdana"/>
          <w:color w:val="000000"/>
          <w:shd w:val="clear" w:color="auto" w:fill="FFFFFF"/>
          <w:lang w:val="en-US"/>
        </w:rPr>
        <w:t xml:space="preserve"> </w:t>
      </w:r>
      <w:r w:rsidRPr="00E04A62">
        <w:rPr>
          <w:rFonts w:ascii="Verdana" w:hAnsi="Verdana" w:hint="eastAsia"/>
          <w:color w:val="000000"/>
          <w:shd w:val="clear" w:color="auto" w:fill="FFFFFF"/>
        </w:rPr>
        <w:t>від</w:t>
      </w:r>
      <w:r w:rsidRPr="00E04A62">
        <w:rPr>
          <w:rFonts w:ascii="Verdana" w:hAnsi="Verdana"/>
          <w:color w:val="000000"/>
          <w:shd w:val="clear" w:color="auto" w:fill="FFFFFF"/>
          <w:lang w:val="en-US"/>
        </w:rPr>
        <w:t xml:space="preserve"> 3.11.2015) </w:t>
      </w:r>
      <w:r w:rsidRPr="00E04A62">
        <w:rPr>
          <w:rFonts w:ascii="Verdana" w:hAnsi="Verdana" w:hint="eastAsia"/>
          <w:color w:val="000000"/>
          <w:shd w:val="clear" w:color="auto" w:fill="FFFFFF"/>
        </w:rPr>
        <w:t>та</w:t>
      </w:r>
      <w:r w:rsidRPr="00E04A62">
        <w:rPr>
          <w:rFonts w:ascii="Verdana" w:hAnsi="Verdana"/>
          <w:color w:val="000000"/>
          <w:shd w:val="clear" w:color="auto" w:fill="FFFFFF"/>
          <w:lang w:val="en-US"/>
        </w:rPr>
        <w:t xml:space="preserve"> Jiangxi Chang Jia Real Estate Development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Co., Ltd. (</w:t>
      </w:r>
      <w:r w:rsidRPr="00E04A62">
        <w:rPr>
          <w:rFonts w:ascii="Verdana" w:hAnsi="Verdana" w:hint="eastAsia"/>
          <w:color w:val="000000"/>
          <w:shd w:val="clear" w:color="auto" w:fill="FFFFFF"/>
        </w:rPr>
        <w:t>довідка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w:t>
      </w:r>
      <w:r w:rsidRPr="00E04A62">
        <w:rPr>
          <w:rFonts w:ascii="Verdana" w:hAnsi="Verdana"/>
          <w:color w:val="000000"/>
          <w:shd w:val="clear" w:color="auto" w:fill="FFFFFF"/>
        </w:rPr>
        <w:t xml:space="preserve"> 11.09.2015). </w:t>
      </w:r>
      <w:r w:rsidRPr="00E04A62">
        <w:rPr>
          <w:rFonts w:ascii="Verdana" w:hAnsi="Verdana" w:hint="eastAsia"/>
          <w:color w:val="000000"/>
          <w:shd w:val="clear" w:color="auto" w:fill="FFFFFF"/>
        </w:rPr>
        <w:t>Теоретичні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положення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впроваджені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практику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педагогічної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діяльності</w:t>
      </w:r>
      <w:r w:rsidRPr="00E04A62">
        <w:rPr>
          <w:rFonts w:ascii="Verdana" w:hAnsi="Verdana"/>
          <w:color w:val="000000"/>
          <w:shd w:val="clear" w:color="auto" w:fill="FFFFFF"/>
        </w:rPr>
        <w:t xml:space="preserve"> Software</w:t>
      </w:r>
    </w:p>
    <w:p w:rsidR="00E04A62" w:rsidRPr="00E04A62" w:rsidRDefault="00E04A62" w:rsidP="00E04A62">
      <w:pPr>
        <w:rPr>
          <w:rFonts w:ascii="Verdana" w:hAnsi="Verdana"/>
          <w:color w:val="000000"/>
          <w:shd w:val="clear" w:color="auto" w:fill="FFFFFF"/>
          <w:lang w:val="en-US"/>
        </w:rPr>
      </w:pPr>
      <w:r w:rsidRPr="00E04A62">
        <w:rPr>
          <w:rFonts w:ascii="Verdana" w:hAnsi="Verdana"/>
          <w:color w:val="000000"/>
          <w:shd w:val="clear" w:color="auto" w:fill="FFFFFF"/>
          <w:lang w:val="en-US"/>
        </w:rPr>
        <w:t>College of Jiangxi Ahead University (</w:t>
      </w:r>
      <w:r w:rsidRPr="00E04A62">
        <w:rPr>
          <w:rFonts w:ascii="Verdana" w:hAnsi="Verdana" w:hint="eastAsia"/>
          <w:color w:val="000000"/>
          <w:shd w:val="clear" w:color="auto" w:fill="FFFFFF"/>
        </w:rPr>
        <w:t>Китай</w:t>
      </w:r>
      <w:r w:rsidRPr="00E04A62">
        <w:rPr>
          <w:rFonts w:ascii="Verdana" w:hAnsi="Verdana"/>
          <w:color w:val="000000"/>
          <w:shd w:val="clear" w:color="auto" w:fill="FFFFFF"/>
          <w:lang w:val="en-US"/>
        </w:rPr>
        <w:t>) (</w:t>
      </w:r>
      <w:r w:rsidRPr="00E04A62">
        <w:rPr>
          <w:rFonts w:ascii="Verdana" w:hAnsi="Verdana" w:hint="eastAsia"/>
          <w:color w:val="000000"/>
          <w:shd w:val="clear" w:color="auto" w:fill="FFFFFF"/>
        </w:rPr>
        <w:t>довідка</w:t>
      </w:r>
      <w:r w:rsidRPr="00E04A62">
        <w:rPr>
          <w:rFonts w:ascii="Verdana" w:hAnsi="Verdana"/>
          <w:color w:val="000000"/>
          <w:shd w:val="clear" w:color="auto" w:fill="FFFFFF"/>
          <w:lang w:val="en-US"/>
        </w:rPr>
        <w:t xml:space="preserve"> </w:t>
      </w:r>
      <w:r w:rsidRPr="00E04A62">
        <w:rPr>
          <w:rFonts w:ascii="Verdana" w:hAnsi="Verdana" w:hint="eastAsia"/>
          <w:color w:val="000000"/>
          <w:shd w:val="clear" w:color="auto" w:fill="FFFFFF"/>
        </w:rPr>
        <w:t>від</w:t>
      </w:r>
      <w:r w:rsidRPr="00E04A62">
        <w:rPr>
          <w:rFonts w:ascii="Verdana" w:hAnsi="Verdana"/>
          <w:color w:val="000000"/>
          <w:shd w:val="clear" w:color="auto" w:fill="FFFFFF"/>
          <w:lang w:val="en-US"/>
        </w:rPr>
        <w:t xml:space="preserve"> 27.10.2015), </w:t>
      </w:r>
      <w:r w:rsidRPr="00E04A62">
        <w:rPr>
          <w:rFonts w:ascii="Verdana" w:hAnsi="Verdana" w:hint="eastAsia"/>
          <w:color w:val="000000"/>
          <w:shd w:val="clear" w:color="auto" w:fill="FFFFFF"/>
        </w:rPr>
        <w:t>а</w:t>
      </w:r>
      <w:r w:rsidRPr="00E04A62">
        <w:rPr>
          <w:rFonts w:ascii="Verdana" w:hAnsi="Verdana"/>
          <w:color w:val="000000"/>
          <w:shd w:val="clear" w:color="auto" w:fill="FFFFFF"/>
          <w:lang w:val="en-US"/>
        </w:rPr>
        <w:t xml:space="preserve"> </w:t>
      </w:r>
      <w:r w:rsidRPr="00E04A62">
        <w:rPr>
          <w:rFonts w:ascii="Verdana" w:hAnsi="Verdana" w:hint="eastAsia"/>
          <w:color w:val="000000"/>
          <w:shd w:val="clear" w:color="auto" w:fill="FFFFFF"/>
        </w:rPr>
        <w:t>також</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кафедри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фінансів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Інституту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відносин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зокрема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висновки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динаміки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її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використані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підготовці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навчально</w:t>
      </w:r>
      <w:r w:rsidRPr="00E04A62">
        <w:rPr>
          <w:rFonts w:ascii="Verdana" w:hAnsi="Verdana"/>
          <w:color w:val="000000"/>
          <w:shd w:val="clear" w:color="auto" w:fill="FFFFFF"/>
        </w:rPr>
        <w:t>-</w:t>
      </w:r>
      <w:r w:rsidRPr="00E04A62">
        <w:rPr>
          <w:rFonts w:ascii="Verdana" w:hAnsi="Verdana" w:hint="eastAsia"/>
          <w:color w:val="000000"/>
          <w:shd w:val="clear" w:color="auto" w:fill="FFFFFF"/>
        </w:rPr>
        <w:t>методичних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матеріалів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із</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дисциплін</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Міжнародні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відносини</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Зовнішньоекономічна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діяльність</w:t>
      </w:r>
      <w:r w:rsidRPr="00E04A62">
        <w:rPr>
          <w:rFonts w:ascii="Verdana" w:hAnsi="Verdana" w:hint="eastAsia"/>
          <w:color w:val="000000"/>
          <w:shd w:val="clear" w:color="auto" w:fill="FFFFFF"/>
        </w:rPr>
        <w:t>»</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Міжнародні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фінанси</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hint="eastAsia"/>
          <w:color w:val="000000"/>
          <w:shd w:val="clear" w:color="auto" w:fill="FFFFFF"/>
        </w:rPr>
        <w:t>Сучасні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транснаціональні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компанії</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окремі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положення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щодо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теоретичних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аспектів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механізму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транснаціональних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корпорацій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експорту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імпорту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зрушення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вплив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прямих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іноземних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інвестицій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зовнішньої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торгівлі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КНР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використано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навчальному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процесі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Інституту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відносин</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8</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Київського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національного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університету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імені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Тараса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Шевченка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при</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викладанні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довідка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048/11-318 </w:t>
      </w:r>
      <w:r w:rsidRPr="00E04A62">
        <w:rPr>
          <w:rFonts w:ascii="Verdana" w:hAnsi="Verdana" w:hint="eastAsia"/>
          <w:color w:val="000000"/>
          <w:shd w:val="clear" w:color="auto" w:fill="FFFFFF"/>
        </w:rPr>
        <w:t>від</w:t>
      </w:r>
      <w:r w:rsidRPr="00E04A62">
        <w:rPr>
          <w:rFonts w:ascii="Verdana" w:hAnsi="Verdana"/>
          <w:color w:val="000000"/>
          <w:shd w:val="clear" w:color="auto" w:fill="FFFFFF"/>
        </w:rPr>
        <w:t xml:space="preserve"> 6.10.2015).</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Особистий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внесок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здобувача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власних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досліджень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є</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самостійною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Усі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результати</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викладені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дисертаційній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публікаціях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отримані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автором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особисто</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Основні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положення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знайшли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відображення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друкованих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працях</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Апробація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теоретико</w:t>
      </w:r>
      <w:r w:rsidRPr="00E04A62">
        <w:rPr>
          <w:rFonts w:ascii="Verdana" w:hAnsi="Verdana"/>
          <w:color w:val="000000"/>
          <w:shd w:val="clear" w:color="auto" w:fill="FFFFFF"/>
        </w:rPr>
        <w:t>-</w:t>
      </w:r>
      <w:r w:rsidRPr="00E04A62">
        <w:rPr>
          <w:rFonts w:ascii="Verdana" w:hAnsi="Verdana" w:hint="eastAsia"/>
          <w:color w:val="000000"/>
          <w:shd w:val="clear" w:color="auto" w:fill="FFFFFF"/>
        </w:rPr>
        <w:t>методологічні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положення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висновки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оприлюднені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9 </w:t>
      </w:r>
      <w:r w:rsidRPr="00E04A62">
        <w:rPr>
          <w:rFonts w:ascii="Verdana" w:hAnsi="Verdana" w:hint="eastAsia"/>
          <w:color w:val="000000"/>
          <w:shd w:val="clear" w:color="auto" w:fill="FFFFFF"/>
        </w:rPr>
        <w:t>конференціях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різного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рівня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зокрема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студентів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аспірантів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молодих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вчених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“Шевченківська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весна”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Київ</w:t>
      </w:r>
      <w:r w:rsidRPr="00E04A62">
        <w:rPr>
          <w:rFonts w:ascii="Verdana" w:hAnsi="Verdana"/>
          <w:color w:val="000000"/>
          <w:shd w:val="clear" w:color="auto" w:fill="FFFFFF"/>
        </w:rPr>
        <w:t xml:space="preserve">, 3 </w:t>
      </w:r>
      <w:r w:rsidRPr="00E04A62">
        <w:rPr>
          <w:rFonts w:ascii="Verdana" w:hAnsi="Verdana" w:hint="eastAsia"/>
          <w:color w:val="000000"/>
          <w:shd w:val="clear" w:color="auto" w:fill="FFFFFF"/>
        </w:rPr>
        <w:t>квітня</w:t>
      </w:r>
      <w:r w:rsidRPr="00E04A62">
        <w:rPr>
          <w:rFonts w:ascii="Verdana" w:hAnsi="Verdana"/>
          <w:color w:val="000000"/>
          <w:shd w:val="clear" w:color="auto" w:fill="FFFFFF"/>
        </w:rPr>
        <w:t xml:space="preserve"> 2014</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“Ринкові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корпоративні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трансформацій”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Одеса</w:t>
      </w:r>
      <w:r w:rsidRPr="00E04A62">
        <w:rPr>
          <w:rFonts w:ascii="Verdana" w:hAnsi="Verdana"/>
          <w:color w:val="000000"/>
          <w:shd w:val="clear" w:color="auto" w:fill="FFFFFF"/>
        </w:rPr>
        <w:t xml:space="preserve">, 25 </w:t>
      </w:r>
      <w:r w:rsidRPr="00E04A62">
        <w:rPr>
          <w:rFonts w:ascii="Verdana" w:hAnsi="Verdana" w:hint="eastAsi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27 </w:t>
      </w:r>
      <w:r w:rsidRPr="00E04A62">
        <w:rPr>
          <w:rFonts w:ascii="Verdana" w:hAnsi="Verdana" w:hint="eastAsia"/>
          <w:color w:val="000000"/>
          <w:shd w:val="clear" w:color="auto" w:fill="FFFFFF"/>
        </w:rPr>
        <w:t>вересня</w:t>
      </w:r>
      <w:r w:rsidRPr="00E04A62">
        <w:rPr>
          <w:rFonts w:ascii="Verdana" w:hAnsi="Verdana"/>
          <w:color w:val="000000"/>
          <w:shd w:val="clear" w:color="auto" w:fill="FFFFFF"/>
        </w:rPr>
        <w:t xml:space="preserve"> 2014 </w:t>
      </w: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“Соціально</w:t>
      </w:r>
      <w:r w:rsidRPr="00E04A62">
        <w:rPr>
          <w:rFonts w:ascii="Verdana" w:hAnsi="Verdana"/>
          <w:color w:val="000000"/>
          <w:shd w:val="clear" w:color="auto" w:fill="FFFFFF"/>
        </w:rPr>
        <w:t>-</w:t>
      </w:r>
      <w:r w:rsidRPr="00E04A62">
        <w:rPr>
          <w:rFonts w:ascii="Verdana" w:hAnsi="Verdana" w:hint="eastAsia"/>
          <w:color w:val="000000"/>
          <w:shd w:val="clear" w:color="auto" w:fill="FFFFFF"/>
        </w:rPr>
        <w:t>економічна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інтеграція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глобальну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інноваційну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досвід</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підприємств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регіонів”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Черкаси</w:t>
      </w:r>
      <w:r w:rsidRPr="00E04A62">
        <w:rPr>
          <w:rFonts w:ascii="Verdana" w:hAnsi="Verdana"/>
          <w:color w:val="000000"/>
          <w:shd w:val="clear" w:color="auto" w:fill="FFFFFF"/>
        </w:rPr>
        <w:t xml:space="preserve">, 26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27 </w:t>
      </w:r>
      <w:r w:rsidRPr="00E04A62">
        <w:rPr>
          <w:rFonts w:ascii="Verdana" w:hAnsi="Verdana" w:hint="eastAsia"/>
          <w:color w:val="000000"/>
          <w:shd w:val="clear" w:color="auto" w:fill="FFFFFF"/>
        </w:rPr>
        <w:t>вересня</w:t>
      </w:r>
      <w:r w:rsidRPr="00E04A62">
        <w:rPr>
          <w:rFonts w:ascii="Verdana" w:hAnsi="Verdana"/>
          <w:color w:val="000000"/>
          <w:shd w:val="clear" w:color="auto" w:fill="FFFFFF"/>
        </w:rPr>
        <w:t xml:space="preserve"> 2014</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“Концепція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сталого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соціальної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політики”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Київ</w:t>
      </w:r>
      <w:r w:rsidRPr="00E04A62">
        <w:rPr>
          <w:rFonts w:ascii="Verdana" w:hAnsi="Verdana"/>
          <w:color w:val="000000"/>
          <w:shd w:val="clear" w:color="auto" w:fill="FFFFFF"/>
        </w:rPr>
        <w:t xml:space="preserve">, 3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4 </w:t>
      </w:r>
      <w:r w:rsidRPr="00E04A62">
        <w:rPr>
          <w:rFonts w:ascii="Verdana" w:hAnsi="Verdana" w:hint="eastAsia"/>
          <w:color w:val="000000"/>
          <w:shd w:val="clear" w:color="auto" w:fill="FFFFFF"/>
        </w:rPr>
        <w:t>жовтня</w:t>
      </w:r>
      <w:r w:rsidRPr="00E04A62">
        <w:rPr>
          <w:rFonts w:ascii="Verdana" w:hAnsi="Verdana"/>
          <w:color w:val="000000"/>
          <w:shd w:val="clear" w:color="auto" w:fill="FFFFFF"/>
        </w:rPr>
        <w:t xml:space="preserve"> 2014 </w:t>
      </w:r>
      <w:r w:rsidRPr="00E04A62">
        <w:rPr>
          <w:rFonts w:ascii="Verdana" w:hAnsi="Verdana" w:hint="eastAsia"/>
          <w:color w:val="000000"/>
          <w:shd w:val="clear" w:color="auto" w:fill="FFFFFF"/>
        </w:rPr>
        <w:t>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“Національні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моделі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систем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формування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управління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трансформація”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Херсон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color w:val="000000"/>
          <w:shd w:val="clear" w:color="auto" w:fill="FFFFFF"/>
        </w:rPr>
        <w:t xml:space="preserve">10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11 </w:t>
      </w:r>
      <w:r w:rsidRPr="00E04A62">
        <w:rPr>
          <w:rFonts w:ascii="Verdana" w:hAnsi="Verdana" w:hint="eastAsia"/>
          <w:color w:val="000000"/>
          <w:shd w:val="clear" w:color="auto" w:fill="FFFFFF"/>
        </w:rPr>
        <w:t>жовтня</w:t>
      </w:r>
      <w:r w:rsidRPr="00E04A62">
        <w:rPr>
          <w:rFonts w:ascii="Verdana" w:hAnsi="Verdana"/>
          <w:color w:val="000000"/>
          <w:shd w:val="clear" w:color="auto" w:fill="FFFFFF"/>
        </w:rPr>
        <w:t xml:space="preserve"> 2014 </w:t>
      </w: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проблеми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сучасності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концепція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сталого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регіонів”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Одеса</w:t>
      </w:r>
      <w:r w:rsidRPr="00E04A62">
        <w:rPr>
          <w:rFonts w:ascii="Verdana" w:hAnsi="Verdana"/>
          <w:color w:val="000000"/>
          <w:shd w:val="clear" w:color="auto" w:fill="FFFFFF"/>
        </w:rPr>
        <w:t xml:space="preserve">, 17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18 </w:t>
      </w:r>
      <w:r w:rsidRPr="00E04A62">
        <w:rPr>
          <w:rFonts w:ascii="Verdana" w:hAnsi="Verdana" w:hint="eastAsia"/>
          <w:color w:val="000000"/>
          <w:shd w:val="clear" w:color="auto" w:fill="FFFFFF"/>
        </w:rPr>
        <w:t>жовтня</w:t>
      </w:r>
      <w:r w:rsidRPr="00E04A62">
        <w:rPr>
          <w:rFonts w:ascii="Verdana" w:hAnsi="Verdana"/>
          <w:color w:val="000000"/>
          <w:shd w:val="clear" w:color="auto" w:fill="FFFFFF"/>
        </w:rPr>
        <w:t xml:space="preserve"> 2014 </w:t>
      </w: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“Економічні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аспекти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розвитку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держави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стан</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проблеми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перспективи”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Хмельницький</w:t>
      </w:r>
      <w:r w:rsidRPr="00E04A62">
        <w:rPr>
          <w:rFonts w:ascii="Verdana" w:hAnsi="Verdana"/>
          <w:color w:val="000000"/>
          <w:shd w:val="clear" w:color="auto" w:fill="FFFFFF"/>
        </w:rPr>
        <w:t xml:space="preserve">, 24 </w:t>
      </w:r>
      <w:r w:rsidRPr="00E04A62">
        <w:rPr>
          <w:rFonts w:ascii="Verdana" w:hAnsi="Verdana" w:hint="eastAsia"/>
          <w:color w:val="000000"/>
          <w:shd w:val="clear" w:color="auto" w:fill="FFFFFF"/>
        </w:rPr>
        <w:t>–</w:t>
      </w:r>
      <w:r w:rsidRPr="00E04A62">
        <w:rPr>
          <w:rFonts w:ascii="Verdana" w:hAnsi="Verdana"/>
          <w:color w:val="000000"/>
          <w:shd w:val="clear" w:color="auto" w:fill="FFFFFF"/>
        </w:rPr>
        <w:t xml:space="preserve"> 25 </w:t>
      </w:r>
      <w:r w:rsidRPr="00E04A62">
        <w:rPr>
          <w:rFonts w:ascii="Verdana" w:hAnsi="Verdana" w:hint="eastAsia"/>
          <w:color w:val="000000"/>
          <w:shd w:val="clear" w:color="auto" w:fill="FFFFFF"/>
        </w:rPr>
        <w:t>жовтня</w:t>
      </w:r>
      <w:r w:rsidRPr="00E04A62">
        <w:rPr>
          <w:rFonts w:ascii="Verdana" w:hAnsi="Verdana"/>
          <w:color w:val="000000"/>
          <w:shd w:val="clear" w:color="auto" w:fill="FFFFFF"/>
        </w:rPr>
        <w:t xml:space="preserve"> 2014 </w:t>
      </w:r>
      <w:r w:rsidRPr="00E04A62">
        <w:rPr>
          <w:rFonts w:ascii="Verdana" w:hAnsi="Verdana" w:hint="eastAsia"/>
          <w:color w:val="000000"/>
          <w:shd w:val="clear" w:color="auto" w:fill="FFFFFF"/>
        </w:rPr>
        <w:t>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“Структурні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трансформації</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національних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економік</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умовах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глобалізації”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Миколаїв</w:t>
      </w:r>
      <w:r w:rsidRPr="00E04A62">
        <w:rPr>
          <w:rFonts w:ascii="Verdana" w:hAnsi="Verdana"/>
          <w:color w:val="000000"/>
          <w:shd w:val="clear" w:color="auto" w:fill="FFFFFF"/>
        </w:rPr>
        <w:t xml:space="preserve">, 31 </w:t>
      </w:r>
      <w:r w:rsidRPr="00E04A62">
        <w:rPr>
          <w:rFonts w:ascii="Verdana" w:hAnsi="Verdana" w:hint="eastAsia"/>
          <w:color w:val="000000"/>
          <w:shd w:val="clear" w:color="auto" w:fill="FFFFFF"/>
        </w:rPr>
        <w:t>жовтня</w:t>
      </w:r>
      <w:r w:rsidRPr="00E04A62">
        <w:rPr>
          <w:rFonts w:ascii="Verdana" w:hAnsi="Verdana"/>
          <w:color w:val="000000"/>
          <w:shd w:val="clear" w:color="auto" w:fill="FFFFFF"/>
        </w:rPr>
        <w:t xml:space="preserve"> 2014</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р</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X </w:t>
      </w:r>
      <w:r w:rsidRPr="00E04A62">
        <w:rPr>
          <w:rFonts w:ascii="Verdana" w:hAnsi="Verdana" w:hint="eastAsia"/>
          <w:color w:val="000000"/>
          <w:shd w:val="clear" w:color="auto" w:fill="FFFFFF"/>
        </w:rPr>
        <w:t>Міжнародній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“Реформування</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економіки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України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стан</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перспективи”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Київ</w:t>
      </w:r>
      <w:r w:rsidRPr="00E04A62">
        <w:rPr>
          <w:rFonts w:ascii="Verdana" w:hAnsi="Verdana"/>
          <w:color w:val="000000"/>
          <w:shd w:val="clear" w:color="auto" w:fill="FFFFFF"/>
        </w:rPr>
        <w:t xml:space="preserve">, 25 </w:t>
      </w:r>
      <w:r w:rsidRPr="00E04A62">
        <w:rPr>
          <w:rFonts w:ascii="Verdana" w:hAnsi="Verdana" w:hint="eastAsia"/>
          <w:color w:val="000000"/>
          <w:shd w:val="clear" w:color="auto" w:fill="FFFFFF"/>
        </w:rPr>
        <w:t>грудня</w:t>
      </w:r>
      <w:r w:rsidRPr="00E04A62">
        <w:rPr>
          <w:rFonts w:ascii="Verdana" w:hAnsi="Verdana"/>
          <w:color w:val="000000"/>
          <w:shd w:val="clear" w:color="auto" w:fill="FFFFFF"/>
        </w:rPr>
        <w:t xml:space="preserve"> 2014 </w:t>
      </w:r>
      <w:r w:rsidRPr="00E04A62">
        <w:rPr>
          <w:rFonts w:ascii="Verdana" w:hAnsi="Verdana" w:hint="eastAsia"/>
          <w:color w:val="000000"/>
          <w:shd w:val="clear" w:color="auto" w:fill="FFFFFF"/>
        </w:rPr>
        <w:t>р</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Публікації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Основні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положення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результати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дисертаційного</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дослідження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викладено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13 </w:t>
      </w:r>
      <w:r w:rsidRPr="00E04A62">
        <w:rPr>
          <w:rFonts w:ascii="Verdana" w:hAnsi="Verdana" w:hint="eastAsia"/>
          <w:color w:val="000000"/>
          <w:shd w:val="clear" w:color="auto" w:fill="FFFFFF"/>
        </w:rPr>
        <w:t>наукових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працях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тому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числі</w:t>
      </w:r>
      <w:r w:rsidRPr="00E04A62">
        <w:rPr>
          <w:rFonts w:ascii="Verdana" w:hAnsi="Verdana"/>
          <w:color w:val="000000"/>
          <w:shd w:val="clear" w:color="auto" w:fill="FFFFFF"/>
        </w:rPr>
        <w:t xml:space="preserve"> 8 </w:t>
      </w:r>
      <w:r w:rsidRPr="00E04A62">
        <w:rPr>
          <w:rFonts w:ascii="Verdana" w:hAnsi="Verdana" w:hint="eastAsia"/>
          <w:color w:val="000000"/>
          <w:shd w:val="clear" w:color="auto" w:fill="FFFFFF"/>
        </w:rPr>
        <w:t>наукових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статтях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провідних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наукових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фахових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виданнях</w:t>
      </w:r>
      <w:r w:rsidRPr="00E04A62">
        <w:rPr>
          <w:rFonts w:ascii="Verdana" w:hAnsi="Verdana"/>
          <w:color w:val="000000"/>
          <w:shd w:val="clear" w:color="auto" w:fill="FFFFFF"/>
        </w:rPr>
        <w:t xml:space="preserve"> (5,1 </w:t>
      </w:r>
      <w:r w:rsidRPr="00E04A62">
        <w:rPr>
          <w:rFonts w:ascii="Verdana" w:hAnsi="Verdana" w:hint="eastAsia"/>
          <w:color w:val="000000"/>
          <w:shd w:val="clear" w:color="auto" w:fill="FFFFFF"/>
        </w:rPr>
        <w:t>д</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2 </w:t>
      </w:r>
      <w:r w:rsidRPr="00E04A62">
        <w:rPr>
          <w:rFonts w:ascii="Verdana" w:hAnsi="Verdana" w:hint="eastAsia"/>
          <w:color w:val="000000"/>
          <w:shd w:val="clear" w:color="auto" w:fill="FFFFFF"/>
        </w:rPr>
        <w:t>наукових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статтях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зарубіжних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виданнях</w:t>
      </w:r>
      <w:r w:rsidRPr="00E04A62">
        <w:rPr>
          <w:rFonts w:ascii="Verdana" w:hAnsi="Verdana"/>
          <w:color w:val="000000"/>
          <w:shd w:val="clear" w:color="auto" w:fill="FFFFFF"/>
        </w:rPr>
        <w:t xml:space="preserve"> (0,8 </w:t>
      </w:r>
      <w:r w:rsidRPr="00E04A62">
        <w:rPr>
          <w:rFonts w:ascii="Verdana" w:hAnsi="Verdana" w:hint="eastAsia"/>
          <w:color w:val="000000"/>
          <w:shd w:val="clear" w:color="auto" w:fill="FFFFFF"/>
        </w:rPr>
        <w:t>д</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5 </w:t>
      </w:r>
      <w:r w:rsidRPr="00E04A62">
        <w:rPr>
          <w:rFonts w:ascii="Verdana" w:hAnsi="Verdana" w:hint="eastAsia"/>
          <w:color w:val="000000"/>
          <w:shd w:val="clear" w:color="auto" w:fill="FFFFFF"/>
        </w:rPr>
        <w:t>тезах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доповідей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опублікованих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у</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збірниках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міжнародних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всеукраїнських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міжвідомчих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міжвузівських</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практичних</w:t>
      </w:r>
      <w:r w:rsidRPr="00E04A62">
        <w:rPr>
          <w:rFonts w:ascii="Verdana" w:hAnsi="Verdana"/>
          <w:color w:val="000000"/>
          <w:shd w:val="clear" w:color="auto" w:fill="FFFFFF"/>
        </w:rPr>
        <w:t xml:space="preserve"> i </w:t>
      </w:r>
      <w:r w:rsidRPr="00E04A62">
        <w:rPr>
          <w:rFonts w:ascii="Verdana" w:hAnsi="Verdana" w:hint="eastAsia"/>
          <w:color w:val="000000"/>
          <w:shd w:val="clear" w:color="auto" w:fill="FFFFFF"/>
        </w:rPr>
        <w:t>науково</w:t>
      </w:r>
      <w:r w:rsidRPr="00E04A62">
        <w:rPr>
          <w:rFonts w:ascii="Verdana" w:hAnsi="Verdana"/>
          <w:color w:val="000000"/>
          <w:shd w:val="clear" w:color="auto" w:fill="FFFFFF"/>
        </w:rPr>
        <w:t>-</w:t>
      </w:r>
      <w:r w:rsidRPr="00E04A62">
        <w:rPr>
          <w:rFonts w:ascii="Verdana" w:hAnsi="Verdana" w:hint="eastAsia"/>
          <w:color w:val="000000"/>
          <w:shd w:val="clear" w:color="auto" w:fill="FFFFFF"/>
        </w:rPr>
        <w:t>теоретичних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конференцій</w:t>
      </w:r>
      <w:r w:rsidRPr="00E04A62">
        <w:rPr>
          <w:rFonts w:ascii="Verdana" w:hAnsi="Verdana"/>
          <w:color w:val="000000"/>
          <w:shd w:val="clear" w:color="auto" w:fill="FFFFFF"/>
        </w:rPr>
        <w:t xml:space="preserve"> (1,12 </w:t>
      </w:r>
      <w:r w:rsidRPr="00E04A62">
        <w:rPr>
          <w:rFonts w:ascii="Verdana" w:hAnsi="Verdana" w:hint="eastAsia"/>
          <w:color w:val="000000"/>
          <w:shd w:val="clear" w:color="auto" w:fill="FFFFFF"/>
        </w:rPr>
        <w:t>д</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Загальний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обсяг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публікацій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темою</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становить</w:t>
      </w:r>
      <w:r w:rsidRPr="00E04A62">
        <w:rPr>
          <w:rFonts w:ascii="Verdana" w:hAnsi="Verdana"/>
          <w:color w:val="000000"/>
          <w:shd w:val="clear" w:color="auto" w:fill="FFFFFF"/>
        </w:rPr>
        <w:t xml:space="preserve"> 6,21 </w:t>
      </w:r>
      <w:r w:rsidRPr="00E04A62">
        <w:rPr>
          <w:rFonts w:ascii="Verdana" w:hAnsi="Verdana" w:hint="eastAsia"/>
          <w:color w:val="000000"/>
          <w:shd w:val="clear" w:color="auto" w:fill="FFFFFF"/>
        </w:rPr>
        <w:t>д</w:t>
      </w:r>
      <w:r w:rsidRPr="00E04A62">
        <w:rPr>
          <w:rFonts w:ascii="Verdana" w:hAnsi="Verdana"/>
          <w:color w:val="000000"/>
          <w:shd w:val="clear" w:color="auto" w:fill="FFFFFF"/>
        </w:rPr>
        <w:t>.</w:t>
      </w:r>
      <w:r w:rsidRPr="00E04A62">
        <w:rPr>
          <w:rFonts w:ascii="Verdana" w:hAnsi="Verdana" w:hint="eastAsia"/>
          <w:color w:val="000000"/>
          <w:shd w:val="clear" w:color="auto" w:fill="FFFFFF"/>
        </w:rPr>
        <w:t>а</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Структура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та</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обсяг</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дисертаційної</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роботи</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Дисертація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складається</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зі</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вступу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трьох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розділів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висновків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списку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використаних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джерел</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додатків</w:t>
      </w:r>
      <w:r w:rsidRPr="00E04A62">
        <w:rPr>
          <w:rFonts w:ascii="Verdana" w:hAnsi="Verdana"/>
          <w:color w:val="000000"/>
          <w:shd w:val="clear" w:color="auto" w:fill="FFFFFF"/>
        </w:rPr>
        <w:t>.</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Основний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зміст</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викладено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195 </w:t>
      </w:r>
      <w:r w:rsidRPr="00E04A62">
        <w:rPr>
          <w:rFonts w:ascii="Verdana" w:hAnsi="Verdana" w:hint="eastAsia"/>
          <w:color w:val="000000"/>
          <w:shd w:val="clear" w:color="auto" w:fill="FFFFFF"/>
        </w:rPr>
        <w:t>сторінках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друкованого</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тексту</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Робота</w:t>
      </w:r>
    </w:p>
    <w:p w:rsidR="00E04A62" w:rsidRPr="00E04A62"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містить</w:t>
      </w:r>
      <w:r w:rsidRPr="00E04A62">
        <w:rPr>
          <w:rFonts w:ascii="Verdana" w:hAnsi="Verdana"/>
          <w:color w:val="000000"/>
          <w:shd w:val="clear" w:color="auto" w:fill="FFFFFF"/>
        </w:rPr>
        <w:t xml:space="preserve"> 38 </w:t>
      </w:r>
      <w:r w:rsidRPr="00E04A62">
        <w:rPr>
          <w:rFonts w:ascii="Verdana" w:hAnsi="Verdana" w:hint="eastAsia"/>
          <w:color w:val="000000"/>
          <w:shd w:val="clear" w:color="auto" w:fill="FFFFFF"/>
        </w:rPr>
        <w:t>таблиць</w:t>
      </w:r>
      <w:r w:rsidRPr="00E04A62">
        <w:rPr>
          <w:rFonts w:ascii="Verdana" w:hAnsi="Verdana"/>
          <w:color w:val="000000"/>
          <w:shd w:val="clear" w:color="auto" w:fill="FFFFFF"/>
        </w:rPr>
        <w:t xml:space="preserve">, 6 </w:t>
      </w:r>
      <w:r w:rsidRPr="00E04A62">
        <w:rPr>
          <w:rFonts w:ascii="Verdana" w:hAnsi="Verdana" w:hint="eastAsia"/>
          <w:color w:val="000000"/>
          <w:shd w:val="clear" w:color="auto" w:fill="FFFFFF"/>
        </w:rPr>
        <w:t>рисунків</w:t>
      </w:r>
      <w:r w:rsidRPr="00E04A62">
        <w:rPr>
          <w:rFonts w:ascii="Verdana" w:hAnsi="Verdana"/>
          <w:color w:val="000000"/>
          <w:shd w:val="clear" w:color="auto" w:fill="FFFFFF"/>
        </w:rPr>
        <w:t xml:space="preserve">, 6 </w:t>
      </w:r>
      <w:r w:rsidRPr="00E04A62">
        <w:rPr>
          <w:rFonts w:ascii="Verdana" w:hAnsi="Verdana" w:hint="eastAsia"/>
          <w:color w:val="000000"/>
          <w:shd w:val="clear" w:color="auto" w:fill="FFFFFF"/>
        </w:rPr>
        <w:t>додатків</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76 </w:t>
      </w:r>
      <w:r w:rsidRPr="00E04A62">
        <w:rPr>
          <w:rFonts w:ascii="Verdana" w:hAnsi="Verdana" w:hint="eastAsia"/>
          <w:color w:val="000000"/>
          <w:shd w:val="clear" w:color="auto" w:fill="FFFFFF"/>
        </w:rPr>
        <w:t>сторінках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Список</w:t>
      </w:r>
    </w:p>
    <w:p w:rsidR="00880469" w:rsidRDefault="00E04A62" w:rsidP="00E04A62">
      <w:pPr>
        <w:rPr>
          <w:rFonts w:ascii="Verdana" w:hAnsi="Verdana"/>
          <w:color w:val="000000"/>
          <w:shd w:val="clear" w:color="auto" w:fill="FFFFFF"/>
        </w:rPr>
      </w:pPr>
      <w:r w:rsidRPr="00E04A62">
        <w:rPr>
          <w:rFonts w:ascii="Verdana" w:hAnsi="Verdana" w:hint="eastAsia"/>
          <w:color w:val="000000"/>
          <w:shd w:val="clear" w:color="auto" w:fill="FFFFFF"/>
        </w:rPr>
        <w:t>використаних</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джерел</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містить</w:t>
      </w:r>
      <w:r w:rsidRPr="00E04A62">
        <w:rPr>
          <w:rFonts w:ascii="Verdana" w:hAnsi="Verdana"/>
          <w:color w:val="000000"/>
          <w:shd w:val="clear" w:color="auto" w:fill="FFFFFF"/>
        </w:rPr>
        <w:t xml:space="preserve"> 247 </w:t>
      </w:r>
      <w:r w:rsidRPr="00E04A62">
        <w:rPr>
          <w:rFonts w:ascii="Verdana" w:hAnsi="Verdana" w:hint="eastAsia"/>
          <w:color w:val="000000"/>
          <w:shd w:val="clear" w:color="auto" w:fill="FFFFFF"/>
        </w:rPr>
        <w:t>найменувань</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і</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викладений</w:t>
      </w:r>
      <w:r w:rsidRPr="00E04A62">
        <w:rPr>
          <w:rFonts w:ascii="Verdana" w:hAnsi="Verdana"/>
          <w:color w:val="000000"/>
          <w:shd w:val="clear" w:color="auto" w:fill="FFFFFF"/>
        </w:rPr>
        <w:t xml:space="preserve"> </w:t>
      </w:r>
      <w:r w:rsidRPr="00E04A62">
        <w:rPr>
          <w:rFonts w:ascii="Verdana" w:hAnsi="Verdana" w:hint="eastAsia"/>
          <w:color w:val="000000"/>
          <w:shd w:val="clear" w:color="auto" w:fill="FFFFFF"/>
        </w:rPr>
        <w:t>на</w:t>
      </w:r>
      <w:r w:rsidRPr="00E04A62">
        <w:rPr>
          <w:rFonts w:ascii="Verdana" w:hAnsi="Verdana"/>
          <w:color w:val="000000"/>
          <w:shd w:val="clear" w:color="auto" w:fill="FFFFFF"/>
        </w:rPr>
        <w:t xml:space="preserve"> 17 </w:t>
      </w:r>
      <w:r w:rsidRPr="00E04A62">
        <w:rPr>
          <w:rFonts w:ascii="Verdana" w:hAnsi="Verdana" w:hint="eastAsia"/>
          <w:color w:val="000000"/>
          <w:shd w:val="clear" w:color="auto" w:fill="FFFFFF"/>
        </w:rPr>
        <w:t>сторінках</w:t>
      </w:r>
      <w:r w:rsidRPr="00E04A62">
        <w:rPr>
          <w:rFonts w:ascii="Verdana" w:hAnsi="Verdana"/>
          <w:color w:val="000000"/>
          <w:shd w:val="clear" w:color="auto" w:fill="FFFFFF"/>
        </w:rPr>
        <w:t>.</w:t>
      </w:r>
    </w:p>
    <w:p w:rsidR="00E04A62" w:rsidRDefault="00E04A62" w:rsidP="00E04A62">
      <w:pPr>
        <w:rPr>
          <w:rFonts w:ascii="Verdana" w:hAnsi="Verdana"/>
          <w:color w:val="000000"/>
          <w:shd w:val="clear" w:color="auto" w:fill="FFFFFF"/>
        </w:rPr>
      </w:pPr>
    </w:p>
    <w:p w:rsidR="00E04A62" w:rsidRDefault="00E04A62" w:rsidP="00E04A62">
      <w:pPr>
        <w:rPr>
          <w:rFonts w:ascii="Verdana" w:hAnsi="Verdana"/>
          <w:color w:val="000000"/>
          <w:shd w:val="clear" w:color="auto" w:fill="FFFFFF"/>
        </w:rPr>
      </w:pPr>
    </w:p>
    <w:p w:rsidR="00E04A62" w:rsidRDefault="00E04A62" w:rsidP="00E04A62">
      <w:pPr>
        <w:rPr>
          <w:rFonts w:ascii="Verdana" w:hAnsi="Verdana"/>
          <w:color w:val="000000"/>
          <w:shd w:val="clear" w:color="auto" w:fill="FFFFFF"/>
        </w:rPr>
      </w:pPr>
    </w:p>
    <w:p w:rsidR="00E04A62" w:rsidRDefault="00E04A62" w:rsidP="00E04A62">
      <w:r>
        <w:rPr>
          <w:rFonts w:hint="eastAsia"/>
        </w:rPr>
        <w:t>ВИСНОВКИ</w:t>
      </w:r>
    </w:p>
    <w:p w:rsidR="00E04A62" w:rsidRDefault="00E04A62" w:rsidP="00E04A62">
      <w:r>
        <w:rPr>
          <w:rFonts w:hint="eastAsia"/>
        </w:rPr>
        <w:t>У</w:t>
      </w:r>
      <w:r>
        <w:t></w:t>
      </w:r>
      <w:r>
        <w:rPr>
          <w:rFonts w:hint="eastAsia"/>
        </w:rPr>
        <w:t>результаті</w:t>
      </w:r>
      <w:r>
        <w:t></w:t>
      </w:r>
      <w:r>
        <w:rPr>
          <w:rFonts w:hint="eastAsia"/>
        </w:rPr>
        <w:t>проведеного</w:t>
      </w:r>
      <w:r>
        <w:t></w:t>
      </w:r>
      <w:r>
        <w:rPr>
          <w:rFonts w:hint="eastAsia"/>
        </w:rPr>
        <w:t>наукового</w:t>
      </w:r>
      <w:r>
        <w:t></w:t>
      </w:r>
      <w:r>
        <w:rPr>
          <w:rFonts w:hint="eastAsia"/>
        </w:rPr>
        <w:t>дослідження</w:t>
      </w:r>
      <w:r>
        <w:t></w:t>
      </w:r>
      <w:r>
        <w:rPr>
          <w:rFonts w:hint="eastAsia"/>
        </w:rPr>
        <w:t>вирішено</w:t>
      </w:r>
      <w:r>
        <w:t></w:t>
      </w:r>
      <w:r>
        <w:rPr>
          <w:rFonts w:hint="eastAsia"/>
        </w:rPr>
        <w:t>важливе</w:t>
      </w:r>
    </w:p>
    <w:p w:rsidR="00E04A62" w:rsidRDefault="00E04A62" w:rsidP="00E04A62">
      <w:r>
        <w:rPr>
          <w:rFonts w:hint="eastAsia"/>
        </w:rPr>
        <w:t>наукове</w:t>
      </w:r>
      <w:r>
        <w:t></w:t>
      </w:r>
      <w:r>
        <w:rPr>
          <w:rFonts w:hint="eastAsia"/>
        </w:rPr>
        <w:t>завдання</w:t>
      </w:r>
      <w:r>
        <w:t></w:t>
      </w:r>
      <w:r>
        <w:rPr>
          <w:rFonts w:hint="eastAsia"/>
        </w:rPr>
        <w:t>формування</w:t>
      </w:r>
      <w:r>
        <w:t></w:t>
      </w:r>
      <w:r>
        <w:rPr>
          <w:rFonts w:hint="eastAsia"/>
        </w:rPr>
        <w:t>структури</w:t>
      </w:r>
      <w:r>
        <w:t></w:t>
      </w:r>
      <w:r>
        <w:rPr>
          <w:rFonts w:hint="eastAsia"/>
        </w:rPr>
        <w:t>зовнішньої</w:t>
      </w:r>
      <w:r>
        <w:t></w:t>
      </w:r>
      <w:r>
        <w:rPr>
          <w:rFonts w:hint="eastAsia"/>
        </w:rPr>
        <w:t>торгівлі</w:t>
      </w:r>
      <w:r>
        <w:t></w:t>
      </w:r>
      <w:r>
        <w:rPr>
          <w:rFonts w:hint="eastAsia"/>
        </w:rPr>
        <w:t>КНР</w:t>
      </w:r>
      <w:r>
        <w:t></w:t>
      </w:r>
      <w:r>
        <w:rPr>
          <w:rFonts w:hint="eastAsia"/>
        </w:rPr>
        <w:t>та</w:t>
      </w:r>
    </w:p>
    <w:p w:rsidR="00E04A62" w:rsidRDefault="00E04A62" w:rsidP="00E04A62">
      <w:r>
        <w:rPr>
          <w:rFonts w:hint="eastAsia"/>
        </w:rPr>
        <w:t>особливості</w:t>
      </w:r>
      <w:r>
        <w:t></w:t>
      </w:r>
      <w:r>
        <w:rPr>
          <w:rFonts w:hint="eastAsia"/>
        </w:rPr>
        <w:t>структурних</w:t>
      </w:r>
      <w:r>
        <w:t></w:t>
      </w:r>
      <w:r>
        <w:rPr>
          <w:rFonts w:hint="eastAsia"/>
        </w:rPr>
        <w:t>зрушень</w:t>
      </w:r>
      <w:r>
        <w:t></w:t>
      </w:r>
      <w:r>
        <w:rPr>
          <w:rFonts w:hint="eastAsia"/>
        </w:rPr>
        <w:t>у</w:t>
      </w:r>
      <w:r>
        <w:t></w:t>
      </w:r>
      <w:r>
        <w:rPr>
          <w:rFonts w:hint="eastAsia"/>
        </w:rPr>
        <w:t>зовнішній</w:t>
      </w:r>
      <w:r>
        <w:t></w:t>
      </w:r>
      <w:r>
        <w:rPr>
          <w:rFonts w:hint="eastAsia"/>
        </w:rPr>
        <w:t>торгівлі</w:t>
      </w:r>
      <w:r>
        <w:t></w:t>
      </w:r>
      <w:r>
        <w:rPr>
          <w:rFonts w:hint="eastAsia"/>
        </w:rPr>
        <w:t>КНР</w:t>
      </w:r>
      <w:r>
        <w:t></w:t>
      </w:r>
      <w:r>
        <w:rPr>
          <w:rFonts w:hint="eastAsia"/>
        </w:rPr>
        <w:t>з</w:t>
      </w:r>
      <w:r>
        <w:t></w:t>
      </w:r>
      <w:r>
        <w:rPr>
          <w:rFonts w:hint="eastAsia"/>
        </w:rPr>
        <w:t>Україною</w:t>
      </w:r>
      <w:r>
        <w:t></w:t>
      </w:r>
    </w:p>
    <w:p w:rsidR="00E04A62" w:rsidRDefault="00E04A62" w:rsidP="00E04A62">
      <w:r>
        <w:rPr>
          <w:rFonts w:hint="eastAsia"/>
        </w:rPr>
        <w:t>Результати</w:t>
      </w:r>
      <w:r>
        <w:t></w:t>
      </w:r>
      <w:r>
        <w:rPr>
          <w:rFonts w:hint="eastAsia"/>
        </w:rPr>
        <w:t>проведеного</w:t>
      </w:r>
      <w:r>
        <w:t></w:t>
      </w:r>
      <w:r>
        <w:rPr>
          <w:rFonts w:hint="eastAsia"/>
        </w:rPr>
        <w:t>дослідження</w:t>
      </w:r>
      <w:r>
        <w:t></w:t>
      </w:r>
      <w:r>
        <w:rPr>
          <w:rFonts w:hint="eastAsia"/>
        </w:rPr>
        <w:t>дозволили</w:t>
      </w:r>
      <w:r>
        <w:t></w:t>
      </w:r>
      <w:r>
        <w:rPr>
          <w:rFonts w:hint="eastAsia"/>
        </w:rPr>
        <w:t>сформулювати</w:t>
      </w:r>
      <w:r>
        <w:t></w:t>
      </w:r>
      <w:r>
        <w:rPr>
          <w:rFonts w:hint="eastAsia"/>
        </w:rPr>
        <w:t>наступні</w:t>
      </w:r>
    </w:p>
    <w:p w:rsidR="00E04A62" w:rsidRDefault="00E04A62" w:rsidP="00E04A62">
      <w:r>
        <w:rPr>
          <w:rFonts w:hint="eastAsia"/>
        </w:rPr>
        <w:t>висновки</w:t>
      </w:r>
      <w:r>
        <w:t></w:t>
      </w:r>
    </w:p>
    <w:p w:rsidR="00E04A62" w:rsidRDefault="00E04A62" w:rsidP="00E04A62">
      <w:r>
        <w:t></w:t>
      </w:r>
      <w:r>
        <w:t></w:t>
      </w:r>
      <w:r>
        <w:t></w:t>
      </w:r>
      <w:r>
        <w:rPr>
          <w:rFonts w:hint="eastAsia"/>
        </w:rPr>
        <w:t>Найбільш</w:t>
      </w:r>
      <w:r>
        <w:t></w:t>
      </w:r>
      <w:r>
        <w:rPr>
          <w:rFonts w:hint="eastAsia"/>
        </w:rPr>
        <w:t>швидкими</w:t>
      </w:r>
      <w:r>
        <w:t></w:t>
      </w:r>
      <w:r>
        <w:rPr>
          <w:rFonts w:hint="eastAsia"/>
        </w:rPr>
        <w:t>темпами</w:t>
      </w:r>
      <w:r>
        <w:t></w:t>
      </w:r>
      <w:r>
        <w:rPr>
          <w:rFonts w:hint="eastAsia"/>
        </w:rPr>
        <w:t>розвивалися</w:t>
      </w:r>
      <w:r>
        <w:t></w:t>
      </w:r>
      <w:r>
        <w:rPr>
          <w:rFonts w:hint="eastAsia"/>
        </w:rPr>
        <w:t>галузі</w:t>
      </w:r>
      <w:r>
        <w:t></w:t>
      </w:r>
      <w:r>
        <w:rPr>
          <w:rFonts w:hint="eastAsia"/>
        </w:rPr>
        <w:t>виробництва</w:t>
      </w:r>
      <w:r>
        <w:t></w:t>
      </w:r>
      <w:r>
        <w:rPr>
          <w:rFonts w:hint="eastAsia"/>
        </w:rPr>
        <w:t>пов</w:t>
      </w:r>
      <w:r>
        <w:t></w:t>
      </w:r>
      <w:r>
        <w:rPr>
          <w:rFonts w:hint="eastAsia"/>
        </w:rPr>
        <w:t>язані</w:t>
      </w:r>
    </w:p>
    <w:p w:rsidR="00E04A62" w:rsidRDefault="00E04A62" w:rsidP="00E04A62">
      <w:r>
        <w:rPr>
          <w:rFonts w:hint="eastAsia"/>
        </w:rPr>
        <w:t>із</w:t>
      </w:r>
      <w:r>
        <w:t></w:t>
      </w:r>
      <w:r>
        <w:rPr>
          <w:rFonts w:hint="eastAsia"/>
        </w:rPr>
        <w:t>зовнішнім</w:t>
      </w:r>
      <w:r>
        <w:t></w:t>
      </w:r>
      <w:r>
        <w:rPr>
          <w:rFonts w:hint="eastAsia"/>
        </w:rPr>
        <w:t>ринком</w:t>
      </w:r>
      <w:r>
        <w:t></w:t>
      </w:r>
      <w:r>
        <w:t></w:t>
      </w:r>
      <w:r>
        <w:rPr>
          <w:rFonts w:hint="eastAsia"/>
        </w:rPr>
        <w:t>При</w:t>
      </w:r>
      <w:r>
        <w:t></w:t>
      </w:r>
      <w:r>
        <w:rPr>
          <w:rFonts w:hint="eastAsia"/>
        </w:rPr>
        <w:t>цьому</w:t>
      </w:r>
      <w:r>
        <w:t></w:t>
      </w:r>
      <w:r>
        <w:t></w:t>
      </w:r>
      <w:r>
        <w:rPr>
          <w:rFonts w:hint="eastAsia"/>
        </w:rPr>
        <w:t>особливо</w:t>
      </w:r>
      <w:r>
        <w:t></w:t>
      </w:r>
      <w:r>
        <w:rPr>
          <w:rFonts w:hint="eastAsia"/>
        </w:rPr>
        <w:t>швидкі</w:t>
      </w:r>
      <w:r>
        <w:t></w:t>
      </w:r>
      <w:r>
        <w:rPr>
          <w:rFonts w:hint="eastAsia"/>
        </w:rPr>
        <w:t>і</w:t>
      </w:r>
      <w:r>
        <w:t></w:t>
      </w:r>
      <w:r>
        <w:rPr>
          <w:rFonts w:hint="eastAsia"/>
        </w:rPr>
        <w:t>прогресивні</w:t>
      </w:r>
      <w:r>
        <w:t></w:t>
      </w:r>
      <w:r>
        <w:rPr>
          <w:rFonts w:hint="eastAsia"/>
        </w:rPr>
        <w:t>зрушення</w:t>
      </w:r>
      <w:r>
        <w:t></w:t>
      </w:r>
      <w:r>
        <w:rPr>
          <w:rFonts w:hint="eastAsia"/>
        </w:rPr>
        <w:t>в</w:t>
      </w:r>
    </w:p>
    <w:p w:rsidR="00E04A62" w:rsidRDefault="00E04A62" w:rsidP="00E04A62">
      <w:r>
        <w:rPr>
          <w:rFonts w:hint="eastAsia"/>
        </w:rPr>
        <w:t>технології</w:t>
      </w:r>
      <w:r>
        <w:t></w:t>
      </w:r>
      <w:r>
        <w:rPr>
          <w:rFonts w:hint="eastAsia"/>
        </w:rPr>
        <w:t>виробництва</w:t>
      </w:r>
      <w:r>
        <w:t></w:t>
      </w:r>
      <w:r>
        <w:t></w:t>
      </w:r>
      <w:r>
        <w:rPr>
          <w:rFonts w:hint="eastAsia"/>
        </w:rPr>
        <w:t>у</w:t>
      </w:r>
      <w:r>
        <w:t></w:t>
      </w:r>
      <w:r>
        <w:rPr>
          <w:rFonts w:hint="eastAsia"/>
        </w:rPr>
        <w:t>розвитку</w:t>
      </w:r>
      <w:r>
        <w:t></w:t>
      </w:r>
      <w:r>
        <w:rPr>
          <w:rFonts w:hint="eastAsia"/>
        </w:rPr>
        <w:t>його</w:t>
      </w:r>
      <w:r>
        <w:t></w:t>
      </w:r>
      <w:r>
        <w:rPr>
          <w:rFonts w:hint="eastAsia"/>
        </w:rPr>
        <w:t>наукомістких</w:t>
      </w:r>
      <w:r>
        <w:t></w:t>
      </w:r>
      <w:r>
        <w:rPr>
          <w:rFonts w:hint="eastAsia"/>
        </w:rPr>
        <w:t>видів</w:t>
      </w:r>
      <w:r>
        <w:t></w:t>
      </w:r>
      <w:r>
        <w:t></w:t>
      </w:r>
      <w:r>
        <w:rPr>
          <w:rFonts w:hint="eastAsia"/>
        </w:rPr>
        <w:t>а</w:t>
      </w:r>
      <w:r>
        <w:t></w:t>
      </w:r>
      <w:r>
        <w:rPr>
          <w:rFonts w:hint="eastAsia"/>
        </w:rPr>
        <w:t>також</w:t>
      </w:r>
      <w:r>
        <w:t></w:t>
      </w:r>
      <w:r>
        <w:rPr>
          <w:rFonts w:hint="eastAsia"/>
        </w:rPr>
        <w:t>у</w:t>
      </w:r>
    </w:p>
    <w:p w:rsidR="00E04A62" w:rsidRDefault="00E04A62" w:rsidP="00E04A62">
      <w:r>
        <w:rPr>
          <w:rFonts w:hint="eastAsia"/>
        </w:rPr>
        <w:t>створенні</w:t>
      </w:r>
      <w:r>
        <w:t></w:t>
      </w:r>
      <w:r>
        <w:rPr>
          <w:rFonts w:hint="eastAsia"/>
        </w:rPr>
        <w:t>нових</w:t>
      </w:r>
      <w:r>
        <w:t></w:t>
      </w:r>
      <w:r>
        <w:rPr>
          <w:rFonts w:hint="eastAsia"/>
        </w:rPr>
        <w:t>галузей</w:t>
      </w:r>
      <w:r>
        <w:t></w:t>
      </w:r>
      <w:r>
        <w:rPr>
          <w:rFonts w:hint="eastAsia"/>
        </w:rPr>
        <w:t>відбувалися</w:t>
      </w:r>
      <w:r>
        <w:t></w:t>
      </w:r>
      <w:r>
        <w:rPr>
          <w:rFonts w:hint="eastAsia"/>
        </w:rPr>
        <w:t>завдяки</w:t>
      </w:r>
      <w:r>
        <w:t></w:t>
      </w:r>
      <w:r>
        <w:rPr>
          <w:rFonts w:hint="eastAsia"/>
        </w:rPr>
        <w:t>реалізації</w:t>
      </w:r>
      <w:r>
        <w:t></w:t>
      </w:r>
      <w:r>
        <w:rPr>
          <w:rFonts w:hint="eastAsia"/>
        </w:rPr>
        <w:t>експортоорієнтованої</w:t>
      </w:r>
    </w:p>
    <w:p w:rsidR="00E04A62" w:rsidRDefault="00E04A62" w:rsidP="00E04A62">
      <w:r>
        <w:rPr>
          <w:rFonts w:hint="eastAsia"/>
        </w:rPr>
        <w:t>стратегії</w:t>
      </w:r>
      <w:r>
        <w:t></w:t>
      </w:r>
      <w:r>
        <w:t></w:t>
      </w:r>
      <w:r>
        <w:rPr>
          <w:rFonts w:hint="eastAsia"/>
        </w:rPr>
        <w:t>яка</w:t>
      </w:r>
      <w:r>
        <w:t></w:t>
      </w:r>
      <w:r>
        <w:rPr>
          <w:rFonts w:hint="eastAsia"/>
        </w:rPr>
        <w:t>останні</w:t>
      </w:r>
      <w:r>
        <w:t></w:t>
      </w:r>
      <w:r>
        <w:rPr>
          <w:rFonts w:hint="eastAsia"/>
        </w:rPr>
        <w:t>три</w:t>
      </w:r>
      <w:r>
        <w:t></w:t>
      </w:r>
      <w:r>
        <w:rPr>
          <w:rFonts w:hint="eastAsia"/>
        </w:rPr>
        <w:t>десятиліття</w:t>
      </w:r>
      <w:r>
        <w:t></w:t>
      </w:r>
      <w:r>
        <w:rPr>
          <w:rFonts w:hint="eastAsia"/>
        </w:rPr>
        <w:t>стимулювала</w:t>
      </w:r>
      <w:r>
        <w:t></w:t>
      </w:r>
      <w:r>
        <w:rPr>
          <w:rFonts w:hint="eastAsia"/>
        </w:rPr>
        <w:t>виробництво</w:t>
      </w:r>
      <w:r>
        <w:t></w:t>
      </w:r>
      <w:r>
        <w:rPr>
          <w:rFonts w:hint="eastAsia"/>
        </w:rPr>
        <w:t>технічно</w:t>
      </w:r>
    </w:p>
    <w:p w:rsidR="00E04A62" w:rsidRDefault="00E04A62" w:rsidP="00E04A62">
      <w:r>
        <w:rPr>
          <w:rFonts w:hint="eastAsia"/>
        </w:rPr>
        <w:t>складних</w:t>
      </w:r>
      <w:r>
        <w:t></w:t>
      </w:r>
      <w:r>
        <w:rPr>
          <w:rFonts w:hint="eastAsia"/>
        </w:rPr>
        <w:t>товарів</w:t>
      </w:r>
      <w:r>
        <w:t></w:t>
      </w:r>
    </w:p>
    <w:p w:rsidR="00E04A62" w:rsidRDefault="00E04A62" w:rsidP="00E04A62">
      <w:r>
        <w:t></w:t>
      </w:r>
      <w:r>
        <w:t></w:t>
      </w:r>
      <w:r>
        <w:t></w:t>
      </w:r>
      <w:r>
        <w:rPr>
          <w:rFonts w:hint="eastAsia"/>
        </w:rPr>
        <w:t>Для</w:t>
      </w:r>
      <w:r>
        <w:t></w:t>
      </w:r>
      <w:r>
        <w:rPr>
          <w:rFonts w:hint="eastAsia"/>
        </w:rPr>
        <w:t>дослідження</w:t>
      </w:r>
      <w:r>
        <w:t></w:t>
      </w:r>
      <w:r>
        <w:rPr>
          <w:rFonts w:hint="eastAsia"/>
        </w:rPr>
        <w:t>структури</w:t>
      </w:r>
      <w:r>
        <w:t></w:t>
      </w:r>
      <w:r>
        <w:rPr>
          <w:rFonts w:hint="eastAsia"/>
        </w:rPr>
        <w:t>зовнішньої</w:t>
      </w:r>
      <w:r>
        <w:t></w:t>
      </w:r>
      <w:r>
        <w:rPr>
          <w:rFonts w:hint="eastAsia"/>
        </w:rPr>
        <w:t>торгівлі</w:t>
      </w:r>
      <w:r>
        <w:t></w:t>
      </w:r>
      <w:r>
        <w:rPr>
          <w:rFonts w:hint="eastAsia"/>
        </w:rPr>
        <w:t>застосовуються</w:t>
      </w:r>
      <w:r>
        <w:t></w:t>
      </w:r>
      <w:r>
        <w:rPr>
          <w:rFonts w:hint="eastAsia"/>
        </w:rPr>
        <w:t>три</w:t>
      </w:r>
    </w:p>
    <w:p w:rsidR="00E04A62" w:rsidRDefault="00E04A62" w:rsidP="00E04A62">
      <w:r>
        <w:rPr>
          <w:rFonts w:hint="eastAsia"/>
        </w:rPr>
        <w:t>основних</w:t>
      </w:r>
      <w:r>
        <w:t></w:t>
      </w:r>
      <w:r>
        <w:rPr>
          <w:rFonts w:hint="eastAsia"/>
        </w:rPr>
        <w:t>напрямки</w:t>
      </w:r>
      <w:r>
        <w:t></w:t>
      </w:r>
      <w:r>
        <w:rPr>
          <w:rFonts w:hint="eastAsia"/>
        </w:rPr>
        <w:t>дослідження</w:t>
      </w:r>
      <w:r>
        <w:t></w:t>
      </w:r>
      <w:r>
        <w:t></w:t>
      </w:r>
      <w:r>
        <w:rPr>
          <w:rFonts w:hint="eastAsia"/>
        </w:rPr>
        <w:t>Перший</w:t>
      </w:r>
      <w:r>
        <w:t></w:t>
      </w:r>
      <w:r>
        <w:rPr>
          <w:rFonts w:hint="eastAsia"/>
        </w:rPr>
        <w:t>–</w:t>
      </w:r>
      <w:r>
        <w:t></w:t>
      </w:r>
      <w:r>
        <w:rPr>
          <w:rFonts w:hint="eastAsia"/>
        </w:rPr>
        <w:t>дослідження</w:t>
      </w:r>
      <w:r>
        <w:t></w:t>
      </w:r>
      <w:r>
        <w:rPr>
          <w:rFonts w:hint="eastAsia"/>
        </w:rPr>
        <w:t>конкретних</w:t>
      </w:r>
    </w:p>
    <w:p w:rsidR="00E04A62" w:rsidRDefault="00E04A62" w:rsidP="00E04A62">
      <w:r>
        <w:rPr>
          <w:rFonts w:hint="eastAsia"/>
        </w:rPr>
        <w:t>зовнішньоторговельних</w:t>
      </w:r>
      <w:r>
        <w:t></w:t>
      </w:r>
      <w:r>
        <w:rPr>
          <w:rFonts w:hint="eastAsia"/>
        </w:rPr>
        <w:t>структур</w:t>
      </w:r>
      <w:r>
        <w:t></w:t>
      </w:r>
      <w:r>
        <w:rPr>
          <w:rFonts w:hint="eastAsia"/>
        </w:rPr>
        <w:t>в</w:t>
      </w:r>
      <w:r>
        <w:t></w:t>
      </w:r>
      <w:r>
        <w:rPr>
          <w:rFonts w:hint="eastAsia"/>
        </w:rPr>
        <w:t>певних</w:t>
      </w:r>
      <w:r>
        <w:t></w:t>
      </w:r>
      <w:r>
        <w:rPr>
          <w:rFonts w:hint="eastAsia"/>
        </w:rPr>
        <w:t>умовах</w:t>
      </w:r>
      <w:r>
        <w:t></w:t>
      </w:r>
      <w:r>
        <w:rPr>
          <w:rFonts w:hint="eastAsia"/>
        </w:rPr>
        <w:t>місця</w:t>
      </w:r>
      <w:r>
        <w:t></w:t>
      </w:r>
      <w:r>
        <w:rPr>
          <w:rFonts w:hint="eastAsia"/>
        </w:rPr>
        <w:t>і</w:t>
      </w:r>
      <w:r>
        <w:t></w:t>
      </w:r>
      <w:r>
        <w:rPr>
          <w:rFonts w:hint="eastAsia"/>
        </w:rPr>
        <w:t>часу</w:t>
      </w:r>
      <w:r>
        <w:t></w:t>
      </w:r>
      <w:r>
        <w:rPr>
          <w:rFonts w:hint="eastAsia"/>
        </w:rPr>
        <w:t>для</w:t>
      </w:r>
      <w:r>
        <w:t></w:t>
      </w:r>
      <w:r>
        <w:rPr>
          <w:rFonts w:hint="eastAsia"/>
        </w:rPr>
        <w:t>їх</w:t>
      </w:r>
      <w:r>
        <w:t></w:t>
      </w:r>
      <w:r>
        <w:rPr>
          <w:rFonts w:hint="eastAsia"/>
        </w:rPr>
        <w:t>точного</w:t>
      </w:r>
    </w:p>
    <w:p w:rsidR="00E04A62" w:rsidRDefault="00E04A62" w:rsidP="00E04A62">
      <w:r>
        <w:rPr>
          <w:rFonts w:hint="eastAsia"/>
        </w:rPr>
        <w:t>кількісного</w:t>
      </w:r>
      <w:r>
        <w:t></w:t>
      </w:r>
      <w:r>
        <w:rPr>
          <w:rFonts w:hint="eastAsia"/>
        </w:rPr>
        <w:t>виміру</w:t>
      </w:r>
      <w:r>
        <w:t></w:t>
      </w:r>
      <w:r>
        <w:rPr>
          <w:rFonts w:hint="eastAsia"/>
        </w:rPr>
        <w:t>і</w:t>
      </w:r>
      <w:r>
        <w:t></w:t>
      </w:r>
      <w:r>
        <w:rPr>
          <w:rFonts w:hint="eastAsia"/>
        </w:rPr>
        <w:t>порівняння</w:t>
      </w:r>
      <w:r>
        <w:t></w:t>
      </w:r>
      <w:r>
        <w:t></w:t>
      </w:r>
      <w:r>
        <w:rPr>
          <w:rFonts w:hint="eastAsia"/>
        </w:rPr>
        <w:t>виявлення</w:t>
      </w:r>
      <w:r>
        <w:t></w:t>
      </w:r>
      <w:r>
        <w:rPr>
          <w:rFonts w:hint="eastAsia"/>
        </w:rPr>
        <w:t>пропорцій</w:t>
      </w:r>
      <w:r>
        <w:t></w:t>
      </w:r>
      <w:r>
        <w:rPr>
          <w:rFonts w:hint="eastAsia"/>
        </w:rPr>
        <w:t>і</w:t>
      </w:r>
      <w:r>
        <w:t></w:t>
      </w:r>
      <w:r>
        <w:rPr>
          <w:rFonts w:hint="eastAsia"/>
        </w:rPr>
        <w:t>закономірностей</w:t>
      </w:r>
    </w:p>
    <w:p w:rsidR="00E04A62" w:rsidRDefault="00E04A62" w:rsidP="00E04A62">
      <w:r>
        <w:rPr>
          <w:rFonts w:hint="eastAsia"/>
        </w:rPr>
        <w:t>структури</w:t>
      </w:r>
      <w:r>
        <w:t></w:t>
      </w:r>
      <w:r>
        <w:t></w:t>
      </w:r>
      <w:r>
        <w:rPr>
          <w:rFonts w:hint="eastAsia"/>
        </w:rPr>
        <w:t>Другий</w:t>
      </w:r>
      <w:r>
        <w:t></w:t>
      </w:r>
      <w:r>
        <w:rPr>
          <w:rFonts w:hint="eastAsia"/>
        </w:rPr>
        <w:t>–</w:t>
      </w:r>
      <w:r>
        <w:t></w:t>
      </w:r>
      <w:r>
        <w:rPr>
          <w:rFonts w:hint="eastAsia"/>
        </w:rPr>
        <w:t>аналіз</w:t>
      </w:r>
      <w:r>
        <w:t></w:t>
      </w:r>
      <w:r>
        <w:rPr>
          <w:rFonts w:hint="eastAsia"/>
        </w:rPr>
        <w:t>динаміки</w:t>
      </w:r>
      <w:r>
        <w:t></w:t>
      </w:r>
      <w:r>
        <w:rPr>
          <w:rFonts w:hint="eastAsia"/>
        </w:rPr>
        <w:t>економічного</w:t>
      </w:r>
      <w:r>
        <w:t></w:t>
      </w:r>
      <w:r>
        <w:rPr>
          <w:rFonts w:hint="eastAsia"/>
        </w:rPr>
        <w:t>явища</w:t>
      </w:r>
      <w:r>
        <w:t></w:t>
      </w:r>
      <w:r>
        <w:rPr>
          <w:rFonts w:hint="eastAsia"/>
        </w:rPr>
        <w:t>у</w:t>
      </w:r>
      <w:r>
        <w:t></w:t>
      </w:r>
      <w:r>
        <w:rPr>
          <w:rFonts w:hint="eastAsia"/>
        </w:rPr>
        <w:t>зовнішній</w:t>
      </w:r>
      <w:r>
        <w:t></w:t>
      </w:r>
      <w:r>
        <w:rPr>
          <w:rFonts w:hint="eastAsia"/>
        </w:rPr>
        <w:t>торгівлі</w:t>
      </w:r>
      <w:r>
        <w:t></w:t>
      </w:r>
    </w:p>
    <w:p w:rsidR="00E04A62" w:rsidRDefault="00E04A62" w:rsidP="00E04A62">
      <w:r>
        <w:rPr>
          <w:rFonts w:hint="eastAsia"/>
        </w:rPr>
        <w:t>зміни</w:t>
      </w:r>
      <w:r>
        <w:t></w:t>
      </w:r>
      <w:r>
        <w:rPr>
          <w:rFonts w:hint="eastAsia"/>
        </w:rPr>
        <w:t>з</w:t>
      </w:r>
      <w:r>
        <w:t></w:t>
      </w:r>
      <w:r>
        <w:rPr>
          <w:rFonts w:hint="eastAsia"/>
        </w:rPr>
        <w:t>плином</w:t>
      </w:r>
      <w:r>
        <w:t></w:t>
      </w:r>
      <w:r>
        <w:rPr>
          <w:rFonts w:hint="eastAsia"/>
        </w:rPr>
        <w:t>часу</w:t>
      </w:r>
      <w:r>
        <w:t></w:t>
      </w:r>
      <w:r>
        <w:rPr>
          <w:rFonts w:hint="eastAsia"/>
        </w:rPr>
        <w:t>як</w:t>
      </w:r>
      <w:r>
        <w:t></w:t>
      </w:r>
      <w:r>
        <w:rPr>
          <w:rFonts w:hint="eastAsia"/>
        </w:rPr>
        <w:t>у</w:t>
      </w:r>
      <w:r>
        <w:t></w:t>
      </w:r>
      <w:r>
        <w:rPr>
          <w:rFonts w:hint="eastAsia"/>
        </w:rPr>
        <w:t>кількісному</w:t>
      </w:r>
      <w:r>
        <w:t></w:t>
      </w:r>
      <w:r>
        <w:t></w:t>
      </w:r>
      <w:r>
        <w:rPr>
          <w:rFonts w:hint="eastAsia"/>
        </w:rPr>
        <w:t>так</w:t>
      </w:r>
      <w:r>
        <w:t></w:t>
      </w:r>
      <w:r>
        <w:rPr>
          <w:rFonts w:hint="eastAsia"/>
        </w:rPr>
        <w:t>і</w:t>
      </w:r>
      <w:r>
        <w:t></w:t>
      </w:r>
      <w:r>
        <w:rPr>
          <w:rFonts w:hint="eastAsia"/>
        </w:rPr>
        <w:t>у</w:t>
      </w:r>
      <w:r>
        <w:t></w:t>
      </w:r>
      <w:r>
        <w:rPr>
          <w:rFonts w:hint="eastAsia"/>
        </w:rPr>
        <w:t>якісному</w:t>
      </w:r>
      <w:r>
        <w:t></w:t>
      </w:r>
      <w:r>
        <w:rPr>
          <w:rFonts w:hint="eastAsia"/>
        </w:rPr>
        <w:t>відношенні</w:t>
      </w:r>
      <w:r>
        <w:t></w:t>
      </w:r>
      <w:r>
        <w:t></w:t>
      </w:r>
      <w:r>
        <w:rPr>
          <w:rFonts w:hint="eastAsia"/>
        </w:rPr>
        <w:t>Третій</w:t>
      </w:r>
      <w:r>
        <w:t></w:t>
      </w:r>
      <w:r>
        <w:rPr>
          <w:rFonts w:hint="eastAsia"/>
        </w:rPr>
        <w:t>–</w:t>
      </w:r>
    </w:p>
    <w:p w:rsidR="00E04A62" w:rsidRDefault="00E04A62" w:rsidP="00E04A62">
      <w:r>
        <w:rPr>
          <w:rFonts w:hint="eastAsia"/>
        </w:rPr>
        <w:t>аналіз</w:t>
      </w:r>
      <w:r>
        <w:t></w:t>
      </w:r>
      <w:r>
        <w:rPr>
          <w:rFonts w:hint="eastAsia"/>
        </w:rPr>
        <w:t>внутрішніх</w:t>
      </w:r>
      <w:r>
        <w:t></w:t>
      </w:r>
      <w:r>
        <w:rPr>
          <w:rFonts w:hint="eastAsia"/>
        </w:rPr>
        <w:t>і</w:t>
      </w:r>
      <w:r>
        <w:t></w:t>
      </w:r>
      <w:r>
        <w:rPr>
          <w:rFonts w:hint="eastAsia"/>
        </w:rPr>
        <w:t>зовнішніх</w:t>
      </w:r>
      <w:r>
        <w:t></w:t>
      </w:r>
      <w:r>
        <w:rPr>
          <w:rFonts w:hint="eastAsia"/>
        </w:rPr>
        <w:t>взаємозв</w:t>
      </w:r>
      <w:r>
        <w:t></w:t>
      </w:r>
      <w:r>
        <w:rPr>
          <w:rFonts w:hint="eastAsia"/>
        </w:rPr>
        <w:t>язків</w:t>
      </w:r>
      <w:r>
        <w:t></w:t>
      </w:r>
      <w:r>
        <w:rPr>
          <w:rFonts w:hint="eastAsia"/>
        </w:rPr>
        <w:t>структурних</w:t>
      </w:r>
      <w:r>
        <w:t></w:t>
      </w:r>
      <w:r>
        <w:rPr>
          <w:rFonts w:hint="eastAsia"/>
        </w:rPr>
        <w:t>частин</w:t>
      </w:r>
      <w:r>
        <w:t></w:t>
      </w:r>
      <w:r>
        <w:rPr>
          <w:rFonts w:hint="eastAsia"/>
        </w:rPr>
        <w:t>між</w:t>
      </w:r>
      <w:r>
        <w:t></w:t>
      </w:r>
      <w:r>
        <w:rPr>
          <w:rFonts w:hint="eastAsia"/>
        </w:rPr>
        <w:t>собою</w:t>
      </w:r>
      <w:r>
        <w:t></w:t>
      </w:r>
      <w:r>
        <w:rPr>
          <w:rFonts w:hint="eastAsia"/>
        </w:rPr>
        <w:t>і</w:t>
      </w:r>
      <w:r>
        <w:t></w:t>
      </w:r>
      <w:r>
        <w:rPr>
          <w:rFonts w:hint="eastAsia"/>
        </w:rPr>
        <w:t>з</w:t>
      </w:r>
    </w:p>
    <w:p w:rsidR="00E04A62" w:rsidRDefault="00E04A62" w:rsidP="00E04A62">
      <w:r>
        <w:rPr>
          <w:rFonts w:hint="eastAsia"/>
        </w:rPr>
        <w:t>іншими</w:t>
      </w:r>
      <w:r>
        <w:t></w:t>
      </w:r>
      <w:r>
        <w:rPr>
          <w:rFonts w:hint="eastAsia"/>
        </w:rPr>
        <w:t>об</w:t>
      </w:r>
      <w:r>
        <w:t></w:t>
      </w:r>
      <w:r>
        <w:rPr>
          <w:rFonts w:hint="eastAsia"/>
        </w:rPr>
        <w:t>єктами</w:t>
      </w:r>
      <w:r>
        <w:t></w:t>
      </w:r>
      <w:r>
        <w:t></w:t>
      </w:r>
      <w:r>
        <w:rPr>
          <w:rFonts w:hint="eastAsia"/>
        </w:rPr>
        <w:t>вираженими</w:t>
      </w:r>
      <w:r>
        <w:t></w:t>
      </w:r>
      <w:r>
        <w:rPr>
          <w:rFonts w:hint="eastAsia"/>
        </w:rPr>
        <w:t>як</w:t>
      </w:r>
      <w:r>
        <w:t></w:t>
      </w:r>
      <w:r>
        <w:rPr>
          <w:rFonts w:hint="eastAsia"/>
        </w:rPr>
        <w:t>відносними</w:t>
      </w:r>
      <w:r>
        <w:t></w:t>
      </w:r>
      <w:r>
        <w:t></w:t>
      </w:r>
      <w:r>
        <w:rPr>
          <w:rFonts w:hint="eastAsia"/>
        </w:rPr>
        <w:t>так</w:t>
      </w:r>
      <w:r>
        <w:t></w:t>
      </w:r>
      <w:r>
        <w:rPr>
          <w:rFonts w:hint="eastAsia"/>
        </w:rPr>
        <w:t>і</w:t>
      </w:r>
      <w:r>
        <w:t></w:t>
      </w:r>
      <w:r>
        <w:rPr>
          <w:rFonts w:hint="eastAsia"/>
        </w:rPr>
        <w:t>абсолютними</w:t>
      </w:r>
    </w:p>
    <w:p w:rsidR="00E04A62" w:rsidRDefault="00E04A62" w:rsidP="00E04A62">
      <w:r>
        <w:rPr>
          <w:rFonts w:hint="eastAsia"/>
        </w:rPr>
        <w:t>показниками</w:t>
      </w:r>
      <w:r>
        <w:t></w:t>
      </w:r>
    </w:p>
    <w:p w:rsidR="00E04A62" w:rsidRDefault="00E04A62" w:rsidP="00E04A62">
      <w:r>
        <w:t></w:t>
      </w:r>
      <w:r>
        <w:t></w:t>
      </w:r>
      <w:r>
        <w:t></w:t>
      </w:r>
      <w:r>
        <w:rPr>
          <w:rFonts w:hint="eastAsia"/>
        </w:rPr>
        <w:t>Домінантними</w:t>
      </w:r>
      <w:r>
        <w:t></w:t>
      </w:r>
      <w:r>
        <w:rPr>
          <w:rFonts w:hint="eastAsia"/>
        </w:rPr>
        <w:t>факторами</w:t>
      </w:r>
      <w:r>
        <w:t></w:t>
      </w:r>
      <w:r>
        <w:rPr>
          <w:rFonts w:hint="eastAsia"/>
        </w:rPr>
        <w:t>зміни</w:t>
      </w:r>
      <w:r>
        <w:t></w:t>
      </w:r>
      <w:r>
        <w:rPr>
          <w:rFonts w:hint="eastAsia"/>
        </w:rPr>
        <w:t>структури</w:t>
      </w:r>
      <w:r>
        <w:t></w:t>
      </w:r>
      <w:r>
        <w:rPr>
          <w:rFonts w:hint="eastAsia"/>
        </w:rPr>
        <w:t>зовнішньої</w:t>
      </w:r>
      <w:r>
        <w:t></w:t>
      </w:r>
      <w:r>
        <w:rPr>
          <w:rFonts w:hint="eastAsia"/>
        </w:rPr>
        <w:t>торгівлі</w:t>
      </w:r>
      <w:r>
        <w:t></w:t>
      </w:r>
      <w:r>
        <w:rPr>
          <w:rFonts w:hint="eastAsia"/>
        </w:rPr>
        <w:t>Китаю</w:t>
      </w:r>
    </w:p>
    <w:p w:rsidR="00E04A62" w:rsidRDefault="00E04A62" w:rsidP="00E04A62">
      <w:r>
        <w:rPr>
          <w:rFonts w:hint="eastAsia"/>
        </w:rPr>
        <w:t>виступали</w:t>
      </w:r>
      <w:r>
        <w:t></w:t>
      </w:r>
      <w:r>
        <w:t></w:t>
      </w:r>
      <w:r>
        <w:rPr>
          <w:rFonts w:hint="eastAsia"/>
        </w:rPr>
        <w:t>ринкові</w:t>
      </w:r>
      <w:r>
        <w:t></w:t>
      </w:r>
      <w:r>
        <w:rPr>
          <w:rFonts w:hint="eastAsia"/>
        </w:rPr>
        <w:t>механізми</w:t>
      </w:r>
      <w:r>
        <w:t></w:t>
      </w:r>
      <w:r>
        <w:rPr>
          <w:rFonts w:hint="eastAsia"/>
        </w:rPr>
        <w:t>трансформації</w:t>
      </w:r>
      <w:r>
        <w:t></w:t>
      </w:r>
      <w:r>
        <w:rPr>
          <w:rFonts w:hint="eastAsia"/>
        </w:rPr>
        <w:t>економіки</w:t>
      </w:r>
      <w:r>
        <w:t></w:t>
      </w:r>
      <w:r>
        <w:t></w:t>
      </w:r>
      <w:r>
        <w:rPr>
          <w:rFonts w:hint="eastAsia"/>
        </w:rPr>
        <w:t>за</w:t>
      </w:r>
      <w:r>
        <w:t></w:t>
      </w:r>
      <w:r>
        <w:rPr>
          <w:rFonts w:hint="eastAsia"/>
        </w:rPr>
        <w:t>допомогою</w:t>
      </w:r>
      <w:r>
        <w:t></w:t>
      </w:r>
      <w:r>
        <w:rPr>
          <w:rFonts w:hint="eastAsia"/>
        </w:rPr>
        <w:t>яких</w:t>
      </w:r>
    </w:p>
    <w:p w:rsidR="00E04A62" w:rsidRDefault="00E04A62" w:rsidP="00E04A62">
      <w:r>
        <w:rPr>
          <w:rFonts w:hint="eastAsia"/>
        </w:rPr>
        <w:t>відбувалося</w:t>
      </w:r>
      <w:r>
        <w:t></w:t>
      </w:r>
      <w:r>
        <w:rPr>
          <w:rFonts w:hint="eastAsia"/>
        </w:rPr>
        <w:t>стимулювання</w:t>
      </w:r>
      <w:r>
        <w:t></w:t>
      </w:r>
      <w:r>
        <w:rPr>
          <w:rFonts w:hint="eastAsia"/>
        </w:rPr>
        <w:t>найбільш</w:t>
      </w:r>
      <w:r>
        <w:t></w:t>
      </w:r>
      <w:r>
        <w:rPr>
          <w:rFonts w:hint="eastAsia"/>
        </w:rPr>
        <w:t>ефективного</w:t>
      </w:r>
      <w:r>
        <w:t></w:t>
      </w:r>
      <w:r>
        <w:rPr>
          <w:rFonts w:hint="eastAsia"/>
        </w:rPr>
        <w:t>використання</w:t>
      </w:r>
      <w:r>
        <w:t></w:t>
      </w:r>
      <w:r>
        <w:rPr>
          <w:rFonts w:hint="eastAsia"/>
        </w:rPr>
        <w:t>всіх</w:t>
      </w:r>
      <w:r>
        <w:t></w:t>
      </w:r>
      <w:r>
        <w:rPr>
          <w:rFonts w:hint="eastAsia"/>
        </w:rPr>
        <w:t>видів</w:t>
      </w:r>
    </w:p>
    <w:p w:rsidR="00E04A62" w:rsidRDefault="00E04A62" w:rsidP="00E04A62">
      <w:r>
        <w:rPr>
          <w:rFonts w:hint="eastAsia"/>
        </w:rPr>
        <w:t>економічних</w:t>
      </w:r>
      <w:r>
        <w:t></w:t>
      </w:r>
      <w:r>
        <w:rPr>
          <w:rFonts w:hint="eastAsia"/>
        </w:rPr>
        <w:t>ресурсів</w:t>
      </w:r>
      <w:r>
        <w:t></w:t>
      </w:r>
      <w:r>
        <w:rPr>
          <w:rFonts w:hint="eastAsia"/>
        </w:rPr>
        <w:t>і</w:t>
      </w:r>
      <w:r>
        <w:t></w:t>
      </w:r>
      <w:r>
        <w:rPr>
          <w:rFonts w:hint="eastAsia"/>
        </w:rPr>
        <w:t>перетворення</w:t>
      </w:r>
      <w:r>
        <w:t></w:t>
      </w:r>
      <w:r>
        <w:rPr>
          <w:rFonts w:hint="eastAsia"/>
        </w:rPr>
        <w:t>параметрів</w:t>
      </w:r>
      <w:r>
        <w:t></w:t>
      </w:r>
      <w:r>
        <w:rPr>
          <w:rFonts w:hint="eastAsia"/>
        </w:rPr>
        <w:t>економічної</w:t>
      </w:r>
      <w:r>
        <w:t></w:t>
      </w:r>
      <w:r>
        <w:rPr>
          <w:rFonts w:hint="eastAsia"/>
        </w:rPr>
        <w:t>структури</w:t>
      </w:r>
      <w:r>
        <w:t></w:t>
      </w:r>
    </w:p>
    <w:p w:rsidR="00E04A62" w:rsidRDefault="00E04A62" w:rsidP="00E04A62">
      <w:r>
        <w:rPr>
          <w:rFonts w:hint="eastAsia"/>
        </w:rPr>
        <w:t>глобалізація</w:t>
      </w:r>
      <w:r>
        <w:t></w:t>
      </w:r>
      <w:r>
        <w:t></w:t>
      </w:r>
      <w:r>
        <w:rPr>
          <w:rFonts w:hint="eastAsia"/>
        </w:rPr>
        <w:t>вплив</w:t>
      </w:r>
      <w:r>
        <w:t></w:t>
      </w:r>
      <w:r>
        <w:rPr>
          <w:rFonts w:hint="eastAsia"/>
        </w:rPr>
        <w:t>якої</w:t>
      </w:r>
      <w:r>
        <w:t></w:t>
      </w:r>
      <w:r>
        <w:rPr>
          <w:rFonts w:hint="eastAsia"/>
        </w:rPr>
        <w:t>спостерігається</w:t>
      </w:r>
      <w:r>
        <w:t></w:t>
      </w:r>
      <w:r>
        <w:rPr>
          <w:rFonts w:hint="eastAsia"/>
        </w:rPr>
        <w:t>через</w:t>
      </w:r>
      <w:r>
        <w:t></w:t>
      </w:r>
      <w:r>
        <w:rPr>
          <w:rFonts w:hint="eastAsia"/>
        </w:rPr>
        <w:t>фрагментацію</w:t>
      </w:r>
      <w:r>
        <w:t></w:t>
      </w:r>
      <w:r>
        <w:rPr>
          <w:rFonts w:hint="eastAsia"/>
        </w:rPr>
        <w:t>та</w:t>
      </w:r>
    </w:p>
    <w:p w:rsidR="00E04A62" w:rsidRDefault="00E04A62" w:rsidP="00E04A62">
      <w:r>
        <w:rPr>
          <w:rFonts w:hint="eastAsia"/>
        </w:rPr>
        <w:t>інтернаціоналізацію</w:t>
      </w:r>
      <w:r>
        <w:t></w:t>
      </w:r>
      <w:r>
        <w:rPr>
          <w:rFonts w:hint="eastAsia"/>
        </w:rPr>
        <w:t>промислового</w:t>
      </w:r>
      <w:r>
        <w:t></w:t>
      </w:r>
      <w:r>
        <w:rPr>
          <w:rFonts w:hint="eastAsia"/>
        </w:rPr>
        <w:t>виробництва</w:t>
      </w:r>
      <w:r>
        <w:t></w:t>
      </w:r>
      <w:r>
        <w:rPr>
          <w:rFonts w:hint="eastAsia"/>
        </w:rPr>
        <w:t>і</w:t>
      </w:r>
      <w:r>
        <w:t></w:t>
      </w:r>
      <w:r>
        <w:rPr>
          <w:rFonts w:hint="eastAsia"/>
        </w:rPr>
        <w:t>лібералізації</w:t>
      </w:r>
      <w:r>
        <w:t></w:t>
      </w:r>
      <w:r>
        <w:rPr>
          <w:rFonts w:hint="eastAsia"/>
        </w:rPr>
        <w:t>міжнародної</w:t>
      </w:r>
    </w:p>
    <w:p w:rsidR="00E04A62" w:rsidRDefault="00E04A62" w:rsidP="00E04A62">
      <w:r>
        <w:rPr>
          <w:rFonts w:hint="eastAsia"/>
        </w:rPr>
        <w:t>торгівлі</w:t>
      </w:r>
      <w:r>
        <w:t></w:t>
      </w:r>
      <w:r>
        <w:rPr>
          <w:rFonts w:hint="eastAsia"/>
        </w:rPr>
        <w:t>і</w:t>
      </w:r>
      <w:r>
        <w:t></w:t>
      </w:r>
      <w:r>
        <w:rPr>
          <w:rFonts w:hint="eastAsia"/>
        </w:rPr>
        <w:t>режимів</w:t>
      </w:r>
      <w:r>
        <w:t></w:t>
      </w:r>
      <w:r>
        <w:rPr>
          <w:rFonts w:hint="eastAsia"/>
        </w:rPr>
        <w:t>капіталовкладень</w:t>
      </w:r>
      <w:r>
        <w:t></w:t>
      </w:r>
      <w:r>
        <w:t></w:t>
      </w:r>
      <w:r>
        <w:rPr>
          <w:rFonts w:hint="eastAsia"/>
        </w:rPr>
        <w:t>господарська</w:t>
      </w:r>
      <w:r>
        <w:t></w:t>
      </w:r>
      <w:r>
        <w:rPr>
          <w:rFonts w:hint="eastAsia"/>
        </w:rPr>
        <w:t>діяльність</w:t>
      </w:r>
      <w:r>
        <w:t></w:t>
      </w:r>
      <w:r>
        <w:rPr>
          <w:rFonts w:hint="eastAsia"/>
        </w:rPr>
        <w:t>ТНК</w:t>
      </w:r>
      <w:r>
        <w:t></w:t>
      </w:r>
      <w:r>
        <w:t></w:t>
      </w:r>
      <w:r>
        <w:rPr>
          <w:rFonts w:hint="eastAsia"/>
        </w:rPr>
        <w:t>циклічні</w:t>
      </w:r>
    </w:p>
    <w:p w:rsidR="00E04A62" w:rsidRDefault="00E04A62" w:rsidP="00E04A62">
      <w:r>
        <w:rPr>
          <w:rFonts w:hint="eastAsia"/>
        </w:rPr>
        <w:t>коливання</w:t>
      </w:r>
      <w:r>
        <w:t></w:t>
      </w:r>
      <w:r>
        <w:rPr>
          <w:rFonts w:hint="eastAsia"/>
        </w:rPr>
        <w:t>економічної</w:t>
      </w:r>
      <w:r>
        <w:t></w:t>
      </w:r>
      <w:r>
        <w:rPr>
          <w:rFonts w:hint="eastAsia"/>
        </w:rPr>
        <w:t>активності</w:t>
      </w:r>
      <w:r>
        <w:t></w:t>
      </w:r>
      <w:r>
        <w:rPr>
          <w:rFonts w:hint="eastAsia"/>
        </w:rPr>
        <w:t>з</w:t>
      </w:r>
      <w:r>
        <w:t></w:t>
      </w:r>
      <w:r>
        <w:rPr>
          <w:rFonts w:hint="eastAsia"/>
        </w:rPr>
        <w:t>різним</w:t>
      </w:r>
      <w:r>
        <w:t></w:t>
      </w:r>
      <w:r>
        <w:rPr>
          <w:rFonts w:hint="eastAsia"/>
        </w:rPr>
        <w:t>періодом</w:t>
      </w:r>
      <w:r>
        <w:t></w:t>
      </w:r>
      <w:r>
        <w:t></w:t>
      </w:r>
      <w:r>
        <w:rPr>
          <w:rFonts w:hint="eastAsia"/>
        </w:rPr>
        <w:t>регіоналізація</w:t>
      </w:r>
    </w:p>
    <w:p w:rsidR="00E04A62" w:rsidRDefault="00E04A62" w:rsidP="00E04A62">
      <w:r>
        <w:t></w:t>
      </w:r>
      <w:r>
        <w:t></w:t>
      </w:r>
      <w:r>
        <w:t></w:t>
      </w:r>
    </w:p>
    <w:p w:rsidR="00E04A62" w:rsidRDefault="00E04A62" w:rsidP="00E04A62">
      <w:r>
        <w:rPr>
          <w:rFonts w:hint="eastAsia"/>
        </w:rPr>
        <w:t>зовнішньоекономічних</w:t>
      </w:r>
      <w:r>
        <w:t></w:t>
      </w:r>
      <w:r>
        <w:rPr>
          <w:rFonts w:hint="eastAsia"/>
        </w:rPr>
        <w:t>стосунків</w:t>
      </w:r>
      <w:r>
        <w:t></w:t>
      </w:r>
      <w:r>
        <w:t></w:t>
      </w:r>
      <w:r>
        <w:rPr>
          <w:rFonts w:hint="eastAsia"/>
        </w:rPr>
        <w:t>стратегія</w:t>
      </w:r>
      <w:r>
        <w:t></w:t>
      </w:r>
      <w:r>
        <w:rPr>
          <w:rFonts w:hint="eastAsia"/>
        </w:rPr>
        <w:t>економічного</w:t>
      </w:r>
      <w:r>
        <w:t></w:t>
      </w:r>
      <w:r>
        <w:rPr>
          <w:rFonts w:hint="eastAsia"/>
        </w:rPr>
        <w:t>розвитку</w:t>
      </w:r>
      <w:r>
        <w:t></w:t>
      </w:r>
      <w:r>
        <w:t></w:t>
      </w:r>
      <w:r>
        <w:rPr>
          <w:rFonts w:hint="eastAsia"/>
        </w:rPr>
        <w:t>реалізація</w:t>
      </w:r>
    </w:p>
    <w:p w:rsidR="00E04A62" w:rsidRDefault="00E04A62" w:rsidP="00E04A62">
      <w:r>
        <w:rPr>
          <w:rFonts w:hint="eastAsia"/>
        </w:rPr>
        <w:t>державних</w:t>
      </w:r>
      <w:r>
        <w:t></w:t>
      </w:r>
      <w:r>
        <w:rPr>
          <w:rFonts w:hint="eastAsia"/>
        </w:rPr>
        <w:t>середньострокових</w:t>
      </w:r>
      <w:r>
        <w:t></w:t>
      </w:r>
      <w:r>
        <w:rPr>
          <w:rFonts w:hint="eastAsia"/>
        </w:rPr>
        <w:t>и</w:t>
      </w:r>
      <w:r>
        <w:t></w:t>
      </w:r>
      <w:r>
        <w:rPr>
          <w:rFonts w:hint="eastAsia"/>
        </w:rPr>
        <w:t>довгострокових</w:t>
      </w:r>
      <w:r>
        <w:t></w:t>
      </w:r>
      <w:r>
        <w:rPr>
          <w:rFonts w:hint="eastAsia"/>
        </w:rPr>
        <w:t>цільових</w:t>
      </w:r>
      <w:r>
        <w:t></w:t>
      </w:r>
      <w:r>
        <w:rPr>
          <w:rFonts w:hint="eastAsia"/>
        </w:rPr>
        <w:t>програм</w:t>
      </w:r>
      <w:r>
        <w:t></w:t>
      </w:r>
    </w:p>
    <w:p w:rsidR="00E04A62" w:rsidRDefault="00E04A62" w:rsidP="00E04A62">
      <w:r>
        <w:rPr>
          <w:rFonts w:hint="eastAsia"/>
        </w:rPr>
        <w:t>спрямованих</w:t>
      </w:r>
      <w:r>
        <w:t></w:t>
      </w:r>
      <w:r>
        <w:rPr>
          <w:rFonts w:hint="eastAsia"/>
        </w:rPr>
        <w:t>на</w:t>
      </w:r>
      <w:r>
        <w:t></w:t>
      </w:r>
      <w:r>
        <w:rPr>
          <w:rFonts w:hint="eastAsia"/>
        </w:rPr>
        <w:t>глибокі</w:t>
      </w:r>
      <w:r>
        <w:t></w:t>
      </w:r>
      <w:r>
        <w:rPr>
          <w:rFonts w:hint="eastAsia"/>
        </w:rPr>
        <w:t>структурні</w:t>
      </w:r>
      <w:r>
        <w:t></w:t>
      </w:r>
      <w:r>
        <w:rPr>
          <w:rFonts w:hint="eastAsia"/>
        </w:rPr>
        <w:t>перетворення</w:t>
      </w:r>
      <w:r>
        <w:t></w:t>
      </w:r>
      <w:r>
        <w:t></w:t>
      </w:r>
      <w:r>
        <w:t></w:t>
      </w:r>
      <w:r>
        <w:rPr>
          <w:rFonts w:hint="eastAsia"/>
        </w:rPr>
        <w:t>валютно</w:t>
      </w:r>
      <w:r>
        <w:t></w:t>
      </w:r>
      <w:r>
        <w:rPr>
          <w:rFonts w:hint="eastAsia"/>
        </w:rPr>
        <w:t>курсова</w:t>
      </w:r>
      <w:r>
        <w:t></w:t>
      </w:r>
      <w:r>
        <w:rPr>
          <w:rFonts w:hint="eastAsia"/>
        </w:rPr>
        <w:t>політика</w:t>
      </w:r>
      <w:r>
        <w:t></w:t>
      </w:r>
    </w:p>
    <w:p w:rsidR="00E04A62" w:rsidRDefault="00E04A62" w:rsidP="00E04A62">
      <w:r>
        <w:rPr>
          <w:rFonts w:hint="eastAsia"/>
        </w:rPr>
        <w:t>політика</w:t>
      </w:r>
      <w:r>
        <w:t></w:t>
      </w:r>
      <w:r>
        <w:rPr>
          <w:rFonts w:hint="eastAsia"/>
        </w:rPr>
        <w:t>створення</w:t>
      </w:r>
      <w:r>
        <w:t></w:t>
      </w:r>
      <w:r>
        <w:rPr>
          <w:rFonts w:hint="eastAsia"/>
        </w:rPr>
        <w:t>і</w:t>
      </w:r>
      <w:r>
        <w:t></w:t>
      </w:r>
      <w:r>
        <w:rPr>
          <w:rFonts w:hint="eastAsia"/>
        </w:rPr>
        <w:t>розвитку</w:t>
      </w:r>
      <w:r>
        <w:t></w:t>
      </w:r>
      <w:r>
        <w:rPr>
          <w:rFonts w:hint="eastAsia"/>
        </w:rPr>
        <w:t>вільних</w:t>
      </w:r>
      <w:r>
        <w:t></w:t>
      </w:r>
      <w:r>
        <w:rPr>
          <w:rFonts w:hint="eastAsia"/>
        </w:rPr>
        <w:t>економічних</w:t>
      </w:r>
      <w:r>
        <w:t></w:t>
      </w:r>
      <w:r>
        <w:rPr>
          <w:rFonts w:hint="eastAsia"/>
        </w:rPr>
        <w:t>зон</w:t>
      </w:r>
      <w:r>
        <w:t></w:t>
      </w:r>
    </w:p>
    <w:p w:rsidR="00E04A62" w:rsidRDefault="00E04A62" w:rsidP="00E04A62">
      <w:r>
        <w:t></w:t>
      </w:r>
      <w:r>
        <w:t></w:t>
      </w:r>
      <w:r>
        <w:t></w:t>
      </w:r>
      <w:r>
        <w:rPr>
          <w:rFonts w:hint="eastAsia"/>
        </w:rPr>
        <w:t>Особливістю</w:t>
      </w:r>
      <w:r>
        <w:t></w:t>
      </w:r>
      <w:r>
        <w:rPr>
          <w:rFonts w:hint="eastAsia"/>
        </w:rPr>
        <w:t>сучасного</w:t>
      </w:r>
      <w:r>
        <w:t></w:t>
      </w:r>
      <w:r>
        <w:rPr>
          <w:rFonts w:hint="eastAsia"/>
        </w:rPr>
        <w:t>економічного</w:t>
      </w:r>
      <w:r>
        <w:t></w:t>
      </w:r>
      <w:r>
        <w:rPr>
          <w:rFonts w:hint="eastAsia"/>
        </w:rPr>
        <w:t>розвитку</w:t>
      </w:r>
      <w:r>
        <w:t></w:t>
      </w:r>
      <w:r>
        <w:rPr>
          <w:rFonts w:hint="eastAsia"/>
        </w:rPr>
        <w:t>Китаю</w:t>
      </w:r>
      <w:r>
        <w:t></w:t>
      </w:r>
      <w:r>
        <w:rPr>
          <w:rFonts w:hint="eastAsia"/>
        </w:rPr>
        <w:t>є</w:t>
      </w:r>
      <w:r>
        <w:t></w:t>
      </w:r>
      <w:r>
        <w:rPr>
          <w:rFonts w:hint="eastAsia"/>
        </w:rPr>
        <w:t>поєднання</w:t>
      </w:r>
    </w:p>
    <w:p w:rsidR="00E04A62" w:rsidRDefault="00E04A62" w:rsidP="00E04A62">
      <w:r>
        <w:rPr>
          <w:rFonts w:hint="eastAsia"/>
        </w:rPr>
        <w:t>безумовної</w:t>
      </w:r>
      <w:r>
        <w:t></w:t>
      </w:r>
      <w:r>
        <w:rPr>
          <w:rFonts w:hint="eastAsia"/>
        </w:rPr>
        <w:t>експортної</w:t>
      </w:r>
      <w:r>
        <w:t></w:t>
      </w:r>
      <w:r>
        <w:rPr>
          <w:rFonts w:hint="eastAsia"/>
        </w:rPr>
        <w:t>орієнтацію</w:t>
      </w:r>
      <w:r>
        <w:t></w:t>
      </w:r>
      <w:r>
        <w:rPr>
          <w:rFonts w:hint="eastAsia"/>
        </w:rPr>
        <w:t>економіки</w:t>
      </w:r>
      <w:r>
        <w:t></w:t>
      </w:r>
      <w:r>
        <w:rPr>
          <w:rFonts w:hint="eastAsia"/>
        </w:rPr>
        <w:t>з</w:t>
      </w:r>
      <w:r>
        <w:t></w:t>
      </w:r>
      <w:r>
        <w:rPr>
          <w:rFonts w:hint="eastAsia"/>
        </w:rPr>
        <w:t>величезною</w:t>
      </w:r>
      <w:r>
        <w:t></w:t>
      </w:r>
      <w:r>
        <w:rPr>
          <w:rFonts w:hint="eastAsia"/>
        </w:rPr>
        <w:t>ємністю</w:t>
      </w:r>
    </w:p>
    <w:p w:rsidR="00E04A62" w:rsidRDefault="00E04A62" w:rsidP="00E04A62">
      <w:r>
        <w:rPr>
          <w:rFonts w:hint="eastAsia"/>
        </w:rPr>
        <w:t>поступально</w:t>
      </w:r>
      <w:r>
        <w:t></w:t>
      </w:r>
      <w:r>
        <w:rPr>
          <w:rFonts w:hint="eastAsia"/>
        </w:rPr>
        <w:t>зростаючого</w:t>
      </w:r>
      <w:r>
        <w:t></w:t>
      </w:r>
      <w:r>
        <w:rPr>
          <w:rFonts w:hint="eastAsia"/>
        </w:rPr>
        <w:t>внутрішнього</w:t>
      </w:r>
      <w:r>
        <w:t></w:t>
      </w:r>
      <w:r>
        <w:rPr>
          <w:rFonts w:hint="eastAsia"/>
        </w:rPr>
        <w:t>ринку</w:t>
      </w:r>
      <w:r>
        <w:t></w:t>
      </w:r>
      <w:r>
        <w:t></w:t>
      </w:r>
      <w:r>
        <w:rPr>
          <w:rFonts w:hint="eastAsia"/>
        </w:rPr>
        <w:t>причому</w:t>
      </w:r>
      <w:r>
        <w:t></w:t>
      </w:r>
      <w:r>
        <w:rPr>
          <w:rFonts w:hint="eastAsia"/>
        </w:rPr>
        <w:t>перевагою</w:t>
      </w:r>
      <w:r>
        <w:t></w:t>
      </w:r>
      <w:r>
        <w:rPr>
          <w:rFonts w:hint="eastAsia"/>
        </w:rPr>
        <w:t>є</w:t>
      </w:r>
    </w:p>
    <w:p w:rsidR="00E04A62" w:rsidRDefault="00E04A62" w:rsidP="00E04A62">
      <w:r>
        <w:rPr>
          <w:rFonts w:hint="eastAsia"/>
        </w:rPr>
        <w:t>відсутність</w:t>
      </w:r>
      <w:r>
        <w:t></w:t>
      </w:r>
      <w:r>
        <w:rPr>
          <w:rFonts w:hint="eastAsia"/>
        </w:rPr>
        <w:t>критичної</w:t>
      </w:r>
      <w:r>
        <w:t></w:t>
      </w:r>
      <w:r>
        <w:rPr>
          <w:rFonts w:hint="eastAsia"/>
        </w:rPr>
        <w:t>залежності</w:t>
      </w:r>
      <w:r>
        <w:t></w:t>
      </w:r>
      <w:r>
        <w:rPr>
          <w:rFonts w:hint="eastAsia"/>
        </w:rPr>
        <w:t>від</w:t>
      </w:r>
      <w:r>
        <w:t></w:t>
      </w:r>
      <w:r>
        <w:rPr>
          <w:rFonts w:hint="eastAsia"/>
        </w:rPr>
        <w:t>експорту</w:t>
      </w:r>
      <w:r>
        <w:t></w:t>
      </w:r>
      <w:r>
        <w:t></w:t>
      </w:r>
      <w:r>
        <w:rPr>
          <w:rFonts w:hint="eastAsia"/>
        </w:rPr>
        <w:t>Сучасна</w:t>
      </w:r>
      <w:r>
        <w:t></w:t>
      </w:r>
      <w:r>
        <w:rPr>
          <w:rFonts w:hint="eastAsia"/>
        </w:rPr>
        <w:t>структура</w:t>
      </w:r>
    </w:p>
    <w:p w:rsidR="00E04A62" w:rsidRDefault="00E04A62" w:rsidP="00E04A62">
      <w:r>
        <w:rPr>
          <w:rFonts w:hint="eastAsia"/>
        </w:rPr>
        <w:t>зовнішньоторговельних</w:t>
      </w:r>
      <w:r>
        <w:t></w:t>
      </w:r>
      <w:r>
        <w:rPr>
          <w:rFonts w:hint="eastAsia"/>
        </w:rPr>
        <w:t>зв</w:t>
      </w:r>
      <w:r>
        <w:t></w:t>
      </w:r>
      <w:r>
        <w:rPr>
          <w:rFonts w:hint="eastAsia"/>
        </w:rPr>
        <w:t>язків</w:t>
      </w:r>
      <w:r>
        <w:t></w:t>
      </w:r>
      <w:r>
        <w:rPr>
          <w:rFonts w:hint="eastAsia"/>
        </w:rPr>
        <w:t>КНР</w:t>
      </w:r>
      <w:r>
        <w:t></w:t>
      </w:r>
      <w:r>
        <w:rPr>
          <w:rFonts w:hint="eastAsia"/>
        </w:rPr>
        <w:t>все</w:t>
      </w:r>
      <w:r>
        <w:t></w:t>
      </w:r>
      <w:r>
        <w:rPr>
          <w:rFonts w:hint="eastAsia"/>
        </w:rPr>
        <w:t>більше</w:t>
      </w:r>
      <w:r>
        <w:t></w:t>
      </w:r>
      <w:r>
        <w:rPr>
          <w:rFonts w:hint="eastAsia"/>
        </w:rPr>
        <w:t>відповідає</w:t>
      </w:r>
      <w:r>
        <w:t></w:t>
      </w:r>
      <w:r>
        <w:rPr>
          <w:rFonts w:hint="eastAsia"/>
        </w:rPr>
        <w:t>фундаментальним</w:t>
      </w:r>
    </w:p>
    <w:p w:rsidR="00E04A62" w:rsidRDefault="00E04A62" w:rsidP="00E04A62">
      <w:r>
        <w:rPr>
          <w:rFonts w:hint="eastAsia"/>
        </w:rPr>
        <w:t>тенденціям</w:t>
      </w:r>
      <w:r>
        <w:t></w:t>
      </w:r>
      <w:r>
        <w:rPr>
          <w:rFonts w:hint="eastAsia"/>
        </w:rPr>
        <w:t>розвитку</w:t>
      </w:r>
      <w:r>
        <w:t></w:t>
      </w:r>
      <w:r>
        <w:rPr>
          <w:rFonts w:hint="eastAsia"/>
        </w:rPr>
        <w:t>світового</w:t>
      </w:r>
      <w:r>
        <w:t></w:t>
      </w:r>
      <w:r>
        <w:rPr>
          <w:rFonts w:hint="eastAsia"/>
        </w:rPr>
        <w:t>господарства</w:t>
      </w:r>
      <w:r>
        <w:t></w:t>
      </w:r>
      <w:r>
        <w:t></w:t>
      </w:r>
      <w:r>
        <w:rPr>
          <w:rFonts w:hint="eastAsia"/>
        </w:rPr>
        <w:t>демонструючи</w:t>
      </w:r>
      <w:r>
        <w:t></w:t>
      </w:r>
      <w:r>
        <w:rPr>
          <w:rFonts w:hint="eastAsia"/>
        </w:rPr>
        <w:t>високу</w:t>
      </w:r>
    </w:p>
    <w:p w:rsidR="00E04A62" w:rsidRDefault="00E04A62" w:rsidP="00E04A62">
      <w:r>
        <w:rPr>
          <w:rFonts w:hint="eastAsia"/>
        </w:rPr>
        <w:t>конкурентоспроможність</w:t>
      </w:r>
      <w:r>
        <w:t></w:t>
      </w:r>
      <w:r>
        <w:rPr>
          <w:rFonts w:hint="eastAsia"/>
        </w:rPr>
        <w:t>національної</w:t>
      </w:r>
      <w:r>
        <w:t></w:t>
      </w:r>
      <w:r>
        <w:rPr>
          <w:rFonts w:hint="eastAsia"/>
        </w:rPr>
        <w:t>економіки</w:t>
      </w:r>
      <w:r>
        <w:t></w:t>
      </w:r>
      <w:r>
        <w:rPr>
          <w:rFonts w:hint="eastAsia"/>
        </w:rPr>
        <w:t>на</w:t>
      </w:r>
      <w:r>
        <w:t></w:t>
      </w:r>
      <w:r>
        <w:rPr>
          <w:rFonts w:hint="eastAsia"/>
        </w:rPr>
        <w:t>зовнішніх</w:t>
      </w:r>
      <w:r>
        <w:t></w:t>
      </w:r>
      <w:r>
        <w:rPr>
          <w:rFonts w:hint="eastAsia"/>
        </w:rPr>
        <w:t>ринках</w:t>
      </w:r>
      <w:r>
        <w:t></w:t>
      </w:r>
    </w:p>
    <w:p w:rsidR="00E04A62" w:rsidRDefault="00E04A62" w:rsidP="00E04A62">
      <w:r>
        <w:rPr>
          <w:rFonts w:hint="eastAsia"/>
        </w:rPr>
        <w:t>Практично</w:t>
      </w:r>
      <w:r>
        <w:t></w:t>
      </w:r>
      <w:r>
        <w:rPr>
          <w:rFonts w:hint="eastAsia"/>
        </w:rPr>
        <w:t>всі</w:t>
      </w:r>
      <w:r>
        <w:t></w:t>
      </w:r>
      <w:r>
        <w:rPr>
          <w:rFonts w:hint="eastAsia"/>
        </w:rPr>
        <w:t>галузі</w:t>
      </w:r>
      <w:r>
        <w:t></w:t>
      </w:r>
      <w:r>
        <w:rPr>
          <w:rFonts w:hint="eastAsia"/>
        </w:rPr>
        <w:t>є</w:t>
      </w:r>
      <w:r>
        <w:t></w:t>
      </w:r>
      <w:r>
        <w:rPr>
          <w:rFonts w:hint="eastAsia"/>
        </w:rPr>
        <w:t>конкурентоспроможними</w:t>
      </w:r>
      <w:r>
        <w:t></w:t>
      </w:r>
      <w:r>
        <w:rPr>
          <w:rFonts w:hint="eastAsia"/>
        </w:rPr>
        <w:t>і</w:t>
      </w:r>
      <w:r>
        <w:t></w:t>
      </w:r>
      <w:r>
        <w:rPr>
          <w:rFonts w:hint="eastAsia"/>
        </w:rPr>
        <w:t>китайські</w:t>
      </w:r>
      <w:r>
        <w:t></w:t>
      </w:r>
      <w:r>
        <w:rPr>
          <w:rFonts w:hint="eastAsia"/>
        </w:rPr>
        <w:t>виробники</w:t>
      </w:r>
      <w:r>
        <w:t></w:t>
      </w:r>
      <w:r>
        <w:rPr>
          <w:rFonts w:hint="eastAsia"/>
        </w:rPr>
        <w:t>успішно</w:t>
      </w:r>
    </w:p>
    <w:p w:rsidR="00E04A62" w:rsidRDefault="00E04A62" w:rsidP="00E04A62">
      <w:r>
        <w:rPr>
          <w:rFonts w:hint="eastAsia"/>
        </w:rPr>
        <w:t>конкурують</w:t>
      </w:r>
      <w:r>
        <w:t></w:t>
      </w:r>
      <w:r>
        <w:rPr>
          <w:rFonts w:hint="eastAsia"/>
        </w:rPr>
        <w:t>з</w:t>
      </w:r>
      <w:r>
        <w:t></w:t>
      </w:r>
      <w:r>
        <w:rPr>
          <w:rFonts w:hint="eastAsia"/>
        </w:rPr>
        <w:t>відповідною</w:t>
      </w:r>
      <w:r>
        <w:t></w:t>
      </w:r>
      <w:r>
        <w:rPr>
          <w:rFonts w:hint="eastAsia"/>
        </w:rPr>
        <w:t>продукцією</w:t>
      </w:r>
      <w:r>
        <w:t></w:t>
      </w:r>
      <w:r>
        <w:rPr>
          <w:rFonts w:hint="eastAsia"/>
        </w:rPr>
        <w:t>провідних</w:t>
      </w:r>
      <w:r>
        <w:t></w:t>
      </w:r>
      <w:r>
        <w:rPr>
          <w:rFonts w:hint="eastAsia"/>
        </w:rPr>
        <w:t>світових</w:t>
      </w:r>
      <w:r>
        <w:t></w:t>
      </w:r>
      <w:r>
        <w:rPr>
          <w:rFonts w:hint="eastAsia"/>
        </w:rPr>
        <w:t>виробників</w:t>
      </w:r>
    </w:p>
    <w:p w:rsidR="00E04A62" w:rsidRDefault="00E04A62" w:rsidP="00E04A62">
      <w:r>
        <w:t></w:t>
      </w:r>
      <w:r>
        <w:t></w:t>
      </w:r>
      <w:r>
        <w:t></w:t>
      </w:r>
      <w:r>
        <w:rPr>
          <w:rFonts w:hint="eastAsia"/>
        </w:rPr>
        <w:t>Майже</w:t>
      </w:r>
      <w:r>
        <w:t></w:t>
      </w:r>
      <w:r>
        <w:rPr>
          <w:rFonts w:hint="eastAsia"/>
        </w:rPr>
        <w:t>три</w:t>
      </w:r>
      <w:r>
        <w:t></w:t>
      </w:r>
      <w:r>
        <w:rPr>
          <w:rFonts w:hint="eastAsia"/>
        </w:rPr>
        <w:t>чверті</w:t>
      </w:r>
      <w:r>
        <w:t></w:t>
      </w:r>
      <w:r>
        <w:rPr>
          <w:rFonts w:hint="eastAsia"/>
        </w:rPr>
        <w:t>іноземного</w:t>
      </w:r>
      <w:r>
        <w:t></w:t>
      </w:r>
      <w:r>
        <w:rPr>
          <w:rFonts w:hint="eastAsia"/>
        </w:rPr>
        <w:t>фінансування</w:t>
      </w:r>
      <w:r>
        <w:t></w:t>
      </w:r>
      <w:r>
        <w:rPr>
          <w:rFonts w:hint="eastAsia"/>
        </w:rPr>
        <w:t>модернізації</w:t>
      </w:r>
      <w:r>
        <w:t></w:t>
      </w:r>
      <w:r>
        <w:rPr>
          <w:rFonts w:hint="eastAsia"/>
        </w:rPr>
        <w:t>і</w:t>
      </w:r>
    </w:p>
    <w:p w:rsidR="00E04A62" w:rsidRDefault="00E04A62" w:rsidP="00E04A62">
      <w:r>
        <w:rPr>
          <w:rFonts w:hint="eastAsia"/>
        </w:rPr>
        <w:t>реструктуризації</w:t>
      </w:r>
      <w:r>
        <w:t></w:t>
      </w:r>
      <w:r>
        <w:rPr>
          <w:rFonts w:hint="eastAsia"/>
        </w:rPr>
        <w:t>Китаю</w:t>
      </w:r>
      <w:r>
        <w:t></w:t>
      </w:r>
      <w:r>
        <w:rPr>
          <w:rFonts w:hint="eastAsia"/>
        </w:rPr>
        <w:t>припадали</w:t>
      </w:r>
      <w:r>
        <w:t></w:t>
      </w:r>
      <w:r>
        <w:rPr>
          <w:rFonts w:hint="eastAsia"/>
        </w:rPr>
        <w:t>на</w:t>
      </w:r>
      <w:r>
        <w:t></w:t>
      </w:r>
      <w:r>
        <w:rPr>
          <w:rFonts w:hint="eastAsia"/>
        </w:rPr>
        <w:t>Гонконг</w:t>
      </w:r>
      <w:r>
        <w:t></w:t>
      </w:r>
      <w:r>
        <w:t></w:t>
      </w:r>
      <w:r>
        <w:rPr>
          <w:rFonts w:hint="eastAsia"/>
        </w:rPr>
        <w:t>Сінгапур</w:t>
      </w:r>
      <w:r>
        <w:t></w:t>
      </w:r>
      <w:r>
        <w:t></w:t>
      </w:r>
      <w:r>
        <w:rPr>
          <w:rFonts w:hint="eastAsia"/>
        </w:rPr>
        <w:t>Тайвань</w:t>
      </w:r>
      <w:r>
        <w:t></w:t>
      </w:r>
      <w:r>
        <w:rPr>
          <w:rFonts w:hint="eastAsia"/>
        </w:rPr>
        <w:t>і</w:t>
      </w:r>
      <w:r>
        <w:t></w:t>
      </w:r>
      <w:r>
        <w:rPr>
          <w:rFonts w:hint="eastAsia"/>
        </w:rPr>
        <w:t>Аоминь</w:t>
      </w:r>
    </w:p>
    <w:p w:rsidR="00E04A62" w:rsidRDefault="00E04A62" w:rsidP="00E04A62">
      <w:r>
        <w:t></w:t>
      </w:r>
      <w:r>
        <w:rPr>
          <w:rFonts w:hint="eastAsia"/>
        </w:rPr>
        <w:t>Макао</w:t>
      </w:r>
      <w:r>
        <w:t></w:t>
      </w:r>
      <w:r>
        <w:t></w:t>
      </w:r>
      <w:r>
        <w:t></w:t>
      </w:r>
      <w:r>
        <w:rPr>
          <w:rFonts w:hint="eastAsia"/>
        </w:rPr>
        <w:t>Значна</w:t>
      </w:r>
      <w:r>
        <w:t></w:t>
      </w:r>
      <w:r>
        <w:rPr>
          <w:rFonts w:hint="eastAsia"/>
        </w:rPr>
        <w:t>частина</w:t>
      </w:r>
      <w:r>
        <w:t></w:t>
      </w:r>
      <w:r>
        <w:rPr>
          <w:rFonts w:hint="eastAsia"/>
        </w:rPr>
        <w:t>решти</w:t>
      </w:r>
      <w:r>
        <w:t></w:t>
      </w:r>
      <w:r>
        <w:rPr>
          <w:rFonts w:hint="eastAsia"/>
        </w:rPr>
        <w:t>чверті</w:t>
      </w:r>
      <w:r>
        <w:t></w:t>
      </w:r>
      <w:r>
        <w:rPr>
          <w:rFonts w:hint="eastAsia"/>
        </w:rPr>
        <w:t>інвестицій</w:t>
      </w:r>
      <w:r>
        <w:t></w:t>
      </w:r>
      <w:r>
        <w:rPr>
          <w:rFonts w:hint="eastAsia"/>
        </w:rPr>
        <w:t>йшла</w:t>
      </w:r>
      <w:r>
        <w:t></w:t>
      </w:r>
      <w:r>
        <w:rPr>
          <w:rFonts w:hint="eastAsia"/>
        </w:rPr>
        <w:t>від</w:t>
      </w:r>
      <w:r>
        <w:t></w:t>
      </w:r>
      <w:r>
        <w:rPr>
          <w:rFonts w:hint="eastAsia"/>
        </w:rPr>
        <w:t>бізнесу</w:t>
      </w:r>
      <w:r>
        <w:t></w:t>
      </w:r>
      <w:r>
        <w:rPr>
          <w:rFonts w:hint="eastAsia"/>
        </w:rPr>
        <w:t>китайських</w:t>
      </w:r>
    </w:p>
    <w:p w:rsidR="00E04A62" w:rsidRDefault="00E04A62" w:rsidP="00E04A62">
      <w:r>
        <w:rPr>
          <w:rFonts w:hint="eastAsia"/>
        </w:rPr>
        <w:t>діаспор</w:t>
      </w:r>
      <w:r>
        <w:t></w:t>
      </w:r>
      <w:r>
        <w:t></w:t>
      </w:r>
      <w:r>
        <w:rPr>
          <w:rFonts w:hint="eastAsia"/>
        </w:rPr>
        <w:t>які</w:t>
      </w:r>
      <w:r>
        <w:t></w:t>
      </w:r>
      <w:r>
        <w:rPr>
          <w:rFonts w:hint="eastAsia"/>
        </w:rPr>
        <w:t>займали</w:t>
      </w:r>
      <w:r>
        <w:t></w:t>
      </w:r>
      <w:r>
        <w:rPr>
          <w:rFonts w:hint="eastAsia"/>
        </w:rPr>
        <w:t>суттєві</w:t>
      </w:r>
      <w:r>
        <w:t></w:t>
      </w:r>
      <w:r>
        <w:rPr>
          <w:rFonts w:hint="eastAsia"/>
        </w:rPr>
        <w:t>позиції</w:t>
      </w:r>
      <w:r>
        <w:t></w:t>
      </w:r>
      <w:r>
        <w:rPr>
          <w:rFonts w:hint="eastAsia"/>
        </w:rPr>
        <w:t>у</w:t>
      </w:r>
      <w:r>
        <w:t></w:t>
      </w:r>
      <w:r>
        <w:rPr>
          <w:rFonts w:hint="eastAsia"/>
        </w:rPr>
        <w:t>господарських</w:t>
      </w:r>
      <w:r>
        <w:t></w:t>
      </w:r>
      <w:r>
        <w:rPr>
          <w:rFonts w:hint="eastAsia"/>
        </w:rPr>
        <w:t>структурах</w:t>
      </w:r>
      <w:r>
        <w:t></w:t>
      </w:r>
      <w:r>
        <w:rPr>
          <w:rFonts w:hint="eastAsia"/>
        </w:rPr>
        <w:t>цілого</w:t>
      </w:r>
      <w:r>
        <w:t></w:t>
      </w:r>
      <w:r>
        <w:rPr>
          <w:rFonts w:hint="eastAsia"/>
        </w:rPr>
        <w:t>ряду</w:t>
      </w:r>
    </w:p>
    <w:p w:rsidR="00E04A62" w:rsidRDefault="00E04A62" w:rsidP="00E04A62">
      <w:r>
        <w:rPr>
          <w:rFonts w:hint="eastAsia"/>
        </w:rPr>
        <w:t>країн</w:t>
      </w:r>
      <w:r>
        <w:t></w:t>
      </w:r>
      <w:r>
        <w:rPr>
          <w:rFonts w:hint="eastAsia"/>
        </w:rPr>
        <w:t>Азії</w:t>
      </w:r>
      <w:r>
        <w:t></w:t>
      </w:r>
      <w:r>
        <w:t></w:t>
      </w:r>
      <w:r>
        <w:rPr>
          <w:rFonts w:hint="eastAsia"/>
        </w:rPr>
        <w:t>при</w:t>
      </w:r>
      <w:r>
        <w:t></w:t>
      </w:r>
      <w:r>
        <w:rPr>
          <w:rFonts w:hint="eastAsia"/>
        </w:rPr>
        <w:t>цьому</w:t>
      </w:r>
      <w:r>
        <w:t></w:t>
      </w:r>
      <w:r>
        <w:rPr>
          <w:rFonts w:hint="eastAsia"/>
        </w:rPr>
        <w:t>основна</w:t>
      </w:r>
      <w:r>
        <w:t></w:t>
      </w:r>
      <w:r>
        <w:rPr>
          <w:rFonts w:hint="eastAsia"/>
        </w:rPr>
        <w:t>частка</w:t>
      </w:r>
      <w:r>
        <w:t></w:t>
      </w:r>
      <w:r>
        <w:rPr>
          <w:rFonts w:hint="eastAsia"/>
        </w:rPr>
        <w:t>ПІІ</w:t>
      </w:r>
      <w:r>
        <w:t></w:t>
      </w:r>
      <w:r>
        <w:rPr>
          <w:rFonts w:hint="eastAsia"/>
        </w:rPr>
        <w:t>припадає</w:t>
      </w:r>
      <w:r>
        <w:t></w:t>
      </w:r>
      <w:r>
        <w:rPr>
          <w:rFonts w:hint="eastAsia"/>
        </w:rPr>
        <w:t>на</w:t>
      </w:r>
      <w:r>
        <w:t></w:t>
      </w:r>
      <w:r>
        <w:rPr>
          <w:rFonts w:hint="eastAsia"/>
        </w:rPr>
        <w:t>обробну</w:t>
      </w:r>
      <w:r>
        <w:t></w:t>
      </w:r>
      <w:r>
        <w:rPr>
          <w:rFonts w:hint="eastAsia"/>
        </w:rPr>
        <w:t>промисловість</w:t>
      </w:r>
      <w:r>
        <w:t></w:t>
      </w:r>
      <w:r>
        <w:t></w:t>
      </w:r>
      <w:r>
        <w:rPr>
          <w:rFonts w:hint="eastAsia"/>
        </w:rPr>
        <w:t>у</w:t>
      </w:r>
    </w:p>
    <w:p w:rsidR="00E04A62" w:rsidRDefault="00E04A62" w:rsidP="00E04A62">
      <w:r>
        <w:rPr>
          <w:rFonts w:hint="eastAsia"/>
        </w:rPr>
        <w:t>якій</w:t>
      </w:r>
      <w:r>
        <w:t></w:t>
      </w:r>
      <w:r>
        <w:rPr>
          <w:rFonts w:hint="eastAsia"/>
        </w:rPr>
        <w:t>різко</w:t>
      </w:r>
      <w:r>
        <w:t></w:t>
      </w:r>
      <w:r>
        <w:rPr>
          <w:rFonts w:hint="eastAsia"/>
        </w:rPr>
        <w:t>зростає</w:t>
      </w:r>
      <w:r>
        <w:t></w:t>
      </w:r>
      <w:r>
        <w:rPr>
          <w:rFonts w:hint="eastAsia"/>
        </w:rPr>
        <w:t>частка</w:t>
      </w:r>
      <w:r>
        <w:t></w:t>
      </w:r>
      <w:r>
        <w:rPr>
          <w:rFonts w:hint="eastAsia"/>
        </w:rPr>
        <w:t>наукоємних</w:t>
      </w:r>
      <w:r>
        <w:t></w:t>
      </w:r>
      <w:r>
        <w:rPr>
          <w:rFonts w:hint="eastAsia"/>
        </w:rPr>
        <w:t>галузей</w:t>
      </w:r>
      <w:r>
        <w:t></w:t>
      </w:r>
      <w:r>
        <w:rPr>
          <w:rFonts w:hint="eastAsia"/>
        </w:rPr>
        <w:t>виробництва</w:t>
      </w:r>
      <w:r>
        <w:t></w:t>
      </w:r>
    </w:p>
    <w:p w:rsidR="00E04A62" w:rsidRDefault="00E04A62" w:rsidP="00E04A62">
      <w:r>
        <w:t></w:t>
      </w:r>
      <w:r>
        <w:t></w:t>
      </w:r>
      <w:r>
        <w:t></w:t>
      </w:r>
      <w:r>
        <w:rPr>
          <w:rFonts w:hint="eastAsia"/>
        </w:rPr>
        <w:t>Найбільш</w:t>
      </w:r>
      <w:r>
        <w:t></w:t>
      </w:r>
      <w:r>
        <w:rPr>
          <w:rFonts w:hint="eastAsia"/>
        </w:rPr>
        <w:t>значущі</w:t>
      </w:r>
      <w:r>
        <w:t></w:t>
      </w:r>
      <w:r>
        <w:rPr>
          <w:rFonts w:hint="eastAsia"/>
        </w:rPr>
        <w:t>напрямки</w:t>
      </w:r>
      <w:r>
        <w:t></w:t>
      </w:r>
      <w:r>
        <w:rPr>
          <w:rFonts w:hint="eastAsia"/>
        </w:rPr>
        <w:t>експорту</w:t>
      </w:r>
      <w:r>
        <w:t></w:t>
      </w:r>
      <w:r>
        <w:rPr>
          <w:rFonts w:hint="eastAsia"/>
        </w:rPr>
        <w:t>Китаю</w:t>
      </w:r>
      <w:r>
        <w:t></w:t>
      </w:r>
      <w:r>
        <w:rPr>
          <w:rFonts w:hint="eastAsia"/>
        </w:rPr>
        <w:t>–</w:t>
      </w:r>
      <w:r>
        <w:t></w:t>
      </w:r>
      <w:r>
        <w:rPr>
          <w:rFonts w:hint="eastAsia"/>
        </w:rPr>
        <w:t>США</w:t>
      </w:r>
      <w:r>
        <w:t></w:t>
      </w:r>
      <w:r>
        <w:t></w:t>
      </w:r>
      <w:r>
        <w:rPr>
          <w:rFonts w:hint="eastAsia"/>
        </w:rPr>
        <w:t>Гонконг</w:t>
      </w:r>
      <w:r>
        <w:t></w:t>
      </w:r>
      <w:r>
        <w:t></w:t>
      </w:r>
      <w:r>
        <w:rPr>
          <w:rFonts w:hint="eastAsia"/>
        </w:rPr>
        <w:t>Японія</w:t>
      </w:r>
      <w:r>
        <w:t></w:t>
      </w:r>
    </w:p>
    <w:p w:rsidR="00E04A62" w:rsidRDefault="00E04A62" w:rsidP="00E04A62">
      <w:r>
        <w:rPr>
          <w:rFonts w:hint="eastAsia"/>
        </w:rPr>
        <w:t>Республіка</w:t>
      </w:r>
      <w:r>
        <w:t></w:t>
      </w:r>
      <w:r>
        <w:rPr>
          <w:rFonts w:hint="eastAsia"/>
        </w:rPr>
        <w:t>Корея</w:t>
      </w:r>
      <w:r>
        <w:t></w:t>
      </w:r>
      <w:r>
        <w:t></w:t>
      </w:r>
      <w:r>
        <w:rPr>
          <w:rFonts w:hint="eastAsia"/>
        </w:rPr>
        <w:t>Євросоюз</w:t>
      </w:r>
      <w:r>
        <w:t></w:t>
      </w:r>
      <w:r>
        <w:t></w:t>
      </w:r>
      <w:r>
        <w:rPr>
          <w:rFonts w:hint="eastAsia"/>
        </w:rPr>
        <w:t>Причому</w:t>
      </w:r>
      <w:r>
        <w:t></w:t>
      </w:r>
      <w:r>
        <w:t></w:t>
      </w:r>
      <w:r>
        <w:rPr>
          <w:rFonts w:hint="eastAsia"/>
        </w:rPr>
        <w:t>якщо</w:t>
      </w:r>
      <w:r>
        <w:t></w:t>
      </w:r>
      <w:r>
        <w:rPr>
          <w:rFonts w:hint="eastAsia"/>
        </w:rPr>
        <w:t>зустрічний</w:t>
      </w:r>
      <w:r>
        <w:t></w:t>
      </w:r>
      <w:r>
        <w:rPr>
          <w:rFonts w:hint="eastAsia"/>
        </w:rPr>
        <w:t>європейський</w:t>
      </w:r>
      <w:r>
        <w:t></w:t>
      </w:r>
      <w:r>
        <w:rPr>
          <w:rFonts w:hint="eastAsia"/>
        </w:rPr>
        <w:t>імпорт</w:t>
      </w:r>
    </w:p>
    <w:p w:rsidR="00E04A62" w:rsidRDefault="00E04A62" w:rsidP="00E04A62">
      <w:r>
        <w:rPr>
          <w:rFonts w:hint="eastAsia"/>
        </w:rPr>
        <w:t>перевищується</w:t>
      </w:r>
      <w:r>
        <w:t></w:t>
      </w:r>
      <w:r>
        <w:rPr>
          <w:rFonts w:hint="eastAsia"/>
        </w:rPr>
        <w:t>китайським</w:t>
      </w:r>
      <w:r>
        <w:t></w:t>
      </w:r>
      <w:r>
        <w:rPr>
          <w:rFonts w:hint="eastAsia"/>
        </w:rPr>
        <w:t>експортом</w:t>
      </w:r>
      <w:r>
        <w:t></w:t>
      </w:r>
      <w:r>
        <w:rPr>
          <w:rFonts w:hint="eastAsia"/>
        </w:rPr>
        <w:t>лише</w:t>
      </w:r>
      <w:r>
        <w:t></w:t>
      </w:r>
      <w:r>
        <w:rPr>
          <w:rFonts w:hint="eastAsia"/>
        </w:rPr>
        <w:t>приблизно</w:t>
      </w:r>
      <w:r>
        <w:t></w:t>
      </w:r>
      <w:r>
        <w:rPr>
          <w:rFonts w:hint="eastAsia"/>
        </w:rPr>
        <w:t>в</w:t>
      </w:r>
      <w:r>
        <w:t></w:t>
      </w:r>
      <w:r>
        <w:rPr>
          <w:rFonts w:hint="eastAsia"/>
        </w:rPr>
        <w:t>півтора</w:t>
      </w:r>
      <w:r>
        <w:t></w:t>
      </w:r>
      <w:r>
        <w:rPr>
          <w:rFonts w:hint="eastAsia"/>
        </w:rPr>
        <w:t>рази</w:t>
      </w:r>
      <w:r>
        <w:t></w:t>
      </w:r>
      <w:r>
        <w:t></w:t>
      </w:r>
      <w:r>
        <w:rPr>
          <w:rFonts w:hint="eastAsia"/>
        </w:rPr>
        <w:t>то</w:t>
      </w:r>
    </w:p>
    <w:p w:rsidR="00E04A62" w:rsidRDefault="00E04A62" w:rsidP="00E04A62">
      <w:r>
        <w:rPr>
          <w:rFonts w:hint="eastAsia"/>
        </w:rPr>
        <w:t>американський</w:t>
      </w:r>
      <w:r>
        <w:t></w:t>
      </w:r>
      <w:r>
        <w:rPr>
          <w:rFonts w:hint="eastAsia"/>
        </w:rPr>
        <w:t>–</w:t>
      </w:r>
      <w:r>
        <w:t></w:t>
      </w:r>
      <w:r>
        <w:rPr>
          <w:rFonts w:hint="eastAsia"/>
        </w:rPr>
        <w:t>майже</w:t>
      </w:r>
      <w:r>
        <w:t></w:t>
      </w:r>
      <w:r>
        <w:rPr>
          <w:rFonts w:hint="eastAsia"/>
        </w:rPr>
        <w:t>втричі</w:t>
      </w:r>
      <w:r>
        <w:t></w:t>
      </w:r>
      <w:r>
        <w:t></w:t>
      </w:r>
      <w:r>
        <w:rPr>
          <w:rFonts w:hint="eastAsia"/>
        </w:rPr>
        <w:t>Це</w:t>
      </w:r>
      <w:r>
        <w:t></w:t>
      </w:r>
      <w:r>
        <w:rPr>
          <w:rFonts w:hint="eastAsia"/>
        </w:rPr>
        <w:t>забезпечує</w:t>
      </w:r>
      <w:r>
        <w:t></w:t>
      </w:r>
      <w:r>
        <w:rPr>
          <w:rFonts w:hint="eastAsia"/>
        </w:rPr>
        <w:t>Китаю</w:t>
      </w:r>
      <w:r>
        <w:t></w:t>
      </w:r>
      <w:r>
        <w:rPr>
          <w:rFonts w:hint="eastAsia"/>
        </w:rPr>
        <w:t>значний</w:t>
      </w:r>
      <w:r>
        <w:t></w:t>
      </w:r>
      <w:r>
        <w:rPr>
          <w:rFonts w:hint="eastAsia"/>
        </w:rPr>
        <w:t>“запас</w:t>
      </w:r>
      <w:r>
        <w:t></w:t>
      </w:r>
      <w:r>
        <w:rPr>
          <w:rFonts w:hint="eastAsia"/>
        </w:rPr>
        <w:t>міцності”</w:t>
      </w:r>
    </w:p>
    <w:p w:rsidR="00E04A62" w:rsidRDefault="00E04A62" w:rsidP="00E04A62">
      <w:r>
        <w:rPr>
          <w:rFonts w:hint="eastAsia"/>
        </w:rPr>
        <w:t>як</w:t>
      </w:r>
      <w:r>
        <w:t></w:t>
      </w:r>
      <w:r>
        <w:rPr>
          <w:rFonts w:hint="eastAsia"/>
        </w:rPr>
        <w:t>в</w:t>
      </w:r>
      <w:r>
        <w:t></w:t>
      </w:r>
      <w:r>
        <w:rPr>
          <w:rFonts w:hint="eastAsia"/>
        </w:rPr>
        <w:t>глобальній</w:t>
      </w:r>
      <w:r>
        <w:t></w:t>
      </w:r>
      <w:r>
        <w:rPr>
          <w:rFonts w:hint="eastAsia"/>
        </w:rPr>
        <w:t>економіці</w:t>
      </w:r>
      <w:r>
        <w:t></w:t>
      </w:r>
      <w:r>
        <w:t></w:t>
      </w:r>
      <w:r>
        <w:rPr>
          <w:rFonts w:hint="eastAsia"/>
        </w:rPr>
        <w:t>так</w:t>
      </w:r>
      <w:r>
        <w:t></w:t>
      </w:r>
      <w:r>
        <w:rPr>
          <w:rFonts w:hint="eastAsia"/>
        </w:rPr>
        <w:t>і</w:t>
      </w:r>
      <w:r>
        <w:t></w:t>
      </w:r>
      <w:r>
        <w:rPr>
          <w:rFonts w:hint="eastAsia"/>
        </w:rPr>
        <w:t>в</w:t>
      </w:r>
      <w:r>
        <w:t></w:t>
      </w:r>
      <w:r>
        <w:rPr>
          <w:rFonts w:hint="eastAsia"/>
        </w:rPr>
        <w:t>світовій</w:t>
      </w:r>
      <w:r>
        <w:t></w:t>
      </w:r>
      <w:r>
        <w:rPr>
          <w:rFonts w:hint="eastAsia"/>
        </w:rPr>
        <w:t>політиці</w:t>
      </w:r>
      <w:r>
        <w:t></w:t>
      </w:r>
      <w:r>
        <w:rPr>
          <w:rFonts w:hint="eastAsia"/>
        </w:rPr>
        <w:t>і</w:t>
      </w:r>
      <w:r>
        <w:t></w:t>
      </w:r>
      <w:r>
        <w:rPr>
          <w:rFonts w:hint="eastAsia"/>
        </w:rPr>
        <w:t>надійно</w:t>
      </w:r>
      <w:r>
        <w:t></w:t>
      </w:r>
      <w:r>
        <w:rPr>
          <w:rFonts w:hint="eastAsia"/>
        </w:rPr>
        <w:t>захищає</w:t>
      </w:r>
      <w:r>
        <w:t></w:t>
      </w:r>
      <w:r>
        <w:rPr>
          <w:rFonts w:hint="eastAsia"/>
        </w:rPr>
        <w:t>його</w:t>
      </w:r>
      <w:r>
        <w:t></w:t>
      </w:r>
      <w:r>
        <w:rPr>
          <w:rFonts w:hint="eastAsia"/>
        </w:rPr>
        <w:t>від</w:t>
      </w:r>
    </w:p>
    <w:p w:rsidR="00E04A62" w:rsidRDefault="00E04A62" w:rsidP="00E04A62">
      <w:r>
        <w:rPr>
          <w:rFonts w:hint="eastAsia"/>
        </w:rPr>
        <w:t>спроб</w:t>
      </w:r>
      <w:r>
        <w:t></w:t>
      </w:r>
      <w:r>
        <w:rPr>
          <w:rFonts w:hint="eastAsia"/>
        </w:rPr>
        <w:t>тиску</w:t>
      </w:r>
      <w:r>
        <w:t></w:t>
      </w:r>
      <w:r>
        <w:rPr>
          <w:rFonts w:hint="eastAsia"/>
        </w:rPr>
        <w:t>з</w:t>
      </w:r>
      <w:r>
        <w:t></w:t>
      </w:r>
      <w:r>
        <w:rPr>
          <w:rFonts w:hint="eastAsia"/>
        </w:rPr>
        <w:t>боку</w:t>
      </w:r>
      <w:r>
        <w:t></w:t>
      </w:r>
      <w:r>
        <w:rPr>
          <w:rFonts w:hint="eastAsia"/>
        </w:rPr>
        <w:t>США</w:t>
      </w:r>
      <w:r>
        <w:t></w:t>
      </w:r>
      <w:r>
        <w:t></w:t>
      </w:r>
      <w:r>
        <w:rPr>
          <w:rFonts w:hint="eastAsia"/>
        </w:rPr>
        <w:t>В</w:t>
      </w:r>
      <w:r>
        <w:t></w:t>
      </w:r>
      <w:r>
        <w:rPr>
          <w:rFonts w:hint="eastAsia"/>
        </w:rPr>
        <w:t>загальному</w:t>
      </w:r>
      <w:r>
        <w:t></w:t>
      </w:r>
      <w:r>
        <w:rPr>
          <w:rFonts w:hint="eastAsia"/>
        </w:rPr>
        <w:t>обсязі</w:t>
      </w:r>
      <w:r>
        <w:t></w:t>
      </w:r>
      <w:r>
        <w:rPr>
          <w:rFonts w:hint="eastAsia"/>
        </w:rPr>
        <w:t>китайського</w:t>
      </w:r>
      <w:r>
        <w:t></w:t>
      </w:r>
      <w:r>
        <w:rPr>
          <w:rFonts w:hint="eastAsia"/>
        </w:rPr>
        <w:t>експорту</w:t>
      </w:r>
      <w:r>
        <w:t></w:t>
      </w:r>
      <w:r>
        <w:rPr>
          <w:rFonts w:hint="eastAsia"/>
        </w:rPr>
        <w:t>постійно</w:t>
      </w:r>
    </w:p>
    <w:p w:rsidR="00E04A62" w:rsidRDefault="00E04A62" w:rsidP="00E04A62">
      <w:r>
        <w:rPr>
          <w:rFonts w:hint="eastAsia"/>
        </w:rPr>
        <w:t>зростає</w:t>
      </w:r>
      <w:r>
        <w:t></w:t>
      </w:r>
      <w:r>
        <w:rPr>
          <w:rFonts w:hint="eastAsia"/>
        </w:rPr>
        <w:t>частка</w:t>
      </w:r>
      <w:r>
        <w:t></w:t>
      </w:r>
      <w:r>
        <w:rPr>
          <w:rFonts w:hint="eastAsia"/>
        </w:rPr>
        <w:t>високотехнологічного</w:t>
      </w:r>
      <w:r>
        <w:t></w:t>
      </w:r>
      <w:r>
        <w:rPr>
          <w:rFonts w:hint="eastAsia"/>
        </w:rPr>
        <w:t>експорту</w:t>
      </w:r>
      <w:r>
        <w:t></w:t>
      </w:r>
      <w:r>
        <w:t></w:t>
      </w:r>
      <w:r>
        <w:rPr>
          <w:rFonts w:hint="eastAsia"/>
        </w:rPr>
        <w:t>Збільшення</w:t>
      </w:r>
      <w:r>
        <w:t></w:t>
      </w:r>
      <w:r>
        <w:rPr>
          <w:rFonts w:hint="eastAsia"/>
        </w:rPr>
        <w:t>експорту</w:t>
      </w:r>
      <w:r>
        <w:t></w:t>
      </w:r>
      <w:r>
        <w:rPr>
          <w:rFonts w:hint="eastAsia"/>
        </w:rPr>
        <w:t>машин</w:t>
      </w:r>
      <w:r>
        <w:t></w:t>
      </w:r>
      <w:r>
        <w:rPr>
          <w:rFonts w:hint="eastAsia"/>
        </w:rPr>
        <w:t>і</w:t>
      </w:r>
    </w:p>
    <w:p w:rsidR="00E04A62" w:rsidRDefault="00E04A62" w:rsidP="00E04A62">
      <w:r>
        <w:rPr>
          <w:rFonts w:hint="eastAsia"/>
        </w:rPr>
        <w:t>устаткування</w:t>
      </w:r>
      <w:r>
        <w:t></w:t>
      </w:r>
      <w:r>
        <w:rPr>
          <w:rFonts w:hint="eastAsia"/>
        </w:rPr>
        <w:t>значно</w:t>
      </w:r>
      <w:r>
        <w:t></w:t>
      </w:r>
      <w:r>
        <w:rPr>
          <w:rFonts w:hint="eastAsia"/>
        </w:rPr>
        <w:t>випереджає</w:t>
      </w:r>
      <w:r>
        <w:t></w:t>
      </w:r>
      <w:r>
        <w:rPr>
          <w:rFonts w:hint="eastAsia"/>
        </w:rPr>
        <w:t>зростання</w:t>
      </w:r>
      <w:r>
        <w:t></w:t>
      </w:r>
      <w:r>
        <w:rPr>
          <w:rFonts w:hint="eastAsia"/>
        </w:rPr>
        <w:t>їх</w:t>
      </w:r>
      <w:r>
        <w:t></w:t>
      </w:r>
      <w:r>
        <w:rPr>
          <w:rFonts w:hint="eastAsia"/>
        </w:rPr>
        <w:t>імпорту</w:t>
      </w:r>
      <w:r>
        <w:t></w:t>
      </w:r>
      <w:r>
        <w:t></w:t>
      </w:r>
      <w:r>
        <w:rPr>
          <w:rFonts w:hint="eastAsia"/>
        </w:rPr>
        <w:t>в</w:t>
      </w:r>
      <w:r>
        <w:t></w:t>
      </w:r>
      <w:r>
        <w:rPr>
          <w:rFonts w:hint="eastAsia"/>
        </w:rPr>
        <w:t>результаті</w:t>
      </w:r>
      <w:r>
        <w:t></w:t>
      </w:r>
      <w:r>
        <w:rPr>
          <w:rFonts w:hint="eastAsia"/>
        </w:rPr>
        <w:t>чого</w:t>
      </w:r>
    </w:p>
    <w:p w:rsidR="00E04A62" w:rsidRDefault="00E04A62" w:rsidP="00E04A62">
      <w:r>
        <w:rPr>
          <w:rFonts w:hint="eastAsia"/>
        </w:rPr>
        <w:t>дефіцит</w:t>
      </w:r>
      <w:r>
        <w:t></w:t>
      </w:r>
      <w:r>
        <w:rPr>
          <w:rFonts w:hint="eastAsia"/>
        </w:rPr>
        <w:t>зовнішньої</w:t>
      </w:r>
      <w:r>
        <w:t></w:t>
      </w:r>
      <w:r>
        <w:rPr>
          <w:rFonts w:hint="eastAsia"/>
        </w:rPr>
        <w:t>торгівлі</w:t>
      </w:r>
      <w:r>
        <w:t></w:t>
      </w:r>
      <w:r>
        <w:rPr>
          <w:rFonts w:hint="eastAsia"/>
        </w:rPr>
        <w:t>в</w:t>
      </w:r>
      <w:r>
        <w:t></w:t>
      </w:r>
      <w:r>
        <w:rPr>
          <w:rFonts w:hint="eastAsia"/>
        </w:rPr>
        <w:t>цій</w:t>
      </w:r>
      <w:r>
        <w:t></w:t>
      </w:r>
      <w:r>
        <w:rPr>
          <w:rFonts w:hint="eastAsia"/>
        </w:rPr>
        <w:t>сфері</w:t>
      </w:r>
      <w:r>
        <w:t></w:t>
      </w:r>
      <w:r>
        <w:rPr>
          <w:rFonts w:hint="eastAsia"/>
        </w:rPr>
        <w:t>скоротився</w:t>
      </w:r>
      <w:r>
        <w:t></w:t>
      </w:r>
      <w:r>
        <w:rPr>
          <w:rFonts w:hint="eastAsia"/>
        </w:rPr>
        <w:t>і</w:t>
      </w:r>
      <w:r>
        <w:t></w:t>
      </w:r>
      <w:r>
        <w:rPr>
          <w:rFonts w:hint="eastAsia"/>
        </w:rPr>
        <w:t>перетворився</w:t>
      </w:r>
      <w:r>
        <w:t></w:t>
      </w:r>
      <w:r>
        <w:rPr>
          <w:rFonts w:hint="eastAsia"/>
        </w:rPr>
        <w:t>Китай</w:t>
      </w:r>
      <w:r>
        <w:t></w:t>
      </w:r>
      <w:r>
        <w:rPr>
          <w:rFonts w:hint="eastAsia"/>
        </w:rPr>
        <w:t>на</w:t>
      </w:r>
    </w:p>
    <w:p w:rsidR="00E04A62" w:rsidRDefault="00E04A62" w:rsidP="00E04A62">
      <w:r>
        <w:rPr>
          <w:rFonts w:hint="eastAsia"/>
        </w:rPr>
        <w:t>нетто</w:t>
      </w:r>
      <w:r>
        <w:t></w:t>
      </w:r>
      <w:r>
        <w:rPr>
          <w:rFonts w:hint="eastAsia"/>
        </w:rPr>
        <w:t>експортера</w:t>
      </w:r>
      <w:r>
        <w:t></w:t>
      </w:r>
    </w:p>
    <w:p w:rsidR="00E04A62" w:rsidRDefault="00E04A62" w:rsidP="00E04A62">
      <w:r>
        <w:t></w:t>
      </w:r>
      <w:r>
        <w:t></w:t>
      </w:r>
      <w:r>
        <w:t></w:t>
      </w:r>
    </w:p>
    <w:p w:rsidR="00E04A62" w:rsidRDefault="00E04A62" w:rsidP="00E04A62">
      <w:r>
        <w:t></w:t>
      </w:r>
      <w:r>
        <w:t></w:t>
      </w:r>
      <w:r>
        <w:t></w:t>
      </w:r>
      <w:r>
        <w:rPr>
          <w:rFonts w:hint="eastAsia"/>
        </w:rPr>
        <w:t>За</w:t>
      </w:r>
      <w:r>
        <w:t></w:t>
      </w:r>
      <w:r>
        <w:t></w:t>
      </w:r>
      <w:r>
        <w:t></w:t>
      </w:r>
      <w:r>
        <w:t></w:t>
      </w:r>
      <w:r>
        <w:rPr>
          <w:rFonts w:hint="eastAsia"/>
        </w:rPr>
        <w:t>років</w:t>
      </w:r>
      <w:r>
        <w:t></w:t>
      </w:r>
      <w:r>
        <w:rPr>
          <w:rFonts w:hint="eastAsia"/>
        </w:rPr>
        <w:t>після</w:t>
      </w:r>
      <w:r>
        <w:t></w:t>
      </w:r>
      <w:r>
        <w:rPr>
          <w:rFonts w:hint="eastAsia"/>
        </w:rPr>
        <w:t>вступу</w:t>
      </w:r>
      <w:r>
        <w:t></w:t>
      </w:r>
      <w:r>
        <w:rPr>
          <w:rFonts w:hint="eastAsia"/>
        </w:rPr>
        <w:t>до</w:t>
      </w:r>
      <w:r>
        <w:t></w:t>
      </w:r>
      <w:r>
        <w:rPr>
          <w:rFonts w:hint="eastAsia"/>
        </w:rPr>
        <w:t>СОТ</w:t>
      </w:r>
      <w:r>
        <w:t></w:t>
      </w:r>
      <w:r>
        <w:t></w:t>
      </w:r>
      <w:r>
        <w:rPr>
          <w:rFonts w:hint="eastAsia"/>
        </w:rPr>
        <w:t>грудень</w:t>
      </w:r>
      <w:r>
        <w:t></w:t>
      </w:r>
      <w:r>
        <w:t></w:t>
      </w:r>
      <w:r>
        <w:t></w:t>
      </w:r>
      <w:r>
        <w:t></w:t>
      </w:r>
      <w:r>
        <w:t></w:t>
      </w:r>
      <w:r>
        <w:t></w:t>
      </w:r>
      <w:r>
        <w:rPr>
          <w:rFonts w:hint="eastAsia"/>
        </w:rPr>
        <w:t>р</w:t>
      </w:r>
      <w:r>
        <w:t></w:t>
      </w:r>
      <w:r>
        <w:t></w:t>
      </w:r>
      <w:r>
        <w:t></w:t>
      </w:r>
      <w:r>
        <w:rPr>
          <w:rFonts w:hint="eastAsia"/>
        </w:rPr>
        <w:t>частка</w:t>
      </w:r>
      <w:r>
        <w:t></w:t>
      </w:r>
      <w:r>
        <w:rPr>
          <w:rFonts w:hint="eastAsia"/>
        </w:rPr>
        <w:t>Китаю</w:t>
      </w:r>
      <w:r>
        <w:t></w:t>
      </w:r>
      <w:r>
        <w:rPr>
          <w:rFonts w:hint="eastAsia"/>
        </w:rPr>
        <w:t>на</w:t>
      </w:r>
    </w:p>
    <w:p w:rsidR="00E04A62" w:rsidRDefault="00E04A62" w:rsidP="00E04A62">
      <w:r>
        <w:rPr>
          <w:rFonts w:hint="eastAsia"/>
        </w:rPr>
        <w:t>світовому</w:t>
      </w:r>
      <w:r>
        <w:t></w:t>
      </w:r>
      <w:r>
        <w:rPr>
          <w:rFonts w:hint="eastAsia"/>
        </w:rPr>
        <w:t>ринку</w:t>
      </w:r>
      <w:r>
        <w:t></w:t>
      </w:r>
      <w:r>
        <w:rPr>
          <w:rFonts w:hint="eastAsia"/>
        </w:rPr>
        <w:t>зросла</w:t>
      </w:r>
      <w:r>
        <w:t></w:t>
      </w:r>
      <w:r>
        <w:rPr>
          <w:rFonts w:hint="eastAsia"/>
        </w:rPr>
        <w:t>в</w:t>
      </w:r>
      <w:r>
        <w:t></w:t>
      </w:r>
      <w:r>
        <w:t></w:t>
      </w:r>
      <w:r>
        <w:t></w:t>
      </w:r>
      <w:r>
        <w:t></w:t>
      </w:r>
      <w:r>
        <w:t></w:t>
      </w:r>
      <w:r>
        <w:rPr>
          <w:rFonts w:hint="eastAsia"/>
        </w:rPr>
        <w:t>рази</w:t>
      </w:r>
      <w:r>
        <w:t></w:t>
      </w:r>
      <w:r>
        <w:t></w:t>
      </w:r>
      <w:r>
        <w:rPr>
          <w:rFonts w:hint="eastAsia"/>
        </w:rPr>
        <w:t>що</w:t>
      </w:r>
      <w:r>
        <w:t></w:t>
      </w:r>
      <w:r>
        <w:rPr>
          <w:rFonts w:hint="eastAsia"/>
        </w:rPr>
        <w:t>перетворило</w:t>
      </w:r>
      <w:r>
        <w:t></w:t>
      </w:r>
      <w:r>
        <w:rPr>
          <w:rFonts w:hint="eastAsia"/>
        </w:rPr>
        <w:t>Китай</w:t>
      </w:r>
      <w:r>
        <w:t></w:t>
      </w:r>
      <w:r>
        <w:rPr>
          <w:rFonts w:hint="eastAsia"/>
        </w:rPr>
        <w:t>на</w:t>
      </w:r>
      <w:r>
        <w:t></w:t>
      </w:r>
      <w:r>
        <w:rPr>
          <w:rFonts w:hint="eastAsia"/>
        </w:rPr>
        <w:t>першу</w:t>
      </w:r>
      <w:r>
        <w:t></w:t>
      </w:r>
      <w:r>
        <w:rPr>
          <w:rFonts w:hint="eastAsia"/>
        </w:rPr>
        <w:t>країнуекспортера</w:t>
      </w:r>
      <w:r>
        <w:t></w:t>
      </w:r>
      <w:r>
        <w:rPr>
          <w:rFonts w:hint="eastAsia"/>
        </w:rPr>
        <w:t>у</w:t>
      </w:r>
      <w:r>
        <w:t></w:t>
      </w:r>
      <w:r>
        <w:rPr>
          <w:rFonts w:hint="eastAsia"/>
        </w:rPr>
        <w:t>світі</w:t>
      </w:r>
      <w:r>
        <w:t></w:t>
      </w:r>
      <w:r>
        <w:rPr>
          <w:rFonts w:hint="eastAsia"/>
        </w:rPr>
        <w:t>і</w:t>
      </w:r>
      <w:r>
        <w:t></w:t>
      </w:r>
      <w:r>
        <w:rPr>
          <w:rFonts w:hint="eastAsia"/>
        </w:rPr>
        <w:t>на</w:t>
      </w:r>
      <w:r>
        <w:t></w:t>
      </w:r>
      <w:r>
        <w:rPr>
          <w:rFonts w:hint="eastAsia"/>
        </w:rPr>
        <w:t>другу</w:t>
      </w:r>
      <w:r>
        <w:t></w:t>
      </w:r>
      <w:r>
        <w:rPr>
          <w:rFonts w:hint="eastAsia"/>
        </w:rPr>
        <w:t>країну</w:t>
      </w:r>
      <w:r>
        <w:t></w:t>
      </w:r>
      <w:r>
        <w:rPr>
          <w:rFonts w:hint="eastAsia"/>
        </w:rPr>
        <w:t>імпортера</w:t>
      </w:r>
      <w:r>
        <w:t></w:t>
      </w:r>
      <w:r>
        <w:t></w:t>
      </w:r>
      <w:r>
        <w:rPr>
          <w:rFonts w:hint="eastAsia"/>
        </w:rPr>
        <w:t>Показники</w:t>
      </w:r>
      <w:r>
        <w:t></w:t>
      </w:r>
      <w:r>
        <w:rPr>
          <w:rFonts w:hint="eastAsia"/>
        </w:rPr>
        <w:t>зростання</w:t>
      </w:r>
      <w:r>
        <w:t></w:t>
      </w:r>
      <w:r>
        <w:rPr>
          <w:rFonts w:hint="eastAsia"/>
        </w:rPr>
        <w:t>імпорту</w:t>
      </w:r>
      <w:r>
        <w:t></w:t>
      </w:r>
      <w:r>
        <w:rPr>
          <w:rFonts w:hint="eastAsia"/>
        </w:rPr>
        <w:t>та</w:t>
      </w:r>
    </w:p>
    <w:p w:rsidR="00E04A62" w:rsidRDefault="00E04A62" w:rsidP="00E04A62">
      <w:r>
        <w:rPr>
          <w:rFonts w:hint="eastAsia"/>
        </w:rPr>
        <w:t>експорту</w:t>
      </w:r>
      <w:r>
        <w:t></w:t>
      </w:r>
      <w:r>
        <w:rPr>
          <w:rFonts w:hint="eastAsia"/>
        </w:rPr>
        <w:t>Китаю</w:t>
      </w:r>
      <w:r>
        <w:t></w:t>
      </w:r>
      <w:r>
        <w:rPr>
          <w:rFonts w:hint="eastAsia"/>
        </w:rPr>
        <w:t>за</w:t>
      </w:r>
      <w:r>
        <w:t></w:t>
      </w:r>
      <w:r>
        <w:t></w:t>
      </w:r>
      <w:r>
        <w:t></w:t>
      </w:r>
      <w:r>
        <w:t></w:t>
      </w:r>
      <w:r>
        <w:rPr>
          <w:rFonts w:hint="eastAsia"/>
        </w:rPr>
        <w:t>річний</w:t>
      </w:r>
      <w:r>
        <w:t></w:t>
      </w:r>
      <w:r>
        <w:rPr>
          <w:rFonts w:hint="eastAsia"/>
        </w:rPr>
        <w:t>період</w:t>
      </w:r>
      <w:r>
        <w:t></w:t>
      </w:r>
      <w:r>
        <w:rPr>
          <w:rFonts w:hint="eastAsia"/>
        </w:rPr>
        <w:t>після</w:t>
      </w:r>
      <w:r>
        <w:t></w:t>
      </w:r>
      <w:r>
        <w:rPr>
          <w:rFonts w:hint="eastAsia"/>
        </w:rPr>
        <w:t>вступу</w:t>
      </w:r>
      <w:r>
        <w:t></w:t>
      </w:r>
      <w:r>
        <w:rPr>
          <w:rFonts w:hint="eastAsia"/>
        </w:rPr>
        <w:t>до</w:t>
      </w:r>
      <w:r>
        <w:t></w:t>
      </w:r>
      <w:r>
        <w:rPr>
          <w:rFonts w:hint="eastAsia"/>
        </w:rPr>
        <w:t>СОТ</w:t>
      </w:r>
      <w:r>
        <w:t></w:t>
      </w:r>
      <w:r>
        <w:rPr>
          <w:rFonts w:hint="eastAsia"/>
        </w:rPr>
        <w:t>найвищі</w:t>
      </w:r>
      <w:r>
        <w:t></w:t>
      </w:r>
      <w:r>
        <w:rPr>
          <w:rFonts w:hint="eastAsia"/>
        </w:rPr>
        <w:t>показники</w:t>
      </w:r>
      <w:r>
        <w:t></w:t>
      </w:r>
      <w:r>
        <w:rPr>
          <w:rFonts w:hint="eastAsia"/>
        </w:rPr>
        <w:t>у</w:t>
      </w:r>
    </w:p>
    <w:p w:rsidR="00E04A62" w:rsidRDefault="00E04A62" w:rsidP="00E04A62">
      <w:r>
        <w:rPr>
          <w:rFonts w:hint="eastAsia"/>
        </w:rPr>
        <w:t>світі</w:t>
      </w:r>
      <w:r>
        <w:t></w:t>
      </w:r>
      <w:r>
        <w:rPr>
          <w:rFonts w:hint="eastAsia"/>
        </w:rPr>
        <w:t>за</w:t>
      </w:r>
      <w:r>
        <w:t></w:t>
      </w:r>
      <w:r>
        <w:rPr>
          <w:rFonts w:hint="eastAsia"/>
        </w:rPr>
        <w:t>аналогічний</w:t>
      </w:r>
      <w:r>
        <w:t></w:t>
      </w:r>
      <w:r>
        <w:rPr>
          <w:rFonts w:hint="eastAsia"/>
        </w:rPr>
        <w:t>період</w:t>
      </w:r>
      <w:r>
        <w:t></w:t>
      </w:r>
      <w:r>
        <w:t></w:t>
      </w:r>
      <w:r>
        <w:rPr>
          <w:rFonts w:hint="eastAsia"/>
        </w:rPr>
        <w:t>Структура</w:t>
      </w:r>
      <w:r>
        <w:t></w:t>
      </w:r>
      <w:r>
        <w:rPr>
          <w:rFonts w:hint="eastAsia"/>
        </w:rPr>
        <w:t>експорту</w:t>
      </w:r>
      <w:r>
        <w:t></w:t>
      </w:r>
      <w:r>
        <w:rPr>
          <w:rFonts w:hint="eastAsia"/>
        </w:rPr>
        <w:t>КНР</w:t>
      </w:r>
      <w:r>
        <w:t></w:t>
      </w:r>
      <w:r>
        <w:rPr>
          <w:rFonts w:hint="eastAsia"/>
        </w:rPr>
        <w:t>у</w:t>
      </w:r>
      <w:r>
        <w:t></w:t>
      </w:r>
      <w:r>
        <w:t></w:t>
      </w:r>
      <w:r>
        <w:t></w:t>
      </w:r>
      <w:r>
        <w:t></w:t>
      </w:r>
      <w:r>
        <w:t></w:t>
      </w:r>
      <w:r>
        <w:t></w:t>
      </w:r>
      <w:r>
        <w:t></w:t>
      </w:r>
      <w:r>
        <w:t></w:t>
      </w:r>
      <w:r>
        <w:t></w:t>
      </w:r>
      <w:r>
        <w:t></w:t>
      </w:r>
      <w:r>
        <w:t></w:t>
      </w:r>
      <w:r>
        <w:rPr>
          <w:rFonts w:hint="eastAsia"/>
        </w:rPr>
        <w:t>рр</w:t>
      </w:r>
      <w:r>
        <w:t></w:t>
      </w:r>
      <w:r>
        <w:t></w:t>
      </w:r>
      <w:r>
        <w:rPr>
          <w:rFonts w:hint="eastAsia"/>
        </w:rPr>
        <w:t>змінилася</w:t>
      </w:r>
    </w:p>
    <w:p w:rsidR="00E04A62" w:rsidRDefault="00E04A62" w:rsidP="00E04A62">
      <w:r>
        <w:rPr>
          <w:rFonts w:hint="eastAsia"/>
        </w:rPr>
        <w:t>менш</w:t>
      </w:r>
      <w:r>
        <w:t></w:t>
      </w:r>
      <w:r>
        <w:rPr>
          <w:rFonts w:hint="eastAsia"/>
        </w:rPr>
        <w:t>суттєво</w:t>
      </w:r>
      <w:r>
        <w:t></w:t>
      </w:r>
      <w:r>
        <w:t></w:t>
      </w:r>
      <w:r>
        <w:rPr>
          <w:rFonts w:hint="eastAsia"/>
        </w:rPr>
        <w:t>ніж</w:t>
      </w:r>
      <w:r>
        <w:t></w:t>
      </w:r>
      <w:r>
        <w:rPr>
          <w:rFonts w:hint="eastAsia"/>
        </w:rPr>
        <w:t>структура</w:t>
      </w:r>
      <w:r>
        <w:t></w:t>
      </w:r>
      <w:r>
        <w:rPr>
          <w:rFonts w:hint="eastAsia"/>
        </w:rPr>
        <w:t>імпорту</w:t>
      </w:r>
      <w:r>
        <w:t></w:t>
      </w:r>
      <w:r>
        <w:t></w:t>
      </w:r>
      <w:r>
        <w:rPr>
          <w:rFonts w:hint="eastAsia"/>
        </w:rPr>
        <w:t>Частка</w:t>
      </w:r>
      <w:r>
        <w:t></w:t>
      </w:r>
      <w:r>
        <w:rPr>
          <w:rFonts w:hint="eastAsia"/>
        </w:rPr>
        <w:t>високотехнологічного</w:t>
      </w:r>
      <w:r>
        <w:t></w:t>
      </w:r>
      <w:r>
        <w:rPr>
          <w:rFonts w:hint="eastAsia"/>
        </w:rPr>
        <w:t>експорту</w:t>
      </w:r>
      <w:r>
        <w:t></w:t>
      </w:r>
      <w:r>
        <w:rPr>
          <w:rFonts w:hint="eastAsia"/>
        </w:rPr>
        <w:t>в</w:t>
      </w:r>
    </w:p>
    <w:p w:rsidR="00E04A62" w:rsidRDefault="00E04A62" w:rsidP="00E04A62">
      <w:r>
        <w:rPr>
          <w:rFonts w:hint="eastAsia"/>
        </w:rPr>
        <w:t>загальному</w:t>
      </w:r>
      <w:r>
        <w:t></w:t>
      </w:r>
      <w:r>
        <w:rPr>
          <w:rFonts w:hint="eastAsia"/>
        </w:rPr>
        <w:t>обсязі</w:t>
      </w:r>
      <w:r>
        <w:t></w:t>
      </w:r>
      <w:r>
        <w:rPr>
          <w:rFonts w:hint="eastAsia"/>
        </w:rPr>
        <w:t>китайського</w:t>
      </w:r>
      <w:r>
        <w:t></w:t>
      </w:r>
      <w:r>
        <w:rPr>
          <w:rFonts w:hint="eastAsia"/>
        </w:rPr>
        <w:t>експорту</w:t>
      </w:r>
      <w:r>
        <w:t></w:t>
      </w:r>
      <w:r>
        <w:rPr>
          <w:rFonts w:hint="eastAsia"/>
        </w:rPr>
        <w:t>перевищила</w:t>
      </w:r>
      <w:r>
        <w:t></w:t>
      </w:r>
      <w:r>
        <w:t></w:t>
      </w:r>
      <w:r>
        <w:t></w:t>
      </w:r>
      <w:r>
        <w:t></w:t>
      </w:r>
      <w:r>
        <w:t></w:t>
      </w:r>
      <w:r>
        <w:t></w:t>
      </w:r>
      <w:r>
        <w:rPr>
          <w:rFonts w:hint="eastAsia"/>
        </w:rPr>
        <w:t>Неухильно</w:t>
      </w:r>
    </w:p>
    <w:p w:rsidR="00E04A62" w:rsidRDefault="00E04A62" w:rsidP="00E04A62">
      <w:r>
        <w:rPr>
          <w:rFonts w:hint="eastAsia"/>
        </w:rPr>
        <w:t>підвищується</w:t>
      </w:r>
      <w:r>
        <w:t></w:t>
      </w:r>
      <w:r>
        <w:rPr>
          <w:rFonts w:hint="eastAsia"/>
        </w:rPr>
        <w:t>ступінь</w:t>
      </w:r>
      <w:r>
        <w:t></w:t>
      </w:r>
      <w:r>
        <w:rPr>
          <w:rFonts w:hint="eastAsia"/>
        </w:rPr>
        <w:t>локалізації</w:t>
      </w:r>
      <w:r>
        <w:t></w:t>
      </w:r>
      <w:r>
        <w:rPr>
          <w:rFonts w:hint="eastAsia"/>
        </w:rPr>
        <w:t>експортованої</w:t>
      </w:r>
      <w:r>
        <w:t></w:t>
      </w:r>
      <w:r>
        <w:rPr>
          <w:rFonts w:hint="eastAsia"/>
        </w:rPr>
        <w:t>продукції</w:t>
      </w:r>
      <w:r>
        <w:t></w:t>
      </w:r>
      <w:r>
        <w:t></w:t>
      </w:r>
      <w:r>
        <w:rPr>
          <w:rFonts w:hint="eastAsia"/>
        </w:rPr>
        <w:t>яка</w:t>
      </w:r>
      <w:r>
        <w:t></w:t>
      </w:r>
      <w:r>
        <w:rPr>
          <w:rFonts w:hint="eastAsia"/>
        </w:rPr>
        <w:t>досягла</w:t>
      </w:r>
      <w:r>
        <w:t></w:t>
      </w:r>
      <w:r>
        <w:t></w:t>
      </w:r>
      <w:r>
        <w:t></w:t>
      </w:r>
      <w:r>
        <w:t></w:t>
      </w:r>
      <w:r>
        <w:t></w:t>
      </w:r>
    </w:p>
    <w:p w:rsidR="00E04A62" w:rsidRDefault="00E04A62" w:rsidP="00E04A62">
      <w:r>
        <w:t></w:t>
      </w:r>
      <w:r>
        <w:t></w:t>
      </w:r>
      <w:r>
        <w:t></w:t>
      </w:r>
      <w:r>
        <w:rPr>
          <w:rFonts w:hint="eastAsia"/>
        </w:rPr>
        <w:t>Політика</w:t>
      </w:r>
      <w:r>
        <w:t></w:t>
      </w:r>
      <w:r>
        <w:rPr>
          <w:rFonts w:hint="eastAsia"/>
        </w:rPr>
        <w:t>імпортозаміщення</w:t>
      </w:r>
      <w:r>
        <w:t></w:t>
      </w:r>
      <w:r>
        <w:rPr>
          <w:rFonts w:hint="eastAsia"/>
        </w:rPr>
        <w:t>та</w:t>
      </w:r>
      <w:r>
        <w:t></w:t>
      </w:r>
      <w:r>
        <w:rPr>
          <w:rFonts w:hint="eastAsia"/>
        </w:rPr>
        <w:t>зміцнення</w:t>
      </w:r>
      <w:r>
        <w:t></w:t>
      </w:r>
      <w:r>
        <w:rPr>
          <w:rFonts w:hint="eastAsia"/>
        </w:rPr>
        <w:t>економічного</w:t>
      </w:r>
      <w:r>
        <w:t></w:t>
      </w:r>
      <w:r>
        <w:rPr>
          <w:rFonts w:hint="eastAsia"/>
        </w:rPr>
        <w:t>суверенітету</w:t>
      </w:r>
    </w:p>
    <w:p w:rsidR="00E04A62" w:rsidRDefault="00E04A62" w:rsidP="00E04A62">
      <w:r>
        <w:rPr>
          <w:rFonts w:hint="eastAsia"/>
        </w:rPr>
        <w:t>Китаю</w:t>
      </w:r>
      <w:r>
        <w:t></w:t>
      </w:r>
      <w:r>
        <w:rPr>
          <w:rFonts w:hint="eastAsia"/>
        </w:rPr>
        <w:t>залишається</w:t>
      </w:r>
      <w:r>
        <w:t></w:t>
      </w:r>
      <w:r>
        <w:rPr>
          <w:rFonts w:hint="eastAsia"/>
        </w:rPr>
        <w:t>в</w:t>
      </w:r>
      <w:r>
        <w:t></w:t>
      </w:r>
      <w:r>
        <w:rPr>
          <w:rFonts w:hint="eastAsia"/>
        </w:rPr>
        <w:t>цілому</w:t>
      </w:r>
      <w:r>
        <w:t></w:t>
      </w:r>
      <w:r>
        <w:rPr>
          <w:rFonts w:hint="eastAsia"/>
        </w:rPr>
        <w:t>успішною</w:t>
      </w:r>
      <w:r>
        <w:t></w:t>
      </w:r>
      <w:r>
        <w:t></w:t>
      </w:r>
      <w:r>
        <w:rPr>
          <w:rFonts w:hint="eastAsia"/>
        </w:rPr>
        <w:t>При</w:t>
      </w:r>
      <w:r>
        <w:t></w:t>
      </w:r>
      <w:r>
        <w:rPr>
          <w:rFonts w:hint="eastAsia"/>
        </w:rPr>
        <w:t>всій</w:t>
      </w:r>
      <w:r>
        <w:t></w:t>
      </w:r>
      <w:r>
        <w:rPr>
          <w:rFonts w:hint="eastAsia"/>
        </w:rPr>
        <w:t>величезній</w:t>
      </w:r>
      <w:r>
        <w:t></w:t>
      </w:r>
      <w:r>
        <w:rPr>
          <w:rFonts w:hint="eastAsia"/>
        </w:rPr>
        <w:t>і</w:t>
      </w:r>
      <w:r>
        <w:t></w:t>
      </w:r>
      <w:r>
        <w:rPr>
          <w:rFonts w:hint="eastAsia"/>
        </w:rPr>
        <w:t>зростаючій</w:t>
      </w:r>
    </w:p>
    <w:p w:rsidR="00E04A62" w:rsidRDefault="00E04A62" w:rsidP="00E04A62">
      <w:r>
        <w:rPr>
          <w:rFonts w:hint="eastAsia"/>
        </w:rPr>
        <w:t>залежності</w:t>
      </w:r>
      <w:r>
        <w:t></w:t>
      </w:r>
      <w:r>
        <w:rPr>
          <w:rFonts w:hint="eastAsia"/>
        </w:rPr>
        <w:t>від</w:t>
      </w:r>
      <w:r>
        <w:t></w:t>
      </w:r>
      <w:r>
        <w:rPr>
          <w:rFonts w:hint="eastAsia"/>
        </w:rPr>
        <w:t>імпортної</w:t>
      </w:r>
      <w:r>
        <w:t></w:t>
      </w:r>
      <w:r>
        <w:rPr>
          <w:rFonts w:hint="eastAsia"/>
        </w:rPr>
        <w:t>сировини</w:t>
      </w:r>
      <w:r>
        <w:t></w:t>
      </w:r>
      <w:r>
        <w:t></w:t>
      </w:r>
      <w:r>
        <w:rPr>
          <w:rFonts w:hint="eastAsia"/>
        </w:rPr>
        <w:t>питома</w:t>
      </w:r>
      <w:r>
        <w:t></w:t>
      </w:r>
      <w:r>
        <w:rPr>
          <w:rFonts w:hint="eastAsia"/>
        </w:rPr>
        <w:t>вага</w:t>
      </w:r>
      <w:r>
        <w:t></w:t>
      </w:r>
      <w:r>
        <w:rPr>
          <w:rFonts w:hint="eastAsia"/>
        </w:rPr>
        <w:t>Китаю</w:t>
      </w:r>
      <w:r>
        <w:t></w:t>
      </w:r>
      <w:r>
        <w:rPr>
          <w:rFonts w:hint="eastAsia"/>
        </w:rPr>
        <w:t>в</w:t>
      </w:r>
      <w:r>
        <w:t></w:t>
      </w:r>
      <w:r>
        <w:rPr>
          <w:rFonts w:hint="eastAsia"/>
        </w:rPr>
        <w:t>світовому</w:t>
      </w:r>
      <w:r>
        <w:t></w:t>
      </w:r>
      <w:r>
        <w:rPr>
          <w:rFonts w:hint="eastAsia"/>
        </w:rPr>
        <w:t>імпорті</w:t>
      </w:r>
      <w:r>
        <w:t></w:t>
      </w:r>
      <w:r>
        <w:rPr>
          <w:rFonts w:hint="eastAsia"/>
        </w:rPr>
        <w:t>в</w:t>
      </w:r>
    </w:p>
    <w:p w:rsidR="00E04A62" w:rsidRDefault="00E04A62" w:rsidP="00E04A62">
      <w:r>
        <w:rPr>
          <w:rFonts w:hint="eastAsia"/>
        </w:rPr>
        <w:t>довгостроковому</w:t>
      </w:r>
      <w:r>
        <w:t></w:t>
      </w:r>
      <w:r>
        <w:rPr>
          <w:rFonts w:hint="eastAsia"/>
        </w:rPr>
        <w:t>плані</w:t>
      </w:r>
      <w:r>
        <w:t></w:t>
      </w:r>
      <w:r>
        <w:rPr>
          <w:rFonts w:hint="eastAsia"/>
        </w:rPr>
        <w:t>знижується</w:t>
      </w:r>
      <w:r>
        <w:t></w:t>
      </w:r>
      <w:r>
        <w:rPr>
          <w:rFonts w:hint="eastAsia"/>
        </w:rPr>
        <w:t>і</w:t>
      </w:r>
      <w:r>
        <w:t></w:t>
      </w:r>
      <w:r>
        <w:rPr>
          <w:rFonts w:hint="eastAsia"/>
        </w:rPr>
        <w:t>стала</w:t>
      </w:r>
      <w:r>
        <w:t></w:t>
      </w:r>
      <w:r>
        <w:rPr>
          <w:rFonts w:hint="eastAsia"/>
        </w:rPr>
        <w:t>помітно</w:t>
      </w:r>
      <w:r>
        <w:t></w:t>
      </w:r>
      <w:r>
        <w:rPr>
          <w:rFonts w:hint="eastAsia"/>
        </w:rPr>
        <w:t>менше</w:t>
      </w:r>
      <w:r>
        <w:t></w:t>
      </w:r>
      <w:r>
        <w:rPr>
          <w:rFonts w:hint="eastAsia"/>
        </w:rPr>
        <w:t>його</w:t>
      </w:r>
      <w:r>
        <w:t></w:t>
      </w:r>
      <w:r>
        <w:rPr>
          <w:rFonts w:hint="eastAsia"/>
        </w:rPr>
        <w:t>частка</w:t>
      </w:r>
      <w:r>
        <w:t></w:t>
      </w:r>
      <w:r>
        <w:rPr>
          <w:rFonts w:hint="eastAsia"/>
        </w:rPr>
        <w:t>у</w:t>
      </w:r>
    </w:p>
    <w:p w:rsidR="00E04A62" w:rsidRDefault="00E04A62" w:rsidP="00E04A62">
      <w:r>
        <w:rPr>
          <w:rFonts w:hint="eastAsia"/>
        </w:rPr>
        <w:t>світовому</w:t>
      </w:r>
      <w:r>
        <w:t></w:t>
      </w:r>
      <w:r>
        <w:rPr>
          <w:rFonts w:hint="eastAsia"/>
        </w:rPr>
        <w:t>споживанні</w:t>
      </w:r>
      <w:r>
        <w:t></w:t>
      </w:r>
      <w:r>
        <w:t></w:t>
      </w:r>
      <w:r>
        <w:rPr>
          <w:rFonts w:hint="eastAsia"/>
        </w:rPr>
        <w:t>На</w:t>
      </w:r>
      <w:r>
        <w:t></w:t>
      </w:r>
      <w:r>
        <w:rPr>
          <w:rFonts w:hint="eastAsia"/>
        </w:rPr>
        <w:t>ринок</w:t>
      </w:r>
      <w:r>
        <w:t></w:t>
      </w:r>
      <w:r>
        <w:rPr>
          <w:rFonts w:hint="eastAsia"/>
        </w:rPr>
        <w:t>Китаю</w:t>
      </w:r>
      <w:r>
        <w:t></w:t>
      </w:r>
      <w:r>
        <w:rPr>
          <w:rFonts w:hint="eastAsia"/>
        </w:rPr>
        <w:t>можна</w:t>
      </w:r>
      <w:r>
        <w:t></w:t>
      </w:r>
      <w:r>
        <w:rPr>
          <w:rFonts w:hint="eastAsia"/>
        </w:rPr>
        <w:t>прорватися</w:t>
      </w:r>
      <w:r>
        <w:t></w:t>
      </w:r>
      <w:r>
        <w:rPr>
          <w:rFonts w:hint="eastAsia"/>
        </w:rPr>
        <w:t>тільки</w:t>
      </w:r>
      <w:r>
        <w:t></w:t>
      </w:r>
      <w:r>
        <w:rPr>
          <w:rFonts w:hint="eastAsia"/>
        </w:rPr>
        <w:t>з</w:t>
      </w:r>
      <w:r>
        <w:t></w:t>
      </w:r>
      <w:r>
        <w:rPr>
          <w:rFonts w:hint="eastAsia"/>
        </w:rPr>
        <w:t>товарами</w:t>
      </w:r>
      <w:r>
        <w:t></w:t>
      </w:r>
    </w:p>
    <w:p w:rsidR="00E04A62" w:rsidRDefault="00E04A62" w:rsidP="00E04A62">
      <w:r>
        <w:rPr>
          <w:rFonts w:hint="eastAsia"/>
        </w:rPr>
        <w:t>що</w:t>
      </w:r>
      <w:r>
        <w:t></w:t>
      </w:r>
      <w:r>
        <w:rPr>
          <w:rFonts w:hint="eastAsia"/>
        </w:rPr>
        <w:t>не</w:t>
      </w:r>
      <w:r>
        <w:t></w:t>
      </w:r>
      <w:r>
        <w:rPr>
          <w:rFonts w:hint="eastAsia"/>
        </w:rPr>
        <w:t>піддаються</w:t>
      </w:r>
      <w:r>
        <w:t></w:t>
      </w:r>
      <w:r>
        <w:rPr>
          <w:rFonts w:hint="eastAsia"/>
        </w:rPr>
        <w:t>відтворенню</w:t>
      </w:r>
      <w:r>
        <w:t></w:t>
      </w:r>
      <w:r>
        <w:rPr>
          <w:rFonts w:hint="eastAsia"/>
        </w:rPr>
        <w:t>в</w:t>
      </w:r>
      <w:r>
        <w:t></w:t>
      </w:r>
      <w:r>
        <w:rPr>
          <w:rFonts w:hint="eastAsia"/>
        </w:rPr>
        <w:t>китайських</w:t>
      </w:r>
      <w:r>
        <w:t></w:t>
      </w:r>
      <w:r>
        <w:rPr>
          <w:rFonts w:hint="eastAsia"/>
        </w:rPr>
        <w:t>умовах</w:t>
      </w:r>
      <w:r>
        <w:t></w:t>
      </w:r>
      <w:r>
        <w:t></w:t>
      </w:r>
      <w:r>
        <w:rPr>
          <w:rFonts w:hint="eastAsia"/>
        </w:rPr>
        <w:t>Корпорації</w:t>
      </w:r>
      <w:r>
        <w:t></w:t>
      </w:r>
      <w:r>
        <w:rPr>
          <w:rFonts w:hint="eastAsia"/>
        </w:rPr>
        <w:t>третіх</w:t>
      </w:r>
      <w:r>
        <w:t></w:t>
      </w:r>
      <w:r>
        <w:rPr>
          <w:rFonts w:hint="eastAsia"/>
        </w:rPr>
        <w:t>країн</w:t>
      </w:r>
    </w:p>
    <w:p w:rsidR="00E04A62" w:rsidRDefault="00E04A62" w:rsidP="00E04A62">
      <w:r>
        <w:rPr>
          <w:rFonts w:hint="eastAsia"/>
        </w:rPr>
        <w:t>можуть</w:t>
      </w:r>
      <w:r>
        <w:t></w:t>
      </w:r>
      <w:r>
        <w:rPr>
          <w:rFonts w:hint="eastAsia"/>
        </w:rPr>
        <w:t>отримати</w:t>
      </w:r>
      <w:r>
        <w:t></w:t>
      </w:r>
      <w:r>
        <w:rPr>
          <w:rFonts w:hint="eastAsia"/>
        </w:rPr>
        <w:t>вигоди</w:t>
      </w:r>
      <w:r>
        <w:t></w:t>
      </w:r>
      <w:r>
        <w:rPr>
          <w:rFonts w:hint="eastAsia"/>
        </w:rPr>
        <w:t>від</w:t>
      </w:r>
      <w:r>
        <w:t></w:t>
      </w:r>
      <w:r>
        <w:rPr>
          <w:rFonts w:hint="eastAsia"/>
        </w:rPr>
        <w:t>збільшення</w:t>
      </w:r>
      <w:r>
        <w:t></w:t>
      </w:r>
      <w:r>
        <w:rPr>
          <w:rFonts w:hint="eastAsia"/>
        </w:rPr>
        <w:t>китайського</w:t>
      </w:r>
      <w:r>
        <w:t></w:t>
      </w:r>
      <w:r>
        <w:rPr>
          <w:rFonts w:hint="eastAsia"/>
        </w:rPr>
        <w:t>споживання</w:t>
      </w:r>
      <w:r>
        <w:t></w:t>
      </w:r>
      <w:r>
        <w:rPr>
          <w:rFonts w:hint="eastAsia"/>
        </w:rPr>
        <w:t>насамперед</w:t>
      </w:r>
    </w:p>
    <w:p w:rsidR="00E04A62" w:rsidRDefault="00E04A62" w:rsidP="00E04A62">
      <w:r>
        <w:rPr>
          <w:rFonts w:hint="eastAsia"/>
        </w:rPr>
        <w:t>не</w:t>
      </w:r>
      <w:r>
        <w:t></w:t>
      </w:r>
      <w:r>
        <w:rPr>
          <w:rFonts w:hint="eastAsia"/>
        </w:rPr>
        <w:t>прямим</w:t>
      </w:r>
      <w:r>
        <w:t></w:t>
      </w:r>
      <w:r>
        <w:rPr>
          <w:rFonts w:hint="eastAsia"/>
        </w:rPr>
        <w:t>імпортом</w:t>
      </w:r>
      <w:r>
        <w:t></w:t>
      </w:r>
      <w:r>
        <w:rPr>
          <w:rFonts w:hint="eastAsia"/>
        </w:rPr>
        <w:t>в</w:t>
      </w:r>
      <w:r>
        <w:t></w:t>
      </w:r>
      <w:r>
        <w:rPr>
          <w:rFonts w:hint="eastAsia"/>
        </w:rPr>
        <w:t>Китай</w:t>
      </w:r>
      <w:r>
        <w:t></w:t>
      </w:r>
      <w:r>
        <w:t></w:t>
      </w:r>
      <w:r>
        <w:rPr>
          <w:rFonts w:hint="eastAsia"/>
        </w:rPr>
        <w:t>а</w:t>
      </w:r>
      <w:r>
        <w:t></w:t>
      </w:r>
      <w:r>
        <w:rPr>
          <w:rFonts w:hint="eastAsia"/>
        </w:rPr>
        <w:t>лише</w:t>
      </w:r>
      <w:r>
        <w:t></w:t>
      </w:r>
      <w:r>
        <w:rPr>
          <w:rFonts w:hint="eastAsia"/>
        </w:rPr>
        <w:t>входженням</w:t>
      </w:r>
      <w:r>
        <w:t></w:t>
      </w:r>
      <w:r>
        <w:rPr>
          <w:rFonts w:hint="eastAsia"/>
        </w:rPr>
        <w:t>в</w:t>
      </w:r>
      <w:r>
        <w:t></w:t>
      </w:r>
      <w:r>
        <w:rPr>
          <w:rFonts w:hint="eastAsia"/>
        </w:rPr>
        <w:t>технологічні</w:t>
      </w:r>
      <w:r>
        <w:t></w:t>
      </w:r>
      <w:r>
        <w:rPr>
          <w:rFonts w:hint="eastAsia"/>
        </w:rPr>
        <w:t>ланцюжки</w:t>
      </w:r>
    </w:p>
    <w:p w:rsidR="00E04A62" w:rsidRDefault="00E04A62" w:rsidP="00E04A62">
      <w:r>
        <w:rPr>
          <w:rFonts w:hint="eastAsia"/>
        </w:rPr>
        <w:t>власне</w:t>
      </w:r>
      <w:r>
        <w:t></w:t>
      </w:r>
      <w:r>
        <w:rPr>
          <w:rFonts w:hint="eastAsia"/>
        </w:rPr>
        <w:t>китайських</w:t>
      </w:r>
      <w:r>
        <w:t></w:t>
      </w:r>
      <w:r>
        <w:rPr>
          <w:rFonts w:hint="eastAsia"/>
        </w:rPr>
        <w:t>фірм</w:t>
      </w:r>
      <w:r>
        <w:t></w:t>
      </w:r>
      <w:r>
        <w:t></w:t>
      </w:r>
      <w:r>
        <w:rPr>
          <w:rFonts w:hint="eastAsia"/>
        </w:rPr>
        <w:t>що</w:t>
      </w:r>
      <w:r>
        <w:t></w:t>
      </w:r>
      <w:r>
        <w:rPr>
          <w:rFonts w:hint="eastAsia"/>
        </w:rPr>
        <w:t>працюють</w:t>
      </w:r>
      <w:r>
        <w:t></w:t>
      </w:r>
      <w:r>
        <w:rPr>
          <w:rFonts w:hint="eastAsia"/>
        </w:rPr>
        <w:t>на</w:t>
      </w:r>
      <w:r>
        <w:t></w:t>
      </w:r>
      <w:r>
        <w:rPr>
          <w:rFonts w:hint="eastAsia"/>
        </w:rPr>
        <w:t>внутрішній</w:t>
      </w:r>
      <w:r>
        <w:t></w:t>
      </w:r>
      <w:r>
        <w:rPr>
          <w:rFonts w:hint="eastAsia"/>
        </w:rPr>
        <w:t>ринок</w:t>
      </w:r>
      <w:r>
        <w:t></w:t>
      </w:r>
    </w:p>
    <w:p w:rsidR="00E04A62" w:rsidRDefault="00E04A62" w:rsidP="00E04A62">
      <w:r>
        <w:t></w:t>
      </w:r>
      <w:r>
        <w:t></w:t>
      </w:r>
      <w:r>
        <w:t></w:t>
      </w:r>
      <w:r>
        <w:rPr>
          <w:rFonts w:hint="eastAsia"/>
        </w:rPr>
        <w:t>Аналіз</w:t>
      </w:r>
      <w:r>
        <w:t></w:t>
      </w:r>
      <w:r>
        <w:rPr>
          <w:rFonts w:hint="eastAsia"/>
        </w:rPr>
        <w:t>експорту</w:t>
      </w:r>
      <w:r>
        <w:t></w:t>
      </w:r>
      <w:r>
        <w:rPr>
          <w:rFonts w:hint="eastAsia"/>
        </w:rPr>
        <w:t>України</w:t>
      </w:r>
      <w:r>
        <w:t></w:t>
      </w:r>
      <w:r>
        <w:rPr>
          <w:rFonts w:hint="eastAsia"/>
        </w:rPr>
        <w:t>в</w:t>
      </w:r>
      <w:r>
        <w:t></w:t>
      </w:r>
      <w:r>
        <w:rPr>
          <w:rFonts w:hint="eastAsia"/>
        </w:rPr>
        <w:t>КНР</w:t>
      </w:r>
      <w:r>
        <w:t></w:t>
      </w:r>
      <w:r>
        <w:rPr>
          <w:rFonts w:hint="eastAsia"/>
        </w:rPr>
        <w:t>та</w:t>
      </w:r>
      <w:r>
        <w:t></w:t>
      </w:r>
      <w:r>
        <w:rPr>
          <w:rFonts w:hint="eastAsia"/>
        </w:rPr>
        <w:t>імпорту</w:t>
      </w:r>
      <w:r>
        <w:t></w:t>
      </w:r>
      <w:r>
        <w:rPr>
          <w:rFonts w:hint="eastAsia"/>
        </w:rPr>
        <w:t>КНР</w:t>
      </w:r>
      <w:r>
        <w:t></w:t>
      </w:r>
      <w:r>
        <w:rPr>
          <w:rFonts w:hint="eastAsia"/>
        </w:rPr>
        <w:t>з</w:t>
      </w:r>
      <w:r>
        <w:t></w:t>
      </w:r>
      <w:r>
        <w:rPr>
          <w:rFonts w:hint="eastAsia"/>
        </w:rPr>
        <w:t>інших</w:t>
      </w:r>
      <w:r>
        <w:t></w:t>
      </w:r>
      <w:r>
        <w:rPr>
          <w:rFonts w:hint="eastAsia"/>
        </w:rPr>
        <w:t>країн</w:t>
      </w:r>
      <w:r>
        <w:t></w:t>
      </w:r>
      <w:r>
        <w:rPr>
          <w:rFonts w:hint="eastAsia"/>
        </w:rPr>
        <w:t>дозволяє</w:t>
      </w:r>
    </w:p>
    <w:p w:rsidR="00E04A62" w:rsidRDefault="00E04A62" w:rsidP="00E04A62">
      <w:r>
        <w:rPr>
          <w:rFonts w:hint="eastAsia"/>
        </w:rPr>
        <w:t>зробити</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серйозні</w:t>
      </w:r>
      <w:r>
        <w:t></w:t>
      </w:r>
      <w:r>
        <w:rPr>
          <w:rFonts w:hint="eastAsia"/>
        </w:rPr>
        <w:t>структурні</w:t>
      </w:r>
      <w:r>
        <w:t></w:t>
      </w:r>
      <w:r>
        <w:rPr>
          <w:rFonts w:hint="eastAsia"/>
        </w:rPr>
        <w:t>зміни</w:t>
      </w:r>
      <w:r>
        <w:t></w:t>
      </w:r>
      <w:r>
        <w:rPr>
          <w:rFonts w:hint="eastAsia"/>
        </w:rPr>
        <w:t>в</w:t>
      </w:r>
      <w:r>
        <w:t></w:t>
      </w:r>
      <w:r>
        <w:rPr>
          <w:rFonts w:hint="eastAsia"/>
        </w:rPr>
        <w:t>імпорті</w:t>
      </w:r>
      <w:r>
        <w:t></w:t>
      </w:r>
      <w:r>
        <w:rPr>
          <w:rFonts w:hint="eastAsia"/>
        </w:rPr>
        <w:t>Китаю</w:t>
      </w:r>
      <w:r>
        <w:t></w:t>
      </w:r>
      <w:r>
        <w:rPr>
          <w:rFonts w:hint="eastAsia"/>
        </w:rPr>
        <w:t>з</w:t>
      </w:r>
    </w:p>
    <w:p w:rsidR="00E04A62" w:rsidRDefault="00E04A62" w:rsidP="00E04A62">
      <w:r>
        <w:rPr>
          <w:rFonts w:hint="eastAsia"/>
        </w:rPr>
        <w:t>України</w:t>
      </w:r>
      <w:r>
        <w:t></w:t>
      </w:r>
      <w:r>
        <w:rPr>
          <w:rFonts w:hint="eastAsia"/>
        </w:rPr>
        <w:t>не</w:t>
      </w:r>
      <w:r>
        <w:t></w:t>
      </w:r>
      <w:r>
        <w:rPr>
          <w:rFonts w:hint="eastAsia"/>
        </w:rPr>
        <w:t>відбувалися</w:t>
      </w:r>
      <w:r>
        <w:t></w:t>
      </w:r>
      <w:r>
        <w:rPr>
          <w:rFonts w:hint="eastAsia"/>
        </w:rPr>
        <w:t>та</w:t>
      </w:r>
      <w:r>
        <w:t></w:t>
      </w:r>
      <w:r>
        <w:rPr>
          <w:rFonts w:hint="eastAsia"/>
        </w:rPr>
        <w:t>були</w:t>
      </w:r>
      <w:r>
        <w:t></w:t>
      </w:r>
      <w:r>
        <w:rPr>
          <w:rFonts w:hint="eastAsia"/>
        </w:rPr>
        <w:t>в</w:t>
      </w:r>
      <w:r>
        <w:t></w:t>
      </w:r>
      <w:r>
        <w:rPr>
          <w:rFonts w:hint="eastAsia"/>
        </w:rPr>
        <w:t>рамках</w:t>
      </w:r>
      <w:r>
        <w:t></w:t>
      </w:r>
      <w:r>
        <w:rPr>
          <w:rFonts w:hint="eastAsia"/>
        </w:rPr>
        <w:t>базових</w:t>
      </w:r>
      <w:r>
        <w:t></w:t>
      </w:r>
      <w:r>
        <w:rPr>
          <w:rFonts w:hint="eastAsia"/>
        </w:rPr>
        <w:t>фундаментальних</w:t>
      </w:r>
      <w:r>
        <w:t></w:t>
      </w:r>
      <w:r>
        <w:rPr>
          <w:rFonts w:hint="eastAsia"/>
        </w:rPr>
        <w:t>тенденцій</w:t>
      </w:r>
    </w:p>
    <w:p w:rsidR="00E04A62" w:rsidRDefault="00E04A62" w:rsidP="00E04A62">
      <w:r>
        <w:rPr>
          <w:rFonts w:hint="eastAsia"/>
        </w:rPr>
        <w:t>розвитку</w:t>
      </w:r>
      <w:r>
        <w:t></w:t>
      </w:r>
      <w:r>
        <w:rPr>
          <w:rFonts w:hint="eastAsia"/>
        </w:rPr>
        <w:t>китайської</w:t>
      </w:r>
      <w:r>
        <w:t></w:t>
      </w:r>
      <w:r>
        <w:rPr>
          <w:rFonts w:hint="eastAsia"/>
        </w:rPr>
        <w:t>економіки</w:t>
      </w:r>
      <w:r>
        <w:t></w:t>
      </w:r>
      <w:r>
        <w:t></w:t>
      </w:r>
      <w:r>
        <w:rPr>
          <w:rFonts w:hint="eastAsia"/>
        </w:rPr>
        <w:t>і</w:t>
      </w:r>
      <w:r>
        <w:t></w:t>
      </w:r>
      <w:r>
        <w:rPr>
          <w:rFonts w:hint="eastAsia"/>
        </w:rPr>
        <w:t>були</w:t>
      </w:r>
      <w:r>
        <w:t></w:t>
      </w:r>
      <w:r>
        <w:rPr>
          <w:rFonts w:hint="eastAsia"/>
        </w:rPr>
        <w:t>суттєвими</w:t>
      </w:r>
      <w:r>
        <w:t></w:t>
      </w:r>
      <w:r>
        <w:t></w:t>
      </w:r>
      <w:r>
        <w:rPr>
          <w:rFonts w:hint="eastAsia"/>
        </w:rPr>
        <w:t>В</w:t>
      </w:r>
      <w:r>
        <w:t></w:t>
      </w:r>
      <w:r>
        <w:rPr>
          <w:rFonts w:hint="eastAsia"/>
        </w:rPr>
        <w:t>основному</w:t>
      </w:r>
      <w:r>
        <w:t></w:t>
      </w:r>
      <w:r>
        <w:rPr>
          <w:rFonts w:hint="eastAsia"/>
        </w:rPr>
        <w:t>вони</w:t>
      </w:r>
    </w:p>
    <w:p w:rsidR="00E04A62" w:rsidRDefault="00E04A62" w:rsidP="00E04A62">
      <w:r>
        <w:rPr>
          <w:rFonts w:hint="eastAsia"/>
        </w:rPr>
        <w:t>торкнулися</w:t>
      </w:r>
      <w:r>
        <w:t></w:t>
      </w:r>
      <w:r>
        <w:rPr>
          <w:rFonts w:hint="eastAsia"/>
        </w:rPr>
        <w:t>тих</w:t>
      </w:r>
      <w:r>
        <w:t></w:t>
      </w:r>
      <w:r>
        <w:rPr>
          <w:rFonts w:hint="eastAsia"/>
        </w:rPr>
        <w:t>товарних</w:t>
      </w:r>
      <w:r>
        <w:t></w:t>
      </w:r>
      <w:r>
        <w:rPr>
          <w:rFonts w:hint="eastAsia"/>
        </w:rPr>
        <w:t>груп</w:t>
      </w:r>
      <w:r>
        <w:t></w:t>
      </w:r>
      <w:r>
        <w:t></w:t>
      </w:r>
      <w:r>
        <w:rPr>
          <w:rFonts w:hint="eastAsia"/>
        </w:rPr>
        <w:t>які</w:t>
      </w:r>
      <w:r>
        <w:t></w:t>
      </w:r>
      <w:r>
        <w:rPr>
          <w:rFonts w:hint="eastAsia"/>
        </w:rPr>
        <w:t>мали</w:t>
      </w:r>
      <w:r>
        <w:t></w:t>
      </w:r>
      <w:r>
        <w:rPr>
          <w:rFonts w:hint="eastAsia"/>
        </w:rPr>
        <w:t>високу</w:t>
      </w:r>
      <w:r>
        <w:t></w:t>
      </w:r>
      <w:r>
        <w:rPr>
          <w:rFonts w:hint="eastAsia"/>
        </w:rPr>
        <w:t>додану</w:t>
      </w:r>
      <w:r>
        <w:t></w:t>
      </w:r>
      <w:r>
        <w:rPr>
          <w:rFonts w:hint="eastAsia"/>
        </w:rPr>
        <w:t>вартість</w:t>
      </w:r>
      <w:r>
        <w:t></w:t>
      </w:r>
      <w:r>
        <w:t></w:t>
      </w:r>
      <w:r>
        <w:rPr>
          <w:rFonts w:hint="eastAsia"/>
        </w:rPr>
        <w:t>і</w:t>
      </w:r>
      <w:r>
        <w:t></w:t>
      </w:r>
      <w:r>
        <w:rPr>
          <w:rFonts w:hint="eastAsia"/>
        </w:rPr>
        <w:t>частка</w:t>
      </w:r>
      <w:r>
        <w:t></w:t>
      </w:r>
      <w:r>
        <w:rPr>
          <w:rFonts w:hint="eastAsia"/>
        </w:rPr>
        <w:t>яких</w:t>
      </w:r>
      <w:r>
        <w:t></w:t>
      </w:r>
      <w:r>
        <w:rPr>
          <w:rFonts w:hint="eastAsia"/>
        </w:rPr>
        <w:t>у</w:t>
      </w:r>
    </w:p>
    <w:p w:rsidR="00E04A62" w:rsidRDefault="00E04A62" w:rsidP="00E04A62">
      <w:r>
        <w:rPr>
          <w:rFonts w:hint="eastAsia"/>
        </w:rPr>
        <w:t>експорті</w:t>
      </w:r>
      <w:r>
        <w:t></w:t>
      </w:r>
      <w:r>
        <w:rPr>
          <w:rFonts w:hint="eastAsia"/>
        </w:rPr>
        <w:t>з</w:t>
      </w:r>
      <w:r>
        <w:t></w:t>
      </w:r>
      <w:r>
        <w:rPr>
          <w:rFonts w:hint="eastAsia"/>
        </w:rPr>
        <w:t>України</w:t>
      </w:r>
      <w:r>
        <w:t></w:t>
      </w:r>
      <w:r>
        <w:rPr>
          <w:rFonts w:hint="eastAsia"/>
        </w:rPr>
        <w:t>до</w:t>
      </w:r>
      <w:r>
        <w:t></w:t>
      </w:r>
      <w:r>
        <w:rPr>
          <w:rFonts w:hint="eastAsia"/>
        </w:rPr>
        <w:t>Китаю</w:t>
      </w:r>
      <w:r>
        <w:t></w:t>
      </w:r>
      <w:r>
        <w:rPr>
          <w:rFonts w:hint="eastAsia"/>
        </w:rPr>
        <w:t>за</w:t>
      </w:r>
      <w:r>
        <w:t></w:t>
      </w:r>
      <w:r>
        <w:rPr>
          <w:rFonts w:hint="eastAsia"/>
        </w:rPr>
        <w:t>розглянутий</w:t>
      </w:r>
      <w:r>
        <w:t></w:t>
      </w:r>
      <w:r>
        <w:rPr>
          <w:rFonts w:hint="eastAsia"/>
        </w:rPr>
        <w:t>період</w:t>
      </w:r>
      <w:r>
        <w:t></w:t>
      </w:r>
      <w:r>
        <w:rPr>
          <w:rFonts w:hint="eastAsia"/>
        </w:rPr>
        <w:t>різко</w:t>
      </w:r>
      <w:r>
        <w:t></w:t>
      </w:r>
      <w:r>
        <w:rPr>
          <w:rFonts w:hint="eastAsia"/>
        </w:rPr>
        <w:t>знизилася</w:t>
      </w:r>
      <w:r>
        <w:t></w:t>
      </w:r>
      <w:r>
        <w:t></w:t>
      </w:r>
      <w:r>
        <w:rPr>
          <w:rFonts w:hint="eastAsia"/>
        </w:rPr>
        <w:t>В</w:t>
      </w:r>
    </w:p>
    <w:p w:rsidR="00E04A62" w:rsidRDefault="00E04A62" w:rsidP="00E04A62">
      <w:r>
        <w:rPr>
          <w:rFonts w:hint="eastAsia"/>
        </w:rPr>
        <w:t>аналізований</w:t>
      </w:r>
      <w:r>
        <w:t></w:t>
      </w:r>
      <w:r>
        <w:rPr>
          <w:rFonts w:hint="eastAsia"/>
        </w:rPr>
        <w:t>період</w:t>
      </w:r>
      <w:r>
        <w:t></w:t>
      </w:r>
      <w:r>
        <w:rPr>
          <w:rFonts w:hint="eastAsia"/>
        </w:rPr>
        <w:t>зростала</w:t>
      </w:r>
      <w:r>
        <w:t></w:t>
      </w:r>
      <w:r>
        <w:rPr>
          <w:rFonts w:hint="eastAsia"/>
        </w:rPr>
        <w:t>частка</w:t>
      </w:r>
      <w:r>
        <w:t></w:t>
      </w:r>
      <w:r>
        <w:rPr>
          <w:rFonts w:hint="eastAsia"/>
        </w:rPr>
        <w:t>товарних</w:t>
      </w:r>
      <w:r>
        <w:t></w:t>
      </w:r>
      <w:r>
        <w:rPr>
          <w:rFonts w:hint="eastAsia"/>
        </w:rPr>
        <w:t>груп</w:t>
      </w:r>
      <w:r>
        <w:t></w:t>
      </w:r>
      <w:r>
        <w:rPr>
          <w:rFonts w:hint="eastAsia"/>
        </w:rPr>
        <w:t>сировинного</w:t>
      </w:r>
      <w:r>
        <w:t></w:t>
      </w:r>
      <w:r>
        <w:rPr>
          <w:rFonts w:hint="eastAsia"/>
        </w:rPr>
        <w:t>характеру</w:t>
      </w:r>
      <w:r>
        <w:t></w:t>
      </w:r>
    </w:p>
    <w:p w:rsidR="00E04A62" w:rsidRDefault="00E04A62" w:rsidP="00E04A62">
      <w:r>
        <w:rPr>
          <w:rFonts w:hint="eastAsia"/>
        </w:rPr>
        <w:t>Серед</w:t>
      </w:r>
      <w:r>
        <w:t></w:t>
      </w:r>
      <w:r>
        <w:rPr>
          <w:rFonts w:hint="eastAsia"/>
        </w:rPr>
        <w:t>вкрай</w:t>
      </w:r>
      <w:r>
        <w:t></w:t>
      </w:r>
      <w:r>
        <w:rPr>
          <w:rFonts w:hint="eastAsia"/>
        </w:rPr>
        <w:t>нестабільних</w:t>
      </w:r>
      <w:r>
        <w:t></w:t>
      </w:r>
      <w:r>
        <w:rPr>
          <w:rFonts w:hint="eastAsia"/>
        </w:rPr>
        <w:t>товарних</w:t>
      </w:r>
      <w:r>
        <w:t></w:t>
      </w:r>
      <w:r>
        <w:rPr>
          <w:rFonts w:hint="eastAsia"/>
        </w:rPr>
        <w:t>груп</w:t>
      </w:r>
      <w:r>
        <w:t></w:t>
      </w:r>
      <w:r>
        <w:rPr>
          <w:rFonts w:hint="eastAsia"/>
        </w:rPr>
        <w:t>в</w:t>
      </w:r>
      <w:r>
        <w:t></w:t>
      </w:r>
      <w:r>
        <w:rPr>
          <w:rFonts w:hint="eastAsia"/>
        </w:rPr>
        <w:t>експорті</w:t>
      </w:r>
      <w:r>
        <w:t></w:t>
      </w:r>
      <w:r>
        <w:rPr>
          <w:rFonts w:hint="eastAsia"/>
        </w:rPr>
        <w:t>України</w:t>
      </w:r>
      <w:r>
        <w:t></w:t>
      </w:r>
      <w:r>
        <w:rPr>
          <w:rFonts w:hint="eastAsia"/>
        </w:rPr>
        <w:t>до</w:t>
      </w:r>
      <w:r>
        <w:t></w:t>
      </w:r>
      <w:r>
        <w:rPr>
          <w:rFonts w:hint="eastAsia"/>
        </w:rPr>
        <w:t>Китаю</w:t>
      </w:r>
      <w:r>
        <w:t></w:t>
      </w:r>
      <w:r>
        <w:rPr>
          <w:rFonts w:hint="eastAsia"/>
        </w:rPr>
        <w:t>у</w:t>
      </w:r>
      <w:r>
        <w:t></w:t>
      </w:r>
      <w:r>
        <w:t></w:t>
      </w:r>
      <w:r>
        <w:t></w:t>
      </w:r>
      <w:r>
        <w:t></w:t>
      </w:r>
      <w:r>
        <w:t></w:t>
      </w:r>
      <w:r>
        <w:t></w:t>
      </w:r>
    </w:p>
    <w:p w:rsidR="00E04A62" w:rsidRDefault="00E04A62" w:rsidP="00E04A62">
      <w:r>
        <w:t></w:t>
      </w:r>
      <w:r>
        <w:t></w:t>
      </w:r>
      <w:r>
        <w:t></w:t>
      </w:r>
      <w:r>
        <w:t></w:t>
      </w:r>
      <w:r>
        <w:t></w:t>
      </w:r>
      <w:r>
        <w:rPr>
          <w:rFonts w:hint="eastAsia"/>
        </w:rPr>
        <w:t>рр</w:t>
      </w:r>
      <w:r>
        <w:t></w:t>
      </w:r>
      <w:r>
        <w:t></w:t>
      </w:r>
      <w:r>
        <w:t></w:t>
      </w:r>
      <w:r>
        <w:rPr>
          <w:rFonts w:hint="eastAsia"/>
        </w:rPr>
        <w:t>виділяються</w:t>
      </w:r>
      <w:r>
        <w:t></w:t>
      </w:r>
      <w:r>
        <w:rPr>
          <w:rFonts w:hint="eastAsia"/>
        </w:rPr>
        <w:t>дві</w:t>
      </w:r>
      <w:r>
        <w:t></w:t>
      </w:r>
      <w:r>
        <w:rPr>
          <w:rFonts w:hint="eastAsia"/>
        </w:rPr>
        <w:t>–</w:t>
      </w:r>
      <w:r>
        <w:t></w:t>
      </w:r>
      <w:r>
        <w:rPr>
          <w:rFonts w:hint="eastAsia"/>
        </w:rPr>
        <w:t>це</w:t>
      </w:r>
      <w:r>
        <w:t></w:t>
      </w:r>
      <w:r>
        <w:rPr>
          <w:rFonts w:hint="eastAsia"/>
        </w:rPr>
        <w:t>чорні</w:t>
      </w:r>
      <w:r>
        <w:t></w:t>
      </w:r>
      <w:r>
        <w:rPr>
          <w:rFonts w:hint="eastAsia"/>
        </w:rPr>
        <w:t>метали</w:t>
      </w:r>
      <w:r>
        <w:t></w:t>
      </w:r>
      <w:r>
        <w:rPr>
          <w:rFonts w:hint="eastAsia"/>
        </w:rPr>
        <w:t>та</w:t>
      </w:r>
      <w:r>
        <w:t></w:t>
      </w:r>
      <w:r>
        <w:rPr>
          <w:rFonts w:hint="eastAsia"/>
        </w:rPr>
        <w:t>руди</w:t>
      </w:r>
      <w:r>
        <w:t></w:t>
      </w:r>
      <w:r>
        <w:t></w:t>
      </w:r>
      <w:r>
        <w:rPr>
          <w:rFonts w:hint="eastAsia"/>
        </w:rPr>
        <w:t>шлаки</w:t>
      </w:r>
      <w:r>
        <w:t></w:t>
      </w:r>
      <w:r>
        <w:rPr>
          <w:rFonts w:hint="eastAsia"/>
        </w:rPr>
        <w:t>та</w:t>
      </w:r>
      <w:r>
        <w:t></w:t>
      </w:r>
      <w:r>
        <w:rPr>
          <w:rFonts w:hint="eastAsia"/>
        </w:rPr>
        <w:t>зола</w:t>
      </w:r>
      <w:r>
        <w:t></w:t>
      </w:r>
      <w:r>
        <w:t></w:t>
      </w:r>
      <w:r>
        <w:rPr>
          <w:rFonts w:hint="eastAsia"/>
        </w:rPr>
        <w:t>абсолютні</w:t>
      </w:r>
    </w:p>
    <w:p w:rsidR="00E04A62" w:rsidRDefault="00E04A62" w:rsidP="00E04A62">
      <w:r>
        <w:rPr>
          <w:rFonts w:hint="eastAsia"/>
        </w:rPr>
        <w:t>структурні</w:t>
      </w:r>
      <w:r>
        <w:t></w:t>
      </w:r>
      <w:r>
        <w:rPr>
          <w:rFonts w:hint="eastAsia"/>
        </w:rPr>
        <w:t>зміни</w:t>
      </w:r>
      <w:r>
        <w:t></w:t>
      </w:r>
      <w:r>
        <w:rPr>
          <w:rFonts w:hint="eastAsia"/>
        </w:rPr>
        <w:t>яких</w:t>
      </w:r>
      <w:r>
        <w:t></w:t>
      </w:r>
      <w:r>
        <w:rPr>
          <w:rFonts w:hint="eastAsia"/>
        </w:rPr>
        <w:t>в</w:t>
      </w:r>
      <w:r>
        <w:t></w:t>
      </w:r>
      <w:r>
        <w:rPr>
          <w:rFonts w:hint="eastAsia"/>
        </w:rPr>
        <w:t>окремі</w:t>
      </w:r>
      <w:r>
        <w:t></w:t>
      </w:r>
      <w:r>
        <w:rPr>
          <w:rFonts w:hint="eastAsia"/>
        </w:rPr>
        <w:t>роки</w:t>
      </w:r>
      <w:r>
        <w:t></w:t>
      </w:r>
      <w:r>
        <w:rPr>
          <w:rFonts w:hint="eastAsia"/>
        </w:rPr>
        <w:t>перевищували</w:t>
      </w:r>
      <w:r>
        <w:t></w:t>
      </w:r>
      <w:r>
        <w:rPr>
          <w:rFonts w:hint="eastAsia"/>
        </w:rPr>
        <w:t>десятки</w:t>
      </w:r>
      <w:r>
        <w:t></w:t>
      </w:r>
      <w:r>
        <w:rPr>
          <w:rFonts w:hint="eastAsia"/>
        </w:rPr>
        <w:t>відсотків</w:t>
      </w:r>
      <w:r>
        <w:t></w:t>
      </w:r>
      <w:r>
        <w:t></w:t>
      </w:r>
      <w:r>
        <w:rPr>
          <w:rFonts w:hint="eastAsia"/>
        </w:rPr>
        <w:t>Суттєві</w:t>
      </w:r>
    </w:p>
    <w:p w:rsidR="00E04A62" w:rsidRDefault="00E04A62" w:rsidP="00E04A62">
      <w:r>
        <w:rPr>
          <w:rFonts w:hint="eastAsia"/>
        </w:rPr>
        <w:t>структурні</w:t>
      </w:r>
      <w:r>
        <w:t></w:t>
      </w:r>
      <w:r>
        <w:rPr>
          <w:rFonts w:hint="eastAsia"/>
        </w:rPr>
        <w:t>зрушення</w:t>
      </w:r>
      <w:r>
        <w:t></w:t>
      </w:r>
      <w:r>
        <w:rPr>
          <w:rFonts w:hint="eastAsia"/>
        </w:rPr>
        <w:t>в</w:t>
      </w:r>
      <w:r>
        <w:t></w:t>
      </w:r>
      <w:r>
        <w:rPr>
          <w:rFonts w:hint="eastAsia"/>
        </w:rPr>
        <w:t>експорті</w:t>
      </w:r>
      <w:r>
        <w:t></w:t>
      </w:r>
      <w:r>
        <w:rPr>
          <w:rFonts w:hint="eastAsia"/>
        </w:rPr>
        <w:t>України</w:t>
      </w:r>
      <w:r>
        <w:t></w:t>
      </w:r>
      <w:r>
        <w:rPr>
          <w:rFonts w:hint="eastAsia"/>
        </w:rPr>
        <w:t>в</w:t>
      </w:r>
      <w:r>
        <w:t></w:t>
      </w:r>
      <w:r>
        <w:rPr>
          <w:rFonts w:hint="eastAsia"/>
        </w:rPr>
        <w:t>Китай</w:t>
      </w:r>
      <w:r>
        <w:t></w:t>
      </w:r>
      <w:r>
        <w:rPr>
          <w:rFonts w:hint="eastAsia"/>
        </w:rPr>
        <w:t>спостерігалися</w:t>
      </w:r>
      <w:r>
        <w:t></w:t>
      </w:r>
      <w:r>
        <w:rPr>
          <w:rFonts w:hint="eastAsia"/>
        </w:rPr>
        <w:t>за</w:t>
      </w:r>
      <w:r>
        <w:t></w:t>
      </w:r>
      <w:r>
        <w:rPr>
          <w:rFonts w:hint="eastAsia"/>
        </w:rPr>
        <w:t>товарними</w:t>
      </w:r>
    </w:p>
    <w:p w:rsidR="00E04A62" w:rsidRDefault="00E04A62" w:rsidP="00E04A62">
      <w:r>
        <w:rPr>
          <w:rFonts w:hint="eastAsia"/>
        </w:rPr>
        <w:t>позиціями</w:t>
      </w:r>
      <w:r>
        <w:t></w:t>
      </w:r>
      <w:r>
        <w:t></w:t>
      </w:r>
      <w:r>
        <w:rPr>
          <w:rFonts w:hint="eastAsia"/>
        </w:rPr>
        <w:t>органічні</w:t>
      </w:r>
      <w:r>
        <w:t></w:t>
      </w:r>
      <w:r>
        <w:rPr>
          <w:rFonts w:hint="eastAsia"/>
        </w:rPr>
        <w:t>хімічні</w:t>
      </w:r>
      <w:r>
        <w:t></w:t>
      </w:r>
      <w:r>
        <w:rPr>
          <w:rFonts w:hint="eastAsia"/>
        </w:rPr>
        <w:t>сполуки</w:t>
      </w:r>
      <w:r>
        <w:t></w:t>
      </w:r>
      <w:r>
        <w:t></w:t>
      </w:r>
      <w:r>
        <w:rPr>
          <w:rFonts w:hint="eastAsia"/>
        </w:rPr>
        <w:t>котли</w:t>
      </w:r>
      <w:r>
        <w:t></w:t>
      </w:r>
      <w:r>
        <w:t></w:t>
      </w:r>
      <w:r>
        <w:rPr>
          <w:rFonts w:hint="eastAsia"/>
        </w:rPr>
        <w:t>машини</w:t>
      </w:r>
      <w:r>
        <w:t></w:t>
      </w:r>
      <w:r>
        <w:t></w:t>
      </w:r>
      <w:r>
        <w:rPr>
          <w:rFonts w:hint="eastAsia"/>
        </w:rPr>
        <w:t>апарати</w:t>
      </w:r>
      <w:r>
        <w:t></w:t>
      </w:r>
      <w:r>
        <w:rPr>
          <w:rFonts w:hint="eastAsia"/>
        </w:rPr>
        <w:t>і</w:t>
      </w:r>
      <w:r>
        <w:t></w:t>
      </w:r>
      <w:r>
        <w:rPr>
          <w:rFonts w:hint="eastAsia"/>
        </w:rPr>
        <w:t>механічні</w:t>
      </w:r>
    </w:p>
    <w:p w:rsidR="00E04A62" w:rsidRDefault="00E04A62" w:rsidP="00E04A62">
      <w:r>
        <w:rPr>
          <w:rFonts w:hint="eastAsia"/>
        </w:rPr>
        <w:t>пристрої</w:t>
      </w:r>
      <w:r>
        <w:t></w:t>
      </w:r>
      <w:r>
        <w:t></w:t>
      </w:r>
      <w:r>
        <w:rPr>
          <w:rFonts w:hint="eastAsia"/>
        </w:rPr>
        <w:t>добрива</w:t>
      </w:r>
      <w:r>
        <w:t></w:t>
      </w:r>
      <w:r>
        <w:t></w:t>
      </w:r>
      <w:r>
        <w:rPr>
          <w:rFonts w:hint="eastAsia"/>
        </w:rPr>
        <w:t>жири</w:t>
      </w:r>
      <w:r>
        <w:t></w:t>
      </w:r>
      <w:r>
        <w:rPr>
          <w:rFonts w:hint="eastAsia"/>
        </w:rPr>
        <w:t>та</w:t>
      </w:r>
      <w:r>
        <w:t></w:t>
      </w:r>
      <w:r>
        <w:rPr>
          <w:rFonts w:hint="eastAsia"/>
        </w:rPr>
        <w:t>олії</w:t>
      </w:r>
      <w:r>
        <w:t></w:t>
      </w:r>
      <w:r>
        <w:rPr>
          <w:rFonts w:hint="eastAsia"/>
        </w:rPr>
        <w:t>тваринного</w:t>
      </w:r>
      <w:r>
        <w:t></w:t>
      </w:r>
      <w:r>
        <w:rPr>
          <w:rFonts w:hint="eastAsia"/>
        </w:rPr>
        <w:t>або</w:t>
      </w:r>
      <w:r>
        <w:t></w:t>
      </w:r>
      <w:r>
        <w:rPr>
          <w:rFonts w:hint="eastAsia"/>
        </w:rPr>
        <w:t>рослинного</w:t>
      </w:r>
      <w:r>
        <w:t></w:t>
      </w:r>
      <w:r>
        <w:rPr>
          <w:rFonts w:hint="eastAsia"/>
        </w:rPr>
        <w:t>походження</w:t>
      </w:r>
      <w:r>
        <w:t></w:t>
      </w:r>
      <w:r>
        <w:rPr>
          <w:rFonts w:hint="eastAsia"/>
        </w:rPr>
        <w:t>і</w:t>
      </w:r>
    </w:p>
    <w:p w:rsidR="00E04A62" w:rsidRDefault="00E04A62" w:rsidP="00E04A62">
      <w:r>
        <w:t></w:t>
      </w:r>
      <w:r>
        <w:t></w:t>
      </w:r>
      <w:r>
        <w:t></w:t>
      </w:r>
    </w:p>
    <w:p w:rsidR="00E04A62" w:rsidRDefault="00E04A62" w:rsidP="00E04A62">
      <w:r>
        <w:rPr>
          <w:rFonts w:hint="eastAsia"/>
        </w:rPr>
        <w:t>молоко</w:t>
      </w:r>
      <w:r>
        <w:t></w:t>
      </w:r>
      <w:r>
        <w:rPr>
          <w:rFonts w:hint="eastAsia"/>
        </w:rPr>
        <w:t>та</w:t>
      </w:r>
      <w:r>
        <w:t></w:t>
      </w:r>
      <w:r>
        <w:rPr>
          <w:rFonts w:hint="eastAsia"/>
        </w:rPr>
        <w:t>молочні</w:t>
      </w:r>
      <w:r>
        <w:t></w:t>
      </w:r>
      <w:r>
        <w:rPr>
          <w:rFonts w:hint="eastAsia"/>
        </w:rPr>
        <w:t>продукти</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зовнішня</w:t>
      </w:r>
      <w:r>
        <w:t></w:t>
      </w:r>
      <w:r>
        <w:rPr>
          <w:rFonts w:hint="eastAsia"/>
        </w:rPr>
        <w:t>торгівля</w:t>
      </w:r>
      <w:r>
        <w:t></w:t>
      </w:r>
      <w:r>
        <w:rPr>
          <w:rFonts w:hint="eastAsia"/>
        </w:rPr>
        <w:t>України</w:t>
      </w:r>
    </w:p>
    <w:p w:rsidR="00E04A62" w:rsidRDefault="00E04A62" w:rsidP="00E04A62">
      <w:r>
        <w:rPr>
          <w:rFonts w:hint="eastAsia"/>
        </w:rPr>
        <w:t>з</w:t>
      </w:r>
      <w:r>
        <w:t></w:t>
      </w:r>
      <w:r>
        <w:rPr>
          <w:rFonts w:hint="eastAsia"/>
        </w:rPr>
        <w:t>Китаєм</w:t>
      </w:r>
      <w:r>
        <w:t></w:t>
      </w:r>
      <w:r>
        <w:rPr>
          <w:rFonts w:hint="eastAsia"/>
        </w:rPr>
        <w:t>стає</w:t>
      </w:r>
      <w:r>
        <w:t></w:t>
      </w:r>
      <w:r>
        <w:rPr>
          <w:rFonts w:hint="eastAsia"/>
        </w:rPr>
        <w:t>більш</w:t>
      </w:r>
      <w:r>
        <w:t></w:t>
      </w:r>
      <w:r>
        <w:rPr>
          <w:rFonts w:hint="eastAsia"/>
        </w:rPr>
        <w:t>подібною</w:t>
      </w:r>
      <w:r>
        <w:t></w:t>
      </w:r>
      <w:r>
        <w:rPr>
          <w:rFonts w:hint="eastAsia"/>
        </w:rPr>
        <w:t>за</w:t>
      </w:r>
      <w:r>
        <w:t></w:t>
      </w:r>
      <w:r>
        <w:rPr>
          <w:rFonts w:hint="eastAsia"/>
        </w:rPr>
        <w:t>структурою</w:t>
      </w:r>
      <w:r>
        <w:t></w:t>
      </w:r>
      <w:r>
        <w:rPr>
          <w:rFonts w:hint="eastAsia"/>
        </w:rPr>
        <w:t>на</w:t>
      </w:r>
      <w:r>
        <w:t></w:t>
      </w:r>
      <w:r>
        <w:rPr>
          <w:rFonts w:hint="eastAsia"/>
        </w:rPr>
        <w:t>ту</w:t>
      </w:r>
      <w:r>
        <w:t></w:t>
      </w:r>
      <w:r>
        <w:t></w:t>
      </w:r>
      <w:r>
        <w:rPr>
          <w:rFonts w:hint="eastAsia"/>
        </w:rPr>
        <w:t>яка</w:t>
      </w:r>
      <w:r>
        <w:t></w:t>
      </w:r>
      <w:r>
        <w:rPr>
          <w:rFonts w:hint="eastAsia"/>
        </w:rPr>
        <w:t>є</w:t>
      </w:r>
      <w:r>
        <w:t></w:t>
      </w:r>
      <w:r>
        <w:rPr>
          <w:rFonts w:hint="eastAsia"/>
        </w:rPr>
        <w:t>характерною</w:t>
      </w:r>
      <w:r>
        <w:t></w:t>
      </w:r>
      <w:r>
        <w:rPr>
          <w:rFonts w:hint="eastAsia"/>
        </w:rPr>
        <w:t>для</w:t>
      </w:r>
    </w:p>
    <w:p w:rsidR="00E04A62" w:rsidRDefault="00E04A62" w:rsidP="00E04A62">
      <w:r>
        <w:rPr>
          <w:rFonts w:hint="eastAsia"/>
        </w:rPr>
        <w:t>торгівлі</w:t>
      </w:r>
      <w:r>
        <w:t></w:t>
      </w:r>
      <w:r>
        <w:rPr>
          <w:rFonts w:hint="eastAsia"/>
        </w:rPr>
        <w:t>країн</w:t>
      </w:r>
      <w:r>
        <w:t></w:t>
      </w:r>
      <w:r>
        <w:t></w:t>
      </w:r>
      <w:r>
        <w:rPr>
          <w:rFonts w:hint="eastAsia"/>
        </w:rPr>
        <w:t>що</w:t>
      </w:r>
      <w:r>
        <w:t></w:t>
      </w:r>
      <w:r>
        <w:rPr>
          <w:rFonts w:hint="eastAsia"/>
        </w:rPr>
        <w:t>розвиваються</w:t>
      </w:r>
      <w:r>
        <w:t></w:t>
      </w:r>
      <w:r>
        <w:t></w:t>
      </w:r>
      <w:r>
        <w:rPr>
          <w:rFonts w:hint="eastAsia"/>
        </w:rPr>
        <w:t>з</w:t>
      </w:r>
      <w:r>
        <w:t></w:t>
      </w:r>
      <w:r>
        <w:rPr>
          <w:rFonts w:hint="eastAsia"/>
        </w:rPr>
        <w:t>розвинутими</w:t>
      </w:r>
      <w:r>
        <w:t></w:t>
      </w:r>
      <w:r>
        <w:rPr>
          <w:rFonts w:hint="eastAsia"/>
        </w:rPr>
        <w:t>країнами</w:t>
      </w:r>
      <w:r>
        <w:t></w:t>
      </w:r>
    </w:p>
    <w:p w:rsidR="00E04A62" w:rsidRDefault="00E04A62" w:rsidP="00E04A62">
      <w:r>
        <w:t></w:t>
      </w:r>
      <w:r>
        <w:t></w:t>
      </w:r>
      <w:r>
        <w:t></w:t>
      </w:r>
      <w:r>
        <w:t></w:t>
      </w:r>
      <w:r>
        <w:rPr>
          <w:rFonts w:hint="eastAsia"/>
        </w:rPr>
        <w:t>Абсолютні</w:t>
      </w:r>
      <w:r>
        <w:t></w:t>
      </w:r>
      <w:r>
        <w:rPr>
          <w:rFonts w:hint="eastAsia"/>
        </w:rPr>
        <w:t>зміни</w:t>
      </w:r>
      <w:r>
        <w:t></w:t>
      </w:r>
      <w:r>
        <w:rPr>
          <w:rFonts w:hint="eastAsia"/>
        </w:rPr>
        <w:t>структури</w:t>
      </w:r>
      <w:r>
        <w:t></w:t>
      </w:r>
      <w:r>
        <w:rPr>
          <w:rFonts w:hint="eastAsia"/>
        </w:rPr>
        <w:t>імпорту</w:t>
      </w:r>
      <w:r>
        <w:t></w:t>
      </w:r>
      <w:r>
        <w:rPr>
          <w:rFonts w:hint="eastAsia"/>
        </w:rPr>
        <w:t>України</w:t>
      </w:r>
      <w:r>
        <w:t></w:t>
      </w:r>
      <w:r>
        <w:rPr>
          <w:rFonts w:hint="eastAsia"/>
        </w:rPr>
        <w:t>за</w:t>
      </w:r>
      <w:r>
        <w:t></w:t>
      </w:r>
      <w:r>
        <w:rPr>
          <w:rFonts w:hint="eastAsia"/>
        </w:rPr>
        <w:t>окремими</w:t>
      </w:r>
      <w:r>
        <w:t></w:t>
      </w:r>
      <w:r>
        <w:rPr>
          <w:rFonts w:hint="eastAsia"/>
        </w:rPr>
        <w:t>товарними</w:t>
      </w:r>
    </w:p>
    <w:p w:rsidR="00E04A62" w:rsidRDefault="00E04A62" w:rsidP="00E04A62">
      <w:r>
        <w:rPr>
          <w:rFonts w:hint="eastAsia"/>
        </w:rPr>
        <w:t>позиція</w:t>
      </w:r>
      <w:r>
        <w:t></w:t>
      </w:r>
      <w:r>
        <w:rPr>
          <w:rFonts w:hint="eastAsia"/>
        </w:rPr>
        <w:t>не</w:t>
      </w:r>
      <w:r>
        <w:t></w:t>
      </w:r>
      <w:r>
        <w:rPr>
          <w:rFonts w:hint="eastAsia"/>
        </w:rPr>
        <w:t>мали</w:t>
      </w:r>
      <w:r>
        <w:t></w:t>
      </w:r>
      <w:r>
        <w:rPr>
          <w:rFonts w:hint="eastAsia"/>
        </w:rPr>
        <w:t>таких</w:t>
      </w:r>
      <w:r>
        <w:t></w:t>
      </w:r>
      <w:r>
        <w:rPr>
          <w:rFonts w:hint="eastAsia"/>
        </w:rPr>
        <w:t>високих</w:t>
      </w:r>
      <w:r>
        <w:t></w:t>
      </w:r>
      <w:r>
        <w:rPr>
          <w:rFonts w:hint="eastAsia"/>
        </w:rPr>
        <w:t>значень</w:t>
      </w:r>
      <w:r>
        <w:t></w:t>
      </w:r>
      <w:r>
        <w:rPr>
          <w:rFonts w:hint="eastAsia"/>
        </w:rPr>
        <w:t>як</w:t>
      </w:r>
      <w:r>
        <w:t></w:t>
      </w:r>
      <w:r>
        <w:rPr>
          <w:rFonts w:hint="eastAsia"/>
        </w:rPr>
        <w:t>при</w:t>
      </w:r>
      <w:r>
        <w:t></w:t>
      </w:r>
      <w:r>
        <w:rPr>
          <w:rFonts w:hint="eastAsia"/>
        </w:rPr>
        <w:t>експорті</w:t>
      </w:r>
      <w:r>
        <w:t></w:t>
      </w:r>
      <w:r>
        <w:t></w:t>
      </w:r>
      <w:r>
        <w:rPr>
          <w:rFonts w:hint="eastAsia"/>
        </w:rPr>
        <w:t>Високі</w:t>
      </w:r>
      <w:r>
        <w:t></w:t>
      </w:r>
      <w:r>
        <w:rPr>
          <w:rFonts w:hint="eastAsia"/>
        </w:rPr>
        <w:t>коливання</w:t>
      </w:r>
    </w:p>
    <w:p w:rsidR="00E04A62" w:rsidRDefault="00E04A62" w:rsidP="00E04A62">
      <w:r>
        <w:rPr>
          <w:rFonts w:hint="eastAsia"/>
        </w:rPr>
        <w:t>структури</w:t>
      </w:r>
      <w:r>
        <w:t></w:t>
      </w:r>
      <w:r>
        <w:rPr>
          <w:rFonts w:hint="eastAsia"/>
        </w:rPr>
        <w:t>торкнулися</w:t>
      </w:r>
      <w:r>
        <w:t></w:t>
      </w:r>
      <w:r>
        <w:rPr>
          <w:rFonts w:hint="eastAsia"/>
        </w:rPr>
        <w:t>наступних</w:t>
      </w:r>
      <w:r>
        <w:t></w:t>
      </w:r>
      <w:r>
        <w:rPr>
          <w:rFonts w:hint="eastAsia"/>
        </w:rPr>
        <w:t>товарних</w:t>
      </w:r>
      <w:r>
        <w:t></w:t>
      </w:r>
      <w:r>
        <w:rPr>
          <w:rFonts w:hint="eastAsia"/>
        </w:rPr>
        <w:t>груп</w:t>
      </w:r>
      <w:r>
        <w:t></w:t>
      </w:r>
      <w:r>
        <w:t></w:t>
      </w:r>
      <w:r>
        <w:rPr>
          <w:rFonts w:hint="eastAsia"/>
        </w:rPr>
        <w:t>електричні</w:t>
      </w:r>
      <w:r>
        <w:t></w:t>
      </w:r>
      <w:r>
        <w:rPr>
          <w:rFonts w:hint="eastAsia"/>
        </w:rPr>
        <w:t>машини</w:t>
      </w:r>
      <w:r>
        <w:t></w:t>
      </w:r>
      <w:r>
        <w:rPr>
          <w:rFonts w:hint="eastAsia"/>
        </w:rPr>
        <w:t>і</w:t>
      </w:r>
    </w:p>
    <w:p w:rsidR="00E04A62" w:rsidRDefault="00E04A62" w:rsidP="00E04A62">
      <w:r>
        <w:rPr>
          <w:rFonts w:hint="eastAsia"/>
        </w:rPr>
        <w:t>устаткування</w:t>
      </w:r>
      <w:r>
        <w:t></w:t>
      </w:r>
      <w:r>
        <w:t></w:t>
      </w:r>
      <w:r>
        <w:rPr>
          <w:rFonts w:hint="eastAsia"/>
        </w:rPr>
        <w:t>взуття</w:t>
      </w:r>
      <w:r>
        <w:t></w:t>
      </w:r>
      <w:r>
        <w:t></w:t>
      </w:r>
      <w:r>
        <w:rPr>
          <w:rFonts w:hint="eastAsia"/>
        </w:rPr>
        <w:t>котли</w:t>
      </w:r>
      <w:r>
        <w:t></w:t>
      </w:r>
      <w:r>
        <w:t></w:t>
      </w:r>
      <w:r>
        <w:rPr>
          <w:rFonts w:hint="eastAsia"/>
        </w:rPr>
        <w:t>машини</w:t>
      </w:r>
      <w:r>
        <w:t></w:t>
      </w:r>
      <w:r>
        <w:t></w:t>
      </w:r>
      <w:r>
        <w:rPr>
          <w:rFonts w:hint="eastAsia"/>
        </w:rPr>
        <w:t>апарати</w:t>
      </w:r>
      <w:r>
        <w:t></w:t>
      </w:r>
      <w:r>
        <w:rPr>
          <w:rFonts w:hint="eastAsia"/>
        </w:rPr>
        <w:t>и</w:t>
      </w:r>
      <w:r>
        <w:t></w:t>
      </w:r>
      <w:r>
        <w:rPr>
          <w:rFonts w:hint="eastAsia"/>
        </w:rPr>
        <w:t>механічні</w:t>
      </w:r>
      <w:r>
        <w:t></w:t>
      </w:r>
      <w:r>
        <w:rPr>
          <w:rFonts w:hint="eastAsia"/>
        </w:rPr>
        <w:t>пристрої</w:t>
      </w:r>
      <w:r>
        <w:t></w:t>
      </w:r>
      <w:r>
        <w:t></w:t>
      </w:r>
      <w:r>
        <w:rPr>
          <w:rFonts w:hint="eastAsia"/>
        </w:rPr>
        <w:t>наземні</w:t>
      </w:r>
    </w:p>
    <w:p w:rsidR="00E04A62" w:rsidRDefault="00E04A62" w:rsidP="00E04A62">
      <w:r>
        <w:rPr>
          <w:rFonts w:hint="eastAsia"/>
        </w:rPr>
        <w:t>транспортні</w:t>
      </w:r>
      <w:r>
        <w:t></w:t>
      </w:r>
      <w:r>
        <w:rPr>
          <w:rFonts w:hint="eastAsia"/>
        </w:rPr>
        <w:t>засоби</w:t>
      </w:r>
      <w:r>
        <w:t></w:t>
      </w:r>
      <w:r>
        <w:t></w:t>
      </w:r>
      <w:r>
        <w:rPr>
          <w:rFonts w:hint="eastAsia"/>
        </w:rPr>
        <w:t>крім</w:t>
      </w:r>
      <w:r>
        <w:t></w:t>
      </w:r>
      <w:r>
        <w:rPr>
          <w:rFonts w:hint="eastAsia"/>
        </w:rPr>
        <w:t>залізничних</w:t>
      </w:r>
      <w:r>
        <w:t></w:t>
      </w:r>
      <w:r>
        <w:t></w:t>
      </w:r>
      <w:r>
        <w:rPr>
          <w:rFonts w:hint="eastAsia"/>
        </w:rPr>
        <w:t>чорні</w:t>
      </w:r>
      <w:r>
        <w:t></w:t>
      </w:r>
      <w:r>
        <w:rPr>
          <w:rFonts w:hint="eastAsia"/>
        </w:rPr>
        <w:t>метали</w:t>
      </w:r>
      <w:r>
        <w:t></w:t>
      </w:r>
      <w:r>
        <w:t></w:t>
      </w:r>
      <w:r>
        <w:rPr>
          <w:rFonts w:hint="eastAsia"/>
        </w:rPr>
        <w:t>одяг</w:t>
      </w:r>
      <w:r>
        <w:t></w:t>
      </w:r>
      <w:r>
        <w:rPr>
          <w:rFonts w:hint="eastAsia"/>
        </w:rPr>
        <w:t>текстильний</w:t>
      </w:r>
      <w:r>
        <w:t></w:t>
      </w:r>
    </w:p>
    <w:p w:rsidR="00E04A62" w:rsidRPr="00E04A62" w:rsidRDefault="00E04A62" w:rsidP="00E04A62">
      <w:r>
        <w:rPr>
          <w:rFonts w:hint="eastAsia"/>
        </w:rPr>
        <w:t>полімерні</w:t>
      </w:r>
      <w:r>
        <w:t></w:t>
      </w:r>
      <w:r>
        <w:rPr>
          <w:rFonts w:hint="eastAsia"/>
        </w:rPr>
        <w:t>матеріали</w:t>
      </w:r>
      <w:r>
        <w:t></w:t>
      </w:r>
      <w:r>
        <w:t></w:t>
      </w:r>
      <w:r>
        <w:rPr>
          <w:rFonts w:hint="eastAsia"/>
        </w:rPr>
        <w:t>пластмаси</w:t>
      </w:r>
      <w:r>
        <w:t></w:t>
      </w:r>
      <w:r>
        <w:t></w:t>
      </w:r>
      <w:r>
        <w:rPr>
          <w:rFonts w:hint="eastAsia"/>
        </w:rPr>
        <w:t>одяг</w:t>
      </w:r>
      <w:r>
        <w:t></w:t>
      </w:r>
      <w:r>
        <w:rPr>
          <w:rFonts w:hint="eastAsia"/>
        </w:rPr>
        <w:t>трикотажний</w:t>
      </w:r>
      <w:r>
        <w:t></w:t>
      </w:r>
      <w:r>
        <w:rPr>
          <w:rFonts w:hint="eastAsia"/>
        </w:rPr>
        <w:t>і</w:t>
      </w:r>
      <w:r>
        <w:t></w:t>
      </w:r>
      <w:r>
        <w:rPr>
          <w:rFonts w:hint="eastAsia"/>
        </w:rPr>
        <w:t>органічні</w:t>
      </w:r>
      <w:r>
        <w:t></w:t>
      </w:r>
      <w:r>
        <w:rPr>
          <w:rFonts w:hint="eastAsia"/>
        </w:rPr>
        <w:t>хімічні</w:t>
      </w:r>
      <w:r>
        <w:t></w:t>
      </w:r>
      <w:r>
        <w:rPr>
          <w:rFonts w:hint="eastAsia"/>
        </w:rPr>
        <w:t>сполуки</w:t>
      </w:r>
      <w:r>
        <w:t></w:t>
      </w:r>
    </w:p>
    <w:sectPr w:rsidR="00E04A62" w:rsidRPr="00E04A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E04A62" w:rsidRPr="00E04A62">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E3F3E-7FC9-4BC3-90FB-10A3482F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21</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2022-05-18T16:04:00Z</dcterms:created>
  <dcterms:modified xsi:type="dcterms:W3CDTF">2022-05-19T08:46:00Z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