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2C46" w14:textId="7DBE9117" w:rsidR="00F56EB9" w:rsidRDefault="00C61D81" w:rsidP="00C61D81">
      <w:r w:rsidRPr="00C61D81">
        <w:rPr>
          <w:rFonts w:hint="eastAsia"/>
        </w:rPr>
        <w:t>Гречкин</w:t>
      </w:r>
      <w:r w:rsidRPr="00C61D81">
        <w:t xml:space="preserve"> </w:t>
      </w:r>
      <w:r w:rsidRPr="00C61D81">
        <w:rPr>
          <w:rFonts w:hint="eastAsia"/>
        </w:rPr>
        <w:t>Назар</w:t>
      </w:r>
      <w:r w:rsidRPr="00C61D81">
        <w:t xml:space="preserve"> </w:t>
      </w:r>
      <w:r w:rsidRPr="00C61D81">
        <w:rPr>
          <w:rFonts w:hint="eastAsia"/>
        </w:rPr>
        <w:t>Васильевич</w:t>
      </w:r>
      <w:r>
        <w:t xml:space="preserve"> </w:t>
      </w:r>
      <w:r w:rsidRPr="00C61D81">
        <w:rPr>
          <w:rFonts w:hint="eastAsia"/>
        </w:rPr>
        <w:t>Краудфандинг</w:t>
      </w:r>
      <w:r w:rsidRPr="00C61D81">
        <w:t xml:space="preserve"> </w:t>
      </w:r>
      <w:r w:rsidRPr="00C61D81">
        <w:rPr>
          <w:rFonts w:hint="eastAsia"/>
        </w:rPr>
        <w:t>в</w:t>
      </w:r>
      <w:r w:rsidRPr="00C61D81">
        <w:t xml:space="preserve"> </w:t>
      </w:r>
      <w:r w:rsidRPr="00C61D81">
        <w:rPr>
          <w:rFonts w:hint="eastAsia"/>
        </w:rPr>
        <w:t>странах</w:t>
      </w:r>
      <w:r w:rsidRPr="00C61D81">
        <w:t xml:space="preserve"> </w:t>
      </w:r>
      <w:r w:rsidRPr="00C61D81">
        <w:rPr>
          <w:rFonts w:hint="eastAsia"/>
        </w:rPr>
        <w:t>ЕАЭС</w:t>
      </w:r>
      <w:r w:rsidRPr="00C61D81">
        <w:t xml:space="preserve">: </w:t>
      </w:r>
      <w:r w:rsidRPr="00C61D81">
        <w:rPr>
          <w:rFonts w:hint="eastAsia"/>
        </w:rPr>
        <w:t>тенденции</w:t>
      </w:r>
      <w:r w:rsidRPr="00C61D81">
        <w:t xml:space="preserve"> </w:t>
      </w:r>
      <w:r w:rsidRPr="00C61D81">
        <w:rPr>
          <w:rFonts w:hint="eastAsia"/>
        </w:rPr>
        <w:t>и</w:t>
      </w:r>
      <w:r w:rsidRPr="00C61D81">
        <w:t xml:space="preserve"> </w:t>
      </w:r>
      <w:r w:rsidRPr="00C61D81">
        <w:rPr>
          <w:rFonts w:hint="eastAsia"/>
        </w:rPr>
        <w:t>направления</w:t>
      </w:r>
      <w:r w:rsidRPr="00C61D81">
        <w:t xml:space="preserve"> </w:t>
      </w:r>
      <w:r w:rsidRPr="00C61D81">
        <w:rPr>
          <w:rFonts w:hint="eastAsia"/>
        </w:rPr>
        <w:t>развития</w:t>
      </w:r>
    </w:p>
    <w:p w14:paraId="61B5A67C" w14:textId="77777777" w:rsidR="00C61D81" w:rsidRDefault="00C61D81" w:rsidP="00C61D81">
      <w:r>
        <w:rPr>
          <w:rFonts w:hint="eastAsia"/>
        </w:rPr>
        <w:t>ОГЛАВЛЕНИЕ</w:t>
      </w:r>
      <w:r>
        <w:t xml:space="preserve"> </w:t>
      </w:r>
      <w:r>
        <w:rPr>
          <w:rFonts w:hint="eastAsia"/>
        </w:rPr>
        <w:t>ДИССЕРТАЦИИ</w:t>
      </w:r>
    </w:p>
    <w:p w14:paraId="10C0C73B" w14:textId="77777777" w:rsidR="00C61D81" w:rsidRDefault="00C61D81" w:rsidP="00C61D81">
      <w:r>
        <w:rPr>
          <w:rFonts w:hint="eastAsia"/>
        </w:rPr>
        <w:t>кандидат</w:t>
      </w:r>
      <w:r>
        <w:t xml:space="preserve"> </w:t>
      </w:r>
      <w:r>
        <w:rPr>
          <w:rFonts w:hint="eastAsia"/>
        </w:rPr>
        <w:t>наук</w:t>
      </w:r>
      <w:r>
        <w:t xml:space="preserve"> </w:t>
      </w:r>
      <w:r>
        <w:rPr>
          <w:rFonts w:hint="eastAsia"/>
        </w:rPr>
        <w:t>Гречкин</w:t>
      </w:r>
      <w:r>
        <w:t xml:space="preserve"> </w:t>
      </w:r>
      <w:r>
        <w:rPr>
          <w:rFonts w:hint="eastAsia"/>
        </w:rPr>
        <w:t>Назар</w:t>
      </w:r>
      <w:r>
        <w:t xml:space="preserve"> </w:t>
      </w:r>
      <w:r>
        <w:rPr>
          <w:rFonts w:hint="eastAsia"/>
        </w:rPr>
        <w:t>Васильевич</w:t>
      </w:r>
    </w:p>
    <w:p w14:paraId="4EA7D04A" w14:textId="77777777" w:rsidR="00C61D81" w:rsidRDefault="00C61D81" w:rsidP="00C61D81">
      <w:r>
        <w:rPr>
          <w:rFonts w:hint="eastAsia"/>
        </w:rPr>
        <w:t>ВВЕДЕНИЕ</w:t>
      </w:r>
    </w:p>
    <w:p w14:paraId="16EE8705" w14:textId="77777777" w:rsidR="00C61D81" w:rsidRDefault="00C61D81" w:rsidP="00C61D81"/>
    <w:p w14:paraId="57BE8004" w14:textId="77777777" w:rsidR="00C61D81" w:rsidRDefault="00C61D81" w:rsidP="00C61D81">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КРАУДФАНДИНГА</w:t>
      </w:r>
      <w:r>
        <w:t xml:space="preserve"> </w:t>
      </w:r>
      <w:r>
        <w:rPr>
          <w:rFonts w:hint="eastAsia"/>
        </w:rPr>
        <w:t>КАК</w:t>
      </w:r>
      <w:r>
        <w:t xml:space="preserve"> </w:t>
      </w:r>
      <w:r>
        <w:rPr>
          <w:rFonts w:hint="eastAsia"/>
        </w:rPr>
        <w:t>ИНСТРУМЕНТА</w:t>
      </w:r>
      <w:r>
        <w:t xml:space="preserve"> </w:t>
      </w:r>
      <w:r>
        <w:rPr>
          <w:rFonts w:hint="eastAsia"/>
        </w:rPr>
        <w:t>АЛЬТЕРНАТИВНОГО</w:t>
      </w:r>
      <w:r>
        <w:t xml:space="preserve"> </w:t>
      </w:r>
      <w:r>
        <w:rPr>
          <w:rFonts w:hint="eastAsia"/>
        </w:rPr>
        <w:t>ФИНАНСИРОВАНИЯ</w:t>
      </w:r>
    </w:p>
    <w:p w14:paraId="4241F1F2" w14:textId="77777777" w:rsidR="00C61D81" w:rsidRDefault="00C61D81" w:rsidP="00C61D81"/>
    <w:p w14:paraId="76EB983E" w14:textId="77777777" w:rsidR="00C61D81" w:rsidRDefault="00C61D81" w:rsidP="00C61D81">
      <w:r>
        <w:t xml:space="preserve">1.1. </w:t>
      </w:r>
      <w:r>
        <w:rPr>
          <w:rFonts w:hint="eastAsia"/>
        </w:rPr>
        <w:t>Экономическое</w:t>
      </w:r>
      <w:r>
        <w:t xml:space="preserve"> </w:t>
      </w:r>
      <w:r>
        <w:rPr>
          <w:rFonts w:hint="eastAsia"/>
        </w:rPr>
        <w:t>содержание</w:t>
      </w:r>
      <w:r>
        <w:t xml:space="preserve"> </w:t>
      </w:r>
      <w:r>
        <w:rPr>
          <w:rFonts w:hint="eastAsia"/>
        </w:rPr>
        <w:t>краудфандинга</w:t>
      </w:r>
      <w:r>
        <w:t xml:space="preserve"> </w:t>
      </w:r>
      <w:r>
        <w:rPr>
          <w:rFonts w:hint="eastAsia"/>
        </w:rPr>
        <w:t>как</w:t>
      </w:r>
      <w:r>
        <w:t xml:space="preserve"> </w:t>
      </w:r>
      <w:r>
        <w:rPr>
          <w:rFonts w:hint="eastAsia"/>
        </w:rPr>
        <w:t>инструмента</w:t>
      </w:r>
      <w:r>
        <w:t xml:space="preserve"> </w:t>
      </w:r>
      <w:r>
        <w:rPr>
          <w:rFonts w:hint="eastAsia"/>
        </w:rPr>
        <w:t>альтернативного</w:t>
      </w:r>
      <w:r>
        <w:t xml:space="preserve"> </w:t>
      </w:r>
      <w:r>
        <w:rPr>
          <w:rFonts w:hint="eastAsia"/>
        </w:rPr>
        <w:t>финансирования</w:t>
      </w:r>
    </w:p>
    <w:p w14:paraId="473C7FBA" w14:textId="77777777" w:rsidR="00C61D81" w:rsidRDefault="00C61D81" w:rsidP="00C61D81"/>
    <w:p w14:paraId="76FCF07D" w14:textId="77777777" w:rsidR="00C61D81" w:rsidRDefault="00C61D81" w:rsidP="00C61D81">
      <w:r>
        <w:t xml:space="preserve">1.2. </w:t>
      </w:r>
      <w:r>
        <w:rPr>
          <w:rFonts w:hint="eastAsia"/>
        </w:rPr>
        <w:t>Особенности</w:t>
      </w:r>
      <w:r>
        <w:t xml:space="preserve"> </w:t>
      </w:r>
      <w:r>
        <w:rPr>
          <w:rFonts w:hint="eastAsia"/>
        </w:rPr>
        <w:t>моделей</w:t>
      </w:r>
      <w:r>
        <w:t xml:space="preserve"> </w:t>
      </w:r>
      <w:r>
        <w:rPr>
          <w:rFonts w:hint="eastAsia"/>
        </w:rPr>
        <w:t>и</w:t>
      </w:r>
      <w:r>
        <w:t xml:space="preserve"> </w:t>
      </w:r>
      <w:r>
        <w:rPr>
          <w:rFonts w:hint="eastAsia"/>
        </w:rPr>
        <w:t>типов</w:t>
      </w:r>
      <w:r>
        <w:t xml:space="preserve"> </w:t>
      </w:r>
      <w:r>
        <w:rPr>
          <w:rFonts w:hint="eastAsia"/>
        </w:rPr>
        <w:t>краудфандинга</w:t>
      </w:r>
    </w:p>
    <w:p w14:paraId="60A2D728" w14:textId="77777777" w:rsidR="00C61D81" w:rsidRDefault="00C61D81" w:rsidP="00C61D81"/>
    <w:p w14:paraId="6224FB29" w14:textId="77777777" w:rsidR="00C61D81" w:rsidRDefault="00C61D81" w:rsidP="00C61D81">
      <w:r>
        <w:t xml:space="preserve">1.3. </w:t>
      </w:r>
      <w:r>
        <w:rPr>
          <w:rFonts w:hint="eastAsia"/>
        </w:rPr>
        <w:t>Регулирование</w:t>
      </w:r>
      <w:r>
        <w:t xml:space="preserve"> </w:t>
      </w:r>
      <w:r>
        <w:rPr>
          <w:rFonts w:hint="eastAsia"/>
        </w:rPr>
        <w:t>краудфандинга</w:t>
      </w:r>
      <w:r>
        <w:t xml:space="preserve"> </w:t>
      </w:r>
      <w:r>
        <w:rPr>
          <w:rFonts w:hint="eastAsia"/>
        </w:rPr>
        <w:t>в</w:t>
      </w:r>
      <w:r>
        <w:t xml:space="preserve"> </w:t>
      </w:r>
      <w:r>
        <w:rPr>
          <w:rFonts w:hint="eastAsia"/>
        </w:rPr>
        <w:t>странах</w:t>
      </w:r>
      <w:r>
        <w:t xml:space="preserve"> </w:t>
      </w:r>
      <w:r>
        <w:rPr>
          <w:rFonts w:hint="eastAsia"/>
        </w:rPr>
        <w:t>ЕАЭС</w:t>
      </w:r>
    </w:p>
    <w:p w14:paraId="3FC447BC" w14:textId="77777777" w:rsidR="00C61D81" w:rsidRDefault="00C61D81" w:rsidP="00C61D81"/>
    <w:p w14:paraId="6800CA17" w14:textId="77777777" w:rsidR="00C61D81" w:rsidRDefault="00C61D81" w:rsidP="00C61D81">
      <w:r>
        <w:rPr>
          <w:rFonts w:hint="eastAsia"/>
        </w:rPr>
        <w:t>ГЛАВА</w:t>
      </w:r>
      <w:r>
        <w:t xml:space="preserve"> II. </w:t>
      </w:r>
      <w:r>
        <w:rPr>
          <w:rFonts w:hint="eastAsia"/>
        </w:rPr>
        <w:t>РАЗВИТИЕ</w:t>
      </w:r>
      <w:r>
        <w:t xml:space="preserve"> </w:t>
      </w:r>
      <w:r>
        <w:rPr>
          <w:rFonts w:hint="eastAsia"/>
        </w:rPr>
        <w:t>КРАУДФАНДИНГА</w:t>
      </w:r>
      <w:r>
        <w:t xml:space="preserve"> </w:t>
      </w:r>
      <w:r>
        <w:rPr>
          <w:rFonts w:hint="eastAsia"/>
        </w:rPr>
        <w:t>И</w:t>
      </w:r>
      <w:r>
        <w:t xml:space="preserve"> </w:t>
      </w:r>
      <w:r>
        <w:rPr>
          <w:rFonts w:hint="eastAsia"/>
        </w:rPr>
        <w:t>КРАУДФАНДИНГОВЫХ</w:t>
      </w:r>
      <w:r>
        <w:t xml:space="preserve"> </w:t>
      </w:r>
      <w:r>
        <w:rPr>
          <w:rFonts w:hint="eastAsia"/>
        </w:rPr>
        <w:t>ПЛАТФОРМ</w:t>
      </w:r>
      <w:r>
        <w:t xml:space="preserve"> </w:t>
      </w:r>
      <w:r>
        <w:rPr>
          <w:rFonts w:hint="eastAsia"/>
        </w:rPr>
        <w:t>В</w:t>
      </w:r>
      <w:r>
        <w:t xml:space="preserve"> </w:t>
      </w:r>
      <w:r>
        <w:rPr>
          <w:rFonts w:hint="eastAsia"/>
        </w:rPr>
        <w:t>СТРАНАХ</w:t>
      </w:r>
      <w:r>
        <w:t xml:space="preserve"> </w:t>
      </w:r>
      <w:r>
        <w:rPr>
          <w:rFonts w:hint="eastAsia"/>
        </w:rPr>
        <w:t>ЕАЭС</w:t>
      </w:r>
    </w:p>
    <w:p w14:paraId="0155C98C" w14:textId="77777777" w:rsidR="00C61D81" w:rsidRDefault="00C61D81" w:rsidP="00C61D81"/>
    <w:p w14:paraId="5321B6A2" w14:textId="77777777" w:rsidR="00C61D81" w:rsidRDefault="00C61D81" w:rsidP="00C61D81">
      <w:r>
        <w:t xml:space="preserve">2.1. </w:t>
      </w:r>
      <w:r>
        <w:rPr>
          <w:rFonts w:hint="eastAsia"/>
        </w:rPr>
        <w:t>Предпосылки</w:t>
      </w:r>
      <w:r>
        <w:t xml:space="preserve"> </w:t>
      </w:r>
      <w:r>
        <w:rPr>
          <w:rFonts w:hint="eastAsia"/>
        </w:rPr>
        <w:t>и</w:t>
      </w:r>
      <w:r>
        <w:t xml:space="preserve"> </w:t>
      </w:r>
      <w:r>
        <w:rPr>
          <w:rFonts w:hint="eastAsia"/>
        </w:rPr>
        <w:t>направления</w:t>
      </w:r>
      <w:r>
        <w:t xml:space="preserve"> </w:t>
      </w:r>
      <w:r>
        <w:rPr>
          <w:rFonts w:hint="eastAsia"/>
        </w:rPr>
        <w:t>финансовой</w:t>
      </w:r>
      <w:r>
        <w:t xml:space="preserve"> </w:t>
      </w:r>
      <w:r>
        <w:rPr>
          <w:rFonts w:hint="eastAsia"/>
        </w:rPr>
        <w:t>интеграции</w:t>
      </w:r>
      <w:r>
        <w:t xml:space="preserve"> </w:t>
      </w:r>
      <w:r>
        <w:rPr>
          <w:rFonts w:hint="eastAsia"/>
        </w:rPr>
        <w:t>в</w:t>
      </w:r>
      <w:r>
        <w:t xml:space="preserve"> </w:t>
      </w:r>
      <w:r>
        <w:rPr>
          <w:rFonts w:hint="eastAsia"/>
        </w:rPr>
        <w:t>странах</w:t>
      </w:r>
      <w:r>
        <w:t xml:space="preserve"> </w:t>
      </w:r>
      <w:r>
        <w:rPr>
          <w:rFonts w:hint="eastAsia"/>
        </w:rPr>
        <w:t>ЕАЭС</w:t>
      </w:r>
    </w:p>
    <w:p w14:paraId="4F683639" w14:textId="77777777" w:rsidR="00C61D81" w:rsidRDefault="00C61D81" w:rsidP="00C61D81"/>
    <w:p w14:paraId="6BF5180C" w14:textId="77777777" w:rsidR="00C61D81" w:rsidRDefault="00C61D81" w:rsidP="00C61D81">
      <w:r>
        <w:t xml:space="preserve">2.2. </w:t>
      </w:r>
      <w:r>
        <w:rPr>
          <w:rFonts w:hint="eastAsia"/>
        </w:rPr>
        <w:t>Тенденции</w:t>
      </w:r>
      <w:r>
        <w:t xml:space="preserve"> </w:t>
      </w:r>
      <w:r>
        <w:rPr>
          <w:rFonts w:hint="eastAsia"/>
        </w:rPr>
        <w:t>развития</w:t>
      </w:r>
      <w:r>
        <w:t xml:space="preserve"> </w:t>
      </w:r>
      <w:r>
        <w:rPr>
          <w:rFonts w:hint="eastAsia"/>
        </w:rPr>
        <w:t>краудфандинга</w:t>
      </w:r>
      <w:r>
        <w:t xml:space="preserve"> </w:t>
      </w:r>
      <w:r>
        <w:rPr>
          <w:rFonts w:hint="eastAsia"/>
        </w:rPr>
        <w:t>в</w:t>
      </w:r>
      <w:r>
        <w:t xml:space="preserve"> </w:t>
      </w:r>
      <w:r>
        <w:rPr>
          <w:rFonts w:hint="eastAsia"/>
        </w:rPr>
        <w:t>странах</w:t>
      </w:r>
      <w:r>
        <w:t xml:space="preserve"> </w:t>
      </w:r>
      <w:r>
        <w:rPr>
          <w:rFonts w:hint="eastAsia"/>
        </w:rPr>
        <w:t>ЕАЭС</w:t>
      </w:r>
    </w:p>
    <w:p w14:paraId="34A8816A" w14:textId="77777777" w:rsidR="00C61D81" w:rsidRDefault="00C61D81" w:rsidP="00C61D81"/>
    <w:p w14:paraId="3F799F7E" w14:textId="77777777" w:rsidR="00C61D81" w:rsidRDefault="00C61D81" w:rsidP="00C61D81">
      <w:r>
        <w:t xml:space="preserve">2.3. </w:t>
      </w:r>
      <w:r>
        <w:rPr>
          <w:rFonts w:hint="eastAsia"/>
        </w:rPr>
        <w:t>Факторы</w:t>
      </w:r>
      <w:r>
        <w:t xml:space="preserve"> </w:t>
      </w:r>
      <w:r>
        <w:rPr>
          <w:rFonts w:hint="eastAsia"/>
        </w:rPr>
        <w:t>и</w:t>
      </w:r>
      <w:r>
        <w:t xml:space="preserve"> </w:t>
      </w:r>
      <w:r>
        <w:rPr>
          <w:rFonts w:hint="eastAsia"/>
        </w:rPr>
        <w:t>условия</w:t>
      </w:r>
      <w:r>
        <w:t xml:space="preserve"> </w:t>
      </w:r>
      <w:r>
        <w:rPr>
          <w:rFonts w:hint="eastAsia"/>
        </w:rPr>
        <w:t>развития</w:t>
      </w:r>
      <w:r>
        <w:t xml:space="preserve"> </w:t>
      </w:r>
      <w:r>
        <w:rPr>
          <w:rFonts w:hint="eastAsia"/>
        </w:rPr>
        <w:t>краудфандинга</w:t>
      </w:r>
      <w:r>
        <w:t xml:space="preserve"> </w:t>
      </w:r>
      <w:r>
        <w:rPr>
          <w:rFonts w:hint="eastAsia"/>
        </w:rPr>
        <w:t>в</w:t>
      </w:r>
      <w:r>
        <w:t xml:space="preserve"> </w:t>
      </w:r>
      <w:r>
        <w:rPr>
          <w:rFonts w:hint="eastAsia"/>
        </w:rPr>
        <w:t>странах</w:t>
      </w:r>
      <w:r>
        <w:t xml:space="preserve"> </w:t>
      </w:r>
      <w:r>
        <w:rPr>
          <w:rFonts w:hint="eastAsia"/>
        </w:rPr>
        <w:t>ЕАЭС</w:t>
      </w:r>
    </w:p>
    <w:p w14:paraId="37E87266" w14:textId="77777777" w:rsidR="00C61D81" w:rsidRDefault="00C61D81" w:rsidP="00C61D81"/>
    <w:p w14:paraId="6B7993C9" w14:textId="77777777" w:rsidR="00C61D81" w:rsidRDefault="00C61D81" w:rsidP="00C61D81">
      <w:r>
        <w:rPr>
          <w:rFonts w:hint="eastAsia"/>
        </w:rPr>
        <w:t>Глава</w:t>
      </w:r>
      <w:r>
        <w:t xml:space="preserve"> III.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КРАУДФАНДИНГА</w:t>
      </w:r>
      <w:r>
        <w:t xml:space="preserve"> </w:t>
      </w:r>
      <w:r>
        <w:rPr>
          <w:rFonts w:hint="eastAsia"/>
        </w:rPr>
        <w:t>В</w:t>
      </w:r>
      <w:r>
        <w:t xml:space="preserve"> </w:t>
      </w:r>
      <w:r>
        <w:rPr>
          <w:rFonts w:hint="eastAsia"/>
        </w:rPr>
        <w:t>СТРАНАХ</w:t>
      </w:r>
      <w:r>
        <w:t xml:space="preserve"> </w:t>
      </w:r>
      <w:r>
        <w:rPr>
          <w:rFonts w:hint="eastAsia"/>
        </w:rPr>
        <w:t>ЕАЭС</w:t>
      </w:r>
    </w:p>
    <w:p w14:paraId="322772F7" w14:textId="77777777" w:rsidR="00C61D81" w:rsidRDefault="00C61D81" w:rsidP="00C61D81"/>
    <w:p w14:paraId="2E724BC4" w14:textId="77777777" w:rsidR="00C61D81" w:rsidRDefault="00C61D81" w:rsidP="00C61D81">
      <w:r>
        <w:t xml:space="preserve">3.1. </w:t>
      </w:r>
      <w:r>
        <w:rPr>
          <w:rFonts w:hint="eastAsia"/>
        </w:rPr>
        <w:t>Мировой</w:t>
      </w:r>
      <w:r>
        <w:t xml:space="preserve"> </w:t>
      </w:r>
      <w:r>
        <w:rPr>
          <w:rFonts w:hint="eastAsia"/>
        </w:rPr>
        <w:t>опыт</w:t>
      </w:r>
      <w:r>
        <w:t xml:space="preserve"> </w:t>
      </w:r>
      <w:r>
        <w:rPr>
          <w:rFonts w:hint="eastAsia"/>
        </w:rPr>
        <w:t>развития</w:t>
      </w:r>
      <w:r>
        <w:t xml:space="preserve"> </w:t>
      </w:r>
      <w:r>
        <w:rPr>
          <w:rFonts w:hint="eastAsia"/>
        </w:rPr>
        <w:t>краудфандинга</w:t>
      </w:r>
      <w:r>
        <w:t xml:space="preserve"> </w:t>
      </w:r>
      <w:r>
        <w:rPr>
          <w:rFonts w:hint="eastAsia"/>
        </w:rPr>
        <w:t>и</w:t>
      </w:r>
      <w:r>
        <w:t xml:space="preserve"> </w:t>
      </w:r>
      <w:r>
        <w:rPr>
          <w:rFonts w:hint="eastAsia"/>
        </w:rPr>
        <w:t>возможности</w:t>
      </w:r>
      <w:r>
        <w:t xml:space="preserve"> </w:t>
      </w:r>
      <w:r>
        <w:rPr>
          <w:rFonts w:hint="eastAsia"/>
        </w:rPr>
        <w:t>его</w:t>
      </w:r>
      <w:r>
        <w:t xml:space="preserve"> </w:t>
      </w:r>
      <w:r>
        <w:rPr>
          <w:rFonts w:hint="eastAsia"/>
        </w:rPr>
        <w:t>использования</w:t>
      </w:r>
      <w:r>
        <w:t xml:space="preserve"> </w:t>
      </w:r>
      <w:r>
        <w:rPr>
          <w:rFonts w:hint="eastAsia"/>
        </w:rPr>
        <w:t>при</w:t>
      </w:r>
      <w:r>
        <w:t xml:space="preserve"> </w:t>
      </w:r>
      <w:r>
        <w:rPr>
          <w:rFonts w:hint="eastAsia"/>
        </w:rPr>
        <w:t>унификации</w:t>
      </w:r>
      <w:r>
        <w:t xml:space="preserve"> </w:t>
      </w:r>
      <w:r>
        <w:rPr>
          <w:rFonts w:hint="eastAsia"/>
        </w:rPr>
        <w:t>правил</w:t>
      </w:r>
      <w:r>
        <w:t xml:space="preserve"> </w:t>
      </w:r>
      <w:r>
        <w:rPr>
          <w:rFonts w:hint="eastAsia"/>
        </w:rPr>
        <w:t>финансирования</w:t>
      </w:r>
      <w:r>
        <w:t xml:space="preserve"> </w:t>
      </w:r>
      <w:r>
        <w:rPr>
          <w:rFonts w:hint="eastAsia"/>
        </w:rPr>
        <w:t>краудфандинговых</w:t>
      </w:r>
      <w:r>
        <w:t xml:space="preserve"> </w:t>
      </w:r>
      <w:r>
        <w:rPr>
          <w:rFonts w:hint="eastAsia"/>
        </w:rPr>
        <w:t>проектов</w:t>
      </w:r>
      <w:r>
        <w:t xml:space="preserve"> </w:t>
      </w:r>
      <w:r>
        <w:rPr>
          <w:rFonts w:hint="eastAsia"/>
        </w:rPr>
        <w:t>в</w:t>
      </w:r>
      <w:r>
        <w:t xml:space="preserve"> </w:t>
      </w:r>
      <w:r>
        <w:rPr>
          <w:rFonts w:hint="eastAsia"/>
        </w:rPr>
        <w:t>странах</w:t>
      </w:r>
      <w:r>
        <w:t xml:space="preserve"> </w:t>
      </w:r>
      <w:r>
        <w:rPr>
          <w:rFonts w:hint="eastAsia"/>
        </w:rPr>
        <w:t>ЕАЭС</w:t>
      </w:r>
    </w:p>
    <w:p w14:paraId="71D17677" w14:textId="77777777" w:rsidR="00C61D81" w:rsidRDefault="00C61D81" w:rsidP="00C61D81"/>
    <w:p w14:paraId="0BBAB263" w14:textId="77777777" w:rsidR="00C61D81" w:rsidRDefault="00C61D81" w:rsidP="00C61D81">
      <w:r>
        <w:t xml:space="preserve">3.2.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перспективы</w:t>
      </w:r>
      <w:r>
        <w:t xml:space="preserve"> </w:t>
      </w:r>
      <w:r>
        <w:rPr>
          <w:rFonts w:hint="eastAsia"/>
        </w:rPr>
        <w:t>совершенствования</w:t>
      </w:r>
      <w:r>
        <w:t xml:space="preserve"> </w:t>
      </w:r>
      <w:r>
        <w:rPr>
          <w:rFonts w:hint="eastAsia"/>
        </w:rPr>
        <w:t>краудфандинга</w:t>
      </w:r>
      <w:r>
        <w:t xml:space="preserve"> </w:t>
      </w:r>
      <w:r>
        <w:rPr>
          <w:rFonts w:hint="eastAsia"/>
        </w:rPr>
        <w:t>в</w:t>
      </w:r>
      <w:r>
        <w:t xml:space="preserve"> </w:t>
      </w:r>
      <w:r>
        <w:rPr>
          <w:rFonts w:hint="eastAsia"/>
        </w:rPr>
        <w:t>странах</w:t>
      </w:r>
      <w:r>
        <w:t xml:space="preserve"> </w:t>
      </w:r>
      <w:r>
        <w:rPr>
          <w:rFonts w:hint="eastAsia"/>
        </w:rPr>
        <w:t>ЕАЭС</w:t>
      </w:r>
    </w:p>
    <w:p w14:paraId="145A3CE2" w14:textId="77777777" w:rsidR="00C61D81" w:rsidRDefault="00C61D81" w:rsidP="00C61D81"/>
    <w:p w14:paraId="64DE776D" w14:textId="77777777" w:rsidR="00C61D81" w:rsidRDefault="00C61D81" w:rsidP="00C61D81">
      <w:r>
        <w:rPr>
          <w:rFonts w:hint="eastAsia"/>
        </w:rPr>
        <w:t>ЗАКЛЮЧЕНИЕ</w:t>
      </w:r>
    </w:p>
    <w:p w14:paraId="45987BD2" w14:textId="77777777" w:rsidR="00C61D81" w:rsidRDefault="00C61D81" w:rsidP="00C61D81"/>
    <w:p w14:paraId="05D2FE5C" w14:textId="77777777" w:rsidR="00C61D81" w:rsidRDefault="00C61D81" w:rsidP="00C61D81">
      <w:r>
        <w:rPr>
          <w:rFonts w:hint="eastAsia"/>
        </w:rPr>
        <w:t>СПИСОК</w:t>
      </w:r>
      <w:r>
        <w:t xml:space="preserve"> </w:t>
      </w:r>
      <w:r>
        <w:rPr>
          <w:rFonts w:hint="eastAsia"/>
        </w:rPr>
        <w:t>ЛИТЕРАТУРЫ</w:t>
      </w:r>
    </w:p>
    <w:p w14:paraId="0A74C573" w14:textId="77777777" w:rsidR="00C61D81" w:rsidRDefault="00C61D81" w:rsidP="00C61D81"/>
    <w:p w14:paraId="7A169551" w14:textId="3CC77ED4" w:rsidR="00C61D81" w:rsidRPr="00C61D81" w:rsidRDefault="00C61D81" w:rsidP="00C61D81">
      <w:r>
        <w:rPr>
          <w:rFonts w:hint="eastAsia"/>
        </w:rPr>
        <w:t>ПРИЛОЖЕНИЯ</w:t>
      </w:r>
    </w:p>
    <w:sectPr w:rsidR="00C61D81" w:rsidRPr="00C61D81" w:rsidSect="0017494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CB637" w14:textId="77777777" w:rsidR="00174947" w:rsidRDefault="00174947">
      <w:pPr>
        <w:spacing w:after="0" w:line="240" w:lineRule="auto"/>
      </w:pPr>
      <w:r>
        <w:separator/>
      </w:r>
    </w:p>
  </w:endnote>
  <w:endnote w:type="continuationSeparator" w:id="0">
    <w:p w14:paraId="6C4151D4" w14:textId="77777777" w:rsidR="00174947" w:rsidRDefault="00174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9D46A" w14:textId="77777777" w:rsidR="00174947" w:rsidRDefault="00174947"/>
    <w:p w14:paraId="62768C32" w14:textId="77777777" w:rsidR="00174947" w:rsidRDefault="00174947"/>
    <w:p w14:paraId="78ED4204" w14:textId="77777777" w:rsidR="00174947" w:rsidRDefault="00174947"/>
    <w:p w14:paraId="410A7ADB" w14:textId="77777777" w:rsidR="00174947" w:rsidRDefault="00174947"/>
    <w:p w14:paraId="4A17F082" w14:textId="77777777" w:rsidR="00174947" w:rsidRDefault="00174947"/>
    <w:p w14:paraId="137299F9" w14:textId="77777777" w:rsidR="00174947" w:rsidRDefault="00174947"/>
    <w:p w14:paraId="2E89AAC4" w14:textId="77777777" w:rsidR="00174947" w:rsidRDefault="001749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788186" wp14:editId="680DC2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3DCB3" w14:textId="77777777" w:rsidR="00174947" w:rsidRDefault="001749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7881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83DCB3" w14:textId="77777777" w:rsidR="00174947" w:rsidRDefault="001749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68FBB7" w14:textId="77777777" w:rsidR="00174947" w:rsidRDefault="00174947"/>
    <w:p w14:paraId="408D8581" w14:textId="77777777" w:rsidR="00174947" w:rsidRDefault="00174947"/>
    <w:p w14:paraId="1047809B" w14:textId="77777777" w:rsidR="00174947" w:rsidRDefault="001749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F24E3F" wp14:editId="54B0BA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3FA77" w14:textId="77777777" w:rsidR="00174947" w:rsidRDefault="00174947"/>
                          <w:p w14:paraId="24FC5756" w14:textId="77777777" w:rsidR="00174947" w:rsidRDefault="001749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F24E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93FA77" w14:textId="77777777" w:rsidR="00174947" w:rsidRDefault="00174947"/>
                    <w:p w14:paraId="24FC5756" w14:textId="77777777" w:rsidR="00174947" w:rsidRDefault="001749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1D6C83" w14:textId="77777777" w:rsidR="00174947" w:rsidRDefault="00174947"/>
    <w:p w14:paraId="5DD8ABE3" w14:textId="77777777" w:rsidR="00174947" w:rsidRDefault="00174947">
      <w:pPr>
        <w:rPr>
          <w:sz w:val="2"/>
          <w:szCs w:val="2"/>
        </w:rPr>
      </w:pPr>
    </w:p>
    <w:p w14:paraId="5C471C8C" w14:textId="77777777" w:rsidR="00174947" w:rsidRDefault="00174947"/>
    <w:p w14:paraId="2F1F1515" w14:textId="77777777" w:rsidR="00174947" w:rsidRDefault="00174947">
      <w:pPr>
        <w:spacing w:after="0" w:line="240" w:lineRule="auto"/>
      </w:pPr>
    </w:p>
  </w:footnote>
  <w:footnote w:type="continuationSeparator" w:id="0">
    <w:p w14:paraId="3D79939C" w14:textId="77777777" w:rsidR="00174947" w:rsidRDefault="00174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47"/>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14635</TotalTime>
  <Pages>2</Pages>
  <Words>159</Words>
  <Characters>910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2260</cp:revision>
  <cp:lastPrinted>2009-02-06T05:36:00Z</cp:lastPrinted>
  <dcterms:created xsi:type="dcterms:W3CDTF">2024-04-09T10:20:00Z</dcterms:created>
  <dcterms:modified xsi:type="dcterms:W3CDTF">2024-04-26T18:27:00Z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