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A7E4" w14:textId="38748681" w:rsidR="00C70F97" w:rsidRDefault="00817791" w:rsidP="00817791">
      <w:pPr>
        <w:rPr>
          <w:rFonts w:ascii="Times New Roman" w:eastAsia="Arial Unicode MS" w:hAnsi="Times New Roman" w:cs="Times New Roman"/>
          <w:b/>
          <w:bCs/>
          <w:color w:val="000000"/>
          <w:kern w:val="0"/>
          <w:sz w:val="28"/>
          <w:szCs w:val="28"/>
          <w:lang w:eastAsia="ru-RU" w:bidi="uk-UA"/>
        </w:rPr>
      </w:pPr>
      <w:r w:rsidRPr="00817791">
        <w:rPr>
          <w:rFonts w:ascii="Times New Roman" w:eastAsia="Arial Unicode MS" w:hAnsi="Times New Roman" w:cs="Times New Roman" w:hint="eastAsia"/>
          <w:b/>
          <w:bCs/>
          <w:color w:val="000000"/>
          <w:kern w:val="0"/>
          <w:sz w:val="28"/>
          <w:szCs w:val="28"/>
          <w:lang w:eastAsia="ru-RU" w:bidi="uk-UA"/>
        </w:rPr>
        <w:t>Котельников</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Евгений</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Методология</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интеллектуального</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анализа</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мнений</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при</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обработке</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текстовой</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информации</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на</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основе</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правдоподобного</w:t>
      </w:r>
      <w:r w:rsidRPr="00817791">
        <w:rPr>
          <w:rFonts w:ascii="Times New Roman" w:eastAsia="Arial Unicode MS" w:hAnsi="Times New Roman" w:cs="Times New Roman"/>
          <w:b/>
          <w:bCs/>
          <w:color w:val="000000"/>
          <w:kern w:val="0"/>
          <w:sz w:val="28"/>
          <w:szCs w:val="28"/>
          <w:lang w:eastAsia="ru-RU" w:bidi="uk-UA"/>
        </w:rPr>
        <w:t xml:space="preserve"> </w:t>
      </w:r>
      <w:r w:rsidRPr="00817791">
        <w:rPr>
          <w:rFonts w:ascii="Times New Roman" w:eastAsia="Arial Unicode MS" w:hAnsi="Times New Roman" w:cs="Times New Roman" w:hint="eastAsia"/>
          <w:b/>
          <w:bCs/>
          <w:color w:val="000000"/>
          <w:kern w:val="0"/>
          <w:sz w:val="28"/>
          <w:szCs w:val="28"/>
          <w:lang w:eastAsia="ru-RU" w:bidi="uk-UA"/>
        </w:rPr>
        <w:t>вывода</w:t>
      </w:r>
    </w:p>
    <w:p w14:paraId="2ABF5A3D" w14:textId="77777777" w:rsidR="00817791" w:rsidRDefault="00817791" w:rsidP="00817791">
      <w:r>
        <w:rPr>
          <w:rFonts w:hint="eastAsia"/>
        </w:rPr>
        <w:t>ОГЛАВЛЕНИЕ</w:t>
      </w:r>
      <w:r>
        <w:t xml:space="preserve"> </w:t>
      </w:r>
      <w:r>
        <w:rPr>
          <w:rFonts w:hint="eastAsia"/>
        </w:rPr>
        <w:t>ДИССЕРТАЦИИ</w:t>
      </w:r>
    </w:p>
    <w:p w14:paraId="09F59448" w14:textId="77777777" w:rsidR="00817791" w:rsidRDefault="00817791" w:rsidP="00817791">
      <w:r>
        <w:rPr>
          <w:rFonts w:hint="eastAsia"/>
        </w:rPr>
        <w:t>доктор</w:t>
      </w:r>
      <w:r>
        <w:t xml:space="preserve"> </w:t>
      </w:r>
      <w:r>
        <w:rPr>
          <w:rFonts w:hint="eastAsia"/>
        </w:rPr>
        <w:t>наук</w:t>
      </w:r>
      <w:r>
        <w:t xml:space="preserve"> </w:t>
      </w:r>
      <w:r>
        <w:rPr>
          <w:rFonts w:hint="eastAsia"/>
        </w:rPr>
        <w:t>Котельников</w:t>
      </w:r>
      <w:r>
        <w:t xml:space="preserve"> </w:t>
      </w:r>
      <w:r>
        <w:rPr>
          <w:rFonts w:hint="eastAsia"/>
        </w:rPr>
        <w:t>Евгений</w:t>
      </w:r>
      <w:r>
        <w:t xml:space="preserve"> </w:t>
      </w:r>
      <w:r>
        <w:rPr>
          <w:rFonts w:hint="eastAsia"/>
        </w:rPr>
        <w:t>Вячеславович</w:t>
      </w:r>
    </w:p>
    <w:p w14:paraId="2D463186" w14:textId="77777777" w:rsidR="00817791" w:rsidRDefault="00817791" w:rsidP="00817791">
      <w:r>
        <w:rPr>
          <w:rFonts w:hint="eastAsia"/>
        </w:rPr>
        <w:t>ВВЕДЕНИЕ</w:t>
      </w:r>
    </w:p>
    <w:p w14:paraId="78E6B153" w14:textId="77777777" w:rsidR="00817791" w:rsidRDefault="00817791" w:rsidP="00817791"/>
    <w:p w14:paraId="452DC094" w14:textId="77777777" w:rsidR="00817791" w:rsidRDefault="00817791" w:rsidP="00817791">
      <w:r>
        <w:rPr>
          <w:rFonts w:hint="eastAsia"/>
        </w:rPr>
        <w:t>ГЛАВА</w:t>
      </w:r>
      <w:r>
        <w:t xml:space="preserve"> 1. </w:t>
      </w:r>
      <w:r>
        <w:rPr>
          <w:rFonts w:hint="eastAsia"/>
        </w:rPr>
        <w:t>ЗАДАЧА</w:t>
      </w:r>
      <w:r>
        <w:t xml:space="preserve"> </w:t>
      </w:r>
      <w:r>
        <w:rPr>
          <w:rFonts w:hint="eastAsia"/>
        </w:rPr>
        <w:t>АНАЛИЗА</w:t>
      </w:r>
      <w:r>
        <w:t xml:space="preserve"> </w:t>
      </w:r>
      <w:r>
        <w:rPr>
          <w:rFonts w:hint="eastAsia"/>
        </w:rPr>
        <w:t>МНЕНИЙ</w:t>
      </w:r>
      <w:r>
        <w:t xml:space="preserve"> </w:t>
      </w:r>
      <w:r>
        <w:rPr>
          <w:rFonts w:hint="eastAsia"/>
        </w:rPr>
        <w:t>В</w:t>
      </w:r>
      <w:r>
        <w:t xml:space="preserve"> </w:t>
      </w:r>
      <w:r>
        <w:rPr>
          <w:rFonts w:hint="eastAsia"/>
        </w:rPr>
        <w:t>ТЕКСТАХ</w:t>
      </w:r>
      <w:r>
        <w:t xml:space="preserve">, </w:t>
      </w:r>
      <w:r>
        <w:rPr>
          <w:rFonts w:hint="eastAsia"/>
        </w:rPr>
        <w:t>ПОДХОДЫ</w:t>
      </w:r>
      <w:r>
        <w:t xml:space="preserve"> </w:t>
      </w:r>
      <w:r>
        <w:rPr>
          <w:rFonts w:hint="eastAsia"/>
        </w:rPr>
        <w:t>К</w:t>
      </w:r>
      <w:r>
        <w:t xml:space="preserve"> </w:t>
      </w:r>
      <w:r>
        <w:rPr>
          <w:rFonts w:hint="eastAsia"/>
        </w:rPr>
        <w:t>ЕЁ</w:t>
      </w:r>
      <w:r>
        <w:t xml:space="preserve"> </w:t>
      </w:r>
      <w:r>
        <w:rPr>
          <w:rFonts w:hint="eastAsia"/>
        </w:rPr>
        <w:t>РЕШЕНИЮ</w:t>
      </w:r>
      <w:r>
        <w:t xml:space="preserve"> </w:t>
      </w:r>
      <w:r>
        <w:rPr>
          <w:rFonts w:hint="eastAsia"/>
        </w:rPr>
        <w:t>И</w:t>
      </w:r>
      <w:r>
        <w:t xml:space="preserve"> </w:t>
      </w:r>
      <w:r>
        <w:rPr>
          <w:rFonts w:hint="eastAsia"/>
        </w:rPr>
        <w:t>ДСМ</w:t>
      </w:r>
      <w:r>
        <w:t>-</w:t>
      </w:r>
      <w:r>
        <w:rPr>
          <w:rFonts w:hint="eastAsia"/>
        </w:rPr>
        <w:t>МЕТОД</w:t>
      </w:r>
    </w:p>
    <w:p w14:paraId="0741B853" w14:textId="77777777" w:rsidR="00817791" w:rsidRDefault="00817791" w:rsidP="00817791"/>
    <w:p w14:paraId="7F48F15C" w14:textId="77777777" w:rsidR="00817791" w:rsidRDefault="00817791" w:rsidP="00817791">
      <w:r>
        <w:t xml:space="preserve">1.1. </w:t>
      </w:r>
      <w:r>
        <w:rPr>
          <w:rFonts w:hint="eastAsia"/>
        </w:rPr>
        <w:t>Задача</w:t>
      </w:r>
      <w:r>
        <w:t xml:space="preserve"> </w:t>
      </w:r>
      <w:r>
        <w:rPr>
          <w:rFonts w:hint="eastAsia"/>
        </w:rPr>
        <w:t>анализа</w:t>
      </w:r>
      <w:r>
        <w:t xml:space="preserve"> </w:t>
      </w:r>
      <w:r>
        <w:rPr>
          <w:rFonts w:hint="eastAsia"/>
        </w:rPr>
        <w:t>мнений</w:t>
      </w:r>
      <w:r>
        <w:t xml:space="preserve"> </w:t>
      </w:r>
      <w:r>
        <w:rPr>
          <w:rFonts w:hint="eastAsia"/>
        </w:rPr>
        <w:t>в</w:t>
      </w:r>
      <w:r>
        <w:t xml:space="preserve"> </w:t>
      </w:r>
      <w:r>
        <w:rPr>
          <w:rFonts w:hint="eastAsia"/>
        </w:rPr>
        <w:t>текстах</w:t>
      </w:r>
    </w:p>
    <w:p w14:paraId="2C6052E1" w14:textId="77777777" w:rsidR="00817791" w:rsidRDefault="00817791" w:rsidP="00817791"/>
    <w:p w14:paraId="06585058" w14:textId="77777777" w:rsidR="00817791" w:rsidRDefault="00817791" w:rsidP="00817791">
      <w:r>
        <w:t xml:space="preserve">1.1.1.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p>
    <w:p w14:paraId="050EE1D7" w14:textId="77777777" w:rsidR="00817791" w:rsidRDefault="00817791" w:rsidP="00817791"/>
    <w:p w14:paraId="26FAAC7B" w14:textId="77777777" w:rsidR="00817791" w:rsidRDefault="00817791" w:rsidP="00817791">
      <w:r>
        <w:t xml:space="preserve">1.1.2. </w:t>
      </w:r>
      <w:r>
        <w:rPr>
          <w:rFonts w:hint="eastAsia"/>
        </w:rPr>
        <w:t>Области</w:t>
      </w:r>
      <w:r>
        <w:t xml:space="preserve"> </w:t>
      </w:r>
      <w:r>
        <w:rPr>
          <w:rFonts w:hint="eastAsia"/>
        </w:rPr>
        <w:t>применения</w:t>
      </w:r>
      <w:r>
        <w:t xml:space="preserve"> </w:t>
      </w:r>
      <w:r>
        <w:rPr>
          <w:rFonts w:hint="eastAsia"/>
        </w:rPr>
        <w:t>систем</w:t>
      </w:r>
      <w:r>
        <w:t xml:space="preserve"> </w:t>
      </w:r>
      <w:r>
        <w:rPr>
          <w:rFonts w:hint="eastAsia"/>
        </w:rPr>
        <w:t>анализа</w:t>
      </w:r>
      <w:r>
        <w:t xml:space="preserve"> </w:t>
      </w:r>
      <w:r>
        <w:rPr>
          <w:rFonts w:hint="eastAsia"/>
        </w:rPr>
        <w:t>мнений</w:t>
      </w:r>
    </w:p>
    <w:p w14:paraId="79B7A713" w14:textId="77777777" w:rsidR="00817791" w:rsidRDefault="00817791" w:rsidP="00817791"/>
    <w:p w14:paraId="15916D2E" w14:textId="77777777" w:rsidR="00817791" w:rsidRDefault="00817791" w:rsidP="00817791">
      <w:r>
        <w:t xml:space="preserve">1.1.3. </w:t>
      </w:r>
      <w:r>
        <w:rPr>
          <w:rFonts w:hint="eastAsia"/>
        </w:rPr>
        <w:t>Формальная</w:t>
      </w:r>
      <w:r>
        <w:t xml:space="preserve"> </w:t>
      </w:r>
      <w:r>
        <w:rPr>
          <w:rFonts w:hint="eastAsia"/>
        </w:rPr>
        <w:t>постановка</w:t>
      </w:r>
      <w:r>
        <w:t xml:space="preserve"> </w:t>
      </w:r>
      <w:r>
        <w:rPr>
          <w:rFonts w:hint="eastAsia"/>
        </w:rPr>
        <w:t>задачи</w:t>
      </w:r>
    </w:p>
    <w:p w14:paraId="07163922" w14:textId="77777777" w:rsidR="00817791" w:rsidRDefault="00817791" w:rsidP="00817791"/>
    <w:p w14:paraId="7A9A8266" w14:textId="77777777" w:rsidR="00817791" w:rsidRDefault="00817791" w:rsidP="00817791">
      <w:r>
        <w:t xml:space="preserve">1.2.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анализа</w:t>
      </w:r>
      <w:r>
        <w:t xml:space="preserve"> </w:t>
      </w:r>
      <w:r>
        <w:rPr>
          <w:rFonts w:hint="eastAsia"/>
        </w:rPr>
        <w:t>мнений</w:t>
      </w:r>
    </w:p>
    <w:p w14:paraId="148973F9" w14:textId="77777777" w:rsidR="00817791" w:rsidRDefault="00817791" w:rsidP="00817791"/>
    <w:p w14:paraId="7832E71A" w14:textId="77777777" w:rsidR="00817791" w:rsidRDefault="00817791" w:rsidP="00817791">
      <w:r>
        <w:t xml:space="preserve">1.2.1. </w:t>
      </w:r>
      <w:r>
        <w:rPr>
          <w:rFonts w:hint="eastAsia"/>
        </w:rPr>
        <w:t>Метрики</w:t>
      </w:r>
      <w:r>
        <w:t xml:space="preserve"> </w:t>
      </w:r>
      <w:r>
        <w:rPr>
          <w:rFonts w:hint="eastAsia"/>
        </w:rPr>
        <w:t>оценки</w:t>
      </w:r>
      <w:r>
        <w:t xml:space="preserve"> </w:t>
      </w:r>
      <w:r>
        <w:rPr>
          <w:rFonts w:hint="eastAsia"/>
        </w:rPr>
        <w:t>качества</w:t>
      </w:r>
      <w:r>
        <w:t xml:space="preserve"> </w:t>
      </w:r>
      <w:r>
        <w:rPr>
          <w:rFonts w:hint="eastAsia"/>
        </w:rPr>
        <w:t>классификации</w:t>
      </w:r>
    </w:p>
    <w:p w14:paraId="53D8D3DE" w14:textId="77777777" w:rsidR="00817791" w:rsidRDefault="00817791" w:rsidP="00817791"/>
    <w:p w14:paraId="4044DC91" w14:textId="77777777" w:rsidR="00817791" w:rsidRDefault="00817791" w:rsidP="00817791">
      <w:r>
        <w:t xml:space="preserve">1.2.2. </w:t>
      </w:r>
      <w:r>
        <w:rPr>
          <w:rFonts w:hint="eastAsia"/>
        </w:rPr>
        <w:t>Основные</w:t>
      </w:r>
      <w:r>
        <w:t xml:space="preserve"> </w:t>
      </w:r>
      <w:r>
        <w:rPr>
          <w:rFonts w:hint="eastAsia"/>
        </w:rPr>
        <w:t>подходы</w:t>
      </w:r>
    </w:p>
    <w:p w14:paraId="2CCE7640" w14:textId="77777777" w:rsidR="00817791" w:rsidRDefault="00817791" w:rsidP="00817791"/>
    <w:p w14:paraId="079B4B59" w14:textId="77777777" w:rsidR="00817791" w:rsidRDefault="00817791" w:rsidP="00817791">
      <w:r>
        <w:t xml:space="preserve">1.2.3. </w:t>
      </w:r>
      <w:r>
        <w:rPr>
          <w:rFonts w:hint="eastAsia"/>
        </w:rPr>
        <w:t>Методы</w:t>
      </w:r>
      <w:r>
        <w:t xml:space="preserve"> </w:t>
      </w:r>
      <w:r>
        <w:rPr>
          <w:rFonts w:hint="eastAsia"/>
        </w:rPr>
        <w:t>машинного</w:t>
      </w:r>
      <w:r>
        <w:t xml:space="preserve"> </w:t>
      </w:r>
      <w:r>
        <w:rPr>
          <w:rFonts w:hint="eastAsia"/>
        </w:rPr>
        <w:t>обучения</w:t>
      </w:r>
    </w:p>
    <w:p w14:paraId="6BA63D7E" w14:textId="77777777" w:rsidR="00817791" w:rsidRDefault="00817791" w:rsidP="00817791"/>
    <w:p w14:paraId="6391F266" w14:textId="77777777" w:rsidR="00817791" w:rsidRDefault="00817791" w:rsidP="00817791">
      <w:r>
        <w:t xml:space="preserve">1.2.4. </w:t>
      </w:r>
      <w:r>
        <w:rPr>
          <w:rFonts w:hint="eastAsia"/>
        </w:rPr>
        <w:t>Модели</w:t>
      </w:r>
      <w:r>
        <w:t xml:space="preserve"> </w:t>
      </w:r>
      <w:r>
        <w:rPr>
          <w:rFonts w:hint="eastAsia"/>
        </w:rPr>
        <w:t>представления</w:t>
      </w:r>
      <w:r>
        <w:t xml:space="preserve"> </w:t>
      </w:r>
      <w:r>
        <w:rPr>
          <w:rFonts w:hint="eastAsia"/>
        </w:rPr>
        <w:t>текста</w:t>
      </w:r>
    </w:p>
    <w:p w14:paraId="710D14FC" w14:textId="77777777" w:rsidR="00817791" w:rsidRDefault="00817791" w:rsidP="00817791"/>
    <w:p w14:paraId="1DEAF0E6" w14:textId="77777777" w:rsidR="00817791" w:rsidRDefault="00817791" w:rsidP="00817791">
      <w:r>
        <w:t xml:space="preserve">1.3. </w:t>
      </w:r>
      <w:r>
        <w:rPr>
          <w:rFonts w:hint="eastAsia"/>
        </w:rPr>
        <w:t>ДСМ</w:t>
      </w:r>
      <w:r>
        <w:t>-</w:t>
      </w:r>
      <w:r>
        <w:rPr>
          <w:rFonts w:hint="eastAsia"/>
        </w:rPr>
        <w:t>метод</w:t>
      </w:r>
      <w:r>
        <w:t xml:space="preserve"> </w:t>
      </w:r>
      <w:r>
        <w:rPr>
          <w:rFonts w:hint="eastAsia"/>
        </w:rPr>
        <w:t>автоматизированной</w:t>
      </w:r>
      <w:r>
        <w:t xml:space="preserve"> </w:t>
      </w:r>
      <w:r>
        <w:rPr>
          <w:rFonts w:hint="eastAsia"/>
        </w:rPr>
        <w:t>поддержки</w:t>
      </w:r>
      <w:r>
        <w:t xml:space="preserve"> </w:t>
      </w:r>
      <w:r>
        <w:rPr>
          <w:rFonts w:hint="eastAsia"/>
        </w:rPr>
        <w:t>научных</w:t>
      </w:r>
      <w:r>
        <w:t xml:space="preserve"> </w:t>
      </w:r>
      <w:r>
        <w:rPr>
          <w:rFonts w:hint="eastAsia"/>
        </w:rPr>
        <w:t>исследований</w:t>
      </w:r>
    </w:p>
    <w:p w14:paraId="59286A04" w14:textId="77777777" w:rsidR="00817791" w:rsidRDefault="00817791" w:rsidP="00817791"/>
    <w:p w14:paraId="7E77F9B6" w14:textId="77777777" w:rsidR="00817791" w:rsidRDefault="00817791" w:rsidP="00817791">
      <w:r>
        <w:lastRenderedPageBreak/>
        <w:t xml:space="preserve">1.3.1. </w:t>
      </w:r>
      <w:r>
        <w:rPr>
          <w:rFonts w:hint="eastAsia"/>
        </w:rPr>
        <w:t>Введение</w:t>
      </w:r>
      <w:r>
        <w:t xml:space="preserve"> </w:t>
      </w:r>
      <w:r>
        <w:rPr>
          <w:rFonts w:hint="eastAsia"/>
        </w:rPr>
        <w:t>в</w:t>
      </w:r>
      <w:r>
        <w:t xml:space="preserve"> </w:t>
      </w:r>
      <w:r>
        <w:rPr>
          <w:rFonts w:hint="eastAsia"/>
        </w:rPr>
        <w:t>ДСМ</w:t>
      </w:r>
      <w:r>
        <w:t>-</w:t>
      </w:r>
      <w:r>
        <w:rPr>
          <w:rFonts w:hint="eastAsia"/>
        </w:rPr>
        <w:t>метод</w:t>
      </w:r>
    </w:p>
    <w:p w14:paraId="5BB3A849" w14:textId="77777777" w:rsidR="00817791" w:rsidRDefault="00817791" w:rsidP="00817791"/>
    <w:p w14:paraId="164BEB63" w14:textId="77777777" w:rsidR="00817791" w:rsidRDefault="00817791" w:rsidP="00817791">
      <w:r>
        <w:t xml:space="preserve">1.3.2.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термины</w:t>
      </w:r>
    </w:p>
    <w:p w14:paraId="7991F9E5" w14:textId="77777777" w:rsidR="00817791" w:rsidRDefault="00817791" w:rsidP="00817791"/>
    <w:p w14:paraId="702CCA96" w14:textId="77777777" w:rsidR="00817791" w:rsidRDefault="00817791" w:rsidP="00817791">
      <w:r>
        <w:t xml:space="preserve">1.3.3. </w:t>
      </w:r>
      <w:r>
        <w:rPr>
          <w:rFonts w:hint="eastAsia"/>
        </w:rPr>
        <w:t>Основные</w:t>
      </w:r>
      <w:r>
        <w:t xml:space="preserve"> </w:t>
      </w:r>
      <w:r>
        <w:rPr>
          <w:rFonts w:hint="eastAsia"/>
        </w:rPr>
        <w:t>процедуры</w:t>
      </w:r>
      <w:r>
        <w:t xml:space="preserve"> </w:t>
      </w:r>
      <w:r>
        <w:rPr>
          <w:rFonts w:hint="eastAsia"/>
        </w:rPr>
        <w:t>ДСМ</w:t>
      </w:r>
      <w:r>
        <w:t>-</w:t>
      </w:r>
      <w:r>
        <w:rPr>
          <w:rFonts w:hint="eastAsia"/>
        </w:rPr>
        <w:t>метода</w:t>
      </w:r>
    </w:p>
    <w:p w14:paraId="0164DB33" w14:textId="77777777" w:rsidR="00817791" w:rsidRDefault="00817791" w:rsidP="00817791"/>
    <w:p w14:paraId="1539ED00" w14:textId="77777777" w:rsidR="00817791" w:rsidRDefault="00817791" w:rsidP="00817791">
      <w:r>
        <w:t xml:space="preserve">1.3.4. </w:t>
      </w:r>
      <w:r>
        <w:rPr>
          <w:rFonts w:hint="eastAsia"/>
        </w:rPr>
        <w:t>Алгоритм</w:t>
      </w:r>
      <w:r>
        <w:t xml:space="preserve"> </w:t>
      </w:r>
      <w:r>
        <w:rPr>
          <w:rFonts w:hint="eastAsia"/>
        </w:rPr>
        <w:t>и</w:t>
      </w:r>
      <w:r>
        <w:t xml:space="preserve"> </w:t>
      </w:r>
      <w:r>
        <w:rPr>
          <w:rFonts w:hint="eastAsia"/>
        </w:rPr>
        <w:t>стратегии</w:t>
      </w:r>
      <w:r>
        <w:t xml:space="preserve"> </w:t>
      </w:r>
      <w:r>
        <w:rPr>
          <w:rFonts w:hint="eastAsia"/>
        </w:rPr>
        <w:t>ДСМ</w:t>
      </w:r>
      <w:r>
        <w:t>-</w:t>
      </w:r>
      <w:r>
        <w:rPr>
          <w:rFonts w:hint="eastAsia"/>
        </w:rPr>
        <w:t>метода</w:t>
      </w:r>
    </w:p>
    <w:p w14:paraId="6A45D8B0" w14:textId="77777777" w:rsidR="00817791" w:rsidRDefault="00817791" w:rsidP="00817791"/>
    <w:p w14:paraId="1496CC6B" w14:textId="77777777" w:rsidR="00817791" w:rsidRDefault="00817791" w:rsidP="00817791">
      <w:r>
        <w:t xml:space="preserve">1.3.5. </w:t>
      </w:r>
      <w:r>
        <w:rPr>
          <w:rFonts w:hint="eastAsia"/>
        </w:rPr>
        <w:t>Условия</w:t>
      </w:r>
      <w:r>
        <w:t xml:space="preserve"> </w:t>
      </w:r>
      <w:r>
        <w:rPr>
          <w:rFonts w:hint="eastAsia"/>
        </w:rPr>
        <w:t>применимости</w:t>
      </w:r>
      <w:r>
        <w:t xml:space="preserve"> </w:t>
      </w:r>
      <w:r>
        <w:rPr>
          <w:rFonts w:hint="eastAsia"/>
        </w:rPr>
        <w:t>ДСМ</w:t>
      </w:r>
      <w:r>
        <w:t>-</w:t>
      </w:r>
      <w:r>
        <w:rPr>
          <w:rFonts w:hint="eastAsia"/>
        </w:rPr>
        <w:t>метода</w:t>
      </w:r>
    </w:p>
    <w:p w14:paraId="782CD306" w14:textId="77777777" w:rsidR="00817791" w:rsidRDefault="00817791" w:rsidP="00817791"/>
    <w:p w14:paraId="6AA8892F" w14:textId="77777777" w:rsidR="00817791" w:rsidRDefault="00817791" w:rsidP="00817791">
      <w:r>
        <w:t xml:space="preserve">1.3.6.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проблемы</w:t>
      </w:r>
      <w:r>
        <w:t xml:space="preserve"> </w:t>
      </w:r>
      <w:r>
        <w:rPr>
          <w:rFonts w:hint="eastAsia"/>
        </w:rPr>
        <w:t>высокой</w:t>
      </w:r>
      <w:r>
        <w:t xml:space="preserve"> </w:t>
      </w:r>
      <w:r>
        <w:rPr>
          <w:rFonts w:hint="eastAsia"/>
        </w:rPr>
        <w:t>вычислительной</w:t>
      </w:r>
      <w:r>
        <w:t xml:space="preserve"> </w:t>
      </w:r>
      <w:r>
        <w:rPr>
          <w:rFonts w:hint="eastAsia"/>
        </w:rPr>
        <w:t>сложности</w:t>
      </w:r>
      <w:r>
        <w:t xml:space="preserve"> </w:t>
      </w:r>
      <w:r>
        <w:rPr>
          <w:rFonts w:hint="eastAsia"/>
        </w:rPr>
        <w:t>ДСМ</w:t>
      </w:r>
      <w:r>
        <w:t>-</w:t>
      </w:r>
      <w:r>
        <w:rPr>
          <w:rFonts w:hint="eastAsia"/>
        </w:rPr>
        <w:t>метода</w:t>
      </w:r>
    </w:p>
    <w:p w14:paraId="5EA3C197" w14:textId="77777777" w:rsidR="00817791" w:rsidRDefault="00817791" w:rsidP="00817791"/>
    <w:p w14:paraId="4B469ED0" w14:textId="77777777" w:rsidR="00817791" w:rsidRDefault="00817791" w:rsidP="00817791">
      <w:r>
        <w:t xml:space="preserve">1.3.7. </w:t>
      </w:r>
      <w:r>
        <w:rPr>
          <w:rFonts w:hint="eastAsia"/>
        </w:rPr>
        <w:t>Применение</w:t>
      </w:r>
      <w:r>
        <w:t xml:space="preserve"> </w:t>
      </w:r>
      <w:r>
        <w:rPr>
          <w:rFonts w:hint="eastAsia"/>
        </w:rPr>
        <w:t>ДСМ</w:t>
      </w:r>
      <w:r>
        <w:t>-</w:t>
      </w:r>
      <w:r>
        <w:rPr>
          <w:rFonts w:hint="eastAsia"/>
        </w:rPr>
        <w:t>метода</w:t>
      </w:r>
      <w:r>
        <w:t xml:space="preserve"> </w:t>
      </w:r>
      <w:r>
        <w:rPr>
          <w:rFonts w:hint="eastAsia"/>
        </w:rPr>
        <w:t>при</w:t>
      </w:r>
      <w:r>
        <w:t xml:space="preserve"> </w:t>
      </w:r>
      <w:r>
        <w:rPr>
          <w:rFonts w:hint="eastAsia"/>
        </w:rPr>
        <w:t>автоматической</w:t>
      </w:r>
      <w:r>
        <w:t xml:space="preserve"> </w:t>
      </w:r>
      <w:r>
        <w:rPr>
          <w:rFonts w:hint="eastAsia"/>
        </w:rPr>
        <w:t>обработке</w:t>
      </w:r>
      <w:r>
        <w:t xml:space="preserve"> </w:t>
      </w:r>
      <w:r>
        <w:rPr>
          <w:rFonts w:hint="eastAsia"/>
        </w:rPr>
        <w:t>естественного</w:t>
      </w:r>
      <w:r>
        <w:t xml:space="preserve"> </w:t>
      </w:r>
      <w:r>
        <w:rPr>
          <w:rFonts w:hint="eastAsia"/>
        </w:rPr>
        <w:t>языка</w:t>
      </w:r>
    </w:p>
    <w:p w14:paraId="6F476D0C" w14:textId="77777777" w:rsidR="00817791" w:rsidRDefault="00817791" w:rsidP="00817791"/>
    <w:p w14:paraId="222F5D3F" w14:textId="77777777" w:rsidR="00817791" w:rsidRDefault="00817791" w:rsidP="00817791">
      <w:r>
        <w:t xml:space="preserve">1.4. </w:t>
      </w:r>
      <w:r>
        <w:rPr>
          <w:rFonts w:hint="eastAsia"/>
        </w:rPr>
        <w:t>Выводы</w:t>
      </w:r>
      <w:r>
        <w:t xml:space="preserve"> </w:t>
      </w:r>
      <w:r>
        <w:rPr>
          <w:rFonts w:hint="eastAsia"/>
        </w:rPr>
        <w:t>по</w:t>
      </w:r>
      <w:r>
        <w:t xml:space="preserve"> </w:t>
      </w:r>
      <w:r>
        <w:rPr>
          <w:rFonts w:hint="eastAsia"/>
        </w:rPr>
        <w:t>главе</w:t>
      </w:r>
    </w:p>
    <w:p w14:paraId="0E190558" w14:textId="77777777" w:rsidR="00817791" w:rsidRDefault="00817791" w:rsidP="00817791"/>
    <w:p w14:paraId="70EEB112" w14:textId="77777777" w:rsidR="00817791" w:rsidRDefault="00817791" w:rsidP="00817791">
      <w:r>
        <w:rPr>
          <w:rFonts w:hint="eastAsia"/>
        </w:rPr>
        <w:t>ГЛАВА</w:t>
      </w:r>
      <w:r>
        <w:t xml:space="preserve"> 2. </w:t>
      </w:r>
      <w:r>
        <w:rPr>
          <w:rFonts w:hint="eastAsia"/>
        </w:rPr>
        <w:t>МЕТОДЫ</w:t>
      </w:r>
      <w:r>
        <w:t xml:space="preserve"> </w:t>
      </w:r>
      <w:r>
        <w:rPr>
          <w:rFonts w:hint="eastAsia"/>
        </w:rPr>
        <w:t>ПРАВДОПОДОБНОГО</w:t>
      </w:r>
      <w:r>
        <w:t xml:space="preserve"> </w:t>
      </w:r>
      <w:r>
        <w:rPr>
          <w:rFonts w:hint="eastAsia"/>
        </w:rPr>
        <w:t>ВЫВОДА</w:t>
      </w:r>
    </w:p>
    <w:p w14:paraId="100BF0E9" w14:textId="77777777" w:rsidR="00817791" w:rsidRDefault="00817791" w:rsidP="00817791"/>
    <w:p w14:paraId="3525C761" w14:textId="77777777" w:rsidR="00817791" w:rsidRDefault="00817791" w:rsidP="00817791">
      <w:r>
        <w:t xml:space="preserve">2.1. </w:t>
      </w:r>
      <w:r>
        <w:rPr>
          <w:rFonts w:hint="eastAsia"/>
        </w:rPr>
        <w:t>Индуктивный</w:t>
      </w:r>
      <w:r>
        <w:t xml:space="preserve"> </w:t>
      </w:r>
      <w:r>
        <w:rPr>
          <w:rFonts w:hint="eastAsia"/>
        </w:rPr>
        <w:t>вывод</w:t>
      </w:r>
    </w:p>
    <w:p w14:paraId="055E9894" w14:textId="77777777" w:rsidR="00817791" w:rsidRDefault="00817791" w:rsidP="00817791"/>
    <w:p w14:paraId="19100C0F" w14:textId="77777777" w:rsidR="00817791" w:rsidRDefault="00817791" w:rsidP="00817791">
      <w:r>
        <w:t xml:space="preserve">2.1.1.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индуктивного</w:t>
      </w:r>
      <w:r>
        <w:t xml:space="preserve"> </w:t>
      </w:r>
      <w:r>
        <w:rPr>
          <w:rFonts w:hint="eastAsia"/>
        </w:rPr>
        <w:t>вывода</w:t>
      </w:r>
    </w:p>
    <w:p w14:paraId="17AB47F6" w14:textId="77777777" w:rsidR="00817791" w:rsidRDefault="00817791" w:rsidP="00817791"/>
    <w:p w14:paraId="20F457CD" w14:textId="77777777" w:rsidR="00817791" w:rsidRDefault="00817791" w:rsidP="00817791">
      <w:r>
        <w:t xml:space="preserve">2.1.2. </w:t>
      </w:r>
      <w:r>
        <w:rPr>
          <w:rFonts w:hint="eastAsia"/>
        </w:rPr>
        <w:t>Алгоритмы</w:t>
      </w:r>
      <w:r>
        <w:t xml:space="preserve"> </w:t>
      </w:r>
      <w:r>
        <w:rPr>
          <w:rFonts w:hint="eastAsia"/>
        </w:rPr>
        <w:t>поиска</w:t>
      </w:r>
      <w:r>
        <w:t xml:space="preserve"> </w:t>
      </w:r>
      <w:r>
        <w:rPr>
          <w:rFonts w:hint="eastAsia"/>
        </w:rPr>
        <w:t>общих</w:t>
      </w:r>
      <w:r>
        <w:t xml:space="preserve"> </w:t>
      </w:r>
      <w:r>
        <w:rPr>
          <w:rFonts w:hint="eastAsia"/>
        </w:rPr>
        <w:t>фрагментов</w:t>
      </w:r>
    </w:p>
    <w:p w14:paraId="58D9061F" w14:textId="77777777" w:rsidR="00817791" w:rsidRDefault="00817791" w:rsidP="00817791"/>
    <w:p w14:paraId="18CCCB60" w14:textId="77777777" w:rsidR="00817791" w:rsidRDefault="00817791" w:rsidP="00817791">
      <w:r>
        <w:t xml:space="preserve">2.1.3. </w:t>
      </w:r>
      <w:r>
        <w:rPr>
          <w:rFonts w:hint="eastAsia"/>
        </w:rPr>
        <w:t>Совместная</w:t>
      </w:r>
      <w:r>
        <w:t xml:space="preserve"> </w:t>
      </w:r>
      <w:r>
        <w:rPr>
          <w:rFonts w:hint="eastAsia"/>
        </w:rPr>
        <w:t>кластеризация</w:t>
      </w:r>
      <w:r>
        <w:t xml:space="preserve"> </w:t>
      </w:r>
      <w:r>
        <w:rPr>
          <w:rFonts w:hint="eastAsia"/>
        </w:rPr>
        <w:t>слов</w:t>
      </w:r>
      <w:r>
        <w:t xml:space="preserve"> </w:t>
      </w:r>
      <w:r>
        <w:rPr>
          <w:rFonts w:hint="eastAsia"/>
        </w:rPr>
        <w:t>и</w:t>
      </w:r>
      <w:r>
        <w:t xml:space="preserve"> </w:t>
      </w:r>
      <w:r>
        <w:rPr>
          <w:rFonts w:hint="eastAsia"/>
        </w:rPr>
        <w:t>документов</w:t>
      </w:r>
    </w:p>
    <w:p w14:paraId="03A2DBE0" w14:textId="77777777" w:rsidR="00817791" w:rsidRDefault="00817791" w:rsidP="00817791"/>
    <w:p w14:paraId="19D9C41E" w14:textId="77777777" w:rsidR="00817791" w:rsidRDefault="00817791" w:rsidP="00817791">
      <w:r>
        <w:t xml:space="preserve">2.1.4. </w:t>
      </w:r>
      <w:r>
        <w:rPr>
          <w:rFonts w:hint="eastAsia"/>
        </w:rPr>
        <w:t>Метод</w:t>
      </w:r>
      <w:r>
        <w:t xml:space="preserve"> </w:t>
      </w:r>
      <w:r>
        <w:rPr>
          <w:rFonts w:hint="eastAsia"/>
        </w:rPr>
        <w:t>параллельного</w:t>
      </w:r>
      <w:r>
        <w:t xml:space="preserve"> </w:t>
      </w:r>
      <w:r>
        <w:rPr>
          <w:rFonts w:hint="eastAsia"/>
        </w:rPr>
        <w:t>индуктивного</w:t>
      </w:r>
      <w:r>
        <w:t xml:space="preserve"> </w:t>
      </w:r>
      <w:r>
        <w:rPr>
          <w:rFonts w:hint="eastAsia"/>
        </w:rPr>
        <w:t>вывода</w:t>
      </w:r>
    </w:p>
    <w:p w14:paraId="52457F06" w14:textId="77777777" w:rsidR="00817791" w:rsidRDefault="00817791" w:rsidP="00817791"/>
    <w:p w14:paraId="4F26F7FF" w14:textId="77777777" w:rsidR="00817791" w:rsidRDefault="00817791" w:rsidP="00817791">
      <w:r>
        <w:t xml:space="preserve">2.2. </w:t>
      </w:r>
      <w:r>
        <w:rPr>
          <w:rFonts w:hint="eastAsia"/>
        </w:rPr>
        <w:t>Вывод</w:t>
      </w:r>
      <w:r>
        <w:t xml:space="preserve"> </w:t>
      </w:r>
      <w:r>
        <w:rPr>
          <w:rFonts w:hint="eastAsia"/>
        </w:rPr>
        <w:t>по</w:t>
      </w:r>
      <w:r>
        <w:t xml:space="preserve"> </w:t>
      </w:r>
      <w:r>
        <w:rPr>
          <w:rFonts w:hint="eastAsia"/>
        </w:rPr>
        <w:t>аналогии</w:t>
      </w:r>
    </w:p>
    <w:p w14:paraId="2504E447" w14:textId="77777777" w:rsidR="00817791" w:rsidRDefault="00817791" w:rsidP="00817791"/>
    <w:p w14:paraId="47B64E2F" w14:textId="77777777" w:rsidR="00817791" w:rsidRDefault="00817791" w:rsidP="00817791">
      <w:r>
        <w:t xml:space="preserve">2.2.1.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вывода</w:t>
      </w:r>
      <w:r>
        <w:t xml:space="preserve"> </w:t>
      </w:r>
      <w:r>
        <w:rPr>
          <w:rFonts w:hint="eastAsia"/>
        </w:rPr>
        <w:t>по</w:t>
      </w:r>
      <w:r>
        <w:t xml:space="preserve"> </w:t>
      </w:r>
      <w:r>
        <w:rPr>
          <w:rFonts w:hint="eastAsia"/>
        </w:rPr>
        <w:t>аналогии</w:t>
      </w:r>
    </w:p>
    <w:p w14:paraId="37E24B79" w14:textId="77777777" w:rsidR="00817791" w:rsidRDefault="00817791" w:rsidP="00817791"/>
    <w:p w14:paraId="7F763818" w14:textId="77777777" w:rsidR="00817791" w:rsidRDefault="00817791" w:rsidP="00817791">
      <w:r>
        <w:t xml:space="preserve">2.2.2. </w:t>
      </w:r>
      <w:r>
        <w:rPr>
          <w:rFonts w:hint="eastAsia"/>
        </w:rPr>
        <w:t>Обзор</w:t>
      </w:r>
      <w:r>
        <w:t xml:space="preserve"> </w:t>
      </w:r>
      <w:r>
        <w:rPr>
          <w:rFonts w:hint="eastAsia"/>
        </w:rPr>
        <w:t>функций</w:t>
      </w:r>
      <w:r>
        <w:t xml:space="preserve"> </w:t>
      </w:r>
      <w:r>
        <w:rPr>
          <w:rFonts w:hint="eastAsia"/>
        </w:rPr>
        <w:t>оценки</w:t>
      </w:r>
      <w:r>
        <w:t xml:space="preserve"> </w:t>
      </w:r>
      <w:r>
        <w:rPr>
          <w:rFonts w:hint="eastAsia"/>
        </w:rPr>
        <w:t>информативности</w:t>
      </w:r>
      <w:r>
        <w:t xml:space="preserve"> </w:t>
      </w:r>
      <w:r>
        <w:rPr>
          <w:rFonts w:hint="eastAsia"/>
        </w:rPr>
        <w:t>гипотез</w:t>
      </w:r>
    </w:p>
    <w:p w14:paraId="7552FA6F" w14:textId="77777777" w:rsidR="00817791" w:rsidRDefault="00817791" w:rsidP="00817791"/>
    <w:p w14:paraId="0B5E6F23" w14:textId="77777777" w:rsidR="00817791" w:rsidRDefault="00817791" w:rsidP="00817791">
      <w:r>
        <w:t xml:space="preserve">2.2.3. </w:t>
      </w:r>
      <w:r>
        <w:rPr>
          <w:rFonts w:hint="eastAsia"/>
        </w:rPr>
        <w:t>Сравнительный</w:t>
      </w:r>
      <w:r>
        <w:t xml:space="preserve"> </w:t>
      </w:r>
      <w:r>
        <w:rPr>
          <w:rFonts w:hint="eastAsia"/>
        </w:rPr>
        <w:t>анализ</w:t>
      </w:r>
      <w:r>
        <w:t xml:space="preserve"> </w:t>
      </w:r>
      <w:r>
        <w:rPr>
          <w:rFonts w:hint="eastAsia"/>
        </w:rPr>
        <w:t>функций</w:t>
      </w:r>
      <w:r>
        <w:t xml:space="preserve"> </w:t>
      </w:r>
      <w:r>
        <w:rPr>
          <w:rFonts w:hint="eastAsia"/>
        </w:rPr>
        <w:t>информативности</w:t>
      </w:r>
    </w:p>
    <w:p w14:paraId="40DA3A1A" w14:textId="77777777" w:rsidR="00817791" w:rsidRDefault="00817791" w:rsidP="00817791"/>
    <w:p w14:paraId="0EF3CD9E" w14:textId="77777777" w:rsidR="00817791" w:rsidRDefault="00817791" w:rsidP="00817791">
      <w:r>
        <w:t xml:space="preserve">2.2.4. </w:t>
      </w:r>
      <w:r>
        <w:rPr>
          <w:rFonts w:hint="eastAsia"/>
        </w:rPr>
        <w:t>Разработка</w:t>
      </w:r>
      <w:r>
        <w:t xml:space="preserve"> </w:t>
      </w:r>
      <w:r>
        <w:rPr>
          <w:rFonts w:hint="eastAsia"/>
        </w:rPr>
        <w:t>функции</w:t>
      </w:r>
      <w:r>
        <w:t xml:space="preserve"> </w:t>
      </w:r>
      <w:r>
        <w:rPr>
          <w:rFonts w:hint="eastAsia"/>
        </w:rPr>
        <w:t>оценки</w:t>
      </w:r>
      <w:r>
        <w:t xml:space="preserve"> </w:t>
      </w:r>
      <w:r>
        <w:rPr>
          <w:rFonts w:hint="eastAsia"/>
        </w:rPr>
        <w:t>информативности</w:t>
      </w:r>
      <w:r>
        <w:t xml:space="preserve"> </w:t>
      </w:r>
      <w:r>
        <w:rPr>
          <w:rFonts w:hint="eastAsia"/>
        </w:rPr>
        <w:t>для</w:t>
      </w:r>
      <w:r>
        <w:t xml:space="preserve"> </w:t>
      </w:r>
      <w:r>
        <w:rPr>
          <w:rFonts w:hint="eastAsia"/>
        </w:rPr>
        <w:t>анализа</w:t>
      </w:r>
      <w:r>
        <w:t xml:space="preserve"> </w:t>
      </w:r>
      <w:r>
        <w:rPr>
          <w:rFonts w:hint="eastAsia"/>
        </w:rPr>
        <w:t>текстов</w:t>
      </w:r>
    </w:p>
    <w:p w14:paraId="3A23D587" w14:textId="77777777" w:rsidR="00817791" w:rsidRDefault="00817791" w:rsidP="00817791"/>
    <w:p w14:paraId="0BC37F8D" w14:textId="77777777" w:rsidR="00817791" w:rsidRDefault="00817791" w:rsidP="00817791">
      <w:r>
        <w:t xml:space="preserve">2.2.5. </w:t>
      </w:r>
      <w:r>
        <w:rPr>
          <w:rFonts w:hint="eastAsia"/>
        </w:rPr>
        <w:t>Метод</w:t>
      </w:r>
      <w:r>
        <w:t xml:space="preserve"> </w:t>
      </w:r>
      <w:r>
        <w:rPr>
          <w:rFonts w:hint="eastAsia"/>
        </w:rPr>
        <w:t>вывода</w:t>
      </w:r>
      <w:r>
        <w:t xml:space="preserve"> </w:t>
      </w:r>
      <w:r>
        <w:rPr>
          <w:rFonts w:hint="eastAsia"/>
        </w:rPr>
        <w:t>по</w:t>
      </w:r>
      <w:r>
        <w:t xml:space="preserve"> </w:t>
      </w:r>
      <w:r>
        <w:rPr>
          <w:rFonts w:hint="eastAsia"/>
        </w:rPr>
        <w:t>аналогии</w:t>
      </w:r>
    </w:p>
    <w:p w14:paraId="66010017" w14:textId="77777777" w:rsidR="00817791" w:rsidRDefault="00817791" w:rsidP="00817791"/>
    <w:p w14:paraId="4F6D5137" w14:textId="77777777" w:rsidR="00817791" w:rsidRDefault="00817791" w:rsidP="00817791">
      <w:r>
        <w:t xml:space="preserve">2.3. </w:t>
      </w:r>
      <w:r>
        <w:rPr>
          <w:rFonts w:hint="eastAsia"/>
        </w:rPr>
        <w:t>Абдуктивный</w:t>
      </w:r>
      <w:r>
        <w:t xml:space="preserve"> </w:t>
      </w:r>
      <w:r>
        <w:rPr>
          <w:rFonts w:hint="eastAsia"/>
        </w:rPr>
        <w:t>вывод</w:t>
      </w:r>
    </w:p>
    <w:p w14:paraId="2FD1832C" w14:textId="77777777" w:rsidR="00817791" w:rsidRDefault="00817791" w:rsidP="00817791"/>
    <w:p w14:paraId="13A200CF" w14:textId="77777777" w:rsidR="00817791" w:rsidRDefault="00817791" w:rsidP="00817791">
      <w:r>
        <w:t xml:space="preserve">2.3.1.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абдуктивного</w:t>
      </w:r>
      <w:r>
        <w:t xml:space="preserve"> </w:t>
      </w:r>
      <w:r>
        <w:rPr>
          <w:rFonts w:hint="eastAsia"/>
        </w:rPr>
        <w:t>вывода</w:t>
      </w:r>
    </w:p>
    <w:p w14:paraId="4905C629" w14:textId="77777777" w:rsidR="00817791" w:rsidRDefault="00817791" w:rsidP="00817791"/>
    <w:p w14:paraId="7D8FFF3D" w14:textId="77777777" w:rsidR="00817791" w:rsidRDefault="00817791" w:rsidP="00817791">
      <w:r>
        <w:t xml:space="preserve">2.3.2. </w:t>
      </w:r>
      <w:r>
        <w:rPr>
          <w:rFonts w:hint="eastAsia"/>
        </w:rPr>
        <w:t>Алгоритм</w:t>
      </w:r>
      <w:r>
        <w:t xml:space="preserve"> </w:t>
      </w:r>
      <w:r>
        <w:rPr>
          <w:rFonts w:hint="eastAsia"/>
        </w:rPr>
        <w:t>ранжирования</w:t>
      </w:r>
      <w:r>
        <w:t xml:space="preserve"> </w:t>
      </w:r>
      <w:r>
        <w:rPr>
          <w:rFonts w:hint="eastAsia"/>
        </w:rPr>
        <w:t>гипотез</w:t>
      </w:r>
    </w:p>
    <w:p w14:paraId="183FBA07" w14:textId="77777777" w:rsidR="00817791" w:rsidRDefault="00817791" w:rsidP="00817791"/>
    <w:p w14:paraId="5FD0638D" w14:textId="77777777" w:rsidR="00817791" w:rsidRDefault="00817791" w:rsidP="00817791">
      <w:r>
        <w:t xml:space="preserve">2.3.3. </w:t>
      </w:r>
      <w:r>
        <w:rPr>
          <w:rFonts w:hint="eastAsia"/>
        </w:rPr>
        <w:t>Алгоритм</w:t>
      </w:r>
      <w:r>
        <w:t xml:space="preserve"> </w:t>
      </w:r>
      <w:r>
        <w:rPr>
          <w:rFonts w:hint="eastAsia"/>
        </w:rPr>
        <w:t>коррекции</w:t>
      </w:r>
      <w:r>
        <w:t xml:space="preserve"> </w:t>
      </w:r>
      <w:r>
        <w:rPr>
          <w:rFonts w:hint="eastAsia"/>
        </w:rPr>
        <w:t>обучающих</w:t>
      </w:r>
      <w:r>
        <w:t xml:space="preserve"> </w:t>
      </w:r>
      <w:r>
        <w:rPr>
          <w:rFonts w:hint="eastAsia"/>
        </w:rPr>
        <w:t>данных</w:t>
      </w:r>
    </w:p>
    <w:p w14:paraId="5887FD3A" w14:textId="77777777" w:rsidR="00817791" w:rsidRDefault="00817791" w:rsidP="00817791"/>
    <w:p w14:paraId="740A6E36" w14:textId="77777777" w:rsidR="00817791" w:rsidRDefault="00817791" w:rsidP="00817791">
      <w:r>
        <w:t xml:space="preserve">2.3.4. </w:t>
      </w:r>
      <w:r>
        <w:rPr>
          <w:rFonts w:hint="eastAsia"/>
        </w:rPr>
        <w:t>Процедура</w:t>
      </w:r>
      <w:r>
        <w:t xml:space="preserve"> </w:t>
      </w:r>
      <w:r>
        <w:rPr>
          <w:rFonts w:hint="eastAsia"/>
        </w:rPr>
        <w:t>перекрестной</w:t>
      </w:r>
      <w:r>
        <w:t xml:space="preserve"> </w:t>
      </w:r>
      <w:r>
        <w:rPr>
          <w:rFonts w:hint="eastAsia"/>
        </w:rPr>
        <w:t>проверки</w:t>
      </w:r>
    </w:p>
    <w:p w14:paraId="4F330D25" w14:textId="77777777" w:rsidR="00817791" w:rsidRDefault="00817791" w:rsidP="00817791"/>
    <w:p w14:paraId="748C2446" w14:textId="77777777" w:rsidR="00817791" w:rsidRDefault="00817791" w:rsidP="00817791">
      <w:r>
        <w:t xml:space="preserve">2.3.5. </w:t>
      </w:r>
      <w:r>
        <w:rPr>
          <w:rFonts w:hint="eastAsia"/>
        </w:rPr>
        <w:t>Метод</w:t>
      </w:r>
      <w:r>
        <w:t xml:space="preserve"> </w:t>
      </w:r>
      <w:r>
        <w:rPr>
          <w:rFonts w:hint="eastAsia"/>
        </w:rPr>
        <w:t>абдуктивного</w:t>
      </w:r>
      <w:r>
        <w:t xml:space="preserve"> </w:t>
      </w:r>
      <w:r>
        <w:rPr>
          <w:rFonts w:hint="eastAsia"/>
        </w:rPr>
        <w:t>вывода</w:t>
      </w:r>
    </w:p>
    <w:p w14:paraId="3F58777B" w14:textId="77777777" w:rsidR="00817791" w:rsidRDefault="00817791" w:rsidP="00817791"/>
    <w:p w14:paraId="3FEC92CF" w14:textId="77777777" w:rsidR="00817791" w:rsidRDefault="00817791" w:rsidP="00817791">
      <w:r>
        <w:t xml:space="preserve">2.3.6. </w:t>
      </w:r>
      <w:r>
        <w:rPr>
          <w:rFonts w:hint="eastAsia"/>
        </w:rPr>
        <w:t>Экспериментальное</w:t>
      </w:r>
      <w:r>
        <w:t xml:space="preserve"> </w:t>
      </w:r>
      <w:r>
        <w:rPr>
          <w:rFonts w:hint="eastAsia"/>
        </w:rPr>
        <w:t>исследования</w:t>
      </w:r>
      <w:r>
        <w:t xml:space="preserve"> </w:t>
      </w:r>
      <w:r>
        <w:rPr>
          <w:rFonts w:hint="eastAsia"/>
        </w:rPr>
        <w:t>метода</w:t>
      </w:r>
      <w:r>
        <w:t xml:space="preserve"> </w:t>
      </w:r>
      <w:r>
        <w:rPr>
          <w:rFonts w:hint="eastAsia"/>
        </w:rPr>
        <w:t>абдуктивного</w:t>
      </w:r>
      <w:r>
        <w:t xml:space="preserve"> </w:t>
      </w:r>
      <w:r>
        <w:rPr>
          <w:rFonts w:hint="eastAsia"/>
        </w:rPr>
        <w:t>вывода</w:t>
      </w:r>
    </w:p>
    <w:p w14:paraId="71C8E2F7" w14:textId="77777777" w:rsidR="00817791" w:rsidRDefault="00817791" w:rsidP="00817791"/>
    <w:p w14:paraId="42B820C8" w14:textId="77777777" w:rsidR="00817791" w:rsidRDefault="00817791" w:rsidP="00817791">
      <w:r>
        <w:t xml:space="preserve">2.4. </w:t>
      </w:r>
      <w:r>
        <w:rPr>
          <w:rFonts w:hint="eastAsia"/>
        </w:rPr>
        <w:t>Выводы</w:t>
      </w:r>
      <w:r>
        <w:t xml:space="preserve"> </w:t>
      </w:r>
      <w:r>
        <w:rPr>
          <w:rFonts w:hint="eastAsia"/>
        </w:rPr>
        <w:t>по</w:t>
      </w:r>
      <w:r>
        <w:t xml:space="preserve"> </w:t>
      </w:r>
      <w:r>
        <w:rPr>
          <w:rFonts w:hint="eastAsia"/>
        </w:rPr>
        <w:t>главе</w:t>
      </w:r>
    </w:p>
    <w:p w14:paraId="2CCE66A8" w14:textId="77777777" w:rsidR="00817791" w:rsidRDefault="00817791" w:rsidP="00817791"/>
    <w:p w14:paraId="0545183F" w14:textId="77777777" w:rsidR="00817791" w:rsidRDefault="00817791" w:rsidP="00817791">
      <w:r>
        <w:rPr>
          <w:rFonts w:hint="eastAsia"/>
        </w:rPr>
        <w:t>ГЛАВА</w:t>
      </w:r>
      <w:r>
        <w:t xml:space="preserve"> 3. </w:t>
      </w:r>
      <w:r>
        <w:rPr>
          <w:rFonts w:hint="eastAsia"/>
        </w:rPr>
        <w:t>МЕТОДОЛОГИЯ</w:t>
      </w:r>
      <w:r>
        <w:t xml:space="preserve"> </w:t>
      </w:r>
      <w:r>
        <w:rPr>
          <w:rFonts w:hint="eastAsia"/>
        </w:rPr>
        <w:t>ИНТЕЛЛЕКТУАЛЬНОГО</w:t>
      </w:r>
      <w:r>
        <w:t xml:space="preserve"> </w:t>
      </w:r>
      <w:r>
        <w:rPr>
          <w:rFonts w:hint="eastAsia"/>
        </w:rPr>
        <w:t>АНАЛИЗА</w:t>
      </w:r>
      <w:r>
        <w:t xml:space="preserve"> </w:t>
      </w:r>
      <w:r>
        <w:rPr>
          <w:rFonts w:hint="eastAsia"/>
        </w:rPr>
        <w:t>М</w:t>
      </w:r>
      <w:r>
        <w:rPr>
          <w:rFonts w:hint="eastAsia"/>
        </w:rPr>
        <w:lastRenderedPageBreak/>
        <w:t>НЕНИЙ</w:t>
      </w:r>
      <w:r>
        <w:t xml:space="preserve"> </w:t>
      </w:r>
      <w:r>
        <w:rPr>
          <w:rFonts w:hint="eastAsia"/>
        </w:rPr>
        <w:t>В</w:t>
      </w:r>
      <w:r>
        <w:t xml:space="preserve"> </w:t>
      </w:r>
      <w:r>
        <w:rPr>
          <w:rFonts w:hint="eastAsia"/>
        </w:rPr>
        <w:t>ТЕКСТАХ</w:t>
      </w:r>
    </w:p>
    <w:p w14:paraId="46BFDADD" w14:textId="77777777" w:rsidR="00817791" w:rsidRDefault="00817791" w:rsidP="00817791"/>
    <w:p w14:paraId="493C300B" w14:textId="77777777" w:rsidR="00817791" w:rsidRDefault="00817791" w:rsidP="00817791">
      <w:r>
        <w:t xml:space="preserve">3.1. </w:t>
      </w:r>
      <w:r>
        <w:rPr>
          <w:rFonts w:hint="eastAsia"/>
        </w:rPr>
        <w:t>Предварительная</w:t>
      </w:r>
      <w:r>
        <w:t xml:space="preserve"> </w:t>
      </w:r>
      <w:r>
        <w:rPr>
          <w:rFonts w:hint="eastAsia"/>
        </w:rPr>
        <w:t>обработка</w:t>
      </w:r>
      <w:r>
        <w:t xml:space="preserve"> </w:t>
      </w:r>
      <w:r>
        <w:rPr>
          <w:rFonts w:hint="eastAsia"/>
        </w:rPr>
        <w:t>данных</w:t>
      </w:r>
    </w:p>
    <w:p w14:paraId="250BF515" w14:textId="77777777" w:rsidR="00817791" w:rsidRDefault="00817791" w:rsidP="00817791"/>
    <w:p w14:paraId="56C5ED5C" w14:textId="77777777" w:rsidR="00817791" w:rsidRDefault="00817791" w:rsidP="00817791">
      <w:r>
        <w:t xml:space="preserve">3.1.1. </w:t>
      </w:r>
      <w:r>
        <w:rPr>
          <w:rFonts w:hint="eastAsia"/>
        </w:rPr>
        <w:t>Цель</w:t>
      </w:r>
      <w:r>
        <w:t xml:space="preserve"> </w:t>
      </w:r>
      <w:r>
        <w:rPr>
          <w:rFonts w:hint="eastAsia"/>
        </w:rPr>
        <w:t>предварительной</w:t>
      </w:r>
      <w:r>
        <w:t xml:space="preserve"> </w:t>
      </w:r>
      <w:r>
        <w:rPr>
          <w:rFonts w:hint="eastAsia"/>
        </w:rPr>
        <w:t>обработки</w:t>
      </w:r>
      <w:r>
        <w:t xml:space="preserve"> </w:t>
      </w:r>
      <w:r>
        <w:rPr>
          <w:rFonts w:hint="eastAsia"/>
        </w:rPr>
        <w:t>данных</w:t>
      </w:r>
    </w:p>
    <w:p w14:paraId="022FCE3F" w14:textId="77777777" w:rsidR="00817791" w:rsidRDefault="00817791" w:rsidP="00817791"/>
    <w:p w14:paraId="7F0808F8" w14:textId="77777777" w:rsidR="00817791" w:rsidRDefault="00817791" w:rsidP="00817791">
      <w:r>
        <w:t xml:space="preserve">3.1.2. </w:t>
      </w:r>
      <w:r>
        <w:rPr>
          <w:rFonts w:hint="eastAsia"/>
        </w:rPr>
        <w:t>Уровни</w:t>
      </w:r>
      <w:r>
        <w:t xml:space="preserve"> </w:t>
      </w:r>
      <w:r>
        <w:rPr>
          <w:rFonts w:hint="eastAsia"/>
        </w:rPr>
        <w:t>анализа</w:t>
      </w:r>
      <w:r>
        <w:t xml:space="preserve"> </w:t>
      </w:r>
      <w:r>
        <w:rPr>
          <w:rFonts w:hint="eastAsia"/>
        </w:rPr>
        <w:t>текста</w:t>
      </w:r>
    </w:p>
    <w:p w14:paraId="724D1A3D" w14:textId="77777777" w:rsidR="00817791" w:rsidRDefault="00817791" w:rsidP="00817791"/>
    <w:p w14:paraId="12F48894" w14:textId="77777777" w:rsidR="00817791" w:rsidRDefault="00817791" w:rsidP="00817791">
      <w:r>
        <w:t xml:space="preserve">3.1.3. </w:t>
      </w:r>
      <w:r>
        <w:rPr>
          <w:rFonts w:hint="eastAsia"/>
        </w:rPr>
        <w:t>Первичный</w:t>
      </w:r>
      <w:r>
        <w:t xml:space="preserve"> </w:t>
      </w:r>
      <w:r>
        <w:rPr>
          <w:rFonts w:hint="eastAsia"/>
        </w:rPr>
        <w:t>анализ</w:t>
      </w:r>
      <w:r>
        <w:t xml:space="preserve"> </w:t>
      </w:r>
      <w:r>
        <w:rPr>
          <w:rFonts w:hint="eastAsia"/>
        </w:rPr>
        <w:t>текста</w:t>
      </w:r>
    </w:p>
    <w:p w14:paraId="4A285754" w14:textId="77777777" w:rsidR="00817791" w:rsidRDefault="00817791" w:rsidP="00817791"/>
    <w:p w14:paraId="08AB08E3" w14:textId="77777777" w:rsidR="00817791" w:rsidRDefault="00817791" w:rsidP="00817791">
      <w:r>
        <w:t xml:space="preserve">3.1.4. </w:t>
      </w:r>
      <w:r>
        <w:rPr>
          <w:rFonts w:hint="eastAsia"/>
        </w:rPr>
        <w:t>Морфологический</w:t>
      </w:r>
      <w:r>
        <w:t xml:space="preserve"> </w:t>
      </w:r>
      <w:r>
        <w:rPr>
          <w:rFonts w:hint="eastAsia"/>
        </w:rPr>
        <w:t>анализ</w:t>
      </w:r>
    </w:p>
    <w:p w14:paraId="24809800" w14:textId="77777777" w:rsidR="00817791" w:rsidRDefault="00817791" w:rsidP="00817791"/>
    <w:p w14:paraId="7453FFEE" w14:textId="77777777" w:rsidR="00817791" w:rsidRDefault="00817791" w:rsidP="00817791">
      <w:r>
        <w:t xml:space="preserve">3.1.5. </w:t>
      </w:r>
      <w:r>
        <w:rPr>
          <w:rFonts w:hint="eastAsia"/>
        </w:rPr>
        <w:t>Словари</w:t>
      </w:r>
      <w:r>
        <w:t xml:space="preserve"> </w:t>
      </w:r>
      <w:r>
        <w:rPr>
          <w:rFonts w:hint="eastAsia"/>
        </w:rPr>
        <w:t>оценочной</w:t>
      </w:r>
      <w:r>
        <w:t xml:space="preserve"> </w:t>
      </w:r>
      <w:r>
        <w:rPr>
          <w:rFonts w:hint="eastAsia"/>
        </w:rPr>
        <w:t>лексики</w:t>
      </w:r>
    </w:p>
    <w:p w14:paraId="558E35AF" w14:textId="77777777" w:rsidR="00817791" w:rsidRDefault="00817791" w:rsidP="00817791"/>
    <w:p w14:paraId="4BAE6DE3" w14:textId="77777777" w:rsidR="00817791" w:rsidRDefault="00817791" w:rsidP="00817791">
      <w:r>
        <w:t xml:space="preserve">3.1.6. </w:t>
      </w:r>
      <w:r>
        <w:rPr>
          <w:rFonts w:hint="eastAsia"/>
        </w:rPr>
        <w:t>Модель</w:t>
      </w:r>
      <w:r>
        <w:t xml:space="preserve"> </w:t>
      </w:r>
      <w:r>
        <w:rPr>
          <w:rFonts w:hint="eastAsia"/>
        </w:rPr>
        <w:t>представления</w:t>
      </w:r>
      <w:r>
        <w:t xml:space="preserve"> </w:t>
      </w:r>
      <w:r>
        <w:rPr>
          <w:rFonts w:hint="eastAsia"/>
        </w:rPr>
        <w:t>текстовой</w:t>
      </w:r>
      <w:r>
        <w:t xml:space="preserve"> </w:t>
      </w:r>
      <w:r>
        <w:rPr>
          <w:rFonts w:hint="eastAsia"/>
        </w:rPr>
        <w:t>информации</w:t>
      </w:r>
      <w:r>
        <w:t xml:space="preserve"> </w:t>
      </w:r>
      <w:r>
        <w:rPr>
          <w:rFonts w:hint="eastAsia"/>
        </w:rPr>
        <w:t>для</w:t>
      </w:r>
      <w:r>
        <w:t xml:space="preserve"> </w:t>
      </w:r>
      <w:r>
        <w:rPr>
          <w:rFonts w:hint="eastAsia"/>
        </w:rPr>
        <w:t>методов</w:t>
      </w:r>
      <w:r>
        <w:t xml:space="preserve"> </w:t>
      </w:r>
      <w:r>
        <w:rPr>
          <w:rFonts w:hint="eastAsia"/>
        </w:rPr>
        <w:t>правдоподобного</w:t>
      </w:r>
      <w:r>
        <w:t xml:space="preserve"> </w:t>
      </w:r>
      <w:r>
        <w:rPr>
          <w:rFonts w:hint="eastAsia"/>
        </w:rPr>
        <w:t>вывода</w:t>
      </w:r>
    </w:p>
    <w:p w14:paraId="7DBA8C35" w14:textId="77777777" w:rsidR="00817791" w:rsidRDefault="00817791" w:rsidP="00817791"/>
    <w:p w14:paraId="78A1B8EC" w14:textId="77777777" w:rsidR="00817791" w:rsidRDefault="00817791" w:rsidP="00817791">
      <w:r>
        <w:t xml:space="preserve">3.1.7. </w:t>
      </w:r>
      <w:r>
        <w:rPr>
          <w:rFonts w:hint="eastAsia"/>
        </w:rPr>
        <w:t>Метод</w:t>
      </w:r>
      <w:r>
        <w:t xml:space="preserve"> </w:t>
      </w:r>
      <w:r>
        <w:rPr>
          <w:rFonts w:hint="eastAsia"/>
        </w:rPr>
        <w:t>предварительной</w:t>
      </w:r>
      <w:r>
        <w:t xml:space="preserve"> </w:t>
      </w:r>
      <w:r>
        <w:rPr>
          <w:rFonts w:hint="eastAsia"/>
        </w:rPr>
        <w:t>обработки</w:t>
      </w:r>
      <w:r>
        <w:t xml:space="preserve"> </w:t>
      </w:r>
      <w:r>
        <w:rPr>
          <w:rFonts w:hint="eastAsia"/>
        </w:rPr>
        <w:t>текстов</w:t>
      </w:r>
    </w:p>
    <w:p w14:paraId="6F4036AF" w14:textId="77777777" w:rsidR="00817791" w:rsidRDefault="00817791" w:rsidP="00817791"/>
    <w:p w14:paraId="0D7EC8A5" w14:textId="77777777" w:rsidR="00817791" w:rsidRDefault="00817791" w:rsidP="00817791">
      <w:r>
        <w:t xml:space="preserve">3.2. </w:t>
      </w:r>
      <w:r>
        <w:rPr>
          <w:rFonts w:hint="eastAsia"/>
        </w:rPr>
        <w:t>Методология</w:t>
      </w:r>
      <w:r>
        <w:t xml:space="preserve"> </w:t>
      </w:r>
      <w:r>
        <w:rPr>
          <w:rFonts w:hint="eastAsia"/>
        </w:rPr>
        <w:t>анализа</w:t>
      </w:r>
      <w:r>
        <w:t xml:space="preserve"> </w:t>
      </w:r>
      <w:r>
        <w:rPr>
          <w:rFonts w:hint="eastAsia"/>
        </w:rPr>
        <w:t>мнений</w:t>
      </w:r>
      <w:r>
        <w:t xml:space="preserve"> </w:t>
      </w:r>
      <w:r>
        <w:rPr>
          <w:rFonts w:hint="eastAsia"/>
        </w:rPr>
        <w:t>в</w:t>
      </w:r>
      <w:r>
        <w:t xml:space="preserve"> </w:t>
      </w:r>
      <w:r>
        <w:rPr>
          <w:rFonts w:hint="eastAsia"/>
        </w:rPr>
        <w:t>текстах</w:t>
      </w:r>
      <w:r>
        <w:t xml:space="preserve"> </w:t>
      </w:r>
      <w:r>
        <w:rPr>
          <w:rFonts w:hint="eastAsia"/>
        </w:rPr>
        <w:t>ТехШМ</w:t>
      </w:r>
    </w:p>
    <w:p w14:paraId="53E4192A" w14:textId="77777777" w:rsidR="00817791" w:rsidRDefault="00817791" w:rsidP="00817791"/>
    <w:p w14:paraId="70A63513" w14:textId="77777777" w:rsidR="00817791" w:rsidRDefault="00817791" w:rsidP="00817791">
      <w:r>
        <w:t xml:space="preserve">3.2.1.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методологии</w:t>
      </w:r>
      <w:r>
        <w:t xml:space="preserve"> </w:t>
      </w:r>
      <w:r>
        <w:rPr>
          <w:rFonts w:hint="eastAsia"/>
        </w:rPr>
        <w:t>Твхи</w:t>
      </w:r>
      <w:r>
        <w:t>^</w:t>
      </w:r>
      <w:r>
        <w:rPr>
          <w:rFonts w:hint="eastAsia"/>
        </w:rPr>
        <w:t>Ы</w:t>
      </w:r>
    </w:p>
    <w:p w14:paraId="334F0B6B" w14:textId="77777777" w:rsidR="00817791" w:rsidRDefault="00817791" w:rsidP="00817791"/>
    <w:p w14:paraId="7A75E8E6" w14:textId="77777777" w:rsidR="00817791" w:rsidRDefault="00817791" w:rsidP="00817791">
      <w:r>
        <w:t xml:space="preserve">3.2.2. </w:t>
      </w:r>
      <w:r>
        <w:rPr>
          <w:rFonts w:hint="eastAsia"/>
        </w:rPr>
        <w:t>Решение</w:t>
      </w:r>
      <w:r>
        <w:t xml:space="preserve"> </w:t>
      </w:r>
      <w:r>
        <w:rPr>
          <w:rFonts w:hint="eastAsia"/>
        </w:rPr>
        <w:t>предсказательных</w:t>
      </w:r>
      <w:r>
        <w:t xml:space="preserve"> </w:t>
      </w:r>
      <w:r>
        <w:rPr>
          <w:rFonts w:hint="eastAsia"/>
        </w:rPr>
        <w:t>задач</w:t>
      </w:r>
      <w:r>
        <w:t xml:space="preserve"> </w:t>
      </w:r>
      <w:r>
        <w:rPr>
          <w:rFonts w:hint="eastAsia"/>
        </w:rPr>
        <w:t>в</w:t>
      </w:r>
      <w:r>
        <w:t xml:space="preserve"> </w:t>
      </w:r>
      <w:r>
        <w:rPr>
          <w:rFonts w:hint="eastAsia"/>
        </w:rPr>
        <w:t>методологии</w:t>
      </w:r>
      <w:r>
        <w:t xml:space="preserve"> </w:t>
      </w:r>
      <w:r>
        <w:rPr>
          <w:rFonts w:hint="eastAsia"/>
        </w:rPr>
        <w:t>Твхи</w:t>
      </w:r>
      <w:r>
        <w:t>^</w:t>
      </w:r>
      <w:r>
        <w:rPr>
          <w:rFonts w:hint="eastAsia"/>
        </w:rPr>
        <w:t>Ы</w:t>
      </w:r>
    </w:p>
    <w:p w14:paraId="1874C860" w14:textId="77777777" w:rsidR="00817791" w:rsidRDefault="00817791" w:rsidP="00817791"/>
    <w:p w14:paraId="5337D86D" w14:textId="77777777" w:rsidR="00817791" w:rsidRDefault="00817791" w:rsidP="00817791">
      <w:r>
        <w:t xml:space="preserve">3.2.3. </w:t>
      </w:r>
      <w:r>
        <w:rPr>
          <w:rFonts w:hint="eastAsia"/>
        </w:rPr>
        <w:t>Решение</w:t>
      </w:r>
      <w:r>
        <w:t xml:space="preserve"> </w:t>
      </w:r>
      <w:r>
        <w:rPr>
          <w:rFonts w:hint="eastAsia"/>
        </w:rPr>
        <w:t>описательных</w:t>
      </w:r>
      <w:r>
        <w:t xml:space="preserve"> </w:t>
      </w:r>
      <w:r>
        <w:rPr>
          <w:rFonts w:hint="eastAsia"/>
        </w:rPr>
        <w:t>задач</w:t>
      </w:r>
      <w:r>
        <w:t xml:space="preserve"> </w:t>
      </w:r>
      <w:r>
        <w:rPr>
          <w:rFonts w:hint="eastAsia"/>
        </w:rPr>
        <w:t>в</w:t>
      </w:r>
      <w:r>
        <w:t xml:space="preserve"> </w:t>
      </w:r>
      <w:r>
        <w:rPr>
          <w:rFonts w:hint="eastAsia"/>
        </w:rPr>
        <w:t>методологии</w:t>
      </w:r>
      <w:r>
        <w:t xml:space="preserve"> </w:t>
      </w:r>
      <w:r>
        <w:rPr>
          <w:rFonts w:hint="eastAsia"/>
        </w:rPr>
        <w:t>Твхи</w:t>
      </w:r>
      <w:r>
        <w:t>^</w:t>
      </w:r>
      <w:r>
        <w:rPr>
          <w:rFonts w:hint="eastAsia"/>
        </w:rPr>
        <w:t>Ы</w:t>
      </w:r>
    </w:p>
    <w:p w14:paraId="2076A75D" w14:textId="77777777" w:rsidR="00817791" w:rsidRDefault="00817791" w:rsidP="00817791"/>
    <w:p w14:paraId="02FF657E" w14:textId="77777777" w:rsidR="00817791" w:rsidRDefault="00817791" w:rsidP="00817791">
      <w:r>
        <w:t xml:space="preserve">3.2.4. </w:t>
      </w:r>
      <w:r>
        <w:rPr>
          <w:rFonts w:hint="eastAsia"/>
        </w:rPr>
        <w:t>Пример</w:t>
      </w:r>
      <w:r>
        <w:t xml:space="preserve"> </w:t>
      </w:r>
      <w:r>
        <w:rPr>
          <w:rFonts w:hint="eastAsia"/>
        </w:rPr>
        <w:t>анализа</w:t>
      </w:r>
      <w:r>
        <w:t xml:space="preserve"> </w:t>
      </w:r>
      <w:r>
        <w:rPr>
          <w:rFonts w:hint="eastAsia"/>
        </w:rPr>
        <w:t>мнений</w:t>
      </w:r>
      <w:r>
        <w:t xml:space="preserve"> </w:t>
      </w:r>
      <w:r>
        <w:rPr>
          <w:rFonts w:hint="eastAsia"/>
        </w:rPr>
        <w:t>в</w:t>
      </w:r>
      <w:r>
        <w:t xml:space="preserve"> </w:t>
      </w:r>
      <w:r>
        <w:rPr>
          <w:rFonts w:hint="eastAsia"/>
        </w:rPr>
        <w:t>тексте</w:t>
      </w:r>
    </w:p>
    <w:p w14:paraId="1AE549EC" w14:textId="77777777" w:rsidR="00817791" w:rsidRDefault="00817791" w:rsidP="00817791"/>
    <w:p w14:paraId="6951B096" w14:textId="77777777" w:rsidR="00817791" w:rsidRDefault="00817791" w:rsidP="00817791">
      <w:r>
        <w:t xml:space="preserve">3.2.5. </w:t>
      </w:r>
      <w:r>
        <w:rPr>
          <w:rFonts w:hint="eastAsia"/>
        </w:rPr>
        <w:t>Анализ</w:t>
      </w:r>
      <w:r>
        <w:t xml:space="preserve"> </w:t>
      </w:r>
      <w:r>
        <w:rPr>
          <w:rFonts w:hint="eastAsia"/>
        </w:rPr>
        <w:t>временной</w:t>
      </w:r>
      <w:r>
        <w:t xml:space="preserve"> </w:t>
      </w:r>
      <w:r>
        <w:rPr>
          <w:rFonts w:hint="eastAsia"/>
        </w:rPr>
        <w:t>сложности</w:t>
      </w:r>
    </w:p>
    <w:p w14:paraId="7DF050C4" w14:textId="77777777" w:rsidR="00817791" w:rsidRDefault="00817791" w:rsidP="00817791"/>
    <w:p w14:paraId="07576D16" w14:textId="77777777" w:rsidR="00817791" w:rsidRDefault="00817791" w:rsidP="00817791">
      <w:r>
        <w:t xml:space="preserve">3.2.6. </w:t>
      </w:r>
      <w:r>
        <w:rPr>
          <w:rFonts w:hint="eastAsia"/>
        </w:rPr>
        <w:t>Настройка</w:t>
      </w:r>
      <w:r>
        <w:t xml:space="preserve"> </w:t>
      </w:r>
      <w:r>
        <w:rPr>
          <w:rFonts w:hint="eastAsia"/>
        </w:rPr>
        <w:t>параметров</w:t>
      </w:r>
    </w:p>
    <w:p w14:paraId="40009E76" w14:textId="77777777" w:rsidR="00817791" w:rsidRDefault="00817791" w:rsidP="00817791"/>
    <w:p w14:paraId="72CBFAEB" w14:textId="77777777" w:rsidR="00817791" w:rsidRDefault="00817791" w:rsidP="00817791">
      <w:r>
        <w:t xml:space="preserve">3.2.7. </w:t>
      </w:r>
      <w:r>
        <w:rPr>
          <w:rFonts w:hint="eastAsia"/>
        </w:rPr>
        <w:t>Параллельная</w:t>
      </w:r>
      <w:r>
        <w:t xml:space="preserve"> </w:t>
      </w:r>
      <w:r>
        <w:rPr>
          <w:rFonts w:hint="eastAsia"/>
        </w:rPr>
        <w:t>реализация</w:t>
      </w:r>
    </w:p>
    <w:p w14:paraId="1665F259" w14:textId="77777777" w:rsidR="00817791" w:rsidRDefault="00817791" w:rsidP="00817791"/>
    <w:p w14:paraId="600F063D" w14:textId="77777777" w:rsidR="00817791" w:rsidRDefault="00817791" w:rsidP="00817791">
      <w:r>
        <w:t xml:space="preserve">3.2.8. </w:t>
      </w:r>
      <w:r>
        <w:rPr>
          <w:rFonts w:hint="eastAsia"/>
        </w:rPr>
        <w:t>Многоклассовый</w:t>
      </w:r>
      <w:r>
        <w:t xml:space="preserve"> </w:t>
      </w:r>
      <w:r>
        <w:rPr>
          <w:rFonts w:hint="eastAsia"/>
        </w:rPr>
        <w:t>вариант</w:t>
      </w:r>
      <w:r>
        <w:t xml:space="preserve"> </w:t>
      </w:r>
      <w:r>
        <w:rPr>
          <w:rFonts w:hint="eastAsia"/>
        </w:rPr>
        <w:t>Техи</w:t>
      </w:r>
      <w:r>
        <w:t>^</w:t>
      </w:r>
      <w:r>
        <w:rPr>
          <w:rFonts w:hint="eastAsia"/>
        </w:rPr>
        <w:t>Ы</w:t>
      </w:r>
    </w:p>
    <w:p w14:paraId="3B6F3E0F" w14:textId="77777777" w:rsidR="00817791" w:rsidRDefault="00817791" w:rsidP="00817791"/>
    <w:p w14:paraId="35AC8E81" w14:textId="77777777" w:rsidR="00817791" w:rsidRDefault="00817791" w:rsidP="00817791">
      <w:r>
        <w:t xml:space="preserve">3.3. </w:t>
      </w:r>
      <w:r>
        <w:rPr>
          <w:rFonts w:hint="eastAsia"/>
        </w:rPr>
        <w:t>Выводы</w:t>
      </w:r>
      <w:r>
        <w:t xml:space="preserve"> </w:t>
      </w:r>
      <w:r>
        <w:rPr>
          <w:rFonts w:hint="eastAsia"/>
        </w:rPr>
        <w:t>по</w:t>
      </w:r>
      <w:r>
        <w:t xml:space="preserve"> </w:t>
      </w:r>
      <w:r>
        <w:rPr>
          <w:rFonts w:hint="eastAsia"/>
        </w:rPr>
        <w:t>главе</w:t>
      </w:r>
    </w:p>
    <w:p w14:paraId="37E3C886" w14:textId="77777777" w:rsidR="00817791" w:rsidRDefault="00817791" w:rsidP="00817791"/>
    <w:p w14:paraId="38909878" w14:textId="77777777" w:rsidR="00817791" w:rsidRDefault="00817791" w:rsidP="00817791">
      <w:r>
        <w:rPr>
          <w:rFonts w:hint="eastAsia"/>
        </w:rPr>
        <w:t>ГЛАВА</w:t>
      </w:r>
      <w:r>
        <w:t xml:space="preserve"> 4. </w:t>
      </w:r>
      <w:r>
        <w:rPr>
          <w:rFonts w:hint="eastAsia"/>
        </w:rPr>
        <w:t>АРХИТЕКТУРА</w:t>
      </w:r>
      <w:r>
        <w:t xml:space="preserve"> </w:t>
      </w:r>
      <w:r>
        <w:rPr>
          <w:rFonts w:hint="eastAsia"/>
        </w:rPr>
        <w:t>И</w:t>
      </w:r>
      <w:r>
        <w:t xml:space="preserve"> </w:t>
      </w:r>
      <w:r>
        <w:rPr>
          <w:rFonts w:hint="eastAsia"/>
        </w:rPr>
        <w:t>ПРОГРАММНАЯ</w:t>
      </w:r>
      <w:r>
        <w:t xml:space="preserve"> </w:t>
      </w:r>
      <w:r>
        <w:rPr>
          <w:rFonts w:hint="eastAsia"/>
        </w:rPr>
        <w:t>РЕАЛИЗАЦИЯ</w:t>
      </w:r>
      <w:r>
        <w:t xml:space="preserve"> </w:t>
      </w:r>
      <w:r>
        <w:rPr>
          <w:rFonts w:hint="eastAsia"/>
        </w:rPr>
        <w:t>СИСТЕМЫ</w:t>
      </w:r>
      <w:r>
        <w:t xml:space="preserve"> </w:t>
      </w:r>
      <w:r>
        <w:rPr>
          <w:rFonts w:hint="eastAsia"/>
        </w:rPr>
        <w:t>ИНТЕЛЛЕКТУАЛЬНОГО</w:t>
      </w:r>
      <w:r>
        <w:t xml:space="preserve"> </w:t>
      </w:r>
      <w:r>
        <w:rPr>
          <w:rFonts w:hint="eastAsia"/>
        </w:rPr>
        <w:t>АНАЛИЗА</w:t>
      </w:r>
      <w:r>
        <w:t xml:space="preserve"> </w:t>
      </w:r>
      <w:r>
        <w:rPr>
          <w:rFonts w:hint="eastAsia"/>
        </w:rPr>
        <w:t>МНЕНИЙ</w:t>
      </w:r>
      <w:r>
        <w:t xml:space="preserve"> </w:t>
      </w:r>
      <w:r>
        <w:rPr>
          <w:rFonts w:hint="eastAsia"/>
        </w:rPr>
        <w:t>В</w:t>
      </w:r>
      <w:r>
        <w:t xml:space="preserve"> </w:t>
      </w:r>
      <w:r>
        <w:rPr>
          <w:rFonts w:hint="eastAsia"/>
        </w:rPr>
        <w:t>ТЕКСТАХ</w:t>
      </w:r>
    </w:p>
    <w:p w14:paraId="1E35FAA1" w14:textId="77777777" w:rsidR="00817791" w:rsidRDefault="00817791" w:rsidP="00817791"/>
    <w:p w14:paraId="17DCAD76" w14:textId="77777777" w:rsidR="00817791" w:rsidRDefault="00817791" w:rsidP="00817791">
      <w:r>
        <w:t xml:space="preserve">4.1. </w:t>
      </w:r>
      <w:r>
        <w:rPr>
          <w:rFonts w:hint="eastAsia"/>
        </w:rPr>
        <w:t>Архитектура</w:t>
      </w:r>
      <w:r>
        <w:t xml:space="preserve"> </w:t>
      </w:r>
      <w:r>
        <w:rPr>
          <w:rFonts w:hint="eastAsia"/>
        </w:rPr>
        <w:t>системы</w:t>
      </w:r>
      <w:r>
        <w:t xml:space="preserve"> </w:t>
      </w:r>
      <w:r>
        <w:rPr>
          <w:rFonts w:hint="eastAsia"/>
        </w:rPr>
        <w:t>анализа</w:t>
      </w:r>
      <w:r>
        <w:t xml:space="preserve"> </w:t>
      </w:r>
      <w:r>
        <w:rPr>
          <w:rFonts w:hint="eastAsia"/>
        </w:rPr>
        <w:t>мнений</w:t>
      </w:r>
      <w:r>
        <w:t xml:space="preserve"> </w:t>
      </w:r>
      <w:r>
        <w:rPr>
          <w:rFonts w:hint="eastAsia"/>
        </w:rPr>
        <w:t>на</w:t>
      </w:r>
      <w:r>
        <w:t xml:space="preserve"> </w:t>
      </w:r>
      <w:r>
        <w:rPr>
          <w:rFonts w:hint="eastAsia"/>
        </w:rPr>
        <w:t>основе</w:t>
      </w:r>
      <w:r>
        <w:t xml:space="preserve"> </w:t>
      </w:r>
      <w:r>
        <w:rPr>
          <w:rFonts w:hint="eastAsia"/>
        </w:rPr>
        <w:t>методологии</w:t>
      </w:r>
      <w:r>
        <w:t xml:space="preserve"> </w:t>
      </w:r>
      <w:r>
        <w:rPr>
          <w:rFonts w:hint="eastAsia"/>
        </w:rPr>
        <w:t>ТехШМ</w:t>
      </w:r>
    </w:p>
    <w:p w14:paraId="07F73979" w14:textId="77777777" w:rsidR="00817791" w:rsidRDefault="00817791" w:rsidP="00817791"/>
    <w:p w14:paraId="326493E0" w14:textId="77777777" w:rsidR="00817791" w:rsidRDefault="00817791" w:rsidP="00817791">
      <w:r>
        <w:t xml:space="preserve">4.1.1. </w:t>
      </w:r>
      <w:r>
        <w:rPr>
          <w:rFonts w:hint="eastAsia"/>
        </w:rPr>
        <w:t>Требования</w:t>
      </w:r>
      <w:r>
        <w:t xml:space="preserve"> </w:t>
      </w:r>
      <w:r>
        <w:rPr>
          <w:rFonts w:hint="eastAsia"/>
        </w:rPr>
        <w:t>к</w:t>
      </w:r>
      <w:r>
        <w:t xml:space="preserve"> </w:t>
      </w:r>
      <w:r>
        <w:rPr>
          <w:rFonts w:hint="eastAsia"/>
        </w:rPr>
        <w:t>системе</w:t>
      </w:r>
    </w:p>
    <w:p w14:paraId="5789C5B3" w14:textId="77777777" w:rsidR="00817791" w:rsidRDefault="00817791" w:rsidP="00817791"/>
    <w:p w14:paraId="5B724F40" w14:textId="77777777" w:rsidR="00817791" w:rsidRDefault="00817791" w:rsidP="00817791">
      <w:r>
        <w:t xml:space="preserve">4.1.2. </w:t>
      </w:r>
      <w:r>
        <w:rPr>
          <w:rFonts w:hint="eastAsia"/>
        </w:rPr>
        <w:t>Описание</w:t>
      </w:r>
      <w:r>
        <w:t xml:space="preserve"> </w:t>
      </w:r>
      <w:r>
        <w:rPr>
          <w:rFonts w:hint="eastAsia"/>
        </w:rPr>
        <w:t>архитектуры</w:t>
      </w:r>
    </w:p>
    <w:p w14:paraId="4B572151" w14:textId="77777777" w:rsidR="00817791" w:rsidRDefault="00817791" w:rsidP="00817791"/>
    <w:p w14:paraId="68A5FCCF" w14:textId="77777777" w:rsidR="00817791" w:rsidRDefault="00817791" w:rsidP="00817791">
      <w:r>
        <w:t xml:space="preserve">4.1.3. </w:t>
      </w:r>
      <w:r>
        <w:rPr>
          <w:rFonts w:hint="eastAsia"/>
        </w:rPr>
        <w:t>Режимы</w:t>
      </w:r>
      <w:r>
        <w:t xml:space="preserve"> </w:t>
      </w:r>
      <w:r>
        <w:rPr>
          <w:rFonts w:hint="eastAsia"/>
        </w:rPr>
        <w:t>работы</w:t>
      </w:r>
    </w:p>
    <w:p w14:paraId="42E08FFA" w14:textId="77777777" w:rsidR="00817791" w:rsidRDefault="00817791" w:rsidP="00817791"/>
    <w:p w14:paraId="3C00508C" w14:textId="77777777" w:rsidR="00817791" w:rsidRDefault="00817791" w:rsidP="00817791">
      <w:r>
        <w:t xml:space="preserve">4.2. </w:t>
      </w:r>
      <w:r>
        <w:rPr>
          <w:rFonts w:hint="eastAsia"/>
        </w:rPr>
        <w:t>Программная</w:t>
      </w:r>
      <w:r>
        <w:t xml:space="preserve"> </w:t>
      </w:r>
      <w:r>
        <w:rPr>
          <w:rFonts w:hint="eastAsia"/>
        </w:rPr>
        <w:t>реализация</w:t>
      </w:r>
      <w:r>
        <w:t xml:space="preserve"> </w:t>
      </w:r>
      <w:r>
        <w:rPr>
          <w:rFonts w:hint="eastAsia"/>
        </w:rPr>
        <w:t>системы</w:t>
      </w:r>
      <w:r>
        <w:t xml:space="preserve"> </w:t>
      </w:r>
      <w:r>
        <w:rPr>
          <w:rFonts w:hint="eastAsia"/>
        </w:rPr>
        <w:t>анализа</w:t>
      </w:r>
      <w:r>
        <w:t xml:space="preserve"> </w:t>
      </w:r>
      <w:r>
        <w:rPr>
          <w:rFonts w:hint="eastAsia"/>
        </w:rPr>
        <w:t>мнений</w:t>
      </w:r>
    </w:p>
    <w:p w14:paraId="731EE5D2" w14:textId="77777777" w:rsidR="00817791" w:rsidRDefault="00817791" w:rsidP="00817791"/>
    <w:p w14:paraId="036396C3" w14:textId="77777777" w:rsidR="00817791" w:rsidRDefault="00817791" w:rsidP="00817791">
      <w:r>
        <w:t xml:space="preserve">4.2.1. </w:t>
      </w:r>
      <w:r>
        <w:rPr>
          <w:rFonts w:hint="eastAsia"/>
        </w:rPr>
        <w:t>Выбор</w:t>
      </w:r>
      <w:r>
        <w:t xml:space="preserve"> </w:t>
      </w:r>
      <w:r>
        <w:rPr>
          <w:rFonts w:hint="eastAsia"/>
        </w:rPr>
        <w:t>средств</w:t>
      </w:r>
      <w:r>
        <w:t xml:space="preserve"> </w:t>
      </w:r>
      <w:r>
        <w:rPr>
          <w:rFonts w:hint="eastAsia"/>
        </w:rPr>
        <w:t>разработки</w:t>
      </w:r>
    </w:p>
    <w:p w14:paraId="1E9B78DB" w14:textId="77777777" w:rsidR="00817791" w:rsidRDefault="00817791" w:rsidP="00817791"/>
    <w:p w14:paraId="4D781E02" w14:textId="77777777" w:rsidR="00817791" w:rsidRDefault="00817791" w:rsidP="00817791">
      <w:r>
        <w:t xml:space="preserve">4.2.2. </w:t>
      </w:r>
      <w:r>
        <w:rPr>
          <w:rFonts w:hint="eastAsia"/>
        </w:rPr>
        <w:t>Диаграмма</w:t>
      </w:r>
      <w:r>
        <w:t xml:space="preserve"> </w:t>
      </w:r>
      <w:r>
        <w:rPr>
          <w:rFonts w:hint="eastAsia"/>
        </w:rPr>
        <w:t>классов</w:t>
      </w:r>
    </w:p>
    <w:p w14:paraId="14241243" w14:textId="77777777" w:rsidR="00817791" w:rsidRDefault="00817791" w:rsidP="00817791"/>
    <w:p w14:paraId="46DD5E85" w14:textId="77777777" w:rsidR="00817791" w:rsidRDefault="00817791" w:rsidP="00817791">
      <w:r>
        <w:t xml:space="preserve">4.2.3. </w:t>
      </w:r>
      <w:r>
        <w:rPr>
          <w:rFonts w:hint="eastAsia"/>
        </w:rPr>
        <w:t>Структура</w:t>
      </w:r>
      <w:r>
        <w:t xml:space="preserve"> </w:t>
      </w:r>
      <w:r>
        <w:rPr>
          <w:rFonts w:hint="eastAsia"/>
        </w:rPr>
        <w:t>данных</w:t>
      </w:r>
      <w:r>
        <w:t xml:space="preserve"> </w:t>
      </w:r>
      <w:r>
        <w:rPr>
          <w:rFonts w:hint="eastAsia"/>
        </w:rPr>
        <w:t>для</w:t>
      </w:r>
      <w:r>
        <w:t xml:space="preserve"> </w:t>
      </w:r>
      <w:r>
        <w:rPr>
          <w:rFonts w:hint="eastAsia"/>
        </w:rPr>
        <w:t>представления</w:t>
      </w:r>
      <w:r>
        <w:t xml:space="preserve"> </w:t>
      </w:r>
      <w:r>
        <w:rPr>
          <w:rFonts w:hint="eastAsia"/>
        </w:rPr>
        <w:t>документов</w:t>
      </w:r>
      <w:r>
        <w:t xml:space="preserve"> </w:t>
      </w:r>
      <w:r>
        <w:rPr>
          <w:rFonts w:hint="eastAsia"/>
        </w:rPr>
        <w:t>и</w:t>
      </w:r>
      <w:r>
        <w:t xml:space="preserve"> </w:t>
      </w:r>
      <w:r>
        <w:rPr>
          <w:rFonts w:hint="eastAsia"/>
        </w:rPr>
        <w:t>гипотез</w:t>
      </w:r>
    </w:p>
    <w:p w14:paraId="357FE76A" w14:textId="77777777" w:rsidR="00817791" w:rsidRDefault="00817791" w:rsidP="00817791"/>
    <w:p w14:paraId="06DD91D9" w14:textId="77777777" w:rsidR="00817791" w:rsidRDefault="00817791" w:rsidP="00817791">
      <w:r>
        <w:t xml:space="preserve">4.3. </w:t>
      </w:r>
      <w:r>
        <w:rPr>
          <w:rFonts w:hint="eastAsia"/>
        </w:rPr>
        <w:t>Пользовательский</w:t>
      </w:r>
      <w:r>
        <w:t xml:space="preserve"> </w:t>
      </w:r>
      <w:r>
        <w:rPr>
          <w:rFonts w:hint="eastAsia"/>
        </w:rPr>
        <w:t>интерфейс</w:t>
      </w:r>
    </w:p>
    <w:p w14:paraId="7D30D81E" w14:textId="77777777" w:rsidR="00817791" w:rsidRDefault="00817791" w:rsidP="00817791"/>
    <w:p w14:paraId="55DFF022" w14:textId="77777777" w:rsidR="00817791" w:rsidRDefault="00817791" w:rsidP="00817791">
      <w:r>
        <w:t xml:space="preserve">4.4. </w:t>
      </w:r>
      <w:r>
        <w:rPr>
          <w:rFonts w:hint="eastAsia"/>
        </w:rPr>
        <w:t>Выводы</w:t>
      </w:r>
      <w:r>
        <w:t xml:space="preserve"> </w:t>
      </w:r>
      <w:r>
        <w:rPr>
          <w:rFonts w:hint="eastAsia"/>
        </w:rPr>
        <w:t>по</w:t>
      </w:r>
      <w:r>
        <w:t xml:space="preserve"> </w:t>
      </w:r>
      <w:r>
        <w:rPr>
          <w:rFonts w:hint="eastAsia"/>
        </w:rPr>
        <w:t>главе</w:t>
      </w:r>
    </w:p>
    <w:p w14:paraId="0B0C1E4C" w14:textId="77777777" w:rsidR="00817791" w:rsidRDefault="00817791" w:rsidP="00817791"/>
    <w:p w14:paraId="6AF30A32" w14:textId="77777777" w:rsidR="00817791" w:rsidRDefault="00817791" w:rsidP="00817791">
      <w:r>
        <w:rPr>
          <w:rFonts w:hint="eastAsia"/>
        </w:rPr>
        <w:t>ГЛАВА</w:t>
      </w:r>
      <w:r>
        <w:t xml:space="preserve"> 5. </w:t>
      </w:r>
      <w:r>
        <w:rPr>
          <w:rFonts w:hint="eastAsia"/>
        </w:rPr>
        <w:t>ЭКСПЕРИМЕНТАЛЬНОЕ</w:t>
      </w:r>
      <w:r>
        <w:t xml:space="preserve"> </w:t>
      </w:r>
      <w:r>
        <w:rPr>
          <w:rFonts w:hint="eastAsia"/>
        </w:rPr>
        <w:t>ИССЛЕДОВАНИЕ</w:t>
      </w:r>
    </w:p>
    <w:p w14:paraId="08DB1009" w14:textId="77777777" w:rsidR="00817791" w:rsidRDefault="00817791" w:rsidP="00817791"/>
    <w:p w14:paraId="5702E416" w14:textId="77777777" w:rsidR="00817791" w:rsidRDefault="00817791" w:rsidP="00817791">
      <w:r>
        <w:t xml:space="preserve">5.1. </w:t>
      </w:r>
      <w:r>
        <w:rPr>
          <w:rFonts w:hint="eastAsia"/>
        </w:rPr>
        <w:t>Процедура</w:t>
      </w:r>
      <w:r>
        <w:t xml:space="preserve"> </w:t>
      </w:r>
      <w:r>
        <w:rPr>
          <w:rFonts w:hint="eastAsia"/>
        </w:rPr>
        <w:t>экспериментального</w:t>
      </w:r>
      <w:r>
        <w:t xml:space="preserve"> </w:t>
      </w:r>
      <w:r>
        <w:rPr>
          <w:rFonts w:hint="eastAsia"/>
        </w:rPr>
        <w:t>исследования</w:t>
      </w:r>
    </w:p>
    <w:p w14:paraId="24F51063" w14:textId="77777777" w:rsidR="00817791" w:rsidRDefault="00817791" w:rsidP="00817791"/>
    <w:p w14:paraId="68826B1F" w14:textId="77777777" w:rsidR="00817791" w:rsidRDefault="00817791" w:rsidP="00817791">
      <w:r>
        <w:t xml:space="preserve">5.2. </w:t>
      </w:r>
      <w:r>
        <w:rPr>
          <w:rFonts w:hint="eastAsia"/>
        </w:rPr>
        <w:t>Текстовые</w:t>
      </w:r>
      <w:r>
        <w:t xml:space="preserve"> </w:t>
      </w:r>
      <w:r>
        <w:rPr>
          <w:rFonts w:hint="eastAsia"/>
        </w:rPr>
        <w:t>корпуса</w:t>
      </w:r>
    </w:p>
    <w:p w14:paraId="6E547733" w14:textId="77777777" w:rsidR="00817791" w:rsidRDefault="00817791" w:rsidP="00817791"/>
    <w:p w14:paraId="396DD1CB" w14:textId="77777777" w:rsidR="00817791" w:rsidRDefault="00817791" w:rsidP="00817791">
      <w:r>
        <w:t xml:space="preserve">5.2.1. </w:t>
      </w:r>
      <w:r>
        <w:rPr>
          <w:rFonts w:hint="eastAsia"/>
        </w:rPr>
        <w:t>Семинар</w:t>
      </w:r>
      <w:r>
        <w:t xml:space="preserve"> </w:t>
      </w:r>
      <w:r>
        <w:rPr>
          <w:rFonts w:hint="eastAsia"/>
        </w:rPr>
        <w:t>РОМИП</w:t>
      </w:r>
    </w:p>
    <w:p w14:paraId="451632BC" w14:textId="77777777" w:rsidR="00817791" w:rsidRDefault="00817791" w:rsidP="00817791"/>
    <w:p w14:paraId="7FA535E7" w14:textId="77777777" w:rsidR="00817791" w:rsidRDefault="00817791" w:rsidP="00817791">
      <w:r>
        <w:t xml:space="preserve">5.2.2. </w:t>
      </w:r>
      <w:r>
        <w:rPr>
          <w:rFonts w:hint="eastAsia"/>
        </w:rPr>
        <w:t>Отзывы</w:t>
      </w:r>
      <w:r>
        <w:t xml:space="preserve"> </w:t>
      </w:r>
      <w:r>
        <w:rPr>
          <w:rFonts w:hint="eastAsia"/>
        </w:rPr>
        <w:t>о</w:t>
      </w:r>
      <w:r>
        <w:t xml:space="preserve"> </w:t>
      </w:r>
      <w:r>
        <w:rPr>
          <w:rFonts w:hint="eastAsia"/>
        </w:rPr>
        <w:t>фильмах</w:t>
      </w:r>
    </w:p>
    <w:p w14:paraId="0011D66F" w14:textId="77777777" w:rsidR="00817791" w:rsidRDefault="00817791" w:rsidP="00817791"/>
    <w:p w14:paraId="475C0903" w14:textId="77777777" w:rsidR="00817791" w:rsidRDefault="00817791" w:rsidP="00817791">
      <w:r>
        <w:t xml:space="preserve">5.2.3. </w:t>
      </w:r>
      <w:r>
        <w:rPr>
          <w:rFonts w:hint="eastAsia"/>
        </w:rPr>
        <w:t>Отзывы</w:t>
      </w:r>
      <w:r>
        <w:t xml:space="preserve"> </w:t>
      </w:r>
      <w:r>
        <w:rPr>
          <w:rFonts w:hint="eastAsia"/>
        </w:rPr>
        <w:t>о</w:t>
      </w:r>
      <w:r>
        <w:t xml:space="preserve"> </w:t>
      </w:r>
      <w:r>
        <w:rPr>
          <w:rFonts w:hint="eastAsia"/>
        </w:rPr>
        <w:t>книгах</w:t>
      </w:r>
    </w:p>
    <w:p w14:paraId="30D283C5" w14:textId="77777777" w:rsidR="00817791" w:rsidRDefault="00817791" w:rsidP="00817791"/>
    <w:p w14:paraId="1715EF37" w14:textId="77777777" w:rsidR="00817791" w:rsidRDefault="00817791" w:rsidP="00817791">
      <w:r>
        <w:t xml:space="preserve">5.2.4. </w:t>
      </w:r>
      <w:r>
        <w:rPr>
          <w:rFonts w:hint="eastAsia"/>
        </w:rPr>
        <w:t>Отзывы</w:t>
      </w:r>
      <w:r>
        <w:t xml:space="preserve"> </w:t>
      </w:r>
      <w:r>
        <w:rPr>
          <w:rFonts w:hint="eastAsia"/>
        </w:rPr>
        <w:t>о</w:t>
      </w:r>
      <w:r>
        <w:t xml:space="preserve"> </w:t>
      </w:r>
      <w:r>
        <w:rPr>
          <w:rFonts w:hint="eastAsia"/>
        </w:rPr>
        <w:t>фотокамерах</w:t>
      </w:r>
    </w:p>
    <w:p w14:paraId="3F86D1DE" w14:textId="77777777" w:rsidR="00817791" w:rsidRDefault="00817791" w:rsidP="00817791"/>
    <w:p w14:paraId="322E1707" w14:textId="77777777" w:rsidR="00817791" w:rsidRDefault="00817791" w:rsidP="00817791">
      <w:r>
        <w:t xml:space="preserve">5.3. </w:t>
      </w:r>
      <w:r>
        <w:rPr>
          <w:rFonts w:hint="eastAsia"/>
        </w:rPr>
        <w:t>Словари</w:t>
      </w:r>
      <w:r>
        <w:t xml:space="preserve"> </w:t>
      </w:r>
      <w:r>
        <w:rPr>
          <w:rFonts w:hint="eastAsia"/>
        </w:rPr>
        <w:t>оценочной</w:t>
      </w:r>
      <w:r>
        <w:t xml:space="preserve"> </w:t>
      </w:r>
      <w:r>
        <w:rPr>
          <w:rFonts w:hint="eastAsia"/>
        </w:rPr>
        <w:t>лексики</w:t>
      </w:r>
    </w:p>
    <w:p w14:paraId="2D36382B" w14:textId="77777777" w:rsidR="00817791" w:rsidRDefault="00817791" w:rsidP="00817791"/>
    <w:p w14:paraId="14158E2F" w14:textId="77777777" w:rsidR="00817791" w:rsidRDefault="00817791" w:rsidP="00817791">
      <w:r>
        <w:t xml:space="preserve">5.4. </w:t>
      </w:r>
      <w:r>
        <w:rPr>
          <w:rFonts w:hint="eastAsia"/>
        </w:rPr>
        <w:t>Экспериментальное</w:t>
      </w:r>
      <w:r>
        <w:t xml:space="preserve"> </w:t>
      </w:r>
      <w:r>
        <w:rPr>
          <w:rFonts w:hint="eastAsia"/>
        </w:rPr>
        <w:t>исследование</w:t>
      </w:r>
      <w:r>
        <w:t xml:space="preserve"> </w:t>
      </w:r>
      <w:r>
        <w:rPr>
          <w:rFonts w:hint="eastAsia"/>
        </w:rPr>
        <w:t>качества</w:t>
      </w:r>
      <w:r>
        <w:t xml:space="preserve"> </w:t>
      </w:r>
      <w:r>
        <w:rPr>
          <w:rFonts w:hint="eastAsia"/>
        </w:rPr>
        <w:t>классификации</w:t>
      </w:r>
    </w:p>
    <w:p w14:paraId="19FC5C45" w14:textId="77777777" w:rsidR="00817791" w:rsidRDefault="00817791" w:rsidP="00817791"/>
    <w:p w14:paraId="016C8994" w14:textId="77777777" w:rsidR="00817791" w:rsidRDefault="00817791" w:rsidP="00817791">
      <w:r>
        <w:t xml:space="preserve">5.4.1. </w:t>
      </w:r>
      <w:r>
        <w:rPr>
          <w:rFonts w:hint="eastAsia"/>
        </w:rPr>
        <w:t>Результаты</w:t>
      </w:r>
      <w:r>
        <w:t xml:space="preserve"> </w:t>
      </w:r>
      <w:r>
        <w:rPr>
          <w:rFonts w:hint="eastAsia"/>
        </w:rPr>
        <w:t>применения</w:t>
      </w:r>
      <w:r>
        <w:t xml:space="preserve"> </w:t>
      </w:r>
      <w:r>
        <w:rPr>
          <w:rFonts w:hint="eastAsia"/>
        </w:rPr>
        <w:t>методологии</w:t>
      </w:r>
      <w:r>
        <w:t xml:space="preserve"> </w:t>
      </w:r>
      <w:r>
        <w:rPr>
          <w:rFonts w:hint="eastAsia"/>
        </w:rPr>
        <w:t>Техи</w:t>
      </w:r>
      <w:r>
        <w:t>^</w:t>
      </w:r>
      <w:r>
        <w:rPr>
          <w:rFonts w:hint="eastAsia"/>
        </w:rPr>
        <w:t>Ы</w:t>
      </w:r>
    </w:p>
    <w:p w14:paraId="3BE6A352" w14:textId="77777777" w:rsidR="00817791" w:rsidRDefault="00817791" w:rsidP="00817791"/>
    <w:p w14:paraId="1A144F3E" w14:textId="77777777" w:rsidR="00817791" w:rsidRDefault="00817791" w:rsidP="00817791">
      <w:r>
        <w:t xml:space="preserve">5.4.2. </w:t>
      </w:r>
      <w:r>
        <w:rPr>
          <w:rFonts w:hint="eastAsia"/>
        </w:rPr>
        <w:t>Результаты</w:t>
      </w:r>
      <w:r>
        <w:t xml:space="preserve"> </w:t>
      </w:r>
      <w:r>
        <w:rPr>
          <w:rFonts w:hint="eastAsia"/>
        </w:rPr>
        <w:t>других</w:t>
      </w:r>
      <w:r>
        <w:t xml:space="preserve"> </w:t>
      </w:r>
      <w:r>
        <w:rPr>
          <w:rFonts w:hint="eastAsia"/>
        </w:rPr>
        <w:t>методов</w:t>
      </w:r>
      <w:r>
        <w:t xml:space="preserve"> </w:t>
      </w:r>
      <w:r>
        <w:rPr>
          <w:rFonts w:hint="eastAsia"/>
        </w:rPr>
        <w:t>машинного</w:t>
      </w:r>
      <w:r>
        <w:t xml:space="preserve"> </w:t>
      </w:r>
      <w:r>
        <w:rPr>
          <w:rFonts w:hint="eastAsia"/>
        </w:rPr>
        <w:t>обучения</w:t>
      </w:r>
    </w:p>
    <w:p w14:paraId="1830C349" w14:textId="77777777" w:rsidR="00817791" w:rsidRDefault="00817791" w:rsidP="00817791"/>
    <w:p w14:paraId="21C07F1E" w14:textId="77777777" w:rsidR="00817791" w:rsidRDefault="00817791" w:rsidP="00817791">
      <w:r>
        <w:t xml:space="preserve">5.4.3. </w:t>
      </w:r>
      <w:r>
        <w:rPr>
          <w:rFonts w:hint="eastAsia"/>
        </w:rPr>
        <w:t>Результаты</w:t>
      </w:r>
      <w:r>
        <w:t xml:space="preserve"> </w:t>
      </w:r>
      <w:r>
        <w:rPr>
          <w:rFonts w:hint="eastAsia"/>
        </w:rPr>
        <w:t>участников</w:t>
      </w:r>
      <w:r>
        <w:t xml:space="preserve"> </w:t>
      </w:r>
      <w:r>
        <w:rPr>
          <w:rFonts w:hint="eastAsia"/>
        </w:rPr>
        <w:t>семинаров</w:t>
      </w:r>
      <w:r>
        <w:t xml:space="preserve"> </w:t>
      </w:r>
      <w:r>
        <w:rPr>
          <w:rFonts w:hint="eastAsia"/>
        </w:rPr>
        <w:t>РОМИП</w:t>
      </w:r>
    </w:p>
    <w:p w14:paraId="70D97331" w14:textId="77777777" w:rsidR="00817791" w:rsidRDefault="00817791" w:rsidP="00817791"/>
    <w:p w14:paraId="61252213" w14:textId="77777777" w:rsidR="00817791" w:rsidRDefault="00817791" w:rsidP="00817791">
      <w:r>
        <w:t xml:space="preserve">5.4.4. </w:t>
      </w:r>
      <w:r>
        <w:rPr>
          <w:rFonts w:hint="eastAsia"/>
        </w:rPr>
        <w:t>Сравнение</w:t>
      </w:r>
      <w:r>
        <w:t xml:space="preserve"> </w:t>
      </w:r>
      <w:r>
        <w:rPr>
          <w:rFonts w:hint="eastAsia"/>
        </w:rPr>
        <w:t>результатов</w:t>
      </w:r>
    </w:p>
    <w:p w14:paraId="689915BB" w14:textId="77777777" w:rsidR="00817791" w:rsidRDefault="00817791" w:rsidP="00817791"/>
    <w:p w14:paraId="53E3972D" w14:textId="77777777" w:rsidR="00817791" w:rsidRDefault="00817791" w:rsidP="00817791">
      <w:r>
        <w:lastRenderedPageBreak/>
        <w:t xml:space="preserve">5.5. </w:t>
      </w:r>
      <w:r>
        <w:rPr>
          <w:rFonts w:hint="eastAsia"/>
        </w:rPr>
        <w:t>Экспериментальное</w:t>
      </w:r>
      <w:r>
        <w:t xml:space="preserve"> </w:t>
      </w:r>
      <w:r>
        <w:rPr>
          <w:rFonts w:hint="eastAsia"/>
        </w:rPr>
        <w:t>исследование</w:t>
      </w:r>
      <w:r>
        <w:t xml:space="preserve"> </w:t>
      </w:r>
      <w:r>
        <w:rPr>
          <w:rFonts w:hint="eastAsia"/>
        </w:rPr>
        <w:t>качества</w:t>
      </w:r>
      <w:r>
        <w:t xml:space="preserve"> </w:t>
      </w:r>
      <w:r>
        <w:rPr>
          <w:rFonts w:hint="eastAsia"/>
        </w:rPr>
        <w:t>распараллеливания</w:t>
      </w:r>
    </w:p>
    <w:p w14:paraId="5D2B76EE" w14:textId="77777777" w:rsidR="00817791" w:rsidRDefault="00817791" w:rsidP="00817791"/>
    <w:p w14:paraId="677E83A4" w14:textId="77777777" w:rsidR="00817791" w:rsidRDefault="00817791" w:rsidP="00817791">
      <w:r>
        <w:t xml:space="preserve">5.6. </w:t>
      </w:r>
      <w:r>
        <w:rPr>
          <w:rFonts w:hint="eastAsia"/>
        </w:rPr>
        <w:t>Внедрение</w:t>
      </w:r>
      <w:r>
        <w:t xml:space="preserve"> </w:t>
      </w:r>
      <w:r>
        <w:rPr>
          <w:rFonts w:hint="eastAsia"/>
        </w:rPr>
        <w:t>и</w:t>
      </w:r>
      <w:r>
        <w:t xml:space="preserve"> </w:t>
      </w:r>
      <w:r>
        <w:rPr>
          <w:rFonts w:hint="eastAsia"/>
        </w:rPr>
        <w:t>перспективные</w:t>
      </w:r>
      <w:r>
        <w:t xml:space="preserve"> </w:t>
      </w:r>
      <w:r>
        <w:rPr>
          <w:rFonts w:hint="eastAsia"/>
        </w:rPr>
        <w:t>варианты</w:t>
      </w:r>
      <w:r>
        <w:t xml:space="preserve"> </w:t>
      </w:r>
      <w:r>
        <w:rPr>
          <w:rFonts w:hint="eastAsia"/>
        </w:rPr>
        <w:t>использования</w:t>
      </w:r>
      <w:r>
        <w:t xml:space="preserve"> </w:t>
      </w:r>
      <w:r>
        <w:rPr>
          <w:rFonts w:hint="eastAsia"/>
        </w:rPr>
        <w:t>результатов</w:t>
      </w:r>
      <w:r>
        <w:t xml:space="preserve"> </w:t>
      </w:r>
      <w:r>
        <w:rPr>
          <w:rFonts w:hint="eastAsia"/>
        </w:rPr>
        <w:t>диссертации</w:t>
      </w:r>
    </w:p>
    <w:p w14:paraId="7B8D1C17" w14:textId="77777777" w:rsidR="00817791" w:rsidRDefault="00817791" w:rsidP="00817791"/>
    <w:p w14:paraId="6F7BA5AC" w14:textId="77777777" w:rsidR="00817791" w:rsidRDefault="00817791" w:rsidP="00817791">
      <w:r>
        <w:t xml:space="preserve">5.7. </w:t>
      </w:r>
      <w:r>
        <w:rPr>
          <w:rFonts w:hint="eastAsia"/>
        </w:rPr>
        <w:t>Выводы</w:t>
      </w:r>
      <w:r>
        <w:t xml:space="preserve"> </w:t>
      </w:r>
      <w:r>
        <w:rPr>
          <w:rFonts w:hint="eastAsia"/>
        </w:rPr>
        <w:t>по</w:t>
      </w:r>
      <w:r>
        <w:t xml:space="preserve"> </w:t>
      </w:r>
      <w:r>
        <w:rPr>
          <w:rFonts w:hint="eastAsia"/>
        </w:rPr>
        <w:t>главе</w:t>
      </w:r>
    </w:p>
    <w:p w14:paraId="758FB97B" w14:textId="77777777" w:rsidR="00817791" w:rsidRDefault="00817791" w:rsidP="00817791"/>
    <w:p w14:paraId="25CBA995" w14:textId="77777777" w:rsidR="00817791" w:rsidRDefault="00817791" w:rsidP="00817791">
      <w:r>
        <w:rPr>
          <w:rFonts w:hint="eastAsia"/>
        </w:rPr>
        <w:t>ЗАКЛЮЧЕНИЕ</w:t>
      </w:r>
    </w:p>
    <w:p w14:paraId="11358363" w14:textId="77777777" w:rsidR="00817791" w:rsidRDefault="00817791" w:rsidP="00817791"/>
    <w:p w14:paraId="4CFE20AA" w14:textId="77777777" w:rsidR="00817791" w:rsidRDefault="00817791" w:rsidP="0081779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C380056" w14:textId="77777777" w:rsidR="00817791" w:rsidRDefault="00817791" w:rsidP="00817791"/>
    <w:p w14:paraId="1B71B045" w14:textId="77777777" w:rsidR="00817791" w:rsidRDefault="00817791" w:rsidP="00817791">
      <w:r>
        <w:rPr>
          <w:rFonts w:hint="eastAsia"/>
        </w:rPr>
        <w:t>СПИСОК</w:t>
      </w:r>
      <w:r>
        <w:t xml:space="preserve"> </w:t>
      </w:r>
      <w:r>
        <w:rPr>
          <w:rFonts w:hint="eastAsia"/>
        </w:rPr>
        <w:t>ЛИТЕРАТУРЫ</w:t>
      </w:r>
    </w:p>
    <w:p w14:paraId="7384166A" w14:textId="77777777" w:rsidR="00817791" w:rsidRDefault="00817791" w:rsidP="00817791"/>
    <w:p w14:paraId="2D5CC80F" w14:textId="77777777" w:rsidR="00817791" w:rsidRDefault="00817791" w:rsidP="00817791">
      <w:r>
        <w:rPr>
          <w:rFonts w:hint="eastAsia"/>
        </w:rPr>
        <w:t>ПРИЛОЖЕНИЯ</w:t>
      </w:r>
    </w:p>
    <w:p w14:paraId="5B73C27C" w14:textId="77777777" w:rsidR="00817791" w:rsidRDefault="00817791" w:rsidP="00817791"/>
    <w:p w14:paraId="02F9037D" w14:textId="77777777" w:rsidR="00817791" w:rsidRDefault="00817791" w:rsidP="00817791">
      <w:r>
        <w:rPr>
          <w:rFonts w:hint="eastAsia"/>
        </w:rPr>
        <w:t>Приложение</w:t>
      </w:r>
      <w:r>
        <w:t xml:space="preserve"> 1. </w:t>
      </w:r>
      <w:r>
        <w:rPr>
          <w:rFonts w:hint="eastAsia"/>
        </w:rPr>
        <w:t>Пример</w:t>
      </w:r>
      <w:r>
        <w:t xml:space="preserve"> </w:t>
      </w:r>
      <w:r>
        <w:rPr>
          <w:rFonts w:hint="eastAsia"/>
        </w:rPr>
        <w:t>совместной</w:t>
      </w:r>
      <w:r>
        <w:t xml:space="preserve"> </w:t>
      </w:r>
      <w:r>
        <w:rPr>
          <w:rFonts w:hint="eastAsia"/>
        </w:rPr>
        <w:t>кластеризации</w:t>
      </w:r>
      <w:r>
        <w:t xml:space="preserve"> </w:t>
      </w:r>
      <w:r>
        <w:rPr>
          <w:rFonts w:hint="eastAsia"/>
        </w:rPr>
        <w:t>Диллона</w:t>
      </w:r>
    </w:p>
    <w:p w14:paraId="2607903A" w14:textId="77777777" w:rsidR="00817791" w:rsidRDefault="00817791" w:rsidP="00817791"/>
    <w:p w14:paraId="0B34D54C" w14:textId="77777777" w:rsidR="00817791" w:rsidRDefault="00817791" w:rsidP="00817791">
      <w:r>
        <w:rPr>
          <w:rFonts w:hint="eastAsia"/>
        </w:rPr>
        <w:t>Приложение</w:t>
      </w:r>
      <w:r>
        <w:t xml:space="preserve"> 2. </w:t>
      </w:r>
      <w:r>
        <w:rPr>
          <w:rFonts w:hint="eastAsia"/>
        </w:rPr>
        <w:t>Множества</w:t>
      </w:r>
      <w:r>
        <w:t xml:space="preserve"> </w:t>
      </w:r>
      <w:r>
        <w:rPr>
          <w:rFonts w:hint="eastAsia"/>
        </w:rPr>
        <w:t>гипотез</w:t>
      </w:r>
      <w:r>
        <w:t xml:space="preserve"> </w:t>
      </w:r>
      <w:r>
        <w:rPr>
          <w:rFonts w:hint="eastAsia"/>
        </w:rPr>
        <w:t>с</w:t>
      </w:r>
      <w:r>
        <w:t xml:space="preserve"> </w:t>
      </w:r>
      <w:r>
        <w:rPr>
          <w:rFonts w:hint="eastAsia"/>
        </w:rPr>
        <w:t>наибольшей</w:t>
      </w:r>
      <w:r>
        <w:t xml:space="preserve"> </w:t>
      </w:r>
      <w:r>
        <w:rPr>
          <w:rFonts w:hint="eastAsia"/>
        </w:rPr>
        <w:t>объясняющей</w:t>
      </w:r>
      <w:r>
        <w:t xml:space="preserve"> </w:t>
      </w:r>
      <w:r>
        <w:rPr>
          <w:rFonts w:hint="eastAsia"/>
        </w:rPr>
        <w:t>способностью</w:t>
      </w:r>
    </w:p>
    <w:p w14:paraId="04E76F06" w14:textId="77777777" w:rsidR="00817791" w:rsidRDefault="00817791" w:rsidP="00817791"/>
    <w:p w14:paraId="3D9AE550" w14:textId="77777777" w:rsidR="00817791" w:rsidRDefault="00817791" w:rsidP="00817791">
      <w:r>
        <w:rPr>
          <w:rFonts w:hint="eastAsia"/>
        </w:rPr>
        <w:t>для</w:t>
      </w:r>
      <w:r>
        <w:t xml:space="preserve"> </w:t>
      </w:r>
      <w:r>
        <w:rPr>
          <w:rFonts w:hint="eastAsia"/>
        </w:rPr>
        <w:t>отзывов</w:t>
      </w:r>
      <w:r>
        <w:t xml:space="preserve"> </w:t>
      </w:r>
      <w:r>
        <w:rPr>
          <w:rFonts w:hint="eastAsia"/>
        </w:rPr>
        <w:t>о</w:t>
      </w:r>
      <w:r>
        <w:t xml:space="preserve"> </w:t>
      </w:r>
      <w:r>
        <w:rPr>
          <w:rFonts w:hint="eastAsia"/>
        </w:rPr>
        <w:t>фильмах</w:t>
      </w:r>
    </w:p>
    <w:p w14:paraId="7A5C0760" w14:textId="77777777" w:rsidR="00817791" w:rsidRDefault="00817791" w:rsidP="00817791"/>
    <w:p w14:paraId="3793DB7F" w14:textId="77777777" w:rsidR="00817791" w:rsidRDefault="00817791" w:rsidP="00817791">
      <w:r>
        <w:rPr>
          <w:rFonts w:hint="eastAsia"/>
        </w:rPr>
        <w:t>Приложение</w:t>
      </w:r>
      <w:r>
        <w:t xml:space="preserve"> 3. </w:t>
      </w:r>
      <w:r>
        <w:rPr>
          <w:rFonts w:hint="eastAsia"/>
        </w:rPr>
        <w:t>Копии</w:t>
      </w:r>
      <w:r>
        <w:t xml:space="preserve"> </w:t>
      </w:r>
      <w:r>
        <w:rPr>
          <w:rFonts w:hint="eastAsia"/>
        </w:rPr>
        <w:t>свидетельств</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p>
    <w:p w14:paraId="3E586716" w14:textId="77777777" w:rsidR="00817791" w:rsidRDefault="00817791" w:rsidP="00817791"/>
    <w:p w14:paraId="60778990" w14:textId="77777777" w:rsidR="00817791" w:rsidRDefault="00817791" w:rsidP="00817791">
      <w:r>
        <w:rPr>
          <w:rFonts w:hint="eastAsia"/>
        </w:rPr>
        <w:t>для</w:t>
      </w:r>
      <w:r>
        <w:t xml:space="preserve"> </w:t>
      </w:r>
      <w:r>
        <w:rPr>
          <w:rFonts w:hint="eastAsia"/>
        </w:rPr>
        <w:t>ЭВМ</w:t>
      </w:r>
    </w:p>
    <w:p w14:paraId="64E53998" w14:textId="77777777" w:rsidR="00817791" w:rsidRDefault="00817791" w:rsidP="00817791"/>
    <w:p w14:paraId="0F2F0D0D" w14:textId="48DF65B8" w:rsidR="00817791" w:rsidRPr="00817791" w:rsidRDefault="00817791" w:rsidP="00817791">
      <w:r>
        <w:rPr>
          <w:rFonts w:hint="eastAsia"/>
        </w:rPr>
        <w:t>Приложение</w:t>
      </w:r>
      <w:r>
        <w:t xml:space="preserve"> 4. </w:t>
      </w:r>
      <w:r>
        <w:rPr>
          <w:rFonts w:hint="eastAsia"/>
        </w:rPr>
        <w:t>Копии</w:t>
      </w:r>
      <w:r>
        <w:t xml:space="preserve"> </w:t>
      </w:r>
      <w:r>
        <w:rPr>
          <w:rFonts w:hint="eastAsia"/>
        </w:rPr>
        <w:t>документов</w:t>
      </w:r>
      <w:r>
        <w:t xml:space="preserve">, </w:t>
      </w:r>
      <w:r>
        <w:rPr>
          <w:rFonts w:hint="eastAsia"/>
        </w:rPr>
        <w:t>подтверждающих</w:t>
      </w:r>
      <w:r>
        <w:t xml:space="preserve"> </w:t>
      </w:r>
      <w:r>
        <w:rPr>
          <w:rFonts w:hint="eastAsia"/>
        </w:rPr>
        <w:t>внедрение</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817791" w:rsidRPr="00817791" w:rsidSect="00D06F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A33B" w14:textId="77777777" w:rsidR="00D06FDD" w:rsidRDefault="00D06FDD">
      <w:pPr>
        <w:spacing w:after="0" w:line="240" w:lineRule="auto"/>
      </w:pPr>
      <w:r>
        <w:separator/>
      </w:r>
    </w:p>
  </w:endnote>
  <w:endnote w:type="continuationSeparator" w:id="0">
    <w:p w14:paraId="0DD2BB51" w14:textId="77777777" w:rsidR="00D06FDD" w:rsidRDefault="00D0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191D" w14:textId="77777777" w:rsidR="00D06FDD" w:rsidRDefault="00D06FDD"/>
    <w:p w14:paraId="227C60C7" w14:textId="77777777" w:rsidR="00D06FDD" w:rsidRDefault="00D06FDD"/>
    <w:p w14:paraId="189973DC" w14:textId="77777777" w:rsidR="00D06FDD" w:rsidRDefault="00D06FDD"/>
    <w:p w14:paraId="51FE6FED" w14:textId="77777777" w:rsidR="00D06FDD" w:rsidRDefault="00D06FDD"/>
    <w:p w14:paraId="2918A8FF" w14:textId="77777777" w:rsidR="00D06FDD" w:rsidRDefault="00D06FDD"/>
    <w:p w14:paraId="32180692" w14:textId="77777777" w:rsidR="00D06FDD" w:rsidRDefault="00D06FDD"/>
    <w:p w14:paraId="5EC0D0E6" w14:textId="77777777" w:rsidR="00D06FDD" w:rsidRDefault="00D06F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81A667" wp14:editId="73D9AA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6F9F9" w14:textId="77777777" w:rsidR="00D06FDD" w:rsidRDefault="00D06F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81A6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E6F9F9" w14:textId="77777777" w:rsidR="00D06FDD" w:rsidRDefault="00D06F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1AFACC" w14:textId="77777777" w:rsidR="00D06FDD" w:rsidRDefault="00D06FDD"/>
    <w:p w14:paraId="74142585" w14:textId="77777777" w:rsidR="00D06FDD" w:rsidRDefault="00D06FDD"/>
    <w:p w14:paraId="43F04F1C" w14:textId="77777777" w:rsidR="00D06FDD" w:rsidRDefault="00D06F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7ACEE6" wp14:editId="025FFF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85FF8" w14:textId="77777777" w:rsidR="00D06FDD" w:rsidRDefault="00D06FDD"/>
                          <w:p w14:paraId="6DE67EFD" w14:textId="77777777" w:rsidR="00D06FDD" w:rsidRDefault="00D06F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ACE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D85FF8" w14:textId="77777777" w:rsidR="00D06FDD" w:rsidRDefault="00D06FDD"/>
                    <w:p w14:paraId="6DE67EFD" w14:textId="77777777" w:rsidR="00D06FDD" w:rsidRDefault="00D06F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7BF4F" w14:textId="77777777" w:rsidR="00D06FDD" w:rsidRDefault="00D06FDD"/>
    <w:p w14:paraId="2B13273F" w14:textId="77777777" w:rsidR="00D06FDD" w:rsidRDefault="00D06FDD">
      <w:pPr>
        <w:rPr>
          <w:sz w:val="2"/>
          <w:szCs w:val="2"/>
        </w:rPr>
      </w:pPr>
    </w:p>
    <w:p w14:paraId="18D564F2" w14:textId="77777777" w:rsidR="00D06FDD" w:rsidRDefault="00D06FDD"/>
    <w:p w14:paraId="4D8E4F36" w14:textId="77777777" w:rsidR="00D06FDD" w:rsidRDefault="00D06FDD">
      <w:pPr>
        <w:spacing w:after="0" w:line="240" w:lineRule="auto"/>
      </w:pPr>
    </w:p>
  </w:footnote>
  <w:footnote w:type="continuationSeparator" w:id="0">
    <w:p w14:paraId="2A566248" w14:textId="77777777" w:rsidR="00D06FDD" w:rsidRDefault="00D06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6FDD"/>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14542</TotalTime>
  <Pages>7</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1563</cp:revision>
  <cp:lastPrinted>2009-02-06T05:36:00Z</cp:lastPrinted>
  <dcterms:created xsi:type="dcterms:W3CDTF">2024-01-07T13:43:00Z</dcterms:created>
  <dcterms:modified xsi:type="dcterms:W3CDTF">2024-01-31T14:29:00Z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