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F529" w14:textId="77777777" w:rsidR="003203AC" w:rsidRDefault="003203AC" w:rsidP="003203AC">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Вавулин</w:t>
      </w:r>
      <w:proofErr w:type="spellEnd"/>
      <w:r>
        <w:rPr>
          <w:rFonts w:ascii="Helvetica Neue" w:hAnsi="Helvetica Neue"/>
          <w:b/>
          <w:bCs w:val="0"/>
          <w:color w:val="222222"/>
          <w:sz w:val="21"/>
          <w:szCs w:val="21"/>
        </w:rPr>
        <w:t>, Дмитрий Николаевич.</w:t>
      </w:r>
    </w:p>
    <w:p w14:paraId="4035DE04" w14:textId="77777777" w:rsidR="003203AC" w:rsidRDefault="003203AC" w:rsidP="003203A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Генерация и распространение перепутанных фотонов в волоконных линиях </w:t>
      </w:r>
      <w:proofErr w:type="gramStart"/>
      <w:r>
        <w:rPr>
          <w:rFonts w:ascii="Helvetica Neue" w:hAnsi="Helvetica Neue" w:cs="Arial"/>
          <w:caps/>
          <w:color w:val="222222"/>
          <w:sz w:val="21"/>
          <w:szCs w:val="21"/>
        </w:rPr>
        <w:t>связи :</w:t>
      </w:r>
      <w:proofErr w:type="gramEnd"/>
      <w:r>
        <w:rPr>
          <w:rFonts w:ascii="Helvetica Neue" w:hAnsi="Helvetica Neue" w:cs="Arial"/>
          <w:caps/>
          <w:color w:val="222222"/>
          <w:sz w:val="21"/>
          <w:szCs w:val="21"/>
        </w:rPr>
        <w:t xml:space="preserve"> диссертация ... кандидата физико-математических наук : 01.04.05 / Вавулин Дмитрий Николаевич; [Место защиты: С.-Петерб. нац. исслед. ун-т информац. технологий, механики и оптики]. - Санкт-Петербург, 2018. - 100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D931B2A" w14:textId="77777777" w:rsidR="003203AC" w:rsidRDefault="003203AC" w:rsidP="003203A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Вавулин</w:t>
      </w:r>
      <w:proofErr w:type="spellEnd"/>
      <w:r>
        <w:rPr>
          <w:rFonts w:ascii="Arial" w:hAnsi="Arial" w:cs="Arial"/>
          <w:color w:val="646B71"/>
          <w:sz w:val="18"/>
          <w:szCs w:val="18"/>
        </w:rPr>
        <w:t>, Дмитрий Николаевич</w:t>
      </w:r>
    </w:p>
    <w:p w14:paraId="3F8600AF"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2D51F1B"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170702"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ПЕРЕПУТАННЫЕ ФОТОНЫ В ВОЛОКОННЫХ ЛИНИЯХ СВЯЗИ</w:t>
      </w:r>
    </w:p>
    <w:p w14:paraId="2F74940C"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Перепутанные состояния фотонов и их применения в квантовой криптографии и телепортации</w:t>
      </w:r>
    </w:p>
    <w:p w14:paraId="26604C4E"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Генерация перепутанных фотонов через нелинейные эффекты</w:t>
      </w:r>
    </w:p>
    <w:p w14:paraId="575C0BCD"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потерь и дефектов в волноводе</w:t>
      </w:r>
    </w:p>
    <w:p w14:paraId="013D8B8C"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Квантовые блуждания</w:t>
      </w:r>
    </w:p>
    <w:p w14:paraId="311F25B2"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Перепутанные состояния с орбитальным угловым моментом и закрученные</w:t>
      </w:r>
    </w:p>
    <w:p w14:paraId="12F5DB1C"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массивы волноводов</w:t>
      </w:r>
    </w:p>
    <w:p w14:paraId="7CE37E0C"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3E6795BF"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ПОТЕРЬ НА ПАРАМЕТРИЧЕСКОЕ УСИЛЕНИЕ ОДИНОЧНОГО ФОТОНА</w:t>
      </w:r>
    </w:p>
    <w:p w14:paraId="26E89A87"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447CF43A"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Уравнения для описания модели</w:t>
      </w:r>
    </w:p>
    <w:p w14:paraId="08B21DFB"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эволюции квантовых состояний</w:t>
      </w:r>
    </w:p>
    <w:p w14:paraId="3434CF8C"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2</w:t>
      </w:r>
    </w:p>
    <w:p w14:paraId="690AEB86"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КВАНТОВЫЕ БЛУЖДАНИЯ И ГЕНЕРАЦИЯ ФОТОННЫХ ПАР В ЗАКРУЧЕННЫХ МАССИВАХ ВОЛНОВОДОВ</w:t>
      </w:r>
    </w:p>
    <w:p w14:paraId="62FA6053"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3A4E3887"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Уравнения для описания модели</w:t>
      </w:r>
    </w:p>
    <w:p w14:paraId="65DB6DDB"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Однородные закрученные массивы волноводов</w:t>
      </w:r>
    </w:p>
    <w:p w14:paraId="2E124A18"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Численное решение классических уравнений связанных мод для поля накачки</w:t>
      </w:r>
    </w:p>
    <w:p w14:paraId="0EB144E7"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Численное решение уравнения </w:t>
      </w:r>
      <w:proofErr w:type="spellStart"/>
      <w:r>
        <w:rPr>
          <w:rFonts w:ascii="Arial" w:hAnsi="Arial" w:cs="Arial"/>
          <w:color w:val="333333"/>
          <w:sz w:val="21"/>
          <w:szCs w:val="21"/>
        </w:rPr>
        <w:t>Шрёдингера</w:t>
      </w:r>
      <w:proofErr w:type="spellEnd"/>
      <w:r>
        <w:rPr>
          <w:rFonts w:ascii="Arial" w:hAnsi="Arial" w:cs="Arial"/>
          <w:color w:val="333333"/>
          <w:sz w:val="21"/>
          <w:szCs w:val="21"/>
        </w:rPr>
        <w:t xml:space="preserve"> для </w:t>
      </w:r>
      <w:proofErr w:type="spellStart"/>
      <w:r>
        <w:rPr>
          <w:rFonts w:ascii="Arial" w:hAnsi="Arial" w:cs="Arial"/>
          <w:color w:val="333333"/>
          <w:sz w:val="21"/>
          <w:szCs w:val="21"/>
        </w:rPr>
        <w:t>бифотонной</w:t>
      </w:r>
      <w:proofErr w:type="spellEnd"/>
      <w:r>
        <w:rPr>
          <w:rFonts w:ascii="Arial" w:hAnsi="Arial" w:cs="Arial"/>
          <w:color w:val="333333"/>
          <w:sz w:val="21"/>
          <w:szCs w:val="21"/>
        </w:rPr>
        <w:t xml:space="preserve"> волновой</w:t>
      </w:r>
    </w:p>
    <w:p w14:paraId="41ACFEA6"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функции</w:t>
      </w:r>
    </w:p>
    <w:p w14:paraId="24B21101"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5E432003"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УСТОЙЧИВАЯ ГЕНЕРАЦИЯ ФОТОННЫХ ПАР, ЗАПУТАННЫХ ПО ОРБИТАЛЬНОМУ УГЛОВОМУ МОМЕНТУ, В ЗАКРУЧЕННЫХ НЕЛИНЕЙНЫХ МАССИВАХ ВОЛНОВОДОВ</w:t>
      </w:r>
    </w:p>
    <w:p w14:paraId="50300C53"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5E55A1F2"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Уравнения для описания модели</w:t>
      </w:r>
    </w:p>
    <w:p w14:paraId="163299EF"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Численное решение классических уравнений связанных мод для поля накачки в присутствии дефекта</w:t>
      </w:r>
    </w:p>
    <w:p w14:paraId="2E481136"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Численное решение уравнения </w:t>
      </w:r>
      <w:proofErr w:type="spellStart"/>
      <w:r>
        <w:rPr>
          <w:rFonts w:ascii="Arial" w:hAnsi="Arial" w:cs="Arial"/>
          <w:color w:val="333333"/>
          <w:sz w:val="21"/>
          <w:szCs w:val="21"/>
        </w:rPr>
        <w:t>Шрёдингера</w:t>
      </w:r>
      <w:proofErr w:type="spellEnd"/>
      <w:r>
        <w:rPr>
          <w:rFonts w:ascii="Arial" w:hAnsi="Arial" w:cs="Arial"/>
          <w:color w:val="333333"/>
          <w:sz w:val="21"/>
          <w:szCs w:val="21"/>
        </w:rPr>
        <w:t xml:space="preserve"> для </w:t>
      </w:r>
      <w:proofErr w:type="spellStart"/>
      <w:r>
        <w:rPr>
          <w:rFonts w:ascii="Arial" w:hAnsi="Arial" w:cs="Arial"/>
          <w:color w:val="333333"/>
          <w:sz w:val="21"/>
          <w:szCs w:val="21"/>
        </w:rPr>
        <w:t>бифотонной</w:t>
      </w:r>
      <w:proofErr w:type="spellEnd"/>
      <w:r>
        <w:rPr>
          <w:rFonts w:ascii="Arial" w:hAnsi="Arial" w:cs="Arial"/>
          <w:color w:val="333333"/>
          <w:sz w:val="21"/>
          <w:szCs w:val="21"/>
        </w:rPr>
        <w:t xml:space="preserve"> волновой функции в присутствии дефекта</w:t>
      </w:r>
    </w:p>
    <w:p w14:paraId="1DC8FE9D"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Устойчивая генерация в присутствии неоднородностей</w:t>
      </w:r>
    </w:p>
    <w:p w14:paraId="42DC9724"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239F0C35"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7A415B6"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5CE1B365"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9AC0015"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368C1007" w14:textId="77777777" w:rsidR="003203AC" w:rsidRDefault="003203AC" w:rsidP="003203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А. Вывод связанных уравнений </w:t>
      </w:r>
      <w:proofErr w:type="spellStart"/>
      <w:r>
        <w:rPr>
          <w:rFonts w:ascii="Arial" w:hAnsi="Arial" w:cs="Arial"/>
          <w:color w:val="333333"/>
          <w:sz w:val="21"/>
          <w:szCs w:val="21"/>
        </w:rPr>
        <w:t>Шрёдингера</w:t>
      </w:r>
      <w:proofErr w:type="spellEnd"/>
      <w:r>
        <w:rPr>
          <w:rFonts w:ascii="Arial" w:hAnsi="Arial" w:cs="Arial"/>
          <w:color w:val="333333"/>
          <w:sz w:val="21"/>
          <w:szCs w:val="21"/>
        </w:rPr>
        <w:t xml:space="preserve"> для квантовых состояний фотонов</w:t>
      </w:r>
    </w:p>
    <w:p w14:paraId="071EBB05" w14:textId="635EE025" w:rsidR="00E67B85" w:rsidRPr="003203AC" w:rsidRDefault="00E67B85" w:rsidP="003203AC"/>
    <w:sectPr w:rsidR="00E67B85" w:rsidRPr="003203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0B70" w14:textId="77777777" w:rsidR="00445C22" w:rsidRDefault="00445C22">
      <w:pPr>
        <w:spacing w:after="0" w:line="240" w:lineRule="auto"/>
      </w:pPr>
      <w:r>
        <w:separator/>
      </w:r>
    </w:p>
  </w:endnote>
  <w:endnote w:type="continuationSeparator" w:id="0">
    <w:p w14:paraId="3B15A49D" w14:textId="77777777" w:rsidR="00445C22" w:rsidRDefault="0044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6A6A" w14:textId="77777777" w:rsidR="00445C22" w:rsidRDefault="00445C22"/>
    <w:p w14:paraId="158745FE" w14:textId="77777777" w:rsidR="00445C22" w:rsidRDefault="00445C22"/>
    <w:p w14:paraId="0194E0D1" w14:textId="77777777" w:rsidR="00445C22" w:rsidRDefault="00445C22"/>
    <w:p w14:paraId="4781669A" w14:textId="77777777" w:rsidR="00445C22" w:rsidRDefault="00445C22"/>
    <w:p w14:paraId="4A49F005" w14:textId="77777777" w:rsidR="00445C22" w:rsidRDefault="00445C22"/>
    <w:p w14:paraId="1189DF76" w14:textId="77777777" w:rsidR="00445C22" w:rsidRDefault="00445C22"/>
    <w:p w14:paraId="714E7E11" w14:textId="77777777" w:rsidR="00445C22" w:rsidRDefault="00445C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993CF5" wp14:editId="36C465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5AF0" w14:textId="77777777" w:rsidR="00445C22" w:rsidRDefault="00445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93C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135AF0" w14:textId="77777777" w:rsidR="00445C22" w:rsidRDefault="00445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4747F6" w14:textId="77777777" w:rsidR="00445C22" w:rsidRDefault="00445C22"/>
    <w:p w14:paraId="28A096E3" w14:textId="77777777" w:rsidR="00445C22" w:rsidRDefault="00445C22"/>
    <w:p w14:paraId="33C9594F" w14:textId="77777777" w:rsidR="00445C22" w:rsidRDefault="00445C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7DCCE2" wp14:editId="2029B9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FD07" w14:textId="77777777" w:rsidR="00445C22" w:rsidRDefault="00445C22"/>
                          <w:p w14:paraId="0FD3F1ED" w14:textId="77777777" w:rsidR="00445C22" w:rsidRDefault="00445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DCC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8CFD07" w14:textId="77777777" w:rsidR="00445C22" w:rsidRDefault="00445C22"/>
                    <w:p w14:paraId="0FD3F1ED" w14:textId="77777777" w:rsidR="00445C22" w:rsidRDefault="00445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73F32E" w14:textId="77777777" w:rsidR="00445C22" w:rsidRDefault="00445C22"/>
    <w:p w14:paraId="5145107D" w14:textId="77777777" w:rsidR="00445C22" w:rsidRDefault="00445C22">
      <w:pPr>
        <w:rPr>
          <w:sz w:val="2"/>
          <w:szCs w:val="2"/>
        </w:rPr>
      </w:pPr>
    </w:p>
    <w:p w14:paraId="61967103" w14:textId="77777777" w:rsidR="00445C22" w:rsidRDefault="00445C22"/>
    <w:p w14:paraId="637A659E" w14:textId="77777777" w:rsidR="00445C22" w:rsidRDefault="00445C22">
      <w:pPr>
        <w:spacing w:after="0" w:line="240" w:lineRule="auto"/>
      </w:pPr>
    </w:p>
  </w:footnote>
  <w:footnote w:type="continuationSeparator" w:id="0">
    <w:p w14:paraId="2D224896" w14:textId="77777777" w:rsidR="00445C22" w:rsidRDefault="0044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22"/>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120951</TotalTime>
  <Pages>2</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2781</cp:revision>
  <cp:lastPrinted>2009-02-06T05:36:00Z</cp:lastPrinted>
  <dcterms:created xsi:type="dcterms:W3CDTF">2024-01-07T13:43:00Z</dcterms:created>
  <dcterms:modified xsi:type="dcterms:W3CDTF">2025-06-24T08:22:00Z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