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Вірич</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Павло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Анатолійович</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аспірант</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кафедри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біофі</w:t>
      </w:r>
      <w:r w:rsidRPr="00FF2426">
        <w:rPr>
          <w:rFonts w:ascii="Times New Roman" w:eastAsia="Times New Roman" w:hAnsi="Times New Roman" w:cs="Arial"/>
          <w:kern w:val="0"/>
          <w:sz w:val="28"/>
          <w:szCs w:val="20"/>
          <w:lang w:eastAsia="ru-RU"/>
        </w:rPr>
        <w:t>&amp;shy;</w:t>
      </w:r>
      <w:r w:rsidRPr="00FF2426">
        <w:rPr>
          <w:rFonts w:ascii="Times New Roman" w:eastAsia="Times New Roman" w:hAnsi="Times New Roman" w:cs="Arial" w:hint="eastAsia"/>
          <w:kern w:val="0"/>
          <w:sz w:val="28"/>
          <w:szCs w:val="20"/>
          <w:lang w:eastAsia="ru-RU"/>
        </w:rPr>
        <w:t>зики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медичної</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інформатики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ННЦ</w:t>
      </w:r>
      <w:r w:rsidRPr="00FF2426">
        <w:rPr>
          <w:rFonts w:ascii="Times New Roman" w:eastAsia="Times New Roman" w:hAnsi="Times New Roman" w:cs="Arial"/>
          <w:kern w:val="0"/>
          <w:sz w:val="28"/>
          <w:szCs w:val="20"/>
          <w:lang w:eastAsia="ru-RU"/>
        </w:rPr>
        <w:t xml:space="preserve"> &amp;laquo;</w:t>
      </w:r>
      <w:r w:rsidRPr="00FF2426">
        <w:rPr>
          <w:rFonts w:ascii="Times New Roman" w:eastAsia="Times New Roman" w:hAnsi="Times New Roman" w:cs="Arial" w:hint="eastAsia"/>
          <w:kern w:val="0"/>
          <w:sz w:val="28"/>
          <w:szCs w:val="20"/>
          <w:lang w:eastAsia="ru-RU"/>
        </w:rPr>
        <w:t>Інститут</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біології</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медицини</w:t>
      </w:r>
      <w:r w:rsidRPr="00FF2426">
        <w:rPr>
          <w:rFonts w:ascii="Times New Roman" w:eastAsia="Times New Roman" w:hAnsi="Times New Roman" w:cs="Arial"/>
          <w:kern w:val="0"/>
          <w:sz w:val="28"/>
          <w:szCs w:val="20"/>
          <w:lang w:eastAsia="ru-RU"/>
        </w:rPr>
        <w:t xml:space="preserve">&amp;raquo; </w:t>
      </w:r>
      <w:r w:rsidRPr="00FF2426">
        <w:rPr>
          <w:rFonts w:ascii="Times New Roman" w:eastAsia="Times New Roman" w:hAnsi="Times New Roman" w:cs="Arial" w:hint="eastAsia"/>
          <w:kern w:val="0"/>
          <w:sz w:val="28"/>
          <w:szCs w:val="20"/>
          <w:lang w:eastAsia="ru-RU"/>
        </w:rPr>
        <w:t>Київського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національного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університету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імені</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Тараса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Шевченка</w:t>
      </w:r>
      <w:r w:rsidRPr="00FF2426">
        <w:rPr>
          <w:rFonts w:ascii="Times New Roman" w:eastAsia="Times New Roman" w:hAnsi="Times New Roman" w:cs="Arial"/>
          <w:kern w:val="0"/>
          <w:sz w:val="28"/>
          <w:szCs w:val="20"/>
          <w:lang w:eastAsia="ru-RU"/>
        </w:rPr>
        <w:t>: &amp;laquo;</w:t>
      </w:r>
      <w:r w:rsidRPr="00FF2426">
        <w:rPr>
          <w:rFonts w:ascii="Times New Roman" w:eastAsia="Times New Roman" w:hAnsi="Times New Roman" w:cs="Arial" w:hint="eastAsia"/>
          <w:kern w:val="0"/>
          <w:sz w:val="28"/>
          <w:szCs w:val="20"/>
          <w:lang w:eastAsia="ru-RU"/>
        </w:rPr>
        <w:t>Вплив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нових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похідних</w:t>
      </w:r>
      <w:r w:rsidRPr="00FF2426">
        <w:rPr>
          <w:rFonts w:ascii="Times New Roman" w:eastAsia="Times New Roman" w:hAnsi="Times New Roman" w:cs="Arial"/>
          <w:kern w:val="0"/>
          <w:sz w:val="28"/>
          <w:szCs w:val="20"/>
          <w:lang w:eastAsia="ru-RU"/>
        </w:rPr>
        <w:t xml:space="preserve"> 3-</w:t>
      </w:r>
      <w:r w:rsidRPr="00FF2426">
        <w:rPr>
          <w:rFonts w:ascii="Times New Roman" w:eastAsia="Times New Roman" w:hAnsi="Times New Roman" w:cs="Arial" w:hint="eastAsia"/>
          <w:kern w:val="0"/>
          <w:sz w:val="28"/>
          <w:szCs w:val="20"/>
          <w:lang w:eastAsia="ru-RU"/>
        </w:rPr>
        <w:t>заміщених</w:t>
      </w:r>
      <w:r w:rsidRPr="00FF2426">
        <w:rPr>
          <w:rFonts w:ascii="Times New Roman" w:eastAsia="Times New Roman" w:hAnsi="Times New Roman" w:cs="Arial"/>
          <w:kern w:val="0"/>
          <w:sz w:val="28"/>
          <w:szCs w:val="20"/>
          <w:lang w:eastAsia="ru-RU"/>
        </w:rPr>
        <w:t xml:space="preserve"> 1,4-</w:t>
      </w:r>
      <w:r w:rsidRPr="00FF2426">
        <w:rPr>
          <w:rFonts w:ascii="Times New Roman" w:eastAsia="Times New Roman" w:hAnsi="Times New Roman" w:cs="Arial" w:hint="eastAsia"/>
          <w:kern w:val="0"/>
          <w:sz w:val="28"/>
          <w:szCs w:val="20"/>
          <w:lang w:eastAsia="ru-RU"/>
        </w:rPr>
        <w:t>бензодіазепін</w:t>
      </w:r>
      <w:r w:rsidRPr="00FF2426">
        <w:rPr>
          <w:rFonts w:ascii="Times New Roman" w:eastAsia="Times New Roman" w:hAnsi="Times New Roman" w:cs="Arial"/>
          <w:kern w:val="0"/>
          <w:sz w:val="28"/>
          <w:szCs w:val="20"/>
          <w:lang w:eastAsia="ru-RU"/>
        </w:rPr>
        <w:t>-2-</w:t>
      </w:r>
      <w:r w:rsidRPr="00FF2426">
        <w:rPr>
          <w:rFonts w:ascii="Times New Roman" w:eastAsia="Times New Roman" w:hAnsi="Times New Roman" w:cs="Arial" w:hint="eastAsia"/>
          <w:kern w:val="0"/>
          <w:sz w:val="28"/>
          <w:szCs w:val="20"/>
          <w:lang w:eastAsia="ru-RU"/>
        </w:rPr>
        <w:t>онів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брадикінін</w:t>
      </w:r>
      <w:r w:rsidRPr="00FF2426">
        <w:rPr>
          <w:rFonts w:ascii="Times New Roman" w:eastAsia="Times New Roman" w:hAnsi="Times New Roman" w:cs="Arial"/>
          <w:kern w:val="0"/>
          <w:sz w:val="28"/>
          <w:szCs w:val="20"/>
          <w:lang w:eastAsia="ru-RU"/>
        </w:rPr>
        <w:t>-</w:t>
      </w:r>
      <w:r w:rsidRPr="00FF2426">
        <w:rPr>
          <w:rFonts w:ascii="Times New Roman" w:eastAsia="Times New Roman" w:hAnsi="Times New Roman" w:cs="Arial" w:hint="eastAsia"/>
          <w:kern w:val="0"/>
          <w:sz w:val="28"/>
          <w:szCs w:val="20"/>
          <w:lang w:eastAsia="ru-RU"/>
        </w:rPr>
        <w:t>індуковане</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скоро</w:t>
      </w:r>
      <w:r w:rsidRPr="00FF2426">
        <w:rPr>
          <w:rFonts w:ascii="Times New Roman" w:eastAsia="Times New Roman" w:hAnsi="Times New Roman" w:cs="Arial"/>
          <w:kern w:val="0"/>
          <w:sz w:val="28"/>
          <w:szCs w:val="20"/>
          <w:lang w:eastAsia="ru-RU"/>
        </w:rPr>
        <w:t>&amp;shy;</w:t>
      </w:r>
      <w:r w:rsidRPr="00FF2426">
        <w:rPr>
          <w:rFonts w:ascii="Times New Roman" w:eastAsia="Times New Roman" w:hAnsi="Times New Roman" w:cs="Arial" w:hint="eastAsia"/>
          <w:kern w:val="0"/>
          <w:sz w:val="28"/>
          <w:szCs w:val="20"/>
          <w:lang w:eastAsia="ru-RU"/>
        </w:rPr>
        <w:t>чення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гладеньких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w:t>
      </w:r>
      <w:r w:rsidRPr="00FF2426">
        <w:rPr>
          <w:rFonts w:ascii="Times New Roman" w:eastAsia="Times New Roman" w:hAnsi="Times New Roman" w:cs="Arial"/>
          <w:kern w:val="0"/>
          <w:sz w:val="28"/>
          <w:szCs w:val="20"/>
          <w:lang w:eastAsia="ru-RU"/>
        </w:rPr>
        <w:t>&amp;rsquo;</w:t>
      </w:r>
      <w:r w:rsidRPr="00FF2426">
        <w:rPr>
          <w:rFonts w:ascii="Times New Roman" w:eastAsia="Times New Roman" w:hAnsi="Times New Roman" w:cs="Arial" w:hint="eastAsia"/>
          <w:kern w:val="0"/>
          <w:sz w:val="28"/>
          <w:szCs w:val="20"/>
          <w:lang w:eastAsia="ru-RU"/>
        </w:rPr>
        <w:t>язів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шлунка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щурів</w:t>
      </w:r>
      <w:r w:rsidRPr="00FF2426">
        <w:rPr>
          <w:rFonts w:ascii="Times New Roman" w:eastAsia="Times New Roman" w:hAnsi="Times New Roman" w:cs="Arial"/>
          <w:kern w:val="0"/>
          <w:sz w:val="28"/>
          <w:szCs w:val="20"/>
          <w:lang w:eastAsia="ru-RU"/>
        </w:rPr>
        <w:t xml:space="preserve">&amp;raquo; (03.00.02 - </w:t>
      </w:r>
      <w:r w:rsidRPr="00FF2426">
        <w:rPr>
          <w:rFonts w:ascii="Times New Roman" w:eastAsia="Times New Roman" w:hAnsi="Times New Roman" w:cs="Arial" w:hint="eastAsia"/>
          <w:kern w:val="0"/>
          <w:sz w:val="28"/>
          <w:szCs w:val="20"/>
          <w:lang w:eastAsia="ru-RU"/>
        </w:rPr>
        <w:t>біофі</w:t>
      </w:r>
      <w:r w:rsidRPr="00FF2426">
        <w:rPr>
          <w:rFonts w:ascii="Times New Roman" w:eastAsia="Times New Roman" w:hAnsi="Times New Roman" w:cs="Arial"/>
          <w:kern w:val="0"/>
          <w:sz w:val="28"/>
          <w:szCs w:val="20"/>
          <w:lang w:eastAsia="ru-RU"/>
        </w:rPr>
        <w:t>&amp;shy;</w:t>
      </w:r>
      <w:r w:rsidRPr="00FF2426">
        <w:rPr>
          <w:rFonts w:ascii="Times New Roman" w:eastAsia="Times New Roman" w:hAnsi="Times New Roman" w:cs="Arial" w:hint="eastAsia"/>
          <w:kern w:val="0"/>
          <w:sz w:val="28"/>
          <w:szCs w:val="20"/>
          <w:lang w:eastAsia="ru-RU"/>
        </w:rPr>
        <w:t>зика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Спецрада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w:t>
      </w:r>
      <w:r w:rsidRPr="00FF2426">
        <w:rPr>
          <w:rFonts w:ascii="Times New Roman" w:eastAsia="Times New Roman" w:hAnsi="Times New Roman" w:cs="Arial"/>
          <w:kern w:val="0"/>
          <w:sz w:val="28"/>
          <w:szCs w:val="20"/>
          <w:lang w:eastAsia="ru-RU"/>
        </w:rPr>
        <w:t xml:space="preserve"> 26.001.38 </w:t>
      </w:r>
      <w:r w:rsidRPr="00FF2426">
        <w:rPr>
          <w:rFonts w:ascii="Times New Roman" w:eastAsia="Times New Roman" w:hAnsi="Times New Roman" w:cs="Arial" w:hint="eastAsia"/>
          <w:kern w:val="0"/>
          <w:sz w:val="28"/>
          <w:szCs w:val="20"/>
          <w:lang w:eastAsia="ru-RU"/>
        </w:rPr>
        <w:t>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Київському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національному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університеті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імені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Тараса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Шевченка</w:t>
      </w:r>
    </w:p>
    <w:p w:rsidR="00FF2426" w:rsidRPr="00FF2426" w:rsidRDefault="00FF2426" w:rsidP="00FF2426">
      <w:pPr>
        <w:rPr>
          <w:rFonts w:ascii="Times New Roman" w:eastAsia="Times New Roman" w:hAnsi="Times New Roman" w:cs="Arial"/>
          <w:kern w:val="0"/>
          <w:sz w:val="28"/>
          <w:szCs w:val="20"/>
          <w:lang w:eastAsia="ru-RU"/>
        </w:rPr>
      </w:pPr>
    </w:p>
    <w:p w:rsidR="00FF2426" w:rsidRPr="00FF2426" w:rsidRDefault="00FF2426" w:rsidP="00FF2426">
      <w:pPr>
        <w:rPr>
          <w:rFonts w:ascii="Times New Roman" w:eastAsia="Times New Roman" w:hAnsi="Times New Roman" w:cs="Arial"/>
          <w:kern w:val="0"/>
          <w:sz w:val="28"/>
          <w:szCs w:val="20"/>
          <w:lang w:eastAsia="ru-RU"/>
        </w:rPr>
      </w:pPr>
    </w:p>
    <w:p w:rsidR="00FF2426" w:rsidRPr="00FF2426" w:rsidRDefault="00FF2426" w:rsidP="00FF2426">
      <w:pPr>
        <w:rPr>
          <w:rFonts w:ascii="Times New Roman" w:eastAsia="Times New Roman" w:hAnsi="Times New Roman" w:cs="Arial"/>
          <w:kern w:val="0"/>
          <w:sz w:val="28"/>
          <w:szCs w:val="20"/>
          <w:lang w:eastAsia="ru-RU"/>
        </w:rPr>
      </w:pPr>
    </w:p>
    <w:p w:rsidR="00FF2426" w:rsidRPr="00FF2426" w:rsidRDefault="00FF2426" w:rsidP="00FF2426">
      <w:pPr>
        <w:rPr>
          <w:rFonts w:ascii="Times New Roman" w:eastAsia="Times New Roman" w:hAnsi="Times New Roman" w:cs="Arial"/>
          <w:kern w:val="0"/>
          <w:sz w:val="28"/>
          <w:szCs w:val="20"/>
          <w:lang w:eastAsia="ru-RU"/>
        </w:rPr>
      </w:pPr>
    </w:p>
    <w:p w:rsidR="00FF2426" w:rsidRPr="00FF2426" w:rsidRDefault="00FF2426" w:rsidP="00FF2426">
      <w:pPr>
        <w:rPr>
          <w:rFonts w:ascii="Times New Roman" w:eastAsia="Times New Roman" w:hAnsi="Times New Roman" w:cs="Arial"/>
          <w:kern w:val="0"/>
          <w:sz w:val="28"/>
          <w:szCs w:val="20"/>
          <w:lang w:eastAsia="ru-RU"/>
        </w:rPr>
      </w:pP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МІНІСТЕРСТВО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ОСВІТИ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НАУКИ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УКРАЇНИ</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КИЇВСЬКИЙ</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НАЦІОНАЛЬНИЙ</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УНІВЕРСИСТЕТ</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ІМЕНІ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ТАРАСА</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ШЕВЧЕНКА</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Кваліфікаційна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наукова</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праця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правах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рукопису</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ВІРИЧ</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ПАВЛО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АНАТОЛІЙОВИЧ</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УДК</w:t>
      </w:r>
      <w:r w:rsidRPr="00FF2426">
        <w:rPr>
          <w:rFonts w:ascii="Times New Roman" w:eastAsia="Times New Roman" w:hAnsi="Times New Roman" w:cs="Arial"/>
          <w:kern w:val="0"/>
          <w:sz w:val="28"/>
          <w:szCs w:val="20"/>
          <w:lang w:eastAsia="ru-RU"/>
        </w:rPr>
        <w:t xml:space="preserve"> 577.353.3</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ВПЛИВ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НОВИХ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ПОХІДНИХ</w:t>
      </w:r>
      <w:r w:rsidRPr="00FF2426">
        <w:rPr>
          <w:rFonts w:ascii="Times New Roman" w:eastAsia="Times New Roman" w:hAnsi="Times New Roman" w:cs="Arial"/>
          <w:kern w:val="0"/>
          <w:sz w:val="28"/>
          <w:szCs w:val="20"/>
          <w:lang w:eastAsia="ru-RU"/>
        </w:rPr>
        <w:t xml:space="preserve"> 3-</w:t>
      </w:r>
      <w:r w:rsidRPr="00FF2426">
        <w:rPr>
          <w:rFonts w:ascii="Times New Roman" w:eastAsia="Times New Roman" w:hAnsi="Times New Roman" w:cs="Arial" w:hint="eastAsia"/>
          <w:kern w:val="0"/>
          <w:sz w:val="28"/>
          <w:szCs w:val="20"/>
          <w:lang w:eastAsia="ru-RU"/>
        </w:rPr>
        <w:t>ЗАМІЩЕНИХ</w:t>
      </w:r>
      <w:r w:rsidRPr="00FF2426">
        <w:rPr>
          <w:rFonts w:ascii="Times New Roman" w:eastAsia="Times New Roman" w:hAnsi="Times New Roman" w:cs="Arial"/>
          <w:kern w:val="0"/>
          <w:sz w:val="28"/>
          <w:szCs w:val="20"/>
          <w:lang w:eastAsia="ru-RU"/>
        </w:rPr>
        <w:t xml:space="preserve"> 1,4-</w:t>
      </w:r>
      <w:r w:rsidRPr="00FF2426">
        <w:rPr>
          <w:rFonts w:ascii="Times New Roman" w:eastAsia="Times New Roman" w:hAnsi="Times New Roman" w:cs="Arial" w:hint="eastAsia"/>
          <w:kern w:val="0"/>
          <w:sz w:val="28"/>
          <w:szCs w:val="20"/>
          <w:lang w:eastAsia="ru-RU"/>
        </w:rPr>
        <w:t>БЕНЗОДІАЗЕПІН</w:t>
      </w:r>
      <w:r w:rsidRPr="00FF2426">
        <w:rPr>
          <w:rFonts w:ascii="Times New Roman" w:eastAsia="Times New Roman" w:hAnsi="Times New Roman" w:cs="Arial"/>
          <w:kern w:val="0"/>
          <w:sz w:val="28"/>
          <w:szCs w:val="20"/>
          <w:lang w:eastAsia="ru-RU"/>
        </w:rPr>
        <w:t>-2-</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ОНІВ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БРАДИКІНІН</w:t>
      </w:r>
      <w:r w:rsidRPr="00FF2426">
        <w:rPr>
          <w:rFonts w:ascii="Times New Roman" w:eastAsia="Times New Roman" w:hAnsi="Times New Roman" w:cs="Arial"/>
          <w:kern w:val="0"/>
          <w:sz w:val="28"/>
          <w:szCs w:val="20"/>
          <w:lang w:eastAsia="ru-RU"/>
        </w:rPr>
        <w:t>-</w:t>
      </w:r>
      <w:r w:rsidRPr="00FF2426">
        <w:rPr>
          <w:rFonts w:ascii="Times New Roman" w:eastAsia="Times New Roman" w:hAnsi="Times New Roman" w:cs="Arial" w:hint="eastAsia"/>
          <w:kern w:val="0"/>
          <w:sz w:val="28"/>
          <w:szCs w:val="20"/>
          <w:lang w:eastAsia="ru-RU"/>
        </w:rPr>
        <w:t>ІНДУКОВАНЕ</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СКОРОЧЕННЯ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ГЛАДЕНЬКИХ</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М’ЯЗІВ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ШЛУНКУ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ЩУРІВ</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 xml:space="preserve">03.00.02 </w:t>
      </w:r>
      <w:r w:rsidRPr="00FF2426">
        <w:rPr>
          <w:rFonts w:ascii="Times New Roman" w:eastAsia="Times New Roman" w:hAnsi="Times New Roman" w:cs="Arial" w:hint="eastAsia"/>
          <w:kern w:val="0"/>
          <w:sz w:val="28"/>
          <w:szCs w:val="20"/>
          <w:lang w:eastAsia="ru-RU"/>
        </w:rPr>
        <w:t>–</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біофізика</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Подається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здобуття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наукового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ступеня</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кандидата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біологічних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наук</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Дисертація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містить</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результати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власних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досліджень</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Використання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ідей</w:t>
      </w:r>
      <w:r w:rsidRPr="00FF2426">
        <w:rPr>
          <w:rFonts w:ascii="Times New Roman" w:eastAsia="Times New Roman" w:hAnsi="Times New Roman" w:cs="Arial"/>
          <w:kern w:val="0"/>
          <w:sz w:val="28"/>
          <w:szCs w:val="20"/>
          <w:lang w:eastAsia="ru-RU"/>
        </w:rPr>
        <w:t>,</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результатів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текстів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інших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авторів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мають</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посилання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відповідне</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джерело</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_________________________________________</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w:t>
      </w:r>
      <w:r w:rsidRPr="00FF2426">
        <w:rPr>
          <w:rFonts w:ascii="Times New Roman" w:eastAsia="Times New Roman" w:hAnsi="Times New Roman" w:cs="Arial" w:hint="eastAsia"/>
          <w:kern w:val="0"/>
          <w:sz w:val="28"/>
          <w:szCs w:val="20"/>
          <w:lang w:eastAsia="ru-RU"/>
        </w:rPr>
        <w:t>підпис</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ініціали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прізвище</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здобувача</w:t>
      </w:r>
      <w:r w:rsidRPr="00FF2426">
        <w:rPr>
          <w:rFonts w:ascii="Times New Roman" w:eastAsia="Times New Roman" w:hAnsi="Times New Roman" w:cs="Arial"/>
          <w:kern w:val="0"/>
          <w:sz w:val="28"/>
          <w:szCs w:val="20"/>
          <w:lang w:eastAsia="ru-RU"/>
        </w:rPr>
        <w:t>)</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Науковий</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керівник</w:t>
      </w:r>
      <w:r w:rsidRPr="00FF2426">
        <w:rPr>
          <w:rFonts w:ascii="Times New Roman" w:eastAsia="Times New Roman" w:hAnsi="Times New Roman" w:cs="Arial"/>
          <w:kern w:val="0"/>
          <w:sz w:val="28"/>
          <w:szCs w:val="20"/>
          <w:lang w:eastAsia="ru-RU"/>
        </w:rPr>
        <w:t>:</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Мартинюк</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Віктор</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Семенович</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доктор</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біологічних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наук</w:t>
      </w:r>
      <w:r w:rsidRPr="00FF2426">
        <w:rPr>
          <w:rFonts w:ascii="Times New Roman" w:eastAsia="Times New Roman" w:hAnsi="Times New Roman" w:cs="Arial"/>
          <w:kern w:val="0"/>
          <w:sz w:val="28"/>
          <w:szCs w:val="20"/>
          <w:lang w:eastAsia="ru-RU"/>
        </w:rPr>
        <w:t>,</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професор</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Київ</w:t>
      </w:r>
      <w:r w:rsidRPr="00FF2426">
        <w:rPr>
          <w:rFonts w:ascii="Times New Roman" w:eastAsia="Times New Roman" w:hAnsi="Times New Roman" w:cs="Arial"/>
          <w:kern w:val="0"/>
          <w:sz w:val="28"/>
          <w:szCs w:val="20"/>
          <w:lang w:eastAsia="ru-RU"/>
        </w:rPr>
        <w:t xml:space="preserve"> 2018</w:t>
      </w:r>
    </w:p>
    <w:p w:rsidR="00FF2426" w:rsidRPr="00FF2426" w:rsidRDefault="00FF2426" w:rsidP="00FF2426">
      <w:pPr>
        <w:rPr>
          <w:rFonts w:ascii="Times New Roman" w:eastAsia="Times New Roman" w:hAnsi="Times New Roman" w:cs="Arial"/>
          <w:kern w:val="0"/>
          <w:sz w:val="28"/>
          <w:szCs w:val="20"/>
          <w:lang w:eastAsia="ru-RU"/>
        </w:rPr>
      </w:pPr>
    </w:p>
    <w:p w:rsidR="00FF2426" w:rsidRPr="00FF2426" w:rsidRDefault="00FF2426" w:rsidP="00FF2426">
      <w:pPr>
        <w:rPr>
          <w:rFonts w:ascii="Times New Roman" w:eastAsia="Times New Roman" w:hAnsi="Times New Roman" w:cs="Arial"/>
          <w:kern w:val="0"/>
          <w:sz w:val="28"/>
          <w:szCs w:val="20"/>
          <w:lang w:eastAsia="ru-RU"/>
        </w:rPr>
      </w:pPr>
    </w:p>
    <w:p w:rsidR="00FF2426" w:rsidRPr="00FF2426" w:rsidRDefault="00FF2426" w:rsidP="00FF2426">
      <w:pPr>
        <w:rPr>
          <w:rFonts w:ascii="Times New Roman" w:eastAsia="Times New Roman" w:hAnsi="Times New Roman" w:cs="Arial"/>
          <w:kern w:val="0"/>
          <w:sz w:val="28"/>
          <w:szCs w:val="20"/>
          <w:lang w:eastAsia="ru-RU"/>
        </w:rPr>
      </w:pP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ЗМІСТ</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ПЕРЕЛІК</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УМОВНИХ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СКОРОЧЕНЬ</w:t>
      </w:r>
      <w:r w:rsidRPr="00FF2426">
        <w:rPr>
          <w:rFonts w:ascii="Times New Roman" w:eastAsia="Times New Roman" w:hAnsi="Times New Roman" w:cs="Arial"/>
          <w:kern w:val="0"/>
          <w:sz w:val="28"/>
          <w:szCs w:val="20"/>
          <w:lang w:eastAsia="ru-RU"/>
        </w:rPr>
        <w:t>...................................................................... 16</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ВСТУП</w:t>
      </w:r>
      <w:r w:rsidRPr="00FF2426">
        <w:rPr>
          <w:rFonts w:ascii="Times New Roman" w:eastAsia="Times New Roman" w:hAnsi="Times New Roman" w:cs="Arial"/>
          <w:kern w:val="0"/>
          <w:sz w:val="28"/>
          <w:szCs w:val="20"/>
          <w:lang w:eastAsia="ru-RU"/>
        </w:rPr>
        <w:t>........................................................................................................................ 18</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РОЗДІЛ</w:t>
      </w:r>
      <w:r w:rsidRPr="00FF2426">
        <w:rPr>
          <w:rFonts w:ascii="Times New Roman" w:eastAsia="Times New Roman" w:hAnsi="Times New Roman" w:cs="Arial"/>
          <w:kern w:val="0"/>
          <w:sz w:val="28"/>
          <w:szCs w:val="20"/>
          <w:lang w:eastAsia="ru-RU"/>
        </w:rPr>
        <w:t xml:space="preserve"> 1. </w:t>
      </w:r>
      <w:r w:rsidRPr="00FF2426">
        <w:rPr>
          <w:rFonts w:ascii="Times New Roman" w:eastAsia="Times New Roman" w:hAnsi="Times New Roman" w:cs="Arial" w:hint="eastAsia"/>
          <w:kern w:val="0"/>
          <w:sz w:val="28"/>
          <w:szCs w:val="20"/>
          <w:lang w:eastAsia="ru-RU"/>
        </w:rPr>
        <w:t>ОГЛЯД</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ЛІТЕРАТУРИ</w:t>
      </w:r>
      <w:r w:rsidRPr="00FF2426">
        <w:rPr>
          <w:rFonts w:ascii="Times New Roman" w:eastAsia="Times New Roman" w:hAnsi="Times New Roman" w:cs="Arial"/>
          <w:kern w:val="0"/>
          <w:sz w:val="28"/>
          <w:szCs w:val="20"/>
          <w:lang w:eastAsia="ru-RU"/>
        </w:rPr>
        <w:t xml:space="preserve"> ........................................................................... 22</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 xml:space="preserve">1.1. </w:t>
      </w:r>
      <w:r w:rsidRPr="00FF2426">
        <w:rPr>
          <w:rFonts w:ascii="Times New Roman" w:eastAsia="Times New Roman" w:hAnsi="Times New Roman" w:cs="Arial" w:hint="eastAsia"/>
          <w:kern w:val="0"/>
          <w:sz w:val="28"/>
          <w:szCs w:val="20"/>
          <w:lang w:eastAsia="ru-RU"/>
        </w:rPr>
        <w:t>Особливості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будови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функціонування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гладеньких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м’язів</w:t>
      </w:r>
      <w:r w:rsidRPr="00FF2426">
        <w:rPr>
          <w:rFonts w:ascii="Times New Roman" w:eastAsia="Times New Roman" w:hAnsi="Times New Roman" w:cs="Arial"/>
          <w:kern w:val="0"/>
          <w:sz w:val="28"/>
          <w:szCs w:val="20"/>
          <w:lang w:eastAsia="ru-RU"/>
        </w:rPr>
        <w:t>..................... 22</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 xml:space="preserve">1.1.1. </w:t>
      </w:r>
      <w:r w:rsidRPr="00FF2426">
        <w:rPr>
          <w:rFonts w:ascii="Times New Roman" w:eastAsia="Times New Roman" w:hAnsi="Times New Roman" w:cs="Arial" w:hint="eastAsia"/>
          <w:kern w:val="0"/>
          <w:sz w:val="28"/>
          <w:szCs w:val="20"/>
          <w:lang w:eastAsia="ru-RU"/>
        </w:rPr>
        <w:t>Рецептори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гладеньком’язових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клітин</w:t>
      </w:r>
      <w:r w:rsidRPr="00FF2426">
        <w:rPr>
          <w:rFonts w:ascii="Times New Roman" w:eastAsia="Times New Roman" w:hAnsi="Times New Roman" w:cs="Arial"/>
          <w:kern w:val="0"/>
          <w:sz w:val="28"/>
          <w:szCs w:val="20"/>
          <w:lang w:eastAsia="ru-RU"/>
        </w:rPr>
        <w:t xml:space="preserve"> .................................................. 22</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 xml:space="preserve">1.1.2. </w:t>
      </w:r>
      <w:r w:rsidRPr="00FF2426">
        <w:rPr>
          <w:rFonts w:ascii="Times New Roman" w:eastAsia="Times New Roman" w:hAnsi="Times New Roman" w:cs="Arial" w:hint="eastAsia"/>
          <w:kern w:val="0"/>
          <w:sz w:val="28"/>
          <w:szCs w:val="20"/>
          <w:lang w:eastAsia="ru-RU"/>
        </w:rPr>
        <w:t>Іонні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канали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гладеньких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м’язів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шлунково</w:t>
      </w:r>
      <w:r w:rsidRPr="00FF2426">
        <w:rPr>
          <w:rFonts w:ascii="Times New Roman" w:eastAsia="Times New Roman" w:hAnsi="Times New Roman" w:cs="Arial"/>
          <w:kern w:val="0"/>
          <w:sz w:val="28"/>
          <w:szCs w:val="20"/>
          <w:lang w:eastAsia="ru-RU"/>
        </w:rPr>
        <w:t>-</w:t>
      </w:r>
      <w:r w:rsidRPr="00FF2426">
        <w:rPr>
          <w:rFonts w:ascii="Times New Roman" w:eastAsia="Times New Roman" w:hAnsi="Times New Roman" w:cs="Arial" w:hint="eastAsia"/>
          <w:kern w:val="0"/>
          <w:sz w:val="28"/>
          <w:szCs w:val="20"/>
          <w:lang w:eastAsia="ru-RU"/>
        </w:rPr>
        <w:t>кишкового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тракту</w:t>
      </w:r>
      <w:r w:rsidRPr="00FF2426">
        <w:rPr>
          <w:rFonts w:ascii="Times New Roman" w:eastAsia="Times New Roman" w:hAnsi="Times New Roman" w:cs="Arial"/>
          <w:kern w:val="0"/>
          <w:sz w:val="28"/>
          <w:szCs w:val="20"/>
          <w:lang w:eastAsia="ru-RU"/>
        </w:rPr>
        <w:t xml:space="preserve"> .......... 24</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 xml:space="preserve">1.1.3. </w:t>
      </w:r>
      <w:r w:rsidRPr="00FF2426">
        <w:rPr>
          <w:rFonts w:ascii="Times New Roman" w:eastAsia="Times New Roman" w:hAnsi="Times New Roman" w:cs="Arial" w:hint="eastAsia"/>
          <w:kern w:val="0"/>
          <w:sz w:val="28"/>
          <w:szCs w:val="20"/>
          <w:lang w:eastAsia="ru-RU"/>
        </w:rPr>
        <w:t>Механізми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скорочення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гладеньких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м’язів</w:t>
      </w:r>
      <w:r w:rsidRPr="00FF2426">
        <w:rPr>
          <w:rFonts w:ascii="Times New Roman" w:eastAsia="Times New Roman" w:hAnsi="Times New Roman" w:cs="Arial"/>
          <w:kern w:val="0"/>
          <w:sz w:val="28"/>
          <w:szCs w:val="20"/>
          <w:lang w:eastAsia="ru-RU"/>
        </w:rPr>
        <w:t xml:space="preserve"> ........................................... 26</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 xml:space="preserve">1.2. </w:t>
      </w:r>
      <w:r w:rsidRPr="00FF2426">
        <w:rPr>
          <w:rFonts w:ascii="Times New Roman" w:eastAsia="Times New Roman" w:hAnsi="Times New Roman" w:cs="Arial" w:hint="eastAsia"/>
          <w:kern w:val="0"/>
          <w:sz w:val="28"/>
          <w:szCs w:val="20"/>
          <w:lang w:eastAsia="ru-RU"/>
        </w:rPr>
        <w:t>Характеристика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фармакологічні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ефекти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похідних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бензодіазепінів</w:t>
      </w:r>
      <w:r w:rsidRPr="00FF2426">
        <w:rPr>
          <w:rFonts w:ascii="Times New Roman" w:eastAsia="Times New Roman" w:hAnsi="Times New Roman" w:cs="Arial"/>
          <w:kern w:val="0"/>
          <w:sz w:val="28"/>
          <w:szCs w:val="20"/>
          <w:lang w:eastAsia="ru-RU"/>
        </w:rPr>
        <w:t xml:space="preserve"> ... 29</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 xml:space="preserve">1.2. </w:t>
      </w:r>
      <w:r w:rsidRPr="00FF2426">
        <w:rPr>
          <w:rFonts w:ascii="Times New Roman" w:eastAsia="Times New Roman" w:hAnsi="Times New Roman" w:cs="Arial" w:hint="eastAsia"/>
          <w:kern w:val="0"/>
          <w:sz w:val="28"/>
          <w:szCs w:val="20"/>
          <w:lang w:eastAsia="ru-RU"/>
        </w:rPr>
        <w:t>Кінін</w:t>
      </w:r>
      <w:r w:rsidRPr="00FF2426">
        <w:rPr>
          <w:rFonts w:ascii="Times New Roman" w:eastAsia="Times New Roman" w:hAnsi="Times New Roman" w:cs="Arial"/>
          <w:kern w:val="0"/>
          <w:sz w:val="28"/>
          <w:szCs w:val="20"/>
          <w:lang w:eastAsia="ru-RU"/>
        </w:rPr>
        <w:t>-</w:t>
      </w:r>
      <w:r w:rsidRPr="00FF2426">
        <w:rPr>
          <w:rFonts w:ascii="Times New Roman" w:eastAsia="Times New Roman" w:hAnsi="Times New Roman" w:cs="Arial" w:hint="eastAsia"/>
          <w:kern w:val="0"/>
          <w:sz w:val="28"/>
          <w:szCs w:val="20"/>
          <w:lang w:eastAsia="ru-RU"/>
        </w:rPr>
        <w:t>калікреїнова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система</w:t>
      </w:r>
      <w:r w:rsidRPr="00FF2426">
        <w:rPr>
          <w:rFonts w:ascii="Times New Roman" w:eastAsia="Times New Roman" w:hAnsi="Times New Roman" w:cs="Arial"/>
          <w:kern w:val="0"/>
          <w:sz w:val="28"/>
          <w:szCs w:val="20"/>
          <w:lang w:eastAsia="ru-RU"/>
        </w:rPr>
        <w:t>.......................................................................... 32</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 xml:space="preserve">1.3. </w:t>
      </w:r>
      <w:r w:rsidRPr="00FF2426">
        <w:rPr>
          <w:rFonts w:ascii="Times New Roman" w:eastAsia="Times New Roman" w:hAnsi="Times New Roman" w:cs="Arial" w:hint="eastAsia"/>
          <w:kern w:val="0"/>
          <w:sz w:val="28"/>
          <w:szCs w:val="20"/>
          <w:lang w:eastAsia="ru-RU"/>
        </w:rPr>
        <w:t>Участь</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кінін</w:t>
      </w:r>
      <w:r w:rsidRPr="00FF2426">
        <w:rPr>
          <w:rFonts w:ascii="Times New Roman" w:eastAsia="Times New Roman" w:hAnsi="Times New Roman" w:cs="Arial"/>
          <w:kern w:val="0"/>
          <w:sz w:val="28"/>
          <w:szCs w:val="20"/>
          <w:lang w:eastAsia="ru-RU"/>
        </w:rPr>
        <w:t>-</w:t>
      </w:r>
      <w:r w:rsidRPr="00FF2426">
        <w:rPr>
          <w:rFonts w:ascii="Times New Roman" w:eastAsia="Times New Roman" w:hAnsi="Times New Roman" w:cs="Arial" w:hint="eastAsia"/>
          <w:kern w:val="0"/>
          <w:sz w:val="28"/>
          <w:szCs w:val="20"/>
          <w:lang w:eastAsia="ru-RU"/>
        </w:rPr>
        <w:t>калікреїнової</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системи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функціонуванні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систем</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організму</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та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розвитку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патологічних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станів</w:t>
      </w:r>
      <w:r w:rsidRPr="00FF2426">
        <w:rPr>
          <w:rFonts w:ascii="Times New Roman" w:eastAsia="Times New Roman" w:hAnsi="Times New Roman" w:cs="Arial"/>
          <w:kern w:val="0"/>
          <w:sz w:val="28"/>
          <w:szCs w:val="20"/>
          <w:lang w:eastAsia="ru-RU"/>
        </w:rPr>
        <w:t>........................................................................... 36</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 xml:space="preserve">1.3.1. </w:t>
      </w:r>
      <w:r w:rsidRPr="00FF2426">
        <w:rPr>
          <w:rFonts w:ascii="Times New Roman" w:eastAsia="Times New Roman" w:hAnsi="Times New Roman" w:cs="Arial" w:hint="eastAsia"/>
          <w:kern w:val="0"/>
          <w:sz w:val="28"/>
          <w:szCs w:val="20"/>
          <w:lang w:eastAsia="ru-RU"/>
        </w:rPr>
        <w:t>Роль</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ККС</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функціонуванні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нервової</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системи</w:t>
      </w:r>
      <w:r w:rsidRPr="00FF2426">
        <w:rPr>
          <w:rFonts w:ascii="Times New Roman" w:eastAsia="Times New Roman" w:hAnsi="Times New Roman" w:cs="Arial"/>
          <w:kern w:val="0"/>
          <w:sz w:val="28"/>
          <w:szCs w:val="20"/>
          <w:lang w:eastAsia="ru-RU"/>
        </w:rPr>
        <w:t>................................... 36</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 xml:space="preserve">1.3.2. </w:t>
      </w:r>
      <w:r w:rsidRPr="00FF2426">
        <w:rPr>
          <w:rFonts w:ascii="Times New Roman" w:eastAsia="Times New Roman" w:hAnsi="Times New Roman" w:cs="Arial" w:hint="eastAsia"/>
          <w:kern w:val="0"/>
          <w:sz w:val="28"/>
          <w:szCs w:val="20"/>
          <w:lang w:eastAsia="ru-RU"/>
        </w:rPr>
        <w:t>Роль</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ККС</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функціонуванні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серцево</w:t>
      </w:r>
      <w:r w:rsidRPr="00FF2426">
        <w:rPr>
          <w:rFonts w:ascii="Times New Roman" w:eastAsia="Times New Roman" w:hAnsi="Times New Roman" w:cs="Arial"/>
          <w:kern w:val="0"/>
          <w:sz w:val="28"/>
          <w:szCs w:val="20"/>
          <w:lang w:eastAsia="ru-RU"/>
        </w:rPr>
        <w:t>-</w:t>
      </w:r>
      <w:r w:rsidRPr="00FF2426">
        <w:rPr>
          <w:rFonts w:ascii="Times New Roman" w:eastAsia="Times New Roman" w:hAnsi="Times New Roman" w:cs="Arial" w:hint="eastAsia"/>
          <w:kern w:val="0"/>
          <w:sz w:val="28"/>
          <w:szCs w:val="20"/>
          <w:lang w:eastAsia="ru-RU"/>
        </w:rPr>
        <w:t>судинної</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системи</w:t>
      </w:r>
      <w:r w:rsidRPr="00FF2426">
        <w:rPr>
          <w:rFonts w:ascii="Times New Roman" w:eastAsia="Times New Roman" w:hAnsi="Times New Roman" w:cs="Arial"/>
          <w:kern w:val="0"/>
          <w:sz w:val="28"/>
          <w:szCs w:val="20"/>
          <w:lang w:eastAsia="ru-RU"/>
        </w:rPr>
        <w:t>.................... 38</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 xml:space="preserve">1.3.3. </w:t>
      </w:r>
      <w:r w:rsidRPr="00FF2426">
        <w:rPr>
          <w:rFonts w:ascii="Times New Roman" w:eastAsia="Times New Roman" w:hAnsi="Times New Roman" w:cs="Arial" w:hint="eastAsia"/>
          <w:kern w:val="0"/>
          <w:sz w:val="28"/>
          <w:szCs w:val="20"/>
          <w:lang w:eastAsia="ru-RU"/>
        </w:rPr>
        <w:t>Роль</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ККС</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функціонуванні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травної</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системи</w:t>
      </w:r>
      <w:r w:rsidRPr="00FF2426">
        <w:rPr>
          <w:rFonts w:ascii="Times New Roman" w:eastAsia="Times New Roman" w:hAnsi="Times New Roman" w:cs="Arial"/>
          <w:kern w:val="0"/>
          <w:sz w:val="28"/>
          <w:szCs w:val="20"/>
          <w:lang w:eastAsia="ru-RU"/>
        </w:rPr>
        <w:t>..................................... 40</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 xml:space="preserve">1.3.4. </w:t>
      </w:r>
      <w:r w:rsidRPr="00FF2426">
        <w:rPr>
          <w:rFonts w:ascii="Times New Roman" w:eastAsia="Times New Roman" w:hAnsi="Times New Roman" w:cs="Arial" w:hint="eastAsia"/>
          <w:kern w:val="0"/>
          <w:sz w:val="28"/>
          <w:szCs w:val="20"/>
          <w:lang w:eastAsia="ru-RU"/>
        </w:rPr>
        <w:t>Участь</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ККС</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канцерогенезі</w:t>
      </w:r>
      <w:r w:rsidRPr="00FF2426">
        <w:rPr>
          <w:rFonts w:ascii="Times New Roman" w:eastAsia="Times New Roman" w:hAnsi="Times New Roman" w:cs="Arial"/>
          <w:kern w:val="0"/>
          <w:sz w:val="28"/>
          <w:szCs w:val="20"/>
          <w:lang w:eastAsia="ru-RU"/>
        </w:rPr>
        <w:t xml:space="preserve"> ................................................................. 41</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РОЗДІЛ</w:t>
      </w:r>
      <w:r w:rsidRPr="00FF2426">
        <w:rPr>
          <w:rFonts w:ascii="Times New Roman" w:eastAsia="Times New Roman" w:hAnsi="Times New Roman" w:cs="Arial"/>
          <w:kern w:val="0"/>
          <w:sz w:val="28"/>
          <w:szCs w:val="20"/>
          <w:lang w:eastAsia="ru-RU"/>
        </w:rPr>
        <w:t xml:space="preserve"> 2. </w:t>
      </w:r>
      <w:r w:rsidRPr="00FF2426">
        <w:rPr>
          <w:rFonts w:ascii="Times New Roman" w:eastAsia="Times New Roman" w:hAnsi="Times New Roman" w:cs="Arial" w:hint="eastAsia"/>
          <w:kern w:val="0"/>
          <w:sz w:val="28"/>
          <w:szCs w:val="20"/>
          <w:lang w:eastAsia="ru-RU"/>
        </w:rPr>
        <w:t>МАТЕРІАЛИ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МЕТОДИ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ДОСЛІДЖЕНЬ</w:t>
      </w:r>
      <w:r w:rsidRPr="00FF2426">
        <w:rPr>
          <w:rFonts w:ascii="Times New Roman" w:eastAsia="Times New Roman" w:hAnsi="Times New Roman" w:cs="Arial"/>
          <w:kern w:val="0"/>
          <w:sz w:val="28"/>
          <w:szCs w:val="20"/>
          <w:lang w:eastAsia="ru-RU"/>
        </w:rPr>
        <w:t>....................................... 44</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 xml:space="preserve">2.1. </w:t>
      </w:r>
      <w:r w:rsidRPr="00FF2426">
        <w:rPr>
          <w:rFonts w:ascii="Times New Roman" w:eastAsia="Times New Roman" w:hAnsi="Times New Roman" w:cs="Arial" w:hint="eastAsia"/>
          <w:kern w:val="0"/>
          <w:sz w:val="28"/>
          <w:szCs w:val="20"/>
          <w:lang w:eastAsia="ru-RU"/>
        </w:rPr>
        <w:t>Характеристика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похідних</w:t>
      </w:r>
      <w:r w:rsidRPr="00FF2426">
        <w:rPr>
          <w:rFonts w:ascii="Times New Roman" w:eastAsia="Times New Roman" w:hAnsi="Times New Roman" w:cs="Arial"/>
          <w:kern w:val="0"/>
          <w:sz w:val="28"/>
          <w:szCs w:val="20"/>
          <w:lang w:eastAsia="ru-RU"/>
        </w:rPr>
        <w:t xml:space="preserve"> 3-</w:t>
      </w:r>
      <w:r w:rsidRPr="00FF2426">
        <w:rPr>
          <w:rFonts w:ascii="Times New Roman" w:eastAsia="Times New Roman" w:hAnsi="Times New Roman" w:cs="Arial" w:hint="eastAsia"/>
          <w:kern w:val="0"/>
          <w:sz w:val="28"/>
          <w:szCs w:val="20"/>
          <w:lang w:eastAsia="ru-RU"/>
        </w:rPr>
        <w:t>заміщених</w:t>
      </w:r>
      <w:r w:rsidRPr="00FF2426">
        <w:rPr>
          <w:rFonts w:ascii="Times New Roman" w:eastAsia="Times New Roman" w:hAnsi="Times New Roman" w:cs="Arial"/>
          <w:kern w:val="0"/>
          <w:sz w:val="28"/>
          <w:szCs w:val="20"/>
          <w:lang w:eastAsia="ru-RU"/>
        </w:rPr>
        <w:t xml:space="preserve"> 1,4-</w:t>
      </w:r>
      <w:r w:rsidRPr="00FF2426">
        <w:rPr>
          <w:rFonts w:ascii="Times New Roman" w:eastAsia="Times New Roman" w:hAnsi="Times New Roman" w:cs="Arial" w:hint="eastAsia"/>
          <w:kern w:val="0"/>
          <w:sz w:val="28"/>
          <w:szCs w:val="20"/>
          <w:lang w:eastAsia="ru-RU"/>
        </w:rPr>
        <w:t>бензодіазепін</w:t>
      </w:r>
      <w:r w:rsidRPr="00FF2426">
        <w:rPr>
          <w:rFonts w:ascii="Times New Roman" w:eastAsia="Times New Roman" w:hAnsi="Times New Roman" w:cs="Arial"/>
          <w:kern w:val="0"/>
          <w:sz w:val="28"/>
          <w:szCs w:val="20"/>
          <w:lang w:eastAsia="ru-RU"/>
        </w:rPr>
        <w:t>-2-</w:t>
      </w:r>
      <w:r w:rsidRPr="00FF2426">
        <w:rPr>
          <w:rFonts w:ascii="Times New Roman" w:eastAsia="Times New Roman" w:hAnsi="Times New Roman" w:cs="Arial" w:hint="eastAsia"/>
          <w:kern w:val="0"/>
          <w:sz w:val="28"/>
          <w:szCs w:val="20"/>
          <w:lang w:eastAsia="ru-RU"/>
        </w:rPr>
        <w:t>онів</w:t>
      </w:r>
      <w:r w:rsidRPr="00FF2426">
        <w:rPr>
          <w:rFonts w:ascii="Times New Roman" w:eastAsia="Times New Roman" w:hAnsi="Times New Roman" w:cs="Arial"/>
          <w:kern w:val="0"/>
          <w:sz w:val="28"/>
          <w:szCs w:val="20"/>
          <w:lang w:eastAsia="ru-RU"/>
        </w:rPr>
        <w:t xml:space="preserve"> ........... 44</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 xml:space="preserve">2.2. </w:t>
      </w:r>
      <w:r w:rsidRPr="00FF2426">
        <w:rPr>
          <w:rFonts w:ascii="Times New Roman" w:eastAsia="Times New Roman" w:hAnsi="Times New Roman" w:cs="Arial" w:hint="eastAsia"/>
          <w:kern w:val="0"/>
          <w:sz w:val="28"/>
          <w:szCs w:val="20"/>
          <w:lang w:eastAsia="ru-RU"/>
        </w:rPr>
        <w:t>Визначення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токсичного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впливу</w:t>
      </w:r>
      <w:r w:rsidRPr="00FF2426">
        <w:rPr>
          <w:rFonts w:ascii="Times New Roman" w:eastAsia="Times New Roman" w:hAnsi="Times New Roman" w:cs="Arial"/>
          <w:kern w:val="0"/>
          <w:sz w:val="28"/>
          <w:szCs w:val="20"/>
          <w:lang w:eastAsia="ru-RU"/>
        </w:rPr>
        <w:t xml:space="preserve"> 3-</w:t>
      </w:r>
      <w:r w:rsidRPr="00FF2426">
        <w:rPr>
          <w:rFonts w:ascii="Times New Roman" w:eastAsia="Times New Roman" w:hAnsi="Times New Roman" w:cs="Arial" w:hint="eastAsia"/>
          <w:kern w:val="0"/>
          <w:sz w:val="28"/>
          <w:szCs w:val="20"/>
          <w:lang w:eastAsia="ru-RU"/>
        </w:rPr>
        <w:t>заміщених</w:t>
      </w:r>
      <w:r w:rsidRPr="00FF2426">
        <w:rPr>
          <w:rFonts w:ascii="Times New Roman" w:eastAsia="Times New Roman" w:hAnsi="Times New Roman" w:cs="Arial"/>
          <w:kern w:val="0"/>
          <w:sz w:val="28"/>
          <w:szCs w:val="20"/>
          <w:lang w:eastAsia="ru-RU"/>
        </w:rPr>
        <w:t xml:space="preserve"> 1,4-</w:t>
      </w:r>
      <w:r w:rsidRPr="00FF2426">
        <w:rPr>
          <w:rFonts w:ascii="Times New Roman" w:eastAsia="Times New Roman" w:hAnsi="Times New Roman" w:cs="Arial" w:hint="eastAsia"/>
          <w:kern w:val="0"/>
          <w:sz w:val="28"/>
          <w:szCs w:val="20"/>
          <w:lang w:eastAsia="ru-RU"/>
        </w:rPr>
        <w:t>бензодіазенін</w:t>
      </w:r>
      <w:r w:rsidRPr="00FF2426">
        <w:rPr>
          <w:rFonts w:ascii="Times New Roman" w:eastAsia="Times New Roman" w:hAnsi="Times New Roman" w:cs="Arial"/>
          <w:kern w:val="0"/>
          <w:sz w:val="28"/>
          <w:szCs w:val="20"/>
          <w:lang w:eastAsia="ru-RU"/>
        </w:rPr>
        <w:t>-2-</w:t>
      </w:r>
      <w:r w:rsidRPr="00FF2426">
        <w:rPr>
          <w:rFonts w:ascii="Times New Roman" w:eastAsia="Times New Roman" w:hAnsi="Times New Roman" w:cs="Arial" w:hint="eastAsia"/>
          <w:kern w:val="0"/>
          <w:sz w:val="28"/>
          <w:szCs w:val="20"/>
          <w:lang w:eastAsia="ru-RU"/>
        </w:rPr>
        <w:t>онів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культуру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міоцитів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шлунку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щурів</w:t>
      </w:r>
      <w:r w:rsidRPr="00FF2426">
        <w:rPr>
          <w:rFonts w:ascii="Times New Roman" w:eastAsia="Times New Roman" w:hAnsi="Times New Roman" w:cs="Arial"/>
          <w:kern w:val="0"/>
          <w:sz w:val="28"/>
          <w:szCs w:val="20"/>
          <w:lang w:eastAsia="ru-RU"/>
        </w:rPr>
        <w:t xml:space="preserve"> ......................................................................... 46</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 xml:space="preserve">2.3. </w:t>
      </w:r>
      <w:r w:rsidRPr="00FF2426">
        <w:rPr>
          <w:rFonts w:ascii="Times New Roman" w:eastAsia="Times New Roman" w:hAnsi="Times New Roman" w:cs="Arial" w:hint="eastAsia"/>
          <w:kern w:val="0"/>
          <w:sz w:val="28"/>
          <w:szCs w:val="20"/>
          <w:lang w:eastAsia="ru-RU"/>
        </w:rPr>
        <w:t>Визначення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впливу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похідних</w:t>
      </w:r>
      <w:r w:rsidRPr="00FF2426">
        <w:rPr>
          <w:rFonts w:ascii="Times New Roman" w:eastAsia="Times New Roman" w:hAnsi="Times New Roman" w:cs="Arial"/>
          <w:kern w:val="0"/>
          <w:sz w:val="28"/>
          <w:szCs w:val="20"/>
          <w:lang w:eastAsia="ru-RU"/>
        </w:rPr>
        <w:t xml:space="preserve"> 3-</w:t>
      </w:r>
      <w:r w:rsidRPr="00FF2426">
        <w:rPr>
          <w:rFonts w:ascii="Times New Roman" w:eastAsia="Times New Roman" w:hAnsi="Times New Roman" w:cs="Arial" w:hint="eastAsia"/>
          <w:kern w:val="0"/>
          <w:sz w:val="28"/>
          <w:szCs w:val="20"/>
          <w:lang w:eastAsia="ru-RU"/>
        </w:rPr>
        <w:t>заміщених</w:t>
      </w:r>
      <w:r w:rsidRPr="00FF2426">
        <w:rPr>
          <w:rFonts w:ascii="Times New Roman" w:eastAsia="Times New Roman" w:hAnsi="Times New Roman" w:cs="Arial"/>
          <w:kern w:val="0"/>
          <w:sz w:val="28"/>
          <w:szCs w:val="20"/>
          <w:lang w:eastAsia="ru-RU"/>
        </w:rPr>
        <w:t xml:space="preserve"> 1,4-</w:t>
      </w:r>
      <w:r w:rsidRPr="00FF2426">
        <w:rPr>
          <w:rFonts w:ascii="Times New Roman" w:eastAsia="Times New Roman" w:hAnsi="Times New Roman" w:cs="Arial" w:hint="eastAsia"/>
          <w:kern w:val="0"/>
          <w:sz w:val="28"/>
          <w:szCs w:val="20"/>
          <w:lang w:eastAsia="ru-RU"/>
        </w:rPr>
        <w:t>бензодіазепін</w:t>
      </w:r>
      <w:r w:rsidRPr="00FF2426">
        <w:rPr>
          <w:rFonts w:ascii="Times New Roman" w:eastAsia="Times New Roman" w:hAnsi="Times New Roman" w:cs="Arial"/>
          <w:kern w:val="0"/>
          <w:sz w:val="28"/>
          <w:szCs w:val="20"/>
          <w:lang w:eastAsia="ru-RU"/>
        </w:rPr>
        <w:t>-2-</w:t>
      </w:r>
      <w:r w:rsidRPr="00FF2426">
        <w:rPr>
          <w:rFonts w:ascii="Times New Roman" w:eastAsia="Times New Roman" w:hAnsi="Times New Roman" w:cs="Arial" w:hint="eastAsia"/>
          <w:kern w:val="0"/>
          <w:sz w:val="28"/>
          <w:szCs w:val="20"/>
          <w:lang w:eastAsia="ru-RU"/>
        </w:rPr>
        <w:t>онів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базальний</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рівень</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цитоплазматичного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кальцію</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міоцитів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шлунку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щурів</w:t>
      </w:r>
      <w:r w:rsidRPr="00FF2426">
        <w:rPr>
          <w:rFonts w:ascii="Times New Roman" w:eastAsia="Times New Roman" w:hAnsi="Times New Roman" w:cs="Arial"/>
          <w:kern w:val="0"/>
          <w:sz w:val="28"/>
          <w:szCs w:val="20"/>
          <w:lang w:eastAsia="ru-RU"/>
        </w:rPr>
        <w:t>.......... 47</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 xml:space="preserve">2.4. </w:t>
      </w:r>
      <w:r w:rsidRPr="00FF2426">
        <w:rPr>
          <w:rFonts w:ascii="Times New Roman" w:eastAsia="Times New Roman" w:hAnsi="Times New Roman" w:cs="Arial" w:hint="eastAsia"/>
          <w:kern w:val="0"/>
          <w:sz w:val="28"/>
          <w:szCs w:val="20"/>
          <w:lang w:eastAsia="ru-RU"/>
        </w:rPr>
        <w:t>Реєстрація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скорочень</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гладеньких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м’язів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шлунку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щурів</w:t>
      </w:r>
      <w:r w:rsidRPr="00FF2426">
        <w:rPr>
          <w:rFonts w:ascii="Times New Roman" w:eastAsia="Times New Roman" w:hAnsi="Times New Roman" w:cs="Arial"/>
          <w:kern w:val="0"/>
          <w:sz w:val="28"/>
          <w:szCs w:val="20"/>
          <w:lang w:eastAsia="ru-RU"/>
        </w:rPr>
        <w:t>........................... 48</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 xml:space="preserve">2.4.1. </w:t>
      </w:r>
      <w:r w:rsidRPr="00FF2426">
        <w:rPr>
          <w:rFonts w:ascii="Times New Roman" w:eastAsia="Times New Roman" w:hAnsi="Times New Roman" w:cs="Arial" w:hint="eastAsia"/>
          <w:kern w:val="0"/>
          <w:sz w:val="28"/>
          <w:szCs w:val="20"/>
          <w:lang w:eastAsia="ru-RU"/>
        </w:rPr>
        <w:t>Брадикінін</w:t>
      </w:r>
      <w:r w:rsidRPr="00FF2426">
        <w:rPr>
          <w:rFonts w:ascii="Times New Roman" w:eastAsia="Times New Roman" w:hAnsi="Times New Roman" w:cs="Arial"/>
          <w:kern w:val="0"/>
          <w:sz w:val="28"/>
          <w:szCs w:val="20"/>
          <w:lang w:eastAsia="ru-RU"/>
        </w:rPr>
        <w:t>-</w:t>
      </w:r>
      <w:r w:rsidRPr="00FF2426">
        <w:rPr>
          <w:rFonts w:ascii="Times New Roman" w:eastAsia="Times New Roman" w:hAnsi="Times New Roman" w:cs="Arial" w:hint="eastAsia"/>
          <w:kern w:val="0"/>
          <w:sz w:val="28"/>
          <w:szCs w:val="20"/>
          <w:lang w:eastAsia="ru-RU"/>
        </w:rPr>
        <w:t>індуковане</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скорочення</w:t>
      </w:r>
      <w:r w:rsidRPr="00FF2426">
        <w:rPr>
          <w:rFonts w:ascii="Times New Roman" w:eastAsia="Times New Roman" w:hAnsi="Times New Roman" w:cs="Arial"/>
          <w:kern w:val="0"/>
          <w:sz w:val="28"/>
          <w:szCs w:val="20"/>
          <w:lang w:eastAsia="ru-RU"/>
        </w:rPr>
        <w:t xml:space="preserve"> ...................................................... 52</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 xml:space="preserve">2.4.2. </w:t>
      </w:r>
      <w:r w:rsidRPr="00FF2426">
        <w:rPr>
          <w:rFonts w:ascii="Times New Roman" w:eastAsia="Times New Roman" w:hAnsi="Times New Roman" w:cs="Arial" w:hint="eastAsia"/>
          <w:kern w:val="0"/>
          <w:sz w:val="28"/>
          <w:szCs w:val="20"/>
          <w:lang w:eastAsia="ru-RU"/>
        </w:rPr>
        <w:t>Карбахолін</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гіперкалій</w:t>
      </w:r>
      <w:r w:rsidRPr="00FF2426">
        <w:rPr>
          <w:rFonts w:ascii="Times New Roman" w:eastAsia="Times New Roman" w:hAnsi="Times New Roman" w:cs="Arial"/>
          <w:kern w:val="0"/>
          <w:sz w:val="28"/>
          <w:szCs w:val="20"/>
          <w:lang w:eastAsia="ru-RU"/>
        </w:rPr>
        <w:t>-</w:t>
      </w:r>
      <w:r w:rsidRPr="00FF2426">
        <w:rPr>
          <w:rFonts w:ascii="Times New Roman" w:eastAsia="Times New Roman" w:hAnsi="Times New Roman" w:cs="Arial" w:hint="eastAsia"/>
          <w:kern w:val="0"/>
          <w:sz w:val="28"/>
          <w:szCs w:val="20"/>
          <w:lang w:eastAsia="ru-RU"/>
        </w:rPr>
        <w:t>індуковане</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скорочення</w:t>
      </w:r>
      <w:r w:rsidRPr="00FF2426">
        <w:rPr>
          <w:rFonts w:ascii="Times New Roman" w:eastAsia="Times New Roman" w:hAnsi="Times New Roman" w:cs="Arial"/>
          <w:kern w:val="0"/>
          <w:sz w:val="28"/>
          <w:szCs w:val="20"/>
          <w:lang w:eastAsia="ru-RU"/>
        </w:rPr>
        <w:t>............................. 53</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 xml:space="preserve">2.5. </w:t>
      </w:r>
      <w:r w:rsidRPr="00FF2426">
        <w:rPr>
          <w:rFonts w:ascii="Times New Roman" w:eastAsia="Times New Roman" w:hAnsi="Times New Roman" w:cs="Arial" w:hint="eastAsia"/>
          <w:kern w:val="0"/>
          <w:sz w:val="28"/>
          <w:szCs w:val="20"/>
          <w:lang w:eastAsia="ru-RU"/>
        </w:rPr>
        <w:t>Визначення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впливу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похідних</w:t>
      </w:r>
      <w:r w:rsidRPr="00FF2426">
        <w:rPr>
          <w:rFonts w:ascii="Times New Roman" w:eastAsia="Times New Roman" w:hAnsi="Times New Roman" w:cs="Arial"/>
          <w:kern w:val="0"/>
          <w:sz w:val="28"/>
          <w:szCs w:val="20"/>
          <w:lang w:eastAsia="ru-RU"/>
        </w:rPr>
        <w:t xml:space="preserve"> 3-</w:t>
      </w:r>
      <w:r w:rsidRPr="00FF2426">
        <w:rPr>
          <w:rFonts w:ascii="Times New Roman" w:eastAsia="Times New Roman" w:hAnsi="Times New Roman" w:cs="Arial" w:hint="eastAsia"/>
          <w:kern w:val="0"/>
          <w:sz w:val="28"/>
          <w:szCs w:val="20"/>
          <w:lang w:eastAsia="ru-RU"/>
        </w:rPr>
        <w:t>заміщених</w:t>
      </w:r>
      <w:r w:rsidRPr="00FF2426">
        <w:rPr>
          <w:rFonts w:ascii="Times New Roman" w:eastAsia="Times New Roman" w:hAnsi="Times New Roman" w:cs="Arial"/>
          <w:kern w:val="0"/>
          <w:sz w:val="28"/>
          <w:szCs w:val="20"/>
          <w:lang w:eastAsia="ru-RU"/>
        </w:rPr>
        <w:t xml:space="preserve"> 1,4-</w:t>
      </w:r>
      <w:r w:rsidRPr="00FF2426">
        <w:rPr>
          <w:rFonts w:ascii="Times New Roman" w:eastAsia="Times New Roman" w:hAnsi="Times New Roman" w:cs="Arial" w:hint="eastAsia"/>
          <w:kern w:val="0"/>
          <w:sz w:val="28"/>
          <w:szCs w:val="20"/>
          <w:lang w:eastAsia="ru-RU"/>
        </w:rPr>
        <w:t>бензодіазепін</w:t>
      </w:r>
      <w:r w:rsidRPr="00FF2426">
        <w:rPr>
          <w:rFonts w:ascii="Times New Roman" w:eastAsia="Times New Roman" w:hAnsi="Times New Roman" w:cs="Arial"/>
          <w:kern w:val="0"/>
          <w:sz w:val="28"/>
          <w:szCs w:val="20"/>
          <w:lang w:eastAsia="ru-RU"/>
        </w:rPr>
        <w:t>-2-</w:t>
      </w:r>
      <w:r w:rsidRPr="00FF2426">
        <w:rPr>
          <w:rFonts w:ascii="Times New Roman" w:eastAsia="Times New Roman" w:hAnsi="Times New Roman" w:cs="Arial" w:hint="eastAsia"/>
          <w:kern w:val="0"/>
          <w:sz w:val="28"/>
          <w:szCs w:val="20"/>
          <w:lang w:eastAsia="ru-RU"/>
        </w:rPr>
        <w:t>онів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динаміку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кальцієвої</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відповіді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брадикінін</w:t>
      </w:r>
      <w:r w:rsidRPr="00FF2426">
        <w:rPr>
          <w:rFonts w:ascii="Times New Roman" w:eastAsia="Times New Roman" w:hAnsi="Times New Roman" w:cs="Arial"/>
          <w:kern w:val="0"/>
          <w:sz w:val="28"/>
          <w:szCs w:val="20"/>
          <w:lang w:eastAsia="ru-RU"/>
        </w:rPr>
        <w:t>-</w:t>
      </w:r>
      <w:r w:rsidRPr="00FF2426">
        <w:rPr>
          <w:rFonts w:ascii="Times New Roman" w:eastAsia="Times New Roman" w:hAnsi="Times New Roman" w:cs="Arial" w:hint="eastAsia"/>
          <w:kern w:val="0"/>
          <w:sz w:val="28"/>
          <w:szCs w:val="20"/>
          <w:lang w:eastAsia="ru-RU"/>
        </w:rPr>
        <w:t>індукованого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скорочення</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гладеньких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м’язів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шлунку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щурів</w:t>
      </w:r>
      <w:r w:rsidRPr="00FF2426">
        <w:rPr>
          <w:rFonts w:ascii="Times New Roman" w:eastAsia="Times New Roman" w:hAnsi="Times New Roman" w:cs="Arial"/>
          <w:kern w:val="0"/>
          <w:sz w:val="28"/>
          <w:szCs w:val="20"/>
          <w:lang w:eastAsia="ru-RU"/>
        </w:rPr>
        <w:t>.......................................................................... 54</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 xml:space="preserve">2.6. </w:t>
      </w:r>
      <w:r w:rsidRPr="00FF2426">
        <w:rPr>
          <w:rFonts w:ascii="Times New Roman" w:eastAsia="Times New Roman" w:hAnsi="Times New Roman" w:cs="Arial" w:hint="eastAsia"/>
          <w:kern w:val="0"/>
          <w:sz w:val="28"/>
          <w:szCs w:val="20"/>
          <w:lang w:eastAsia="ru-RU"/>
        </w:rPr>
        <w:t>Статистична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математична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обробка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отриманих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результатів</w:t>
      </w:r>
      <w:r w:rsidRPr="00FF2426">
        <w:rPr>
          <w:rFonts w:ascii="Times New Roman" w:eastAsia="Times New Roman" w:hAnsi="Times New Roman" w:cs="Arial"/>
          <w:kern w:val="0"/>
          <w:sz w:val="28"/>
          <w:szCs w:val="20"/>
          <w:lang w:eastAsia="ru-RU"/>
        </w:rPr>
        <w:t xml:space="preserve"> ................ 55</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РОЗДІЛ</w:t>
      </w:r>
      <w:r w:rsidRPr="00FF2426">
        <w:rPr>
          <w:rFonts w:ascii="Times New Roman" w:eastAsia="Times New Roman" w:hAnsi="Times New Roman" w:cs="Arial"/>
          <w:kern w:val="0"/>
          <w:sz w:val="28"/>
          <w:szCs w:val="20"/>
          <w:lang w:eastAsia="ru-RU"/>
        </w:rPr>
        <w:t xml:space="preserve"> 3. </w:t>
      </w:r>
      <w:r w:rsidRPr="00FF2426">
        <w:rPr>
          <w:rFonts w:ascii="Times New Roman" w:eastAsia="Times New Roman" w:hAnsi="Times New Roman" w:cs="Arial" w:hint="eastAsia"/>
          <w:kern w:val="0"/>
          <w:sz w:val="28"/>
          <w:szCs w:val="20"/>
          <w:lang w:eastAsia="ru-RU"/>
        </w:rPr>
        <w:t>РЕЗУЛЬТАТИ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ОБГОВОРЕННЯ</w:t>
      </w:r>
      <w:r w:rsidRPr="00FF2426">
        <w:rPr>
          <w:rFonts w:ascii="Times New Roman" w:eastAsia="Times New Roman" w:hAnsi="Times New Roman" w:cs="Arial"/>
          <w:kern w:val="0"/>
          <w:sz w:val="28"/>
          <w:szCs w:val="20"/>
          <w:lang w:eastAsia="ru-RU"/>
        </w:rPr>
        <w:t xml:space="preserve"> .................................................... 57</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14</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 xml:space="preserve">3.1. </w:t>
      </w:r>
      <w:r w:rsidRPr="00FF2426">
        <w:rPr>
          <w:rFonts w:ascii="Times New Roman" w:eastAsia="Times New Roman" w:hAnsi="Times New Roman" w:cs="Arial" w:hint="eastAsia"/>
          <w:kern w:val="0"/>
          <w:sz w:val="28"/>
          <w:szCs w:val="20"/>
          <w:lang w:eastAsia="ru-RU"/>
        </w:rPr>
        <w:t>Визначення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неспецифічного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токсичного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впливу</w:t>
      </w:r>
      <w:r w:rsidRPr="00FF2426">
        <w:rPr>
          <w:rFonts w:ascii="Times New Roman" w:eastAsia="Times New Roman" w:hAnsi="Times New Roman" w:cs="Arial"/>
          <w:kern w:val="0"/>
          <w:sz w:val="28"/>
          <w:szCs w:val="20"/>
          <w:lang w:eastAsia="ru-RU"/>
        </w:rPr>
        <w:t xml:space="preserve"> 3-</w:t>
      </w:r>
      <w:r w:rsidRPr="00FF2426">
        <w:rPr>
          <w:rFonts w:ascii="Times New Roman" w:eastAsia="Times New Roman" w:hAnsi="Times New Roman" w:cs="Arial" w:hint="eastAsia"/>
          <w:kern w:val="0"/>
          <w:sz w:val="28"/>
          <w:szCs w:val="20"/>
          <w:lang w:eastAsia="ru-RU"/>
        </w:rPr>
        <w:t>заміщених</w:t>
      </w:r>
      <w:r w:rsidRPr="00FF2426">
        <w:rPr>
          <w:rFonts w:ascii="Times New Roman" w:eastAsia="Times New Roman" w:hAnsi="Times New Roman" w:cs="Arial"/>
          <w:kern w:val="0"/>
          <w:sz w:val="28"/>
          <w:szCs w:val="20"/>
          <w:lang w:eastAsia="ru-RU"/>
        </w:rPr>
        <w:t xml:space="preserve"> 1,4-</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бензодіазепін</w:t>
      </w:r>
      <w:r w:rsidRPr="00FF2426">
        <w:rPr>
          <w:rFonts w:ascii="Times New Roman" w:eastAsia="Times New Roman" w:hAnsi="Times New Roman" w:cs="Arial"/>
          <w:kern w:val="0"/>
          <w:sz w:val="28"/>
          <w:szCs w:val="20"/>
          <w:lang w:eastAsia="ru-RU"/>
        </w:rPr>
        <w:t>-2-</w:t>
      </w:r>
      <w:r w:rsidRPr="00FF2426">
        <w:rPr>
          <w:rFonts w:ascii="Times New Roman" w:eastAsia="Times New Roman" w:hAnsi="Times New Roman" w:cs="Arial" w:hint="eastAsia"/>
          <w:kern w:val="0"/>
          <w:sz w:val="28"/>
          <w:szCs w:val="20"/>
          <w:lang w:eastAsia="ru-RU"/>
        </w:rPr>
        <w:t>онів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суспензію</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клітин</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міоцитів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шлунку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щурів</w:t>
      </w:r>
      <w:r w:rsidRPr="00FF2426">
        <w:rPr>
          <w:rFonts w:ascii="Times New Roman" w:eastAsia="Times New Roman" w:hAnsi="Times New Roman" w:cs="Arial"/>
          <w:kern w:val="0"/>
          <w:sz w:val="28"/>
          <w:szCs w:val="20"/>
          <w:lang w:eastAsia="ru-RU"/>
        </w:rPr>
        <w:t xml:space="preserve"> .................. 57</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 xml:space="preserve">3.2. </w:t>
      </w:r>
      <w:r w:rsidRPr="00FF2426">
        <w:rPr>
          <w:rFonts w:ascii="Times New Roman" w:eastAsia="Times New Roman" w:hAnsi="Times New Roman" w:cs="Arial" w:hint="eastAsia"/>
          <w:kern w:val="0"/>
          <w:sz w:val="28"/>
          <w:szCs w:val="20"/>
          <w:lang w:eastAsia="ru-RU"/>
        </w:rPr>
        <w:t>Вплив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похідних</w:t>
      </w:r>
      <w:r w:rsidRPr="00FF2426">
        <w:rPr>
          <w:rFonts w:ascii="Times New Roman" w:eastAsia="Times New Roman" w:hAnsi="Times New Roman" w:cs="Arial"/>
          <w:kern w:val="0"/>
          <w:sz w:val="28"/>
          <w:szCs w:val="20"/>
          <w:lang w:eastAsia="ru-RU"/>
        </w:rPr>
        <w:t xml:space="preserve"> 3-</w:t>
      </w:r>
      <w:r w:rsidRPr="00FF2426">
        <w:rPr>
          <w:rFonts w:ascii="Times New Roman" w:eastAsia="Times New Roman" w:hAnsi="Times New Roman" w:cs="Arial" w:hint="eastAsia"/>
          <w:kern w:val="0"/>
          <w:sz w:val="28"/>
          <w:szCs w:val="20"/>
          <w:lang w:eastAsia="ru-RU"/>
        </w:rPr>
        <w:t>заміщених</w:t>
      </w:r>
      <w:r w:rsidRPr="00FF2426">
        <w:rPr>
          <w:rFonts w:ascii="Times New Roman" w:eastAsia="Times New Roman" w:hAnsi="Times New Roman" w:cs="Arial"/>
          <w:kern w:val="0"/>
          <w:sz w:val="28"/>
          <w:szCs w:val="20"/>
          <w:lang w:eastAsia="ru-RU"/>
        </w:rPr>
        <w:t xml:space="preserve"> 1,4-</w:t>
      </w:r>
      <w:r w:rsidRPr="00FF2426">
        <w:rPr>
          <w:rFonts w:ascii="Times New Roman" w:eastAsia="Times New Roman" w:hAnsi="Times New Roman" w:cs="Arial" w:hint="eastAsia"/>
          <w:kern w:val="0"/>
          <w:sz w:val="28"/>
          <w:szCs w:val="20"/>
          <w:lang w:eastAsia="ru-RU"/>
        </w:rPr>
        <w:t>бензодіазепін</w:t>
      </w:r>
      <w:r w:rsidRPr="00FF2426">
        <w:rPr>
          <w:rFonts w:ascii="Times New Roman" w:eastAsia="Times New Roman" w:hAnsi="Times New Roman" w:cs="Arial"/>
          <w:kern w:val="0"/>
          <w:sz w:val="28"/>
          <w:szCs w:val="20"/>
          <w:lang w:eastAsia="ru-RU"/>
        </w:rPr>
        <w:t>-2-</w:t>
      </w:r>
      <w:r w:rsidRPr="00FF2426">
        <w:rPr>
          <w:rFonts w:ascii="Times New Roman" w:eastAsia="Times New Roman" w:hAnsi="Times New Roman" w:cs="Arial" w:hint="eastAsia"/>
          <w:kern w:val="0"/>
          <w:sz w:val="28"/>
          <w:szCs w:val="20"/>
          <w:lang w:eastAsia="ru-RU"/>
        </w:rPr>
        <w:t>онів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базальний</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рівень</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цитоплазматичного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кальцію</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міоцитів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смужок</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гладеньких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м’язів</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шлунку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щурів</w:t>
      </w:r>
      <w:r w:rsidRPr="00FF2426">
        <w:rPr>
          <w:rFonts w:ascii="Times New Roman" w:eastAsia="Times New Roman" w:hAnsi="Times New Roman" w:cs="Arial"/>
          <w:kern w:val="0"/>
          <w:sz w:val="28"/>
          <w:szCs w:val="20"/>
          <w:lang w:eastAsia="ru-RU"/>
        </w:rPr>
        <w:t>.......................................................................................................... 60</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 xml:space="preserve">3.3. </w:t>
      </w:r>
      <w:r w:rsidRPr="00FF2426">
        <w:rPr>
          <w:rFonts w:ascii="Times New Roman" w:eastAsia="Times New Roman" w:hAnsi="Times New Roman" w:cs="Arial" w:hint="eastAsia"/>
          <w:kern w:val="0"/>
          <w:sz w:val="28"/>
          <w:szCs w:val="20"/>
          <w:lang w:eastAsia="ru-RU"/>
        </w:rPr>
        <w:t>Особливості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брадикінін</w:t>
      </w:r>
      <w:r w:rsidRPr="00FF2426">
        <w:rPr>
          <w:rFonts w:ascii="Times New Roman" w:eastAsia="Times New Roman" w:hAnsi="Times New Roman" w:cs="Arial"/>
          <w:kern w:val="0"/>
          <w:sz w:val="28"/>
          <w:szCs w:val="20"/>
          <w:lang w:eastAsia="ru-RU"/>
        </w:rPr>
        <w:t>-</w:t>
      </w:r>
      <w:r w:rsidRPr="00FF2426">
        <w:rPr>
          <w:rFonts w:ascii="Times New Roman" w:eastAsia="Times New Roman" w:hAnsi="Times New Roman" w:cs="Arial" w:hint="eastAsia"/>
          <w:kern w:val="0"/>
          <w:sz w:val="28"/>
          <w:szCs w:val="20"/>
          <w:lang w:eastAsia="ru-RU"/>
        </w:rPr>
        <w:t>індукованого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скорочення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гладеньких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м’язів</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шлунку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щурів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залежно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від</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концентрації</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різних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похідних</w:t>
      </w:r>
      <w:r w:rsidRPr="00FF2426">
        <w:rPr>
          <w:rFonts w:ascii="Times New Roman" w:eastAsia="Times New Roman" w:hAnsi="Times New Roman" w:cs="Arial"/>
          <w:kern w:val="0"/>
          <w:sz w:val="28"/>
          <w:szCs w:val="20"/>
          <w:lang w:eastAsia="ru-RU"/>
        </w:rPr>
        <w:t xml:space="preserve"> 3-</w:t>
      </w:r>
      <w:r w:rsidRPr="00FF2426">
        <w:rPr>
          <w:rFonts w:ascii="Times New Roman" w:eastAsia="Times New Roman" w:hAnsi="Times New Roman" w:cs="Arial" w:hint="eastAsia"/>
          <w:kern w:val="0"/>
          <w:sz w:val="28"/>
          <w:szCs w:val="20"/>
          <w:lang w:eastAsia="ru-RU"/>
        </w:rPr>
        <w:t>заміщених</w:t>
      </w:r>
      <w:r w:rsidRPr="00FF2426">
        <w:rPr>
          <w:rFonts w:ascii="Times New Roman" w:eastAsia="Times New Roman" w:hAnsi="Times New Roman" w:cs="Arial"/>
          <w:kern w:val="0"/>
          <w:sz w:val="28"/>
          <w:szCs w:val="20"/>
          <w:lang w:eastAsia="ru-RU"/>
        </w:rPr>
        <w:t xml:space="preserve"> 1,4-</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бенздіазепін</w:t>
      </w:r>
      <w:r w:rsidRPr="00FF2426">
        <w:rPr>
          <w:rFonts w:ascii="Times New Roman" w:eastAsia="Times New Roman" w:hAnsi="Times New Roman" w:cs="Arial"/>
          <w:kern w:val="0"/>
          <w:sz w:val="28"/>
          <w:szCs w:val="20"/>
          <w:lang w:eastAsia="ru-RU"/>
        </w:rPr>
        <w:t>-2-</w:t>
      </w:r>
      <w:r w:rsidRPr="00FF2426">
        <w:rPr>
          <w:rFonts w:ascii="Times New Roman" w:eastAsia="Times New Roman" w:hAnsi="Times New Roman" w:cs="Arial" w:hint="eastAsia"/>
          <w:kern w:val="0"/>
          <w:sz w:val="28"/>
          <w:szCs w:val="20"/>
          <w:lang w:eastAsia="ru-RU"/>
        </w:rPr>
        <w:t>онів</w:t>
      </w:r>
      <w:r w:rsidRPr="00FF2426">
        <w:rPr>
          <w:rFonts w:ascii="Times New Roman" w:eastAsia="Times New Roman" w:hAnsi="Times New Roman" w:cs="Arial"/>
          <w:kern w:val="0"/>
          <w:sz w:val="28"/>
          <w:szCs w:val="20"/>
          <w:lang w:eastAsia="ru-RU"/>
        </w:rPr>
        <w:t>................................................................................................. 66</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 xml:space="preserve">3.3.1. </w:t>
      </w:r>
      <w:r w:rsidRPr="00FF2426">
        <w:rPr>
          <w:rFonts w:ascii="Times New Roman" w:eastAsia="Times New Roman" w:hAnsi="Times New Roman" w:cs="Arial" w:hint="eastAsia"/>
          <w:kern w:val="0"/>
          <w:sz w:val="28"/>
          <w:szCs w:val="20"/>
          <w:lang w:eastAsia="ru-RU"/>
        </w:rPr>
        <w:t>Вплив</w:t>
      </w:r>
      <w:r w:rsidRPr="00FF2426">
        <w:rPr>
          <w:rFonts w:ascii="Times New Roman" w:eastAsia="Times New Roman" w:hAnsi="Times New Roman" w:cs="Arial"/>
          <w:kern w:val="0"/>
          <w:sz w:val="28"/>
          <w:szCs w:val="20"/>
          <w:lang w:eastAsia="ru-RU"/>
        </w:rPr>
        <w:t xml:space="preserve"> 3-</w:t>
      </w:r>
      <w:r w:rsidRPr="00FF2426">
        <w:rPr>
          <w:rFonts w:ascii="Times New Roman" w:eastAsia="Times New Roman" w:hAnsi="Times New Roman" w:cs="Arial" w:hint="eastAsia"/>
          <w:kern w:val="0"/>
          <w:sz w:val="28"/>
          <w:szCs w:val="20"/>
          <w:lang w:eastAsia="ru-RU"/>
        </w:rPr>
        <w:t>ариламіно</w:t>
      </w:r>
      <w:r w:rsidRPr="00FF2426">
        <w:rPr>
          <w:rFonts w:ascii="Times New Roman" w:eastAsia="Times New Roman" w:hAnsi="Times New Roman" w:cs="Arial"/>
          <w:kern w:val="0"/>
          <w:sz w:val="28"/>
          <w:szCs w:val="20"/>
          <w:lang w:eastAsia="ru-RU"/>
        </w:rPr>
        <w:t>-1,2-</w:t>
      </w:r>
      <w:r w:rsidRPr="00FF2426">
        <w:rPr>
          <w:rFonts w:ascii="Times New Roman" w:eastAsia="Times New Roman" w:hAnsi="Times New Roman" w:cs="Arial" w:hint="eastAsia"/>
          <w:kern w:val="0"/>
          <w:sz w:val="28"/>
          <w:szCs w:val="20"/>
          <w:lang w:eastAsia="ru-RU"/>
        </w:rPr>
        <w:t>дигідро</w:t>
      </w:r>
      <w:r w:rsidRPr="00FF2426">
        <w:rPr>
          <w:rFonts w:ascii="Times New Roman" w:eastAsia="Times New Roman" w:hAnsi="Times New Roman" w:cs="Arial"/>
          <w:kern w:val="0"/>
          <w:sz w:val="28"/>
          <w:szCs w:val="20"/>
          <w:lang w:eastAsia="ru-RU"/>
        </w:rPr>
        <w:t>-3H-1,4-</w:t>
      </w:r>
      <w:r w:rsidRPr="00FF2426">
        <w:rPr>
          <w:rFonts w:ascii="Times New Roman" w:eastAsia="Times New Roman" w:hAnsi="Times New Roman" w:cs="Arial" w:hint="eastAsia"/>
          <w:kern w:val="0"/>
          <w:sz w:val="28"/>
          <w:szCs w:val="20"/>
          <w:lang w:eastAsia="ru-RU"/>
        </w:rPr>
        <w:t>бензодіазепін</w:t>
      </w:r>
      <w:r w:rsidRPr="00FF2426">
        <w:rPr>
          <w:rFonts w:ascii="Times New Roman" w:eastAsia="Times New Roman" w:hAnsi="Times New Roman" w:cs="Arial"/>
          <w:kern w:val="0"/>
          <w:sz w:val="28"/>
          <w:szCs w:val="20"/>
          <w:lang w:eastAsia="ru-RU"/>
        </w:rPr>
        <w:t>-2-</w:t>
      </w:r>
      <w:r w:rsidRPr="00FF2426">
        <w:rPr>
          <w:rFonts w:ascii="Times New Roman" w:eastAsia="Times New Roman" w:hAnsi="Times New Roman" w:cs="Arial" w:hint="eastAsia"/>
          <w:kern w:val="0"/>
          <w:sz w:val="28"/>
          <w:szCs w:val="20"/>
          <w:lang w:eastAsia="ru-RU"/>
        </w:rPr>
        <w:t>онів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механокінетичні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показники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скорочення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гладеньких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м’язів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шлунку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щурів</w:t>
      </w:r>
      <w:r w:rsidRPr="00FF2426">
        <w:rPr>
          <w:rFonts w:ascii="Times New Roman" w:eastAsia="Times New Roman" w:hAnsi="Times New Roman" w:cs="Arial"/>
          <w:kern w:val="0"/>
          <w:sz w:val="28"/>
          <w:szCs w:val="20"/>
          <w:lang w:eastAsia="ru-RU"/>
        </w:rPr>
        <w:t>.. 69</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 xml:space="preserve">3.3.2. </w:t>
      </w:r>
      <w:r w:rsidRPr="00FF2426">
        <w:rPr>
          <w:rFonts w:ascii="Times New Roman" w:eastAsia="Times New Roman" w:hAnsi="Times New Roman" w:cs="Arial" w:hint="eastAsia"/>
          <w:kern w:val="0"/>
          <w:sz w:val="28"/>
          <w:szCs w:val="20"/>
          <w:lang w:eastAsia="ru-RU"/>
        </w:rPr>
        <w:t>Вплив</w:t>
      </w:r>
      <w:r w:rsidRPr="00FF2426">
        <w:rPr>
          <w:rFonts w:ascii="Times New Roman" w:eastAsia="Times New Roman" w:hAnsi="Times New Roman" w:cs="Arial"/>
          <w:kern w:val="0"/>
          <w:sz w:val="28"/>
          <w:szCs w:val="20"/>
          <w:lang w:eastAsia="ru-RU"/>
        </w:rPr>
        <w:t xml:space="preserve"> 3-</w:t>
      </w:r>
      <w:r w:rsidRPr="00FF2426">
        <w:rPr>
          <w:rFonts w:ascii="Times New Roman" w:eastAsia="Times New Roman" w:hAnsi="Times New Roman" w:cs="Arial" w:hint="eastAsia"/>
          <w:kern w:val="0"/>
          <w:sz w:val="28"/>
          <w:szCs w:val="20"/>
          <w:lang w:eastAsia="ru-RU"/>
        </w:rPr>
        <w:t>алокси</w:t>
      </w:r>
      <w:r w:rsidRPr="00FF2426">
        <w:rPr>
          <w:rFonts w:ascii="Times New Roman" w:eastAsia="Times New Roman" w:hAnsi="Times New Roman" w:cs="Arial"/>
          <w:kern w:val="0"/>
          <w:sz w:val="28"/>
          <w:szCs w:val="20"/>
          <w:lang w:eastAsia="ru-RU"/>
        </w:rPr>
        <w:t>-1,2-</w:t>
      </w:r>
      <w:r w:rsidRPr="00FF2426">
        <w:rPr>
          <w:rFonts w:ascii="Times New Roman" w:eastAsia="Times New Roman" w:hAnsi="Times New Roman" w:cs="Arial" w:hint="eastAsia"/>
          <w:kern w:val="0"/>
          <w:sz w:val="28"/>
          <w:szCs w:val="20"/>
          <w:lang w:eastAsia="ru-RU"/>
        </w:rPr>
        <w:t>дигідро</w:t>
      </w:r>
      <w:r w:rsidRPr="00FF2426">
        <w:rPr>
          <w:rFonts w:ascii="Times New Roman" w:eastAsia="Times New Roman" w:hAnsi="Times New Roman" w:cs="Arial"/>
          <w:kern w:val="0"/>
          <w:sz w:val="28"/>
          <w:szCs w:val="20"/>
          <w:lang w:eastAsia="ru-RU"/>
        </w:rPr>
        <w:t>-3H-1,4-</w:t>
      </w:r>
      <w:r w:rsidRPr="00FF2426">
        <w:rPr>
          <w:rFonts w:ascii="Times New Roman" w:eastAsia="Times New Roman" w:hAnsi="Times New Roman" w:cs="Arial" w:hint="eastAsia"/>
          <w:kern w:val="0"/>
          <w:sz w:val="28"/>
          <w:szCs w:val="20"/>
          <w:lang w:eastAsia="ru-RU"/>
        </w:rPr>
        <w:t>бензодіазепін</w:t>
      </w:r>
      <w:r w:rsidRPr="00FF2426">
        <w:rPr>
          <w:rFonts w:ascii="Times New Roman" w:eastAsia="Times New Roman" w:hAnsi="Times New Roman" w:cs="Arial"/>
          <w:kern w:val="0"/>
          <w:sz w:val="28"/>
          <w:szCs w:val="20"/>
          <w:lang w:eastAsia="ru-RU"/>
        </w:rPr>
        <w:t>-2-</w:t>
      </w:r>
      <w:r w:rsidRPr="00FF2426">
        <w:rPr>
          <w:rFonts w:ascii="Times New Roman" w:eastAsia="Times New Roman" w:hAnsi="Times New Roman" w:cs="Arial" w:hint="eastAsia"/>
          <w:kern w:val="0"/>
          <w:sz w:val="28"/>
          <w:szCs w:val="20"/>
          <w:lang w:eastAsia="ru-RU"/>
        </w:rPr>
        <w:t>онів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механокінетичні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показники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скорочення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гладеньких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м’язів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шлунку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щурів</w:t>
      </w:r>
      <w:r w:rsidRPr="00FF2426">
        <w:rPr>
          <w:rFonts w:ascii="Times New Roman" w:eastAsia="Times New Roman" w:hAnsi="Times New Roman" w:cs="Arial"/>
          <w:kern w:val="0"/>
          <w:sz w:val="28"/>
          <w:szCs w:val="20"/>
          <w:lang w:eastAsia="ru-RU"/>
        </w:rPr>
        <w:t>.. 74</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 xml:space="preserve">3.3.3. </w:t>
      </w:r>
      <w:r w:rsidRPr="00FF2426">
        <w:rPr>
          <w:rFonts w:ascii="Times New Roman" w:eastAsia="Times New Roman" w:hAnsi="Times New Roman" w:cs="Arial" w:hint="eastAsia"/>
          <w:kern w:val="0"/>
          <w:sz w:val="28"/>
          <w:szCs w:val="20"/>
          <w:lang w:eastAsia="ru-RU"/>
        </w:rPr>
        <w:t>Вплив</w:t>
      </w:r>
      <w:r w:rsidRPr="00FF2426">
        <w:rPr>
          <w:rFonts w:ascii="Times New Roman" w:eastAsia="Times New Roman" w:hAnsi="Times New Roman" w:cs="Arial"/>
          <w:kern w:val="0"/>
          <w:sz w:val="28"/>
          <w:szCs w:val="20"/>
          <w:lang w:eastAsia="ru-RU"/>
        </w:rPr>
        <w:t xml:space="preserve"> 3-</w:t>
      </w:r>
      <w:r w:rsidRPr="00FF2426">
        <w:rPr>
          <w:rFonts w:ascii="Times New Roman" w:eastAsia="Times New Roman" w:hAnsi="Times New Roman" w:cs="Arial" w:hint="eastAsia"/>
          <w:kern w:val="0"/>
          <w:sz w:val="28"/>
          <w:szCs w:val="20"/>
          <w:lang w:eastAsia="ru-RU"/>
        </w:rPr>
        <w:t>ариліден</w:t>
      </w:r>
      <w:r w:rsidRPr="00FF2426">
        <w:rPr>
          <w:rFonts w:ascii="Times New Roman" w:eastAsia="Times New Roman" w:hAnsi="Times New Roman" w:cs="Arial"/>
          <w:kern w:val="0"/>
          <w:sz w:val="28"/>
          <w:szCs w:val="20"/>
          <w:lang w:eastAsia="ru-RU"/>
        </w:rPr>
        <w:t>-1,2-</w:t>
      </w:r>
      <w:r w:rsidRPr="00FF2426">
        <w:rPr>
          <w:rFonts w:ascii="Times New Roman" w:eastAsia="Times New Roman" w:hAnsi="Times New Roman" w:cs="Arial" w:hint="eastAsia"/>
          <w:kern w:val="0"/>
          <w:sz w:val="28"/>
          <w:szCs w:val="20"/>
          <w:lang w:eastAsia="ru-RU"/>
        </w:rPr>
        <w:t>дигідро</w:t>
      </w:r>
      <w:r w:rsidRPr="00FF2426">
        <w:rPr>
          <w:rFonts w:ascii="Times New Roman" w:eastAsia="Times New Roman" w:hAnsi="Times New Roman" w:cs="Arial"/>
          <w:kern w:val="0"/>
          <w:sz w:val="28"/>
          <w:szCs w:val="20"/>
          <w:lang w:eastAsia="ru-RU"/>
        </w:rPr>
        <w:t>-3</w:t>
      </w:r>
      <w:r w:rsidRPr="00FF2426">
        <w:rPr>
          <w:rFonts w:ascii="Times New Roman" w:eastAsia="Times New Roman" w:hAnsi="Times New Roman" w:cs="Arial" w:hint="eastAsia"/>
          <w:kern w:val="0"/>
          <w:sz w:val="28"/>
          <w:szCs w:val="20"/>
          <w:lang w:eastAsia="ru-RU"/>
        </w:rPr>
        <w:t>Н</w:t>
      </w:r>
      <w:r w:rsidRPr="00FF2426">
        <w:rPr>
          <w:rFonts w:ascii="Times New Roman" w:eastAsia="Times New Roman" w:hAnsi="Times New Roman" w:cs="Arial"/>
          <w:kern w:val="0"/>
          <w:sz w:val="28"/>
          <w:szCs w:val="20"/>
          <w:lang w:eastAsia="ru-RU"/>
        </w:rPr>
        <w:t>-1,4-</w:t>
      </w:r>
      <w:r w:rsidRPr="00FF2426">
        <w:rPr>
          <w:rFonts w:ascii="Times New Roman" w:eastAsia="Times New Roman" w:hAnsi="Times New Roman" w:cs="Arial" w:hint="eastAsia"/>
          <w:kern w:val="0"/>
          <w:sz w:val="28"/>
          <w:szCs w:val="20"/>
          <w:lang w:eastAsia="ru-RU"/>
        </w:rPr>
        <w:t>бенздіазепін</w:t>
      </w:r>
      <w:r w:rsidRPr="00FF2426">
        <w:rPr>
          <w:rFonts w:ascii="Times New Roman" w:eastAsia="Times New Roman" w:hAnsi="Times New Roman" w:cs="Arial"/>
          <w:kern w:val="0"/>
          <w:sz w:val="28"/>
          <w:szCs w:val="20"/>
          <w:lang w:eastAsia="ru-RU"/>
        </w:rPr>
        <w:t>-2-</w:t>
      </w:r>
      <w:r w:rsidRPr="00FF2426">
        <w:rPr>
          <w:rFonts w:ascii="Times New Roman" w:eastAsia="Times New Roman" w:hAnsi="Times New Roman" w:cs="Arial" w:hint="eastAsia"/>
          <w:kern w:val="0"/>
          <w:sz w:val="28"/>
          <w:szCs w:val="20"/>
          <w:lang w:eastAsia="ru-RU"/>
        </w:rPr>
        <w:t>онів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механокінетичні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показники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скорочення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гладеньких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м’язів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шлунку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щурів</w:t>
      </w:r>
      <w:r w:rsidRPr="00FF2426">
        <w:rPr>
          <w:rFonts w:ascii="Times New Roman" w:eastAsia="Times New Roman" w:hAnsi="Times New Roman" w:cs="Arial"/>
          <w:kern w:val="0"/>
          <w:sz w:val="28"/>
          <w:szCs w:val="20"/>
          <w:lang w:eastAsia="ru-RU"/>
        </w:rPr>
        <w:t>.. 77</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 xml:space="preserve">3.4. </w:t>
      </w:r>
      <w:r w:rsidRPr="00FF2426">
        <w:rPr>
          <w:rFonts w:ascii="Times New Roman" w:eastAsia="Times New Roman" w:hAnsi="Times New Roman" w:cs="Arial" w:hint="eastAsia"/>
          <w:kern w:val="0"/>
          <w:sz w:val="28"/>
          <w:szCs w:val="20"/>
          <w:lang w:eastAsia="ru-RU"/>
        </w:rPr>
        <w:t>Дія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похідних</w:t>
      </w:r>
      <w:r w:rsidRPr="00FF2426">
        <w:rPr>
          <w:rFonts w:ascii="Times New Roman" w:eastAsia="Times New Roman" w:hAnsi="Times New Roman" w:cs="Arial"/>
          <w:kern w:val="0"/>
          <w:sz w:val="28"/>
          <w:szCs w:val="20"/>
          <w:lang w:eastAsia="ru-RU"/>
        </w:rPr>
        <w:t xml:space="preserve"> 3-</w:t>
      </w:r>
      <w:r w:rsidRPr="00FF2426">
        <w:rPr>
          <w:rFonts w:ascii="Times New Roman" w:eastAsia="Times New Roman" w:hAnsi="Times New Roman" w:cs="Arial" w:hint="eastAsia"/>
          <w:kern w:val="0"/>
          <w:sz w:val="28"/>
          <w:szCs w:val="20"/>
          <w:lang w:eastAsia="ru-RU"/>
        </w:rPr>
        <w:t>заміщених</w:t>
      </w:r>
      <w:r w:rsidRPr="00FF2426">
        <w:rPr>
          <w:rFonts w:ascii="Times New Roman" w:eastAsia="Times New Roman" w:hAnsi="Times New Roman" w:cs="Arial"/>
          <w:kern w:val="0"/>
          <w:sz w:val="28"/>
          <w:szCs w:val="20"/>
          <w:lang w:eastAsia="ru-RU"/>
        </w:rPr>
        <w:t xml:space="preserve"> 1,4-</w:t>
      </w:r>
      <w:r w:rsidRPr="00FF2426">
        <w:rPr>
          <w:rFonts w:ascii="Times New Roman" w:eastAsia="Times New Roman" w:hAnsi="Times New Roman" w:cs="Arial" w:hint="eastAsia"/>
          <w:kern w:val="0"/>
          <w:sz w:val="28"/>
          <w:szCs w:val="20"/>
          <w:lang w:eastAsia="ru-RU"/>
        </w:rPr>
        <w:t>бензодіазепін</w:t>
      </w:r>
      <w:r w:rsidRPr="00FF2426">
        <w:rPr>
          <w:rFonts w:ascii="Times New Roman" w:eastAsia="Times New Roman" w:hAnsi="Times New Roman" w:cs="Arial"/>
          <w:kern w:val="0"/>
          <w:sz w:val="28"/>
          <w:szCs w:val="20"/>
          <w:lang w:eastAsia="ru-RU"/>
        </w:rPr>
        <w:t>-2-</w:t>
      </w:r>
      <w:r w:rsidRPr="00FF2426">
        <w:rPr>
          <w:rFonts w:ascii="Times New Roman" w:eastAsia="Times New Roman" w:hAnsi="Times New Roman" w:cs="Arial" w:hint="eastAsia"/>
          <w:kern w:val="0"/>
          <w:sz w:val="28"/>
          <w:szCs w:val="20"/>
          <w:lang w:eastAsia="ru-RU"/>
        </w:rPr>
        <w:t>онів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механо</w:t>
      </w:r>
      <w:r w:rsidRPr="00FF2426">
        <w:rPr>
          <w:rFonts w:ascii="Times New Roman" w:eastAsia="Times New Roman" w:hAnsi="Times New Roman" w:cs="Arial"/>
          <w:kern w:val="0"/>
          <w:sz w:val="28"/>
          <w:szCs w:val="20"/>
          <w:lang w:eastAsia="ru-RU"/>
        </w:rPr>
        <w:t>-</w:t>
      </w:r>
      <w:r w:rsidRPr="00FF2426">
        <w:rPr>
          <w:rFonts w:ascii="Times New Roman" w:eastAsia="Times New Roman" w:hAnsi="Times New Roman" w:cs="Arial" w:hint="eastAsia"/>
          <w:kern w:val="0"/>
          <w:sz w:val="28"/>
          <w:szCs w:val="20"/>
          <w:lang w:eastAsia="ru-RU"/>
        </w:rPr>
        <w:t>кінетичні</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параметри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брадикінін</w:t>
      </w:r>
      <w:r w:rsidRPr="00FF2426">
        <w:rPr>
          <w:rFonts w:ascii="Times New Roman" w:eastAsia="Times New Roman" w:hAnsi="Times New Roman" w:cs="Arial"/>
          <w:kern w:val="0"/>
          <w:sz w:val="28"/>
          <w:szCs w:val="20"/>
          <w:lang w:eastAsia="ru-RU"/>
        </w:rPr>
        <w:t>-</w:t>
      </w:r>
      <w:r w:rsidRPr="00FF2426">
        <w:rPr>
          <w:rFonts w:ascii="Times New Roman" w:eastAsia="Times New Roman" w:hAnsi="Times New Roman" w:cs="Arial" w:hint="eastAsia"/>
          <w:kern w:val="0"/>
          <w:sz w:val="28"/>
          <w:szCs w:val="20"/>
          <w:lang w:eastAsia="ru-RU"/>
        </w:rPr>
        <w:t>індукованого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скорочення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гладеньких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м’язів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шлунку</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щурів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присутності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інгібіторів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Са</w:t>
      </w:r>
      <w:r w:rsidRPr="00FF2426">
        <w:rPr>
          <w:rFonts w:ascii="Times New Roman" w:eastAsia="Times New Roman" w:hAnsi="Times New Roman" w:cs="Arial"/>
          <w:kern w:val="0"/>
          <w:sz w:val="28"/>
          <w:szCs w:val="20"/>
          <w:lang w:eastAsia="ru-RU"/>
        </w:rPr>
        <w:t>2+</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w:t>
      </w:r>
      <w:r w:rsidRPr="00FF2426">
        <w:rPr>
          <w:rFonts w:ascii="Times New Roman" w:eastAsia="Times New Roman" w:hAnsi="Times New Roman" w:cs="Arial" w:hint="eastAsia"/>
          <w:kern w:val="0"/>
          <w:sz w:val="28"/>
          <w:szCs w:val="20"/>
          <w:lang w:eastAsia="ru-RU"/>
        </w:rPr>
        <w:t>каналів</w:t>
      </w:r>
      <w:r w:rsidRPr="00FF2426">
        <w:rPr>
          <w:rFonts w:ascii="Times New Roman" w:eastAsia="Times New Roman" w:hAnsi="Times New Roman" w:cs="Arial"/>
          <w:kern w:val="0"/>
          <w:sz w:val="28"/>
          <w:szCs w:val="20"/>
          <w:lang w:eastAsia="ru-RU"/>
        </w:rPr>
        <w:t xml:space="preserve"> .................................................... 79</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 xml:space="preserve">3.4.1. </w:t>
      </w:r>
      <w:r w:rsidRPr="00FF2426">
        <w:rPr>
          <w:rFonts w:ascii="Times New Roman" w:eastAsia="Times New Roman" w:hAnsi="Times New Roman" w:cs="Arial" w:hint="eastAsia"/>
          <w:kern w:val="0"/>
          <w:sz w:val="28"/>
          <w:szCs w:val="20"/>
          <w:lang w:eastAsia="ru-RU"/>
        </w:rPr>
        <w:t>Ефект</w:t>
      </w:r>
      <w:r w:rsidRPr="00FF2426">
        <w:rPr>
          <w:rFonts w:ascii="Times New Roman" w:eastAsia="Times New Roman" w:hAnsi="Times New Roman" w:cs="Arial"/>
          <w:kern w:val="0"/>
          <w:sz w:val="28"/>
          <w:szCs w:val="20"/>
          <w:lang w:eastAsia="ru-RU"/>
        </w:rPr>
        <w:t xml:space="preserve"> 3-</w:t>
      </w:r>
      <w:r w:rsidRPr="00FF2426">
        <w:rPr>
          <w:rFonts w:ascii="Times New Roman" w:eastAsia="Times New Roman" w:hAnsi="Times New Roman" w:cs="Arial" w:hint="eastAsia"/>
          <w:kern w:val="0"/>
          <w:sz w:val="28"/>
          <w:szCs w:val="20"/>
          <w:lang w:eastAsia="ru-RU"/>
        </w:rPr>
        <w:t>заміщених</w:t>
      </w:r>
      <w:r w:rsidRPr="00FF2426">
        <w:rPr>
          <w:rFonts w:ascii="Times New Roman" w:eastAsia="Times New Roman" w:hAnsi="Times New Roman" w:cs="Arial"/>
          <w:kern w:val="0"/>
          <w:sz w:val="28"/>
          <w:szCs w:val="20"/>
          <w:lang w:eastAsia="ru-RU"/>
        </w:rPr>
        <w:t xml:space="preserve"> 1,4-</w:t>
      </w:r>
      <w:r w:rsidRPr="00FF2426">
        <w:rPr>
          <w:rFonts w:ascii="Times New Roman" w:eastAsia="Times New Roman" w:hAnsi="Times New Roman" w:cs="Arial" w:hint="eastAsia"/>
          <w:kern w:val="0"/>
          <w:sz w:val="28"/>
          <w:szCs w:val="20"/>
          <w:lang w:eastAsia="ru-RU"/>
        </w:rPr>
        <w:t>бенздіазепін</w:t>
      </w:r>
      <w:r w:rsidRPr="00FF2426">
        <w:rPr>
          <w:rFonts w:ascii="Times New Roman" w:eastAsia="Times New Roman" w:hAnsi="Times New Roman" w:cs="Arial"/>
          <w:kern w:val="0"/>
          <w:sz w:val="28"/>
          <w:szCs w:val="20"/>
          <w:lang w:eastAsia="ru-RU"/>
        </w:rPr>
        <w:t>-2-</w:t>
      </w:r>
      <w:r w:rsidRPr="00FF2426">
        <w:rPr>
          <w:rFonts w:ascii="Times New Roman" w:eastAsia="Times New Roman" w:hAnsi="Times New Roman" w:cs="Arial" w:hint="eastAsia"/>
          <w:kern w:val="0"/>
          <w:sz w:val="28"/>
          <w:szCs w:val="20"/>
          <w:lang w:eastAsia="ru-RU"/>
        </w:rPr>
        <w:t>онів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брадикінін</w:t>
      </w:r>
      <w:r w:rsidRPr="00FF2426">
        <w:rPr>
          <w:rFonts w:ascii="Times New Roman" w:eastAsia="Times New Roman" w:hAnsi="Times New Roman" w:cs="Arial"/>
          <w:kern w:val="0"/>
          <w:sz w:val="28"/>
          <w:szCs w:val="20"/>
          <w:lang w:eastAsia="ru-RU"/>
        </w:rPr>
        <w:t>-</w:t>
      </w:r>
      <w:r w:rsidRPr="00FF2426">
        <w:rPr>
          <w:rFonts w:ascii="Times New Roman" w:eastAsia="Times New Roman" w:hAnsi="Times New Roman" w:cs="Arial" w:hint="eastAsia"/>
          <w:kern w:val="0"/>
          <w:sz w:val="28"/>
          <w:szCs w:val="20"/>
          <w:lang w:eastAsia="ru-RU"/>
        </w:rPr>
        <w:t>індуковане</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скорочення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гладеньких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м’язів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шлунку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щурів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присутності</w:t>
      </w:r>
      <w:r w:rsidRPr="00FF2426">
        <w:rPr>
          <w:rFonts w:ascii="Times New Roman" w:eastAsia="Times New Roman" w:hAnsi="Times New Roman" w:cs="Arial"/>
          <w:kern w:val="0"/>
          <w:sz w:val="28"/>
          <w:szCs w:val="20"/>
          <w:lang w:eastAsia="ru-RU"/>
        </w:rPr>
        <w:t xml:space="preserve"> Gd3+</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 80</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 xml:space="preserve">3.4.2. </w:t>
      </w:r>
      <w:r w:rsidRPr="00FF2426">
        <w:rPr>
          <w:rFonts w:ascii="Times New Roman" w:eastAsia="Times New Roman" w:hAnsi="Times New Roman" w:cs="Arial" w:hint="eastAsia"/>
          <w:kern w:val="0"/>
          <w:sz w:val="28"/>
          <w:szCs w:val="20"/>
          <w:lang w:eastAsia="ru-RU"/>
        </w:rPr>
        <w:t>Ефект</w:t>
      </w:r>
      <w:r w:rsidRPr="00FF2426">
        <w:rPr>
          <w:rFonts w:ascii="Times New Roman" w:eastAsia="Times New Roman" w:hAnsi="Times New Roman" w:cs="Arial"/>
          <w:kern w:val="0"/>
          <w:sz w:val="28"/>
          <w:szCs w:val="20"/>
          <w:lang w:eastAsia="ru-RU"/>
        </w:rPr>
        <w:t xml:space="preserve"> 3-</w:t>
      </w:r>
      <w:r w:rsidRPr="00FF2426">
        <w:rPr>
          <w:rFonts w:ascii="Times New Roman" w:eastAsia="Times New Roman" w:hAnsi="Times New Roman" w:cs="Arial" w:hint="eastAsia"/>
          <w:kern w:val="0"/>
          <w:sz w:val="28"/>
          <w:szCs w:val="20"/>
          <w:lang w:eastAsia="ru-RU"/>
        </w:rPr>
        <w:t>заміщених</w:t>
      </w:r>
      <w:r w:rsidRPr="00FF2426">
        <w:rPr>
          <w:rFonts w:ascii="Times New Roman" w:eastAsia="Times New Roman" w:hAnsi="Times New Roman" w:cs="Arial"/>
          <w:kern w:val="0"/>
          <w:sz w:val="28"/>
          <w:szCs w:val="20"/>
          <w:lang w:eastAsia="ru-RU"/>
        </w:rPr>
        <w:t xml:space="preserve"> 1,4-</w:t>
      </w:r>
      <w:r w:rsidRPr="00FF2426">
        <w:rPr>
          <w:rFonts w:ascii="Times New Roman" w:eastAsia="Times New Roman" w:hAnsi="Times New Roman" w:cs="Arial" w:hint="eastAsia"/>
          <w:kern w:val="0"/>
          <w:sz w:val="28"/>
          <w:szCs w:val="20"/>
          <w:lang w:eastAsia="ru-RU"/>
        </w:rPr>
        <w:t>бенздіазепін</w:t>
      </w:r>
      <w:r w:rsidRPr="00FF2426">
        <w:rPr>
          <w:rFonts w:ascii="Times New Roman" w:eastAsia="Times New Roman" w:hAnsi="Times New Roman" w:cs="Arial"/>
          <w:kern w:val="0"/>
          <w:sz w:val="28"/>
          <w:szCs w:val="20"/>
          <w:lang w:eastAsia="ru-RU"/>
        </w:rPr>
        <w:t>-2-</w:t>
      </w:r>
      <w:r w:rsidRPr="00FF2426">
        <w:rPr>
          <w:rFonts w:ascii="Times New Roman" w:eastAsia="Times New Roman" w:hAnsi="Times New Roman" w:cs="Arial" w:hint="eastAsia"/>
          <w:kern w:val="0"/>
          <w:sz w:val="28"/>
          <w:szCs w:val="20"/>
          <w:lang w:eastAsia="ru-RU"/>
        </w:rPr>
        <w:t>онів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брадикінін</w:t>
      </w:r>
      <w:r w:rsidRPr="00FF2426">
        <w:rPr>
          <w:rFonts w:ascii="Times New Roman" w:eastAsia="Times New Roman" w:hAnsi="Times New Roman" w:cs="Arial"/>
          <w:kern w:val="0"/>
          <w:sz w:val="28"/>
          <w:szCs w:val="20"/>
          <w:lang w:eastAsia="ru-RU"/>
        </w:rPr>
        <w:t>-</w:t>
      </w:r>
      <w:r w:rsidRPr="00FF2426">
        <w:rPr>
          <w:rFonts w:ascii="Times New Roman" w:eastAsia="Times New Roman" w:hAnsi="Times New Roman" w:cs="Arial" w:hint="eastAsia"/>
          <w:kern w:val="0"/>
          <w:sz w:val="28"/>
          <w:szCs w:val="20"/>
          <w:lang w:eastAsia="ru-RU"/>
        </w:rPr>
        <w:t>індуковане</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скорочення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гладеньких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м’язів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шлунку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щурів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присутності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верапамілу</w:t>
      </w:r>
      <w:r w:rsidRPr="00FF2426">
        <w:rPr>
          <w:rFonts w:ascii="Times New Roman" w:eastAsia="Times New Roman" w:hAnsi="Times New Roman" w:cs="Arial"/>
          <w:kern w:val="0"/>
          <w:sz w:val="28"/>
          <w:szCs w:val="20"/>
          <w:lang w:eastAsia="ru-RU"/>
        </w:rPr>
        <w:t xml:space="preserve"> ..... 88</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 xml:space="preserve">3.4.3. </w:t>
      </w:r>
      <w:r w:rsidRPr="00FF2426">
        <w:rPr>
          <w:rFonts w:ascii="Times New Roman" w:eastAsia="Times New Roman" w:hAnsi="Times New Roman" w:cs="Arial" w:hint="eastAsia"/>
          <w:kern w:val="0"/>
          <w:sz w:val="28"/>
          <w:szCs w:val="20"/>
          <w:lang w:eastAsia="ru-RU"/>
        </w:rPr>
        <w:t>Ефект</w:t>
      </w:r>
      <w:r w:rsidRPr="00FF2426">
        <w:rPr>
          <w:rFonts w:ascii="Times New Roman" w:eastAsia="Times New Roman" w:hAnsi="Times New Roman" w:cs="Arial"/>
          <w:kern w:val="0"/>
          <w:sz w:val="28"/>
          <w:szCs w:val="20"/>
          <w:lang w:eastAsia="ru-RU"/>
        </w:rPr>
        <w:t xml:space="preserve"> 3-</w:t>
      </w:r>
      <w:r w:rsidRPr="00FF2426">
        <w:rPr>
          <w:rFonts w:ascii="Times New Roman" w:eastAsia="Times New Roman" w:hAnsi="Times New Roman" w:cs="Arial" w:hint="eastAsia"/>
          <w:kern w:val="0"/>
          <w:sz w:val="28"/>
          <w:szCs w:val="20"/>
          <w:lang w:eastAsia="ru-RU"/>
        </w:rPr>
        <w:t>заміщених</w:t>
      </w:r>
      <w:r w:rsidRPr="00FF2426">
        <w:rPr>
          <w:rFonts w:ascii="Times New Roman" w:eastAsia="Times New Roman" w:hAnsi="Times New Roman" w:cs="Arial"/>
          <w:kern w:val="0"/>
          <w:sz w:val="28"/>
          <w:szCs w:val="20"/>
          <w:lang w:eastAsia="ru-RU"/>
        </w:rPr>
        <w:t xml:space="preserve"> 1,4-</w:t>
      </w:r>
      <w:r w:rsidRPr="00FF2426">
        <w:rPr>
          <w:rFonts w:ascii="Times New Roman" w:eastAsia="Times New Roman" w:hAnsi="Times New Roman" w:cs="Arial" w:hint="eastAsia"/>
          <w:kern w:val="0"/>
          <w:sz w:val="28"/>
          <w:szCs w:val="20"/>
          <w:lang w:eastAsia="ru-RU"/>
        </w:rPr>
        <w:t>бенздіазепін</w:t>
      </w:r>
      <w:r w:rsidRPr="00FF2426">
        <w:rPr>
          <w:rFonts w:ascii="Times New Roman" w:eastAsia="Times New Roman" w:hAnsi="Times New Roman" w:cs="Arial"/>
          <w:kern w:val="0"/>
          <w:sz w:val="28"/>
          <w:szCs w:val="20"/>
          <w:lang w:eastAsia="ru-RU"/>
        </w:rPr>
        <w:t>-2-</w:t>
      </w:r>
      <w:r w:rsidRPr="00FF2426">
        <w:rPr>
          <w:rFonts w:ascii="Times New Roman" w:eastAsia="Times New Roman" w:hAnsi="Times New Roman" w:cs="Arial" w:hint="eastAsia"/>
          <w:kern w:val="0"/>
          <w:sz w:val="28"/>
          <w:szCs w:val="20"/>
          <w:lang w:eastAsia="ru-RU"/>
        </w:rPr>
        <w:t>онів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брадикінін</w:t>
      </w:r>
      <w:r w:rsidRPr="00FF2426">
        <w:rPr>
          <w:rFonts w:ascii="Times New Roman" w:eastAsia="Times New Roman" w:hAnsi="Times New Roman" w:cs="Arial"/>
          <w:kern w:val="0"/>
          <w:sz w:val="28"/>
          <w:szCs w:val="20"/>
          <w:lang w:eastAsia="ru-RU"/>
        </w:rPr>
        <w:t>-</w:t>
      </w:r>
      <w:r w:rsidRPr="00FF2426">
        <w:rPr>
          <w:rFonts w:ascii="Times New Roman" w:eastAsia="Times New Roman" w:hAnsi="Times New Roman" w:cs="Arial" w:hint="eastAsia"/>
          <w:kern w:val="0"/>
          <w:sz w:val="28"/>
          <w:szCs w:val="20"/>
          <w:lang w:eastAsia="ru-RU"/>
        </w:rPr>
        <w:t>індуковане</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скорочення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гладеньких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м’язів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шлунку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щурів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присутності</w:t>
      </w:r>
      <w:r w:rsidRPr="00FF2426">
        <w:rPr>
          <w:rFonts w:ascii="Times New Roman" w:eastAsia="Times New Roman" w:hAnsi="Times New Roman" w:cs="Arial"/>
          <w:kern w:val="0"/>
          <w:sz w:val="28"/>
          <w:szCs w:val="20"/>
          <w:lang w:eastAsia="ru-RU"/>
        </w:rPr>
        <w:t xml:space="preserve"> 2-</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аміноетоксидифенілборату</w:t>
      </w:r>
      <w:r w:rsidRPr="00FF2426">
        <w:rPr>
          <w:rFonts w:ascii="Times New Roman" w:eastAsia="Times New Roman" w:hAnsi="Times New Roman" w:cs="Arial"/>
          <w:kern w:val="0"/>
          <w:sz w:val="28"/>
          <w:szCs w:val="20"/>
          <w:lang w:eastAsia="ru-RU"/>
        </w:rPr>
        <w:t xml:space="preserve"> ................................................................................ 92</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 xml:space="preserve">3.5. </w:t>
      </w:r>
      <w:r w:rsidRPr="00FF2426">
        <w:rPr>
          <w:rFonts w:ascii="Times New Roman" w:eastAsia="Times New Roman" w:hAnsi="Times New Roman" w:cs="Arial" w:hint="eastAsia"/>
          <w:kern w:val="0"/>
          <w:sz w:val="28"/>
          <w:szCs w:val="20"/>
          <w:lang w:eastAsia="ru-RU"/>
        </w:rPr>
        <w:t>Вплив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похідних</w:t>
      </w:r>
      <w:r w:rsidRPr="00FF2426">
        <w:rPr>
          <w:rFonts w:ascii="Times New Roman" w:eastAsia="Times New Roman" w:hAnsi="Times New Roman" w:cs="Arial"/>
          <w:kern w:val="0"/>
          <w:sz w:val="28"/>
          <w:szCs w:val="20"/>
          <w:lang w:eastAsia="ru-RU"/>
        </w:rPr>
        <w:t xml:space="preserve"> 3-</w:t>
      </w:r>
      <w:r w:rsidRPr="00FF2426">
        <w:rPr>
          <w:rFonts w:ascii="Times New Roman" w:eastAsia="Times New Roman" w:hAnsi="Times New Roman" w:cs="Arial" w:hint="eastAsia"/>
          <w:kern w:val="0"/>
          <w:sz w:val="28"/>
          <w:szCs w:val="20"/>
          <w:lang w:eastAsia="ru-RU"/>
        </w:rPr>
        <w:t>заміщених</w:t>
      </w:r>
      <w:r w:rsidRPr="00FF2426">
        <w:rPr>
          <w:rFonts w:ascii="Times New Roman" w:eastAsia="Times New Roman" w:hAnsi="Times New Roman" w:cs="Arial"/>
          <w:kern w:val="0"/>
          <w:sz w:val="28"/>
          <w:szCs w:val="20"/>
          <w:lang w:eastAsia="ru-RU"/>
        </w:rPr>
        <w:t xml:space="preserve"> 1,4-</w:t>
      </w:r>
      <w:r w:rsidRPr="00FF2426">
        <w:rPr>
          <w:rFonts w:ascii="Times New Roman" w:eastAsia="Times New Roman" w:hAnsi="Times New Roman" w:cs="Arial" w:hint="eastAsia"/>
          <w:kern w:val="0"/>
          <w:sz w:val="28"/>
          <w:szCs w:val="20"/>
          <w:lang w:eastAsia="ru-RU"/>
        </w:rPr>
        <w:t>бензодіазепін</w:t>
      </w:r>
      <w:r w:rsidRPr="00FF2426">
        <w:rPr>
          <w:rFonts w:ascii="Times New Roman" w:eastAsia="Times New Roman" w:hAnsi="Times New Roman" w:cs="Arial"/>
          <w:kern w:val="0"/>
          <w:sz w:val="28"/>
          <w:szCs w:val="20"/>
          <w:lang w:eastAsia="ru-RU"/>
        </w:rPr>
        <w:t>-2-</w:t>
      </w:r>
      <w:r w:rsidRPr="00FF2426">
        <w:rPr>
          <w:rFonts w:ascii="Times New Roman" w:eastAsia="Times New Roman" w:hAnsi="Times New Roman" w:cs="Arial" w:hint="eastAsia"/>
          <w:kern w:val="0"/>
          <w:sz w:val="28"/>
          <w:szCs w:val="20"/>
          <w:lang w:eastAsia="ru-RU"/>
        </w:rPr>
        <w:t>онів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розвиток</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кальцієвої</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відповіді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брадикінін</w:t>
      </w:r>
      <w:r w:rsidRPr="00FF2426">
        <w:rPr>
          <w:rFonts w:ascii="Times New Roman" w:eastAsia="Times New Roman" w:hAnsi="Times New Roman" w:cs="Arial"/>
          <w:kern w:val="0"/>
          <w:sz w:val="28"/>
          <w:szCs w:val="20"/>
          <w:lang w:eastAsia="ru-RU"/>
        </w:rPr>
        <w:t>-</w:t>
      </w:r>
      <w:r w:rsidRPr="00FF2426">
        <w:rPr>
          <w:rFonts w:ascii="Times New Roman" w:eastAsia="Times New Roman" w:hAnsi="Times New Roman" w:cs="Arial" w:hint="eastAsia"/>
          <w:kern w:val="0"/>
          <w:sz w:val="28"/>
          <w:szCs w:val="20"/>
          <w:lang w:eastAsia="ru-RU"/>
        </w:rPr>
        <w:t>індукованого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скорочення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гладеньких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м’язів</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шлунку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щурів</w:t>
      </w:r>
      <w:r w:rsidRPr="00FF2426">
        <w:rPr>
          <w:rFonts w:ascii="Times New Roman" w:eastAsia="Times New Roman" w:hAnsi="Times New Roman" w:cs="Arial"/>
          <w:kern w:val="0"/>
          <w:sz w:val="28"/>
          <w:szCs w:val="20"/>
          <w:lang w:eastAsia="ru-RU"/>
        </w:rPr>
        <w:t>.......................................................................................................... 96</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 xml:space="preserve">3.5.1. </w:t>
      </w:r>
      <w:r w:rsidRPr="00FF2426">
        <w:rPr>
          <w:rFonts w:ascii="Times New Roman" w:eastAsia="Times New Roman" w:hAnsi="Times New Roman" w:cs="Arial" w:hint="eastAsia"/>
          <w:kern w:val="0"/>
          <w:sz w:val="28"/>
          <w:szCs w:val="20"/>
          <w:lang w:eastAsia="ru-RU"/>
        </w:rPr>
        <w:t>Вплив</w:t>
      </w:r>
      <w:r w:rsidRPr="00FF2426">
        <w:rPr>
          <w:rFonts w:ascii="Times New Roman" w:eastAsia="Times New Roman" w:hAnsi="Times New Roman" w:cs="Arial"/>
          <w:kern w:val="0"/>
          <w:sz w:val="28"/>
          <w:szCs w:val="20"/>
          <w:lang w:eastAsia="ru-RU"/>
        </w:rPr>
        <w:t xml:space="preserve"> 3-</w:t>
      </w:r>
      <w:r w:rsidRPr="00FF2426">
        <w:rPr>
          <w:rFonts w:ascii="Times New Roman" w:eastAsia="Times New Roman" w:hAnsi="Times New Roman" w:cs="Arial" w:hint="eastAsia"/>
          <w:kern w:val="0"/>
          <w:sz w:val="28"/>
          <w:szCs w:val="20"/>
          <w:lang w:eastAsia="ru-RU"/>
        </w:rPr>
        <w:t>ариламіно</w:t>
      </w:r>
      <w:r w:rsidRPr="00FF2426">
        <w:rPr>
          <w:rFonts w:ascii="Times New Roman" w:eastAsia="Times New Roman" w:hAnsi="Times New Roman" w:cs="Arial"/>
          <w:kern w:val="0"/>
          <w:sz w:val="28"/>
          <w:szCs w:val="20"/>
          <w:lang w:eastAsia="ru-RU"/>
        </w:rPr>
        <w:t>-1,2-</w:t>
      </w:r>
      <w:r w:rsidRPr="00FF2426">
        <w:rPr>
          <w:rFonts w:ascii="Times New Roman" w:eastAsia="Times New Roman" w:hAnsi="Times New Roman" w:cs="Arial" w:hint="eastAsia"/>
          <w:kern w:val="0"/>
          <w:sz w:val="28"/>
          <w:szCs w:val="20"/>
          <w:lang w:eastAsia="ru-RU"/>
        </w:rPr>
        <w:t>дигідро</w:t>
      </w:r>
      <w:r w:rsidRPr="00FF2426">
        <w:rPr>
          <w:rFonts w:ascii="Times New Roman" w:eastAsia="Times New Roman" w:hAnsi="Times New Roman" w:cs="Arial"/>
          <w:kern w:val="0"/>
          <w:sz w:val="28"/>
          <w:szCs w:val="20"/>
          <w:lang w:eastAsia="ru-RU"/>
        </w:rPr>
        <w:t>-3H-1,4-</w:t>
      </w:r>
      <w:r w:rsidRPr="00FF2426">
        <w:rPr>
          <w:rFonts w:ascii="Times New Roman" w:eastAsia="Times New Roman" w:hAnsi="Times New Roman" w:cs="Arial" w:hint="eastAsia"/>
          <w:kern w:val="0"/>
          <w:sz w:val="28"/>
          <w:szCs w:val="20"/>
          <w:lang w:eastAsia="ru-RU"/>
        </w:rPr>
        <w:t>бензодіазепін</w:t>
      </w:r>
      <w:r w:rsidRPr="00FF2426">
        <w:rPr>
          <w:rFonts w:ascii="Times New Roman" w:eastAsia="Times New Roman" w:hAnsi="Times New Roman" w:cs="Arial"/>
          <w:kern w:val="0"/>
          <w:sz w:val="28"/>
          <w:szCs w:val="20"/>
          <w:lang w:eastAsia="ru-RU"/>
        </w:rPr>
        <w:t>-2-</w:t>
      </w:r>
      <w:r w:rsidRPr="00FF2426">
        <w:rPr>
          <w:rFonts w:ascii="Times New Roman" w:eastAsia="Times New Roman" w:hAnsi="Times New Roman" w:cs="Arial" w:hint="eastAsia"/>
          <w:kern w:val="0"/>
          <w:sz w:val="28"/>
          <w:szCs w:val="20"/>
          <w:lang w:eastAsia="ru-RU"/>
        </w:rPr>
        <w:t>онів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динаміку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кальцієвої</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відповіді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брадикінін</w:t>
      </w:r>
      <w:r w:rsidRPr="00FF2426">
        <w:rPr>
          <w:rFonts w:ascii="Times New Roman" w:eastAsia="Times New Roman" w:hAnsi="Times New Roman" w:cs="Arial"/>
          <w:kern w:val="0"/>
          <w:sz w:val="28"/>
          <w:szCs w:val="20"/>
          <w:lang w:eastAsia="ru-RU"/>
        </w:rPr>
        <w:t>-</w:t>
      </w:r>
      <w:r w:rsidRPr="00FF2426">
        <w:rPr>
          <w:rFonts w:ascii="Times New Roman" w:eastAsia="Times New Roman" w:hAnsi="Times New Roman" w:cs="Arial" w:hint="eastAsia"/>
          <w:kern w:val="0"/>
          <w:sz w:val="28"/>
          <w:szCs w:val="20"/>
          <w:lang w:eastAsia="ru-RU"/>
        </w:rPr>
        <w:t>індукованого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скорочення</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гладеньких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м’язів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шлунку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щурів</w:t>
      </w:r>
      <w:r w:rsidRPr="00FF2426">
        <w:rPr>
          <w:rFonts w:ascii="Times New Roman" w:eastAsia="Times New Roman" w:hAnsi="Times New Roman" w:cs="Arial"/>
          <w:kern w:val="0"/>
          <w:sz w:val="28"/>
          <w:szCs w:val="20"/>
          <w:lang w:eastAsia="ru-RU"/>
        </w:rPr>
        <w:t>....................................................................... 98</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15</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 xml:space="preserve">3.5.2. </w:t>
      </w:r>
      <w:r w:rsidRPr="00FF2426">
        <w:rPr>
          <w:rFonts w:ascii="Times New Roman" w:eastAsia="Times New Roman" w:hAnsi="Times New Roman" w:cs="Arial" w:hint="eastAsia"/>
          <w:kern w:val="0"/>
          <w:sz w:val="28"/>
          <w:szCs w:val="20"/>
          <w:lang w:eastAsia="ru-RU"/>
        </w:rPr>
        <w:t>Вплив</w:t>
      </w:r>
      <w:r w:rsidRPr="00FF2426">
        <w:rPr>
          <w:rFonts w:ascii="Times New Roman" w:eastAsia="Times New Roman" w:hAnsi="Times New Roman" w:cs="Arial"/>
          <w:kern w:val="0"/>
          <w:sz w:val="28"/>
          <w:szCs w:val="20"/>
          <w:lang w:eastAsia="ru-RU"/>
        </w:rPr>
        <w:t xml:space="preserve"> 3-</w:t>
      </w:r>
      <w:r w:rsidRPr="00FF2426">
        <w:rPr>
          <w:rFonts w:ascii="Times New Roman" w:eastAsia="Times New Roman" w:hAnsi="Times New Roman" w:cs="Arial" w:hint="eastAsia"/>
          <w:kern w:val="0"/>
          <w:sz w:val="28"/>
          <w:szCs w:val="20"/>
          <w:lang w:eastAsia="ru-RU"/>
        </w:rPr>
        <w:t>алокси</w:t>
      </w:r>
      <w:r w:rsidRPr="00FF2426">
        <w:rPr>
          <w:rFonts w:ascii="Times New Roman" w:eastAsia="Times New Roman" w:hAnsi="Times New Roman" w:cs="Arial"/>
          <w:kern w:val="0"/>
          <w:sz w:val="28"/>
          <w:szCs w:val="20"/>
          <w:lang w:eastAsia="ru-RU"/>
        </w:rPr>
        <w:t>-1,2-</w:t>
      </w:r>
      <w:r w:rsidRPr="00FF2426">
        <w:rPr>
          <w:rFonts w:ascii="Times New Roman" w:eastAsia="Times New Roman" w:hAnsi="Times New Roman" w:cs="Arial" w:hint="eastAsia"/>
          <w:kern w:val="0"/>
          <w:sz w:val="28"/>
          <w:szCs w:val="20"/>
          <w:lang w:eastAsia="ru-RU"/>
        </w:rPr>
        <w:t>дигідро</w:t>
      </w:r>
      <w:r w:rsidRPr="00FF2426">
        <w:rPr>
          <w:rFonts w:ascii="Times New Roman" w:eastAsia="Times New Roman" w:hAnsi="Times New Roman" w:cs="Arial"/>
          <w:kern w:val="0"/>
          <w:sz w:val="28"/>
          <w:szCs w:val="20"/>
          <w:lang w:eastAsia="ru-RU"/>
        </w:rPr>
        <w:t>-3H-1,4-</w:t>
      </w:r>
      <w:r w:rsidRPr="00FF2426">
        <w:rPr>
          <w:rFonts w:ascii="Times New Roman" w:eastAsia="Times New Roman" w:hAnsi="Times New Roman" w:cs="Arial" w:hint="eastAsia"/>
          <w:kern w:val="0"/>
          <w:sz w:val="28"/>
          <w:szCs w:val="20"/>
          <w:lang w:eastAsia="ru-RU"/>
        </w:rPr>
        <w:t>бензодіазепін</w:t>
      </w:r>
      <w:r w:rsidRPr="00FF2426">
        <w:rPr>
          <w:rFonts w:ascii="Times New Roman" w:eastAsia="Times New Roman" w:hAnsi="Times New Roman" w:cs="Arial"/>
          <w:kern w:val="0"/>
          <w:sz w:val="28"/>
          <w:szCs w:val="20"/>
          <w:lang w:eastAsia="ru-RU"/>
        </w:rPr>
        <w:t>-2-</w:t>
      </w:r>
      <w:r w:rsidRPr="00FF2426">
        <w:rPr>
          <w:rFonts w:ascii="Times New Roman" w:eastAsia="Times New Roman" w:hAnsi="Times New Roman" w:cs="Arial" w:hint="eastAsia"/>
          <w:kern w:val="0"/>
          <w:sz w:val="28"/>
          <w:szCs w:val="20"/>
          <w:lang w:eastAsia="ru-RU"/>
        </w:rPr>
        <w:t>онів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динаміку</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кальцієвої</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відповіді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брадикінін</w:t>
      </w:r>
      <w:r w:rsidRPr="00FF2426">
        <w:rPr>
          <w:rFonts w:ascii="Times New Roman" w:eastAsia="Times New Roman" w:hAnsi="Times New Roman" w:cs="Arial"/>
          <w:kern w:val="0"/>
          <w:sz w:val="28"/>
          <w:szCs w:val="20"/>
          <w:lang w:eastAsia="ru-RU"/>
        </w:rPr>
        <w:t>-</w:t>
      </w:r>
      <w:r w:rsidRPr="00FF2426">
        <w:rPr>
          <w:rFonts w:ascii="Times New Roman" w:eastAsia="Times New Roman" w:hAnsi="Times New Roman" w:cs="Arial" w:hint="eastAsia"/>
          <w:kern w:val="0"/>
          <w:sz w:val="28"/>
          <w:szCs w:val="20"/>
          <w:lang w:eastAsia="ru-RU"/>
        </w:rPr>
        <w:t>індукованого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скорочення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гладеньких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м’язів</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шлунку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щурів</w:t>
      </w:r>
      <w:r w:rsidRPr="00FF2426">
        <w:rPr>
          <w:rFonts w:ascii="Times New Roman" w:eastAsia="Times New Roman" w:hAnsi="Times New Roman" w:cs="Arial"/>
          <w:kern w:val="0"/>
          <w:sz w:val="28"/>
          <w:szCs w:val="20"/>
          <w:lang w:eastAsia="ru-RU"/>
        </w:rPr>
        <w:t xml:space="preserve"> .................................................................................................... 103</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 xml:space="preserve">3.5.3. </w:t>
      </w:r>
      <w:r w:rsidRPr="00FF2426">
        <w:rPr>
          <w:rFonts w:ascii="Times New Roman" w:eastAsia="Times New Roman" w:hAnsi="Times New Roman" w:cs="Arial" w:hint="eastAsia"/>
          <w:kern w:val="0"/>
          <w:sz w:val="28"/>
          <w:szCs w:val="20"/>
          <w:lang w:eastAsia="ru-RU"/>
        </w:rPr>
        <w:t>Вплив</w:t>
      </w:r>
      <w:r w:rsidRPr="00FF2426">
        <w:rPr>
          <w:rFonts w:ascii="Times New Roman" w:eastAsia="Times New Roman" w:hAnsi="Times New Roman" w:cs="Arial"/>
          <w:kern w:val="0"/>
          <w:sz w:val="28"/>
          <w:szCs w:val="20"/>
          <w:lang w:eastAsia="ru-RU"/>
        </w:rPr>
        <w:t xml:space="preserve"> 3-</w:t>
      </w:r>
      <w:r w:rsidRPr="00FF2426">
        <w:rPr>
          <w:rFonts w:ascii="Times New Roman" w:eastAsia="Times New Roman" w:hAnsi="Times New Roman" w:cs="Arial" w:hint="eastAsia"/>
          <w:kern w:val="0"/>
          <w:sz w:val="28"/>
          <w:szCs w:val="20"/>
          <w:lang w:eastAsia="ru-RU"/>
        </w:rPr>
        <w:t>ариліден</w:t>
      </w:r>
      <w:r w:rsidRPr="00FF2426">
        <w:rPr>
          <w:rFonts w:ascii="Times New Roman" w:eastAsia="Times New Roman" w:hAnsi="Times New Roman" w:cs="Arial"/>
          <w:kern w:val="0"/>
          <w:sz w:val="28"/>
          <w:szCs w:val="20"/>
          <w:lang w:eastAsia="ru-RU"/>
        </w:rPr>
        <w:t>-1,2-</w:t>
      </w:r>
      <w:r w:rsidRPr="00FF2426">
        <w:rPr>
          <w:rFonts w:ascii="Times New Roman" w:eastAsia="Times New Roman" w:hAnsi="Times New Roman" w:cs="Arial" w:hint="eastAsia"/>
          <w:kern w:val="0"/>
          <w:sz w:val="28"/>
          <w:szCs w:val="20"/>
          <w:lang w:eastAsia="ru-RU"/>
        </w:rPr>
        <w:t>дигідро</w:t>
      </w:r>
      <w:r w:rsidRPr="00FF2426">
        <w:rPr>
          <w:rFonts w:ascii="Times New Roman" w:eastAsia="Times New Roman" w:hAnsi="Times New Roman" w:cs="Arial"/>
          <w:kern w:val="0"/>
          <w:sz w:val="28"/>
          <w:szCs w:val="20"/>
          <w:lang w:eastAsia="ru-RU"/>
        </w:rPr>
        <w:t>-3</w:t>
      </w:r>
      <w:r w:rsidRPr="00FF2426">
        <w:rPr>
          <w:rFonts w:ascii="Times New Roman" w:eastAsia="Times New Roman" w:hAnsi="Times New Roman" w:cs="Arial" w:hint="eastAsia"/>
          <w:kern w:val="0"/>
          <w:sz w:val="28"/>
          <w:szCs w:val="20"/>
          <w:lang w:eastAsia="ru-RU"/>
        </w:rPr>
        <w:t>Н</w:t>
      </w:r>
      <w:r w:rsidRPr="00FF2426">
        <w:rPr>
          <w:rFonts w:ascii="Times New Roman" w:eastAsia="Times New Roman" w:hAnsi="Times New Roman" w:cs="Arial"/>
          <w:kern w:val="0"/>
          <w:sz w:val="28"/>
          <w:szCs w:val="20"/>
          <w:lang w:eastAsia="ru-RU"/>
        </w:rPr>
        <w:t>-1,4-</w:t>
      </w:r>
      <w:r w:rsidRPr="00FF2426">
        <w:rPr>
          <w:rFonts w:ascii="Times New Roman" w:eastAsia="Times New Roman" w:hAnsi="Times New Roman" w:cs="Arial" w:hint="eastAsia"/>
          <w:kern w:val="0"/>
          <w:sz w:val="28"/>
          <w:szCs w:val="20"/>
          <w:lang w:eastAsia="ru-RU"/>
        </w:rPr>
        <w:t>бенздіазепін</w:t>
      </w:r>
      <w:r w:rsidRPr="00FF2426">
        <w:rPr>
          <w:rFonts w:ascii="Times New Roman" w:eastAsia="Times New Roman" w:hAnsi="Times New Roman" w:cs="Arial"/>
          <w:kern w:val="0"/>
          <w:sz w:val="28"/>
          <w:szCs w:val="20"/>
          <w:lang w:eastAsia="ru-RU"/>
        </w:rPr>
        <w:t>-2-</w:t>
      </w:r>
      <w:r w:rsidRPr="00FF2426">
        <w:rPr>
          <w:rFonts w:ascii="Times New Roman" w:eastAsia="Times New Roman" w:hAnsi="Times New Roman" w:cs="Arial" w:hint="eastAsia"/>
          <w:kern w:val="0"/>
          <w:sz w:val="28"/>
          <w:szCs w:val="20"/>
          <w:lang w:eastAsia="ru-RU"/>
        </w:rPr>
        <w:t>онів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динаміку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кальцієвої</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відповіді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брадикінін</w:t>
      </w:r>
      <w:r w:rsidRPr="00FF2426">
        <w:rPr>
          <w:rFonts w:ascii="Times New Roman" w:eastAsia="Times New Roman" w:hAnsi="Times New Roman" w:cs="Arial"/>
          <w:kern w:val="0"/>
          <w:sz w:val="28"/>
          <w:szCs w:val="20"/>
          <w:lang w:eastAsia="ru-RU"/>
        </w:rPr>
        <w:t>-</w:t>
      </w:r>
      <w:r w:rsidRPr="00FF2426">
        <w:rPr>
          <w:rFonts w:ascii="Times New Roman" w:eastAsia="Times New Roman" w:hAnsi="Times New Roman" w:cs="Arial" w:hint="eastAsia"/>
          <w:kern w:val="0"/>
          <w:sz w:val="28"/>
          <w:szCs w:val="20"/>
          <w:lang w:eastAsia="ru-RU"/>
        </w:rPr>
        <w:t>індукованого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скорочення</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гладеньких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м’язів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шлунку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щурів</w:t>
      </w:r>
      <w:r w:rsidRPr="00FF2426">
        <w:rPr>
          <w:rFonts w:ascii="Times New Roman" w:eastAsia="Times New Roman" w:hAnsi="Times New Roman" w:cs="Arial"/>
          <w:kern w:val="0"/>
          <w:sz w:val="28"/>
          <w:szCs w:val="20"/>
          <w:lang w:eastAsia="ru-RU"/>
        </w:rPr>
        <w:t>..................................................................... 106</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 xml:space="preserve">3.6. </w:t>
      </w:r>
      <w:r w:rsidRPr="00FF2426">
        <w:rPr>
          <w:rFonts w:ascii="Times New Roman" w:eastAsia="Times New Roman" w:hAnsi="Times New Roman" w:cs="Arial" w:hint="eastAsia"/>
          <w:kern w:val="0"/>
          <w:sz w:val="28"/>
          <w:szCs w:val="20"/>
          <w:lang w:eastAsia="ru-RU"/>
        </w:rPr>
        <w:t>Вплив</w:t>
      </w:r>
      <w:r w:rsidRPr="00FF2426">
        <w:rPr>
          <w:rFonts w:ascii="Times New Roman" w:eastAsia="Times New Roman" w:hAnsi="Times New Roman" w:cs="Arial"/>
          <w:kern w:val="0"/>
          <w:sz w:val="28"/>
          <w:szCs w:val="20"/>
          <w:lang w:eastAsia="ru-RU"/>
        </w:rPr>
        <w:t xml:space="preserve"> 3-</w:t>
      </w:r>
      <w:r w:rsidRPr="00FF2426">
        <w:rPr>
          <w:rFonts w:ascii="Times New Roman" w:eastAsia="Times New Roman" w:hAnsi="Times New Roman" w:cs="Arial" w:hint="eastAsia"/>
          <w:kern w:val="0"/>
          <w:sz w:val="28"/>
          <w:szCs w:val="20"/>
          <w:lang w:eastAsia="ru-RU"/>
        </w:rPr>
        <w:t>заміщених</w:t>
      </w:r>
      <w:r w:rsidRPr="00FF2426">
        <w:rPr>
          <w:rFonts w:ascii="Times New Roman" w:eastAsia="Times New Roman" w:hAnsi="Times New Roman" w:cs="Arial"/>
          <w:kern w:val="0"/>
          <w:sz w:val="28"/>
          <w:szCs w:val="20"/>
          <w:lang w:eastAsia="ru-RU"/>
        </w:rPr>
        <w:t xml:space="preserve"> 1,4-</w:t>
      </w:r>
      <w:r w:rsidRPr="00FF2426">
        <w:rPr>
          <w:rFonts w:ascii="Times New Roman" w:eastAsia="Times New Roman" w:hAnsi="Times New Roman" w:cs="Arial" w:hint="eastAsia"/>
          <w:kern w:val="0"/>
          <w:sz w:val="28"/>
          <w:szCs w:val="20"/>
          <w:lang w:eastAsia="ru-RU"/>
        </w:rPr>
        <w:t>бенздіазепін</w:t>
      </w:r>
      <w:r w:rsidRPr="00FF2426">
        <w:rPr>
          <w:rFonts w:ascii="Times New Roman" w:eastAsia="Times New Roman" w:hAnsi="Times New Roman" w:cs="Arial"/>
          <w:kern w:val="0"/>
          <w:sz w:val="28"/>
          <w:szCs w:val="20"/>
          <w:lang w:eastAsia="ru-RU"/>
        </w:rPr>
        <w:t>-2-</w:t>
      </w:r>
      <w:r w:rsidRPr="00FF2426">
        <w:rPr>
          <w:rFonts w:ascii="Times New Roman" w:eastAsia="Times New Roman" w:hAnsi="Times New Roman" w:cs="Arial" w:hint="eastAsia"/>
          <w:kern w:val="0"/>
          <w:sz w:val="28"/>
          <w:szCs w:val="20"/>
          <w:lang w:eastAsia="ru-RU"/>
        </w:rPr>
        <w:t>онів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потенціал</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карбахолініндуковане</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скорочення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гладеньких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м’язів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шлунку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щурів</w:t>
      </w:r>
      <w:r w:rsidRPr="00FF2426">
        <w:rPr>
          <w:rFonts w:ascii="Times New Roman" w:eastAsia="Times New Roman" w:hAnsi="Times New Roman" w:cs="Arial"/>
          <w:kern w:val="0"/>
          <w:sz w:val="28"/>
          <w:szCs w:val="20"/>
          <w:lang w:eastAsia="ru-RU"/>
        </w:rPr>
        <w:t xml:space="preserve"> ............................... 107</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 xml:space="preserve">3.6.1. </w:t>
      </w:r>
      <w:r w:rsidRPr="00FF2426">
        <w:rPr>
          <w:rFonts w:ascii="Times New Roman" w:eastAsia="Times New Roman" w:hAnsi="Times New Roman" w:cs="Arial" w:hint="eastAsia"/>
          <w:kern w:val="0"/>
          <w:sz w:val="28"/>
          <w:szCs w:val="20"/>
          <w:lang w:eastAsia="ru-RU"/>
        </w:rPr>
        <w:t>Карбахолін</w:t>
      </w:r>
      <w:r w:rsidRPr="00FF2426">
        <w:rPr>
          <w:rFonts w:ascii="Times New Roman" w:eastAsia="Times New Roman" w:hAnsi="Times New Roman" w:cs="Arial"/>
          <w:kern w:val="0"/>
          <w:sz w:val="28"/>
          <w:szCs w:val="20"/>
          <w:lang w:eastAsia="ru-RU"/>
        </w:rPr>
        <w:t>-</w:t>
      </w:r>
      <w:r w:rsidRPr="00FF2426">
        <w:rPr>
          <w:rFonts w:ascii="Times New Roman" w:eastAsia="Times New Roman" w:hAnsi="Times New Roman" w:cs="Arial" w:hint="eastAsia"/>
          <w:kern w:val="0"/>
          <w:sz w:val="28"/>
          <w:szCs w:val="20"/>
          <w:lang w:eastAsia="ru-RU"/>
        </w:rPr>
        <w:t>індуковане</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скорочення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гладеньких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м’язів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шлунку</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щурів</w:t>
      </w:r>
      <w:r w:rsidRPr="00FF2426">
        <w:rPr>
          <w:rFonts w:ascii="Times New Roman" w:eastAsia="Times New Roman" w:hAnsi="Times New Roman" w:cs="Arial"/>
          <w:kern w:val="0"/>
          <w:sz w:val="28"/>
          <w:szCs w:val="20"/>
          <w:lang w:eastAsia="ru-RU"/>
        </w:rPr>
        <w:t xml:space="preserve"> ................................................................................................................ 108</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 xml:space="preserve">3.6.2. </w:t>
      </w:r>
      <w:r w:rsidRPr="00FF2426">
        <w:rPr>
          <w:rFonts w:ascii="Times New Roman" w:eastAsia="Times New Roman" w:hAnsi="Times New Roman" w:cs="Arial" w:hint="eastAsia"/>
          <w:kern w:val="0"/>
          <w:sz w:val="28"/>
          <w:szCs w:val="20"/>
          <w:lang w:eastAsia="ru-RU"/>
        </w:rPr>
        <w:t>Потенціал</w:t>
      </w:r>
      <w:r w:rsidRPr="00FF2426">
        <w:rPr>
          <w:rFonts w:ascii="Times New Roman" w:eastAsia="Times New Roman" w:hAnsi="Times New Roman" w:cs="Arial"/>
          <w:kern w:val="0"/>
          <w:sz w:val="28"/>
          <w:szCs w:val="20"/>
          <w:lang w:eastAsia="ru-RU"/>
        </w:rPr>
        <w:t>-</w:t>
      </w:r>
      <w:r w:rsidRPr="00FF2426">
        <w:rPr>
          <w:rFonts w:ascii="Times New Roman" w:eastAsia="Times New Roman" w:hAnsi="Times New Roman" w:cs="Arial" w:hint="eastAsia"/>
          <w:kern w:val="0"/>
          <w:sz w:val="28"/>
          <w:szCs w:val="20"/>
          <w:lang w:eastAsia="ru-RU"/>
        </w:rPr>
        <w:t>індуковане</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скорочення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гладеньких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м’язів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шлунку</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щурів</w:t>
      </w:r>
      <w:r w:rsidRPr="00FF2426">
        <w:rPr>
          <w:rFonts w:ascii="Times New Roman" w:eastAsia="Times New Roman" w:hAnsi="Times New Roman" w:cs="Arial"/>
          <w:kern w:val="0"/>
          <w:sz w:val="28"/>
          <w:szCs w:val="20"/>
          <w:lang w:eastAsia="ru-RU"/>
        </w:rPr>
        <w:t xml:space="preserve"> ................................................................................................................ 109</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 xml:space="preserve">3.7. </w:t>
      </w:r>
      <w:r w:rsidRPr="00FF2426">
        <w:rPr>
          <w:rFonts w:ascii="Times New Roman" w:eastAsia="Times New Roman" w:hAnsi="Times New Roman" w:cs="Arial" w:hint="eastAsia"/>
          <w:kern w:val="0"/>
          <w:sz w:val="28"/>
          <w:szCs w:val="20"/>
          <w:lang w:eastAsia="ru-RU"/>
        </w:rPr>
        <w:t>Порівняльний</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аналіз</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похідних</w:t>
      </w:r>
      <w:r w:rsidRPr="00FF2426">
        <w:rPr>
          <w:rFonts w:ascii="Times New Roman" w:eastAsia="Times New Roman" w:hAnsi="Times New Roman" w:cs="Arial"/>
          <w:kern w:val="0"/>
          <w:sz w:val="28"/>
          <w:szCs w:val="20"/>
          <w:lang w:eastAsia="ru-RU"/>
        </w:rPr>
        <w:t xml:space="preserve"> 3-</w:t>
      </w:r>
      <w:r w:rsidRPr="00FF2426">
        <w:rPr>
          <w:rFonts w:ascii="Times New Roman" w:eastAsia="Times New Roman" w:hAnsi="Times New Roman" w:cs="Arial" w:hint="eastAsia"/>
          <w:kern w:val="0"/>
          <w:sz w:val="28"/>
          <w:szCs w:val="20"/>
          <w:lang w:eastAsia="ru-RU"/>
        </w:rPr>
        <w:t>заміщених</w:t>
      </w:r>
      <w:r w:rsidRPr="00FF2426">
        <w:rPr>
          <w:rFonts w:ascii="Times New Roman" w:eastAsia="Times New Roman" w:hAnsi="Times New Roman" w:cs="Arial"/>
          <w:kern w:val="0"/>
          <w:sz w:val="28"/>
          <w:szCs w:val="20"/>
          <w:lang w:eastAsia="ru-RU"/>
        </w:rPr>
        <w:t xml:space="preserve"> 1,4-</w:t>
      </w:r>
      <w:r w:rsidRPr="00FF2426">
        <w:rPr>
          <w:rFonts w:ascii="Times New Roman" w:eastAsia="Times New Roman" w:hAnsi="Times New Roman" w:cs="Arial" w:hint="eastAsia"/>
          <w:kern w:val="0"/>
          <w:sz w:val="28"/>
          <w:szCs w:val="20"/>
          <w:lang w:eastAsia="ru-RU"/>
        </w:rPr>
        <w:t>бензодіазепін</w:t>
      </w:r>
      <w:r w:rsidRPr="00FF2426">
        <w:rPr>
          <w:rFonts w:ascii="Times New Roman" w:eastAsia="Times New Roman" w:hAnsi="Times New Roman" w:cs="Arial"/>
          <w:kern w:val="0"/>
          <w:sz w:val="28"/>
          <w:szCs w:val="20"/>
          <w:lang w:eastAsia="ru-RU"/>
        </w:rPr>
        <w:t>-2-</w:t>
      </w:r>
      <w:r w:rsidRPr="00FF2426">
        <w:rPr>
          <w:rFonts w:ascii="Times New Roman" w:eastAsia="Times New Roman" w:hAnsi="Times New Roman" w:cs="Arial" w:hint="eastAsia"/>
          <w:kern w:val="0"/>
          <w:sz w:val="28"/>
          <w:szCs w:val="20"/>
          <w:lang w:eastAsia="ru-RU"/>
        </w:rPr>
        <w:t>онів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найвищою</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біологічною</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активністю</w:t>
      </w:r>
      <w:r w:rsidRPr="00FF2426">
        <w:rPr>
          <w:rFonts w:ascii="Times New Roman" w:eastAsia="Times New Roman" w:hAnsi="Times New Roman" w:cs="Arial"/>
          <w:kern w:val="0"/>
          <w:sz w:val="28"/>
          <w:szCs w:val="20"/>
          <w:lang w:eastAsia="ru-RU"/>
        </w:rPr>
        <w:t xml:space="preserve"> ................................................................... 111</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УЗАГАЛЬНЕННЯ</w:t>
      </w:r>
      <w:r w:rsidRPr="00FF2426">
        <w:rPr>
          <w:rFonts w:ascii="Times New Roman" w:eastAsia="Times New Roman" w:hAnsi="Times New Roman" w:cs="Arial"/>
          <w:kern w:val="0"/>
          <w:sz w:val="28"/>
          <w:szCs w:val="20"/>
          <w:lang w:eastAsia="ru-RU"/>
        </w:rPr>
        <w:t xml:space="preserve"> ................................................................................................... 119</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ВИСНОВКИ</w:t>
      </w:r>
      <w:r w:rsidRPr="00FF2426">
        <w:rPr>
          <w:rFonts w:ascii="Times New Roman" w:eastAsia="Times New Roman" w:hAnsi="Times New Roman" w:cs="Arial"/>
          <w:kern w:val="0"/>
          <w:sz w:val="28"/>
          <w:szCs w:val="20"/>
          <w:lang w:eastAsia="ru-RU"/>
        </w:rPr>
        <w:t>............................................................................................................. 121</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СПИСОК</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ЛІТЕРАТУРНИХ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ПОСИЛАНЬ</w:t>
      </w:r>
      <w:r w:rsidRPr="00FF2426">
        <w:rPr>
          <w:rFonts w:ascii="Times New Roman" w:eastAsia="Times New Roman" w:hAnsi="Times New Roman" w:cs="Arial"/>
          <w:kern w:val="0"/>
          <w:sz w:val="28"/>
          <w:szCs w:val="20"/>
          <w:lang w:eastAsia="ru-RU"/>
        </w:rPr>
        <w:t>............................................................ 123</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ДОДАТОК</w:t>
      </w:r>
      <w:r w:rsidRPr="00FF2426">
        <w:rPr>
          <w:rFonts w:ascii="Times New Roman" w:eastAsia="Times New Roman" w:hAnsi="Times New Roman" w:cs="Arial"/>
          <w:kern w:val="0"/>
          <w:sz w:val="28"/>
          <w:szCs w:val="20"/>
          <w:lang w:eastAsia="ru-RU"/>
        </w:rPr>
        <w:t>................................................................................................................ 145</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16</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ПЕРЕЛІК</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УМОВНИХ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СКОРОЧЕНЬ</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БК</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брадикінін</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ГАМК</w:t>
      </w:r>
      <w:r w:rsidRPr="00FF2426">
        <w:rPr>
          <w:rFonts w:ascii="Times New Roman" w:eastAsia="Times New Roman" w:hAnsi="Times New Roman" w:cs="Arial"/>
          <w:kern w:val="0"/>
          <w:sz w:val="28"/>
          <w:szCs w:val="20"/>
          <w:lang w:eastAsia="ru-RU"/>
        </w:rPr>
        <w:t xml:space="preserve">a </w:t>
      </w:r>
      <w:r w:rsidRPr="00FF2426">
        <w:rPr>
          <w:rFonts w:ascii="Times New Roman" w:eastAsia="Times New Roman" w:hAnsi="Times New Roman" w:cs="Arial" w:hint="eastAsia"/>
          <w:kern w:val="0"/>
          <w:sz w:val="28"/>
          <w:szCs w:val="20"/>
          <w:lang w:eastAsia="ru-RU"/>
        </w:rPr>
        <w:t>–</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рецептори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гамма</w:t>
      </w:r>
      <w:r w:rsidRPr="00FF2426">
        <w:rPr>
          <w:rFonts w:ascii="Times New Roman" w:eastAsia="Times New Roman" w:hAnsi="Times New Roman" w:cs="Arial"/>
          <w:kern w:val="0"/>
          <w:sz w:val="28"/>
          <w:szCs w:val="20"/>
          <w:lang w:eastAsia="ru-RU"/>
        </w:rPr>
        <w:t>-</w:t>
      </w:r>
      <w:r w:rsidRPr="00FF2426">
        <w:rPr>
          <w:rFonts w:ascii="Times New Roman" w:eastAsia="Times New Roman" w:hAnsi="Times New Roman" w:cs="Arial" w:hint="eastAsia"/>
          <w:kern w:val="0"/>
          <w:sz w:val="28"/>
          <w:szCs w:val="20"/>
          <w:lang w:eastAsia="ru-RU"/>
        </w:rPr>
        <w:t>аміномасляної</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кислоти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а</w:t>
      </w:r>
      <w:r w:rsidRPr="00FF2426">
        <w:rPr>
          <w:rFonts w:ascii="Times New Roman" w:eastAsia="Times New Roman" w:hAnsi="Times New Roman" w:cs="Arial"/>
          <w:kern w:val="0"/>
          <w:sz w:val="28"/>
          <w:szCs w:val="20"/>
          <w:lang w:eastAsia="ru-RU"/>
        </w:rPr>
        <w:t>-</w:t>
      </w:r>
      <w:r w:rsidRPr="00FF2426">
        <w:rPr>
          <w:rFonts w:ascii="Times New Roman" w:eastAsia="Times New Roman" w:hAnsi="Times New Roman" w:cs="Arial" w:hint="eastAsia"/>
          <w:kern w:val="0"/>
          <w:sz w:val="28"/>
          <w:szCs w:val="20"/>
          <w:lang w:eastAsia="ru-RU"/>
        </w:rPr>
        <w:t>типу</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ДАГ</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диацилгілцерол</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ЕПР</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ендоплазматичний</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ретикулум</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КК</w:t>
      </w:r>
      <w:r w:rsidRPr="00FF2426">
        <w:rPr>
          <w:rFonts w:ascii="Times New Roman" w:eastAsia="Times New Roman" w:hAnsi="Times New Roman" w:cs="Arial"/>
          <w:kern w:val="0"/>
          <w:sz w:val="28"/>
          <w:szCs w:val="20"/>
          <w:lang w:eastAsia="ru-RU"/>
        </w:rPr>
        <w:t xml:space="preserve">1 </w:t>
      </w:r>
      <w:r w:rsidRPr="00FF2426">
        <w:rPr>
          <w:rFonts w:ascii="Times New Roman" w:eastAsia="Times New Roman" w:hAnsi="Times New Roman" w:cs="Arial" w:hint="eastAsia"/>
          <w:kern w:val="0"/>
          <w:sz w:val="28"/>
          <w:szCs w:val="20"/>
          <w:lang w:eastAsia="ru-RU"/>
        </w:rPr>
        <w:t>–</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калікреїн</w:t>
      </w:r>
      <w:r w:rsidRPr="00FF2426">
        <w:rPr>
          <w:rFonts w:ascii="Times New Roman" w:eastAsia="Times New Roman" w:hAnsi="Times New Roman" w:cs="Arial"/>
          <w:kern w:val="0"/>
          <w:sz w:val="28"/>
          <w:szCs w:val="20"/>
          <w:lang w:eastAsia="ru-RU"/>
        </w:rPr>
        <w:t xml:space="preserve"> 1</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КК</w:t>
      </w:r>
      <w:r w:rsidRPr="00FF2426">
        <w:rPr>
          <w:rFonts w:ascii="Times New Roman" w:eastAsia="Times New Roman" w:hAnsi="Times New Roman" w:cs="Arial"/>
          <w:kern w:val="0"/>
          <w:sz w:val="28"/>
          <w:szCs w:val="20"/>
          <w:lang w:eastAsia="ru-RU"/>
        </w:rPr>
        <w:t xml:space="preserve">6 </w:t>
      </w:r>
      <w:r w:rsidRPr="00FF2426">
        <w:rPr>
          <w:rFonts w:ascii="Times New Roman" w:eastAsia="Times New Roman" w:hAnsi="Times New Roman" w:cs="Arial" w:hint="eastAsia"/>
          <w:kern w:val="0"/>
          <w:sz w:val="28"/>
          <w:szCs w:val="20"/>
          <w:lang w:eastAsia="ru-RU"/>
        </w:rPr>
        <w:t>–</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калікреїн</w:t>
      </w:r>
      <w:r w:rsidRPr="00FF2426">
        <w:rPr>
          <w:rFonts w:ascii="Times New Roman" w:eastAsia="Times New Roman" w:hAnsi="Times New Roman" w:cs="Arial"/>
          <w:kern w:val="0"/>
          <w:sz w:val="28"/>
          <w:szCs w:val="20"/>
          <w:lang w:eastAsia="ru-RU"/>
        </w:rPr>
        <w:t xml:space="preserve"> 6</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ККС</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кінін</w:t>
      </w:r>
      <w:r w:rsidRPr="00FF2426">
        <w:rPr>
          <w:rFonts w:ascii="Times New Roman" w:eastAsia="Times New Roman" w:hAnsi="Times New Roman" w:cs="Arial"/>
          <w:kern w:val="0"/>
          <w:sz w:val="28"/>
          <w:szCs w:val="20"/>
          <w:lang w:eastAsia="ru-RU"/>
        </w:rPr>
        <w:t>-</w:t>
      </w:r>
      <w:r w:rsidRPr="00FF2426">
        <w:rPr>
          <w:rFonts w:ascii="Times New Roman" w:eastAsia="Times New Roman" w:hAnsi="Times New Roman" w:cs="Arial" w:hint="eastAsia"/>
          <w:kern w:val="0"/>
          <w:sz w:val="28"/>
          <w:szCs w:val="20"/>
          <w:lang w:eastAsia="ru-RU"/>
        </w:rPr>
        <w:t>калікреїнова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система</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ПД</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потенціал</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дії</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РАС</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ренін</w:t>
      </w:r>
      <w:r w:rsidRPr="00FF2426">
        <w:rPr>
          <w:rFonts w:ascii="Times New Roman" w:eastAsia="Times New Roman" w:hAnsi="Times New Roman" w:cs="Arial"/>
          <w:kern w:val="0"/>
          <w:sz w:val="28"/>
          <w:szCs w:val="20"/>
          <w:lang w:eastAsia="ru-RU"/>
        </w:rPr>
        <w:t>-</w:t>
      </w:r>
      <w:r w:rsidRPr="00FF2426">
        <w:rPr>
          <w:rFonts w:ascii="Times New Roman" w:eastAsia="Times New Roman" w:hAnsi="Times New Roman" w:cs="Arial" w:hint="eastAsia"/>
          <w:kern w:val="0"/>
          <w:sz w:val="28"/>
          <w:szCs w:val="20"/>
          <w:lang w:eastAsia="ru-RU"/>
        </w:rPr>
        <w:t>ангіотензинова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система</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СаМ</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кальмодулін</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СТСВН</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спонтанні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транзієнтні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струми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вхідного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напрямку</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цАМФ</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циклічний</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аденозинмонофосфат</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ШКТ</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–шлунково</w:t>
      </w:r>
      <w:r w:rsidRPr="00FF2426">
        <w:rPr>
          <w:rFonts w:ascii="Times New Roman" w:eastAsia="Times New Roman" w:hAnsi="Times New Roman" w:cs="Arial"/>
          <w:kern w:val="0"/>
          <w:sz w:val="28"/>
          <w:szCs w:val="20"/>
          <w:lang w:eastAsia="ru-RU"/>
        </w:rPr>
        <w:t>-</w:t>
      </w:r>
      <w:r w:rsidRPr="00FF2426">
        <w:rPr>
          <w:rFonts w:ascii="Times New Roman" w:eastAsia="Times New Roman" w:hAnsi="Times New Roman" w:cs="Arial" w:hint="eastAsia"/>
          <w:kern w:val="0"/>
          <w:sz w:val="28"/>
          <w:szCs w:val="20"/>
          <w:lang w:eastAsia="ru-RU"/>
        </w:rPr>
        <w:t>кишковий</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тракт</w:t>
      </w:r>
    </w:p>
    <w:p w:rsidR="00FF2426" w:rsidRPr="00FF2426" w:rsidRDefault="00FF2426" w:rsidP="00FF2426">
      <w:pPr>
        <w:rPr>
          <w:rFonts w:ascii="Times New Roman" w:eastAsia="Times New Roman" w:hAnsi="Times New Roman" w:cs="Arial"/>
          <w:kern w:val="0"/>
          <w:sz w:val="28"/>
          <w:szCs w:val="20"/>
          <w:lang w:val="en-US" w:eastAsia="ru-RU"/>
        </w:rPr>
      </w:pPr>
      <w:r w:rsidRPr="00FF2426">
        <w:rPr>
          <w:rFonts w:ascii="Times New Roman" w:eastAsia="Times New Roman" w:hAnsi="Times New Roman" w:cs="Arial"/>
          <w:kern w:val="0"/>
          <w:sz w:val="28"/>
          <w:szCs w:val="20"/>
          <w:lang w:val="en-US" w:eastAsia="ru-RU"/>
        </w:rPr>
        <w:t xml:space="preserve">B1R </w:t>
      </w:r>
      <w:r w:rsidRPr="00FF2426">
        <w:rPr>
          <w:rFonts w:ascii="Times New Roman" w:eastAsia="Times New Roman" w:hAnsi="Times New Roman" w:cs="Arial" w:hint="eastAsia"/>
          <w:kern w:val="0"/>
          <w:sz w:val="28"/>
          <w:szCs w:val="20"/>
          <w:lang w:val="en-US" w:eastAsia="ru-RU"/>
        </w:rPr>
        <w:t>–</w:t>
      </w:r>
      <w:r w:rsidRPr="00FF2426">
        <w:rPr>
          <w:rFonts w:ascii="Times New Roman" w:eastAsia="Times New Roman" w:hAnsi="Times New Roman" w:cs="Arial"/>
          <w:kern w:val="0"/>
          <w:sz w:val="28"/>
          <w:szCs w:val="20"/>
          <w:lang w:val="en-US" w:eastAsia="ru-RU"/>
        </w:rPr>
        <w:t xml:space="preserve"> bradykinin receptor 1</w:t>
      </w:r>
    </w:p>
    <w:p w:rsidR="00FF2426" w:rsidRPr="00FF2426" w:rsidRDefault="00FF2426" w:rsidP="00FF2426">
      <w:pPr>
        <w:rPr>
          <w:rFonts w:ascii="Times New Roman" w:eastAsia="Times New Roman" w:hAnsi="Times New Roman" w:cs="Arial"/>
          <w:kern w:val="0"/>
          <w:sz w:val="28"/>
          <w:szCs w:val="20"/>
          <w:lang w:val="en-US" w:eastAsia="ru-RU"/>
        </w:rPr>
      </w:pPr>
      <w:r w:rsidRPr="00FF2426">
        <w:rPr>
          <w:rFonts w:ascii="Times New Roman" w:eastAsia="Times New Roman" w:hAnsi="Times New Roman" w:cs="Arial"/>
          <w:kern w:val="0"/>
          <w:sz w:val="28"/>
          <w:szCs w:val="20"/>
          <w:lang w:val="en-US" w:eastAsia="ru-RU"/>
        </w:rPr>
        <w:t xml:space="preserve">B2R </w:t>
      </w:r>
      <w:r w:rsidRPr="00FF2426">
        <w:rPr>
          <w:rFonts w:ascii="Times New Roman" w:eastAsia="Times New Roman" w:hAnsi="Times New Roman" w:cs="Arial" w:hint="eastAsia"/>
          <w:kern w:val="0"/>
          <w:sz w:val="28"/>
          <w:szCs w:val="20"/>
          <w:lang w:val="en-US" w:eastAsia="ru-RU"/>
        </w:rPr>
        <w:t>–</w:t>
      </w:r>
      <w:r w:rsidRPr="00FF2426">
        <w:rPr>
          <w:rFonts w:ascii="Times New Roman" w:eastAsia="Times New Roman" w:hAnsi="Times New Roman" w:cs="Arial"/>
          <w:kern w:val="0"/>
          <w:sz w:val="28"/>
          <w:szCs w:val="20"/>
          <w:lang w:val="en-US" w:eastAsia="ru-RU"/>
        </w:rPr>
        <w:t xml:space="preserve"> bradykinin receptor 2</w:t>
      </w:r>
    </w:p>
    <w:p w:rsidR="00FF2426" w:rsidRPr="00FF2426" w:rsidRDefault="00FF2426" w:rsidP="00FF2426">
      <w:pPr>
        <w:rPr>
          <w:rFonts w:ascii="Times New Roman" w:eastAsia="Times New Roman" w:hAnsi="Times New Roman" w:cs="Arial"/>
          <w:kern w:val="0"/>
          <w:sz w:val="28"/>
          <w:szCs w:val="20"/>
          <w:lang w:val="en-US" w:eastAsia="ru-RU"/>
        </w:rPr>
      </w:pPr>
      <w:r w:rsidRPr="00FF2426">
        <w:rPr>
          <w:rFonts w:ascii="Times New Roman" w:eastAsia="Times New Roman" w:hAnsi="Times New Roman" w:cs="Arial"/>
          <w:kern w:val="0"/>
          <w:sz w:val="28"/>
          <w:szCs w:val="20"/>
          <w:lang w:val="en-US" w:eastAsia="ru-RU"/>
        </w:rPr>
        <w:t xml:space="preserve">CPI17 </w:t>
      </w:r>
      <w:r w:rsidRPr="00FF2426">
        <w:rPr>
          <w:rFonts w:ascii="Times New Roman" w:eastAsia="Times New Roman" w:hAnsi="Times New Roman" w:cs="Arial" w:hint="eastAsia"/>
          <w:kern w:val="0"/>
          <w:sz w:val="28"/>
          <w:szCs w:val="20"/>
          <w:lang w:val="en-US" w:eastAsia="ru-RU"/>
        </w:rPr>
        <w:t>–</w:t>
      </w:r>
      <w:r w:rsidRPr="00FF2426">
        <w:rPr>
          <w:rFonts w:ascii="Times New Roman" w:eastAsia="Times New Roman" w:hAnsi="Times New Roman" w:cs="Arial"/>
          <w:kern w:val="0"/>
          <w:sz w:val="28"/>
          <w:szCs w:val="20"/>
          <w:lang w:val="en-US" w:eastAsia="ru-RU"/>
        </w:rPr>
        <w:t xml:space="preserve"> C-kinase activated protein phosphatase 1</w:t>
      </w:r>
    </w:p>
    <w:p w:rsidR="00FF2426" w:rsidRPr="00FF2426" w:rsidRDefault="00FF2426" w:rsidP="00FF2426">
      <w:pPr>
        <w:rPr>
          <w:rFonts w:ascii="Times New Roman" w:eastAsia="Times New Roman" w:hAnsi="Times New Roman" w:cs="Arial"/>
          <w:kern w:val="0"/>
          <w:sz w:val="28"/>
          <w:szCs w:val="20"/>
          <w:lang w:val="en-US" w:eastAsia="ru-RU"/>
        </w:rPr>
      </w:pPr>
      <w:r w:rsidRPr="00FF2426">
        <w:rPr>
          <w:rFonts w:ascii="Times New Roman" w:eastAsia="Times New Roman" w:hAnsi="Times New Roman" w:cs="Arial"/>
          <w:kern w:val="0"/>
          <w:sz w:val="28"/>
          <w:szCs w:val="20"/>
          <w:lang w:val="en-US" w:eastAsia="ru-RU"/>
        </w:rPr>
        <w:t xml:space="preserve">dA-BK-AC </w:t>
      </w:r>
      <w:r w:rsidRPr="00FF2426">
        <w:rPr>
          <w:rFonts w:ascii="Times New Roman" w:eastAsia="Times New Roman" w:hAnsi="Times New Roman" w:cs="Arial" w:hint="eastAsia"/>
          <w:kern w:val="0"/>
          <w:sz w:val="28"/>
          <w:szCs w:val="20"/>
          <w:lang w:val="en-US" w:eastAsia="ru-RU"/>
        </w:rPr>
        <w:t>–</w:t>
      </w:r>
      <w:r w:rsidRPr="00FF2426">
        <w:rPr>
          <w:rFonts w:ascii="Times New Roman" w:eastAsia="Times New Roman" w:hAnsi="Times New Roman" w:cs="Arial"/>
          <w:kern w:val="0"/>
          <w:sz w:val="28"/>
          <w:szCs w:val="20"/>
          <w:lang w:val="en-US" w:eastAsia="ru-RU"/>
        </w:rPr>
        <w:t xml:space="preserve"> des-Arg9</w:t>
      </w:r>
    </w:p>
    <w:p w:rsidR="00FF2426" w:rsidRPr="00FF2426" w:rsidRDefault="00FF2426" w:rsidP="00FF2426">
      <w:pPr>
        <w:rPr>
          <w:rFonts w:ascii="Times New Roman" w:eastAsia="Times New Roman" w:hAnsi="Times New Roman" w:cs="Arial"/>
          <w:kern w:val="0"/>
          <w:sz w:val="28"/>
          <w:szCs w:val="20"/>
          <w:lang w:val="en-US" w:eastAsia="ru-RU"/>
        </w:rPr>
      </w:pPr>
      <w:r w:rsidRPr="00FF2426">
        <w:rPr>
          <w:rFonts w:ascii="Times New Roman" w:eastAsia="Times New Roman" w:hAnsi="Times New Roman" w:cs="Arial"/>
          <w:kern w:val="0"/>
          <w:sz w:val="28"/>
          <w:szCs w:val="20"/>
          <w:lang w:val="en-US" w:eastAsia="ru-RU"/>
        </w:rPr>
        <w:t>-bradykinin acetate</w:t>
      </w:r>
    </w:p>
    <w:p w:rsidR="00FF2426" w:rsidRPr="00FF2426" w:rsidRDefault="00FF2426" w:rsidP="00FF2426">
      <w:pPr>
        <w:rPr>
          <w:rFonts w:ascii="Times New Roman" w:eastAsia="Times New Roman" w:hAnsi="Times New Roman" w:cs="Arial"/>
          <w:kern w:val="0"/>
          <w:sz w:val="28"/>
          <w:szCs w:val="20"/>
          <w:lang w:val="en-US" w:eastAsia="ru-RU"/>
        </w:rPr>
      </w:pPr>
      <w:r w:rsidRPr="00FF2426">
        <w:rPr>
          <w:rFonts w:ascii="Times New Roman" w:eastAsia="Times New Roman" w:hAnsi="Times New Roman" w:cs="Arial"/>
          <w:kern w:val="0"/>
          <w:sz w:val="28"/>
          <w:szCs w:val="20"/>
          <w:lang w:val="en-US" w:eastAsia="ru-RU"/>
        </w:rPr>
        <w:t xml:space="preserve">EDHF </w:t>
      </w:r>
      <w:r w:rsidRPr="00FF2426">
        <w:rPr>
          <w:rFonts w:ascii="Times New Roman" w:eastAsia="Times New Roman" w:hAnsi="Times New Roman" w:cs="Arial" w:hint="eastAsia"/>
          <w:kern w:val="0"/>
          <w:sz w:val="28"/>
          <w:szCs w:val="20"/>
          <w:lang w:val="en-US" w:eastAsia="ru-RU"/>
        </w:rPr>
        <w:t>–</w:t>
      </w:r>
      <w:r w:rsidRPr="00FF2426">
        <w:rPr>
          <w:rFonts w:ascii="Times New Roman" w:eastAsia="Times New Roman" w:hAnsi="Times New Roman" w:cs="Arial"/>
          <w:kern w:val="0"/>
          <w:sz w:val="28"/>
          <w:szCs w:val="20"/>
          <w:lang w:val="en-US" w:eastAsia="ru-RU"/>
        </w:rPr>
        <w:t xml:space="preserve"> endothelium derived hyperpolarizing factor</w:t>
      </w:r>
    </w:p>
    <w:p w:rsidR="00FF2426" w:rsidRPr="00FF2426" w:rsidRDefault="00FF2426" w:rsidP="00FF2426">
      <w:pPr>
        <w:rPr>
          <w:rFonts w:ascii="Times New Roman" w:eastAsia="Times New Roman" w:hAnsi="Times New Roman" w:cs="Arial"/>
          <w:kern w:val="0"/>
          <w:sz w:val="28"/>
          <w:szCs w:val="20"/>
          <w:lang w:val="en-US" w:eastAsia="ru-RU"/>
        </w:rPr>
      </w:pPr>
      <w:r w:rsidRPr="00FF2426">
        <w:rPr>
          <w:rFonts w:ascii="Times New Roman" w:eastAsia="Times New Roman" w:hAnsi="Times New Roman" w:cs="Arial"/>
          <w:kern w:val="0"/>
          <w:sz w:val="28"/>
          <w:szCs w:val="20"/>
          <w:lang w:val="en-US" w:eastAsia="ru-RU"/>
        </w:rPr>
        <w:t xml:space="preserve">EKK </w:t>
      </w:r>
      <w:r w:rsidRPr="00FF2426">
        <w:rPr>
          <w:rFonts w:ascii="Times New Roman" w:eastAsia="Times New Roman" w:hAnsi="Times New Roman" w:cs="Arial" w:hint="eastAsia"/>
          <w:kern w:val="0"/>
          <w:sz w:val="28"/>
          <w:szCs w:val="20"/>
          <w:lang w:val="en-US" w:eastAsia="ru-RU"/>
        </w:rPr>
        <w:t>–</w:t>
      </w:r>
      <w:r w:rsidRPr="00FF2426">
        <w:rPr>
          <w:rFonts w:ascii="Times New Roman" w:eastAsia="Times New Roman" w:hAnsi="Times New Roman" w:cs="Arial"/>
          <w:kern w:val="0"/>
          <w:sz w:val="28"/>
          <w:szCs w:val="20"/>
          <w:lang w:val="en-US" w:eastAsia="ru-RU"/>
        </w:rPr>
        <w:t xml:space="preserve"> extracellular-signal regulated kinase</w:t>
      </w:r>
    </w:p>
    <w:p w:rsidR="00FF2426" w:rsidRPr="00FF2426" w:rsidRDefault="00FF2426" w:rsidP="00FF2426">
      <w:pPr>
        <w:rPr>
          <w:rFonts w:ascii="Times New Roman" w:eastAsia="Times New Roman" w:hAnsi="Times New Roman" w:cs="Arial"/>
          <w:kern w:val="0"/>
          <w:sz w:val="28"/>
          <w:szCs w:val="20"/>
          <w:lang w:val="en-US" w:eastAsia="ru-RU"/>
        </w:rPr>
      </w:pPr>
      <w:r w:rsidRPr="00FF2426">
        <w:rPr>
          <w:rFonts w:ascii="Times New Roman" w:eastAsia="Times New Roman" w:hAnsi="Times New Roman" w:cs="Arial"/>
          <w:kern w:val="0"/>
          <w:sz w:val="28"/>
          <w:szCs w:val="20"/>
          <w:lang w:val="en-US" w:eastAsia="ru-RU"/>
        </w:rPr>
        <w:t xml:space="preserve">GFAP </w:t>
      </w:r>
      <w:r w:rsidRPr="00FF2426">
        <w:rPr>
          <w:rFonts w:ascii="Times New Roman" w:eastAsia="Times New Roman" w:hAnsi="Times New Roman" w:cs="Arial" w:hint="eastAsia"/>
          <w:kern w:val="0"/>
          <w:sz w:val="28"/>
          <w:szCs w:val="20"/>
          <w:lang w:val="en-US" w:eastAsia="ru-RU"/>
        </w:rPr>
        <w:t>–</w:t>
      </w:r>
      <w:r w:rsidRPr="00FF2426">
        <w:rPr>
          <w:rFonts w:ascii="Times New Roman" w:eastAsia="Times New Roman" w:hAnsi="Times New Roman" w:cs="Arial"/>
          <w:kern w:val="0"/>
          <w:sz w:val="28"/>
          <w:szCs w:val="20"/>
          <w:lang w:val="en-US" w:eastAsia="ru-RU"/>
        </w:rPr>
        <w:t xml:space="preserve"> glial fibrillary acidic protein</w:t>
      </w:r>
    </w:p>
    <w:p w:rsidR="00FF2426" w:rsidRPr="00FF2426" w:rsidRDefault="00FF2426" w:rsidP="00FF2426">
      <w:pPr>
        <w:rPr>
          <w:rFonts w:ascii="Times New Roman" w:eastAsia="Times New Roman" w:hAnsi="Times New Roman" w:cs="Arial"/>
          <w:kern w:val="0"/>
          <w:sz w:val="28"/>
          <w:szCs w:val="20"/>
          <w:lang w:val="en-US" w:eastAsia="ru-RU"/>
        </w:rPr>
      </w:pPr>
      <w:r w:rsidRPr="00FF2426">
        <w:rPr>
          <w:rFonts w:ascii="Times New Roman" w:eastAsia="Times New Roman" w:hAnsi="Times New Roman" w:cs="Arial"/>
          <w:kern w:val="0"/>
          <w:sz w:val="28"/>
          <w:szCs w:val="20"/>
          <w:lang w:val="en-US" w:eastAsia="ru-RU"/>
        </w:rPr>
        <w:t xml:space="preserve">GPCR </w:t>
      </w:r>
      <w:r w:rsidRPr="00FF2426">
        <w:rPr>
          <w:rFonts w:ascii="Times New Roman" w:eastAsia="Times New Roman" w:hAnsi="Times New Roman" w:cs="Arial" w:hint="eastAsia"/>
          <w:kern w:val="0"/>
          <w:sz w:val="28"/>
          <w:szCs w:val="20"/>
          <w:lang w:val="en-US" w:eastAsia="ru-RU"/>
        </w:rPr>
        <w:t>–</w:t>
      </w:r>
      <w:r w:rsidRPr="00FF2426">
        <w:rPr>
          <w:rFonts w:ascii="Times New Roman" w:eastAsia="Times New Roman" w:hAnsi="Times New Roman" w:cs="Arial"/>
          <w:kern w:val="0"/>
          <w:sz w:val="28"/>
          <w:szCs w:val="20"/>
          <w:lang w:val="en-US" w:eastAsia="ru-RU"/>
        </w:rPr>
        <w:t xml:space="preserve"> G-protein coupled receptor</w:t>
      </w:r>
    </w:p>
    <w:p w:rsidR="00FF2426" w:rsidRPr="00FF2426" w:rsidRDefault="00FF2426" w:rsidP="00FF2426">
      <w:pPr>
        <w:rPr>
          <w:rFonts w:ascii="Times New Roman" w:eastAsia="Times New Roman" w:hAnsi="Times New Roman" w:cs="Arial"/>
          <w:kern w:val="0"/>
          <w:sz w:val="28"/>
          <w:szCs w:val="20"/>
          <w:lang w:val="en-US" w:eastAsia="ru-RU"/>
        </w:rPr>
      </w:pPr>
      <w:r w:rsidRPr="00FF2426">
        <w:rPr>
          <w:rFonts w:ascii="Times New Roman" w:eastAsia="Times New Roman" w:hAnsi="Times New Roman" w:cs="Arial"/>
          <w:kern w:val="0"/>
          <w:sz w:val="28"/>
          <w:szCs w:val="20"/>
          <w:lang w:val="en-US" w:eastAsia="ru-RU"/>
        </w:rPr>
        <w:t>G-</w:t>
      </w:r>
      <w:r w:rsidRPr="00FF2426">
        <w:rPr>
          <w:rFonts w:ascii="Times New Roman" w:eastAsia="Times New Roman" w:hAnsi="Times New Roman" w:cs="Arial" w:hint="eastAsia"/>
          <w:kern w:val="0"/>
          <w:sz w:val="28"/>
          <w:szCs w:val="20"/>
          <w:lang w:eastAsia="ru-RU"/>
        </w:rPr>
        <w:t>білок</w:t>
      </w:r>
      <w:r w:rsidRPr="00FF2426">
        <w:rPr>
          <w:rFonts w:ascii="Times New Roman" w:eastAsia="Times New Roman" w:hAnsi="Times New Roman" w:cs="Arial"/>
          <w:kern w:val="0"/>
          <w:sz w:val="28"/>
          <w:szCs w:val="20"/>
          <w:lang w:val="en-US" w:eastAsia="ru-RU"/>
        </w:rPr>
        <w:t xml:space="preserve"> </w:t>
      </w:r>
      <w:r w:rsidRPr="00FF2426">
        <w:rPr>
          <w:rFonts w:ascii="Times New Roman" w:eastAsia="Times New Roman" w:hAnsi="Times New Roman" w:cs="Arial" w:hint="eastAsia"/>
          <w:kern w:val="0"/>
          <w:sz w:val="28"/>
          <w:szCs w:val="20"/>
          <w:lang w:val="en-US" w:eastAsia="ru-RU"/>
        </w:rPr>
        <w:t>–</w:t>
      </w:r>
      <w:r w:rsidRPr="00FF2426">
        <w:rPr>
          <w:rFonts w:ascii="Times New Roman" w:eastAsia="Times New Roman" w:hAnsi="Times New Roman" w:cs="Arial"/>
          <w:kern w:val="0"/>
          <w:sz w:val="28"/>
          <w:szCs w:val="20"/>
          <w:lang w:val="en-US" w:eastAsia="ru-RU"/>
        </w:rPr>
        <w:t xml:space="preserve"> </w:t>
      </w:r>
      <w:r w:rsidRPr="00FF2426">
        <w:rPr>
          <w:rFonts w:ascii="Times New Roman" w:eastAsia="Times New Roman" w:hAnsi="Times New Roman" w:cs="Arial" w:hint="eastAsia"/>
          <w:kern w:val="0"/>
          <w:sz w:val="28"/>
          <w:szCs w:val="20"/>
          <w:lang w:eastAsia="ru-RU"/>
        </w:rPr>
        <w:t>гуанін</w:t>
      </w:r>
      <w:r w:rsidRPr="00FF2426">
        <w:rPr>
          <w:rFonts w:ascii="Times New Roman" w:eastAsia="Times New Roman" w:hAnsi="Times New Roman" w:cs="Arial"/>
          <w:kern w:val="0"/>
          <w:sz w:val="28"/>
          <w:szCs w:val="20"/>
          <w:lang w:val="en-US" w:eastAsia="ru-RU"/>
        </w:rPr>
        <w:t xml:space="preserve"> </w:t>
      </w:r>
      <w:r w:rsidRPr="00FF2426">
        <w:rPr>
          <w:rFonts w:ascii="Times New Roman" w:eastAsia="Times New Roman" w:hAnsi="Times New Roman" w:cs="Arial" w:hint="eastAsia"/>
          <w:kern w:val="0"/>
          <w:sz w:val="28"/>
          <w:szCs w:val="20"/>
          <w:lang w:eastAsia="ru-RU"/>
        </w:rPr>
        <w:t>зв</w:t>
      </w:r>
      <w:r w:rsidRPr="00FF2426">
        <w:rPr>
          <w:rFonts w:ascii="Times New Roman" w:eastAsia="Times New Roman" w:hAnsi="Times New Roman" w:cs="Arial" w:hint="eastAsia"/>
          <w:kern w:val="0"/>
          <w:sz w:val="28"/>
          <w:szCs w:val="20"/>
          <w:lang w:val="en-US" w:eastAsia="ru-RU"/>
        </w:rPr>
        <w:t>’</w:t>
      </w:r>
      <w:r w:rsidRPr="00FF2426">
        <w:rPr>
          <w:rFonts w:ascii="Times New Roman" w:eastAsia="Times New Roman" w:hAnsi="Times New Roman" w:cs="Arial" w:hint="eastAsia"/>
          <w:kern w:val="0"/>
          <w:sz w:val="28"/>
          <w:szCs w:val="20"/>
          <w:lang w:eastAsia="ru-RU"/>
        </w:rPr>
        <w:t>язуючий</w:t>
      </w:r>
      <w:r w:rsidRPr="00FF2426">
        <w:rPr>
          <w:rFonts w:ascii="Times New Roman" w:eastAsia="Times New Roman" w:hAnsi="Times New Roman" w:cs="Arial"/>
          <w:kern w:val="0"/>
          <w:sz w:val="28"/>
          <w:szCs w:val="20"/>
          <w:lang w:val="en-US" w:eastAsia="ru-RU"/>
        </w:rPr>
        <w:t xml:space="preserve"> </w:t>
      </w:r>
      <w:r w:rsidRPr="00FF2426">
        <w:rPr>
          <w:rFonts w:ascii="Times New Roman" w:eastAsia="Times New Roman" w:hAnsi="Times New Roman" w:cs="Arial" w:hint="eastAsia"/>
          <w:kern w:val="0"/>
          <w:sz w:val="28"/>
          <w:szCs w:val="20"/>
          <w:lang w:eastAsia="ru-RU"/>
        </w:rPr>
        <w:t>білок</w:t>
      </w:r>
      <w:r w:rsidRPr="00FF2426">
        <w:rPr>
          <w:rFonts w:ascii="Times New Roman" w:eastAsia="Times New Roman" w:hAnsi="Times New Roman" w:cs="Arial"/>
          <w:kern w:val="0"/>
          <w:sz w:val="28"/>
          <w:szCs w:val="20"/>
          <w:lang w:val="en-US" w:eastAsia="ru-RU"/>
        </w:rPr>
        <w:t xml:space="preserve"> (guanine nucleotide-binding proteins)</w:t>
      </w:r>
    </w:p>
    <w:p w:rsidR="00FF2426" w:rsidRPr="00FF2426" w:rsidRDefault="00FF2426" w:rsidP="00FF2426">
      <w:pPr>
        <w:rPr>
          <w:rFonts w:ascii="Times New Roman" w:eastAsia="Times New Roman" w:hAnsi="Times New Roman" w:cs="Arial"/>
          <w:kern w:val="0"/>
          <w:sz w:val="28"/>
          <w:szCs w:val="20"/>
          <w:lang w:val="en-US" w:eastAsia="ru-RU"/>
        </w:rPr>
      </w:pPr>
      <w:r w:rsidRPr="00FF2426">
        <w:rPr>
          <w:rFonts w:ascii="Times New Roman" w:eastAsia="Times New Roman" w:hAnsi="Times New Roman" w:cs="Arial"/>
          <w:kern w:val="0"/>
          <w:sz w:val="28"/>
          <w:szCs w:val="20"/>
          <w:lang w:val="en-US" w:eastAsia="ru-RU"/>
        </w:rPr>
        <w:t xml:space="preserve">IGF </w:t>
      </w:r>
      <w:r w:rsidRPr="00FF2426">
        <w:rPr>
          <w:rFonts w:ascii="Times New Roman" w:eastAsia="Times New Roman" w:hAnsi="Times New Roman" w:cs="Arial" w:hint="eastAsia"/>
          <w:kern w:val="0"/>
          <w:sz w:val="28"/>
          <w:szCs w:val="20"/>
          <w:lang w:val="en-US" w:eastAsia="ru-RU"/>
        </w:rPr>
        <w:t>–</w:t>
      </w:r>
      <w:r w:rsidRPr="00FF2426">
        <w:rPr>
          <w:rFonts w:ascii="Times New Roman" w:eastAsia="Times New Roman" w:hAnsi="Times New Roman" w:cs="Arial"/>
          <w:kern w:val="0"/>
          <w:sz w:val="28"/>
          <w:szCs w:val="20"/>
          <w:lang w:val="en-US" w:eastAsia="ru-RU"/>
        </w:rPr>
        <w:t xml:space="preserve"> insulin-like growth factor</w:t>
      </w:r>
    </w:p>
    <w:p w:rsidR="00FF2426" w:rsidRPr="00FF2426" w:rsidRDefault="00FF2426" w:rsidP="00FF2426">
      <w:pPr>
        <w:rPr>
          <w:rFonts w:ascii="Times New Roman" w:eastAsia="Times New Roman" w:hAnsi="Times New Roman" w:cs="Arial"/>
          <w:kern w:val="0"/>
          <w:sz w:val="28"/>
          <w:szCs w:val="20"/>
          <w:lang w:val="en-US" w:eastAsia="ru-RU"/>
        </w:rPr>
      </w:pPr>
      <w:r w:rsidRPr="00FF2426">
        <w:rPr>
          <w:rFonts w:ascii="Times New Roman" w:eastAsia="Times New Roman" w:hAnsi="Times New Roman" w:cs="Arial"/>
          <w:kern w:val="0"/>
          <w:sz w:val="28"/>
          <w:szCs w:val="20"/>
          <w:lang w:val="en-US" w:eastAsia="ru-RU"/>
        </w:rPr>
        <w:t>IL-1-</w:t>
      </w:r>
      <w:r w:rsidRPr="00FF2426">
        <w:rPr>
          <w:rFonts w:ascii="Times New Roman" w:eastAsia="Times New Roman" w:hAnsi="Times New Roman" w:cs="Arial" w:hint="eastAsia"/>
          <w:kern w:val="0"/>
          <w:sz w:val="28"/>
          <w:szCs w:val="20"/>
          <w:lang w:eastAsia="ru-RU"/>
        </w:rPr>
        <w:t>β</w:t>
      </w:r>
      <w:r w:rsidRPr="00FF2426">
        <w:rPr>
          <w:rFonts w:ascii="Times New Roman" w:eastAsia="Times New Roman" w:hAnsi="Times New Roman" w:cs="Arial"/>
          <w:kern w:val="0"/>
          <w:sz w:val="28"/>
          <w:szCs w:val="20"/>
          <w:lang w:val="en-US" w:eastAsia="ru-RU"/>
        </w:rPr>
        <w:t xml:space="preserve"> </w:t>
      </w:r>
      <w:r w:rsidRPr="00FF2426">
        <w:rPr>
          <w:rFonts w:ascii="Times New Roman" w:eastAsia="Times New Roman" w:hAnsi="Times New Roman" w:cs="Arial" w:hint="eastAsia"/>
          <w:kern w:val="0"/>
          <w:sz w:val="28"/>
          <w:szCs w:val="20"/>
          <w:lang w:val="en-US" w:eastAsia="ru-RU"/>
        </w:rPr>
        <w:t>–</w:t>
      </w:r>
      <w:r w:rsidRPr="00FF2426">
        <w:rPr>
          <w:rFonts w:ascii="Times New Roman" w:eastAsia="Times New Roman" w:hAnsi="Times New Roman" w:cs="Arial"/>
          <w:kern w:val="0"/>
          <w:sz w:val="28"/>
          <w:szCs w:val="20"/>
          <w:lang w:val="en-US" w:eastAsia="ru-RU"/>
        </w:rPr>
        <w:t xml:space="preserve"> interleukin-1-beta</w:t>
      </w:r>
    </w:p>
    <w:p w:rsidR="00FF2426" w:rsidRPr="00FF2426" w:rsidRDefault="00FF2426" w:rsidP="00FF2426">
      <w:pPr>
        <w:rPr>
          <w:rFonts w:ascii="Times New Roman" w:eastAsia="Times New Roman" w:hAnsi="Times New Roman" w:cs="Arial"/>
          <w:kern w:val="0"/>
          <w:sz w:val="28"/>
          <w:szCs w:val="20"/>
          <w:lang w:val="en-US" w:eastAsia="ru-RU"/>
        </w:rPr>
      </w:pPr>
      <w:r w:rsidRPr="00FF2426">
        <w:rPr>
          <w:rFonts w:ascii="Times New Roman" w:eastAsia="Times New Roman" w:hAnsi="Times New Roman" w:cs="Arial"/>
          <w:kern w:val="0"/>
          <w:sz w:val="28"/>
          <w:szCs w:val="20"/>
          <w:lang w:val="en-US" w:eastAsia="ru-RU"/>
        </w:rPr>
        <w:t xml:space="preserve">IP3 </w:t>
      </w:r>
      <w:r w:rsidRPr="00FF2426">
        <w:rPr>
          <w:rFonts w:ascii="Times New Roman" w:eastAsia="Times New Roman" w:hAnsi="Times New Roman" w:cs="Arial" w:hint="eastAsia"/>
          <w:kern w:val="0"/>
          <w:sz w:val="28"/>
          <w:szCs w:val="20"/>
          <w:lang w:val="en-US" w:eastAsia="ru-RU"/>
        </w:rPr>
        <w:t>–</w:t>
      </w:r>
      <w:r w:rsidRPr="00FF2426">
        <w:rPr>
          <w:rFonts w:ascii="Times New Roman" w:eastAsia="Times New Roman" w:hAnsi="Times New Roman" w:cs="Arial"/>
          <w:kern w:val="0"/>
          <w:sz w:val="28"/>
          <w:szCs w:val="20"/>
          <w:lang w:val="en-US" w:eastAsia="ru-RU"/>
        </w:rPr>
        <w:t xml:space="preserve"> </w:t>
      </w:r>
      <w:r w:rsidRPr="00FF2426">
        <w:rPr>
          <w:rFonts w:ascii="Times New Roman" w:eastAsia="Times New Roman" w:hAnsi="Times New Roman" w:cs="Arial" w:hint="eastAsia"/>
          <w:kern w:val="0"/>
          <w:sz w:val="28"/>
          <w:szCs w:val="20"/>
          <w:lang w:eastAsia="ru-RU"/>
        </w:rPr>
        <w:t>інозитол</w:t>
      </w:r>
      <w:r w:rsidRPr="00FF2426">
        <w:rPr>
          <w:rFonts w:ascii="Times New Roman" w:eastAsia="Times New Roman" w:hAnsi="Times New Roman" w:cs="Arial"/>
          <w:kern w:val="0"/>
          <w:sz w:val="28"/>
          <w:szCs w:val="20"/>
          <w:lang w:val="en-US" w:eastAsia="ru-RU"/>
        </w:rPr>
        <w:t>-1,4,5-</w:t>
      </w:r>
      <w:r w:rsidRPr="00FF2426">
        <w:rPr>
          <w:rFonts w:ascii="Times New Roman" w:eastAsia="Times New Roman" w:hAnsi="Times New Roman" w:cs="Arial" w:hint="eastAsia"/>
          <w:kern w:val="0"/>
          <w:sz w:val="28"/>
          <w:szCs w:val="20"/>
          <w:lang w:eastAsia="ru-RU"/>
        </w:rPr>
        <w:t>трифосфат</w:t>
      </w:r>
    </w:p>
    <w:p w:rsidR="00FF2426" w:rsidRPr="00FF2426" w:rsidRDefault="00FF2426" w:rsidP="00FF2426">
      <w:pPr>
        <w:rPr>
          <w:rFonts w:ascii="Times New Roman" w:eastAsia="Times New Roman" w:hAnsi="Times New Roman" w:cs="Arial"/>
          <w:kern w:val="0"/>
          <w:sz w:val="28"/>
          <w:szCs w:val="20"/>
          <w:lang w:val="en-US" w:eastAsia="ru-RU"/>
        </w:rPr>
      </w:pPr>
      <w:r w:rsidRPr="00FF2426">
        <w:rPr>
          <w:rFonts w:ascii="Times New Roman" w:eastAsia="Times New Roman" w:hAnsi="Times New Roman" w:cs="Arial"/>
          <w:kern w:val="0"/>
          <w:sz w:val="28"/>
          <w:szCs w:val="20"/>
          <w:lang w:val="en-US" w:eastAsia="ru-RU"/>
        </w:rPr>
        <w:t xml:space="preserve">MAPK </w:t>
      </w:r>
      <w:r w:rsidRPr="00FF2426">
        <w:rPr>
          <w:rFonts w:ascii="Times New Roman" w:eastAsia="Times New Roman" w:hAnsi="Times New Roman" w:cs="Arial" w:hint="eastAsia"/>
          <w:kern w:val="0"/>
          <w:sz w:val="28"/>
          <w:szCs w:val="20"/>
          <w:lang w:val="en-US" w:eastAsia="ru-RU"/>
        </w:rPr>
        <w:t>–</w:t>
      </w:r>
      <w:r w:rsidRPr="00FF2426">
        <w:rPr>
          <w:rFonts w:ascii="Times New Roman" w:eastAsia="Times New Roman" w:hAnsi="Times New Roman" w:cs="Arial"/>
          <w:kern w:val="0"/>
          <w:sz w:val="28"/>
          <w:szCs w:val="20"/>
          <w:lang w:val="en-US" w:eastAsia="ru-RU"/>
        </w:rPr>
        <w:t xml:space="preserve"> mitogen activated protein kinase</w:t>
      </w:r>
    </w:p>
    <w:p w:rsidR="00FF2426" w:rsidRPr="00FF2426" w:rsidRDefault="00FF2426" w:rsidP="00FF2426">
      <w:pPr>
        <w:rPr>
          <w:rFonts w:ascii="Times New Roman" w:eastAsia="Times New Roman" w:hAnsi="Times New Roman" w:cs="Arial"/>
          <w:kern w:val="0"/>
          <w:sz w:val="28"/>
          <w:szCs w:val="20"/>
          <w:lang w:val="en-US" w:eastAsia="ru-RU"/>
        </w:rPr>
      </w:pPr>
      <w:r w:rsidRPr="00FF2426">
        <w:rPr>
          <w:rFonts w:ascii="Times New Roman" w:eastAsia="Times New Roman" w:hAnsi="Times New Roman" w:cs="Arial"/>
          <w:kern w:val="0"/>
          <w:sz w:val="28"/>
          <w:szCs w:val="20"/>
          <w:lang w:val="en-US" w:eastAsia="ru-RU"/>
        </w:rPr>
        <w:t xml:space="preserve">MEK </w:t>
      </w:r>
      <w:r w:rsidRPr="00FF2426">
        <w:rPr>
          <w:rFonts w:ascii="Times New Roman" w:eastAsia="Times New Roman" w:hAnsi="Times New Roman" w:cs="Arial" w:hint="eastAsia"/>
          <w:kern w:val="0"/>
          <w:sz w:val="28"/>
          <w:szCs w:val="20"/>
          <w:lang w:val="en-US" w:eastAsia="ru-RU"/>
        </w:rPr>
        <w:t>–</w:t>
      </w:r>
      <w:r w:rsidRPr="00FF2426">
        <w:rPr>
          <w:rFonts w:ascii="Times New Roman" w:eastAsia="Times New Roman" w:hAnsi="Times New Roman" w:cs="Arial"/>
          <w:kern w:val="0"/>
          <w:sz w:val="28"/>
          <w:szCs w:val="20"/>
          <w:lang w:val="en-US" w:eastAsia="ru-RU"/>
        </w:rPr>
        <w:t xml:space="preserve"> mitogen activated protein kinase kinase</w:t>
      </w:r>
    </w:p>
    <w:p w:rsidR="00FF2426" w:rsidRPr="00FF2426" w:rsidRDefault="00FF2426" w:rsidP="00FF2426">
      <w:pPr>
        <w:rPr>
          <w:rFonts w:ascii="Times New Roman" w:eastAsia="Times New Roman" w:hAnsi="Times New Roman" w:cs="Arial"/>
          <w:kern w:val="0"/>
          <w:sz w:val="28"/>
          <w:szCs w:val="20"/>
          <w:lang w:val="en-US" w:eastAsia="ru-RU"/>
        </w:rPr>
      </w:pPr>
      <w:r w:rsidRPr="00FF2426">
        <w:rPr>
          <w:rFonts w:ascii="Times New Roman" w:eastAsia="Times New Roman" w:hAnsi="Times New Roman" w:cs="Arial"/>
          <w:kern w:val="0"/>
          <w:sz w:val="28"/>
          <w:szCs w:val="20"/>
          <w:lang w:val="en-US" w:eastAsia="ru-RU"/>
        </w:rPr>
        <w:t xml:space="preserve">MLC </w:t>
      </w:r>
      <w:r w:rsidRPr="00FF2426">
        <w:rPr>
          <w:rFonts w:ascii="Times New Roman" w:eastAsia="Times New Roman" w:hAnsi="Times New Roman" w:cs="Arial" w:hint="eastAsia"/>
          <w:kern w:val="0"/>
          <w:sz w:val="28"/>
          <w:szCs w:val="20"/>
          <w:lang w:val="en-US" w:eastAsia="ru-RU"/>
        </w:rPr>
        <w:t>–</w:t>
      </w:r>
      <w:r w:rsidRPr="00FF2426">
        <w:rPr>
          <w:rFonts w:ascii="Times New Roman" w:eastAsia="Times New Roman" w:hAnsi="Times New Roman" w:cs="Arial"/>
          <w:kern w:val="0"/>
          <w:sz w:val="28"/>
          <w:szCs w:val="20"/>
          <w:lang w:val="en-US" w:eastAsia="ru-RU"/>
        </w:rPr>
        <w:t xml:space="preserve"> myosin litechain kinase</w:t>
      </w:r>
    </w:p>
    <w:p w:rsidR="00FF2426" w:rsidRPr="00FF2426" w:rsidRDefault="00FF2426" w:rsidP="00FF2426">
      <w:pPr>
        <w:rPr>
          <w:rFonts w:ascii="Times New Roman" w:eastAsia="Times New Roman" w:hAnsi="Times New Roman" w:cs="Arial"/>
          <w:kern w:val="0"/>
          <w:sz w:val="28"/>
          <w:szCs w:val="20"/>
          <w:lang w:val="en-US" w:eastAsia="ru-RU"/>
        </w:rPr>
      </w:pPr>
      <w:r w:rsidRPr="00FF2426">
        <w:rPr>
          <w:rFonts w:ascii="Times New Roman" w:eastAsia="Times New Roman" w:hAnsi="Times New Roman" w:cs="Arial"/>
          <w:kern w:val="0"/>
          <w:sz w:val="28"/>
          <w:szCs w:val="20"/>
          <w:lang w:val="en-US" w:eastAsia="ru-RU"/>
        </w:rPr>
        <w:t xml:space="preserve">MYPT1 </w:t>
      </w:r>
      <w:r w:rsidRPr="00FF2426">
        <w:rPr>
          <w:rFonts w:ascii="Times New Roman" w:eastAsia="Times New Roman" w:hAnsi="Times New Roman" w:cs="Arial" w:hint="eastAsia"/>
          <w:kern w:val="0"/>
          <w:sz w:val="28"/>
          <w:szCs w:val="20"/>
          <w:lang w:val="en-US" w:eastAsia="ru-RU"/>
        </w:rPr>
        <w:t>–</w:t>
      </w:r>
      <w:r w:rsidRPr="00FF2426">
        <w:rPr>
          <w:rFonts w:ascii="Times New Roman" w:eastAsia="Times New Roman" w:hAnsi="Times New Roman" w:cs="Arial"/>
          <w:kern w:val="0"/>
          <w:sz w:val="28"/>
          <w:szCs w:val="20"/>
          <w:lang w:val="en-US" w:eastAsia="ru-RU"/>
        </w:rPr>
        <w:t xml:space="preserve"> miosin phosphatase target subunit 1</w:t>
      </w:r>
    </w:p>
    <w:p w:rsidR="00FF2426" w:rsidRPr="00FF2426" w:rsidRDefault="00FF2426" w:rsidP="00FF2426">
      <w:pPr>
        <w:rPr>
          <w:rFonts w:ascii="Times New Roman" w:eastAsia="Times New Roman" w:hAnsi="Times New Roman" w:cs="Arial"/>
          <w:kern w:val="0"/>
          <w:sz w:val="28"/>
          <w:szCs w:val="20"/>
          <w:lang w:val="en-US" w:eastAsia="ru-RU"/>
        </w:rPr>
      </w:pPr>
      <w:r w:rsidRPr="00FF2426">
        <w:rPr>
          <w:rFonts w:ascii="Times New Roman" w:eastAsia="Times New Roman" w:hAnsi="Times New Roman" w:cs="Arial"/>
          <w:kern w:val="0"/>
          <w:sz w:val="28"/>
          <w:szCs w:val="20"/>
          <w:lang w:val="en-US" w:eastAsia="ru-RU"/>
        </w:rPr>
        <w:t>NBS - N-bromosuccinimide</w:t>
      </w:r>
    </w:p>
    <w:p w:rsidR="00FF2426" w:rsidRPr="00FF2426" w:rsidRDefault="00FF2426" w:rsidP="00FF2426">
      <w:pPr>
        <w:rPr>
          <w:rFonts w:ascii="Times New Roman" w:eastAsia="Times New Roman" w:hAnsi="Times New Roman" w:cs="Arial"/>
          <w:kern w:val="0"/>
          <w:sz w:val="28"/>
          <w:szCs w:val="20"/>
          <w:lang w:val="en-US" w:eastAsia="ru-RU"/>
        </w:rPr>
      </w:pPr>
      <w:r w:rsidRPr="00FF2426">
        <w:rPr>
          <w:rFonts w:ascii="Times New Roman" w:eastAsia="Times New Roman" w:hAnsi="Times New Roman" w:cs="Arial"/>
          <w:kern w:val="0"/>
          <w:sz w:val="28"/>
          <w:szCs w:val="20"/>
          <w:lang w:val="en-US" w:eastAsia="ru-RU"/>
        </w:rPr>
        <w:t>17</w:t>
      </w:r>
    </w:p>
    <w:p w:rsidR="00FF2426" w:rsidRPr="00FF2426" w:rsidRDefault="00FF2426" w:rsidP="00FF2426">
      <w:pPr>
        <w:rPr>
          <w:rFonts w:ascii="Times New Roman" w:eastAsia="Times New Roman" w:hAnsi="Times New Roman" w:cs="Arial"/>
          <w:kern w:val="0"/>
          <w:sz w:val="28"/>
          <w:szCs w:val="20"/>
          <w:lang w:val="en-US" w:eastAsia="ru-RU"/>
        </w:rPr>
      </w:pPr>
      <w:r w:rsidRPr="00FF2426">
        <w:rPr>
          <w:rFonts w:ascii="Times New Roman" w:eastAsia="Times New Roman" w:hAnsi="Times New Roman" w:cs="Arial"/>
          <w:kern w:val="0"/>
          <w:sz w:val="28"/>
          <w:szCs w:val="20"/>
          <w:lang w:val="en-US" w:eastAsia="ru-RU"/>
        </w:rPr>
        <w:t>NMDA</w:t>
      </w:r>
    </w:p>
    <w:p w:rsidR="00FF2426" w:rsidRPr="00FF2426" w:rsidRDefault="00FF2426" w:rsidP="00FF2426">
      <w:pPr>
        <w:rPr>
          <w:rFonts w:ascii="Times New Roman" w:eastAsia="Times New Roman" w:hAnsi="Times New Roman" w:cs="Arial"/>
          <w:kern w:val="0"/>
          <w:sz w:val="28"/>
          <w:szCs w:val="20"/>
          <w:lang w:val="en-US" w:eastAsia="ru-RU"/>
        </w:rPr>
      </w:pPr>
      <w:r w:rsidRPr="00FF2426">
        <w:rPr>
          <w:rFonts w:ascii="Times New Roman" w:eastAsia="Times New Roman" w:hAnsi="Times New Roman" w:cs="Arial" w:hint="eastAsia"/>
          <w:kern w:val="0"/>
          <w:sz w:val="28"/>
          <w:szCs w:val="20"/>
          <w:lang w:val="en-US" w:eastAsia="ru-RU"/>
        </w:rPr>
        <w:t>–</w:t>
      </w:r>
    </w:p>
    <w:p w:rsidR="00FF2426" w:rsidRPr="00FF2426" w:rsidRDefault="00FF2426" w:rsidP="00FF2426">
      <w:pPr>
        <w:rPr>
          <w:rFonts w:ascii="Times New Roman" w:eastAsia="Times New Roman" w:hAnsi="Times New Roman" w:cs="Arial"/>
          <w:kern w:val="0"/>
          <w:sz w:val="28"/>
          <w:szCs w:val="20"/>
          <w:lang w:val="en-US" w:eastAsia="ru-RU"/>
        </w:rPr>
      </w:pPr>
      <w:r w:rsidRPr="00FF2426">
        <w:rPr>
          <w:rFonts w:ascii="Times New Roman" w:eastAsia="Times New Roman" w:hAnsi="Times New Roman" w:cs="Arial"/>
          <w:kern w:val="0"/>
          <w:sz w:val="28"/>
          <w:szCs w:val="20"/>
          <w:lang w:val="en-US" w:eastAsia="ru-RU"/>
        </w:rPr>
        <w:t>N</w:t>
      </w:r>
    </w:p>
    <w:p w:rsidR="00FF2426" w:rsidRPr="00FF2426" w:rsidRDefault="00FF2426" w:rsidP="00FF2426">
      <w:pPr>
        <w:rPr>
          <w:rFonts w:ascii="Times New Roman" w:eastAsia="Times New Roman" w:hAnsi="Times New Roman" w:cs="Arial"/>
          <w:kern w:val="0"/>
          <w:sz w:val="28"/>
          <w:szCs w:val="20"/>
          <w:lang w:val="en-US" w:eastAsia="ru-RU"/>
        </w:rPr>
      </w:pPr>
      <w:r w:rsidRPr="00FF2426">
        <w:rPr>
          <w:rFonts w:ascii="Times New Roman" w:eastAsia="Times New Roman" w:hAnsi="Times New Roman" w:cs="Arial"/>
          <w:kern w:val="0"/>
          <w:sz w:val="28"/>
          <w:szCs w:val="20"/>
          <w:lang w:val="en-US" w:eastAsia="ru-RU"/>
        </w:rPr>
        <w:t>-methyl</w:t>
      </w:r>
    </w:p>
    <w:p w:rsidR="00FF2426" w:rsidRPr="00FF2426" w:rsidRDefault="00FF2426" w:rsidP="00FF2426">
      <w:pPr>
        <w:rPr>
          <w:rFonts w:ascii="Times New Roman" w:eastAsia="Times New Roman" w:hAnsi="Times New Roman" w:cs="Arial"/>
          <w:kern w:val="0"/>
          <w:sz w:val="28"/>
          <w:szCs w:val="20"/>
          <w:lang w:val="en-US" w:eastAsia="ru-RU"/>
        </w:rPr>
      </w:pPr>
      <w:r w:rsidRPr="00FF2426">
        <w:rPr>
          <w:rFonts w:ascii="Times New Roman" w:eastAsia="Times New Roman" w:hAnsi="Times New Roman" w:cs="Arial"/>
          <w:kern w:val="0"/>
          <w:sz w:val="28"/>
          <w:szCs w:val="20"/>
          <w:lang w:val="en-US" w:eastAsia="ru-RU"/>
        </w:rPr>
        <w:t>-</w:t>
      </w:r>
    </w:p>
    <w:p w:rsidR="00FF2426" w:rsidRPr="00FF2426" w:rsidRDefault="00FF2426" w:rsidP="00FF2426">
      <w:pPr>
        <w:rPr>
          <w:rFonts w:ascii="Times New Roman" w:eastAsia="Times New Roman" w:hAnsi="Times New Roman" w:cs="Arial"/>
          <w:kern w:val="0"/>
          <w:sz w:val="28"/>
          <w:szCs w:val="20"/>
          <w:lang w:val="en-US" w:eastAsia="ru-RU"/>
        </w:rPr>
      </w:pPr>
      <w:r w:rsidRPr="00FF2426">
        <w:rPr>
          <w:rFonts w:ascii="Times New Roman" w:eastAsia="Times New Roman" w:hAnsi="Times New Roman" w:cs="Arial"/>
          <w:kern w:val="0"/>
          <w:sz w:val="28"/>
          <w:szCs w:val="20"/>
          <w:lang w:val="en-US" w:eastAsia="ru-RU"/>
        </w:rPr>
        <w:t>D</w:t>
      </w:r>
    </w:p>
    <w:p w:rsidR="00FF2426" w:rsidRPr="00FF2426" w:rsidRDefault="00FF2426" w:rsidP="00FF2426">
      <w:pPr>
        <w:rPr>
          <w:rFonts w:ascii="Times New Roman" w:eastAsia="Times New Roman" w:hAnsi="Times New Roman" w:cs="Arial"/>
          <w:kern w:val="0"/>
          <w:sz w:val="28"/>
          <w:szCs w:val="20"/>
          <w:lang w:val="en-US" w:eastAsia="ru-RU"/>
        </w:rPr>
      </w:pPr>
      <w:r w:rsidRPr="00FF2426">
        <w:rPr>
          <w:rFonts w:ascii="Times New Roman" w:eastAsia="Times New Roman" w:hAnsi="Times New Roman" w:cs="Arial"/>
          <w:kern w:val="0"/>
          <w:sz w:val="28"/>
          <w:szCs w:val="20"/>
          <w:lang w:val="en-US" w:eastAsia="ru-RU"/>
        </w:rPr>
        <w:t>-aspartate receptor</w:t>
      </w:r>
    </w:p>
    <w:p w:rsidR="00FF2426" w:rsidRPr="00FF2426" w:rsidRDefault="00FF2426" w:rsidP="00FF2426">
      <w:pPr>
        <w:rPr>
          <w:rFonts w:ascii="Times New Roman" w:eastAsia="Times New Roman" w:hAnsi="Times New Roman" w:cs="Arial"/>
          <w:kern w:val="0"/>
          <w:sz w:val="28"/>
          <w:szCs w:val="20"/>
          <w:lang w:val="en-US" w:eastAsia="ru-RU"/>
        </w:rPr>
      </w:pPr>
      <w:r w:rsidRPr="00FF2426">
        <w:rPr>
          <w:rFonts w:ascii="Times New Roman" w:eastAsia="Times New Roman" w:hAnsi="Times New Roman" w:cs="Arial"/>
          <w:kern w:val="0"/>
          <w:sz w:val="28"/>
          <w:szCs w:val="20"/>
          <w:lang w:val="en-US" w:eastAsia="ru-RU"/>
        </w:rPr>
        <w:t>PGI2</w:t>
      </w:r>
    </w:p>
    <w:p w:rsidR="00FF2426" w:rsidRPr="00FF2426" w:rsidRDefault="00FF2426" w:rsidP="00FF2426">
      <w:pPr>
        <w:rPr>
          <w:rFonts w:ascii="Times New Roman" w:eastAsia="Times New Roman" w:hAnsi="Times New Roman" w:cs="Arial"/>
          <w:kern w:val="0"/>
          <w:sz w:val="28"/>
          <w:szCs w:val="20"/>
          <w:lang w:val="en-US" w:eastAsia="ru-RU"/>
        </w:rPr>
      </w:pPr>
      <w:r w:rsidRPr="00FF2426">
        <w:rPr>
          <w:rFonts w:ascii="Times New Roman" w:eastAsia="Times New Roman" w:hAnsi="Times New Roman" w:cs="Arial" w:hint="eastAsia"/>
          <w:kern w:val="0"/>
          <w:sz w:val="28"/>
          <w:szCs w:val="20"/>
          <w:lang w:val="en-US" w:eastAsia="ru-RU"/>
        </w:rPr>
        <w:t>–</w:t>
      </w:r>
      <w:r w:rsidRPr="00FF2426">
        <w:rPr>
          <w:rFonts w:ascii="Times New Roman" w:eastAsia="Times New Roman" w:hAnsi="Times New Roman" w:cs="Arial"/>
          <w:kern w:val="0"/>
          <w:sz w:val="28"/>
          <w:szCs w:val="20"/>
          <w:lang w:val="en-US" w:eastAsia="ru-RU"/>
        </w:rPr>
        <w:t xml:space="preserve"> prostaglandin I2</w:t>
      </w:r>
    </w:p>
    <w:p w:rsidR="00FF2426" w:rsidRPr="00FF2426" w:rsidRDefault="00FF2426" w:rsidP="00FF2426">
      <w:pPr>
        <w:rPr>
          <w:rFonts w:ascii="Times New Roman" w:eastAsia="Times New Roman" w:hAnsi="Times New Roman" w:cs="Arial"/>
          <w:kern w:val="0"/>
          <w:sz w:val="28"/>
          <w:szCs w:val="20"/>
          <w:lang w:val="en-US" w:eastAsia="ru-RU"/>
        </w:rPr>
      </w:pPr>
      <w:r w:rsidRPr="00FF2426">
        <w:rPr>
          <w:rFonts w:ascii="Times New Roman" w:eastAsia="Times New Roman" w:hAnsi="Times New Roman" w:cs="Arial"/>
          <w:kern w:val="0"/>
          <w:sz w:val="28"/>
          <w:szCs w:val="20"/>
          <w:lang w:val="en-US" w:eastAsia="ru-RU"/>
        </w:rPr>
        <w:t>PKC</w:t>
      </w:r>
    </w:p>
    <w:p w:rsidR="00FF2426" w:rsidRPr="00FF2426" w:rsidRDefault="00FF2426" w:rsidP="00FF2426">
      <w:pPr>
        <w:rPr>
          <w:rFonts w:ascii="Times New Roman" w:eastAsia="Times New Roman" w:hAnsi="Times New Roman" w:cs="Arial"/>
          <w:kern w:val="0"/>
          <w:sz w:val="28"/>
          <w:szCs w:val="20"/>
          <w:lang w:val="en-US" w:eastAsia="ru-RU"/>
        </w:rPr>
      </w:pPr>
      <w:r w:rsidRPr="00FF2426">
        <w:rPr>
          <w:rFonts w:ascii="Times New Roman" w:eastAsia="Times New Roman" w:hAnsi="Times New Roman" w:cs="Arial" w:hint="eastAsia"/>
          <w:kern w:val="0"/>
          <w:sz w:val="28"/>
          <w:szCs w:val="20"/>
          <w:lang w:val="en-US" w:eastAsia="ru-RU"/>
        </w:rPr>
        <w:t>–</w:t>
      </w:r>
      <w:r w:rsidRPr="00FF2426">
        <w:rPr>
          <w:rFonts w:ascii="Times New Roman" w:eastAsia="Times New Roman" w:hAnsi="Times New Roman" w:cs="Arial"/>
          <w:kern w:val="0"/>
          <w:sz w:val="28"/>
          <w:szCs w:val="20"/>
          <w:lang w:val="en-US" w:eastAsia="ru-RU"/>
        </w:rPr>
        <w:t xml:space="preserve"> protein kinase C</w:t>
      </w:r>
    </w:p>
    <w:p w:rsidR="00FF2426" w:rsidRPr="00FF2426" w:rsidRDefault="00FF2426" w:rsidP="00FF2426">
      <w:pPr>
        <w:rPr>
          <w:rFonts w:ascii="Times New Roman" w:eastAsia="Times New Roman" w:hAnsi="Times New Roman" w:cs="Arial"/>
          <w:kern w:val="0"/>
          <w:sz w:val="28"/>
          <w:szCs w:val="20"/>
          <w:lang w:val="en-US" w:eastAsia="ru-RU"/>
        </w:rPr>
      </w:pPr>
      <w:r w:rsidRPr="00FF2426">
        <w:rPr>
          <w:rFonts w:ascii="Times New Roman" w:eastAsia="Times New Roman" w:hAnsi="Times New Roman" w:cs="Arial"/>
          <w:kern w:val="0"/>
          <w:sz w:val="28"/>
          <w:szCs w:val="20"/>
          <w:lang w:val="en-US" w:eastAsia="ru-RU"/>
        </w:rPr>
        <w:t>PLC</w:t>
      </w:r>
    </w:p>
    <w:p w:rsidR="00FF2426" w:rsidRPr="00FF2426" w:rsidRDefault="00FF2426" w:rsidP="00FF2426">
      <w:pPr>
        <w:rPr>
          <w:rFonts w:ascii="Times New Roman" w:eastAsia="Times New Roman" w:hAnsi="Times New Roman" w:cs="Arial"/>
          <w:kern w:val="0"/>
          <w:sz w:val="28"/>
          <w:szCs w:val="20"/>
          <w:lang w:val="en-US" w:eastAsia="ru-RU"/>
        </w:rPr>
      </w:pPr>
      <w:r w:rsidRPr="00FF2426">
        <w:rPr>
          <w:rFonts w:ascii="Times New Roman" w:eastAsia="Times New Roman" w:hAnsi="Times New Roman" w:cs="Arial" w:hint="eastAsia"/>
          <w:kern w:val="0"/>
          <w:sz w:val="28"/>
          <w:szCs w:val="20"/>
          <w:lang w:val="en-US" w:eastAsia="ru-RU"/>
        </w:rPr>
        <w:t>–</w:t>
      </w:r>
      <w:r w:rsidRPr="00FF2426">
        <w:rPr>
          <w:rFonts w:ascii="Times New Roman" w:eastAsia="Times New Roman" w:hAnsi="Times New Roman" w:cs="Arial"/>
          <w:kern w:val="0"/>
          <w:sz w:val="28"/>
          <w:szCs w:val="20"/>
          <w:lang w:val="en-US" w:eastAsia="ru-RU"/>
        </w:rPr>
        <w:t xml:space="preserve"> phospholipase C</w:t>
      </w:r>
    </w:p>
    <w:p w:rsidR="00FF2426" w:rsidRPr="00FF2426" w:rsidRDefault="00FF2426" w:rsidP="00FF2426">
      <w:pPr>
        <w:rPr>
          <w:rFonts w:ascii="Times New Roman" w:eastAsia="Times New Roman" w:hAnsi="Times New Roman" w:cs="Arial"/>
          <w:kern w:val="0"/>
          <w:sz w:val="28"/>
          <w:szCs w:val="20"/>
          <w:lang w:val="en-US" w:eastAsia="ru-RU"/>
        </w:rPr>
      </w:pPr>
      <w:r w:rsidRPr="00FF2426">
        <w:rPr>
          <w:rFonts w:ascii="Times New Roman" w:eastAsia="Times New Roman" w:hAnsi="Times New Roman" w:cs="Arial"/>
          <w:kern w:val="0"/>
          <w:sz w:val="28"/>
          <w:szCs w:val="20"/>
          <w:lang w:val="en-US" w:eastAsia="ru-RU"/>
        </w:rPr>
        <w:t>PP1</w:t>
      </w:r>
    </w:p>
    <w:p w:rsidR="00FF2426" w:rsidRPr="00FF2426" w:rsidRDefault="00FF2426" w:rsidP="00FF2426">
      <w:pPr>
        <w:rPr>
          <w:rFonts w:ascii="Times New Roman" w:eastAsia="Times New Roman" w:hAnsi="Times New Roman" w:cs="Arial"/>
          <w:kern w:val="0"/>
          <w:sz w:val="28"/>
          <w:szCs w:val="20"/>
          <w:lang w:val="en-US" w:eastAsia="ru-RU"/>
        </w:rPr>
      </w:pPr>
      <w:r w:rsidRPr="00FF2426">
        <w:rPr>
          <w:rFonts w:ascii="Times New Roman" w:eastAsia="Times New Roman" w:hAnsi="Times New Roman" w:cs="Arial" w:hint="eastAsia"/>
          <w:kern w:val="0"/>
          <w:sz w:val="28"/>
          <w:szCs w:val="20"/>
          <w:lang w:val="en-US" w:eastAsia="ru-RU"/>
        </w:rPr>
        <w:t>–</w:t>
      </w:r>
      <w:r w:rsidRPr="00FF2426">
        <w:rPr>
          <w:rFonts w:ascii="Times New Roman" w:eastAsia="Times New Roman" w:hAnsi="Times New Roman" w:cs="Arial"/>
          <w:kern w:val="0"/>
          <w:sz w:val="28"/>
          <w:szCs w:val="20"/>
          <w:lang w:val="en-US" w:eastAsia="ru-RU"/>
        </w:rPr>
        <w:t xml:space="preserve"> protein phosphatase 1</w:t>
      </w:r>
    </w:p>
    <w:p w:rsidR="00FF2426" w:rsidRPr="00FF2426" w:rsidRDefault="00FF2426" w:rsidP="00FF2426">
      <w:pPr>
        <w:rPr>
          <w:rFonts w:ascii="Times New Roman" w:eastAsia="Times New Roman" w:hAnsi="Times New Roman" w:cs="Arial"/>
          <w:kern w:val="0"/>
          <w:sz w:val="28"/>
          <w:szCs w:val="20"/>
          <w:lang w:val="en-US" w:eastAsia="ru-RU"/>
        </w:rPr>
      </w:pPr>
      <w:r w:rsidRPr="00FF2426">
        <w:rPr>
          <w:rFonts w:ascii="Times New Roman" w:eastAsia="Times New Roman" w:hAnsi="Times New Roman" w:cs="Arial"/>
          <w:kern w:val="0"/>
          <w:sz w:val="28"/>
          <w:szCs w:val="20"/>
          <w:lang w:val="en-US" w:eastAsia="ru-RU"/>
        </w:rPr>
        <w:t>TNF</w:t>
      </w:r>
      <w:r w:rsidRPr="00FF2426">
        <w:rPr>
          <w:rFonts w:ascii="Times New Roman" w:eastAsia="Times New Roman" w:hAnsi="Times New Roman" w:cs="Arial" w:hint="eastAsia"/>
          <w:kern w:val="0"/>
          <w:sz w:val="28"/>
          <w:szCs w:val="20"/>
          <w:lang w:eastAsia="ru-RU"/>
        </w:rPr>
        <w:t>α</w:t>
      </w:r>
    </w:p>
    <w:p w:rsidR="00FF2426" w:rsidRPr="00FF2426" w:rsidRDefault="00FF2426" w:rsidP="00FF2426">
      <w:pPr>
        <w:rPr>
          <w:rFonts w:ascii="Times New Roman" w:eastAsia="Times New Roman" w:hAnsi="Times New Roman" w:cs="Arial"/>
          <w:kern w:val="0"/>
          <w:sz w:val="28"/>
          <w:szCs w:val="20"/>
          <w:lang w:val="en-US" w:eastAsia="ru-RU"/>
        </w:rPr>
      </w:pPr>
      <w:r w:rsidRPr="00FF2426">
        <w:rPr>
          <w:rFonts w:ascii="Times New Roman" w:eastAsia="Times New Roman" w:hAnsi="Times New Roman" w:cs="Arial" w:hint="eastAsia"/>
          <w:kern w:val="0"/>
          <w:sz w:val="28"/>
          <w:szCs w:val="20"/>
          <w:lang w:val="en-US" w:eastAsia="ru-RU"/>
        </w:rPr>
        <w:t>–</w:t>
      </w:r>
      <w:r w:rsidRPr="00FF2426">
        <w:rPr>
          <w:rFonts w:ascii="Times New Roman" w:eastAsia="Times New Roman" w:hAnsi="Times New Roman" w:cs="Arial"/>
          <w:kern w:val="0"/>
          <w:sz w:val="28"/>
          <w:szCs w:val="20"/>
          <w:lang w:val="en-US" w:eastAsia="ru-RU"/>
        </w:rPr>
        <w:t xml:space="preserve"> tumor necrosis factor alpha</w:t>
      </w:r>
    </w:p>
    <w:p w:rsidR="00FF2426" w:rsidRPr="00FF2426" w:rsidRDefault="00FF2426" w:rsidP="00FF2426">
      <w:pPr>
        <w:rPr>
          <w:rFonts w:ascii="Times New Roman" w:eastAsia="Times New Roman" w:hAnsi="Times New Roman" w:cs="Arial"/>
          <w:kern w:val="0"/>
          <w:sz w:val="28"/>
          <w:szCs w:val="20"/>
          <w:lang w:val="en-US" w:eastAsia="ru-RU"/>
        </w:rPr>
      </w:pPr>
      <w:r w:rsidRPr="00FF2426">
        <w:rPr>
          <w:rFonts w:ascii="Times New Roman" w:eastAsia="Times New Roman" w:hAnsi="Times New Roman" w:cs="Arial"/>
          <w:kern w:val="0"/>
          <w:sz w:val="28"/>
          <w:szCs w:val="20"/>
          <w:lang w:val="en-US" w:eastAsia="ru-RU"/>
        </w:rPr>
        <w:t>ZIPK</w:t>
      </w:r>
    </w:p>
    <w:p w:rsidR="00FF2426" w:rsidRPr="00FF2426" w:rsidRDefault="00FF2426" w:rsidP="00FF2426">
      <w:pPr>
        <w:rPr>
          <w:rFonts w:ascii="Times New Roman" w:eastAsia="Times New Roman" w:hAnsi="Times New Roman" w:cs="Arial"/>
          <w:kern w:val="0"/>
          <w:sz w:val="28"/>
          <w:szCs w:val="20"/>
          <w:lang w:val="en-US" w:eastAsia="ru-RU"/>
        </w:rPr>
      </w:pPr>
      <w:r w:rsidRPr="00FF2426">
        <w:rPr>
          <w:rFonts w:ascii="Times New Roman" w:eastAsia="Times New Roman" w:hAnsi="Times New Roman" w:cs="Arial" w:hint="eastAsia"/>
          <w:kern w:val="0"/>
          <w:sz w:val="28"/>
          <w:szCs w:val="20"/>
          <w:lang w:val="en-US" w:eastAsia="ru-RU"/>
        </w:rPr>
        <w:t>–</w:t>
      </w:r>
      <w:r w:rsidRPr="00FF2426">
        <w:rPr>
          <w:rFonts w:ascii="Times New Roman" w:eastAsia="Times New Roman" w:hAnsi="Times New Roman" w:cs="Arial"/>
          <w:kern w:val="0"/>
          <w:sz w:val="28"/>
          <w:szCs w:val="20"/>
          <w:lang w:val="en-US" w:eastAsia="ru-RU"/>
        </w:rPr>
        <w:t xml:space="preserve"> zipper</w:t>
      </w:r>
    </w:p>
    <w:p w:rsidR="00FF2426" w:rsidRPr="00FF2426" w:rsidRDefault="00FF2426" w:rsidP="00FF2426">
      <w:pPr>
        <w:rPr>
          <w:rFonts w:ascii="Times New Roman" w:eastAsia="Times New Roman" w:hAnsi="Times New Roman" w:cs="Arial"/>
          <w:kern w:val="0"/>
          <w:sz w:val="28"/>
          <w:szCs w:val="20"/>
          <w:lang w:val="en-US" w:eastAsia="ru-RU"/>
        </w:rPr>
      </w:pPr>
      <w:r w:rsidRPr="00FF2426">
        <w:rPr>
          <w:rFonts w:ascii="Times New Roman" w:eastAsia="Times New Roman" w:hAnsi="Times New Roman" w:cs="Arial"/>
          <w:kern w:val="0"/>
          <w:sz w:val="28"/>
          <w:szCs w:val="20"/>
          <w:lang w:val="en-US" w:eastAsia="ru-RU"/>
        </w:rPr>
        <w:t>-interacting protein kinase</w:t>
      </w:r>
    </w:p>
    <w:p w:rsidR="00FF2426" w:rsidRPr="00FF2426" w:rsidRDefault="00FF2426" w:rsidP="00FF2426">
      <w:pPr>
        <w:rPr>
          <w:rFonts w:ascii="Times New Roman" w:eastAsia="Times New Roman" w:hAnsi="Times New Roman" w:cs="Arial"/>
          <w:kern w:val="0"/>
          <w:sz w:val="28"/>
          <w:szCs w:val="20"/>
          <w:lang w:val="en-US" w:eastAsia="ru-RU"/>
        </w:rPr>
      </w:pPr>
      <w:r w:rsidRPr="00FF2426">
        <w:rPr>
          <w:rFonts w:ascii="Times New Roman" w:eastAsia="Times New Roman" w:hAnsi="Times New Roman" w:cs="Arial"/>
          <w:kern w:val="0"/>
          <w:sz w:val="28"/>
          <w:szCs w:val="20"/>
          <w:lang w:val="en-US" w:eastAsia="ru-RU"/>
        </w:rPr>
        <w:t>18</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ВСТУП</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Актуальність</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теми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Одним</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пріоритетних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напрямків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сучасної</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біології</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та</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медицини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є</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пошук</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ефективних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безпечних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для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здоров’я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лікарських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засобів</w:t>
      </w:r>
      <w:r w:rsidRPr="00FF2426">
        <w:rPr>
          <w:rFonts w:ascii="Times New Roman" w:eastAsia="Times New Roman" w:hAnsi="Times New Roman" w:cs="Arial"/>
          <w:kern w:val="0"/>
          <w:sz w:val="28"/>
          <w:szCs w:val="20"/>
          <w:lang w:eastAsia="ru-RU"/>
        </w:rPr>
        <w:t>.</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Перевага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надається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сполукам</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які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мають</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комплексну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дію</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мінімальні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побічні</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ефекти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що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дозволяє</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знизити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навантаження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організм</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досягнути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необхідного</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лікувального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ефекту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Однією</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перспективних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груп</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хімічних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речовин</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є</w:t>
      </w:r>
      <w:r w:rsidRPr="00FF2426">
        <w:rPr>
          <w:rFonts w:ascii="Times New Roman" w:eastAsia="Times New Roman" w:hAnsi="Times New Roman" w:cs="Arial"/>
          <w:kern w:val="0"/>
          <w:sz w:val="28"/>
          <w:szCs w:val="20"/>
          <w:lang w:eastAsia="ru-RU"/>
        </w:rPr>
        <w:t xml:space="preserve"> 3-</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заміщені</w:t>
      </w:r>
      <w:r w:rsidRPr="00FF2426">
        <w:rPr>
          <w:rFonts w:ascii="Times New Roman" w:eastAsia="Times New Roman" w:hAnsi="Times New Roman" w:cs="Arial"/>
          <w:kern w:val="0"/>
          <w:sz w:val="28"/>
          <w:szCs w:val="20"/>
          <w:lang w:eastAsia="ru-RU"/>
        </w:rPr>
        <w:t xml:space="preserve"> 1,4-</w:t>
      </w:r>
      <w:r w:rsidRPr="00FF2426">
        <w:rPr>
          <w:rFonts w:ascii="Times New Roman" w:eastAsia="Times New Roman" w:hAnsi="Times New Roman" w:cs="Arial" w:hint="eastAsia"/>
          <w:kern w:val="0"/>
          <w:sz w:val="28"/>
          <w:szCs w:val="20"/>
          <w:lang w:eastAsia="ru-RU"/>
        </w:rPr>
        <w:t>бензодіазепін</w:t>
      </w:r>
      <w:r w:rsidRPr="00FF2426">
        <w:rPr>
          <w:rFonts w:ascii="Times New Roman" w:eastAsia="Times New Roman" w:hAnsi="Times New Roman" w:cs="Arial"/>
          <w:kern w:val="0"/>
          <w:sz w:val="28"/>
          <w:szCs w:val="20"/>
          <w:lang w:eastAsia="ru-RU"/>
        </w:rPr>
        <w:t>-2-</w:t>
      </w:r>
      <w:r w:rsidRPr="00FF2426">
        <w:rPr>
          <w:rFonts w:ascii="Times New Roman" w:eastAsia="Times New Roman" w:hAnsi="Times New Roman" w:cs="Arial" w:hint="eastAsia"/>
          <w:kern w:val="0"/>
          <w:sz w:val="28"/>
          <w:szCs w:val="20"/>
          <w:lang w:eastAsia="ru-RU"/>
        </w:rPr>
        <w:t>они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Препарати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основі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бензодіазепінів</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володіють</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спектром</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необхідних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якостей</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що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дозволяє</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застосовувати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ці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сполуки</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снодійні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протисудомні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анорексигенні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анксіолітичні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засоби</w:t>
      </w:r>
      <w:r w:rsidRPr="00FF2426">
        <w:rPr>
          <w:rFonts w:ascii="Times New Roman" w:eastAsia="Times New Roman" w:hAnsi="Times New Roman" w:cs="Arial"/>
          <w:kern w:val="0"/>
          <w:sz w:val="28"/>
          <w:szCs w:val="20"/>
          <w:lang w:eastAsia="ru-RU"/>
        </w:rPr>
        <w:t xml:space="preserve"> [83]. </w:t>
      </w:r>
      <w:r w:rsidRPr="00FF2426">
        <w:rPr>
          <w:rFonts w:ascii="Times New Roman" w:eastAsia="Times New Roman" w:hAnsi="Times New Roman" w:cs="Arial" w:hint="eastAsia"/>
          <w:kern w:val="0"/>
          <w:sz w:val="28"/>
          <w:szCs w:val="20"/>
          <w:lang w:eastAsia="ru-RU"/>
        </w:rPr>
        <w:t>Особливості</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просторової</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структури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молекули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дозволяють</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їй</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взаємодіяти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алостеричними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та</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пептидзв’язуючими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центрами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білкових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молекул</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включаючи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канали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рецептори</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мембран</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ензиматичні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комплекси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інші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структури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клітин</w:t>
      </w:r>
      <w:r w:rsidRPr="00FF2426">
        <w:rPr>
          <w:rFonts w:ascii="Times New Roman" w:eastAsia="Times New Roman" w:hAnsi="Times New Roman" w:cs="Arial"/>
          <w:kern w:val="0"/>
          <w:sz w:val="28"/>
          <w:szCs w:val="20"/>
          <w:lang w:eastAsia="ru-RU"/>
        </w:rPr>
        <w:t xml:space="preserve"> [14, 24, 55, 57, 176].</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За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останні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роки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знайдено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похідні</w:t>
      </w:r>
      <w:r w:rsidRPr="00FF2426">
        <w:rPr>
          <w:rFonts w:ascii="Times New Roman" w:eastAsia="Times New Roman" w:hAnsi="Times New Roman" w:cs="Arial"/>
          <w:kern w:val="0"/>
          <w:sz w:val="28"/>
          <w:szCs w:val="20"/>
          <w:lang w:eastAsia="ru-RU"/>
        </w:rPr>
        <w:t xml:space="preserve"> 3-</w:t>
      </w:r>
      <w:r w:rsidRPr="00FF2426">
        <w:rPr>
          <w:rFonts w:ascii="Times New Roman" w:eastAsia="Times New Roman" w:hAnsi="Times New Roman" w:cs="Arial" w:hint="eastAsia"/>
          <w:kern w:val="0"/>
          <w:sz w:val="28"/>
          <w:szCs w:val="20"/>
          <w:lang w:eastAsia="ru-RU"/>
        </w:rPr>
        <w:t>заміщених</w:t>
      </w:r>
      <w:r w:rsidRPr="00FF2426">
        <w:rPr>
          <w:rFonts w:ascii="Times New Roman" w:eastAsia="Times New Roman" w:hAnsi="Times New Roman" w:cs="Arial"/>
          <w:kern w:val="0"/>
          <w:sz w:val="28"/>
          <w:szCs w:val="20"/>
          <w:lang w:eastAsia="ru-RU"/>
        </w:rPr>
        <w:t xml:space="preserve"> 1,4-</w:t>
      </w:r>
      <w:r w:rsidRPr="00FF2426">
        <w:rPr>
          <w:rFonts w:ascii="Times New Roman" w:eastAsia="Times New Roman" w:hAnsi="Times New Roman" w:cs="Arial" w:hint="eastAsia"/>
          <w:kern w:val="0"/>
          <w:sz w:val="28"/>
          <w:szCs w:val="20"/>
          <w:lang w:eastAsia="ru-RU"/>
        </w:rPr>
        <w:t>бензодіазепін</w:t>
      </w:r>
      <w:r w:rsidRPr="00FF2426">
        <w:rPr>
          <w:rFonts w:ascii="Times New Roman" w:eastAsia="Times New Roman" w:hAnsi="Times New Roman" w:cs="Arial"/>
          <w:kern w:val="0"/>
          <w:sz w:val="28"/>
          <w:szCs w:val="20"/>
          <w:lang w:eastAsia="ru-RU"/>
        </w:rPr>
        <w:t>-2-</w:t>
      </w:r>
      <w:r w:rsidRPr="00FF2426">
        <w:rPr>
          <w:rFonts w:ascii="Times New Roman" w:eastAsia="Times New Roman" w:hAnsi="Times New Roman" w:cs="Arial" w:hint="eastAsia"/>
          <w:kern w:val="0"/>
          <w:sz w:val="28"/>
          <w:szCs w:val="20"/>
          <w:lang w:eastAsia="ru-RU"/>
        </w:rPr>
        <w:t>онів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що</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мають</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комплексну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анксіолітичну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анальгетичну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дію</w:t>
      </w:r>
      <w:r w:rsidRPr="00FF2426">
        <w:rPr>
          <w:rFonts w:ascii="Times New Roman" w:eastAsia="Times New Roman" w:hAnsi="Times New Roman" w:cs="Arial"/>
          <w:kern w:val="0"/>
          <w:sz w:val="28"/>
          <w:szCs w:val="20"/>
          <w:lang w:eastAsia="ru-RU"/>
        </w:rPr>
        <w:t xml:space="preserve"> [2, 4, 7, 184]. </w:t>
      </w:r>
      <w:r w:rsidRPr="00FF2426">
        <w:rPr>
          <w:rFonts w:ascii="Times New Roman" w:eastAsia="Times New Roman" w:hAnsi="Times New Roman" w:cs="Arial" w:hint="eastAsia"/>
          <w:kern w:val="0"/>
          <w:sz w:val="28"/>
          <w:szCs w:val="20"/>
          <w:lang w:eastAsia="ru-RU"/>
        </w:rPr>
        <w:t>Перший</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ефект</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забезпечується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зв’язуванням</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w:t>
      </w:r>
      <w:r w:rsidRPr="00FF2426">
        <w:rPr>
          <w:rFonts w:ascii="Times New Roman" w:eastAsia="Times New Roman" w:hAnsi="Times New Roman" w:cs="Arial"/>
          <w:kern w:val="0"/>
          <w:sz w:val="28"/>
          <w:szCs w:val="20"/>
          <w:lang w:eastAsia="ru-RU"/>
        </w:rPr>
        <w:t xml:space="preserve"> GABAa-</w:t>
      </w:r>
      <w:r w:rsidRPr="00FF2426">
        <w:rPr>
          <w:rFonts w:ascii="Times New Roman" w:eastAsia="Times New Roman" w:hAnsi="Times New Roman" w:cs="Arial" w:hint="eastAsia"/>
          <w:kern w:val="0"/>
          <w:sz w:val="28"/>
          <w:szCs w:val="20"/>
          <w:lang w:eastAsia="ru-RU"/>
        </w:rPr>
        <w:t>рецепторами</w:t>
      </w:r>
      <w:r w:rsidRPr="00FF2426">
        <w:rPr>
          <w:rFonts w:ascii="Times New Roman" w:eastAsia="Times New Roman" w:hAnsi="Times New Roman" w:cs="Arial"/>
          <w:kern w:val="0"/>
          <w:sz w:val="28"/>
          <w:szCs w:val="20"/>
          <w:lang w:eastAsia="ru-RU"/>
        </w:rPr>
        <w:t xml:space="preserve"> [165]. </w:t>
      </w:r>
      <w:r w:rsidRPr="00FF2426">
        <w:rPr>
          <w:rFonts w:ascii="Times New Roman" w:eastAsia="Times New Roman" w:hAnsi="Times New Roman" w:cs="Arial" w:hint="eastAsia"/>
          <w:kern w:val="0"/>
          <w:sz w:val="28"/>
          <w:szCs w:val="20"/>
          <w:lang w:eastAsia="ru-RU"/>
        </w:rPr>
        <w:t>Анальгетична</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дія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вивчена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недостатньо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конкретні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системи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організму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які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чутливі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дії</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цих</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сполук</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не</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ідентифіковано</w:t>
      </w:r>
      <w:r w:rsidRPr="00FF2426">
        <w:rPr>
          <w:rFonts w:ascii="Times New Roman" w:eastAsia="Times New Roman" w:hAnsi="Times New Roman" w:cs="Arial"/>
          <w:kern w:val="0"/>
          <w:sz w:val="28"/>
          <w:szCs w:val="20"/>
          <w:lang w:eastAsia="ru-RU"/>
        </w:rPr>
        <w:t xml:space="preserve"> [4]. </w:t>
      </w:r>
      <w:r w:rsidRPr="00FF2426">
        <w:rPr>
          <w:rFonts w:ascii="Times New Roman" w:eastAsia="Times New Roman" w:hAnsi="Times New Roman" w:cs="Arial" w:hint="eastAsia"/>
          <w:kern w:val="0"/>
          <w:sz w:val="28"/>
          <w:szCs w:val="20"/>
          <w:lang w:eastAsia="ru-RU"/>
        </w:rPr>
        <w:t>Однією</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виступає</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кінін</w:t>
      </w:r>
      <w:r w:rsidRPr="00FF2426">
        <w:rPr>
          <w:rFonts w:ascii="Times New Roman" w:eastAsia="Times New Roman" w:hAnsi="Times New Roman" w:cs="Arial"/>
          <w:kern w:val="0"/>
          <w:sz w:val="28"/>
          <w:szCs w:val="20"/>
          <w:lang w:eastAsia="ru-RU"/>
        </w:rPr>
        <w:t>-</w:t>
      </w:r>
      <w:r w:rsidRPr="00FF2426">
        <w:rPr>
          <w:rFonts w:ascii="Times New Roman" w:eastAsia="Times New Roman" w:hAnsi="Times New Roman" w:cs="Arial" w:hint="eastAsia"/>
          <w:kern w:val="0"/>
          <w:sz w:val="28"/>
          <w:szCs w:val="20"/>
          <w:lang w:eastAsia="ru-RU"/>
        </w:rPr>
        <w:t>калікреїнова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система</w:t>
      </w:r>
      <w:r w:rsidRPr="00FF2426">
        <w:rPr>
          <w:rFonts w:ascii="Times New Roman" w:eastAsia="Times New Roman" w:hAnsi="Times New Roman" w:cs="Arial"/>
          <w:kern w:val="0"/>
          <w:sz w:val="28"/>
          <w:szCs w:val="20"/>
          <w:lang w:eastAsia="ru-RU"/>
        </w:rPr>
        <w:t>.</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До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переліку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функцій</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що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вона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контролює</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входять</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серцево</w:t>
      </w:r>
      <w:r w:rsidRPr="00FF2426">
        <w:rPr>
          <w:rFonts w:ascii="Times New Roman" w:eastAsia="Times New Roman" w:hAnsi="Times New Roman" w:cs="Arial"/>
          <w:kern w:val="0"/>
          <w:sz w:val="28"/>
          <w:szCs w:val="20"/>
          <w:lang w:eastAsia="ru-RU"/>
        </w:rPr>
        <w:t>-</w:t>
      </w:r>
      <w:r w:rsidRPr="00FF2426">
        <w:rPr>
          <w:rFonts w:ascii="Times New Roman" w:eastAsia="Times New Roman" w:hAnsi="Times New Roman" w:cs="Arial" w:hint="eastAsia"/>
          <w:kern w:val="0"/>
          <w:sz w:val="28"/>
          <w:szCs w:val="20"/>
          <w:lang w:eastAsia="ru-RU"/>
        </w:rPr>
        <w:t>судинний</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гомеостаз</w:t>
      </w:r>
      <w:r w:rsidRPr="00FF2426">
        <w:rPr>
          <w:rFonts w:ascii="Times New Roman" w:eastAsia="Times New Roman" w:hAnsi="Times New Roman" w:cs="Arial"/>
          <w:kern w:val="0"/>
          <w:sz w:val="28"/>
          <w:szCs w:val="20"/>
          <w:lang w:eastAsia="ru-RU"/>
        </w:rPr>
        <w:t>,</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запалення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ноцицепція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ін</w:t>
      </w:r>
      <w:r w:rsidRPr="00FF2426">
        <w:rPr>
          <w:rFonts w:ascii="Times New Roman" w:eastAsia="Times New Roman" w:hAnsi="Times New Roman" w:cs="Arial"/>
          <w:kern w:val="0"/>
          <w:sz w:val="28"/>
          <w:szCs w:val="20"/>
          <w:lang w:eastAsia="ru-RU"/>
        </w:rPr>
        <w:t xml:space="preserve">. [16]. </w:t>
      </w:r>
      <w:r w:rsidRPr="00FF2426">
        <w:rPr>
          <w:rFonts w:ascii="Times New Roman" w:eastAsia="Times New Roman" w:hAnsi="Times New Roman" w:cs="Arial" w:hint="eastAsia"/>
          <w:kern w:val="0"/>
          <w:sz w:val="28"/>
          <w:szCs w:val="20"/>
          <w:lang w:eastAsia="ru-RU"/>
        </w:rPr>
        <w:t>Посередниками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виступають</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біологічно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активні</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пептиди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їх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попередники</w:t>
      </w:r>
      <w:r w:rsidRPr="00FF2426">
        <w:rPr>
          <w:rFonts w:ascii="Times New Roman" w:eastAsia="Times New Roman" w:hAnsi="Times New Roman" w:cs="Arial"/>
          <w:kern w:val="0"/>
          <w:sz w:val="28"/>
          <w:szCs w:val="20"/>
          <w:lang w:eastAsia="ru-RU"/>
        </w:rPr>
        <w:t xml:space="preserve"> [16]. </w:t>
      </w:r>
      <w:r w:rsidRPr="00FF2426">
        <w:rPr>
          <w:rFonts w:ascii="Times New Roman" w:eastAsia="Times New Roman" w:hAnsi="Times New Roman" w:cs="Arial" w:hint="eastAsia"/>
          <w:kern w:val="0"/>
          <w:sz w:val="28"/>
          <w:szCs w:val="20"/>
          <w:lang w:eastAsia="ru-RU"/>
        </w:rPr>
        <w:t>Набір</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ензимів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тканин</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плазми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крові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забезпечує</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контроль</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активності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завдяки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процесам</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синтезу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деградації</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пептидів</w:t>
      </w:r>
      <w:r w:rsidRPr="00FF2426">
        <w:rPr>
          <w:rFonts w:ascii="Times New Roman" w:eastAsia="Times New Roman" w:hAnsi="Times New Roman" w:cs="Arial"/>
          <w:kern w:val="0"/>
          <w:sz w:val="28"/>
          <w:szCs w:val="20"/>
          <w:lang w:eastAsia="ru-RU"/>
        </w:rPr>
        <w:t xml:space="preserve"> [171, 180].</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Дія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активних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похідних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опосередковується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двома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типами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рецепторів</w:t>
      </w:r>
      <w:r w:rsidRPr="00FF2426">
        <w:rPr>
          <w:rFonts w:ascii="Times New Roman" w:eastAsia="Times New Roman" w:hAnsi="Times New Roman" w:cs="Arial"/>
          <w:kern w:val="0"/>
          <w:sz w:val="28"/>
          <w:szCs w:val="20"/>
          <w:lang w:eastAsia="ru-RU"/>
        </w:rPr>
        <w:t xml:space="preserve"> B1 </w:t>
      </w:r>
      <w:r w:rsidRPr="00FF2426">
        <w:rPr>
          <w:rFonts w:ascii="Times New Roman" w:eastAsia="Times New Roman" w:hAnsi="Times New Roman" w:cs="Arial" w:hint="eastAsia"/>
          <w:kern w:val="0"/>
          <w:sz w:val="28"/>
          <w:szCs w:val="20"/>
          <w:lang w:eastAsia="ru-RU"/>
        </w:rPr>
        <w:t>та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w:t>
      </w:r>
      <w:r w:rsidRPr="00FF2426">
        <w:rPr>
          <w:rFonts w:ascii="Times New Roman" w:eastAsia="Times New Roman" w:hAnsi="Times New Roman" w:cs="Arial"/>
          <w:kern w:val="0"/>
          <w:sz w:val="28"/>
          <w:szCs w:val="20"/>
          <w:lang w:eastAsia="ru-RU"/>
        </w:rPr>
        <w:t>2 [82,</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 xml:space="preserve">96, 181]. </w:t>
      </w:r>
      <w:r w:rsidRPr="00FF2426">
        <w:rPr>
          <w:rFonts w:ascii="Times New Roman" w:eastAsia="Times New Roman" w:hAnsi="Times New Roman" w:cs="Arial" w:hint="eastAsia"/>
          <w:kern w:val="0"/>
          <w:sz w:val="28"/>
          <w:szCs w:val="20"/>
          <w:lang w:eastAsia="ru-RU"/>
        </w:rPr>
        <w:t>Потенційно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вони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можуть</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виступати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мішенями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впливу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похідних</w:t>
      </w:r>
      <w:r w:rsidRPr="00FF2426">
        <w:rPr>
          <w:rFonts w:ascii="Times New Roman" w:eastAsia="Times New Roman" w:hAnsi="Times New Roman" w:cs="Arial"/>
          <w:kern w:val="0"/>
          <w:sz w:val="28"/>
          <w:szCs w:val="20"/>
          <w:lang w:eastAsia="ru-RU"/>
        </w:rPr>
        <w:t xml:space="preserve"> 3-</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заміщених</w:t>
      </w:r>
      <w:r w:rsidRPr="00FF2426">
        <w:rPr>
          <w:rFonts w:ascii="Times New Roman" w:eastAsia="Times New Roman" w:hAnsi="Times New Roman" w:cs="Arial"/>
          <w:kern w:val="0"/>
          <w:sz w:val="28"/>
          <w:szCs w:val="20"/>
          <w:lang w:eastAsia="ru-RU"/>
        </w:rPr>
        <w:t xml:space="preserve"> 1,4-</w:t>
      </w:r>
      <w:r w:rsidRPr="00FF2426">
        <w:rPr>
          <w:rFonts w:ascii="Times New Roman" w:eastAsia="Times New Roman" w:hAnsi="Times New Roman" w:cs="Arial" w:hint="eastAsia"/>
          <w:kern w:val="0"/>
          <w:sz w:val="28"/>
          <w:szCs w:val="20"/>
          <w:lang w:eastAsia="ru-RU"/>
        </w:rPr>
        <w:t>бензодіазепні</w:t>
      </w:r>
      <w:r w:rsidRPr="00FF2426">
        <w:rPr>
          <w:rFonts w:ascii="Times New Roman" w:eastAsia="Times New Roman" w:hAnsi="Times New Roman" w:cs="Arial"/>
          <w:kern w:val="0"/>
          <w:sz w:val="28"/>
          <w:szCs w:val="20"/>
          <w:lang w:eastAsia="ru-RU"/>
        </w:rPr>
        <w:t>-2-</w:t>
      </w:r>
      <w:r w:rsidRPr="00FF2426">
        <w:rPr>
          <w:rFonts w:ascii="Times New Roman" w:eastAsia="Times New Roman" w:hAnsi="Times New Roman" w:cs="Arial" w:hint="eastAsia"/>
          <w:kern w:val="0"/>
          <w:sz w:val="28"/>
          <w:szCs w:val="20"/>
          <w:lang w:eastAsia="ru-RU"/>
        </w:rPr>
        <w:t>онів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Особливості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структури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сполук</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дозволяють</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розчинятись</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клітинних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мембранах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взаємодіяти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розташованими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них</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білковими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комплексами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Модифікація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хімічної</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структури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речовин</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дозволяє</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контролювати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тип</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взаємодій</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з’ясовувати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механізми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формування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зв’язку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клітинними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мішенями</w:t>
      </w:r>
      <w:r w:rsidRPr="00FF2426">
        <w:rPr>
          <w:rFonts w:ascii="Times New Roman" w:eastAsia="Times New Roman" w:hAnsi="Times New Roman" w:cs="Arial"/>
          <w:kern w:val="0"/>
          <w:sz w:val="28"/>
          <w:szCs w:val="20"/>
          <w:lang w:eastAsia="ru-RU"/>
        </w:rPr>
        <w:t>.</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Виходячи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цього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актуальним</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є</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пошук</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похідних</w:t>
      </w:r>
      <w:r w:rsidRPr="00FF2426">
        <w:rPr>
          <w:rFonts w:ascii="Times New Roman" w:eastAsia="Times New Roman" w:hAnsi="Times New Roman" w:cs="Arial"/>
          <w:kern w:val="0"/>
          <w:sz w:val="28"/>
          <w:szCs w:val="20"/>
          <w:lang w:eastAsia="ru-RU"/>
        </w:rPr>
        <w:t xml:space="preserve"> 3-</w:t>
      </w:r>
      <w:r w:rsidRPr="00FF2426">
        <w:rPr>
          <w:rFonts w:ascii="Times New Roman" w:eastAsia="Times New Roman" w:hAnsi="Times New Roman" w:cs="Arial" w:hint="eastAsia"/>
          <w:kern w:val="0"/>
          <w:sz w:val="28"/>
          <w:szCs w:val="20"/>
          <w:lang w:eastAsia="ru-RU"/>
        </w:rPr>
        <w:t>заміщених</w:t>
      </w:r>
      <w:r w:rsidRPr="00FF2426">
        <w:rPr>
          <w:rFonts w:ascii="Times New Roman" w:eastAsia="Times New Roman" w:hAnsi="Times New Roman" w:cs="Arial"/>
          <w:kern w:val="0"/>
          <w:sz w:val="28"/>
          <w:szCs w:val="20"/>
          <w:lang w:eastAsia="ru-RU"/>
        </w:rPr>
        <w:t xml:space="preserve"> 1,4-</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бензодіазепін</w:t>
      </w:r>
      <w:r w:rsidRPr="00FF2426">
        <w:rPr>
          <w:rFonts w:ascii="Times New Roman" w:eastAsia="Times New Roman" w:hAnsi="Times New Roman" w:cs="Arial"/>
          <w:kern w:val="0"/>
          <w:sz w:val="28"/>
          <w:szCs w:val="20"/>
          <w:lang w:eastAsia="ru-RU"/>
        </w:rPr>
        <w:t>-2-</w:t>
      </w:r>
      <w:r w:rsidRPr="00FF2426">
        <w:rPr>
          <w:rFonts w:ascii="Times New Roman" w:eastAsia="Times New Roman" w:hAnsi="Times New Roman" w:cs="Arial" w:hint="eastAsia"/>
          <w:kern w:val="0"/>
          <w:sz w:val="28"/>
          <w:szCs w:val="20"/>
          <w:lang w:eastAsia="ru-RU"/>
        </w:rPr>
        <w:t>онів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які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здатні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впливати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активність</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кінін</w:t>
      </w:r>
      <w:r w:rsidRPr="00FF2426">
        <w:rPr>
          <w:rFonts w:ascii="Times New Roman" w:eastAsia="Times New Roman" w:hAnsi="Times New Roman" w:cs="Arial"/>
          <w:kern w:val="0"/>
          <w:sz w:val="28"/>
          <w:szCs w:val="20"/>
          <w:lang w:eastAsia="ru-RU"/>
        </w:rPr>
        <w:t>-</w:t>
      </w:r>
      <w:r w:rsidRPr="00FF2426">
        <w:rPr>
          <w:rFonts w:ascii="Times New Roman" w:eastAsia="Times New Roman" w:hAnsi="Times New Roman" w:cs="Arial" w:hint="eastAsia"/>
          <w:kern w:val="0"/>
          <w:sz w:val="28"/>
          <w:szCs w:val="20"/>
          <w:lang w:eastAsia="ru-RU"/>
        </w:rPr>
        <w:t>калікреїнової</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19</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системи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тобто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володіти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потенційними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протизапальними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знеболюючими</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властивостями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Рецептори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кінін</w:t>
      </w:r>
      <w:r w:rsidRPr="00FF2426">
        <w:rPr>
          <w:rFonts w:ascii="Times New Roman" w:eastAsia="Times New Roman" w:hAnsi="Times New Roman" w:cs="Arial"/>
          <w:kern w:val="0"/>
          <w:sz w:val="28"/>
          <w:szCs w:val="20"/>
          <w:lang w:eastAsia="ru-RU"/>
        </w:rPr>
        <w:t>-</w:t>
      </w:r>
      <w:r w:rsidRPr="00FF2426">
        <w:rPr>
          <w:rFonts w:ascii="Times New Roman" w:eastAsia="Times New Roman" w:hAnsi="Times New Roman" w:cs="Arial" w:hint="eastAsia"/>
          <w:kern w:val="0"/>
          <w:sz w:val="28"/>
          <w:szCs w:val="20"/>
          <w:lang w:eastAsia="ru-RU"/>
        </w:rPr>
        <w:t>калікреїнової</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системи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широко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представлені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у</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різних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тканинах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організму</w:t>
      </w:r>
      <w:r w:rsidRPr="00FF2426">
        <w:rPr>
          <w:rFonts w:ascii="Times New Roman" w:eastAsia="Times New Roman" w:hAnsi="Times New Roman" w:cs="Arial"/>
          <w:kern w:val="0"/>
          <w:sz w:val="28"/>
          <w:szCs w:val="20"/>
          <w:lang w:eastAsia="ru-RU"/>
        </w:rPr>
        <w:t xml:space="preserve"> [77, 152]. </w:t>
      </w:r>
      <w:r w:rsidRPr="00FF2426">
        <w:rPr>
          <w:rFonts w:ascii="Times New Roman" w:eastAsia="Times New Roman" w:hAnsi="Times New Roman" w:cs="Arial" w:hint="eastAsia"/>
          <w:kern w:val="0"/>
          <w:sz w:val="28"/>
          <w:szCs w:val="20"/>
          <w:lang w:eastAsia="ru-RU"/>
        </w:rPr>
        <w:t>Для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лабораторних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досліджень</w:t>
      </w:r>
      <w:r w:rsidRPr="00FF2426">
        <w:rPr>
          <w:rFonts w:ascii="Times New Roman" w:eastAsia="Times New Roman" w:hAnsi="Times New Roman" w:cs="Arial"/>
          <w:kern w:val="0"/>
          <w:sz w:val="28"/>
          <w:szCs w:val="20"/>
          <w:lang w:eastAsia="ru-RU"/>
        </w:rPr>
        <w:t xml:space="preserve"> in vitro</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найбільш</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зручною</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моделлю</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виступають</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гладенькі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м’язи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Вони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володіють</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широким</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спектром</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чутливості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регуляторних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механізмів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систем</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організму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що</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дозволяє</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використовувати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їх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як</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об’єкт</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дослідження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впливу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потенційних</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біологічно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активних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речовин</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конкретні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мішені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Присутність</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популяції</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кінінових</w:t>
      </w:r>
      <w:r w:rsidRPr="00FF2426">
        <w:rPr>
          <w:rFonts w:ascii="Times New Roman" w:eastAsia="Times New Roman" w:hAnsi="Times New Roman" w:cs="Arial"/>
          <w:kern w:val="0"/>
          <w:sz w:val="28"/>
          <w:szCs w:val="20"/>
          <w:lang w:eastAsia="ru-RU"/>
        </w:rPr>
        <w:t xml:space="preserve"> B2 </w:t>
      </w:r>
      <w:r w:rsidRPr="00FF2426">
        <w:rPr>
          <w:rFonts w:ascii="Times New Roman" w:eastAsia="Times New Roman" w:hAnsi="Times New Roman" w:cs="Arial" w:hint="eastAsia"/>
          <w:kern w:val="0"/>
          <w:sz w:val="28"/>
          <w:szCs w:val="20"/>
          <w:lang w:eastAsia="ru-RU"/>
        </w:rPr>
        <w:t>рецепторів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міоцитах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шлунку</w:t>
      </w:r>
      <w:r w:rsidRPr="00FF2426">
        <w:rPr>
          <w:rFonts w:ascii="Times New Roman" w:eastAsia="Times New Roman" w:hAnsi="Times New Roman" w:cs="Arial"/>
          <w:kern w:val="0"/>
          <w:sz w:val="28"/>
          <w:szCs w:val="20"/>
          <w:lang w:eastAsia="ru-RU"/>
        </w:rPr>
        <w:t xml:space="preserve"> [53] </w:t>
      </w:r>
      <w:r w:rsidRPr="00FF2426">
        <w:rPr>
          <w:rFonts w:ascii="Times New Roman" w:eastAsia="Times New Roman" w:hAnsi="Times New Roman" w:cs="Arial" w:hint="eastAsia"/>
          <w:kern w:val="0"/>
          <w:sz w:val="28"/>
          <w:szCs w:val="20"/>
          <w:lang w:eastAsia="ru-RU"/>
        </w:rPr>
        <w:t>забезпечує</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створення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простої</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моделі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досліджень</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впливу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похідних</w:t>
      </w:r>
      <w:r w:rsidRPr="00FF2426">
        <w:rPr>
          <w:rFonts w:ascii="Times New Roman" w:eastAsia="Times New Roman" w:hAnsi="Times New Roman" w:cs="Arial"/>
          <w:kern w:val="0"/>
          <w:sz w:val="28"/>
          <w:szCs w:val="20"/>
          <w:lang w:eastAsia="ru-RU"/>
        </w:rPr>
        <w:t xml:space="preserve"> 3-</w:t>
      </w:r>
      <w:r w:rsidRPr="00FF2426">
        <w:rPr>
          <w:rFonts w:ascii="Times New Roman" w:eastAsia="Times New Roman" w:hAnsi="Times New Roman" w:cs="Arial" w:hint="eastAsia"/>
          <w:kern w:val="0"/>
          <w:sz w:val="28"/>
          <w:szCs w:val="20"/>
          <w:lang w:eastAsia="ru-RU"/>
        </w:rPr>
        <w:t>заміщених</w:t>
      </w:r>
      <w:r w:rsidRPr="00FF2426">
        <w:rPr>
          <w:rFonts w:ascii="Times New Roman" w:eastAsia="Times New Roman" w:hAnsi="Times New Roman" w:cs="Arial"/>
          <w:kern w:val="0"/>
          <w:sz w:val="28"/>
          <w:szCs w:val="20"/>
          <w:lang w:eastAsia="ru-RU"/>
        </w:rPr>
        <w:t xml:space="preserve"> 1,4-</w:t>
      </w:r>
      <w:r w:rsidRPr="00FF2426">
        <w:rPr>
          <w:rFonts w:ascii="Times New Roman" w:eastAsia="Times New Roman" w:hAnsi="Times New Roman" w:cs="Arial" w:hint="eastAsia"/>
          <w:kern w:val="0"/>
          <w:sz w:val="28"/>
          <w:szCs w:val="20"/>
          <w:lang w:eastAsia="ru-RU"/>
        </w:rPr>
        <w:t>бензодіазепін</w:t>
      </w:r>
      <w:r w:rsidRPr="00FF2426">
        <w:rPr>
          <w:rFonts w:ascii="Times New Roman" w:eastAsia="Times New Roman" w:hAnsi="Times New Roman" w:cs="Arial"/>
          <w:kern w:val="0"/>
          <w:sz w:val="28"/>
          <w:szCs w:val="20"/>
          <w:lang w:eastAsia="ru-RU"/>
        </w:rPr>
        <w:t>-2-</w:t>
      </w:r>
      <w:r w:rsidRPr="00FF2426">
        <w:rPr>
          <w:rFonts w:ascii="Times New Roman" w:eastAsia="Times New Roman" w:hAnsi="Times New Roman" w:cs="Arial" w:hint="eastAsia"/>
          <w:kern w:val="0"/>
          <w:sz w:val="28"/>
          <w:szCs w:val="20"/>
          <w:lang w:eastAsia="ru-RU"/>
        </w:rPr>
        <w:t>онів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брадикінін</w:t>
      </w:r>
      <w:r w:rsidRPr="00FF2426">
        <w:rPr>
          <w:rFonts w:ascii="Times New Roman" w:eastAsia="Times New Roman" w:hAnsi="Times New Roman" w:cs="Arial"/>
          <w:kern w:val="0"/>
          <w:sz w:val="28"/>
          <w:szCs w:val="20"/>
          <w:lang w:eastAsia="ru-RU"/>
        </w:rPr>
        <w:t>-</w:t>
      </w:r>
      <w:r w:rsidRPr="00FF2426">
        <w:rPr>
          <w:rFonts w:ascii="Times New Roman" w:eastAsia="Times New Roman" w:hAnsi="Times New Roman" w:cs="Arial" w:hint="eastAsia"/>
          <w:kern w:val="0"/>
          <w:sz w:val="28"/>
          <w:szCs w:val="20"/>
          <w:lang w:eastAsia="ru-RU"/>
        </w:rPr>
        <w:t>індуковане</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скорочення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гладеньких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м’язів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Враховуючи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значний</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перелік</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побічних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ефектів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класичних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знеболюючих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протизапальних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засобів</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морфінового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стероїдного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рядів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такі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дослідження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є</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особливо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актуальними</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Зв’язок</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роботи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науковими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програмами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планами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темами</w:t>
      </w:r>
      <w:r w:rsidRPr="00FF2426">
        <w:rPr>
          <w:rFonts w:ascii="Times New Roman" w:eastAsia="Times New Roman" w:hAnsi="Times New Roman" w:cs="Arial"/>
          <w:kern w:val="0"/>
          <w:sz w:val="28"/>
          <w:szCs w:val="20"/>
          <w:lang w:eastAsia="ru-RU"/>
        </w:rPr>
        <w:t>.</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Дисертаційна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робота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виконувалась</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згідно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договору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Фонду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фундаментальних</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досліджень</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темами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«Анальгетичні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сполуки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основі</w:t>
      </w:r>
      <w:r w:rsidRPr="00FF2426">
        <w:rPr>
          <w:rFonts w:ascii="Times New Roman" w:eastAsia="Times New Roman" w:hAnsi="Times New Roman" w:cs="Arial"/>
          <w:kern w:val="0"/>
          <w:sz w:val="28"/>
          <w:szCs w:val="20"/>
          <w:lang w:eastAsia="ru-RU"/>
        </w:rPr>
        <w:t xml:space="preserve"> 3-</w:t>
      </w:r>
      <w:r w:rsidRPr="00FF2426">
        <w:rPr>
          <w:rFonts w:ascii="Times New Roman" w:eastAsia="Times New Roman" w:hAnsi="Times New Roman" w:cs="Arial" w:hint="eastAsia"/>
          <w:kern w:val="0"/>
          <w:sz w:val="28"/>
          <w:szCs w:val="20"/>
          <w:lang w:eastAsia="ru-RU"/>
        </w:rPr>
        <w:t>заміщених</w:t>
      </w:r>
      <w:r w:rsidRPr="00FF2426">
        <w:rPr>
          <w:rFonts w:ascii="Times New Roman" w:eastAsia="Times New Roman" w:hAnsi="Times New Roman" w:cs="Arial"/>
          <w:kern w:val="0"/>
          <w:sz w:val="28"/>
          <w:szCs w:val="20"/>
          <w:lang w:eastAsia="ru-RU"/>
        </w:rPr>
        <w:t xml:space="preserve"> 1,4-</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бенздіазепінів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як</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нові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фактори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регуляції</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функцій</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гладеньких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м’язів»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Ф</w:t>
      </w:r>
      <w:r w:rsidRPr="00FF2426">
        <w:rPr>
          <w:rFonts w:ascii="Times New Roman" w:eastAsia="Times New Roman" w:hAnsi="Times New Roman" w:cs="Arial"/>
          <w:kern w:val="0"/>
          <w:sz w:val="28"/>
          <w:szCs w:val="20"/>
          <w:lang w:eastAsia="ru-RU"/>
        </w:rPr>
        <w:t>64/19-</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2015 (</w:t>
      </w:r>
      <w:r w:rsidRPr="00FF2426">
        <w:rPr>
          <w:rFonts w:ascii="Times New Roman" w:eastAsia="Times New Roman" w:hAnsi="Times New Roman" w:cs="Arial" w:hint="eastAsia"/>
          <w:kern w:val="0"/>
          <w:sz w:val="28"/>
          <w:szCs w:val="20"/>
          <w:lang w:eastAsia="ru-RU"/>
        </w:rPr>
        <w:t>№</w:t>
      </w:r>
      <w:r w:rsidRPr="00FF2426">
        <w:rPr>
          <w:rFonts w:ascii="Times New Roman" w:eastAsia="Times New Roman" w:hAnsi="Times New Roman" w:cs="Arial"/>
          <w:kern w:val="0"/>
          <w:sz w:val="28"/>
          <w:szCs w:val="20"/>
          <w:lang w:eastAsia="ru-RU"/>
        </w:rPr>
        <w:t xml:space="preserve"> 15</w:t>
      </w:r>
      <w:r w:rsidRPr="00FF2426">
        <w:rPr>
          <w:rFonts w:ascii="Times New Roman" w:eastAsia="Times New Roman" w:hAnsi="Times New Roman" w:cs="Arial" w:hint="eastAsia"/>
          <w:kern w:val="0"/>
          <w:sz w:val="28"/>
          <w:szCs w:val="20"/>
          <w:lang w:eastAsia="ru-RU"/>
        </w:rPr>
        <w:t>ДФ</w:t>
      </w:r>
      <w:r w:rsidRPr="00FF2426">
        <w:rPr>
          <w:rFonts w:ascii="Times New Roman" w:eastAsia="Times New Roman" w:hAnsi="Times New Roman" w:cs="Arial"/>
          <w:kern w:val="0"/>
          <w:sz w:val="28"/>
          <w:szCs w:val="20"/>
          <w:lang w:eastAsia="ru-RU"/>
        </w:rPr>
        <w:t xml:space="preserve">036-05)) </w:t>
      </w:r>
      <w:r w:rsidRPr="00FF2426">
        <w:rPr>
          <w:rFonts w:ascii="Times New Roman" w:eastAsia="Times New Roman" w:hAnsi="Times New Roman" w:cs="Arial" w:hint="eastAsia"/>
          <w:kern w:val="0"/>
          <w:sz w:val="28"/>
          <w:szCs w:val="20"/>
          <w:lang w:eastAsia="ru-RU"/>
        </w:rPr>
        <w:t>та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«Анальгетичні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сполуки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основі</w:t>
      </w:r>
      <w:r w:rsidRPr="00FF2426">
        <w:rPr>
          <w:rFonts w:ascii="Times New Roman" w:eastAsia="Times New Roman" w:hAnsi="Times New Roman" w:cs="Arial"/>
          <w:kern w:val="0"/>
          <w:sz w:val="28"/>
          <w:szCs w:val="20"/>
          <w:lang w:eastAsia="ru-RU"/>
        </w:rPr>
        <w:t xml:space="preserve"> 3-</w:t>
      </w:r>
      <w:r w:rsidRPr="00FF2426">
        <w:rPr>
          <w:rFonts w:ascii="Times New Roman" w:eastAsia="Times New Roman" w:hAnsi="Times New Roman" w:cs="Arial" w:hint="eastAsia"/>
          <w:kern w:val="0"/>
          <w:sz w:val="28"/>
          <w:szCs w:val="20"/>
          <w:lang w:eastAsia="ru-RU"/>
        </w:rPr>
        <w:t>заміщених</w:t>
      </w:r>
      <w:r w:rsidRPr="00FF2426">
        <w:rPr>
          <w:rFonts w:ascii="Times New Roman" w:eastAsia="Times New Roman" w:hAnsi="Times New Roman" w:cs="Arial"/>
          <w:kern w:val="0"/>
          <w:sz w:val="28"/>
          <w:szCs w:val="20"/>
          <w:lang w:eastAsia="ru-RU"/>
        </w:rPr>
        <w:t xml:space="preserve"> 1,4-</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бенздіазепінів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як</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нові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фактори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регуляції</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функцій</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гладеньких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м’язів»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Ф</w:t>
      </w:r>
      <w:r w:rsidRPr="00FF2426">
        <w:rPr>
          <w:rFonts w:ascii="Times New Roman" w:eastAsia="Times New Roman" w:hAnsi="Times New Roman" w:cs="Arial"/>
          <w:kern w:val="0"/>
          <w:sz w:val="28"/>
          <w:szCs w:val="20"/>
          <w:lang w:eastAsia="ru-RU"/>
        </w:rPr>
        <w:t>64/40-</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2016 (</w:t>
      </w:r>
      <w:r w:rsidRPr="00FF2426">
        <w:rPr>
          <w:rFonts w:ascii="Times New Roman" w:eastAsia="Times New Roman" w:hAnsi="Times New Roman" w:cs="Arial" w:hint="eastAsia"/>
          <w:kern w:val="0"/>
          <w:sz w:val="28"/>
          <w:szCs w:val="20"/>
          <w:lang w:eastAsia="ru-RU"/>
        </w:rPr>
        <w:t>№</w:t>
      </w:r>
      <w:r w:rsidRPr="00FF2426">
        <w:rPr>
          <w:rFonts w:ascii="Times New Roman" w:eastAsia="Times New Roman" w:hAnsi="Times New Roman" w:cs="Arial"/>
          <w:kern w:val="0"/>
          <w:sz w:val="28"/>
          <w:szCs w:val="20"/>
          <w:lang w:eastAsia="ru-RU"/>
        </w:rPr>
        <w:t xml:space="preserve"> 16</w:t>
      </w:r>
      <w:r w:rsidRPr="00FF2426">
        <w:rPr>
          <w:rFonts w:ascii="Times New Roman" w:eastAsia="Times New Roman" w:hAnsi="Times New Roman" w:cs="Arial" w:hint="eastAsia"/>
          <w:kern w:val="0"/>
          <w:sz w:val="28"/>
          <w:szCs w:val="20"/>
          <w:lang w:eastAsia="ru-RU"/>
        </w:rPr>
        <w:t>ДФ</w:t>
      </w:r>
      <w:r w:rsidRPr="00FF2426">
        <w:rPr>
          <w:rFonts w:ascii="Times New Roman" w:eastAsia="Times New Roman" w:hAnsi="Times New Roman" w:cs="Arial"/>
          <w:kern w:val="0"/>
          <w:sz w:val="28"/>
          <w:szCs w:val="20"/>
          <w:lang w:eastAsia="ru-RU"/>
        </w:rPr>
        <w:t>036-04)).</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Мета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завдання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досліджень</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Метою</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роботи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було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дослідити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вплив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нових</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похідних</w:t>
      </w:r>
      <w:r w:rsidRPr="00FF2426">
        <w:rPr>
          <w:rFonts w:ascii="Times New Roman" w:eastAsia="Times New Roman" w:hAnsi="Times New Roman" w:cs="Arial"/>
          <w:kern w:val="0"/>
          <w:sz w:val="28"/>
          <w:szCs w:val="20"/>
          <w:lang w:eastAsia="ru-RU"/>
        </w:rPr>
        <w:t xml:space="preserve"> 3-</w:t>
      </w:r>
      <w:r w:rsidRPr="00FF2426">
        <w:rPr>
          <w:rFonts w:ascii="Times New Roman" w:eastAsia="Times New Roman" w:hAnsi="Times New Roman" w:cs="Arial" w:hint="eastAsia"/>
          <w:kern w:val="0"/>
          <w:sz w:val="28"/>
          <w:szCs w:val="20"/>
          <w:lang w:eastAsia="ru-RU"/>
        </w:rPr>
        <w:t>заміщених</w:t>
      </w:r>
      <w:r w:rsidRPr="00FF2426">
        <w:rPr>
          <w:rFonts w:ascii="Times New Roman" w:eastAsia="Times New Roman" w:hAnsi="Times New Roman" w:cs="Arial"/>
          <w:kern w:val="0"/>
          <w:sz w:val="28"/>
          <w:szCs w:val="20"/>
          <w:lang w:eastAsia="ru-RU"/>
        </w:rPr>
        <w:t xml:space="preserve"> 1,4-</w:t>
      </w:r>
      <w:r w:rsidRPr="00FF2426">
        <w:rPr>
          <w:rFonts w:ascii="Times New Roman" w:eastAsia="Times New Roman" w:hAnsi="Times New Roman" w:cs="Arial" w:hint="eastAsia"/>
          <w:kern w:val="0"/>
          <w:sz w:val="28"/>
          <w:szCs w:val="20"/>
          <w:lang w:eastAsia="ru-RU"/>
        </w:rPr>
        <w:t>бензодіазепін</w:t>
      </w:r>
      <w:r w:rsidRPr="00FF2426">
        <w:rPr>
          <w:rFonts w:ascii="Times New Roman" w:eastAsia="Times New Roman" w:hAnsi="Times New Roman" w:cs="Arial"/>
          <w:kern w:val="0"/>
          <w:sz w:val="28"/>
          <w:szCs w:val="20"/>
          <w:lang w:eastAsia="ru-RU"/>
        </w:rPr>
        <w:t>-2-</w:t>
      </w:r>
      <w:r w:rsidRPr="00FF2426">
        <w:rPr>
          <w:rFonts w:ascii="Times New Roman" w:eastAsia="Times New Roman" w:hAnsi="Times New Roman" w:cs="Arial" w:hint="eastAsia"/>
          <w:kern w:val="0"/>
          <w:sz w:val="28"/>
          <w:szCs w:val="20"/>
          <w:lang w:eastAsia="ru-RU"/>
        </w:rPr>
        <w:t>онів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брадикінін</w:t>
      </w:r>
      <w:r w:rsidRPr="00FF2426">
        <w:rPr>
          <w:rFonts w:ascii="Times New Roman" w:eastAsia="Times New Roman" w:hAnsi="Times New Roman" w:cs="Arial"/>
          <w:kern w:val="0"/>
          <w:sz w:val="28"/>
          <w:szCs w:val="20"/>
          <w:lang w:eastAsia="ru-RU"/>
        </w:rPr>
        <w:t>-</w:t>
      </w:r>
      <w:r w:rsidRPr="00FF2426">
        <w:rPr>
          <w:rFonts w:ascii="Times New Roman" w:eastAsia="Times New Roman" w:hAnsi="Times New Roman" w:cs="Arial" w:hint="eastAsia"/>
          <w:kern w:val="0"/>
          <w:sz w:val="28"/>
          <w:szCs w:val="20"/>
          <w:lang w:eastAsia="ru-RU"/>
        </w:rPr>
        <w:t>індуковане</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скорочення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гладеньких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м’язів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шлунку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щурів</w:t>
      </w:r>
      <w:r w:rsidRPr="00FF2426">
        <w:rPr>
          <w:rFonts w:ascii="Times New Roman" w:eastAsia="Times New Roman" w:hAnsi="Times New Roman" w:cs="Arial"/>
          <w:kern w:val="0"/>
          <w:sz w:val="28"/>
          <w:szCs w:val="20"/>
          <w:lang w:eastAsia="ru-RU"/>
        </w:rPr>
        <w:t>.</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Для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досягнення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цієї</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мети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поставлені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наступні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завдання</w:t>
      </w:r>
      <w:r w:rsidRPr="00FF2426">
        <w:rPr>
          <w:rFonts w:ascii="Times New Roman" w:eastAsia="Times New Roman" w:hAnsi="Times New Roman" w:cs="Arial"/>
          <w:kern w:val="0"/>
          <w:sz w:val="28"/>
          <w:szCs w:val="20"/>
          <w:lang w:eastAsia="ru-RU"/>
        </w:rPr>
        <w:t>:</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 xml:space="preserve">1. </w:t>
      </w:r>
      <w:r w:rsidRPr="00FF2426">
        <w:rPr>
          <w:rFonts w:ascii="Times New Roman" w:eastAsia="Times New Roman" w:hAnsi="Times New Roman" w:cs="Arial" w:hint="eastAsia"/>
          <w:kern w:val="0"/>
          <w:sz w:val="28"/>
          <w:szCs w:val="20"/>
          <w:lang w:eastAsia="ru-RU"/>
        </w:rPr>
        <w:t>Визначити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вплив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нових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похідних</w:t>
      </w:r>
      <w:r w:rsidRPr="00FF2426">
        <w:rPr>
          <w:rFonts w:ascii="Times New Roman" w:eastAsia="Times New Roman" w:hAnsi="Times New Roman" w:cs="Arial"/>
          <w:kern w:val="0"/>
          <w:sz w:val="28"/>
          <w:szCs w:val="20"/>
          <w:lang w:eastAsia="ru-RU"/>
        </w:rPr>
        <w:t xml:space="preserve"> 3-</w:t>
      </w:r>
      <w:r w:rsidRPr="00FF2426">
        <w:rPr>
          <w:rFonts w:ascii="Times New Roman" w:eastAsia="Times New Roman" w:hAnsi="Times New Roman" w:cs="Arial" w:hint="eastAsia"/>
          <w:kern w:val="0"/>
          <w:sz w:val="28"/>
          <w:szCs w:val="20"/>
          <w:lang w:eastAsia="ru-RU"/>
        </w:rPr>
        <w:t>заміщених</w:t>
      </w:r>
      <w:r w:rsidRPr="00FF2426">
        <w:rPr>
          <w:rFonts w:ascii="Times New Roman" w:eastAsia="Times New Roman" w:hAnsi="Times New Roman" w:cs="Arial"/>
          <w:kern w:val="0"/>
          <w:sz w:val="28"/>
          <w:szCs w:val="20"/>
          <w:lang w:eastAsia="ru-RU"/>
        </w:rPr>
        <w:t xml:space="preserve"> 1,4-</w:t>
      </w:r>
      <w:r w:rsidRPr="00FF2426">
        <w:rPr>
          <w:rFonts w:ascii="Times New Roman" w:eastAsia="Times New Roman" w:hAnsi="Times New Roman" w:cs="Arial" w:hint="eastAsia"/>
          <w:kern w:val="0"/>
          <w:sz w:val="28"/>
          <w:szCs w:val="20"/>
          <w:lang w:eastAsia="ru-RU"/>
        </w:rPr>
        <w:t>бензодіазепін</w:t>
      </w:r>
      <w:r w:rsidRPr="00FF2426">
        <w:rPr>
          <w:rFonts w:ascii="Times New Roman" w:eastAsia="Times New Roman" w:hAnsi="Times New Roman" w:cs="Arial"/>
          <w:kern w:val="0"/>
          <w:sz w:val="28"/>
          <w:szCs w:val="20"/>
          <w:lang w:eastAsia="ru-RU"/>
        </w:rPr>
        <w:t>-2-</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онів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життєздатність</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суспензії</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міоцитів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шлунку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щурів</w:t>
      </w:r>
      <w:r w:rsidRPr="00FF2426">
        <w:rPr>
          <w:rFonts w:ascii="Times New Roman" w:eastAsia="Times New Roman" w:hAnsi="Times New Roman" w:cs="Arial"/>
          <w:kern w:val="0"/>
          <w:sz w:val="28"/>
          <w:szCs w:val="20"/>
          <w:lang w:eastAsia="ru-RU"/>
        </w:rPr>
        <w:t>.</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 xml:space="preserve">2. </w:t>
      </w:r>
      <w:r w:rsidRPr="00FF2426">
        <w:rPr>
          <w:rFonts w:ascii="Times New Roman" w:eastAsia="Times New Roman" w:hAnsi="Times New Roman" w:cs="Arial" w:hint="eastAsia"/>
          <w:kern w:val="0"/>
          <w:sz w:val="28"/>
          <w:szCs w:val="20"/>
          <w:lang w:eastAsia="ru-RU"/>
        </w:rPr>
        <w:t>Проаналізувати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зміни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базального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рівня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концентрації</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Са</w:t>
      </w:r>
      <w:r w:rsidRPr="00FF2426">
        <w:rPr>
          <w:rFonts w:ascii="Times New Roman" w:eastAsia="Times New Roman" w:hAnsi="Times New Roman" w:cs="Arial"/>
          <w:kern w:val="0"/>
          <w:sz w:val="28"/>
          <w:szCs w:val="20"/>
          <w:lang w:eastAsia="ru-RU"/>
        </w:rPr>
        <w:t xml:space="preserve">2+ </w:t>
      </w:r>
      <w:r w:rsidRPr="00FF2426">
        <w:rPr>
          <w:rFonts w:ascii="Times New Roman" w:eastAsia="Times New Roman" w:hAnsi="Times New Roman" w:cs="Arial" w:hint="eastAsia"/>
          <w:kern w:val="0"/>
          <w:sz w:val="28"/>
          <w:szCs w:val="20"/>
          <w:lang w:eastAsia="ru-RU"/>
        </w:rPr>
        <w:t>в</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цитоплазмі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клітин</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гладеньких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м’язів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присутності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досліджуваних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сполук</w:t>
      </w:r>
      <w:r w:rsidRPr="00FF2426">
        <w:rPr>
          <w:rFonts w:ascii="Times New Roman" w:eastAsia="Times New Roman" w:hAnsi="Times New Roman" w:cs="Arial"/>
          <w:kern w:val="0"/>
          <w:sz w:val="28"/>
          <w:szCs w:val="20"/>
          <w:lang w:eastAsia="ru-RU"/>
        </w:rPr>
        <w:t>.</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 xml:space="preserve">3. </w:t>
      </w:r>
      <w:r w:rsidRPr="00FF2426">
        <w:rPr>
          <w:rFonts w:ascii="Times New Roman" w:eastAsia="Times New Roman" w:hAnsi="Times New Roman" w:cs="Arial" w:hint="eastAsia"/>
          <w:kern w:val="0"/>
          <w:sz w:val="28"/>
          <w:szCs w:val="20"/>
          <w:lang w:eastAsia="ru-RU"/>
        </w:rPr>
        <w:t>Встановити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особливості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впливу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похідних</w:t>
      </w:r>
      <w:r w:rsidRPr="00FF2426">
        <w:rPr>
          <w:rFonts w:ascii="Times New Roman" w:eastAsia="Times New Roman" w:hAnsi="Times New Roman" w:cs="Arial"/>
          <w:kern w:val="0"/>
          <w:sz w:val="28"/>
          <w:szCs w:val="20"/>
          <w:lang w:eastAsia="ru-RU"/>
        </w:rPr>
        <w:t xml:space="preserve"> 3-</w:t>
      </w:r>
      <w:r w:rsidRPr="00FF2426">
        <w:rPr>
          <w:rFonts w:ascii="Times New Roman" w:eastAsia="Times New Roman" w:hAnsi="Times New Roman" w:cs="Arial" w:hint="eastAsia"/>
          <w:kern w:val="0"/>
          <w:sz w:val="28"/>
          <w:szCs w:val="20"/>
          <w:lang w:eastAsia="ru-RU"/>
        </w:rPr>
        <w:t>заміщених</w:t>
      </w:r>
      <w:r w:rsidRPr="00FF2426">
        <w:rPr>
          <w:rFonts w:ascii="Times New Roman" w:eastAsia="Times New Roman" w:hAnsi="Times New Roman" w:cs="Arial"/>
          <w:kern w:val="0"/>
          <w:sz w:val="28"/>
          <w:szCs w:val="20"/>
          <w:lang w:eastAsia="ru-RU"/>
        </w:rPr>
        <w:t xml:space="preserve"> 1,4-</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бензодіазепін</w:t>
      </w:r>
      <w:r w:rsidRPr="00FF2426">
        <w:rPr>
          <w:rFonts w:ascii="Times New Roman" w:eastAsia="Times New Roman" w:hAnsi="Times New Roman" w:cs="Arial"/>
          <w:kern w:val="0"/>
          <w:sz w:val="28"/>
          <w:szCs w:val="20"/>
          <w:lang w:eastAsia="ru-RU"/>
        </w:rPr>
        <w:t>-2-</w:t>
      </w:r>
      <w:r w:rsidRPr="00FF2426">
        <w:rPr>
          <w:rFonts w:ascii="Times New Roman" w:eastAsia="Times New Roman" w:hAnsi="Times New Roman" w:cs="Arial" w:hint="eastAsia"/>
          <w:kern w:val="0"/>
          <w:sz w:val="28"/>
          <w:szCs w:val="20"/>
          <w:lang w:eastAsia="ru-RU"/>
        </w:rPr>
        <w:t>онів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максимальну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нормовану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швидкість</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скорочення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смужок</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гладеньких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м’язів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некумулятивного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збільшення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концентрації</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брадикініну</w:t>
      </w:r>
      <w:r w:rsidRPr="00FF2426">
        <w:rPr>
          <w:rFonts w:ascii="Times New Roman" w:eastAsia="Times New Roman" w:hAnsi="Times New Roman" w:cs="Arial"/>
          <w:kern w:val="0"/>
          <w:sz w:val="28"/>
          <w:szCs w:val="20"/>
          <w:lang w:eastAsia="ru-RU"/>
        </w:rPr>
        <w:t>.</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20</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 xml:space="preserve">4. </w:t>
      </w:r>
      <w:r w:rsidRPr="00FF2426">
        <w:rPr>
          <w:rFonts w:ascii="Times New Roman" w:eastAsia="Times New Roman" w:hAnsi="Times New Roman" w:cs="Arial" w:hint="eastAsia"/>
          <w:kern w:val="0"/>
          <w:sz w:val="28"/>
          <w:szCs w:val="20"/>
          <w:lang w:eastAsia="ru-RU"/>
        </w:rPr>
        <w:t>Проаналізувати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особливості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змін</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максимальної</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нормованої</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швидкості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скорочення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гладеньких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м’язів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при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дії</w:t>
      </w:r>
      <w:r w:rsidRPr="00FF2426">
        <w:rPr>
          <w:rFonts w:ascii="Times New Roman" w:eastAsia="Times New Roman" w:hAnsi="Times New Roman" w:cs="Arial"/>
          <w:kern w:val="0"/>
          <w:sz w:val="28"/>
          <w:szCs w:val="20"/>
          <w:lang w:eastAsia="ru-RU"/>
        </w:rPr>
        <w:t xml:space="preserve"> 3-</w:t>
      </w:r>
      <w:r w:rsidRPr="00FF2426">
        <w:rPr>
          <w:rFonts w:ascii="Times New Roman" w:eastAsia="Times New Roman" w:hAnsi="Times New Roman" w:cs="Arial" w:hint="eastAsia"/>
          <w:kern w:val="0"/>
          <w:sz w:val="28"/>
          <w:szCs w:val="20"/>
          <w:lang w:eastAsia="ru-RU"/>
        </w:rPr>
        <w:t>заміщених</w:t>
      </w:r>
      <w:r w:rsidRPr="00FF2426">
        <w:rPr>
          <w:rFonts w:ascii="Times New Roman" w:eastAsia="Times New Roman" w:hAnsi="Times New Roman" w:cs="Arial"/>
          <w:kern w:val="0"/>
          <w:sz w:val="28"/>
          <w:szCs w:val="20"/>
          <w:lang w:eastAsia="ru-RU"/>
        </w:rPr>
        <w:t xml:space="preserve"> 1,4-</w:t>
      </w:r>
      <w:r w:rsidRPr="00FF2426">
        <w:rPr>
          <w:rFonts w:ascii="Times New Roman" w:eastAsia="Times New Roman" w:hAnsi="Times New Roman" w:cs="Arial" w:hint="eastAsia"/>
          <w:kern w:val="0"/>
          <w:sz w:val="28"/>
          <w:szCs w:val="20"/>
          <w:lang w:eastAsia="ru-RU"/>
        </w:rPr>
        <w:t>бензодіазепін</w:t>
      </w:r>
      <w:r w:rsidRPr="00FF2426">
        <w:rPr>
          <w:rFonts w:ascii="Times New Roman" w:eastAsia="Times New Roman" w:hAnsi="Times New Roman" w:cs="Arial"/>
          <w:kern w:val="0"/>
          <w:sz w:val="28"/>
          <w:szCs w:val="20"/>
          <w:lang w:eastAsia="ru-RU"/>
        </w:rPr>
        <w:t>2-</w:t>
      </w:r>
      <w:r w:rsidRPr="00FF2426">
        <w:rPr>
          <w:rFonts w:ascii="Times New Roman" w:eastAsia="Times New Roman" w:hAnsi="Times New Roman" w:cs="Arial" w:hint="eastAsia"/>
          <w:kern w:val="0"/>
          <w:sz w:val="28"/>
          <w:szCs w:val="20"/>
          <w:lang w:eastAsia="ru-RU"/>
        </w:rPr>
        <w:t>онів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присутності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блокаторів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кальцієвих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каналів</w:t>
      </w:r>
      <w:r w:rsidRPr="00FF2426">
        <w:rPr>
          <w:rFonts w:ascii="Times New Roman" w:eastAsia="Times New Roman" w:hAnsi="Times New Roman" w:cs="Arial"/>
          <w:kern w:val="0"/>
          <w:sz w:val="28"/>
          <w:szCs w:val="20"/>
          <w:lang w:eastAsia="ru-RU"/>
        </w:rPr>
        <w:t xml:space="preserve">: Gd3+, </w:t>
      </w:r>
      <w:r w:rsidRPr="00FF2426">
        <w:rPr>
          <w:rFonts w:ascii="Times New Roman" w:eastAsia="Times New Roman" w:hAnsi="Times New Roman" w:cs="Arial" w:hint="eastAsia"/>
          <w:kern w:val="0"/>
          <w:sz w:val="28"/>
          <w:szCs w:val="20"/>
          <w:lang w:eastAsia="ru-RU"/>
        </w:rPr>
        <w:t>верапамілу</w:t>
      </w:r>
      <w:r w:rsidRPr="00FF2426">
        <w:rPr>
          <w:rFonts w:ascii="Times New Roman" w:eastAsia="Times New Roman" w:hAnsi="Times New Roman" w:cs="Arial"/>
          <w:kern w:val="0"/>
          <w:sz w:val="28"/>
          <w:szCs w:val="20"/>
          <w:lang w:eastAsia="ru-RU"/>
        </w:rPr>
        <w:t>, 2-</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аміноетоксидифенілборату</w:t>
      </w:r>
      <w:r w:rsidRPr="00FF2426">
        <w:rPr>
          <w:rFonts w:ascii="Times New Roman" w:eastAsia="Times New Roman" w:hAnsi="Times New Roman" w:cs="Arial"/>
          <w:kern w:val="0"/>
          <w:sz w:val="28"/>
          <w:szCs w:val="20"/>
          <w:lang w:eastAsia="ru-RU"/>
        </w:rPr>
        <w:t>.</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 xml:space="preserve">5. </w:t>
      </w:r>
      <w:r w:rsidRPr="00FF2426">
        <w:rPr>
          <w:rFonts w:ascii="Times New Roman" w:eastAsia="Times New Roman" w:hAnsi="Times New Roman" w:cs="Arial" w:hint="eastAsia"/>
          <w:kern w:val="0"/>
          <w:sz w:val="28"/>
          <w:szCs w:val="20"/>
          <w:lang w:eastAsia="ru-RU"/>
        </w:rPr>
        <w:t>Визначити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особливості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змін</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динаміки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кальцієвої</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відповіді</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брадикінін</w:t>
      </w:r>
      <w:r w:rsidRPr="00FF2426">
        <w:rPr>
          <w:rFonts w:ascii="Times New Roman" w:eastAsia="Times New Roman" w:hAnsi="Times New Roman" w:cs="Arial"/>
          <w:kern w:val="0"/>
          <w:sz w:val="28"/>
          <w:szCs w:val="20"/>
          <w:lang w:eastAsia="ru-RU"/>
        </w:rPr>
        <w:t>-</w:t>
      </w:r>
      <w:r w:rsidRPr="00FF2426">
        <w:rPr>
          <w:rFonts w:ascii="Times New Roman" w:eastAsia="Times New Roman" w:hAnsi="Times New Roman" w:cs="Arial" w:hint="eastAsia"/>
          <w:kern w:val="0"/>
          <w:sz w:val="28"/>
          <w:szCs w:val="20"/>
          <w:lang w:eastAsia="ru-RU"/>
        </w:rPr>
        <w:t>індукованого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скорочення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присутності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похідних</w:t>
      </w:r>
      <w:r w:rsidRPr="00FF2426">
        <w:rPr>
          <w:rFonts w:ascii="Times New Roman" w:eastAsia="Times New Roman" w:hAnsi="Times New Roman" w:cs="Arial"/>
          <w:kern w:val="0"/>
          <w:sz w:val="28"/>
          <w:szCs w:val="20"/>
          <w:lang w:eastAsia="ru-RU"/>
        </w:rPr>
        <w:t xml:space="preserve"> 3-</w:t>
      </w:r>
      <w:r w:rsidRPr="00FF2426">
        <w:rPr>
          <w:rFonts w:ascii="Times New Roman" w:eastAsia="Times New Roman" w:hAnsi="Times New Roman" w:cs="Arial" w:hint="eastAsia"/>
          <w:kern w:val="0"/>
          <w:sz w:val="28"/>
          <w:szCs w:val="20"/>
          <w:lang w:eastAsia="ru-RU"/>
        </w:rPr>
        <w:t>заміщених</w:t>
      </w:r>
      <w:r w:rsidRPr="00FF2426">
        <w:rPr>
          <w:rFonts w:ascii="Times New Roman" w:eastAsia="Times New Roman" w:hAnsi="Times New Roman" w:cs="Arial"/>
          <w:kern w:val="0"/>
          <w:sz w:val="28"/>
          <w:szCs w:val="20"/>
          <w:lang w:eastAsia="ru-RU"/>
        </w:rPr>
        <w:t xml:space="preserve"> 1,4-</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бензодіазепін</w:t>
      </w:r>
      <w:r w:rsidRPr="00FF2426">
        <w:rPr>
          <w:rFonts w:ascii="Times New Roman" w:eastAsia="Times New Roman" w:hAnsi="Times New Roman" w:cs="Arial"/>
          <w:kern w:val="0"/>
          <w:sz w:val="28"/>
          <w:szCs w:val="20"/>
          <w:lang w:eastAsia="ru-RU"/>
        </w:rPr>
        <w:t>-2-</w:t>
      </w:r>
      <w:r w:rsidRPr="00FF2426">
        <w:rPr>
          <w:rFonts w:ascii="Times New Roman" w:eastAsia="Times New Roman" w:hAnsi="Times New Roman" w:cs="Arial" w:hint="eastAsia"/>
          <w:kern w:val="0"/>
          <w:sz w:val="28"/>
          <w:szCs w:val="20"/>
          <w:lang w:eastAsia="ru-RU"/>
        </w:rPr>
        <w:t>онів</w:t>
      </w:r>
      <w:r w:rsidRPr="00FF2426">
        <w:rPr>
          <w:rFonts w:ascii="Times New Roman" w:eastAsia="Times New Roman" w:hAnsi="Times New Roman" w:cs="Arial"/>
          <w:kern w:val="0"/>
          <w:sz w:val="28"/>
          <w:szCs w:val="20"/>
          <w:lang w:eastAsia="ru-RU"/>
        </w:rPr>
        <w:t>.</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 xml:space="preserve">6. </w:t>
      </w:r>
      <w:r w:rsidRPr="00FF2426">
        <w:rPr>
          <w:rFonts w:ascii="Times New Roman" w:eastAsia="Times New Roman" w:hAnsi="Times New Roman" w:cs="Arial" w:hint="eastAsia"/>
          <w:kern w:val="0"/>
          <w:sz w:val="28"/>
          <w:szCs w:val="20"/>
          <w:lang w:eastAsia="ru-RU"/>
        </w:rPr>
        <w:t>Проаналізувати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дію</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похідних</w:t>
      </w:r>
      <w:r w:rsidRPr="00FF2426">
        <w:rPr>
          <w:rFonts w:ascii="Times New Roman" w:eastAsia="Times New Roman" w:hAnsi="Times New Roman" w:cs="Arial"/>
          <w:kern w:val="0"/>
          <w:sz w:val="28"/>
          <w:szCs w:val="20"/>
          <w:lang w:eastAsia="ru-RU"/>
        </w:rPr>
        <w:t xml:space="preserve"> 3-</w:t>
      </w:r>
      <w:r w:rsidRPr="00FF2426">
        <w:rPr>
          <w:rFonts w:ascii="Times New Roman" w:eastAsia="Times New Roman" w:hAnsi="Times New Roman" w:cs="Arial" w:hint="eastAsia"/>
          <w:kern w:val="0"/>
          <w:sz w:val="28"/>
          <w:szCs w:val="20"/>
          <w:lang w:eastAsia="ru-RU"/>
        </w:rPr>
        <w:t>заміщених</w:t>
      </w:r>
      <w:r w:rsidRPr="00FF2426">
        <w:rPr>
          <w:rFonts w:ascii="Times New Roman" w:eastAsia="Times New Roman" w:hAnsi="Times New Roman" w:cs="Arial"/>
          <w:kern w:val="0"/>
          <w:sz w:val="28"/>
          <w:szCs w:val="20"/>
          <w:lang w:eastAsia="ru-RU"/>
        </w:rPr>
        <w:t xml:space="preserve"> 1,4-</w:t>
      </w:r>
      <w:r w:rsidRPr="00FF2426">
        <w:rPr>
          <w:rFonts w:ascii="Times New Roman" w:eastAsia="Times New Roman" w:hAnsi="Times New Roman" w:cs="Arial" w:hint="eastAsia"/>
          <w:kern w:val="0"/>
          <w:sz w:val="28"/>
          <w:szCs w:val="20"/>
          <w:lang w:eastAsia="ru-RU"/>
        </w:rPr>
        <w:t>бензодіазепін</w:t>
      </w:r>
      <w:r w:rsidRPr="00FF2426">
        <w:rPr>
          <w:rFonts w:ascii="Times New Roman" w:eastAsia="Times New Roman" w:hAnsi="Times New Roman" w:cs="Arial"/>
          <w:kern w:val="0"/>
          <w:sz w:val="28"/>
          <w:szCs w:val="20"/>
          <w:lang w:eastAsia="ru-RU"/>
        </w:rPr>
        <w:t>-2-</w:t>
      </w:r>
      <w:r w:rsidRPr="00FF2426">
        <w:rPr>
          <w:rFonts w:ascii="Times New Roman" w:eastAsia="Times New Roman" w:hAnsi="Times New Roman" w:cs="Arial" w:hint="eastAsia"/>
          <w:kern w:val="0"/>
          <w:sz w:val="28"/>
          <w:szCs w:val="20"/>
          <w:lang w:eastAsia="ru-RU"/>
        </w:rPr>
        <w:t>онів</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на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карбахолін</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потенціал</w:t>
      </w:r>
      <w:r w:rsidRPr="00FF2426">
        <w:rPr>
          <w:rFonts w:ascii="Times New Roman" w:eastAsia="Times New Roman" w:hAnsi="Times New Roman" w:cs="Arial"/>
          <w:kern w:val="0"/>
          <w:sz w:val="28"/>
          <w:szCs w:val="20"/>
          <w:lang w:eastAsia="ru-RU"/>
        </w:rPr>
        <w:t>-</w:t>
      </w:r>
      <w:r w:rsidRPr="00FF2426">
        <w:rPr>
          <w:rFonts w:ascii="Times New Roman" w:eastAsia="Times New Roman" w:hAnsi="Times New Roman" w:cs="Arial" w:hint="eastAsia"/>
          <w:kern w:val="0"/>
          <w:sz w:val="28"/>
          <w:szCs w:val="20"/>
          <w:lang w:eastAsia="ru-RU"/>
        </w:rPr>
        <w:t>індуковані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скорочення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гладеньких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м’язів</w:t>
      </w:r>
      <w:r w:rsidRPr="00FF2426">
        <w:rPr>
          <w:rFonts w:ascii="Times New Roman" w:eastAsia="Times New Roman" w:hAnsi="Times New Roman" w:cs="Arial"/>
          <w:kern w:val="0"/>
          <w:sz w:val="28"/>
          <w:szCs w:val="20"/>
          <w:lang w:eastAsia="ru-RU"/>
        </w:rPr>
        <w:t>.</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Об’єкт</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дослідження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скорочення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гладеньких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м’язів</w:t>
      </w:r>
      <w:r w:rsidRPr="00FF2426">
        <w:rPr>
          <w:rFonts w:ascii="Times New Roman" w:eastAsia="Times New Roman" w:hAnsi="Times New Roman" w:cs="Arial"/>
          <w:kern w:val="0"/>
          <w:sz w:val="28"/>
          <w:szCs w:val="20"/>
          <w:lang w:eastAsia="ru-RU"/>
        </w:rPr>
        <w:t>.</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Предмет</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дослідження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брадикінін</w:t>
      </w:r>
      <w:r w:rsidRPr="00FF2426">
        <w:rPr>
          <w:rFonts w:ascii="Times New Roman" w:eastAsia="Times New Roman" w:hAnsi="Times New Roman" w:cs="Arial"/>
          <w:kern w:val="0"/>
          <w:sz w:val="28"/>
          <w:szCs w:val="20"/>
          <w:lang w:eastAsia="ru-RU"/>
        </w:rPr>
        <w:t>-</w:t>
      </w:r>
      <w:r w:rsidRPr="00FF2426">
        <w:rPr>
          <w:rFonts w:ascii="Times New Roman" w:eastAsia="Times New Roman" w:hAnsi="Times New Roman" w:cs="Arial" w:hint="eastAsia"/>
          <w:kern w:val="0"/>
          <w:sz w:val="28"/>
          <w:szCs w:val="20"/>
          <w:lang w:eastAsia="ru-RU"/>
        </w:rPr>
        <w:t>індуковане</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скорочення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гладеньких</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м’язів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присутності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похідних</w:t>
      </w:r>
      <w:r w:rsidRPr="00FF2426">
        <w:rPr>
          <w:rFonts w:ascii="Times New Roman" w:eastAsia="Times New Roman" w:hAnsi="Times New Roman" w:cs="Arial"/>
          <w:kern w:val="0"/>
          <w:sz w:val="28"/>
          <w:szCs w:val="20"/>
          <w:lang w:eastAsia="ru-RU"/>
        </w:rPr>
        <w:t xml:space="preserve"> 3-</w:t>
      </w:r>
      <w:r w:rsidRPr="00FF2426">
        <w:rPr>
          <w:rFonts w:ascii="Times New Roman" w:eastAsia="Times New Roman" w:hAnsi="Times New Roman" w:cs="Arial" w:hint="eastAsia"/>
          <w:kern w:val="0"/>
          <w:sz w:val="28"/>
          <w:szCs w:val="20"/>
          <w:lang w:eastAsia="ru-RU"/>
        </w:rPr>
        <w:t>заміщених</w:t>
      </w:r>
      <w:r w:rsidRPr="00FF2426">
        <w:rPr>
          <w:rFonts w:ascii="Times New Roman" w:eastAsia="Times New Roman" w:hAnsi="Times New Roman" w:cs="Arial"/>
          <w:kern w:val="0"/>
          <w:sz w:val="28"/>
          <w:szCs w:val="20"/>
          <w:lang w:eastAsia="ru-RU"/>
        </w:rPr>
        <w:t xml:space="preserve"> 1,4-</w:t>
      </w:r>
      <w:r w:rsidRPr="00FF2426">
        <w:rPr>
          <w:rFonts w:ascii="Times New Roman" w:eastAsia="Times New Roman" w:hAnsi="Times New Roman" w:cs="Arial" w:hint="eastAsia"/>
          <w:kern w:val="0"/>
          <w:sz w:val="28"/>
          <w:szCs w:val="20"/>
          <w:lang w:eastAsia="ru-RU"/>
        </w:rPr>
        <w:t>бензодіазепін</w:t>
      </w:r>
      <w:r w:rsidRPr="00FF2426">
        <w:rPr>
          <w:rFonts w:ascii="Times New Roman" w:eastAsia="Times New Roman" w:hAnsi="Times New Roman" w:cs="Arial"/>
          <w:kern w:val="0"/>
          <w:sz w:val="28"/>
          <w:szCs w:val="20"/>
          <w:lang w:eastAsia="ru-RU"/>
        </w:rPr>
        <w:t>-2-</w:t>
      </w:r>
      <w:r w:rsidRPr="00FF2426">
        <w:rPr>
          <w:rFonts w:ascii="Times New Roman" w:eastAsia="Times New Roman" w:hAnsi="Times New Roman" w:cs="Arial" w:hint="eastAsia"/>
          <w:kern w:val="0"/>
          <w:sz w:val="28"/>
          <w:szCs w:val="20"/>
          <w:lang w:eastAsia="ru-RU"/>
        </w:rPr>
        <w:t>онів</w:t>
      </w:r>
      <w:r w:rsidRPr="00FF2426">
        <w:rPr>
          <w:rFonts w:ascii="Times New Roman" w:eastAsia="Times New Roman" w:hAnsi="Times New Roman" w:cs="Arial"/>
          <w:kern w:val="0"/>
          <w:sz w:val="28"/>
          <w:szCs w:val="20"/>
          <w:lang w:eastAsia="ru-RU"/>
        </w:rPr>
        <w:t>.</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Методи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досліджень</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цитогістохімічні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тензометричні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люмінесцентна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та</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конфокальна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мікроскопія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статистичні</w:t>
      </w:r>
      <w:r w:rsidRPr="00FF2426">
        <w:rPr>
          <w:rFonts w:ascii="Times New Roman" w:eastAsia="Times New Roman" w:hAnsi="Times New Roman" w:cs="Arial"/>
          <w:kern w:val="0"/>
          <w:sz w:val="28"/>
          <w:szCs w:val="20"/>
          <w:lang w:eastAsia="ru-RU"/>
        </w:rPr>
        <w:t>.</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Наукова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новизна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одержаних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результатів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Вперше</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показано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інгібуючу</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дію</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нових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похідних</w:t>
      </w:r>
      <w:r w:rsidRPr="00FF2426">
        <w:rPr>
          <w:rFonts w:ascii="Times New Roman" w:eastAsia="Times New Roman" w:hAnsi="Times New Roman" w:cs="Arial"/>
          <w:kern w:val="0"/>
          <w:sz w:val="28"/>
          <w:szCs w:val="20"/>
          <w:lang w:eastAsia="ru-RU"/>
        </w:rPr>
        <w:t xml:space="preserve"> 3-</w:t>
      </w:r>
      <w:r w:rsidRPr="00FF2426">
        <w:rPr>
          <w:rFonts w:ascii="Times New Roman" w:eastAsia="Times New Roman" w:hAnsi="Times New Roman" w:cs="Arial" w:hint="eastAsia"/>
          <w:kern w:val="0"/>
          <w:sz w:val="28"/>
          <w:szCs w:val="20"/>
          <w:lang w:eastAsia="ru-RU"/>
        </w:rPr>
        <w:t>заміщених</w:t>
      </w:r>
      <w:r w:rsidRPr="00FF2426">
        <w:rPr>
          <w:rFonts w:ascii="Times New Roman" w:eastAsia="Times New Roman" w:hAnsi="Times New Roman" w:cs="Arial"/>
          <w:kern w:val="0"/>
          <w:sz w:val="28"/>
          <w:szCs w:val="20"/>
          <w:lang w:eastAsia="ru-RU"/>
        </w:rPr>
        <w:t xml:space="preserve"> 1,4-</w:t>
      </w:r>
      <w:r w:rsidRPr="00FF2426">
        <w:rPr>
          <w:rFonts w:ascii="Times New Roman" w:eastAsia="Times New Roman" w:hAnsi="Times New Roman" w:cs="Arial" w:hint="eastAsia"/>
          <w:kern w:val="0"/>
          <w:sz w:val="28"/>
          <w:szCs w:val="20"/>
          <w:lang w:eastAsia="ru-RU"/>
        </w:rPr>
        <w:t>бензодіазепін</w:t>
      </w:r>
      <w:r w:rsidRPr="00FF2426">
        <w:rPr>
          <w:rFonts w:ascii="Times New Roman" w:eastAsia="Times New Roman" w:hAnsi="Times New Roman" w:cs="Arial"/>
          <w:kern w:val="0"/>
          <w:sz w:val="28"/>
          <w:szCs w:val="20"/>
          <w:lang w:eastAsia="ru-RU"/>
        </w:rPr>
        <w:t>-2</w:t>
      </w:r>
      <w:r w:rsidRPr="00FF2426">
        <w:rPr>
          <w:rFonts w:ascii="Times New Roman" w:eastAsia="Times New Roman" w:hAnsi="Times New Roman" w:cs="Arial" w:hint="eastAsia"/>
          <w:kern w:val="0"/>
          <w:sz w:val="28"/>
          <w:szCs w:val="20"/>
          <w:lang w:eastAsia="ru-RU"/>
        </w:rPr>
        <w:t>онів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брадикінініндуковане</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скорочення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гладеньких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м’язів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шлунку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щурів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Серед</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досліджених</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речовин</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ідентифіковано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сполуки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що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виявляють</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різний</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механізмом</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інгібуючий</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вплив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відносно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механо</w:t>
      </w:r>
      <w:r w:rsidRPr="00FF2426">
        <w:rPr>
          <w:rFonts w:ascii="Times New Roman" w:eastAsia="Times New Roman" w:hAnsi="Times New Roman" w:cs="Arial"/>
          <w:kern w:val="0"/>
          <w:sz w:val="28"/>
          <w:szCs w:val="20"/>
          <w:lang w:eastAsia="ru-RU"/>
        </w:rPr>
        <w:t>-</w:t>
      </w:r>
      <w:r w:rsidRPr="00FF2426">
        <w:rPr>
          <w:rFonts w:ascii="Times New Roman" w:eastAsia="Times New Roman" w:hAnsi="Times New Roman" w:cs="Arial" w:hint="eastAsia"/>
          <w:kern w:val="0"/>
          <w:sz w:val="28"/>
          <w:szCs w:val="20"/>
          <w:lang w:eastAsia="ru-RU"/>
        </w:rPr>
        <w:t>кінетичних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параметрів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брадикінініндукованого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скорочення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сприяють</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сповільненню</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кальцієвої</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відповіді</w:t>
      </w:r>
      <w:r w:rsidRPr="00FF2426">
        <w:rPr>
          <w:rFonts w:ascii="Times New Roman" w:eastAsia="Times New Roman" w:hAnsi="Times New Roman" w:cs="Arial"/>
          <w:kern w:val="0"/>
          <w:sz w:val="28"/>
          <w:szCs w:val="20"/>
          <w:lang w:eastAsia="ru-RU"/>
        </w:rPr>
        <w:t>.</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Практичне</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значення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результатів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Результати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роботи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можуть</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бути</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використані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для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розробки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нових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лікарських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препаратів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комплексної</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дії</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основі</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досліджених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похідних</w:t>
      </w:r>
      <w:r w:rsidRPr="00FF2426">
        <w:rPr>
          <w:rFonts w:ascii="Times New Roman" w:eastAsia="Times New Roman" w:hAnsi="Times New Roman" w:cs="Arial"/>
          <w:kern w:val="0"/>
          <w:sz w:val="28"/>
          <w:szCs w:val="20"/>
          <w:lang w:eastAsia="ru-RU"/>
        </w:rPr>
        <w:t xml:space="preserve"> 3-</w:t>
      </w:r>
      <w:r w:rsidRPr="00FF2426">
        <w:rPr>
          <w:rFonts w:ascii="Times New Roman" w:eastAsia="Times New Roman" w:hAnsi="Times New Roman" w:cs="Arial" w:hint="eastAsia"/>
          <w:kern w:val="0"/>
          <w:sz w:val="28"/>
          <w:szCs w:val="20"/>
          <w:lang w:eastAsia="ru-RU"/>
        </w:rPr>
        <w:t>заміщених</w:t>
      </w:r>
      <w:r w:rsidRPr="00FF2426">
        <w:rPr>
          <w:rFonts w:ascii="Times New Roman" w:eastAsia="Times New Roman" w:hAnsi="Times New Roman" w:cs="Arial"/>
          <w:kern w:val="0"/>
          <w:sz w:val="28"/>
          <w:szCs w:val="20"/>
          <w:lang w:eastAsia="ru-RU"/>
        </w:rPr>
        <w:t xml:space="preserve"> 1,4-</w:t>
      </w:r>
      <w:r w:rsidRPr="00FF2426">
        <w:rPr>
          <w:rFonts w:ascii="Times New Roman" w:eastAsia="Times New Roman" w:hAnsi="Times New Roman" w:cs="Arial" w:hint="eastAsia"/>
          <w:kern w:val="0"/>
          <w:sz w:val="28"/>
          <w:szCs w:val="20"/>
          <w:lang w:eastAsia="ru-RU"/>
        </w:rPr>
        <w:t>бензодіазепін</w:t>
      </w:r>
      <w:r w:rsidRPr="00FF2426">
        <w:rPr>
          <w:rFonts w:ascii="Times New Roman" w:eastAsia="Times New Roman" w:hAnsi="Times New Roman" w:cs="Arial"/>
          <w:kern w:val="0"/>
          <w:sz w:val="28"/>
          <w:szCs w:val="20"/>
          <w:lang w:eastAsia="ru-RU"/>
        </w:rPr>
        <w:t>-2-</w:t>
      </w:r>
      <w:r w:rsidRPr="00FF2426">
        <w:rPr>
          <w:rFonts w:ascii="Times New Roman" w:eastAsia="Times New Roman" w:hAnsi="Times New Roman" w:cs="Arial" w:hint="eastAsia"/>
          <w:kern w:val="0"/>
          <w:sz w:val="28"/>
          <w:szCs w:val="20"/>
          <w:lang w:eastAsia="ru-RU"/>
        </w:rPr>
        <w:t>онів</w:t>
      </w:r>
      <w:r w:rsidRPr="00FF2426">
        <w:rPr>
          <w:rFonts w:ascii="Times New Roman" w:eastAsia="Times New Roman" w:hAnsi="Times New Roman" w:cs="Arial"/>
          <w:kern w:val="0"/>
          <w:sz w:val="28"/>
          <w:szCs w:val="20"/>
          <w:lang w:eastAsia="ru-RU"/>
        </w:rPr>
        <w:t>.</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Отримані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результати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дозволяють</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умовно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розділити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досліджені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похідні</w:t>
      </w:r>
      <w:r w:rsidRPr="00FF2426">
        <w:rPr>
          <w:rFonts w:ascii="Times New Roman" w:eastAsia="Times New Roman" w:hAnsi="Times New Roman" w:cs="Arial"/>
          <w:kern w:val="0"/>
          <w:sz w:val="28"/>
          <w:szCs w:val="20"/>
          <w:lang w:eastAsia="ru-RU"/>
        </w:rPr>
        <w:t xml:space="preserve"> 3-</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заміщених</w:t>
      </w:r>
      <w:r w:rsidRPr="00FF2426">
        <w:rPr>
          <w:rFonts w:ascii="Times New Roman" w:eastAsia="Times New Roman" w:hAnsi="Times New Roman" w:cs="Arial"/>
          <w:kern w:val="0"/>
          <w:sz w:val="28"/>
          <w:szCs w:val="20"/>
          <w:lang w:eastAsia="ru-RU"/>
        </w:rPr>
        <w:t xml:space="preserve"> 1,4-</w:t>
      </w:r>
      <w:r w:rsidRPr="00FF2426">
        <w:rPr>
          <w:rFonts w:ascii="Times New Roman" w:eastAsia="Times New Roman" w:hAnsi="Times New Roman" w:cs="Arial" w:hint="eastAsia"/>
          <w:kern w:val="0"/>
          <w:sz w:val="28"/>
          <w:szCs w:val="20"/>
          <w:lang w:eastAsia="ru-RU"/>
        </w:rPr>
        <w:t>бензодіазепін</w:t>
      </w:r>
      <w:r w:rsidRPr="00FF2426">
        <w:rPr>
          <w:rFonts w:ascii="Times New Roman" w:eastAsia="Times New Roman" w:hAnsi="Times New Roman" w:cs="Arial"/>
          <w:kern w:val="0"/>
          <w:sz w:val="28"/>
          <w:szCs w:val="20"/>
          <w:lang w:eastAsia="ru-RU"/>
        </w:rPr>
        <w:t>-2-</w:t>
      </w:r>
      <w:r w:rsidRPr="00FF2426">
        <w:rPr>
          <w:rFonts w:ascii="Times New Roman" w:eastAsia="Times New Roman" w:hAnsi="Times New Roman" w:cs="Arial" w:hint="eastAsia"/>
          <w:kern w:val="0"/>
          <w:sz w:val="28"/>
          <w:szCs w:val="20"/>
          <w:lang w:eastAsia="ru-RU"/>
        </w:rPr>
        <w:t>онів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три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групи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потенційні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конкурентні</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інгібітори</w:t>
      </w:r>
      <w:r w:rsidRPr="00FF2426">
        <w:rPr>
          <w:rFonts w:ascii="Times New Roman" w:eastAsia="Times New Roman" w:hAnsi="Times New Roman" w:cs="Arial"/>
          <w:kern w:val="0"/>
          <w:sz w:val="28"/>
          <w:szCs w:val="20"/>
          <w:lang w:eastAsia="ru-RU"/>
        </w:rPr>
        <w:t xml:space="preserve"> B2 </w:t>
      </w:r>
      <w:r w:rsidRPr="00FF2426">
        <w:rPr>
          <w:rFonts w:ascii="Times New Roman" w:eastAsia="Times New Roman" w:hAnsi="Times New Roman" w:cs="Arial" w:hint="eastAsia"/>
          <w:kern w:val="0"/>
          <w:sz w:val="28"/>
          <w:szCs w:val="20"/>
          <w:lang w:eastAsia="ru-RU"/>
        </w:rPr>
        <w:t>рецепторів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неконкурентні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алостеричні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інгібітори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сполуки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що</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не</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виявляють</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активності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відносно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брадикінін</w:t>
      </w:r>
      <w:r w:rsidRPr="00FF2426">
        <w:rPr>
          <w:rFonts w:ascii="Times New Roman" w:eastAsia="Times New Roman" w:hAnsi="Times New Roman" w:cs="Arial"/>
          <w:kern w:val="0"/>
          <w:sz w:val="28"/>
          <w:szCs w:val="20"/>
          <w:lang w:eastAsia="ru-RU"/>
        </w:rPr>
        <w:t>-</w:t>
      </w:r>
      <w:r w:rsidRPr="00FF2426">
        <w:rPr>
          <w:rFonts w:ascii="Times New Roman" w:eastAsia="Times New Roman" w:hAnsi="Times New Roman" w:cs="Arial" w:hint="eastAsia"/>
          <w:kern w:val="0"/>
          <w:sz w:val="28"/>
          <w:szCs w:val="20"/>
          <w:lang w:eastAsia="ru-RU"/>
        </w:rPr>
        <w:t>індукованого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скорочення</w:t>
      </w:r>
      <w:r w:rsidRPr="00FF2426">
        <w:rPr>
          <w:rFonts w:ascii="Times New Roman" w:eastAsia="Times New Roman" w:hAnsi="Times New Roman" w:cs="Arial"/>
          <w:kern w:val="0"/>
          <w:sz w:val="28"/>
          <w:szCs w:val="20"/>
          <w:lang w:eastAsia="ru-RU"/>
        </w:rPr>
        <w:t>.</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Речовини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першої</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групи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потребують</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досліджень</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їх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афінітету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констант</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зв’язування</w:t>
      </w:r>
      <w:r w:rsidRPr="00FF2426">
        <w:rPr>
          <w:rFonts w:ascii="Times New Roman" w:eastAsia="Times New Roman" w:hAnsi="Times New Roman" w:cs="Arial"/>
          <w:kern w:val="0"/>
          <w:sz w:val="28"/>
          <w:szCs w:val="20"/>
          <w:lang w:eastAsia="ru-RU"/>
        </w:rPr>
        <w:t>/</w:t>
      </w:r>
      <w:r w:rsidRPr="00FF2426">
        <w:rPr>
          <w:rFonts w:ascii="Times New Roman" w:eastAsia="Times New Roman" w:hAnsi="Times New Roman" w:cs="Arial" w:hint="eastAsia"/>
          <w:kern w:val="0"/>
          <w:sz w:val="28"/>
          <w:szCs w:val="20"/>
          <w:lang w:eastAsia="ru-RU"/>
        </w:rPr>
        <w:t>дисоціації</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метаболізму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організмі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для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проведення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доклінічних</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досліджень</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розробки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препаратів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комплексної</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дії</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Сполуки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другої</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групи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можуть</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виступати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алостеричними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регуляторами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активності</w:t>
      </w:r>
      <w:r w:rsidRPr="00FF2426">
        <w:rPr>
          <w:rFonts w:ascii="Times New Roman" w:eastAsia="Times New Roman" w:hAnsi="Times New Roman" w:cs="Arial"/>
          <w:kern w:val="0"/>
          <w:sz w:val="28"/>
          <w:szCs w:val="20"/>
          <w:lang w:eastAsia="ru-RU"/>
        </w:rPr>
        <w:t xml:space="preserve"> B2 </w:t>
      </w:r>
      <w:r w:rsidRPr="00FF2426">
        <w:rPr>
          <w:rFonts w:ascii="Times New Roman" w:eastAsia="Times New Roman" w:hAnsi="Times New Roman" w:cs="Arial" w:hint="eastAsia"/>
          <w:kern w:val="0"/>
          <w:sz w:val="28"/>
          <w:szCs w:val="20"/>
          <w:lang w:eastAsia="ru-RU"/>
        </w:rPr>
        <w:t>рецепторів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що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дозволяє</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21</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їх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використання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при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дослідженнях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ролі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кінін</w:t>
      </w:r>
      <w:r w:rsidRPr="00FF2426">
        <w:rPr>
          <w:rFonts w:ascii="Times New Roman" w:eastAsia="Times New Roman" w:hAnsi="Times New Roman" w:cs="Arial"/>
          <w:kern w:val="0"/>
          <w:sz w:val="28"/>
          <w:szCs w:val="20"/>
          <w:lang w:eastAsia="ru-RU"/>
        </w:rPr>
        <w:t>-</w:t>
      </w:r>
      <w:r w:rsidRPr="00FF2426">
        <w:rPr>
          <w:rFonts w:ascii="Times New Roman" w:eastAsia="Times New Roman" w:hAnsi="Times New Roman" w:cs="Arial" w:hint="eastAsia"/>
          <w:kern w:val="0"/>
          <w:sz w:val="28"/>
          <w:szCs w:val="20"/>
          <w:lang w:eastAsia="ru-RU"/>
        </w:rPr>
        <w:t>калікреїнової</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системи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у</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функціонуванні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різних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систем</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органів</w:t>
      </w:r>
      <w:r w:rsidRPr="00FF2426">
        <w:rPr>
          <w:rFonts w:ascii="Times New Roman" w:eastAsia="Times New Roman" w:hAnsi="Times New Roman" w:cs="Arial"/>
          <w:kern w:val="0"/>
          <w:sz w:val="28"/>
          <w:szCs w:val="20"/>
          <w:lang w:eastAsia="ru-RU"/>
        </w:rPr>
        <w:t>.</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Особистий</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внесок</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здобувача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полягає</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визначенні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мети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завдань</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досліджень</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разом</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науковим</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керівником</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роботи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самостійному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опрацюванні</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літературних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джерел</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темою</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дисертації</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оволодінні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методиками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виконання</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досліджень</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плануванні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експериментів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виконанні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експериментальної</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частини</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дисертації</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проведенні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статистичної</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обробки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даних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участі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наукового</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керівника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проведено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аналіз</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узагальнення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отриманих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результатів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підготовку</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публікацій</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друку</w:t>
      </w:r>
      <w:r w:rsidRPr="00FF2426">
        <w:rPr>
          <w:rFonts w:ascii="Times New Roman" w:eastAsia="Times New Roman" w:hAnsi="Times New Roman" w:cs="Arial"/>
          <w:kern w:val="0"/>
          <w:sz w:val="28"/>
          <w:szCs w:val="20"/>
          <w:lang w:eastAsia="ru-RU"/>
        </w:rPr>
        <w:t>.</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Апробація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результатів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дисертації</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Основні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положення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дисертаційної</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роботи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представлено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конференціях</w:t>
      </w:r>
      <w:r w:rsidRPr="00FF2426">
        <w:rPr>
          <w:rFonts w:ascii="Times New Roman" w:eastAsia="Times New Roman" w:hAnsi="Times New Roman" w:cs="Arial"/>
          <w:kern w:val="0"/>
          <w:sz w:val="28"/>
          <w:szCs w:val="20"/>
          <w:lang w:eastAsia="ru-RU"/>
        </w:rPr>
        <w:t xml:space="preserve">: XVIII </w:t>
      </w:r>
      <w:r w:rsidRPr="00FF2426">
        <w:rPr>
          <w:rFonts w:ascii="Times New Roman" w:eastAsia="Times New Roman" w:hAnsi="Times New Roman" w:cs="Arial" w:hint="eastAsia"/>
          <w:kern w:val="0"/>
          <w:sz w:val="28"/>
          <w:szCs w:val="20"/>
          <w:lang w:eastAsia="ru-RU"/>
        </w:rPr>
        <w:t>Наукова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молодіжна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конференція</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«Проблеми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досягнення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сучасної</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хімії»</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Одеса</w:t>
      </w:r>
      <w:r w:rsidRPr="00FF2426">
        <w:rPr>
          <w:rFonts w:ascii="Times New Roman" w:eastAsia="Times New Roman" w:hAnsi="Times New Roman" w:cs="Arial"/>
          <w:kern w:val="0"/>
          <w:sz w:val="28"/>
          <w:szCs w:val="20"/>
          <w:lang w:eastAsia="ru-RU"/>
        </w:rPr>
        <w:t xml:space="preserve">, 2016), XI </w:t>
      </w:r>
      <w:r w:rsidRPr="00FF2426">
        <w:rPr>
          <w:rFonts w:ascii="Times New Roman" w:eastAsia="Times New Roman" w:hAnsi="Times New Roman" w:cs="Arial" w:hint="eastAsia"/>
          <w:kern w:val="0"/>
          <w:sz w:val="28"/>
          <w:szCs w:val="20"/>
          <w:lang w:eastAsia="ru-RU"/>
        </w:rPr>
        <w:t>Міжнародна</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конференція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молодих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учених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«Біологія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від</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молекули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до</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біосфери»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Харків</w:t>
      </w:r>
      <w:r w:rsidRPr="00FF2426">
        <w:rPr>
          <w:rFonts w:ascii="Times New Roman" w:eastAsia="Times New Roman" w:hAnsi="Times New Roman" w:cs="Arial"/>
          <w:kern w:val="0"/>
          <w:sz w:val="28"/>
          <w:szCs w:val="20"/>
          <w:lang w:eastAsia="ru-RU"/>
        </w:rPr>
        <w:t>,</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 xml:space="preserve">2016), XIX </w:t>
      </w:r>
      <w:r w:rsidRPr="00FF2426">
        <w:rPr>
          <w:rFonts w:ascii="Times New Roman" w:eastAsia="Times New Roman" w:hAnsi="Times New Roman" w:cs="Arial" w:hint="eastAsia"/>
          <w:kern w:val="0"/>
          <w:sz w:val="28"/>
          <w:szCs w:val="20"/>
          <w:lang w:eastAsia="ru-RU"/>
        </w:rPr>
        <w:t>Наукова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молодіжна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конференція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«Проблеми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досягнення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сучасної</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хімії»</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Одеса</w:t>
      </w:r>
      <w:r w:rsidRPr="00FF2426">
        <w:rPr>
          <w:rFonts w:ascii="Times New Roman" w:eastAsia="Times New Roman" w:hAnsi="Times New Roman" w:cs="Arial"/>
          <w:kern w:val="0"/>
          <w:sz w:val="28"/>
          <w:szCs w:val="20"/>
          <w:lang w:eastAsia="ru-RU"/>
        </w:rPr>
        <w:t xml:space="preserve">, 2017), XIII </w:t>
      </w:r>
      <w:r w:rsidRPr="00FF2426">
        <w:rPr>
          <w:rFonts w:ascii="Times New Roman" w:eastAsia="Times New Roman" w:hAnsi="Times New Roman" w:cs="Arial" w:hint="eastAsia"/>
          <w:kern w:val="0"/>
          <w:sz w:val="28"/>
          <w:szCs w:val="20"/>
          <w:lang w:eastAsia="ru-RU"/>
        </w:rPr>
        <w:t>міжнародна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наукова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конференція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студентів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та</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аспірантів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«Молодь</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поступ</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біології»</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Львів</w:t>
      </w:r>
      <w:r w:rsidRPr="00FF2426">
        <w:rPr>
          <w:rFonts w:ascii="Times New Roman" w:eastAsia="Times New Roman" w:hAnsi="Times New Roman" w:cs="Arial"/>
          <w:kern w:val="0"/>
          <w:sz w:val="28"/>
          <w:szCs w:val="20"/>
          <w:lang w:eastAsia="ru-RU"/>
        </w:rPr>
        <w:t xml:space="preserve">, 2017), XV </w:t>
      </w:r>
      <w:r w:rsidRPr="00FF2426">
        <w:rPr>
          <w:rFonts w:ascii="Times New Roman" w:eastAsia="Times New Roman" w:hAnsi="Times New Roman" w:cs="Arial" w:hint="eastAsia"/>
          <w:kern w:val="0"/>
          <w:sz w:val="28"/>
          <w:szCs w:val="20"/>
          <w:lang w:eastAsia="ru-RU"/>
        </w:rPr>
        <w:t>Міжнародна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наукова</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конференція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«Шевченківська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весна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досягнення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біологічної</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науки»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Київ</w:t>
      </w:r>
      <w:r w:rsidRPr="00FF2426">
        <w:rPr>
          <w:rFonts w:ascii="Times New Roman" w:eastAsia="Times New Roman" w:hAnsi="Times New Roman" w:cs="Arial"/>
          <w:kern w:val="0"/>
          <w:sz w:val="28"/>
          <w:szCs w:val="20"/>
          <w:lang w:eastAsia="ru-RU"/>
        </w:rPr>
        <w:t>, 2017).</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Публікації</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матеріалами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дисертаційної</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роботи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опубліковано</w:t>
      </w:r>
      <w:r w:rsidRPr="00FF2426">
        <w:rPr>
          <w:rFonts w:ascii="Times New Roman" w:eastAsia="Times New Roman" w:hAnsi="Times New Roman" w:cs="Arial"/>
          <w:kern w:val="0"/>
          <w:sz w:val="28"/>
          <w:szCs w:val="20"/>
          <w:lang w:eastAsia="ru-RU"/>
        </w:rPr>
        <w:t xml:space="preserve"> 13</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наукових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праць</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них</w:t>
      </w:r>
      <w:r w:rsidRPr="00FF2426">
        <w:rPr>
          <w:rFonts w:ascii="Times New Roman" w:eastAsia="Times New Roman" w:hAnsi="Times New Roman" w:cs="Arial"/>
          <w:kern w:val="0"/>
          <w:sz w:val="28"/>
          <w:szCs w:val="20"/>
          <w:lang w:eastAsia="ru-RU"/>
        </w:rPr>
        <w:t xml:space="preserve"> 5 </w:t>
      </w:r>
      <w:r w:rsidRPr="00FF2426">
        <w:rPr>
          <w:rFonts w:ascii="Times New Roman" w:eastAsia="Times New Roman" w:hAnsi="Times New Roman" w:cs="Arial" w:hint="eastAsia"/>
          <w:kern w:val="0"/>
          <w:sz w:val="28"/>
          <w:szCs w:val="20"/>
          <w:lang w:eastAsia="ru-RU"/>
        </w:rPr>
        <w:t>статей</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фахових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виданнях</w:t>
      </w:r>
      <w:r w:rsidRPr="00FF2426">
        <w:rPr>
          <w:rFonts w:ascii="Times New Roman" w:eastAsia="Times New Roman" w:hAnsi="Times New Roman" w:cs="Arial"/>
          <w:kern w:val="0"/>
          <w:sz w:val="28"/>
          <w:szCs w:val="20"/>
          <w:lang w:eastAsia="ru-RU"/>
        </w:rPr>
        <w:t xml:space="preserve">, 7 </w:t>
      </w:r>
      <w:r w:rsidRPr="00FF2426">
        <w:rPr>
          <w:rFonts w:ascii="Times New Roman" w:eastAsia="Times New Roman" w:hAnsi="Times New Roman" w:cs="Arial" w:hint="eastAsia"/>
          <w:kern w:val="0"/>
          <w:sz w:val="28"/>
          <w:szCs w:val="20"/>
          <w:lang w:eastAsia="ru-RU"/>
        </w:rPr>
        <w:t>тез</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доповідей</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наукових</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конференціях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і</w:t>
      </w:r>
      <w:r w:rsidRPr="00FF2426">
        <w:rPr>
          <w:rFonts w:ascii="Times New Roman" w:eastAsia="Times New Roman" w:hAnsi="Times New Roman" w:cs="Arial"/>
          <w:kern w:val="0"/>
          <w:sz w:val="28"/>
          <w:szCs w:val="20"/>
          <w:lang w:eastAsia="ru-RU"/>
        </w:rPr>
        <w:t xml:space="preserve"> 1 </w:t>
      </w:r>
      <w:r w:rsidRPr="00FF2426">
        <w:rPr>
          <w:rFonts w:ascii="Times New Roman" w:eastAsia="Times New Roman" w:hAnsi="Times New Roman" w:cs="Arial" w:hint="eastAsia"/>
          <w:kern w:val="0"/>
          <w:sz w:val="28"/>
          <w:szCs w:val="20"/>
          <w:lang w:eastAsia="ru-RU"/>
        </w:rPr>
        <w:t>патентна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заявка</w:t>
      </w:r>
      <w:r w:rsidRPr="00FF2426">
        <w:rPr>
          <w:rFonts w:ascii="Times New Roman" w:eastAsia="Times New Roman" w:hAnsi="Times New Roman" w:cs="Arial"/>
          <w:kern w:val="0"/>
          <w:sz w:val="28"/>
          <w:szCs w:val="20"/>
          <w:lang w:eastAsia="ru-RU"/>
        </w:rPr>
        <w:t>.</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Обсяг</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структура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дисертації</w:t>
      </w:r>
      <w:r w:rsidRPr="00FF2426">
        <w:rPr>
          <w:rFonts w:ascii="Times New Roman" w:eastAsia="Times New Roman" w:hAnsi="Times New Roman" w:cs="Arial"/>
          <w:kern w:val="0"/>
          <w:sz w:val="28"/>
          <w:szCs w:val="20"/>
          <w:lang w:eastAsia="ru-RU"/>
        </w:rPr>
        <w:t>.</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Дисертація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складається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зі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вступу</w:t>
      </w:r>
      <w:r w:rsidRPr="00FF2426">
        <w:rPr>
          <w:rFonts w:ascii="Times New Roman" w:eastAsia="Times New Roman" w:hAnsi="Times New Roman" w:cs="Arial"/>
          <w:kern w:val="0"/>
          <w:sz w:val="28"/>
          <w:szCs w:val="20"/>
          <w:lang w:eastAsia="ru-RU"/>
        </w:rPr>
        <w:t xml:space="preserve">, 3 </w:t>
      </w:r>
      <w:r w:rsidRPr="00FF2426">
        <w:rPr>
          <w:rFonts w:ascii="Times New Roman" w:eastAsia="Times New Roman" w:hAnsi="Times New Roman" w:cs="Arial" w:hint="eastAsia"/>
          <w:kern w:val="0"/>
          <w:sz w:val="28"/>
          <w:szCs w:val="20"/>
          <w:lang w:eastAsia="ru-RU"/>
        </w:rPr>
        <w:t>розділів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узагальнення</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результатів</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досліджень</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висновків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списку</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використаних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літературних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джерел</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який</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містить</w:t>
      </w:r>
    </w:p>
    <w:p w:rsidR="00FF2426" w:rsidRPr="00FF2426"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kern w:val="0"/>
          <w:sz w:val="28"/>
          <w:szCs w:val="20"/>
          <w:lang w:eastAsia="ru-RU"/>
        </w:rPr>
        <w:t xml:space="preserve">206 </w:t>
      </w:r>
      <w:r w:rsidRPr="00FF2426">
        <w:rPr>
          <w:rFonts w:ascii="Times New Roman" w:eastAsia="Times New Roman" w:hAnsi="Times New Roman" w:cs="Arial" w:hint="eastAsia"/>
          <w:kern w:val="0"/>
          <w:sz w:val="28"/>
          <w:szCs w:val="20"/>
          <w:lang w:eastAsia="ru-RU"/>
        </w:rPr>
        <w:t>найменувань</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т</w:t>
      </w:r>
      <w:r w:rsidRPr="00FF2426">
        <w:rPr>
          <w:rFonts w:ascii="Times New Roman" w:eastAsia="Times New Roman" w:hAnsi="Times New Roman" w:cs="Arial"/>
          <w:kern w:val="0"/>
          <w:sz w:val="28"/>
          <w:szCs w:val="20"/>
          <w:lang w:eastAsia="ru-RU"/>
        </w:rPr>
        <w:t>.</w:t>
      </w:r>
      <w:r w:rsidRPr="00FF2426">
        <w:rPr>
          <w:rFonts w:ascii="Times New Roman" w:eastAsia="Times New Roman" w:hAnsi="Times New Roman" w:cs="Arial" w:hint="eastAsia"/>
          <w:kern w:val="0"/>
          <w:sz w:val="28"/>
          <w:szCs w:val="20"/>
          <w:lang w:eastAsia="ru-RU"/>
        </w:rPr>
        <w:t>ч</w:t>
      </w:r>
      <w:r w:rsidRPr="00FF2426">
        <w:rPr>
          <w:rFonts w:ascii="Times New Roman" w:eastAsia="Times New Roman" w:hAnsi="Times New Roman" w:cs="Arial"/>
          <w:kern w:val="0"/>
          <w:sz w:val="28"/>
          <w:szCs w:val="20"/>
          <w:lang w:eastAsia="ru-RU"/>
        </w:rPr>
        <w:t xml:space="preserve">. 199 </w:t>
      </w:r>
      <w:r w:rsidRPr="00FF2426">
        <w:rPr>
          <w:rFonts w:ascii="Times New Roman" w:eastAsia="Times New Roman" w:hAnsi="Times New Roman" w:cs="Arial" w:hint="eastAsia"/>
          <w:kern w:val="0"/>
          <w:sz w:val="28"/>
          <w:szCs w:val="20"/>
          <w:lang w:eastAsia="ru-RU"/>
        </w:rPr>
        <w:t>іноземною</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мовою</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Дисертаційна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робота</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викладена</w:t>
      </w:r>
    </w:p>
    <w:p w:rsidR="00A20B74" w:rsidRDefault="00FF2426" w:rsidP="00FF2426">
      <w:pPr>
        <w:rPr>
          <w:rFonts w:ascii="Times New Roman" w:eastAsia="Times New Roman" w:hAnsi="Times New Roman" w:cs="Arial"/>
          <w:kern w:val="0"/>
          <w:sz w:val="28"/>
          <w:szCs w:val="20"/>
          <w:lang w:eastAsia="ru-RU"/>
        </w:rPr>
      </w:pPr>
      <w:r w:rsidRPr="00FF2426">
        <w:rPr>
          <w:rFonts w:ascii="Times New Roman" w:eastAsia="Times New Roman" w:hAnsi="Times New Roman" w:cs="Arial" w:hint="eastAsia"/>
          <w:kern w:val="0"/>
          <w:sz w:val="28"/>
          <w:szCs w:val="20"/>
          <w:lang w:eastAsia="ru-RU"/>
        </w:rPr>
        <w:t>на</w:t>
      </w:r>
      <w:r w:rsidRPr="00FF2426">
        <w:rPr>
          <w:rFonts w:ascii="Times New Roman" w:eastAsia="Times New Roman" w:hAnsi="Times New Roman" w:cs="Arial"/>
          <w:kern w:val="0"/>
          <w:sz w:val="28"/>
          <w:szCs w:val="20"/>
          <w:lang w:eastAsia="ru-RU"/>
        </w:rPr>
        <w:t xml:space="preserve"> 144 </w:t>
      </w:r>
      <w:r w:rsidRPr="00FF2426">
        <w:rPr>
          <w:rFonts w:ascii="Times New Roman" w:eastAsia="Times New Roman" w:hAnsi="Times New Roman" w:cs="Arial" w:hint="eastAsia"/>
          <w:kern w:val="0"/>
          <w:sz w:val="28"/>
          <w:szCs w:val="20"/>
          <w:lang w:eastAsia="ru-RU"/>
        </w:rPr>
        <w:t>сторінках</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ілюстрована</w:t>
      </w:r>
      <w:r w:rsidRPr="00FF2426">
        <w:rPr>
          <w:rFonts w:ascii="Times New Roman" w:eastAsia="Times New Roman" w:hAnsi="Times New Roman" w:cs="Arial"/>
          <w:kern w:val="0"/>
          <w:sz w:val="28"/>
          <w:szCs w:val="20"/>
          <w:lang w:eastAsia="ru-RU"/>
        </w:rPr>
        <w:t xml:space="preserve"> 48 </w:t>
      </w:r>
      <w:r w:rsidRPr="00FF2426">
        <w:rPr>
          <w:rFonts w:ascii="Times New Roman" w:eastAsia="Times New Roman" w:hAnsi="Times New Roman" w:cs="Arial" w:hint="eastAsia"/>
          <w:kern w:val="0"/>
          <w:sz w:val="28"/>
          <w:szCs w:val="20"/>
          <w:lang w:eastAsia="ru-RU"/>
        </w:rPr>
        <w:t>рисунками</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і</w:t>
      </w:r>
      <w:r w:rsidRPr="00FF2426">
        <w:rPr>
          <w:rFonts w:ascii="Times New Roman" w:eastAsia="Times New Roman" w:hAnsi="Times New Roman" w:cs="Arial"/>
          <w:kern w:val="0"/>
          <w:sz w:val="28"/>
          <w:szCs w:val="20"/>
          <w:lang w:eastAsia="ru-RU"/>
        </w:rPr>
        <w:t xml:space="preserve"> </w:t>
      </w:r>
      <w:r w:rsidRPr="00FF2426">
        <w:rPr>
          <w:rFonts w:ascii="Times New Roman" w:eastAsia="Times New Roman" w:hAnsi="Times New Roman" w:cs="Arial" w:hint="eastAsia"/>
          <w:kern w:val="0"/>
          <w:sz w:val="28"/>
          <w:szCs w:val="20"/>
          <w:lang w:eastAsia="ru-RU"/>
        </w:rPr>
        <w:t>містить</w:t>
      </w:r>
      <w:r w:rsidRPr="00FF2426">
        <w:rPr>
          <w:rFonts w:ascii="Times New Roman" w:eastAsia="Times New Roman" w:hAnsi="Times New Roman" w:cs="Arial"/>
          <w:kern w:val="0"/>
          <w:sz w:val="28"/>
          <w:szCs w:val="20"/>
          <w:lang w:eastAsia="ru-RU"/>
        </w:rPr>
        <w:t xml:space="preserve"> 1 </w:t>
      </w:r>
      <w:r w:rsidRPr="00FF2426">
        <w:rPr>
          <w:rFonts w:ascii="Times New Roman" w:eastAsia="Times New Roman" w:hAnsi="Times New Roman" w:cs="Arial" w:hint="eastAsia"/>
          <w:kern w:val="0"/>
          <w:sz w:val="28"/>
          <w:szCs w:val="20"/>
          <w:lang w:eastAsia="ru-RU"/>
        </w:rPr>
        <w:t>таблицю</w:t>
      </w:r>
      <w:r w:rsidRPr="00FF2426">
        <w:rPr>
          <w:rFonts w:ascii="Times New Roman" w:eastAsia="Times New Roman" w:hAnsi="Times New Roman" w:cs="Arial"/>
          <w:kern w:val="0"/>
          <w:sz w:val="28"/>
          <w:szCs w:val="20"/>
          <w:lang w:eastAsia="ru-RU"/>
        </w:rPr>
        <w:t>.</w:t>
      </w:r>
    </w:p>
    <w:p w:rsidR="00FF2426" w:rsidRDefault="00FF2426" w:rsidP="00FF2426">
      <w:pPr>
        <w:rPr>
          <w:rFonts w:ascii="Times New Roman" w:eastAsia="Times New Roman" w:hAnsi="Times New Roman" w:cs="Arial"/>
          <w:kern w:val="0"/>
          <w:sz w:val="28"/>
          <w:szCs w:val="20"/>
          <w:lang w:eastAsia="ru-RU"/>
        </w:rPr>
      </w:pPr>
    </w:p>
    <w:p w:rsidR="00FF2426" w:rsidRDefault="00FF2426" w:rsidP="00FF2426">
      <w:pPr>
        <w:rPr>
          <w:rFonts w:ascii="Times New Roman" w:eastAsia="Times New Roman" w:hAnsi="Times New Roman" w:cs="Arial"/>
          <w:kern w:val="0"/>
          <w:sz w:val="28"/>
          <w:szCs w:val="20"/>
          <w:lang w:eastAsia="ru-RU"/>
        </w:rPr>
      </w:pPr>
    </w:p>
    <w:p w:rsidR="00FF2426" w:rsidRDefault="00FF2426" w:rsidP="00FF2426">
      <w:r>
        <w:rPr>
          <w:rFonts w:hint="eastAsia"/>
        </w:rPr>
        <w:t>ВИСНОВКИ</w:t>
      </w:r>
    </w:p>
    <w:p w:rsidR="00FF2426" w:rsidRDefault="00FF2426" w:rsidP="00FF2426">
      <w:r>
        <w:rPr>
          <w:rFonts w:hint="eastAsia"/>
        </w:rPr>
        <w:t>Проведено</w:t>
      </w:r>
      <w:r>
        <w:t></w:t>
      </w:r>
      <w:r>
        <w:rPr>
          <w:rFonts w:hint="eastAsia"/>
        </w:rPr>
        <w:t>аналіз</w:t>
      </w:r>
      <w:r>
        <w:t></w:t>
      </w:r>
      <w:r>
        <w:rPr>
          <w:rFonts w:hint="eastAsia"/>
        </w:rPr>
        <w:t>дії</w:t>
      </w:r>
      <w:r>
        <w:t></w:t>
      </w:r>
      <w:r>
        <w:rPr>
          <w:rFonts w:hint="eastAsia"/>
        </w:rPr>
        <w:t>похідних</w:t>
      </w:r>
      <w:r>
        <w:t></w:t>
      </w:r>
      <w:r>
        <w:t></w:t>
      </w:r>
      <w:r>
        <w:t></w:t>
      </w:r>
      <w:r>
        <w:rPr>
          <w:rFonts w:hint="eastAsia"/>
        </w:rPr>
        <w:t>заміщених</w:t>
      </w:r>
      <w:r>
        <w:t></w:t>
      </w:r>
      <w:r>
        <w:t></w:t>
      </w:r>
      <w:r>
        <w:t></w:t>
      </w:r>
      <w:r>
        <w:t></w:t>
      </w:r>
      <w:r>
        <w:t></w:t>
      </w:r>
      <w:r>
        <w:rPr>
          <w:rFonts w:hint="eastAsia"/>
        </w:rPr>
        <w:t>бензодіазепін</w:t>
      </w:r>
      <w:r>
        <w:t></w:t>
      </w:r>
      <w:r>
        <w:t></w:t>
      </w:r>
      <w:r>
        <w:t></w:t>
      </w:r>
      <w:r>
        <w:rPr>
          <w:rFonts w:hint="eastAsia"/>
        </w:rPr>
        <w:t>онів</w:t>
      </w:r>
      <w:r>
        <w:t></w:t>
      </w:r>
      <w:r>
        <w:rPr>
          <w:rFonts w:hint="eastAsia"/>
        </w:rPr>
        <w:t>на</w:t>
      </w:r>
    </w:p>
    <w:p w:rsidR="00FF2426" w:rsidRDefault="00FF2426" w:rsidP="00FF2426">
      <w:r>
        <w:rPr>
          <w:rFonts w:hint="eastAsia"/>
        </w:rPr>
        <w:t>брадикінін</w:t>
      </w:r>
      <w:r>
        <w:t></w:t>
      </w:r>
      <w:r>
        <w:rPr>
          <w:rFonts w:hint="eastAsia"/>
        </w:rPr>
        <w:t>індуковане</w:t>
      </w:r>
      <w:r>
        <w:t></w:t>
      </w:r>
      <w:r>
        <w:rPr>
          <w:rFonts w:hint="eastAsia"/>
        </w:rPr>
        <w:t>скорочення</w:t>
      </w:r>
      <w:r>
        <w:t></w:t>
      </w:r>
      <w:r>
        <w:rPr>
          <w:rFonts w:hint="eastAsia"/>
        </w:rPr>
        <w:t>гладеньких</w:t>
      </w:r>
      <w:r>
        <w:t></w:t>
      </w:r>
      <w:r>
        <w:rPr>
          <w:rFonts w:hint="eastAsia"/>
        </w:rPr>
        <w:t>м’язів</w:t>
      </w:r>
      <w:r>
        <w:t></w:t>
      </w:r>
      <w:r>
        <w:rPr>
          <w:rFonts w:hint="eastAsia"/>
        </w:rPr>
        <w:t>шлунку</w:t>
      </w:r>
      <w:r>
        <w:t></w:t>
      </w:r>
      <w:r>
        <w:rPr>
          <w:rFonts w:hint="eastAsia"/>
        </w:rPr>
        <w:t>щурів</w:t>
      </w:r>
      <w:r>
        <w:t></w:t>
      </w:r>
    </w:p>
    <w:p w:rsidR="00FF2426" w:rsidRDefault="00FF2426" w:rsidP="00FF2426">
      <w:r>
        <w:t></w:t>
      </w:r>
      <w:r>
        <w:t></w:t>
      </w:r>
      <w:r>
        <w:t></w:t>
      </w:r>
      <w:r>
        <w:rPr>
          <w:rFonts w:hint="eastAsia"/>
        </w:rPr>
        <w:t>Присутність</w:t>
      </w:r>
      <w:r>
        <w:t></w:t>
      </w:r>
      <w:r>
        <w:rPr>
          <w:rFonts w:hint="eastAsia"/>
        </w:rPr>
        <w:t>у</w:t>
      </w:r>
      <w:r>
        <w:t></w:t>
      </w:r>
      <w:r>
        <w:rPr>
          <w:rFonts w:hint="eastAsia"/>
        </w:rPr>
        <w:t>розчині</w:t>
      </w:r>
      <w:r>
        <w:t></w:t>
      </w:r>
      <w:r>
        <w:rPr>
          <w:rFonts w:hint="eastAsia"/>
        </w:rPr>
        <w:t>інкубації</w:t>
      </w:r>
      <w:r>
        <w:t></w:t>
      </w:r>
      <w:r>
        <w:rPr>
          <w:rFonts w:hint="eastAsia"/>
        </w:rPr>
        <w:t>нових</w:t>
      </w:r>
      <w:r>
        <w:t></w:t>
      </w:r>
      <w:r>
        <w:rPr>
          <w:rFonts w:hint="eastAsia"/>
        </w:rPr>
        <w:t>похідних</w:t>
      </w:r>
      <w:r>
        <w:t></w:t>
      </w:r>
      <w:r>
        <w:t></w:t>
      </w:r>
      <w:r>
        <w:t></w:t>
      </w:r>
      <w:r>
        <w:rPr>
          <w:rFonts w:hint="eastAsia"/>
        </w:rPr>
        <w:t>заміщених</w:t>
      </w:r>
      <w:r>
        <w:t></w:t>
      </w:r>
      <w:r>
        <w:t></w:t>
      </w:r>
      <w:r>
        <w:t></w:t>
      </w:r>
      <w:r>
        <w:t></w:t>
      </w:r>
      <w:r>
        <w:t></w:t>
      </w:r>
    </w:p>
    <w:p w:rsidR="00FF2426" w:rsidRDefault="00FF2426" w:rsidP="00FF2426">
      <w:r>
        <w:rPr>
          <w:rFonts w:hint="eastAsia"/>
        </w:rPr>
        <w:t>бензодіазепін</w:t>
      </w:r>
      <w:r>
        <w:t></w:t>
      </w:r>
      <w:r>
        <w:t></w:t>
      </w:r>
      <w:r>
        <w:t></w:t>
      </w:r>
      <w:r>
        <w:rPr>
          <w:rFonts w:hint="eastAsia"/>
        </w:rPr>
        <w:t>онів</w:t>
      </w:r>
      <w:r>
        <w:t></w:t>
      </w:r>
      <w:r>
        <w:rPr>
          <w:rFonts w:hint="eastAsia"/>
        </w:rPr>
        <w:t>у</w:t>
      </w:r>
      <w:r>
        <w:t></w:t>
      </w:r>
      <w:r>
        <w:rPr>
          <w:rFonts w:hint="eastAsia"/>
        </w:rPr>
        <w:t>концентрації</w:t>
      </w:r>
      <w:r>
        <w:t></w:t>
      </w:r>
      <w:r>
        <w:t></w:t>
      </w:r>
      <w:r>
        <w:t></w:t>
      </w:r>
      <w:r>
        <w:t></w:t>
      </w:r>
      <w:r>
        <w:t></w:t>
      </w:r>
      <w:r>
        <w:t></w:t>
      </w:r>
      <w:r>
        <w:rPr>
          <w:rFonts w:hint="eastAsia"/>
        </w:rPr>
        <w:t>М</w:t>
      </w:r>
      <w:r>
        <w:t></w:t>
      </w:r>
      <w:r>
        <w:rPr>
          <w:rFonts w:hint="eastAsia"/>
        </w:rPr>
        <w:t>не</w:t>
      </w:r>
      <w:r>
        <w:t></w:t>
      </w:r>
      <w:r>
        <w:rPr>
          <w:rFonts w:hint="eastAsia"/>
        </w:rPr>
        <w:t>виявляє</w:t>
      </w:r>
      <w:r>
        <w:t></w:t>
      </w:r>
      <w:r>
        <w:rPr>
          <w:rFonts w:hint="eastAsia"/>
        </w:rPr>
        <w:t>токсичних</w:t>
      </w:r>
      <w:r>
        <w:t></w:t>
      </w:r>
      <w:r>
        <w:rPr>
          <w:rFonts w:hint="eastAsia"/>
        </w:rPr>
        <w:t>ефектів</w:t>
      </w:r>
    </w:p>
    <w:p w:rsidR="00FF2426" w:rsidRDefault="00FF2426" w:rsidP="00FF2426">
      <w:r>
        <w:rPr>
          <w:rFonts w:hint="eastAsia"/>
        </w:rPr>
        <w:t>відносно</w:t>
      </w:r>
      <w:r>
        <w:t></w:t>
      </w:r>
      <w:r>
        <w:rPr>
          <w:rFonts w:hint="eastAsia"/>
        </w:rPr>
        <w:t>міоцитів</w:t>
      </w:r>
      <w:r>
        <w:t></w:t>
      </w:r>
      <w:r>
        <w:rPr>
          <w:rFonts w:hint="eastAsia"/>
        </w:rPr>
        <w:t>суспензії</w:t>
      </w:r>
      <w:r>
        <w:t></w:t>
      </w:r>
      <w:r>
        <w:rPr>
          <w:rFonts w:hint="eastAsia"/>
        </w:rPr>
        <w:t>клітин</w:t>
      </w:r>
      <w:r>
        <w:t></w:t>
      </w:r>
    </w:p>
    <w:p w:rsidR="00FF2426" w:rsidRDefault="00FF2426" w:rsidP="00FF2426">
      <w:r>
        <w:t></w:t>
      </w:r>
      <w:r>
        <w:t></w:t>
      </w:r>
      <w:r>
        <w:t></w:t>
      </w:r>
      <w:r>
        <w:rPr>
          <w:rFonts w:hint="eastAsia"/>
        </w:rPr>
        <w:t>Сполуки</w:t>
      </w:r>
      <w:r>
        <w:t></w:t>
      </w:r>
      <w:r>
        <w:rPr>
          <w:rFonts w:hint="eastAsia"/>
        </w:rPr>
        <w:t>МХ</w:t>
      </w:r>
      <w:r>
        <w:t></w:t>
      </w:r>
      <w:r>
        <w:t></w:t>
      </w:r>
      <w:r>
        <w:t></w:t>
      </w:r>
      <w:r>
        <w:t></w:t>
      </w:r>
      <w:r>
        <w:t></w:t>
      </w:r>
      <w:r>
        <w:t></w:t>
      </w:r>
      <w:r>
        <w:t></w:t>
      </w:r>
      <w:r>
        <w:rPr>
          <w:rFonts w:hint="eastAsia"/>
        </w:rPr>
        <w:t>МХ</w:t>
      </w:r>
      <w:r>
        <w:t></w:t>
      </w:r>
      <w:r>
        <w:t></w:t>
      </w:r>
      <w:r>
        <w:t></w:t>
      </w:r>
      <w:r>
        <w:t></w:t>
      </w:r>
      <w:r>
        <w:t></w:t>
      </w:r>
      <w:r>
        <w:t></w:t>
      </w:r>
      <w:r>
        <w:t></w:t>
      </w:r>
      <w:r>
        <w:rPr>
          <w:rFonts w:hint="eastAsia"/>
        </w:rPr>
        <w:t>МХ</w:t>
      </w:r>
      <w:r>
        <w:t></w:t>
      </w:r>
      <w:r>
        <w:t></w:t>
      </w:r>
      <w:r>
        <w:t></w:t>
      </w:r>
      <w:r>
        <w:t></w:t>
      </w:r>
      <w:r>
        <w:t></w:t>
      </w:r>
      <w:r>
        <w:t></w:t>
      </w:r>
      <w:r>
        <w:rPr>
          <w:rFonts w:hint="eastAsia"/>
        </w:rPr>
        <w:t>та</w:t>
      </w:r>
      <w:r>
        <w:t></w:t>
      </w:r>
      <w:r>
        <w:rPr>
          <w:rFonts w:hint="eastAsia"/>
        </w:rPr>
        <w:t>МХ</w:t>
      </w:r>
      <w:r>
        <w:t></w:t>
      </w:r>
      <w:r>
        <w:t></w:t>
      </w:r>
      <w:r>
        <w:t></w:t>
      </w:r>
      <w:r>
        <w:t></w:t>
      </w:r>
      <w:r>
        <w:t></w:t>
      </w:r>
      <w:r>
        <w:t></w:t>
      </w:r>
      <w:r>
        <w:rPr>
          <w:rFonts w:hint="eastAsia"/>
        </w:rPr>
        <w:t>сприяють</w:t>
      </w:r>
    </w:p>
    <w:p w:rsidR="00FF2426" w:rsidRDefault="00FF2426" w:rsidP="00FF2426">
      <w:r>
        <w:rPr>
          <w:rFonts w:hint="eastAsia"/>
        </w:rPr>
        <w:t>зростанню</w:t>
      </w:r>
      <w:r>
        <w:t></w:t>
      </w:r>
      <w:r>
        <w:rPr>
          <w:rFonts w:hint="eastAsia"/>
        </w:rPr>
        <w:t>базального</w:t>
      </w:r>
      <w:r>
        <w:t></w:t>
      </w:r>
      <w:r>
        <w:rPr>
          <w:rFonts w:hint="eastAsia"/>
        </w:rPr>
        <w:t>рівня</w:t>
      </w:r>
      <w:r>
        <w:t></w:t>
      </w:r>
      <w:r>
        <w:rPr>
          <w:rFonts w:hint="eastAsia"/>
        </w:rPr>
        <w:t>концентрації</w:t>
      </w:r>
      <w:r>
        <w:t></w:t>
      </w:r>
      <w:r>
        <w:rPr>
          <w:rFonts w:hint="eastAsia"/>
        </w:rPr>
        <w:t>кальцію</w:t>
      </w:r>
      <w:r>
        <w:t></w:t>
      </w:r>
      <w:r>
        <w:rPr>
          <w:rFonts w:hint="eastAsia"/>
        </w:rPr>
        <w:t>на</w:t>
      </w:r>
      <w:r>
        <w:t></w:t>
      </w:r>
      <w:r>
        <w:t></w:t>
      </w:r>
      <w:r>
        <w:t></w:t>
      </w:r>
      <w:r>
        <w:t></w:t>
      </w:r>
      <w:r>
        <w:t></w:t>
      </w:r>
      <w:r>
        <w:t></w:t>
      </w:r>
      <w:r>
        <w:t></w:t>
      </w:r>
      <w:r>
        <w:t></w:t>
      </w:r>
      <w:r>
        <w:t></w:t>
      </w:r>
      <w:r>
        <w:t></w:t>
      </w:r>
      <w:r>
        <w:t></w:t>
      </w:r>
      <w:r>
        <w:t></w:t>
      </w:r>
      <w:r>
        <w:t></w:t>
      </w:r>
      <w:r>
        <w:rPr>
          <w:rFonts w:hint="eastAsia"/>
        </w:rPr>
        <w:t>та</w:t>
      </w:r>
      <w:r>
        <w:t></w:t>
      </w:r>
      <w:r>
        <w:t></w:t>
      </w:r>
      <w:r>
        <w:t></w:t>
      </w:r>
    </w:p>
    <w:p w:rsidR="00FF2426" w:rsidRDefault="00FF2426" w:rsidP="00FF2426">
      <w:r>
        <w:rPr>
          <w:rFonts w:hint="eastAsia"/>
        </w:rPr>
        <w:t>відповідно</w:t>
      </w:r>
      <w:r>
        <w:t></w:t>
      </w:r>
      <w:r>
        <w:t></w:t>
      </w:r>
      <w:r>
        <w:t></w:t>
      </w:r>
      <w:r>
        <w:t></w:t>
      </w:r>
      <w:r>
        <w:t></w:t>
      </w:r>
      <w:r>
        <w:t></w:t>
      </w:r>
      <w:r>
        <w:t></w:t>
      </w:r>
      <w:r>
        <w:t></w:t>
      </w:r>
      <w:r>
        <w:t></w:t>
      </w:r>
      <w:r>
        <w:t></w:t>
      </w:r>
      <w:r>
        <w:t></w:t>
      </w:r>
      <w:r>
        <w:rPr>
          <w:rFonts w:hint="eastAsia"/>
        </w:rPr>
        <w:t>Речовини</w:t>
      </w:r>
      <w:r>
        <w:t></w:t>
      </w:r>
      <w:r>
        <w:rPr>
          <w:rFonts w:hint="eastAsia"/>
        </w:rPr>
        <w:t>МХ</w:t>
      </w:r>
      <w:r>
        <w:t></w:t>
      </w:r>
      <w:r>
        <w:t></w:t>
      </w:r>
      <w:r>
        <w:t></w:t>
      </w:r>
      <w:r>
        <w:t></w:t>
      </w:r>
      <w:r>
        <w:t></w:t>
      </w:r>
      <w:r>
        <w:t></w:t>
      </w:r>
      <w:r>
        <w:t></w:t>
      </w:r>
      <w:r>
        <w:rPr>
          <w:rFonts w:hint="eastAsia"/>
        </w:rPr>
        <w:t>МХ</w:t>
      </w:r>
      <w:r>
        <w:t></w:t>
      </w:r>
      <w:r>
        <w:t></w:t>
      </w:r>
      <w:r>
        <w:t></w:t>
      </w:r>
      <w:r>
        <w:t></w:t>
      </w:r>
      <w:r>
        <w:t></w:t>
      </w:r>
      <w:r>
        <w:t></w:t>
      </w:r>
      <w:r>
        <w:t></w:t>
      </w:r>
      <w:r>
        <w:rPr>
          <w:rFonts w:hint="eastAsia"/>
        </w:rPr>
        <w:t>МХ</w:t>
      </w:r>
      <w:r>
        <w:t></w:t>
      </w:r>
      <w:r>
        <w:t></w:t>
      </w:r>
      <w:r>
        <w:t></w:t>
      </w:r>
      <w:r>
        <w:t></w:t>
      </w:r>
      <w:r>
        <w:t></w:t>
      </w:r>
      <w:r>
        <w:t></w:t>
      </w:r>
      <w:r>
        <w:t></w:t>
      </w:r>
      <w:r>
        <w:rPr>
          <w:rFonts w:hint="eastAsia"/>
        </w:rPr>
        <w:t>МХ</w:t>
      </w:r>
      <w:r>
        <w:t></w:t>
      </w:r>
      <w:r>
        <w:t></w:t>
      </w:r>
      <w:r>
        <w:t></w:t>
      </w:r>
      <w:r>
        <w:t></w:t>
      </w:r>
      <w:r>
        <w:t></w:t>
      </w:r>
      <w:r>
        <w:t></w:t>
      </w:r>
      <w:r>
        <w:t></w:t>
      </w:r>
      <w:r>
        <w:rPr>
          <w:rFonts w:hint="eastAsia"/>
        </w:rPr>
        <w:t>МХ</w:t>
      </w:r>
      <w:r>
        <w:t></w:t>
      </w:r>
      <w:r>
        <w:t></w:t>
      </w:r>
      <w:r>
        <w:t></w:t>
      </w:r>
      <w:r>
        <w:t></w:t>
      </w:r>
      <w:r>
        <w:t></w:t>
      </w:r>
      <w:r>
        <w:rPr>
          <w:rFonts w:hint="eastAsia"/>
        </w:rPr>
        <w:t>не</w:t>
      </w:r>
      <w:r>
        <w:t></w:t>
      </w:r>
      <w:r>
        <w:rPr>
          <w:rFonts w:hint="eastAsia"/>
        </w:rPr>
        <w:t>змінюють</w:t>
      </w:r>
      <w:r>
        <w:t></w:t>
      </w:r>
      <w:r>
        <w:rPr>
          <w:rFonts w:hint="eastAsia"/>
        </w:rPr>
        <w:t>вибраний</w:t>
      </w:r>
      <w:r>
        <w:t></w:t>
      </w:r>
      <w:r>
        <w:rPr>
          <w:rFonts w:hint="eastAsia"/>
        </w:rPr>
        <w:t>показник</w:t>
      </w:r>
      <w:r>
        <w:t></w:t>
      </w:r>
    </w:p>
    <w:p w:rsidR="00FF2426" w:rsidRDefault="00FF2426" w:rsidP="00FF2426">
      <w:r>
        <w:t></w:t>
      </w:r>
      <w:r>
        <w:t></w:t>
      </w:r>
      <w:r>
        <w:t></w:t>
      </w:r>
      <w:r>
        <w:rPr>
          <w:rFonts w:hint="eastAsia"/>
        </w:rPr>
        <w:t>Сполуки</w:t>
      </w:r>
      <w:r>
        <w:t></w:t>
      </w:r>
      <w:r>
        <w:rPr>
          <w:rFonts w:hint="eastAsia"/>
        </w:rPr>
        <w:t>МХ</w:t>
      </w:r>
      <w:r>
        <w:t></w:t>
      </w:r>
      <w:r>
        <w:t></w:t>
      </w:r>
      <w:r>
        <w:t></w:t>
      </w:r>
      <w:r>
        <w:t></w:t>
      </w:r>
      <w:r>
        <w:t></w:t>
      </w:r>
      <w:r>
        <w:t></w:t>
      </w:r>
      <w:r>
        <w:t></w:t>
      </w:r>
      <w:r>
        <w:rPr>
          <w:rFonts w:hint="eastAsia"/>
        </w:rPr>
        <w:t>МХ</w:t>
      </w:r>
      <w:r>
        <w:t></w:t>
      </w:r>
      <w:r>
        <w:t></w:t>
      </w:r>
      <w:r>
        <w:t></w:t>
      </w:r>
      <w:r>
        <w:t></w:t>
      </w:r>
      <w:r>
        <w:t></w:t>
      </w:r>
      <w:r>
        <w:t></w:t>
      </w:r>
      <w:r>
        <w:t></w:t>
      </w:r>
      <w:r>
        <w:rPr>
          <w:rFonts w:hint="eastAsia"/>
        </w:rPr>
        <w:t>МХ</w:t>
      </w:r>
      <w:r>
        <w:t></w:t>
      </w:r>
      <w:r>
        <w:t></w:t>
      </w:r>
      <w:r>
        <w:t></w:t>
      </w:r>
      <w:r>
        <w:t></w:t>
      </w:r>
      <w:r>
        <w:t></w:t>
      </w:r>
      <w:r>
        <w:t></w:t>
      </w:r>
      <w:r>
        <w:rPr>
          <w:rFonts w:hint="eastAsia"/>
        </w:rPr>
        <w:t>виявляють</w:t>
      </w:r>
      <w:r>
        <w:t></w:t>
      </w:r>
      <w:r>
        <w:rPr>
          <w:rFonts w:hint="eastAsia"/>
        </w:rPr>
        <w:t>схожість</w:t>
      </w:r>
      <w:r>
        <w:t></w:t>
      </w:r>
      <w:r>
        <w:rPr>
          <w:rFonts w:hint="eastAsia"/>
        </w:rPr>
        <w:t>дії</w:t>
      </w:r>
      <w:r>
        <w:t></w:t>
      </w:r>
      <w:r>
        <w:rPr>
          <w:rFonts w:hint="eastAsia"/>
        </w:rPr>
        <w:t>до</w:t>
      </w:r>
    </w:p>
    <w:p w:rsidR="00FF2426" w:rsidRDefault="00FF2426" w:rsidP="00FF2426">
      <w:r>
        <w:rPr>
          <w:rFonts w:hint="eastAsia"/>
        </w:rPr>
        <w:t>конкурентного</w:t>
      </w:r>
      <w:r>
        <w:t></w:t>
      </w:r>
      <w:r>
        <w:rPr>
          <w:rFonts w:hint="eastAsia"/>
        </w:rPr>
        <w:t>пептидного</w:t>
      </w:r>
      <w:r>
        <w:t></w:t>
      </w:r>
      <w:r>
        <w:rPr>
          <w:rFonts w:hint="eastAsia"/>
        </w:rPr>
        <w:t>інгібітора</w:t>
      </w:r>
      <w:r>
        <w:t></w:t>
      </w:r>
      <w:r>
        <w:t></w:t>
      </w:r>
      <w:r>
        <w:t></w:t>
      </w:r>
      <w:r>
        <w:t></w:t>
      </w:r>
      <w:r>
        <w:t></w:t>
      </w:r>
      <w:r>
        <w:t></w:t>
      </w:r>
      <w:r>
        <w:t></w:t>
      </w:r>
      <w:r>
        <w:t></w:t>
      </w:r>
      <w:r>
        <w:t></w:t>
      </w:r>
      <w:r>
        <w:t></w:t>
      </w:r>
      <w:r>
        <w:t></w:t>
      </w:r>
      <w:r>
        <w:t></w:t>
      </w:r>
      <w:r>
        <w:t></w:t>
      </w:r>
    </w:p>
    <w:p w:rsidR="00FF2426" w:rsidRDefault="00FF2426" w:rsidP="00FF2426">
      <w:r>
        <w:t></w:t>
      </w:r>
      <w:r>
        <w:rPr>
          <w:rFonts w:hint="eastAsia"/>
        </w:rPr>
        <w:t>брадикінін</w:t>
      </w:r>
      <w:r>
        <w:t></w:t>
      </w:r>
      <w:r>
        <w:rPr>
          <w:rFonts w:hint="eastAsia"/>
        </w:rPr>
        <w:t>ацетату</w:t>
      </w:r>
      <w:r>
        <w:t></w:t>
      </w:r>
      <w:r>
        <w:rPr>
          <w:rFonts w:hint="eastAsia"/>
        </w:rPr>
        <w:t>за</w:t>
      </w:r>
    </w:p>
    <w:p w:rsidR="00FF2426" w:rsidRDefault="00FF2426" w:rsidP="00FF2426">
      <w:r>
        <w:rPr>
          <w:rFonts w:hint="eastAsia"/>
        </w:rPr>
        <w:t>некумулятивного</w:t>
      </w:r>
      <w:r>
        <w:t></w:t>
      </w:r>
      <w:r>
        <w:rPr>
          <w:rFonts w:hint="eastAsia"/>
        </w:rPr>
        <w:t>збільшення</w:t>
      </w:r>
      <w:r>
        <w:t></w:t>
      </w:r>
      <w:r>
        <w:rPr>
          <w:rFonts w:hint="eastAsia"/>
        </w:rPr>
        <w:t>концентрації</w:t>
      </w:r>
      <w:r>
        <w:t></w:t>
      </w:r>
      <w:r>
        <w:rPr>
          <w:rFonts w:hint="eastAsia"/>
        </w:rPr>
        <w:t>брадикініну</w:t>
      </w:r>
      <w:r>
        <w:t></w:t>
      </w:r>
      <w:r>
        <w:rPr>
          <w:rFonts w:hint="eastAsia"/>
        </w:rPr>
        <w:t>в</w:t>
      </w:r>
      <w:r>
        <w:t></w:t>
      </w:r>
      <w:r>
        <w:rPr>
          <w:rFonts w:hint="eastAsia"/>
        </w:rPr>
        <w:t>діапазоні</w:t>
      </w:r>
      <w:r>
        <w:t></w:t>
      </w:r>
      <w:r>
        <w:t></w:t>
      </w:r>
      <w:r>
        <w:t></w:t>
      </w:r>
      <w:r>
        <w:t></w:t>
      </w:r>
      <w:r>
        <w:t></w:t>
      </w:r>
      <w:r>
        <w:t></w:t>
      </w:r>
    </w:p>
    <w:p w:rsidR="00FF2426" w:rsidRDefault="00FF2426" w:rsidP="00FF2426">
      <w:r>
        <w:t></w:t>
      </w:r>
      <w:r>
        <w:t></w:t>
      </w:r>
      <w:r>
        <w:t></w:t>
      </w:r>
      <w:r>
        <w:t></w:t>
      </w:r>
      <w:r>
        <w:t></w:t>
      </w:r>
      <w:r>
        <w:t></w:t>
      </w:r>
      <w:r>
        <w:rPr>
          <w:rFonts w:hint="eastAsia"/>
        </w:rPr>
        <w:t>М</w:t>
      </w:r>
      <w:r>
        <w:t></w:t>
      </w:r>
    </w:p>
    <w:p w:rsidR="00FF2426" w:rsidRDefault="00FF2426" w:rsidP="00FF2426">
      <w:r>
        <w:rPr>
          <w:rFonts w:hint="eastAsia"/>
        </w:rPr>
        <w:t>МХ</w:t>
      </w:r>
      <w:r>
        <w:t></w:t>
      </w:r>
      <w:r>
        <w:t></w:t>
      </w:r>
      <w:r>
        <w:t></w:t>
      </w:r>
      <w:r>
        <w:t></w:t>
      </w:r>
      <w:r>
        <w:t></w:t>
      </w:r>
      <w:r>
        <w:t></w:t>
      </w:r>
      <w:r>
        <w:t></w:t>
      </w:r>
      <w:r>
        <w:rPr>
          <w:rFonts w:hint="eastAsia"/>
        </w:rPr>
        <w:t>МХ</w:t>
      </w:r>
      <w:r>
        <w:t></w:t>
      </w:r>
      <w:r>
        <w:t></w:t>
      </w:r>
      <w:r>
        <w:t></w:t>
      </w:r>
      <w:r>
        <w:t></w:t>
      </w:r>
      <w:r>
        <w:t></w:t>
      </w:r>
      <w:r>
        <w:t></w:t>
      </w:r>
      <w:r>
        <w:rPr>
          <w:rFonts w:hint="eastAsia"/>
        </w:rPr>
        <w:t>здатні</w:t>
      </w:r>
      <w:r>
        <w:t></w:t>
      </w:r>
      <w:r>
        <w:rPr>
          <w:rFonts w:hint="eastAsia"/>
        </w:rPr>
        <w:t>сильно</w:t>
      </w:r>
      <w:r>
        <w:t></w:t>
      </w:r>
      <w:r>
        <w:rPr>
          <w:rFonts w:hint="eastAsia"/>
        </w:rPr>
        <w:t>знижувати</w:t>
      </w:r>
      <w:r>
        <w:t></w:t>
      </w:r>
      <w:r>
        <w:t></w:t>
      </w:r>
      <w:r>
        <w:rPr>
          <w:rFonts w:hint="eastAsia"/>
        </w:rPr>
        <w:t>до</w:t>
      </w:r>
      <w:r>
        <w:t></w:t>
      </w:r>
      <w:r>
        <w:t></w:t>
      </w:r>
      <w:r>
        <w:t></w:t>
      </w:r>
      <w:r>
        <w:t></w:t>
      </w:r>
      <w:r>
        <w:t></w:t>
      </w:r>
      <w:r>
        <w:t></w:t>
      </w:r>
      <w:r>
        <w:t></w:t>
      </w:r>
      <w:r>
        <w:t></w:t>
      </w:r>
      <w:r>
        <w:t></w:t>
      </w:r>
      <w:r>
        <w:t></w:t>
      </w:r>
      <w:r>
        <w:t></w:t>
      </w:r>
      <w:r>
        <w:t></w:t>
      </w:r>
      <w:r>
        <w:t></w:t>
      </w:r>
      <w:r>
        <w:t></w:t>
      </w:r>
      <w:r>
        <w:t></w:t>
      </w:r>
      <w:r>
        <w:t></w:t>
      </w:r>
      <w:r>
        <w:rPr>
          <w:rFonts w:hint="eastAsia"/>
        </w:rPr>
        <w:t>за</w:t>
      </w:r>
      <w:r>
        <w:t></w:t>
      </w:r>
      <w:r>
        <w:rPr>
          <w:rFonts w:hint="eastAsia"/>
        </w:rPr>
        <w:t>присутності</w:t>
      </w:r>
    </w:p>
    <w:p w:rsidR="00FF2426" w:rsidRDefault="00FF2426" w:rsidP="00FF2426">
      <w:r>
        <w:rPr>
          <w:rFonts w:hint="eastAsia"/>
        </w:rPr>
        <w:t>у</w:t>
      </w:r>
      <w:r>
        <w:t></w:t>
      </w:r>
      <w:r>
        <w:rPr>
          <w:rFonts w:hint="eastAsia"/>
        </w:rPr>
        <w:t>розчині</w:t>
      </w:r>
      <w:r>
        <w:t></w:t>
      </w:r>
      <w:r>
        <w:rPr>
          <w:rFonts w:hint="eastAsia"/>
        </w:rPr>
        <w:t>інкубації</w:t>
      </w:r>
      <w:r>
        <w:t></w:t>
      </w:r>
      <w:r>
        <w:t></w:t>
      </w:r>
      <w:r>
        <w:t></w:t>
      </w:r>
      <w:r>
        <w:t></w:t>
      </w:r>
      <w:r>
        <w:t></w:t>
      </w:r>
      <w:r>
        <w:rPr>
          <w:rFonts w:hint="eastAsia"/>
        </w:rPr>
        <w:t>М</w:t>
      </w:r>
      <w:r>
        <w:t></w:t>
      </w:r>
      <w:r>
        <w:t></w:t>
      </w:r>
      <w:r>
        <w:rPr>
          <w:rFonts w:hint="eastAsia"/>
        </w:rPr>
        <w:t>максимальну</w:t>
      </w:r>
      <w:r>
        <w:t></w:t>
      </w:r>
      <w:r>
        <w:rPr>
          <w:rFonts w:hint="eastAsia"/>
        </w:rPr>
        <w:t>нормовану</w:t>
      </w:r>
      <w:r>
        <w:t></w:t>
      </w:r>
      <w:r>
        <w:rPr>
          <w:rFonts w:hint="eastAsia"/>
        </w:rPr>
        <w:t>швидкість</w:t>
      </w:r>
      <w:r>
        <w:t></w:t>
      </w:r>
      <w:r>
        <w:rPr>
          <w:rFonts w:hint="eastAsia"/>
        </w:rPr>
        <w:t>брадикінініндукованого</w:t>
      </w:r>
      <w:r>
        <w:t></w:t>
      </w:r>
      <w:r>
        <w:rPr>
          <w:rFonts w:hint="eastAsia"/>
        </w:rPr>
        <w:t>скорочення</w:t>
      </w:r>
      <w:r>
        <w:t></w:t>
      </w:r>
    </w:p>
    <w:p w:rsidR="00FF2426" w:rsidRDefault="00FF2426" w:rsidP="00FF2426">
      <w:r>
        <w:t></w:t>
      </w:r>
      <w:r>
        <w:t></w:t>
      </w:r>
      <w:r>
        <w:t></w:t>
      </w:r>
      <w:r>
        <w:rPr>
          <w:rFonts w:hint="eastAsia"/>
        </w:rPr>
        <w:t>При</w:t>
      </w:r>
      <w:r>
        <w:t></w:t>
      </w:r>
      <w:r>
        <w:rPr>
          <w:rFonts w:hint="eastAsia"/>
        </w:rPr>
        <w:t>додаванні</w:t>
      </w:r>
      <w:r>
        <w:t></w:t>
      </w:r>
      <w:r>
        <w:rPr>
          <w:rFonts w:hint="eastAsia"/>
        </w:rPr>
        <w:t>у</w:t>
      </w:r>
      <w:r>
        <w:t></w:t>
      </w:r>
      <w:r>
        <w:rPr>
          <w:rFonts w:hint="eastAsia"/>
        </w:rPr>
        <w:t>розчин</w:t>
      </w:r>
      <w:r>
        <w:t></w:t>
      </w:r>
      <w:r>
        <w:rPr>
          <w:rFonts w:hint="eastAsia"/>
        </w:rPr>
        <w:t>інкубації</w:t>
      </w:r>
      <w:r>
        <w:t></w:t>
      </w:r>
      <w:r>
        <w:t></w:t>
      </w:r>
      <w:r>
        <w:t></w:t>
      </w:r>
      <w:r>
        <w:t></w:t>
      </w:r>
      <w:r>
        <w:t></w:t>
      </w:r>
      <w:r>
        <w:t></w:t>
      </w:r>
      <w:r>
        <w:t></w:t>
      </w:r>
      <w:r>
        <w:t></w:t>
      </w:r>
      <w:r>
        <w:rPr>
          <w:rFonts w:hint="eastAsia"/>
        </w:rPr>
        <w:t>·</w:t>
      </w:r>
      <w:r>
        <w:t></w:t>
      </w:r>
      <w:r>
        <w:t></w:t>
      </w:r>
      <w:r>
        <w:t></w:t>
      </w:r>
      <w:r>
        <w:t></w:t>
      </w:r>
      <w:r>
        <w:t></w:t>
      </w:r>
      <w:r>
        <w:rPr>
          <w:rFonts w:hint="eastAsia"/>
        </w:rPr>
        <w:t>М</w:t>
      </w:r>
      <w:r>
        <w:t></w:t>
      </w:r>
      <w:r>
        <w:t></w:t>
      </w:r>
      <w:r>
        <w:rPr>
          <w:rFonts w:hint="eastAsia"/>
        </w:rPr>
        <w:t>спостерігається</w:t>
      </w:r>
    </w:p>
    <w:p w:rsidR="00FF2426" w:rsidRDefault="00FF2426" w:rsidP="00FF2426">
      <w:r>
        <w:rPr>
          <w:rFonts w:hint="eastAsia"/>
        </w:rPr>
        <w:t>додаткове</w:t>
      </w:r>
      <w:r>
        <w:t></w:t>
      </w:r>
      <w:r>
        <w:rPr>
          <w:rFonts w:hint="eastAsia"/>
        </w:rPr>
        <w:t>зниження</w:t>
      </w:r>
      <w:r>
        <w:t></w:t>
      </w:r>
      <w:r>
        <w:t></w:t>
      </w:r>
      <w:r>
        <w:t></w:t>
      </w:r>
      <w:r>
        <w:t></w:t>
      </w:r>
      <w:r>
        <w:rPr>
          <w:rFonts w:hint="eastAsia"/>
        </w:rPr>
        <w:t>скорочення</w:t>
      </w:r>
      <w:r>
        <w:t></w:t>
      </w:r>
      <w:r>
        <w:rPr>
          <w:rFonts w:hint="eastAsia"/>
        </w:rPr>
        <w:t>для</w:t>
      </w:r>
      <w:r>
        <w:t></w:t>
      </w:r>
      <w:r>
        <w:rPr>
          <w:rFonts w:hint="eastAsia"/>
        </w:rPr>
        <w:t>МХ</w:t>
      </w:r>
      <w:r>
        <w:t></w:t>
      </w:r>
      <w:r>
        <w:t></w:t>
      </w:r>
      <w:r>
        <w:t></w:t>
      </w:r>
      <w:r>
        <w:t></w:t>
      </w:r>
      <w:r>
        <w:t></w:t>
      </w:r>
      <w:r>
        <w:t></w:t>
      </w:r>
      <w:r>
        <w:t></w:t>
      </w:r>
      <w:r>
        <w:rPr>
          <w:rFonts w:hint="eastAsia"/>
        </w:rPr>
        <w:t>МХ</w:t>
      </w:r>
      <w:r>
        <w:t></w:t>
      </w:r>
      <w:r>
        <w:t></w:t>
      </w:r>
      <w:r>
        <w:t></w:t>
      </w:r>
      <w:r>
        <w:t></w:t>
      </w:r>
      <w:r>
        <w:t></w:t>
      </w:r>
      <w:r>
        <w:t></w:t>
      </w:r>
      <w:r>
        <w:t></w:t>
      </w:r>
      <w:r>
        <w:rPr>
          <w:rFonts w:hint="eastAsia"/>
        </w:rPr>
        <w:t>МХ</w:t>
      </w:r>
      <w:r>
        <w:t></w:t>
      </w:r>
      <w:r>
        <w:t></w:t>
      </w:r>
      <w:r>
        <w:t></w:t>
      </w:r>
      <w:r>
        <w:t></w:t>
      </w:r>
      <w:r>
        <w:t></w:t>
      </w:r>
      <w:r>
        <w:t></w:t>
      </w:r>
      <w:r>
        <w:t></w:t>
      </w:r>
      <w:r>
        <w:t></w:t>
      </w:r>
      <w:r>
        <w:t></w:t>
      </w:r>
      <w:r>
        <w:t></w:t>
      </w:r>
      <w:r>
        <w:t></w:t>
      </w:r>
    </w:p>
    <w:p w:rsidR="00FF2426" w:rsidRDefault="00FF2426" w:rsidP="00FF2426">
      <w:r>
        <w:t></w:t>
      </w:r>
      <w:r>
        <w:t></w:t>
      </w:r>
      <w:r>
        <w:t></w:t>
      </w:r>
      <w:r>
        <w:t></w:t>
      </w:r>
      <w:r>
        <w:t></w:t>
      </w:r>
      <w:r>
        <w:t></w:t>
      </w:r>
      <w:r>
        <w:t></w:t>
      </w:r>
      <w:r>
        <w:t></w:t>
      </w:r>
      <w:r>
        <w:t></w:t>
      </w:r>
      <w:r>
        <w:rPr>
          <w:rFonts w:hint="eastAsia"/>
        </w:rPr>
        <w:t>відповідно</w:t>
      </w:r>
      <w:r>
        <w:t></w:t>
      </w:r>
      <w:r>
        <w:t></w:t>
      </w:r>
      <w:r>
        <w:t></w:t>
      </w:r>
      <w:r>
        <w:t></w:t>
      </w:r>
      <w:r>
        <w:t></w:t>
      </w:r>
      <w:r>
        <w:t></w:t>
      </w:r>
      <w:r>
        <w:t></w:t>
      </w:r>
      <w:r>
        <w:t></w:t>
      </w:r>
      <w:r>
        <w:t></w:t>
      </w:r>
      <w:r>
        <w:t></w:t>
      </w:r>
      <w:r>
        <w:t></w:t>
      </w:r>
      <w:r>
        <w:rPr>
          <w:rFonts w:hint="eastAsia"/>
        </w:rPr>
        <w:t>і</w:t>
      </w:r>
      <w:r>
        <w:t></w:t>
      </w:r>
      <w:r>
        <w:rPr>
          <w:rFonts w:hint="eastAsia"/>
        </w:rPr>
        <w:t>зростання</w:t>
      </w:r>
      <w:r>
        <w:t></w:t>
      </w:r>
      <w:r>
        <w:t></w:t>
      </w:r>
      <w:r>
        <w:t></w:t>
      </w:r>
      <w:r>
        <w:t></w:t>
      </w:r>
      <w:r>
        <w:rPr>
          <w:rFonts w:hint="eastAsia"/>
        </w:rPr>
        <w:t>розслаблення</w:t>
      </w:r>
      <w:r>
        <w:t></w:t>
      </w:r>
      <w:r>
        <w:rPr>
          <w:rFonts w:hint="eastAsia"/>
        </w:rPr>
        <w:t>для</w:t>
      </w:r>
      <w:r>
        <w:t></w:t>
      </w:r>
      <w:r>
        <w:rPr>
          <w:rFonts w:hint="eastAsia"/>
        </w:rPr>
        <w:t>МХ</w:t>
      </w:r>
      <w:r>
        <w:t></w:t>
      </w:r>
      <w:r>
        <w:t></w:t>
      </w:r>
      <w:r>
        <w:t></w:t>
      </w:r>
      <w:r>
        <w:t></w:t>
      </w:r>
      <w:r>
        <w:t></w:t>
      </w:r>
      <w:r>
        <w:t></w:t>
      </w:r>
      <w:r>
        <w:t></w:t>
      </w:r>
      <w:r>
        <w:rPr>
          <w:rFonts w:hint="eastAsia"/>
        </w:rPr>
        <w:t>МХ</w:t>
      </w:r>
      <w:r>
        <w:t></w:t>
      </w:r>
      <w:r>
        <w:t></w:t>
      </w:r>
      <w:r>
        <w:t></w:t>
      </w:r>
      <w:r>
        <w:t></w:t>
      </w:r>
      <w:r>
        <w:t></w:t>
      </w:r>
      <w:r>
        <w:t></w:t>
      </w:r>
      <w:r>
        <w:rPr>
          <w:rFonts w:hint="eastAsia"/>
        </w:rPr>
        <w:t>МХ</w:t>
      </w:r>
      <w:r>
        <w:t></w:t>
      </w:r>
      <w:r>
        <w:t></w:t>
      </w:r>
      <w:r>
        <w:t></w:t>
      </w:r>
      <w:r>
        <w:t></w:t>
      </w:r>
      <w:r>
        <w:t></w:t>
      </w:r>
      <w:r>
        <w:t></w:t>
      </w:r>
      <w:r>
        <w:t></w:t>
      </w:r>
      <w:r>
        <w:rPr>
          <w:rFonts w:hint="eastAsia"/>
        </w:rPr>
        <w:t>МХ</w:t>
      </w:r>
      <w:r>
        <w:t></w:t>
      </w:r>
      <w:r>
        <w:t></w:t>
      </w:r>
      <w:r>
        <w:t></w:t>
      </w:r>
      <w:r>
        <w:t></w:t>
      </w:r>
      <w:r>
        <w:t></w:t>
      </w:r>
      <w:r>
        <w:t></w:t>
      </w:r>
      <w:r>
        <w:t></w:t>
      </w:r>
      <w:r>
        <w:rPr>
          <w:rFonts w:hint="eastAsia"/>
        </w:rPr>
        <w:t>МХ</w:t>
      </w:r>
      <w:r>
        <w:t></w:t>
      </w:r>
      <w:r>
        <w:t></w:t>
      </w:r>
      <w:r>
        <w:t></w:t>
      </w:r>
      <w:r>
        <w:t></w:t>
      </w:r>
      <w:r>
        <w:t></w:t>
      </w:r>
      <w:r>
        <w:t></w:t>
      </w:r>
      <w:r>
        <w:t></w:t>
      </w:r>
      <w:r>
        <w:rPr>
          <w:rFonts w:hint="eastAsia"/>
        </w:rPr>
        <w:t>МХ</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F2426" w:rsidRDefault="00FF2426" w:rsidP="00FF2426">
      <w:r>
        <w:rPr>
          <w:rFonts w:hint="eastAsia"/>
        </w:rPr>
        <w:t>та</w:t>
      </w:r>
      <w:r>
        <w:t></w:t>
      </w:r>
      <w:r>
        <w:t></w:t>
      </w:r>
      <w:r>
        <w:t></w:t>
      </w:r>
      <w:r>
        <w:t></w:t>
      </w:r>
      <w:r>
        <w:t></w:t>
      </w:r>
      <w:r>
        <w:t></w:t>
      </w:r>
      <w:r>
        <w:rPr>
          <w:rFonts w:hint="eastAsia"/>
        </w:rPr>
        <w:t>відповідно</w:t>
      </w:r>
      <w:r>
        <w:t></w:t>
      </w:r>
      <w:r>
        <w:t></w:t>
      </w:r>
      <w:r>
        <w:t></w:t>
      </w:r>
      <w:r>
        <w:t></w:t>
      </w:r>
      <w:r>
        <w:t></w:t>
      </w:r>
      <w:r>
        <w:t></w:t>
      </w:r>
      <w:r>
        <w:t></w:t>
      </w:r>
      <w:r>
        <w:t></w:t>
      </w:r>
      <w:r>
        <w:t></w:t>
      </w:r>
      <w:r>
        <w:t></w:t>
      </w:r>
      <w:r>
        <w:t></w:t>
      </w:r>
    </w:p>
    <w:p w:rsidR="00FF2426" w:rsidRDefault="00FF2426" w:rsidP="00FF2426">
      <w:r>
        <w:t></w:t>
      </w:r>
      <w:r>
        <w:t></w:t>
      </w:r>
      <w:r>
        <w:t></w:t>
      </w:r>
      <w:r>
        <w:rPr>
          <w:rFonts w:hint="eastAsia"/>
        </w:rPr>
        <w:t>За</w:t>
      </w:r>
      <w:r>
        <w:t></w:t>
      </w:r>
      <w:r>
        <w:rPr>
          <w:rFonts w:hint="eastAsia"/>
        </w:rPr>
        <w:t>присутності</w:t>
      </w:r>
      <w:r>
        <w:t></w:t>
      </w:r>
      <w:r>
        <w:rPr>
          <w:rFonts w:hint="eastAsia"/>
        </w:rPr>
        <w:t>у</w:t>
      </w:r>
      <w:r>
        <w:t></w:t>
      </w:r>
      <w:r>
        <w:rPr>
          <w:rFonts w:hint="eastAsia"/>
        </w:rPr>
        <w:t>розчині</w:t>
      </w:r>
      <w:r>
        <w:t></w:t>
      </w:r>
      <w:r>
        <w:rPr>
          <w:rFonts w:hint="eastAsia"/>
        </w:rPr>
        <w:t>інкубації</w:t>
      </w:r>
      <w:r>
        <w:t></w:t>
      </w:r>
      <w:r>
        <w:rPr>
          <w:rFonts w:hint="eastAsia"/>
        </w:rPr>
        <w:t>гладеньких</w:t>
      </w:r>
      <w:r>
        <w:t></w:t>
      </w:r>
      <w:r>
        <w:rPr>
          <w:rFonts w:hint="eastAsia"/>
        </w:rPr>
        <w:t>м’язів</w:t>
      </w:r>
      <w:r>
        <w:t></w:t>
      </w:r>
      <w:r>
        <w:rPr>
          <w:rFonts w:hint="eastAsia"/>
        </w:rPr>
        <w:t>верапамілу</w:t>
      </w:r>
    </w:p>
    <w:p w:rsidR="00FF2426" w:rsidRDefault="00FF2426" w:rsidP="00FF2426">
      <w:r>
        <w:t></w:t>
      </w:r>
      <w:r>
        <w:t></w:t>
      </w:r>
      <w:r>
        <w:rPr>
          <w:rFonts w:hint="eastAsia"/>
        </w:rPr>
        <w:t>·</w:t>
      </w:r>
      <w:r>
        <w:t></w:t>
      </w:r>
      <w:r>
        <w:t></w:t>
      </w:r>
      <w:r>
        <w:t></w:t>
      </w:r>
      <w:r>
        <w:t></w:t>
      </w:r>
      <w:r>
        <w:t></w:t>
      </w:r>
      <w:r>
        <w:rPr>
          <w:rFonts w:hint="eastAsia"/>
        </w:rPr>
        <w:t>М</w:t>
      </w:r>
      <w:r>
        <w:t></w:t>
      </w:r>
      <w:r>
        <w:t></w:t>
      </w:r>
      <w:r>
        <w:rPr>
          <w:rFonts w:hint="eastAsia"/>
        </w:rPr>
        <w:t>МХ</w:t>
      </w:r>
      <w:r>
        <w:t></w:t>
      </w:r>
      <w:r>
        <w:t></w:t>
      </w:r>
      <w:r>
        <w:t></w:t>
      </w:r>
      <w:r>
        <w:t></w:t>
      </w:r>
      <w:r>
        <w:t></w:t>
      </w:r>
      <w:r>
        <w:t></w:t>
      </w:r>
      <w:r>
        <w:rPr>
          <w:rFonts w:hint="eastAsia"/>
        </w:rPr>
        <w:t>сприяє</w:t>
      </w:r>
      <w:r>
        <w:t></w:t>
      </w:r>
      <w:r>
        <w:rPr>
          <w:rFonts w:hint="eastAsia"/>
        </w:rPr>
        <w:t>додатковому</w:t>
      </w:r>
      <w:r>
        <w:t></w:t>
      </w:r>
      <w:r>
        <w:rPr>
          <w:rFonts w:hint="eastAsia"/>
        </w:rPr>
        <w:t>зниженню</w:t>
      </w:r>
      <w:r>
        <w:t></w:t>
      </w:r>
      <w:r>
        <w:t></w:t>
      </w:r>
      <w:r>
        <w:t></w:t>
      </w:r>
      <w:r>
        <w:t></w:t>
      </w:r>
      <w:r>
        <w:rPr>
          <w:rFonts w:hint="eastAsia"/>
        </w:rPr>
        <w:t>брадикінін</w:t>
      </w:r>
      <w:r>
        <w:t></w:t>
      </w:r>
      <w:r>
        <w:rPr>
          <w:rFonts w:hint="eastAsia"/>
        </w:rPr>
        <w:t>індукованого</w:t>
      </w:r>
    </w:p>
    <w:p w:rsidR="00FF2426" w:rsidRDefault="00FF2426" w:rsidP="00FF2426">
      <w:r>
        <w:rPr>
          <w:rFonts w:hint="eastAsia"/>
        </w:rPr>
        <w:t>скорочення</w:t>
      </w:r>
      <w:r>
        <w:t></w:t>
      </w:r>
      <w:r>
        <w:rPr>
          <w:rFonts w:hint="eastAsia"/>
        </w:rPr>
        <w:t>на</w:t>
      </w:r>
      <w:r>
        <w:t></w:t>
      </w:r>
      <w:r>
        <w:t></w:t>
      </w:r>
      <w:r>
        <w:t></w:t>
      </w:r>
      <w:r>
        <w:t></w:t>
      </w:r>
      <w:r>
        <w:t></w:t>
      </w:r>
      <w:r>
        <w:t></w:t>
      </w:r>
      <w:r>
        <w:rPr>
          <w:rFonts w:hint="eastAsia"/>
        </w:rPr>
        <w:t>Сполуки</w:t>
      </w:r>
      <w:r>
        <w:t></w:t>
      </w:r>
      <w:r>
        <w:rPr>
          <w:rFonts w:hint="eastAsia"/>
        </w:rPr>
        <w:t>МХ</w:t>
      </w:r>
      <w:r>
        <w:t></w:t>
      </w:r>
      <w:r>
        <w:t></w:t>
      </w:r>
      <w:r>
        <w:t></w:t>
      </w:r>
      <w:r>
        <w:t></w:t>
      </w:r>
      <w:r>
        <w:t></w:t>
      </w:r>
      <w:r>
        <w:t></w:t>
      </w:r>
      <w:r>
        <w:rPr>
          <w:rFonts w:hint="eastAsia"/>
        </w:rPr>
        <w:t>та</w:t>
      </w:r>
      <w:r>
        <w:t></w:t>
      </w:r>
      <w:r>
        <w:rPr>
          <w:rFonts w:hint="eastAsia"/>
        </w:rPr>
        <w:t>МХ</w:t>
      </w:r>
      <w:r>
        <w:t></w:t>
      </w:r>
      <w:r>
        <w:t></w:t>
      </w:r>
      <w:r>
        <w:t></w:t>
      </w:r>
      <w:r>
        <w:t></w:t>
      </w:r>
      <w:r>
        <w:t></w:t>
      </w:r>
      <w:r>
        <w:t></w:t>
      </w:r>
      <w:r>
        <w:rPr>
          <w:rFonts w:hint="eastAsia"/>
        </w:rPr>
        <w:t>забезпечують</w:t>
      </w:r>
      <w:r>
        <w:t></w:t>
      </w:r>
      <w:r>
        <w:rPr>
          <w:rFonts w:hint="eastAsia"/>
        </w:rPr>
        <w:t>зниження</w:t>
      </w:r>
      <w:r>
        <w:t></w:t>
      </w:r>
      <w:r>
        <w:t></w:t>
      </w:r>
      <w:r>
        <w:t></w:t>
      </w:r>
    </w:p>
    <w:p w:rsidR="00FF2426" w:rsidRDefault="00FF2426" w:rsidP="00FF2426">
      <w:r>
        <w:rPr>
          <w:rFonts w:hint="eastAsia"/>
        </w:rPr>
        <w:t>брадикінін</w:t>
      </w:r>
      <w:r>
        <w:t></w:t>
      </w:r>
      <w:r>
        <w:rPr>
          <w:rFonts w:hint="eastAsia"/>
        </w:rPr>
        <w:t>індукованого</w:t>
      </w:r>
      <w:r>
        <w:t></w:t>
      </w:r>
      <w:r>
        <w:rPr>
          <w:rFonts w:hint="eastAsia"/>
        </w:rPr>
        <w:t>скорочення</w:t>
      </w:r>
      <w:r>
        <w:t></w:t>
      </w:r>
      <w:r>
        <w:rPr>
          <w:rFonts w:hint="eastAsia"/>
        </w:rPr>
        <w:t>на</w:t>
      </w:r>
      <w:r>
        <w:t></w:t>
      </w:r>
      <w:r>
        <w:t></w:t>
      </w:r>
      <w:r>
        <w:t></w:t>
      </w:r>
      <w:r>
        <w:t></w:t>
      </w:r>
      <w:r>
        <w:t></w:t>
      </w:r>
      <w:r>
        <w:t></w:t>
      </w:r>
      <w:r>
        <w:rPr>
          <w:rFonts w:hint="eastAsia"/>
        </w:rPr>
        <w:t>та</w:t>
      </w:r>
      <w:r>
        <w:t></w:t>
      </w:r>
      <w:r>
        <w:t></w:t>
      </w:r>
      <w:r>
        <w:t></w:t>
      </w:r>
      <w:r>
        <w:t></w:t>
      </w:r>
      <w:r>
        <w:t></w:t>
      </w:r>
      <w:r>
        <w:t></w:t>
      </w:r>
      <w:r>
        <w:t></w:t>
      </w:r>
      <w:r>
        <w:rPr>
          <w:rFonts w:hint="eastAsia"/>
        </w:rPr>
        <w:t>відповідно</w:t>
      </w:r>
      <w:r>
        <w:t></w:t>
      </w:r>
      <w:r>
        <w:t></w:t>
      </w:r>
      <w:r>
        <w:t></w:t>
      </w:r>
      <w:r>
        <w:t></w:t>
      </w:r>
      <w:r>
        <w:t></w:t>
      </w:r>
      <w:r>
        <w:t></w:t>
      </w:r>
      <w:r>
        <w:t></w:t>
      </w:r>
      <w:r>
        <w:t></w:t>
      </w:r>
      <w:r>
        <w:t></w:t>
      </w:r>
      <w:r>
        <w:t></w:t>
      </w:r>
      <w:r>
        <w:rPr>
          <w:rFonts w:hint="eastAsia"/>
        </w:rPr>
        <w:t>при</w:t>
      </w:r>
    </w:p>
    <w:p w:rsidR="00FF2426" w:rsidRDefault="00FF2426" w:rsidP="00FF2426">
      <w:r>
        <w:rPr>
          <w:rFonts w:hint="eastAsia"/>
        </w:rPr>
        <w:t>додаванні</w:t>
      </w:r>
      <w:r>
        <w:t></w:t>
      </w:r>
      <w:r>
        <w:t></w:t>
      </w:r>
      <w:r>
        <w:t></w:t>
      </w:r>
      <w:r>
        <w:rPr>
          <w:rFonts w:hint="eastAsia"/>
        </w:rPr>
        <w:t>аміноетоксидифенілборату</w:t>
      </w:r>
      <w:r>
        <w:t></w:t>
      </w:r>
      <w:r>
        <w:t></w:t>
      </w:r>
      <w:r>
        <w:t></w:t>
      </w:r>
      <w:r>
        <w:rPr>
          <w:rFonts w:hint="eastAsia"/>
        </w:rPr>
        <w:t>·</w:t>
      </w:r>
      <w:r>
        <w:t></w:t>
      </w:r>
      <w:r>
        <w:t></w:t>
      </w:r>
      <w:r>
        <w:t></w:t>
      </w:r>
      <w:r>
        <w:t></w:t>
      </w:r>
      <w:r>
        <w:t></w:t>
      </w:r>
      <w:r>
        <w:rPr>
          <w:rFonts w:hint="eastAsia"/>
        </w:rPr>
        <w:t>М</w:t>
      </w:r>
      <w:r>
        <w:t></w:t>
      </w:r>
      <w:r>
        <w:t></w:t>
      </w:r>
      <w:r>
        <w:rPr>
          <w:rFonts w:hint="eastAsia"/>
        </w:rPr>
        <w:t>у</w:t>
      </w:r>
      <w:r>
        <w:t></w:t>
      </w:r>
      <w:r>
        <w:rPr>
          <w:rFonts w:hint="eastAsia"/>
        </w:rPr>
        <w:t>розчин</w:t>
      </w:r>
      <w:r>
        <w:t></w:t>
      </w:r>
      <w:r>
        <w:rPr>
          <w:rFonts w:hint="eastAsia"/>
        </w:rPr>
        <w:t>інкубації</w:t>
      </w:r>
      <w:r>
        <w:t></w:t>
      </w:r>
    </w:p>
    <w:p w:rsidR="00FF2426" w:rsidRDefault="00FF2426" w:rsidP="00FF2426">
      <w:r>
        <w:t></w:t>
      </w:r>
      <w:r>
        <w:t></w:t>
      </w:r>
      <w:r>
        <w:t></w:t>
      </w:r>
      <w:r>
        <w:rPr>
          <w:rFonts w:hint="eastAsia"/>
        </w:rPr>
        <w:t>Сполуки</w:t>
      </w:r>
      <w:r>
        <w:t></w:t>
      </w:r>
      <w:r>
        <w:rPr>
          <w:rFonts w:hint="eastAsia"/>
        </w:rPr>
        <w:t>МХ</w:t>
      </w:r>
      <w:r>
        <w:t></w:t>
      </w:r>
      <w:r>
        <w:t></w:t>
      </w:r>
      <w:r>
        <w:t></w:t>
      </w:r>
      <w:r>
        <w:t></w:t>
      </w:r>
      <w:r>
        <w:t></w:t>
      </w:r>
      <w:r>
        <w:t></w:t>
      </w:r>
      <w:r>
        <w:t></w:t>
      </w:r>
      <w:r>
        <w:rPr>
          <w:rFonts w:hint="eastAsia"/>
        </w:rPr>
        <w:t>МХ</w:t>
      </w:r>
      <w:r>
        <w:t></w:t>
      </w:r>
      <w:r>
        <w:t></w:t>
      </w:r>
      <w:r>
        <w:t></w:t>
      </w:r>
      <w:r>
        <w:t></w:t>
      </w:r>
      <w:r>
        <w:t></w:t>
      </w:r>
      <w:r>
        <w:t></w:t>
      </w:r>
      <w:r>
        <w:rPr>
          <w:rFonts w:hint="eastAsia"/>
        </w:rPr>
        <w:t>знижують</w:t>
      </w:r>
      <w:r>
        <w:t></w:t>
      </w:r>
      <w:r>
        <w:rPr>
          <w:rFonts w:hint="eastAsia"/>
        </w:rPr>
        <w:t>амплітуду</w:t>
      </w:r>
      <w:r>
        <w:t></w:t>
      </w:r>
      <w:r>
        <w:rPr>
          <w:rFonts w:hint="eastAsia"/>
        </w:rPr>
        <w:t>кальцієвої</w:t>
      </w:r>
    </w:p>
    <w:p w:rsidR="00FF2426" w:rsidRDefault="00FF2426" w:rsidP="00FF2426">
      <w:r>
        <w:rPr>
          <w:rFonts w:hint="eastAsia"/>
        </w:rPr>
        <w:t>відповіді</w:t>
      </w:r>
      <w:r>
        <w:t></w:t>
      </w:r>
      <w:r>
        <w:rPr>
          <w:rFonts w:hint="eastAsia"/>
        </w:rPr>
        <w:t>брадикінін</w:t>
      </w:r>
      <w:r>
        <w:t></w:t>
      </w:r>
      <w:r>
        <w:rPr>
          <w:rFonts w:hint="eastAsia"/>
        </w:rPr>
        <w:t>індукованого</w:t>
      </w:r>
      <w:r>
        <w:t></w:t>
      </w:r>
      <w:r>
        <w:rPr>
          <w:rFonts w:hint="eastAsia"/>
        </w:rPr>
        <w:t>скорочення</w:t>
      </w:r>
      <w:r>
        <w:t></w:t>
      </w:r>
      <w:r>
        <w:rPr>
          <w:rFonts w:hint="eastAsia"/>
        </w:rPr>
        <w:t>на</w:t>
      </w:r>
      <w:r>
        <w:t></w:t>
      </w:r>
      <w:r>
        <w:t></w:t>
      </w:r>
      <w:r>
        <w:t></w:t>
      </w:r>
      <w:r>
        <w:t></w:t>
      </w:r>
      <w:r>
        <w:t></w:t>
      </w:r>
      <w:r>
        <w:t></w:t>
      </w:r>
      <w:r>
        <w:t></w:t>
      </w:r>
      <w:r>
        <w:t></w:t>
      </w:r>
      <w:r>
        <w:t></w:t>
      </w:r>
      <w:r>
        <w:rPr>
          <w:rFonts w:hint="eastAsia"/>
        </w:rPr>
        <w:t>а</w:t>
      </w:r>
      <w:r>
        <w:t></w:t>
      </w:r>
      <w:r>
        <w:rPr>
          <w:rFonts w:hint="eastAsia"/>
        </w:rPr>
        <w:t>МХ</w:t>
      </w:r>
      <w:r>
        <w:t></w:t>
      </w:r>
      <w:r>
        <w:t></w:t>
      </w:r>
      <w:r>
        <w:t></w:t>
      </w:r>
      <w:r>
        <w:t></w:t>
      </w:r>
      <w:r>
        <w:t></w:t>
      </w:r>
      <w:r>
        <w:t></w:t>
      </w:r>
      <w:r>
        <w:rPr>
          <w:rFonts w:hint="eastAsia"/>
        </w:rPr>
        <w:t>та</w:t>
      </w:r>
      <w:r>
        <w:t></w:t>
      </w:r>
      <w:r>
        <w:rPr>
          <w:rFonts w:hint="eastAsia"/>
        </w:rPr>
        <w:t>МХ</w:t>
      </w:r>
      <w:r>
        <w:t></w:t>
      </w:r>
      <w:r>
        <w:t></w:t>
      </w:r>
      <w:r>
        <w:t></w:t>
      </w:r>
      <w:r>
        <w:t></w:t>
      </w:r>
      <w:r>
        <w:t></w:t>
      </w:r>
      <w:r>
        <w:rPr>
          <w:rFonts w:hint="eastAsia"/>
        </w:rPr>
        <w:t>здатні</w:t>
      </w:r>
      <w:r>
        <w:t></w:t>
      </w:r>
      <w:r>
        <w:rPr>
          <w:rFonts w:hint="eastAsia"/>
        </w:rPr>
        <w:t>сильно</w:t>
      </w:r>
      <w:r>
        <w:t></w:t>
      </w:r>
      <w:r>
        <w:rPr>
          <w:rFonts w:hint="eastAsia"/>
        </w:rPr>
        <w:t>сповільнювати</w:t>
      </w:r>
      <w:r>
        <w:t></w:t>
      </w:r>
      <w:r>
        <w:rPr>
          <w:rFonts w:hint="eastAsia"/>
        </w:rPr>
        <w:t>динаміку</w:t>
      </w:r>
      <w:r>
        <w:t></w:t>
      </w:r>
      <w:r>
        <w:t></w:t>
      </w:r>
      <w:r>
        <w:t></w:t>
      </w:r>
      <w:r>
        <w:t></w:t>
      </w:r>
      <w:r>
        <w:t></w:t>
      </w:r>
      <w:r>
        <w:t></w:t>
      </w:r>
      <w:r>
        <w:t></w:t>
      </w:r>
      <w:r>
        <w:rPr>
          <w:rFonts w:hint="eastAsia"/>
        </w:rPr>
        <w:t>цит</w:t>
      </w:r>
      <w:r>
        <w:t></w:t>
      </w:r>
      <w:r>
        <w:rPr>
          <w:rFonts w:hint="eastAsia"/>
        </w:rPr>
        <w:t>зі</w:t>
      </w:r>
      <w:r>
        <w:t></w:t>
      </w:r>
      <w:r>
        <w:rPr>
          <w:rFonts w:hint="eastAsia"/>
        </w:rPr>
        <w:t>зниженням</w:t>
      </w:r>
      <w:r>
        <w:t></w:t>
      </w:r>
      <w:r>
        <w:rPr>
          <w:rFonts w:hint="eastAsia"/>
        </w:rPr>
        <w:t>максимальної</w:t>
      </w:r>
    </w:p>
    <w:p w:rsidR="00FF2426" w:rsidRDefault="00FF2426" w:rsidP="00FF2426">
      <w:r>
        <w:rPr>
          <w:rFonts w:hint="eastAsia"/>
        </w:rPr>
        <w:t>його</w:t>
      </w:r>
      <w:r>
        <w:t></w:t>
      </w:r>
      <w:r>
        <w:rPr>
          <w:rFonts w:hint="eastAsia"/>
        </w:rPr>
        <w:t>концентрації</w:t>
      </w:r>
      <w:r>
        <w:t></w:t>
      </w:r>
      <w:r>
        <w:rPr>
          <w:rFonts w:hint="eastAsia"/>
        </w:rPr>
        <w:t>на</w:t>
      </w:r>
      <w:r>
        <w:t></w:t>
      </w:r>
      <w:r>
        <w:t></w:t>
      </w:r>
      <w:r>
        <w:t></w:t>
      </w:r>
      <w:r>
        <w:t></w:t>
      </w:r>
      <w:r>
        <w:t></w:t>
      </w:r>
      <w:r>
        <w:t></w:t>
      </w:r>
      <w:r>
        <w:rPr>
          <w:rFonts w:hint="eastAsia"/>
        </w:rPr>
        <w:t>Речовина</w:t>
      </w:r>
      <w:r>
        <w:t></w:t>
      </w:r>
      <w:r>
        <w:rPr>
          <w:rFonts w:hint="eastAsia"/>
        </w:rPr>
        <w:t>МХ</w:t>
      </w:r>
      <w:r>
        <w:t></w:t>
      </w:r>
      <w:r>
        <w:t></w:t>
      </w:r>
      <w:r>
        <w:t></w:t>
      </w:r>
      <w:r>
        <w:t></w:t>
      </w:r>
      <w:r>
        <w:t></w:t>
      </w:r>
      <w:r>
        <w:t></w:t>
      </w:r>
      <w:r>
        <w:rPr>
          <w:rFonts w:hint="eastAsia"/>
        </w:rPr>
        <w:t>виявляє</w:t>
      </w:r>
      <w:r>
        <w:t></w:t>
      </w:r>
      <w:r>
        <w:rPr>
          <w:rFonts w:hint="eastAsia"/>
        </w:rPr>
        <w:t>зміни</w:t>
      </w:r>
      <w:r>
        <w:t></w:t>
      </w:r>
      <w:r>
        <w:rPr>
          <w:rFonts w:hint="eastAsia"/>
        </w:rPr>
        <w:t>схожі</w:t>
      </w:r>
      <w:r>
        <w:t></w:t>
      </w:r>
      <w:r>
        <w:rPr>
          <w:rFonts w:hint="eastAsia"/>
        </w:rPr>
        <w:t>до</w:t>
      </w:r>
      <w:r>
        <w:t></w:t>
      </w:r>
      <w:r>
        <w:t></w:t>
      </w:r>
      <w:r>
        <w:t></w:t>
      </w:r>
      <w:r>
        <w:t></w:t>
      </w:r>
      <w:r>
        <w:t></w:t>
      </w:r>
      <w:r>
        <w:t></w:t>
      </w:r>
      <w:r>
        <w:t></w:t>
      </w:r>
      <w:r>
        <w:t></w:t>
      </w:r>
      <w:r>
        <w:t></w:t>
      </w:r>
    </w:p>
    <w:p w:rsidR="00FF2426" w:rsidRDefault="00FF2426" w:rsidP="00FF2426">
      <w:r>
        <w:t></w:t>
      </w:r>
    </w:p>
    <w:p w:rsidR="00FF2426" w:rsidRDefault="00FF2426" w:rsidP="00FF2426">
      <w:r>
        <w:t></w:t>
      </w:r>
      <w:r>
        <w:t></w:t>
      </w:r>
      <w:r>
        <w:t></w:t>
      </w:r>
    </w:p>
    <w:p w:rsidR="00FF2426" w:rsidRDefault="00FF2426" w:rsidP="00FF2426">
      <w:r>
        <w:rPr>
          <w:rFonts w:hint="eastAsia"/>
        </w:rPr>
        <w:t>брадикініну</w:t>
      </w:r>
      <w:r>
        <w:t></w:t>
      </w:r>
      <w:r>
        <w:t></w:t>
      </w:r>
      <w:r>
        <w:rPr>
          <w:rFonts w:hint="eastAsia"/>
        </w:rPr>
        <w:t>що</w:t>
      </w:r>
      <w:r>
        <w:t></w:t>
      </w:r>
      <w:r>
        <w:rPr>
          <w:rFonts w:hint="eastAsia"/>
        </w:rPr>
        <w:t>є</w:t>
      </w:r>
      <w:r>
        <w:t></w:t>
      </w:r>
      <w:r>
        <w:rPr>
          <w:rFonts w:hint="eastAsia"/>
        </w:rPr>
        <w:t>можливим</w:t>
      </w:r>
      <w:r>
        <w:t></w:t>
      </w:r>
      <w:r>
        <w:rPr>
          <w:rFonts w:hint="eastAsia"/>
        </w:rPr>
        <w:t>свідченням</w:t>
      </w:r>
      <w:r>
        <w:t></w:t>
      </w:r>
      <w:r>
        <w:rPr>
          <w:rFonts w:hint="eastAsia"/>
        </w:rPr>
        <w:t>її</w:t>
      </w:r>
      <w:r>
        <w:t></w:t>
      </w:r>
      <w:r>
        <w:rPr>
          <w:rFonts w:hint="eastAsia"/>
        </w:rPr>
        <w:t>конкурентної</w:t>
      </w:r>
      <w:r>
        <w:t></w:t>
      </w:r>
      <w:r>
        <w:rPr>
          <w:rFonts w:hint="eastAsia"/>
        </w:rPr>
        <w:t>взаємодії</w:t>
      </w:r>
      <w:r>
        <w:t></w:t>
      </w:r>
      <w:r>
        <w:rPr>
          <w:rFonts w:hint="eastAsia"/>
        </w:rPr>
        <w:t>з</w:t>
      </w:r>
      <w:r>
        <w:t></w:t>
      </w:r>
      <w:r>
        <w:t></w:t>
      </w:r>
      <w:r>
        <w:t></w:t>
      </w:r>
    </w:p>
    <w:p w:rsidR="00FF2426" w:rsidRDefault="00FF2426" w:rsidP="00FF2426">
      <w:r>
        <w:rPr>
          <w:rFonts w:hint="eastAsia"/>
        </w:rPr>
        <w:t>кініновими</w:t>
      </w:r>
      <w:r>
        <w:t></w:t>
      </w:r>
      <w:r>
        <w:rPr>
          <w:rFonts w:hint="eastAsia"/>
        </w:rPr>
        <w:t>рецепторами</w:t>
      </w:r>
      <w:r>
        <w:t></w:t>
      </w:r>
    </w:p>
    <w:p w:rsidR="00FF2426" w:rsidRDefault="00FF2426" w:rsidP="00FF2426">
      <w:r>
        <w:t></w:t>
      </w:r>
      <w:r>
        <w:t></w:t>
      </w:r>
      <w:r>
        <w:t></w:t>
      </w:r>
      <w:r>
        <w:rPr>
          <w:rFonts w:hint="eastAsia"/>
        </w:rPr>
        <w:t>Досліджувані</w:t>
      </w:r>
      <w:r>
        <w:t></w:t>
      </w:r>
      <w:r>
        <w:rPr>
          <w:rFonts w:hint="eastAsia"/>
        </w:rPr>
        <w:t>похідні</w:t>
      </w:r>
      <w:r>
        <w:t></w:t>
      </w:r>
      <w:r>
        <w:t></w:t>
      </w:r>
      <w:r>
        <w:t></w:t>
      </w:r>
      <w:r>
        <w:rPr>
          <w:rFonts w:hint="eastAsia"/>
        </w:rPr>
        <w:t>заміщених</w:t>
      </w:r>
      <w:r>
        <w:t></w:t>
      </w:r>
      <w:r>
        <w:t></w:t>
      </w:r>
      <w:r>
        <w:t></w:t>
      </w:r>
      <w:r>
        <w:t></w:t>
      </w:r>
      <w:r>
        <w:t></w:t>
      </w:r>
      <w:r>
        <w:rPr>
          <w:rFonts w:hint="eastAsia"/>
        </w:rPr>
        <w:t>бензодіазепін</w:t>
      </w:r>
      <w:r>
        <w:t></w:t>
      </w:r>
      <w:r>
        <w:t></w:t>
      </w:r>
      <w:r>
        <w:t></w:t>
      </w:r>
      <w:r>
        <w:rPr>
          <w:rFonts w:hint="eastAsia"/>
        </w:rPr>
        <w:t>онів</w:t>
      </w:r>
      <w:r>
        <w:t></w:t>
      </w:r>
      <w:r>
        <w:rPr>
          <w:rFonts w:hint="eastAsia"/>
        </w:rPr>
        <w:t>не</w:t>
      </w:r>
    </w:p>
    <w:p w:rsidR="00FF2426" w:rsidRDefault="00FF2426" w:rsidP="00FF2426">
      <w:r>
        <w:rPr>
          <w:rFonts w:hint="eastAsia"/>
        </w:rPr>
        <w:t>виявляють</w:t>
      </w:r>
      <w:r>
        <w:t></w:t>
      </w:r>
      <w:r>
        <w:rPr>
          <w:rFonts w:hint="eastAsia"/>
        </w:rPr>
        <w:t>активності</w:t>
      </w:r>
      <w:r>
        <w:t></w:t>
      </w:r>
      <w:r>
        <w:rPr>
          <w:rFonts w:hint="eastAsia"/>
        </w:rPr>
        <w:t>відносно</w:t>
      </w:r>
      <w:r>
        <w:t></w:t>
      </w:r>
      <w:r>
        <w:rPr>
          <w:rFonts w:hint="eastAsia"/>
        </w:rPr>
        <w:t>потенціал</w:t>
      </w:r>
      <w:r>
        <w:t></w:t>
      </w:r>
      <w:r>
        <w:t></w:t>
      </w:r>
      <w:r>
        <w:rPr>
          <w:rFonts w:hint="eastAsia"/>
        </w:rPr>
        <w:t>та</w:t>
      </w:r>
      <w:r>
        <w:t></w:t>
      </w:r>
      <w:r>
        <w:rPr>
          <w:rFonts w:hint="eastAsia"/>
        </w:rPr>
        <w:t>карбахолін</w:t>
      </w:r>
      <w:r>
        <w:t></w:t>
      </w:r>
      <w:r>
        <w:rPr>
          <w:rFonts w:hint="eastAsia"/>
        </w:rPr>
        <w:t>індукованих</w:t>
      </w:r>
      <w:r>
        <w:t></w:t>
      </w:r>
      <w:r>
        <w:rPr>
          <w:rFonts w:hint="eastAsia"/>
        </w:rPr>
        <w:t>скорочень</w:t>
      </w:r>
    </w:p>
    <w:p w:rsidR="00FF2426" w:rsidRDefault="00FF2426" w:rsidP="00FF2426">
      <w:r>
        <w:rPr>
          <w:rFonts w:hint="eastAsia"/>
        </w:rPr>
        <w:t>гладеньких</w:t>
      </w:r>
      <w:r>
        <w:t></w:t>
      </w:r>
      <w:r>
        <w:rPr>
          <w:rFonts w:hint="eastAsia"/>
        </w:rPr>
        <w:t>м’язів</w:t>
      </w:r>
      <w:r>
        <w:t></w:t>
      </w:r>
      <w:r>
        <w:rPr>
          <w:rFonts w:hint="eastAsia"/>
        </w:rPr>
        <w:t>шлунку</w:t>
      </w:r>
      <w:r>
        <w:t></w:t>
      </w:r>
      <w:r>
        <w:rPr>
          <w:rFonts w:hint="eastAsia"/>
        </w:rPr>
        <w:t>щурів</w:t>
      </w:r>
      <w:r>
        <w:t></w:t>
      </w:r>
    </w:p>
    <w:p w:rsidR="00FF2426" w:rsidRDefault="00FF2426" w:rsidP="00FF2426">
      <w:r>
        <w:t></w:t>
      </w:r>
      <w:r>
        <w:t></w:t>
      </w:r>
      <w:r>
        <w:t></w:t>
      </w:r>
      <w:r>
        <w:rPr>
          <w:rFonts w:hint="eastAsia"/>
        </w:rPr>
        <w:t>Сполуку</w:t>
      </w:r>
      <w:r>
        <w:t></w:t>
      </w:r>
      <w:r>
        <w:rPr>
          <w:rFonts w:hint="eastAsia"/>
        </w:rPr>
        <w:t>МХ</w:t>
      </w:r>
      <w:r>
        <w:t></w:t>
      </w:r>
      <w:r>
        <w:t></w:t>
      </w:r>
      <w:r>
        <w:t></w:t>
      </w:r>
      <w:r>
        <w:t></w:t>
      </w:r>
      <w:r>
        <w:t></w:t>
      </w:r>
      <w:r>
        <w:t></w:t>
      </w:r>
      <w:r>
        <w:rPr>
          <w:rFonts w:hint="eastAsia"/>
        </w:rPr>
        <w:t>ми</w:t>
      </w:r>
      <w:r>
        <w:t></w:t>
      </w:r>
      <w:r>
        <w:rPr>
          <w:rFonts w:hint="eastAsia"/>
        </w:rPr>
        <w:t>рекомендуємо</w:t>
      </w:r>
      <w:r>
        <w:t></w:t>
      </w:r>
      <w:r>
        <w:rPr>
          <w:rFonts w:hint="eastAsia"/>
        </w:rPr>
        <w:t>для</w:t>
      </w:r>
      <w:r>
        <w:t></w:t>
      </w:r>
      <w:r>
        <w:rPr>
          <w:rFonts w:hint="eastAsia"/>
        </w:rPr>
        <w:t>подальших</w:t>
      </w:r>
      <w:r>
        <w:t></w:t>
      </w:r>
      <w:r>
        <w:rPr>
          <w:rFonts w:hint="eastAsia"/>
        </w:rPr>
        <w:t>досліджень</w:t>
      </w:r>
    </w:p>
    <w:p w:rsidR="00FF2426" w:rsidRDefault="00FF2426" w:rsidP="00FF2426">
      <w:r>
        <w:rPr>
          <w:rFonts w:hint="eastAsia"/>
        </w:rPr>
        <w:t>спорідненості</w:t>
      </w:r>
      <w:r>
        <w:t></w:t>
      </w:r>
      <w:r>
        <w:rPr>
          <w:rFonts w:hint="eastAsia"/>
        </w:rPr>
        <w:t>до</w:t>
      </w:r>
      <w:r>
        <w:t></w:t>
      </w:r>
      <w:r>
        <w:t></w:t>
      </w:r>
      <w:r>
        <w:t></w:t>
      </w:r>
      <w:r>
        <w:t></w:t>
      </w:r>
      <w:r>
        <w:t></w:t>
      </w:r>
      <w:r>
        <w:t></w:t>
      </w:r>
      <w:r>
        <w:rPr>
          <w:rFonts w:hint="eastAsia"/>
        </w:rPr>
        <w:t>а</w:t>
      </w:r>
      <w:r>
        <w:t></w:t>
      </w:r>
      <w:r>
        <w:rPr>
          <w:rFonts w:hint="eastAsia"/>
        </w:rPr>
        <w:t>МХ</w:t>
      </w:r>
      <w:r>
        <w:t></w:t>
      </w:r>
      <w:r>
        <w:t></w:t>
      </w:r>
      <w:r>
        <w:t></w:t>
      </w:r>
      <w:r>
        <w:t></w:t>
      </w:r>
      <w:r>
        <w:t></w:t>
      </w:r>
      <w:r>
        <w:t></w:t>
      </w:r>
      <w:r>
        <w:t></w:t>
      </w:r>
      <w:r>
        <w:rPr>
          <w:rFonts w:hint="eastAsia"/>
        </w:rPr>
        <w:t>МХ</w:t>
      </w:r>
      <w:r>
        <w:t></w:t>
      </w:r>
      <w:r>
        <w:t></w:t>
      </w:r>
      <w:r>
        <w:t></w:t>
      </w:r>
      <w:r>
        <w:t></w:t>
      </w:r>
      <w:r>
        <w:t></w:t>
      </w:r>
      <w:r>
        <w:t></w:t>
      </w:r>
      <w:r>
        <w:t></w:t>
      </w:r>
      <w:r>
        <w:rPr>
          <w:rFonts w:hint="eastAsia"/>
        </w:rPr>
        <w:t>МХ</w:t>
      </w:r>
      <w:r>
        <w:t></w:t>
      </w:r>
      <w:r>
        <w:t></w:t>
      </w:r>
      <w:r>
        <w:t></w:t>
      </w:r>
      <w:r>
        <w:t></w:t>
      </w:r>
      <w:r>
        <w:t></w:t>
      </w:r>
      <w:r>
        <w:t></w:t>
      </w:r>
      <w:r>
        <w:rPr>
          <w:rFonts w:hint="eastAsia"/>
        </w:rPr>
        <w:t>–</w:t>
      </w:r>
      <w:r>
        <w:t></w:t>
      </w:r>
      <w:r>
        <w:rPr>
          <w:rFonts w:hint="eastAsia"/>
        </w:rPr>
        <w:t>додаткового</w:t>
      </w:r>
      <w:r>
        <w:t></w:t>
      </w:r>
      <w:r>
        <w:rPr>
          <w:rFonts w:hint="eastAsia"/>
        </w:rPr>
        <w:t>вивчення</w:t>
      </w:r>
    </w:p>
    <w:p w:rsidR="00FF2426" w:rsidRDefault="00FF2426" w:rsidP="00FF2426">
      <w:r>
        <w:rPr>
          <w:rFonts w:hint="eastAsia"/>
        </w:rPr>
        <w:t>їх</w:t>
      </w:r>
      <w:r>
        <w:t></w:t>
      </w:r>
      <w:r>
        <w:rPr>
          <w:rFonts w:hint="eastAsia"/>
        </w:rPr>
        <w:t>взаємодії</w:t>
      </w:r>
      <w:r>
        <w:t></w:t>
      </w:r>
      <w:r>
        <w:rPr>
          <w:rFonts w:hint="eastAsia"/>
        </w:rPr>
        <w:t>з</w:t>
      </w:r>
      <w:r>
        <w:t></w:t>
      </w:r>
      <w:r>
        <w:rPr>
          <w:rFonts w:hint="eastAsia"/>
        </w:rPr>
        <w:t>мембранами</w:t>
      </w:r>
      <w:r>
        <w:t></w:t>
      </w:r>
      <w:r>
        <w:rPr>
          <w:rFonts w:hint="eastAsia"/>
        </w:rPr>
        <w:t>клітини</w:t>
      </w:r>
      <w:r>
        <w:t></w:t>
      </w:r>
      <w:r>
        <w:t></w:t>
      </w:r>
      <w:r>
        <w:rPr>
          <w:rFonts w:hint="eastAsia"/>
        </w:rPr>
        <w:t>білковими</w:t>
      </w:r>
      <w:r>
        <w:t></w:t>
      </w:r>
      <w:r>
        <w:rPr>
          <w:rFonts w:hint="eastAsia"/>
        </w:rPr>
        <w:t>і</w:t>
      </w:r>
      <w:r>
        <w:t></w:t>
      </w:r>
      <w:r>
        <w:rPr>
          <w:rFonts w:hint="eastAsia"/>
        </w:rPr>
        <w:t>каталітичними</w:t>
      </w:r>
      <w:r>
        <w:t></w:t>
      </w:r>
      <w:r>
        <w:rPr>
          <w:rFonts w:hint="eastAsia"/>
        </w:rPr>
        <w:t>комплексами</w:t>
      </w:r>
    </w:p>
    <w:p w:rsidR="00FF2426" w:rsidRPr="00FF2426" w:rsidRDefault="00FF2426" w:rsidP="00FF2426">
      <w:r>
        <w:rPr>
          <w:rFonts w:hint="eastAsia"/>
        </w:rPr>
        <w:t>залученими</w:t>
      </w:r>
      <w:r>
        <w:t></w:t>
      </w:r>
      <w:r>
        <w:rPr>
          <w:rFonts w:hint="eastAsia"/>
        </w:rPr>
        <w:t>у</w:t>
      </w:r>
      <w:r>
        <w:t></w:t>
      </w:r>
      <w:r>
        <w:rPr>
          <w:rFonts w:hint="eastAsia"/>
        </w:rPr>
        <w:t>процес</w:t>
      </w:r>
      <w:r>
        <w:t></w:t>
      </w:r>
      <w:r>
        <w:rPr>
          <w:rFonts w:hint="eastAsia"/>
        </w:rPr>
        <w:t>брадикінін</w:t>
      </w:r>
      <w:r>
        <w:t></w:t>
      </w:r>
      <w:r>
        <w:rPr>
          <w:rFonts w:hint="eastAsia"/>
        </w:rPr>
        <w:t>індукованого</w:t>
      </w:r>
      <w:r>
        <w:t></w:t>
      </w:r>
      <w:r>
        <w:rPr>
          <w:rFonts w:hint="eastAsia"/>
        </w:rPr>
        <w:t>скорочення</w:t>
      </w:r>
      <w:r>
        <w:t></w:t>
      </w:r>
    </w:p>
    <w:sectPr w:rsidR="00FF2426" w:rsidRPr="00FF2426"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FF2426" w:rsidRPr="00FF2426">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A9"/>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255918-0E06-4720-9E7D-1943C2F70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2890</Words>
  <Characters>16474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2022-03-01T10:27:00Z</dcterms:created>
  <dcterms:modified xsi:type="dcterms:W3CDTF">2022-03-01T10:33:00Z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