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FC08D" w14:textId="603B2B16" w:rsidR="001D6607" w:rsidRDefault="00783F52" w:rsidP="00783F52">
      <w:pPr>
        <w:rPr>
          <w:lang w:val="ru-RU"/>
        </w:rPr>
      </w:pPr>
      <w:r w:rsidRPr="00783F52">
        <w:rPr>
          <w:rFonts w:hint="eastAsia"/>
          <w:lang w:val="ru-RU"/>
        </w:rPr>
        <w:t>Особенности</w:t>
      </w:r>
      <w:r w:rsidRPr="00783F52">
        <w:rPr>
          <w:lang w:val="ru-RU"/>
        </w:rPr>
        <w:t xml:space="preserve"> </w:t>
      </w:r>
      <w:r w:rsidRPr="00783F52">
        <w:rPr>
          <w:rFonts w:hint="eastAsia"/>
          <w:lang w:val="ru-RU"/>
        </w:rPr>
        <w:t>и</w:t>
      </w:r>
      <w:r w:rsidRPr="00783F52">
        <w:rPr>
          <w:lang w:val="ru-RU"/>
        </w:rPr>
        <w:t xml:space="preserve"> </w:t>
      </w:r>
      <w:r w:rsidRPr="00783F52">
        <w:rPr>
          <w:rFonts w:hint="eastAsia"/>
          <w:lang w:val="ru-RU"/>
        </w:rPr>
        <w:t>совершенствование</w:t>
      </w:r>
      <w:r w:rsidRPr="00783F52">
        <w:rPr>
          <w:lang w:val="ru-RU"/>
        </w:rPr>
        <w:t xml:space="preserve"> </w:t>
      </w:r>
      <w:r w:rsidRPr="00783F52">
        <w:rPr>
          <w:rFonts w:hint="eastAsia"/>
          <w:lang w:val="ru-RU"/>
        </w:rPr>
        <w:t>медико</w:t>
      </w:r>
      <w:r w:rsidRPr="00783F52">
        <w:rPr>
          <w:lang w:val="ru-RU"/>
        </w:rPr>
        <w:t>-</w:t>
      </w:r>
      <w:r w:rsidRPr="00783F52">
        <w:rPr>
          <w:rFonts w:hint="eastAsia"/>
          <w:lang w:val="ru-RU"/>
        </w:rPr>
        <w:t>профилактической</w:t>
      </w:r>
      <w:r w:rsidRPr="00783F52">
        <w:rPr>
          <w:lang w:val="ru-RU"/>
        </w:rPr>
        <w:t xml:space="preserve"> </w:t>
      </w:r>
      <w:r w:rsidRPr="00783F52">
        <w:rPr>
          <w:rFonts w:hint="eastAsia"/>
          <w:lang w:val="ru-RU"/>
        </w:rPr>
        <w:t>помощи</w:t>
      </w:r>
      <w:r w:rsidRPr="00783F52">
        <w:rPr>
          <w:lang w:val="ru-RU"/>
        </w:rPr>
        <w:t xml:space="preserve"> </w:t>
      </w:r>
      <w:r w:rsidRPr="00783F52">
        <w:rPr>
          <w:rFonts w:hint="eastAsia"/>
          <w:lang w:val="ru-RU"/>
        </w:rPr>
        <w:t>студенческой</w:t>
      </w:r>
      <w:r w:rsidRPr="00783F52">
        <w:rPr>
          <w:lang w:val="ru-RU"/>
        </w:rPr>
        <w:t xml:space="preserve"> </w:t>
      </w:r>
      <w:r w:rsidRPr="00783F52">
        <w:rPr>
          <w:rFonts w:hint="eastAsia"/>
          <w:lang w:val="ru-RU"/>
        </w:rPr>
        <w:t>молодежи</w:t>
      </w:r>
      <w:r w:rsidRPr="00783F52">
        <w:rPr>
          <w:lang w:val="ru-RU"/>
        </w:rPr>
        <w:t xml:space="preserve"> </w:t>
      </w:r>
      <w:r w:rsidRPr="00783F52">
        <w:rPr>
          <w:rFonts w:hint="eastAsia"/>
          <w:lang w:val="ru-RU"/>
        </w:rPr>
        <w:t>с</w:t>
      </w:r>
      <w:r w:rsidRPr="00783F52">
        <w:rPr>
          <w:lang w:val="ru-RU"/>
        </w:rPr>
        <w:t xml:space="preserve"> </w:t>
      </w:r>
      <w:r w:rsidRPr="00783F52">
        <w:rPr>
          <w:rFonts w:hint="eastAsia"/>
          <w:lang w:val="ru-RU"/>
        </w:rPr>
        <w:t>эндокринной</w:t>
      </w:r>
      <w:r w:rsidRPr="00783F52">
        <w:rPr>
          <w:lang w:val="ru-RU"/>
        </w:rPr>
        <w:t xml:space="preserve"> </w:t>
      </w:r>
      <w:r w:rsidRPr="00783F52">
        <w:rPr>
          <w:rFonts w:hint="eastAsia"/>
          <w:lang w:val="ru-RU"/>
        </w:rPr>
        <w:t>патологией</w:t>
      </w:r>
      <w:r w:rsidRPr="00783F52">
        <w:rPr>
          <w:lang w:val="ru-RU"/>
        </w:rPr>
        <w:t xml:space="preserve"> (</w:t>
      </w:r>
      <w:r w:rsidRPr="00783F52">
        <w:rPr>
          <w:rFonts w:hint="eastAsia"/>
          <w:lang w:val="ru-RU"/>
        </w:rPr>
        <w:t>на</w:t>
      </w:r>
      <w:r w:rsidRPr="00783F52">
        <w:rPr>
          <w:lang w:val="ru-RU"/>
        </w:rPr>
        <w:t xml:space="preserve"> </w:t>
      </w:r>
      <w:r w:rsidRPr="00783F52">
        <w:rPr>
          <w:rFonts w:hint="eastAsia"/>
          <w:lang w:val="ru-RU"/>
        </w:rPr>
        <w:t>примере</w:t>
      </w:r>
      <w:r w:rsidRPr="00783F52">
        <w:rPr>
          <w:lang w:val="ru-RU"/>
        </w:rPr>
        <w:t xml:space="preserve"> </w:t>
      </w:r>
      <w:r w:rsidRPr="00783F52">
        <w:rPr>
          <w:rFonts w:hint="eastAsia"/>
          <w:lang w:val="ru-RU"/>
        </w:rPr>
        <w:t>г</w:t>
      </w:r>
      <w:r w:rsidRPr="00783F52">
        <w:rPr>
          <w:lang w:val="ru-RU"/>
        </w:rPr>
        <w:t xml:space="preserve">. </w:t>
      </w:r>
      <w:r w:rsidRPr="00783F52">
        <w:rPr>
          <w:rFonts w:hint="eastAsia"/>
          <w:lang w:val="ru-RU"/>
        </w:rPr>
        <w:t>Томска</w:t>
      </w:r>
      <w:r w:rsidRPr="00783F52">
        <w:rPr>
          <w:lang w:val="ru-RU"/>
        </w:rPr>
        <w:t xml:space="preserve"> </w:t>
      </w:r>
      <w:r w:rsidRPr="00783F52">
        <w:rPr>
          <w:rFonts w:hint="eastAsia"/>
          <w:lang w:val="ru-RU"/>
        </w:rPr>
        <w:t>по</w:t>
      </w:r>
      <w:r w:rsidRPr="00783F52">
        <w:rPr>
          <w:lang w:val="ru-RU"/>
        </w:rPr>
        <w:t xml:space="preserve"> </w:t>
      </w:r>
      <w:r w:rsidRPr="00783F52">
        <w:rPr>
          <w:rFonts w:hint="eastAsia"/>
          <w:lang w:val="ru-RU"/>
        </w:rPr>
        <w:t>данным</w:t>
      </w:r>
      <w:r w:rsidRPr="00783F52">
        <w:rPr>
          <w:lang w:val="ru-RU"/>
        </w:rPr>
        <w:t xml:space="preserve"> </w:t>
      </w:r>
      <w:r w:rsidRPr="00783F52">
        <w:rPr>
          <w:rFonts w:hint="eastAsia"/>
          <w:lang w:val="ru-RU"/>
        </w:rPr>
        <w:t>обращаемости</w:t>
      </w:r>
      <w:r w:rsidRPr="00783F52">
        <w:rPr>
          <w:lang w:val="ru-RU"/>
        </w:rPr>
        <w:t>)</w:t>
      </w:r>
      <w:r>
        <w:rPr>
          <w:lang w:val="ru-RU"/>
        </w:rPr>
        <w:t xml:space="preserve"> </w:t>
      </w:r>
      <w:r w:rsidRPr="00783F52">
        <w:rPr>
          <w:rFonts w:hint="eastAsia"/>
          <w:lang w:val="ru-RU"/>
        </w:rPr>
        <w:t>Алимбекова</w:t>
      </w:r>
      <w:r w:rsidRPr="00783F52">
        <w:rPr>
          <w:lang w:val="ru-RU"/>
        </w:rPr>
        <w:t xml:space="preserve">, </w:t>
      </w:r>
      <w:r w:rsidRPr="00783F52">
        <w:rPr>
          <w:rFonts w:hint="eastAsia"/>
          <w:lang w:val="ru-RU"/>
        </w:rPr>
        <w:t>Полина</w:t>
      </w:r>
      <w:r w:rsidRPr="00783F52">
        <w:rPr>
          <w:lang w:val="ru-RU"/>
        </w:rPr>
        <w:t xml:space="preserve"> </w:t>
      </w:r>
      <w:r w:rsidRPr="00783F52">
        <w:rPr>
          <w:rFonts w:hint="eastAsia"/>
          <w:lang w:val="ru-RU"/>
        </w:rPr>
        <w:t>Рафинатовна</w:t>
      </w:r>
    </w:p>
    <w:p w14:paraId="750DB10E" w14:textId="77777777" w:rsidR="00783F52" w:rsidRDefault="00783F52" w:rsidP="00783F52">
      <w:r>
        <w:rPr>
          <w:rFonts w:hint="eastAsia"/>
        </w:rPr>
        <w:t>ОГЛАВЛЕНИЕ</w:t>
      </w:r>
      <w:r>
        <w:t xml:space="preserve"> </w:t>
      </w:r>
      <w:r>
        <w:rPr>
          <w:rFonts w:hint="eastAsia"/>
        </w:rPr>
        <w:t>ДИССЕРТАЦИИ</w:t>
      </w:r>
    </w:p>
    <w:p w14:paraId="294E5A3A" w14:textId="77777777" w:rsidR="00783F52" w:rsidRDefault="00783F52" w:rsidP="00783F52">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Алимбекова</w:t>
      </w:r>
      <w:r>
        <w:t xml:space="preserve">, </w:t>
      </w:r>
      <w:r>
        <w:rPr>
          <w:rFonts w:hint="eastAsia"/>
        </w:rPr>
        <w:t>Полина</w:t>
      </w:r>
      <w:r>
        <w:t xml:space="preserve"> </w:t>
      </w:r>
      <w:r>
        <w:rPr>
          <w:rFonts w:hint="eastAsia"/>
        </w:rPr>
        <w:t>Рафинатовна</w:t>
      </w:r>
    </w:p>
    <w:p w14:paraId="3DE82B87" w14:textId="77777777" w:rsidR="00783F52" w:rsidRDefault="00783F52" w:rsidP="00783F52">
      <w:r>
        <w:rPr>
          <w:rFonts w:hint="eastAsia"/>
        </w:rPr>
        <w:t>ОГЛАВЛЕНИЕ</w:t>
      </w:r>
    </w:p>
    <w:p w14:paraId="0EDAA653" w14:textId="77777777" w:rsidR="00783F52" w:rsidRDefault="00783F52" w:rsidP="00783F52"/>
    <w:p w14:paraId="752B6E2E" w14:textId="77777777" w:rsidR="00783F52" w:rsidRDefault="00783F52" w:rsidP="00783F52">
      <w:r>
        <w:rPr>
          <w:rFonts w:hint="eastAsia"/>
        </w:rPr>
        <w:t>СПИСОК</w:t>
      </w:r>
      <w:r>
        <w:t xml:space="preserve"> </w:t>
      </w:r>
      <w:r>
        <w:rPr>
          <w:rFonts w:hint="eastAsia"/>
        </w:rPr>
        <w:t>СОКРАЩЕНИЙ</w:t>
      </w:r>
    </w:p>
    <w:p w14:paraId="1E2EC51D" w14:textId="77777777" w:rsidR="00783F52" w:rsidRDefault="00783F52" w:rsidP="00783F52"/>
    <w:p w14:paraId="034C9A51" w14:textId="77777777" w:rsidR="00783F52" w:rsidRDefault="00783F52" w:rsidP="00783F52">
      <w:r>
        <w:rPr>
          <w:rFonts w:hint="eastAsia"/>
        </w:rPr>
        <w:t>ВВЕДЕНИЕ</w:t>
      </w:r>
    </w:p>
    <w:p w14:paraId="2CC8D26B" w14:textId="77777777" w:rsidR="00783F52" w:rsidRDefault="00783F52" w:rsidP="00783F52"/>
    <w:p w14:paraId="2F3D272B" w14:textId="77777777" w:rsidR="00783F52" w:rsidRDefault="00783F52" w:rsidP="00783F52">
      <w:r>
        <w:rPr>
          <w:rFonts w:hint="eastAsia"/>
        </w:rPr>
        <w:t>ГЛАВА</w:t>
      </w:r>
      <w:r>
        <w:t xml:space="preserve"> 1. </w:t>
      </w:r>
      <w:r>
        <w:rPr>
          <w:rFonts w:hint="eastAsia"/>
        </w:rPr>
        <w:t>ЗАБОЛЕВАЕМОСТЬ</w:t>
      </w:r>
      <w:r>
        <w:t xml:space="preserve"> </w:t>
      </w:r>
      <w:r>
        <w:rPr>
          <w:rFonts w:hint="eastAsia"/>
        </w:rPr>
        <w:t>ЭНДОКРИННОЙ</w:t>
      </w:r>
      <w:r>
        <w:t xml:space="preserve"> </w:t>
      </w:r>
      <w:r>
        <w:rPr>
          <w:rFonts w:hint="eastAsia"/>
        </w:rPr>
        <w:t>ПАТОЛОГИЕЙ</w:t>
      </w:r>
      <w:r>
        <w:t xml:space="preserve">, </w:t>
      </w:r>
      <w:r>
        <w:rPr>
          <w:rFonts w:hint="eastAsia"/>
        </w:rPr>
        <w:t>ПРОФИЛАКТИКА</w:t>
      </w:r>
      <w:r>
        <w:t xml:space="preserve"> </w:t>
      </w:r>
      <w:r>
        <w:rPr>
          <w:rFonts w:hint="eastAsia"/>
        </w:rPr>
        <w:t>И</w:t>
      </w:r>
      <w:r>
        <w:t xml:space="preserve"> </w:t>
      </w:r>
      <w:r>
        <w:rPr>
          <w:rFonts w:hint="eastAsia"/>
        </w:rPr>
        <w:t>ОКАЗАНИЕ</w:t>
      </w:r>
      <w:r>
        <w:t xml:space="preserve"> </w:t>
      </w:r>
      <w:r>
        <w:rPr>
          <w:rFonts w:hint="eastAsia"/>
        </w:rPr>
        <w:t>МЕДИЦИНСКОЙ</w:t>
      </w:r>
      <w:r>
        <w:t xml:space="preserve"> </w:t>
      </w:r>
      <w:r>
        <w:rPr>
          <w:rFonts w:hint="eastAsia"/>
        </w:rPr>
        <w:t>ПОМОЩИ</w:t>
      </w:r>
      <w:r>
        <w:t xml:space="preserve"> </w:t>
      </w:r>
      <w:r>
        <w:rPr>
          <w:rFonts w:hint="eastAsia"/>
        </w:rPr>
        <w:t>СТУДЕНТАМ</w:t>
      </w:r>
      <w:r>
        <w:t xml:space="preserve"> (</w:t>
      </w:r>
      <w:r>
        <w:rPr>
          <w:rFonts w:hint="eastAsia"/>
        </w:rPr>
        <w:t>обзор</w:t>
      </w:r>
      <w:r>
        <w:t xml:space="preserve"> </w:t>
      </w:r>
      <w:r>
        <w:rPr>
          <w:rFonts w:hint="eastAsia"/>
        </w:rPr>
        <w:t>литературы</w:t>
      </w:r>
      <w:r>
        <w:t>)</w:t>
      </w:r>
    </w:p>
    <w:p w14:paraId="5814745C" w14:textId="77777777" w:rsidR="00783F52" w:rsidRDefault="00783F52" w:rsidP="00783F52"/>
    <w:p w14:paraId="23C0E22A" w14:textId="77777777" w:rsidR="00783F52" w:rsidRDefault="00783F52" w:rsidP="00783F52">
      <w:r>
        <w:t xml:space="preserve">1.1.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p>
    <w:p w14:paraId="39B11896" w14:textId="77777777" w:rsidR="00783F52" w:rsidRDefault="00783F52" w:rsidP="00783F52"/>
    <w:p w14:paraId="5A08F63A" w14:textId="77777777" w:rsidR="00783F52" w:rsidRDefault="00783F52" w:rsidP="00783F52">
      <w:r>
        <w:t xml:space="preserve">1.2. </w:t>
      </w:r>
      <w:r>
        <w:rPr>
          <w:rFonts w:hint="eastAsia"/>
        </w:rPr>
        <w:t>Распространенность</w:t>
      </w:r>
      <w:r>
        <w:t xml:space="preserve"> </w:t>
      </w:r>
      <w:r>
        <w:rPr>
          <w:rFonts w:hint="eastAsia"/>
        </w:rPr>
        <w:t>эндокринных</w:t>
      </w:r>
      <w:r>
        <w:t xml:space="preserve"> </w:t>
      </w:r>
      <w:r>
        <w:rPr>
          <w:rFonts w:hint="eastAsia"/>
        </w:rPr>
        <w:t>заболеваний</w:t>
      </w:r>
      <w:r>
        <w:t xml:space="preserve"> </w:t>
      </w:r>
      <w:r>
        <w:rPr>
          <w:rFonts w:hint="eastAsia"/>
        </w:rPr>
        <w:t>у</w:t>
      </w:r>
      <w:r>
        <w:t xml:space="preserve"> </w:t>
      </w:r>
      <w:r>
        <w:rPr>
          <w:rFonts w:hint="eastAsia"/>
        </w:rPr>
        <w:t>студентов</w:t>
      </w:r>
    </w:p>
    <w:p w14:paraId="24DAF0B4" w14:textId="77777777" w:rsidR="00783F52" w:rsidRDefault="00783F52" w:rsidP="00783F52"/>
    <w:p w14:paraId="7E50F6DD" w14:textId="77777777" w:rsidR="00783F52" w:rsidRDefault="00783F52" w:rsidP="00783F52">
      <w:r>
        <w:t xml:space="preserve">1.3. </w:t>
      </w:r>
      <w:r>
        <w:rPr>
          <w:rFonts w:hint="eastAsia"/>
        </w:rPr>
        <w:t>Экзогенные</w:t>
      </w:r>
      <w:r>
        <w:t xml:space="preserve"> </w:t>
      </w:r>
      <w:r>
        <w:rPr>
          <w:rFonts w:hint="eastAsia"/>
        </w:rPr>
        <w:t>и</w:t>
      </w:r>
      <w:r>
        <w:t xml:space="preserve"> </w:t>
      </w:r>
      <w:r>
        <w:rPr>
          <w:rFonts w:hint="eastAsia"/>
        </w:rPr>
        <w:t>эндогенные</w:t>
      </w:r>
      <w:r>
        <w:t xml:space="preserve"> </w:t>
      </w:r>
      <w:r>
        <w:rPr>
          <w:rFonts w:hint="eastAsia"/>
        </w:rPr>
        <w:t>факторы</w:t>
      </w:r>
      <w:r>
        <w:t xml:space="preserve">, </w:t>
      </w:r>
      <w:r>
        <w:rPr>
          <w:rFonts w:hint="eastAsia"/>
        </w:rPr>
        <w:t>оказывающие</w:t>
      </w:r>
      <w:r>
        <w:t xml:space="preserve"> </w:t>
      </w:r>
      <w:r>
        <w:rPr>
          <w:rFonts w:hint="eastAsia"/>
        </w:rPr>
        <w:t>влияние</w:t>
      </w:r>
    </w:p>
    <w:p w14:paraId="031B7573" w14:textId="77777777" w:rsidR="00783F52" w:rsidRDefault="00783F52" w:rsidP="00783F52"/>
    <w:p w14:paraId="4F756550" w14:textId="77777777" w:rsidR="00783F52" w:rsidRDefault="00783F52" w:rsidP="00783F52">
      <w:r>
        <w:rPr>
          <w:rFonts w:hint="eastAsia"/>
        </w:rPr>
        <w:t>на</w:t>
      </w:r>
      <w:r>
        <w:t xml:space="preserve"> </w:t>
      </w:r>
      <w:r>
        <w:rPr>
          <w:rFonts w:hint="eastAsia"/>
        </w:rPr>
        <w:t>развитие</w:t>
      </w:r>
      <w:r>
        <w:t xml:space="preserve"> </w:t>
      </w:r>
      <w:r>
        <w:rPr>
          <w:rFonts w:hint="eastAsia"/>
        </w:rPr>
        <w:t>эндокринной</w:t>
      </w:r>
      <w:r>
        <w:t xml:space="preserve"> </w:t>
      </w:r>
      <w:r>
        <w:rPr>
          <w:rFonts w:hint="eastAsia"/>
        </w:rPr>
        <w:t>патологии</w:t>
      </w:r>
      <w:r>
        <w:t xml:space="preserve"> </w:t>
      </w:r>
      <w:r>
        <w:rPr>
          <w:rFonts w:hint="eastAsia"/>
        </w:rPr>
        <w:t>у</w:t>
      </w:r>
      <w:r>
        <w:t xml:space="preserve"> </w:t>
      </w:r>
      <w:r>
        <w:rPr>
          <w:rFonts w:hint="eastAsia"/>
        </w:rPr>
        <w:t>лиц</w:t>
      </w:r>
      <w:r>
        <w:t xml:space="preserve"> </w:t>
      </w:r>
      <w:r>
        <w:rPr>
          <w:rFonts w:hint="eastAsia"/>
        </w:rPr>
        <w:t>молодого</w:t>
      </w:r>
      <w:r>
        <w:t xml:space="preserve"> </w:t>
      </w:r>
      <w:r>
        <w:rPr>
          <w:rFonts w:hint="eastAsia"/>
        </w:rPr>
        <w:t>возраста</w:t>
      </w:r>
    </w:p>
    <w:p w14:paraId="65BC922B" w14:textId="77777777" w:rsidR="00783F52" w:rsidRDefault="00783F52" w:rsidP="00783F52"/>
    <w:p w14:paraId="0E405FE1" w14:textId="77777777" w:rsidR="00783F52" w:rsidRDefault="00783F52" w:rsidP="00783F52">
      <w:r>
        <w:t xml:space="preserve">1.4. </w:t>
      </w:r>
      <w:r>
        <w:rPr>
          <w:rFonts w:hint="eastAsia"/>
        </w:rPr>
        <w:t>Организация</w:t>
      </w:r>
      <w:r>
        <w:t xml:space="preserve"> </w:t>
      </w:r>
      <w:r>
        <w:rPr>
          <w:rFonts w:hint="eastAsia"/>
        </w:rPr>
        <w:t>профилактики</w:t>
      </w:r>
      <w:r>
        <w:t xml:space="preserve"> </w:t>
      </w:r>
      <w:r>
        <w:rPr>
          <w:rFonts w:hint="eastAsia"/>
        </w:rPr>
        <w:t>и</w:t>
      </w:r>
      <w:r>
        <w:t xml:space="preserve"> </w:t>
      </w:r>
      <w:r>
        <w:rPr>
          <w:rFonts w:hint="eastAsia"/>
        </w:rPr>
        <w:t>медицинской</w:t>
      </w:r>
      <w:r>
        <w:t xml:space="preserve"> </w:t>
      </w:r>
      <w:r>
        <w:rPr>
          <w:rFonts w:hint="eastAsia"/>
        </w:rPr>
        <w:t>помощи</w:t>
      </w:r>
      <w:r>
        <w:t xml:space="preserve"> </w:t>
      </w:r>
      <w:r>
        <w:rPr>
          <w:rFonts w:hint="eastAsia"/>
        </w:rPr>
        <w:t>студентам</w:t>
      </w:r>
      <w:r>
        <w:t xml:space="preserve"> </w:t>
      </w:r>
      <w:r>
        <w:rPr>
          <w:rFonts w:hint="eastAsia"/>
        </w:rPr>
        <w:t>с</w:t>
      </w:r>
    </w:p>
    <w:p w14:paraId="56AAEF90" w14:textId="77777777" w:rsidR="00783F52" w:rsidRDefault="00783F52" w:rsidP="00783F52"/>
    <w:p w14:paraId="76B54352" w14:textId="77777777" w:rsidR="00783F52" w:rsidRDefault="00783F52" w:rsidP="00783F52">
      <w:r>
        <w:rPr>
          <w:rFonts w:hint="eastAsia"/>
        </w:rPr>
        <w:t>эндокринными</w:t>
      </w:r>
      <w:r>
        <w:t xml:space="preserve"> </w:t>
      </w:r>
      <w:r>
        <w:rPr>
          <w:rFonts w:hint="eastAsia"/>
        </w:rPr>
        <w:t>заболеваниями</w:t>
      </w:r>
    </w:p>
    <w:p w14:paraId="22E4A317" w14:textId="77777777" w:rsidR="00783F52" w:rsidRDefault="00783F52" w:rsidP="00783F52"/>
    <w:p w14:paraId="38517E66" w14:textId="77777777" w:rsidR="00783F52" w:rsidRDefault="00783F52" w:rsidP="00783F52">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296AEF1D" w14:textId="77777777" w:rsidR="00783F52" w:rsidRDefault="00783F52" w:rsidP="00783F52"/>
    <w:p w14:paraId="06640022" w14:textId="77777777" w:rsidR="00783F52" w:rsidRDefault="00783F52" w:rsidP="00783F52">
      <w:r>
        <w:t xml:space="preserve">2.1. </w:t>
      </w:r>
      <w:r>
        <w:rPr>
          <w:rFonts w:hint="eastAsia"/>
        </w:rPr>
        <w:t>Программа</w:t>
      </w:r>
      <w:r>
        <w:t xml:space="preserve"> </w:t>
      </w:r>
      <w:r>
        <w:rPr>
          <w:rFonts w:hint="eastAsia"/>
        </w:rPr>
        <w:t>и</w:t>
      </w:r>
      <w:r>
        <w:t xml:space="preserve"> </w:t>
      </w:r>
      <w:r>
        <w:rPr>
          <w:rFonts w:hint="eastAsia"/>
        </w:rPr>
        <w:t>план</w:t>
      </w:r>
      <w:r>
        <w:t xml:space="preserve"> </w:t>
      </w:r>
      <w:r>
        <w:rPr>
          <w:rFonts w:hint="eastAsia"/>
        </w:rPr>
        <w:t>исследования</w:t>
      </w:r>
    </w:p>
    <w:p w14:paraId="4565CE9A" w14:textId="77777777" w:rsidR="00783F52" w:rsidRDefault="00783F52" w:rsidP="00783F52"/>
    <w:p w14:paraId="6DB3B0E6" w14:textId="77777777" w:rsidR="00783F52" w:rsidRDefault="00783F52" w:rsidP="00783F52">
      <w:r>
        <w:t xml:space="preserve">2.2. </w:t>
      </w:r>
      <w:r>
        <w:rPr>
          <w:rFonts w:hint="eastAsia"/>
        </w:rPr>
        <w:t>Объект</w:t>
      </w:r>
      <w:r>
        <w:t xml:space="preserve"> </w:t>
      </w:r>
      <w:r>
        <w:rPr>
          <w:rFonts w:hint="eastAsia"/>
        </w:rPr>
        <w:t>исследования</w:t>
      </w:r>
    </w:p>
    <w:p w14:paraId="21966849" w14:textId="77777777" w:rsidR="00783F52" w:rsidRDefault="00783F52" w:rsidP="00783F52"/>
    <w:p w14:paraId="222B6E65" w14:textId="77777777" w:rsidR="00783F52" w:rsidRDefault="00783F52" w:rsidP="00783F52">
      <w:r>
        <w:t xml:space="preserve">2.3. </w:t>
      </w:r>
      <w:r>
        <w:rPr>
          <w:rFonts w:hint="eastAsia"/>
        </w:rPr>
        <w:t>Характеристика</w:t>
      </w:r>
      <w:r>
        <w:t xml:space="preserve"> </w:t>
      </w:r>
      <w:r>
        <w:rPr>
          <w:rFonts w:hint="eastAsia"/>
        </w:rPr>
        <w:t>изучаемого</w:t>
      </w:r>
      <w:r>
        <w:t xml:space="preserve"> </w:t>
      </w:r>
      <w:r>
        <w:rPr>
          <w:rFonts w:hint="eastAsia"/>
        </w:rPr>
        <w:t>явления</w:t>
      </w:r>
    </w:p>
    <w:p w14:paraId="7736E32B" w14:textId="77777777" w:rsidR="00783F52" w:rsidRDefault="00783F52" w:rsidP="00783F52"/>
    <w:p w14:paraId="0FB5D798" w14:textId="77777777" w:rsidR="00783F52" w:rsidRDefault="00783F52" w:rsidP="00783F52">
      <w:r>
        <w:t xml:space="preserve">2.4. </w:t>
      </w:r>
      <w:r>
        <w:rPr>
          <w:rFonts w:hint="eastAsia"/>
        </w:rPr>
        <w:t>Методы</w:t>
      </w:r>
      <w:r>
        <w:t xml:space="preserve"> </w:t>
      </w:r>
      <w:r>
        <w:rPr>
          <w:rFonts w:hint="eastAsia"/>
        </w:rPr>
        <w:t>исследования</w:t>
      </w:r>
    </w:p>
    <w:p w14:paraId="4E1C9625" w14:textId="77777777" w:rsidR="00783F52" w:rsidRDefault="00783F52" w:rsidP="00783F52"/>
    <w:p w14:paraId="39B8DE90" w14:textId="77777777" w:rsidR="00783F52" w:rsidRDefault="00783F52" w:rsidP="00783F52">
      <w:r>
        <w:rPr>
          <w:rFonts w:hint="eastAsia"/>
        </w:rPr>
        <w:t>Глава</w:t>
      </w:r>
      <w:r>
        <w:t xml:space="preserve"> 3. </w:t>
      </w:r>
      <w:r>
        <w:rPr>
          <w:rFonts w:hint="eastAsia"/>
        </w:rPr>
        <w:t>СОЦИАЛЬНО</w:t>
      </w:r>
      <w:r>
        <w:t xml:space="preserve"> - </w:t>
      </w:r>
      <w:r>
        <w:rPr>
          <w:rFonts w:hint="eastAsia"/>
        </w:rPr>
        <w:t>ГИГИЕНИЧЕСКАЯ</w:t>
      </w:r>
      <w:r>
        <w:t xml:space="preserve"> </w:t>
      </w:r>
      <w:r>
        <w:rPr>
          <w:rFonts w:hint="eastAsia"/>
        </w:rPr>
        <w:t>ОЦЕНКА</w:t>
      </w:r>
      <w:r>
        <w:t xml:space="preserve"> </w:t>
      </w:r>
      <w:r>
        <w:rPr>
          <w:rFonts w:hint="eastAsia"/>
        </w:rPr>
        <w:t>ЗАБОЛЕВАЕМОСТИ</w:t>
      </w:r>
      <w:r>
        <w:t xml:space="preserve"> </w:t>
      </w:r>
      <w:r>
        <w:rPr>
          <w:rFonts w:hint="eastAsia"/>
        </w:rPr>
        <w:t>СТУДЕНТОВ</w:t>
      </w:r>
      <w:r>
        <w:t xml:space="preserve"> </w:t>
      </w:r>
      <w:r>
        <w:rPr>
          <w:rFonts w:hint="eastAsia"/>
        </w:rPr>
        <w:t>С</w:t>
      </w:r>
      <w:r>
        <w:t xml:space="preserve"> </w:t>
      </w:r>
      <w:r>
        <w:rPr>
          <w:rFonts w:hint="eastAsia"/>
        </w:rPr>
        <w:t>ЭНДОКРИННОЙ</w:t>
      </w:r>
      <w:r>
        <w:t xml:space="preserve"> </w:t>
      </w:r>
      <w:r>
        <w:rPr>
          <w:rFonts w:hint="eastAsia"/>
        </w:rPr>
        <w:t>ПАТОЛОГИЕЙ</w:t>
      </w:r>
    </w:p>
    <w:p w14:paraId="043EFAFB" w14:textId="77777777" w:rsidR="00783F52" w:rsidRDefault="00783F52" w:rsidP="00783F52"/>
    <w:p w14:paraId="7F2F194A" w14:textId="77777777" w:rsidR="00783F52" w:rsidRDefault="00783F52" w:rsidP="00783F52">
      <w:r>
        <w:t xml:space="preserve">3.1. </w:t>
      </w:r>
      <w:r>
        <w:rPr>
          <w:rFonts w:hint="eastAsia"/>
        </w:rPr>
        <w:t>Анализ</w:t>
      </w:r>
      <w:r>
        <w:t xml:space="preserve"> </w:t>
      </w:r>
      <w:r>
        <w:rPr>
          <w:rFonts w:hint="eastAsia"/>
        </w:rPr>
        <w:t>заболеваемости</w:t>
      </w:r>
      <w:r>
        <w:t xml:space="preserve"> </w:t>
      </w:r>
      <w:r>
        <w:rPr>
          <w:rFonts w:hint="eastAsia"/>
        </w:rPr>
        <w:t>эндокринной</w:t>
      </w:r>
      <w:r>
        <w:t xml:space="preserve"> </w:t>
      </w:r>
      <w:r>
        <w:rPr>
          <w:rFonts w:hint="eastAsia"/>
        </w:rPr>
        <w:t>патологией</w:t>
      </w:r>
      <w:r>
        <w:t xml:space="preserve"> </w:t>
      </w:r>
      <w:r>
        <w:rPr>
          <w:rFonts w:hint="eastAsia"/>
        </w:rPr>
        <w:t>у</w:t>
      </w:r>
      <w:r>
        <w:t xml:space="preserve"> </w:t>
      </w:r>
      <w:r>
        <w:rPr>
          <w:rFonts w:hint="eastAsia"/>
        </w:rPr>
        <w:t>студентов</w:t>
      </w:r>
    </w:p>
    <w:p w14:paraId="4CEA2F3B" w14:textId="77777777" w:rsidR="00783F52" w:rsidRDefault="00783F52" w:rsidP="00783F52"/>
    <w:p w14:paraId="4F22D44F" w14:textId="77777777" w:rsidR="00783F52" w:rsidRDefault="00783F52" w:rsidP="00783F52">
      <w:r>
        <w:rPr>
          <w:rFonts w:hint="eastAsia"/>
        </w:rPr>
        <w:t>г</w:t>
      </w:r>
      <w:r>
        <w:t xml:space="preserve">. </w:t>
      </w:r>
      <w:r>
        <w:rPr>
          <w:rFonts w:hint="eastAsia"/>
        </w:rPr>
        <w:t>Томска</w:t>
      </w:r>
    </w:p>
    <w:p w14:paraId="0637A76E" w14:textId="77777777" w:rsidR="00783F52" w:rsidRDefault="00783F52" w:rsidP="00783F52"/>
    <w:p w14:paraId="201EDA70" w14:textId="77777777" w:rsidR="00783F52" w:rsidRDefault="00783F52" w:rsidP="00783F52">
      <w:r>
        <w:t xml:space="preserve">3.2. </w:t>
      </w:r>
      <w:r>
        <w:rPr>
          <w:rFonts w:hint="eastAsia"/>
        </w:rPr>
        <w:t>Анализ</w:t>
      </w:r>
      <w:r>
        <w:t xml:space="preserve"> </w:t>
      </w:r>
      <w:r>
        <w:rPr>
          <w:rFonts w:hint="eastAsia"/>
        </w:rPr>
        <w:t>структуры</w:t>
      </w:r>
      <w:r>
        <w:t xml:space="preserve"> </w:t>
      </w:r>
      <w:r>
        <w:rPr>
          <w:rFonts w:hint="eastAsia"/>
        </w:rPr>
        <w:t>сопутствующей</w:t>
      </w:r>
      <w:r>
        <w:t xml:space="preserve"> </w:t>
      </w:r>
      <w:r>
        <w:rPr>
          <w:rFonts w:hint="eastAsia"/>
        </w:rPr>
        <w:t>патологии</w:t>
      </w:r>
    </w:p>
    <w:p w14:paraId="5AAECC5C" w14:textId="77777777" w:rsidR="00783F52" w:rsidRDefault="00783F52" w:rsidP="00783F52"/>
    <w:p w14:paraId="7EE2BECF" w14:textId="77777777" w:rsidR="00783F52" w:rsidRDefault="00783F52" w:rsidP="00783F52">
      <w:r>
        <w:t xml:space="preserve">3.3.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студентам</w:t>
      </w:r>
      <w:r>
        <w:t xml:space="preserve"> </w:t>
      </w:r>
      <w:r>
        <w:rPr>
          <w:rFonts w:hint="eastAsia"/>
        </w:rPr>
        <w:t>г</w:t>
      </w:r>
      <w:r>
        <w:t>.</w:t>
      </w:r>
      <w:r>
        <w:rPr>
          <w:rFonts w:hint="eastAsia"/>
        </w:rPr>
        <w:t>Томске</w:t>
      </w:r>
    </w:p>
    <w:p w14:paraId="5BBEFFC9" w14:textId="77777777" w:rsidR="00783F52" w:rsidRDefault="00783F52" w:rsidP="00783F52"/>
    <w:p w14:paraId="4967B423" w14:textId="77777777" w:rsidR="00783F52" w:rsidRDefault="00783F52" w:rsidP="00783F52">
      <w:r>
        <w:rPr>
          <w:rFonts w:hint="eastAsia"/>
        </w:rPr>
        <w:t>Глава</w:t>
      </w:r>
      <w:r>
        <w:t xml:space="preserve"> 4. </w:t>
      </w:r>
      <w:r>
        <w:rPr>
          <w:rFonts w:hint="eastAsia"/>
        </w:rPr>
        <w:t>СОВЕРШЕНСТВОВАНИЕ</w:t>
      </w:r>
      <w:r>
        <w:t xml:space="preserve"> </w:t>
      </w:r>
      <w:r>
        <w:rPr>
          <w:rFonts w:hint="eastAsia"/>
        </w:rPr>
        <w:t>ОРГАНИЗАЦИИ</w:t>
      </w:r>
      <w:r>
        <w:t xml:space="preserve"> </w:t>
      </w:r>
      <w:r>
        <w:rPr>
          <w:rFonts w:hint="eastAsia"/>
        </w:rPr>
        <w:t>МЕДИКО</w:t>
      </w:r>
      <w:r>
        <w:t>-</w:t>
      </w:r>
    </w:p>
    <w:p w14:paraId="2A766EB2" w14:textId="77777777" w:rsidR="00783F52" w:rsidRDefault="00783F52" w:rsidP="00783F52"/>
    <w:p w14:paraId="1C815D30" w14:textId="77777777" w:rsidR="00783F52" w:rsidRDefault="00783F52" w:rsidP="00783F52">
      <w:r>
        <w:rPr>
          <w:rFonts w:hint="eastAsia"/>
        </w:rPr>
        <w:t>ПРОФИЛАКТИЧЕСКОЙ</w:t>
      </w:r>
      <w:r>
        <w:t xml:space="preserve"> </w:t>
      </w:r>
      <w:r>
        <w:rPr>
          <w:rFonts w:hint="eastAsia"/>
        </w:rPr>
        <w:t>ПОМОЩИ</w:t>
      </w:r>
      <w:r>
        <w:t xml:space="preserve"> </w:t>
      </w:r>
      <w:r>
        <w:rPr>
          <w:rFonts w:hint="eastAsia"/>
        </w:rPr>
        <w:t>СТУДЕНТАМ</w:t>
      </w:r>
    </w:p>
    <w:p w14:paraId="29E0A898" w14:textId="77777777" w:rsidR="00783F52" w:rsidRDefault="00783F52" w:rsidP="00783F52"/>
    <w:p w14:paraId="2AB0A4DD" w14:textId="77777777" w:rsidR="00783F52" w:rsidRDefault="00783F52" w:rsidP="00783F52">
      <w:r>
        <w:t xml:space="preserve">4.1. </w:t>
      </w:r>
      <w:r>
        <w:rPr>
          <w:rFonts w:hint="eastAsia"/>
        </w:rPr>
        <w:t>Структурно</w:t>
      </w:r>
      <w:r>
        <w:t xml:space="preserve"> - </w:t>
      </w:r>
      <w:r>
        <w:rPr>
          <w:rFonts w:hint="eastAsia"/>
        </w:rPr>
        <w:t>функциональная</w:t>
      </w:r>
      <w:r>
        <w:t xml:space="preserve"> </w:t>
      </w:r>
      <w:r>
        <w:rPr>
          <w:rFonts w:hint="eastAsia"/>
        </w:rPr>
        <w:t>модель</w:t>
      </w:r>
      <w:r>
        <w:t xml:space="preserve"> </w:t>
      </w:r>
      <w:r>
        <w:rPr>
          <w:rFonts w:hint="eastAsia"/>
        </w:rPr>
        <w:t>организации</w:t>
      </w:r>
      <w:r>
        <w:t xml:space="preserve"> </w:t>
      </w:r>
      <w:r>
        <w:rPr>
          <w:rFonts w:hint="eastAsia"/>
        </w:rPr>
        <w:t>профилактики</w:t>
      </w:r>
      <w:r>
        <w:t xml:space="preserve"> </w:t>
      </w:r>
      <w:r>
        <w:rPr>
          <w:rFonts w:hint="eastAsia"/>
        </w:rPr>
        <w:t>и</w:t>
      </w:r>
      <w:r>
        <w:t xml:space="preserve"> </w:t>
      </w:r>
      <w:r>
        <w:rPr>
          <w:rFonts w:hint="eastAsia"/>
        </w:rPr>
        <w:t>оказания</w:t>
      </w:r>
      <w:r>
        <w:t xml:space="preserve"> </w:t>
      </w:r>
      <w:r>
        <w:rPr>
          <w:rFonts w:hint="eastAsia"/>
        </w:rPr>
        <w:t>медицинской</w:t>
      </w:r>
      <w:r>
        <w:t xml:space="preserve"> </w:t>
      </w:r>
      <w:r>
        <w:rPr>
          <w:rFonts w:hint="eastAsia"/>
        </w:rPr>
        <w:t>помощи</w:t>
      </w:r>
      <w:r>
        <w:t xml:space="preserve"> </w:t>
      </w:r>
      <w:r>
        <w:rPr>
          <w:rFonts w:hint="eastAsia"/>
        </w:rPr>
        <w:t>студентам</w:t>
      </w:r>
    </w:p>
    <w:p w14:paraId="55B17D5D" w14:textId="77777777" w:rsidR="00783F52" w:rsidRDefault="00783F52" w:rsidP="00783F52"/>
    <w:p w14:paraId="152332C7" w14:textId="77777777" w:rsidR="00783F52" w:rsidRDefault="00783F52" w:rsidP="00783F52">
      <w:r>
        <w:t xml:space="preserve">4.2. </w:t>
      </w:r>
      <w:r>
        <w:rPr>
          <w:rFonts w:hint="eastAsia"/>
        </w:rPr>
        <w:t>Медико</w:t>
      </w:r>
      <w:r>
        <w:t xml:space="preserve"> - </w:t>
      </w:r>
      <w:r>
        <w:rPr>
          <w:rFonts w:hint="eastAsia"/>
        </w:rPr>
        <w:t>социальная</w:t>
      </w:r>
      <w:r>
        <w:t xml:space="preserve"> </w:t>
      </w:r>
      <w:r>
        <w:rPr>
          <w:rFonts w:hint="eastAsia"/>
        </w:rPr>
        <w:t>эффективность</w:t>
      </w:r>
      <w:r>
        <w:t xml:space="preserve"> </w:t>
      </w:r>
      <w:r>
        <w:rPr>
          <w:rFonts w:hint="eastAsia"/>
        </w:rPr>
        <w:t>внедрения</w:t>
      </w:r>
      <w:r>
        <w:t xml:space="preserve"> </w:t>
      </w:r>
      <w:r>
        <w:rPr>
          <w:rFonts w:hint="eastAsia"/>
        </w:rPr>
        <w:t>структурно</w:t>
      </w:r>
      <w:r>
        <w:t>-</w:t>
      </w:r>
      <w:r>
        <w:rPr>
          <w:rFonts w:hint="eastAsia"/>
        </w:rPr>
        <w:t>функциональной</w:t>
      </w:r>
      <w:r>
        <w:t xml:space="preserve"> </w:t>
      </w:r>
      <w:r>
        <w:rPr>
          <w:rFonts w:hint="eastAsia"/>
        </w:rPr>
        <w:t>модели</w:t>
      </w:r>
      <w:r>
        <w:t xml:space="preserve"> </w:t>
      </w:r>
      <w:r>
        <w:rPr>
          <w:rFonts w:hint="eastAsia"/>
        </w:rPr>
        <w:t>организации</w:t>
      </w:r>
      <w:r>
        <w:t xml:space="preserve"> </w:t>
      </w:r>
      <w:r>
        <w:rPr>
          <w:rFonts w:hint="eastAsia"/>
        </w:rPr>
        <w:t>профилактики</w:t>
      </w:r>
      <w:r>
        <w:t xml:space="preserve"> </w:t>
      </w:r>
      <w:r>
        <w:rPr>
          <w:rFonts w:hint="eastAsia"/>
        </w:rPr>
        <w:t>и</w:t>
      </w:r>
      <w:r>
        <w:t xml:space="preserve"> </w:t>
      </w:r>
      <w:r>
        <w:rPr>
          <w:rFonts w:hint="eastAsia"/>
        </w:rPr>
        <w:t>оказания</w:t>
      </w:r>
      <w:r>
        <w:t xml:space="preserve"> </w:t>
      </w:r>
      <w:r>
        <w:rPr>
          <w:rFonts w:hint="eastAsia"/>
        </w:rPr>
        <w:t>медицин</w:t>
      </w:r>
      <w:r>
        <w:t>-</w:t>
      </w:r>
    </w:p>
    <w:p w14:paraId="025FB58B" w14:textId="77777777" w:rsidR="00783F52" w:rsidRDefault="00783F52" w:rsidP="00783F52"/>
    <w:p w14:paraId="2CC44048" w14:textId="77777777" w:rsidR="00783F52" w:rsidRDefault="00783F52" w:rsidP="00783F52">
      <w:r>
        <w:rPr>
          <w:rFonts w:hint="eastAsia"/>
        </w:rPr>
        <w:t>ской</w:t>
      </w:r>
      <w:r>
        <w:t xml:space="preserve"> </w:t>
      </w:r>
      <w:r>
        <w:rPr>
          <w:rFonts w:hint="eastAsia"/>
        </w:rPr>
        <w:t>помощи</w:t>
      </w:r>
      <w:r>
        <w:t xml:space="preserve"> </w:t>
      </w:r>
      <w:r>
        <w:rPr>
          <w:rFonts w:hint="eastAsia"/>
        </w:rPr>
        <w:t>студентам</w:t>
      </w:r>
      <w:r>
        <w:t xml:space="preserve"> </w:t>
      </w:r>
      <w:r>
        <w:rPr>
          <w:rFonts w:hint="eastAsia"/>
        </w:rPr>
        <w:t>в</w:t>
      </w:r>
      <w:r>
        <w:t xml:space="preserve"> </w:t>
      </w:r>
      <w:r>
        <w:rPr>
          <w:rFonts w:hint="eastAsia"/>
        </w:rPr>
        <w:t>г</w:t>
      </w:r>
      <w:r>
        <w:t xml:space="preserve">. </w:t>
      </w:r>
      <w:r>
        <w:rPr>
          <w:rFonts w:hint="eastAsia"/>
        </w:rPr>
        <w:t>Томске</w:t>
      </w:r>
    </w:p>
    <w:p w14:paraId="7FE2D921" w14:textId="77777777" w:rsidR="00783F52" w:rsidRDefault="00783F52" w:rsidP="00783F52"/>
    <w:p w14:paraId="3CB0C910" w14:textId="77777777" w:rsidR="00783F52" w:rsidRDefault="00783F52" w:rsidP="00783F52">
      <w:r>
        <w:rPr>
          <w:rFonts w:hint="eastAsia"/>
        </w:rPr>
        <w:t>ЗАКЛЮЧЕНИЕ</w:t>
      </w:r>
    </w:p>
    <w:p w14:paraId="651E513D" w14:textId="77777777" w:rsidR="00783F52" w:rsidRDefault="00783F52" w:rsidP="00783F52"/>
    <w:p w14:paraId="571F769D" w14:textId="77777777" w:rsidR="00783F52" w:rsidRDefault="00783F52" w:rsidP="00783F52">
      <w:r>
        <w:rPr>
          <w:rFonts w:hint="eastAsia"/>
        </w:rPr>
        <w:t>ВЫВОДЫ</w:t>
      </w:r>
    </w:p>
    <w:p w14:paraId="6D163CA0" w14:textId="77777777" w:rsidR="00783F52" w:rsidRDefault="00783F52" w:rsidP="00783F52"/>
    <w:p w14:paraId="0920ACEE" w14:textId="77777777" w:rsidR="00783F52" w:rsidRDefault="00783F52" w:rsidP="00783F52">
      <w:r>
        <w:rPr>
          <w:rFonts w:hint="eastAsia"/>
        </w:rPr>
        <w:t>ПРАКТИЧЕСКИЕ</w:t>
      </w:r>
      <w:r>
        <w:t xml:space="preserve"> </w:t>
      </w:r>
      <w:r>
        <w:rPr>
          <w:rFonts w:hint="eastAsia"/>
        </w:rPr>
        <w:t>РЕКОМЕНДАЦИИ</w:t>
      </w:r>
    </w:p>
    <w:p w14:paraId="4596E207" w14:textId="77777777" w:rsidR="00783F52" w:rsidRDefault="00783F52" w:rsidP="00783F52"/>
    <w:p w14:paraId="486A0FE4" w14:textId="77777777" w:rsidR="00783F52" w:rsidRDefault="00783F52" w:rsidP="00783F52">
      <w:r>
        <w:rPr>
          <w:rFonts w:hint="eastAsia"/>
        </w:rPr>
        <w:t>СПИСОК</w:t>
      </w:r>
      <w:r>
        <w:t xml:space="preserve"> </w:t>
      </w:r>
      <w:r>
        <w:rPr>
          <w:rFonts w:hint="eastAsia"/>
        </w:rPr>
        <w:t>ЛИТЕРАТУРЫ</w:t>
      </w:r>
    </w:p>
    <w:p w14:paraId="27F08681" w14:textId="77777777" w:rsidR="00783F52" w:rsidRDefault="00783F52" w:rsidP="00783F52"/>
    <w:p w14:paraId="29AA5ACF" w14:textId="5164D330" w:rsidR="00783F52" w:rsidRPr="00783F52" w:rsidRDefault="00783F52" w:rsidP="00783F52">
      <w:r>
        <w:rPr>
          <w:rFonts w:hint="eastAsia"/>
        </w:rPr>
        <w:t>ПРИЛОЖЕНИЕ</w:t>
      </w:r>
    </w:p>
    <w:sectPr w:rsidR="00783F52" w:rsidRPr="00783F52" w:rsidSect="00C4539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81665" w14:textId="77777777" w:rsidR="00C45397" w:rsidRPr="00C66E52" w:rsidRDefault="00C45397">
      <w:pPr>
        <w:spacing w:after="0" w:line="240" w:lineRule="auto"/>
      </w:pPr>
      <w:r w:rsidRPr="00C66E52">
        <w:separator/>
      </w:r>
    </w:p>
  </w:endnote>
  <w:endnote w:type="continuationSeparator" w:id="0">
    <w:p w14:paraId="7DFAF485" w14:textId="77777777" w:rsidR="00C45397" w:rsidRPr="00C66E52" w:rsidRDefault="00C45397">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B4E82" w14:textId="77777777" w:rsidR="00C45397" w:rsidRPr="00C66E52" w:rsidRDefault="00C45397"/>
    <w:p w14:paraId="4D0FC271" w14:textId="77777777" w:rsidR="00C45397" w:rsidRPr="00C66E52" w:rsidRDefault="00C45397"/>
    <w:p w14:paraId="70A35492" w14:textId="77777777" w:rsidR="00C45397" w:rsidRPr="00C66E52" w:rsidRDefault="00C45397"/>
    <w:p w14:paraId="44F057FB" w14:textId="77777777" w:rsidR="00C45397" w:rsidRPr="00C66E52" w:rsidRDefault="00C45397"/>
    <w:p w14:paraId="536C043C" w14:textId="77777777" w:rsidR="00C45397" w:rsidRPr="00C66E52" w:rsidRDefault="00C45397"/>
    <w:p w14:paraId="71EB59A5" w14:textId="77777777" w:rsidR="00C45397" w:rsidRPr="00C66E52" w:rsidRDefault="00C45397"/>
    <w:p w14:paraId="6CDB05B3" w14:textId="77777777" w:rsidR="00C45397" w:rsidRPr="00C66E52" w:rsidRDefault="00C45397">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3FDED53F" wp14:editId="62A7A0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3ECC6" w14:textId="77777777" w:rsidR="00C45397" w:rsidRPr="00C66E52" w:rsidRDefault="00C4539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ED53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83ECC6" w14:textId="77777777" w:rsidR="00C45397" w:rsidRPr="00C66E52" w:rsidRDefault="00C45397">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2976A07C" w14:textId="77777777" w:rsidR="00C45397" w:rsidRPr="00C66E52" w:rsidRDefault="00C45397"/>
    <w:p w14:paraId="46F783A6" w14:textId="77777777" w:rsidR="00C45397" w:rsidRPr="00C66E52" w:rsidRDefault="00C45397"/>
    <w:p w14:paraId="20823F8A" w14:textId="77777777" w:rsidR="00C45397" w:rsidRPr="00C66E52" w:rsidRDefault="00C45397">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3C78383" wp14:editId="280D12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2BC32" w14:textId="77777777" w:rsidR="00C45397" w:rsidRPr="00C66E52" w:rsidRDefault="00C45397"/>
                          <w:p w14:paraId="06EAD157" w14:textId="77777777" w:rsidR="00C45397" w:rsidRPr="00C66E52" w:rsidRDefault="00C4539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C7838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B2BC32" w14:textId="77777777" w:rsidR="00C45397" w:rsidRPr="00C66E52" w:rsidRDefault="00C45397"/>
                    <w:p w14:paraId="06EAD157" w14:textId="77777777" w:rsidR="00C45397" w:rsidRPr="00C66E52" w:rsidRDefault="00C45397">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FCC4881" w14:textId="77777777" w:rsidR="00C45397" w:rsidRPr="00C66E52" w:rsidRDefault="00C45397"/>
    <w:p w14:paraId="1B065F9F" w14:textId="77777777" w:rsidR="00C45397" w:rsidRPr="00C66E52" w:rsidRDefault="00C45397">
      <w:pPr>
        <w:rPr>
          <w:sz w:val="2"/>
          <w:szCs w:val="2"/>
        </w:rPr>
      </w:pPr>
    </w:p>
    <w:p w14:paraId="5E8F19AC" w14:textId="77777777" w:rsidR="00C45397" w:rsidRPr="00C66E52" w:rsidRDefault="00C45397"/>
    <w:p w14:paraId="32D8BD31" w14:textId="77777777" w:rsidR="00C45397" w:rsidRPr="00C66E52" w:rsidRDefault="00C45397">
      <w:pPr>
        <w:spacing w:after="0" w:line="240" w:lineRule="auto"/>
      </w:pPr>
    </w:p>
  </w:footnote>
  <w:footnote w:type="continuationSeparator" w:id="0">
    <w:p w14:paraId="09F1FD93" w14:textId="77777777" w:rsidR="00C45397" w:rsidRPr="00C66E52" w:rsidRDefault="00C45397">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97"/>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26949</TotalTime>
  <Pages>3</Pages>
  <Words>242</Words>
  <Characters>1384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4002</cp:revision>
  <cp:lastPrinted>2009-02-06T05:36:00Z</cp:lastPrinted>
  <dcterms:created xsi:type="dcterms:W3CDTF">2024-04-09T10:20:00Z</dcterms:created>
  <dcterms:modified xsi:type="dcterms:W3CDTF">2024-05-10T11:34:00Z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