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1101"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Баранов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Владимир</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Иванович</w:t>
      </w:r>
      <w:r w:rsidRPr="00AD5736">
        <w:rPr>
          <w:rFonts w:ascii="Helvetica" w:hAnsi="Helvetica" w:cs="Helvetica"/>
          <w:b/>
          <w:bCs/>
          <w:color w:val="222222"/>
          <w:sz w:val="21"/>
          <w:szCs w:val="21"/>
        </w:rPr>
        <w:t>.</w:t>
      </w:r>
    </w:p>
    <w:p w14:paraId="709C1B24"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Биологическая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роль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разрушении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фитогормона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w:t>
      </w:r>
      <w:r w:rsidRPr="00AD5736">
        <w:rPr>
          <w:rFonts w:ascii="Helvetica" w:hAnsi="Helvetica" w:cs="Helvetica"/>
          <w:b/>
          <w:bCs/>
          <w:color w:val="222222"/>
          <w:sz w:val="21"/>
          <w:szCs w:val="21"/>
        </w:rPr>
        <w:t>-3-</w:t>
      </w:r>
      <w:r w:rsidRPr="00AD5736">
        <w:rPr>
          <w:rFonts w:ascii="Helvetica" w:hAnsi="Helvetica" w:cs="Helvetica" w:hint="eastAsia"/>
          <w:b/>
          <w:bCs/>
          <w:color w:val="222222"/>
          <w:sz w:val="21"/>
          <w:szCs w:val="21"/>
        </w:rPr>
        <w:t>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 </w:t>
      </w:r>
      <w:r w:rsidRPr="00AD5736">
        <w:rPr>
          <w:rFonts w:ascii="Helvetica" w:hAnsi="Helvetica" w:cs="Helvetica" w:hint="eastAsia"/>
          <w:b/>
          <w:bCs/>
          <w:color w:val="222222"/>
          <w:sz w:val="21"/>
          <w:szCs w:val="21"/>
        </w:rPr>
        <w:t>диссертация</w:t>
      </w:r>
      <w:r w:rsidRPr="00AD5736">
        <w:rPr>
          <w:rFonts w:ascii="Helvetica" w:hAnsi="Helvetica" w:cs="Helvetica"/>
          <w:b/>
          <w:bCs/>
          <w:color w:val="222222"/>
          <w:sz w:val="21"/>
          <w:szCs w:val="21"/>
        </w:rPr>
        <w:t xml:space="preserve"> ... </w:t>
      </w:r>
      <w:r w:rsidRPr="00AD5736">
        <w:rPr>
          <w:rFonts w:ascii="Helvetica" w:hAnsi="Helvetica" w:cs="Helvetica" w:hint="eastAsia"/>
          <w:b/>
          <w:bCs/>
          <w:color w:val="222222"/>
          <w:sz w:val="21"/>
          <w:szCs w:val="21"/>
        </w:rPr>
        <w:t>кандидата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биологических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наук</w:t>
      </w:r>
      <w:r w:rsidRPr="00AD5736">
        <w:rPr>
          <w:rFonts w:ascii="Helvetica" w:hAnsi="Helvetica" w:cs="Helvetica"/>
          <w:b/>
          <w:bCs/>
          <w:color w:val="222222"/>
          <w:sz w:val="21"/>
          <w:szCs w:val="21"/>
        </w:rPr>
        <w:t xml:space="preserve"> : 03.00.12. - </w:t>
      </w:r>
      <w:r w:rsidRPr="00AD5736">
        <w:rPr>
          <w:rFonts w:ascii="Helvetica" w:hAnsi="Helvetica" w:cs="Helvetica" w:hint="eastAsia"/>
          <w:b/>
          <w:bCs/>
          <w:color w:val="222222"/>
          <w:sz w:val="21"/>
          <w:szCs w:val="21"/>
        </w:rPr>
        <w:t>Киев</w:t>
      </w:r>
      <w:r w:rsidRPr="00AD5736">
        <w:rPr>
          <w:rFonts w:ascii="Helvetica" w:hAnsi="Helvetica" w:cs="Helvetica"/>
          <w:b/>
          <w:bCs/>
          <w:color w:val="222222"/>
          <w:sz w:val="21"/>
          <w:szCs w:val="21"/>
        </w:rPr>
        <w:t xml:space="preserve">, 1984. - 196 </w:t>
      </w:r>
      <w:r w:rsidRPr="00AD5736">
        <w:rPr>
          <w:rFonts w:ascii="Helvetica" w:hAnsi="Helvetica" w:cs="Helvetica" w:hint="eastAsia"/>
          <w:b/>
          <w:bCs/>
          <w:color w:val="222222"/>
          <w:sz w:val="21"/>
          <w:szCs w:val="21"/>
        </w:rPr>
        <w:t>с</w:t>
      </w:r>
      <w:r w:rsidRPr="00AD5736">
        <w:rPr>
          <w:rFonts w:ascii="Helvetica" w:hAnsi="Helvetica" w:cs="Helvetica"/>
          <w:b/>
          <w:bCs/>
          <w:color w:val="222222"/>
          <w:sz w:val="21"/>
          <w:szCs w:val="21"/>
        </w:rPr>
        <w:t xml:space="preserve">. : </w:t>
      </w:r>
      <w:r w:rsidRPr="00AD5736">
        <w:rPr>
          <w:rFonts w:ascii="Helvetica" w:hAnsi="Helvetica" w:cs="Helvetica" w:hint="eastAsia"/>
          <w:b/>
          <w:bCs/>
          <w:color w:val="222222"/>
          <w:sz w:val="21"/>
          <w:szCs w:val="21"/>
        </w:rPr>
        <w:t>ил</w:t>
      </w:r>
      <w:r w:rsidRPr="00AD5736">
        <w:rPr>
          <w:rFonts w:ascii="Helvetica" w:hAnsi="Helvetica" w:cs="Helvetica"/>
          <w:b/>
          <w:bCs/>
          <w:color w:val="222222"/>
          <w:sz w:val="21"/>
          <w:szCs w:val="21"/>
        </w:rPr>
        <w:t>.</w:t>
      </w:r>
    </w:p>
    <w:p w14:paraId="2FCA34BB"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больше</w:t>
      </w:r>
    </w:p>
    <w:p w14:paraId="7B55BF20"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Цитаты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из</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текста</w:t>
      </w:r>
      <w:r w:rsidRPr="00AD5736">
        <w:rPr>
          <w:rFonts w:ascii="Helvetica" w:hAnsi="Helvetica" w:cs="Helvetica"/>
          <w:b/>
          <w:bCs/>
          <w:color w:val="222222"/>
          <w:sz w:val="21"/>
          <w:szCs w:val="21"/>
        </w:rPr>
        <w:t>:</w:t>
      </w:r>
    </w:p>
    <w:p w14:paraId="23921C9F"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стр</w:t>
      </w:r>
      <w:r w:rsidRPr="00AD5736">
        <w:rPr>
          <w:rFonts w:ascii="Helvetica" w:hAnsi="Helvetica" w:cs="Helvetica"/>
          <w:b/>
          <w:bCs/>
          <w:color w:val="222222"/>
          <w:sz w:val="21"/>
          <w:szCs w:val="21"/>
        </w:rPr>
        <w:t>. 1</w:t>
      </w:r>
    </w:p>
    <w:p w14:paraId="3760CC1D"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w:t>
      </w:r>
      <w:r w:rsidRPr="00AD5736">
        <w:rPr>
          <w:rFonts w:ascii="Helvetica" w:hAnsi="Helvetica" w:cs="Helvetica"/>
          <w:b/>
          <w:bCs/>
          <w:color w:val="222222"/>
          <w:sz w:val="21"/>
          <w:szCs w:val="21"/>
        </w:rPr>
        <w:t>1:85~</w:t>
      </w:r>
      <w:r w:rsidRPr="00AD5736">
        <w:rPr>
          <w:rFonts w:ascii="Helvetica" w:hAnsi="Helvetica" w:cs="Helvetica" w:hint="eastAsia"/>
          <w:b/>
          <w:bCs/>
          <w:color w:val="222222"/>
          <w:sz w:val="21"/>
          <w:szCs w:val="21"/>
        </w:rPr>
        <w:t>д</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п</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ч</w:t>
      </w:r>
      <w:r w:rsidRPr="00AD5736">
        <w:rPr>
          <w:rFonts w:ascii="Helvetica" w:hAnsi="Helvetica" w:cs="Helvetica"/>
          <w:b/>
          <w:bCs/>
          <w:color w:val="222222"/>
          <w:sz w:val="21"/>
          <w:szCs w:val="21"/>
        </w:rPr>
        <w:t xml:space="preserve">fffiCCO </w:t>
      </w:r>
      <w:r w:rsidRPr="00AD5736">
        <w:rPr>
          <w:rFonts w:ascii="Helvetica" w:hAnsi="Helvetica" w:cs="Helvetica" w:hint="eastAsia"/>
          <w:b/>
          <w:bCs/>
          <w:color w:val="222222"/>
          <w:sz w:val="21"/>
          <w:szCs w:val="21"/>
        </w:rPr>
        <w:t>УССР</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ЛЬВОВСКИЙ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ОРДЕНА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ЛЕНИНА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ГОСУДАРСТВЕННЫЙ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УНИВЕРСИТЕТ</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м</w:t>
      </w:r>
      <w:r w:rsidRPr="00AD5736">
        <w:rPr>
          <w:rFonts w:ascii="Helvetica" w:hAnsi="Helvetica" w:cs="Helvetica"/>
          <w:b/>
          <w:bCs/>
          <w:color w:val="222222"/>
          <w:sz w:val="21"/>
          <w:szCs w:val="21"/>
        </w:rPr>
        <w:t xml:space="preserve"> .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ФРАНКО</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Биологический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факультет</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правах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рукописи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БАРАНОВ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Владимир</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Иванович</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УДК</w:t>
      </w:r>
      <w:r w:rsidRPr="00AD5736">
        <w:rPr>
          <w:rFonts w:ascii="Helvetica" w:hAnsi="Helvetica" w:cs="Helvetica"/>
          <w:b/>
          <w:bCs/>
          <w:color w:val="222222"/>
          <w:sz w:val="21"/>
          <w:szCs w:val="21"/>
        </w:rPr>
        <w:t xml:space="preserve"> 581.192.7 </w:t>
      </w:r>
      <w:r w:rsidRPr="00AD5736">
        <w:rPr>
          <w:rFonts w:ascii="Helvetica" w:hAnsi="Helvetica" w:cs="Helvetica" w:hint="eastAsia"/>
          <w:b/>
          <w:bCs/>
          <w:color w:val="222222"/>
          <w:sz w:val="21"/>
          <w:szCs w:val="21"/>
        </w:rPr>
        <w:t>БИОЛОГИЧЕСКАЯ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РОЛЬ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РАЗРУШЕНИИ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ФИГОГОРМОНА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З</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03.00.12</w:t>
      </w:r>
    </w:p>
    <w:p w14:paraId="178351E6"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стр</w:t>
      </w:r>
      <w:r w:rsidRPr="00AD5736">
        <w:rPr>
          <w:rFonts w:ascii="Helvetica" w:hAnsi="Helvetica" w:cs="Helvetica"/>
          <w:b/>
          <w:bCs/>
          <w:color w:val="222222"/>
          <w:sz w:val="21"/>
          <w:szCs w:val="21"/>
        </w:rPr>
        <w:t>. 60</w:t>
      </w:r>
    </w:p>
    <w:p w14:paraId="23E9A478"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использовали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для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анали­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зов</w:t>
      </w:r>
      <w:r w:rsidRPr="00AD5736">
        <w:rPr>
          <w:rFonts w:ascii="Helvetica" w:hAnsi="Helvetica" w:cs="Helvetica"/>
          <w:b/>
          <w:bCs/>
          <w:color w:val="222222"/>
          <w:sz w:val="21"/>
          <w:szCs w:val="21"/>
        </w:rPr>
        <w:t xml:space="preserve">. - 61 </w:t>
      </w:r>
      <w:r w:rsidRPr="00AD5736">
        <w:rPr>
          <w:rFonts w:ascii="Helvetica" w:hAnsi="Helvetica" w:cs="Helvetica" w:hint="eastAsia"/>
          <w:b/>
          <w:bCs/>
          <w:color w:val="222222"/>
          <w:sz w:val="21"/>
          <w:szCs w:val="21"/>
        </w:rPr>
        <w:t>ГЛАВА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Ш</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РЕЗУЛЬТАТЫ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ОБСУВДЕНИЕ</w:t>
      </w:r>
      <w:r w:rsidRPr="00AD5736">
        <w:rPr>
          <w:rFonts w:ascii="Helvetica" w:hAnsi="Helvetica" w:cs="Helvetica"/>
          <w:b/>
          <w:bCs/>
          <w:color w:val="222222"/>
          <w:sz w:val="21"/>
          <w:szCs w:val="21"/>
        </w:rPr>
        <w:t xml:space="preserve"> 3,1. </w:t>
      </w:r>
      <w:r w:rsidRPr="00AD5736">
        <w:rPr>
          <w:rFonts w:ascii="Helvetica" w:hAnsi="Helvetica" w:cs="Helvetica" w:hint="eastAsia"/>
          <w:b/>
          <w:bCs/>
          <w:color w:val="222222"/>
          <w:sz w:val="21"/>
          <w:szCs w:val="21"/>
        </w:rPr>
        <w:t>Влияние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w:t>
      </w:r>
      <w:r w:rsidRPr="00AD5736">
        <w:rPr>
          <w:rFonts w:ascii="Helvetica" w:hAnsi="Helvetica" w:cs="Helvetica"/>
          <w:b/>
          <w:bCs/>
          <w:color w:val="222222"/>
          <w:sz w:val="21"/>
          <w:szCs w:val="21"/>
        </w:rPr>
        <w:t>-3-</w:t>
      </w:r>
      <w:r w:rsidRPr="00AD5736">
        <w:rPr>
          <w:rFonts w:ascii="Helvetica" w:hAnsi="Helvetica" w:cs="Helvetica" w:hint="eastAsia"/>
          <w:b/>
          <w:bCs/>
          <w:color w:val="222222"/>
          <w:sz w:val="21"/>
          <w:szCs w:val="21"/>
        </w:rPr>
        <w:t>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рост</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Для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изучения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ростового</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действия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w:t>
      </w:r>
      <w:r w:rsidRPr="00AD5736">
        <w:rPr>
          <w:rFonts w:ascii="Helvetica" w:hAnsi="Helvetica" w:cs="Helvetica"/>
          <w:b/>
          <w:bCs/>
          <w:color w:val="222222"/>
          <w:sz w:val="21"/>
          <w:szCs w:val="21"/>
        </w:rPr>
        <w:t>-3-</w:t>
      </w:r>
      <w:r w:rsidRPr="00AD5736">
        <w:rPr>
          <w:rFonts w:ascii="Helvetica" w:hAnsi="Helvetica" w:cs="Helvetica" w:hint="eastAsia"/>
          <w:b/>
          <w:bCs/>
          <w:color w:val="222222"/>
          <w:sz w:val="21"/>
          <w:szCs w:val="21"/>
        </w:rPr>
        <w:t>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йУК</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процессах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роста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растяжением</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было</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предварительно</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изучено</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действие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разных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концентрациях</w:t>
      </w:r>
    </w:p>
    <w:p w14:paraId="5557671C"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стр</w:t>
      </w:r>
      <w:r w:rsidRPr="00AD5736">
        <w:rPr>
          <w:rFonts w:ascii="Helvetica" w:hAnsi="Helvetica" w:cs="Helvetica"/>
          <w:b/>
          <w:bCs/>
          <w:color w:val="222222"/>
          <w:sz w:val="21"/>
          <w:szCs w:val="21"/>
        </w:rPr>
        <w:t>. 140</w:t>
      </w:r>
    </w:p>
    <w:p w14:paraId="151B7D02"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ауксиноксидазную</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у</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этиолированных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проростков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гороха</w:t>
      </w:r>
      <w:r w:rsidRPr="00AD5736">
        <w:rPr>
          <w:rFonts w:ascii="Helvetica" w:hAnsi="Helvetica" w:cs="Helvetica"/>
          <w:b/>
          <w:bCs/>
          <w:color w:val="222222"/>
          <w:sz w:val="21"/>
          <w:szCs w:val="21"/>
        </w:rPr>
        <w:t xml:space="preserve">. - </w:t>
      </w:r>
      <w:r w:rsidRPr="00AD5736">
        <w:rPr>
          <w:rFonts w:ascii="Helvetica" w:hAnsi="Helvetica" w:cs="Helvetica" w:hint="eastAsia"/>
          <w:b/>
          <w:bCs/>
          <w:color w:val="222222"/>
          <w:sz w:val="21"/>
          <w:szCs w:val="21"/>
        </w:rPr>
        <w:t>Фиэиол</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растений</w:t>
      </w:r>
      <w:r w:rsidRPr="00AD5736">
        <w:rPr>
          <w:rFonts w:ascii="Helvetica" w:hAnsi="Helvetica" w:cs="Helvetica"/>
          <w:b/>
          <w:bCs/>
          <w:color w:val="222222"/>
          <w:sz w:val="21"/>
          <w:szCs w:val="21"/>
        </w:rPr>
        <w:t xml:space="preserve">, 1978, </w:t>
      </w:r>
      <w:r w:rsidRPr="00AD5736">
        <w:rPr>
          <w:rFonts w:ascii="Helvetica" w:hAnsi="Helvetica" w:cs="Helvetica" w:hint="eastAsia"/>
          <w:b/>
          <w:bCs/>
          <w:color w:val="222222"/>
          <w:sz w:val="21"/>
          <w:szCs w:val="21"/>
        </w:rPr>
        <w:t>т</w:t>
      </w:r>
      <w:r w:rsidRPr="00AD5736">
        <w:rPr>
          <w:rFonts w:ascii="Helvetica" w:hAnsi="Helvetica" w:cs="Helvetica"/>
          <w:b/>
          <w:bCs/>
          <w:color w:val="222222"/>
          <w:sz w:val="21"/>
          <w:szCs w:val="21"/>
        </w:rPr>
        <w:t xml:space="preserve">.25, </w:t>
      </w:r>
      <w:r w:rsidRPr="00AD5736">
        <w:rPr>
          <w:rFonts w:ascii="Helvetica" w:hAnsi="Helvetica" w:cs="Helvetica" w:hint="eastAsia"/>
          <w:b/>
          <w:bCs/>
          <w:color w:val="222222"/>
          <w:sz w:val="21"/>
          <w:szCs w:val="21"/>
        </w:rPr>
        <w:t>№</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с</w:t>
      </w:r>
      <w:r w:rsidRPr="00AD5736">
        <w:rPr>
          <w:rFonts w:ascii="Helvetica" w:hAnsi="Helvetica" w:cs="Helvetica"/>
          <w:b/>
          <w:bCs/>
          <w:color w:val="222222"/>
          <w:sz w:val="21"/>
          <w:szCs w:val="21"/>
        </w:rPr>
        <w:t xml:space="preserve">.1206I2I0. 9, </w:t>
      </w:r>
      <w:r w:rsidRPr="00AD5736">
        <w:rPr>
          <w:rFonts w:ascii="Helvetica" w:hAnsi="Helvetica" w:cs="Helvetica" w:hint="eastAsia"/>
          <w:b/>
          <w:bCs/>
          <w:color w:val="222222"/>
          <w:sz w:val="21"/>
          <w:szCs w:val="21"/>
        </w:rPr>
        <w:t>Баранов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Биологическая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роль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разрушении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w:t>
      </w:r>
      <w:r w:rsidRPr="00AD5736">
        <w:rPr>
          <w:rFonts w:ascii="Helvetica" w:hAnsi="Helvetica" w:cs="Helvetica"/>
          <w:b/>
          <w:bCs/>
          <w:color w:val="222222"/>
          <w:sz w:val="21"/>
          <w:szCs w:val="21"/>
        </w:rPr>
        <w:t>-3-</w:t>
      </w:r>
      <w:r w:rsidRPr="00AD5736">
        <w:rPr>
          <w:rFonts w:ascii="Helvetica" w:hAnsi="Helvetica" w:cs="Helvetica" w:hint="eastAsia"/>
          <w:b/>
          <w:bCs/>
          <w:color w:val="222222"/>
          <w:sz w:val="21"/>
          <w:szCs w:val="21"/>
        </w:rPr>
        <w:t>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 </w:t>
      </w:r>
      <w:r w:rsidRPr="00AD5736">
        <w:rPr>
          <w:rFonts w:ascii="Helvetica" w:hAnsi="Helvetica" w:cs="Helvetica" w:hint="eastAsia"/>
          <w:b/>
          <w:bCs/>
          <w:color w:val="222222"/>
          <w:sz w:val="21"/>
          <w:szCs w:val="21"/>
        </w:rPr>
        <w:t>Физиол</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растений</w:t>
      </w:r>
      <w:r w:rsidRPr="00AD5736">
        <w:rPr>
          <w:rFonts w:ascii="Helvetica" w:hAnsi="Helvetica" w:cs="Helvetica"/>
          <w:b/>
          <w:bCs/>
          <w:color w:val="222222"/>
          <w:sz w:val="21"/>
          <w:szCs w:val="21"/>
        </w:rPr>
        <w:t xml:space="preserve">, 1979, </w:t>
      </w:r>
      <w:r w:rsidRPr="00AD5736">
        <w:rPr>
          <w:rFonts w:ascii="Helvetica" w:hAnsi="Helvetica" w:cs="Helvetica" w:hint="eastAsia"/>
          <w:b/>
          <w:bCs/>
          <w:color w:val="222222"/>
          <w:sz w:val="21"/>
          <w:szCs w:val="21"/>
        </w:rPr>
        <w:t>т</w:t>
      </w:r>
      <w:r w:rsidRPr="00AD5736">
        <w:rPr>
          <w:rFonts w:ascii="Helvetica" w:hAnsi="Helvetica" w:cs="Helvetica"/>
          <w:b/>
          <w:bCs/>
          <w:color w:val="222222"/>
          <w:sz w:val="21"/>
          <w:szCs w:val="21"/>
        </w:rPr>
        <w:t xml:space="preserve">.26, </w:t>
      </w:r>
      <w:r w:rsidRPr="00AD5736">
        <w:rPr>
          <w:rFonts w:ascii="Helvetica" w:hAnsi="Helvetica" w:cs="Helvetica" w:hint="eastAsia"/>
          <w:b/>
          <w:bCs/>
          <w:color w:val="222222"/>
          <w:sz w:val="21"/>
          <w:szCs w:val="21"/>
        </w:rPr>
        <w:t>№</w:t>
      </w:r>
      <w:r w:rsidRPr="00AD5736">
        <w:rPr>
          <w:rFonts w:ascii="Helvetica" w:hAnsi="Helvetica" w:cs="Helvetica"/>
          <w:b/>
          <w:bCs/>
          <w:color w:val="222222"/>
          <w:sz w:val="21"/>
          <w:szCs w:val="21"/>
        </w:rPr>
        <w:t xml:space="preserve"> 4, 0.688-695. 10. </w:t>
      </w:r>
      <w:r w:rsidRPr="00AD5736">
        <w:rPr>
          <w:rFonts w:ascii="Helvetica" w:hAnsi="Helvetica" w:cs="Helvetica" w:hint="eastAsia"/>
          <w:b/>
          <w:bCs/>
          <w:color w:val="222222"/>
          <w:sz w:val="21"/>
          <w:szCs w:val="21"/>
        </w:rPr>
        <w:t>Бардинская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М</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С</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Растительные</w:t>
      </w:r>
    </w:p>
    <w:p w14:paraId="5A97756A" w14:textId="77777777" w:rsidR="00AD5736" w:rsidRPr="00AD5736" w:rsidRDefault="00AD5736" w:rsidP="00AD5736">
      <w:pPr>
        <w:rPr>
          <w:rFonts w:ascii="Helvetica" w:hAnsi="Helvetica" w:cs="Helvetica"/>
          <w:b/>
          <w:bCs/>
          <w:color w:val="222222"/>
          <w:sz w:val="21"/>
          <w:szCs w:val="21"/>
        </w:rPr>
      </w:pPr>
    </w:p>
    <w:p w14:paraId="7F804C7B"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Оглавление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диссертации</w:t>
      </w:r>
    </w:p>
    <w:p w14:paraId="7802F6E0"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кандидат</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биологических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наук</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Баранов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Владимир</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Иванович</w:t>
      </w:r>
    </w:p>
    <w:p w14:paraId="24C5FAAB"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ВВЕДЕНИЕ</w:t>
      </w:r>
      <w:r w:rsidRPr="00AD5736">
        <w:rPr>
          <w:rFonts w:ascii="Helvetica" w:hAnsi="Helvetica" w:cs="Helvetica"/>
          <w:b/>
          <w:bCs/>
          <w:color w:val="222222"/>
          <w:sz w:val="21"/>
          <w:szCs w:val="21"/>
        </w:rPr>
        <w:t xml:space="preserve"> . 4</w:t>
      </w:r>
    </w:p>
    <w:p w14:paraId="5A2E3F5F" w14:textId="77777777" w:rsidR="00AD5736" w:rsidRPr="00AD5736" w:rsidRDefault="00AD5736" w:rsidP="00AD5736">
      <w:pPr>
        <w:rPr>
          <w:rFonts w:ascii="Helvetica" w:hAnsi="Helvetica" w:cs="Helvetica"/>
          <w:b/>
          <w:bCs/>
          <w:color w:val="222222"/>
          <w:sz w:val="21"/>
          <w:szCs w:val="21"/>
        </w:rPr>
      </w:pPr>
    </w:p>
    <w:p w14:paraId="3B4203C4"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Глава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первая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ОБЗОР</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ЛИТЕРАТУРЫ</w:t>
      </w:r>
      <w:r w:rsidRPr="00AD5736">
        <w:rPr>
          <w:rFonts w:ascii="Helvetica" w:hAnsi="Helvetica" w:cs="Helvetica"/>
          <w:b/>
          <w:bCs/>
          <w:color w:val="222222"/>
          <w:sz w:val="21"/>
          <w:szCs w:val="21"/>
        </w:rPr>
        <w:t>. 6</w:t>
      </w:r>
    </w:p>
    <w:p w14:paraId="6E975163" w14:textId="77777777" w:rsidR="00AD5736" w:rsidRPr="00AD5736" w:rsidRDefault="00AD5736" w:rsidP="00AD5736">
      <w:pPr>
        <w:rPr>
          <w:rFonts w:ascii="Helvetica" w:hAnsi="Helvetica" w:cs="Helvetica"/>
          <w:b/>
          <w:bCs/>
          <w:color w:val="222222"/>
          <w:sz w:val="21"/>
          <w:szCs w:val="21"/>
        </w:rPr>
      </w:pPr>
    </w:p>
    <w:p w14:paraId="3E1A4557"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1.1. </w:t>
      </w:r>
      <w:r w:rsidRPr="00AD5736">
        <w:rPr>
          <w:rFonts w:ascii="Helvetica" w:hAnsi="Helvetica" w:cs="Helvetica" w:hint="eastAsia"/>
          <w:b/>
          <w:bCs/>
          <w:color w:val="222222"/>
          <w:sz w:val="21"/>
          <w:szCs w:val="21"/>
        </w:rPr>
        <w:t>Сравнительное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изучение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w:t>
      </w:r>
      <w:r w:rsidRPr="00AD5736">
        <w:rPr>
          <w:rFonts w:ascii="Helvetica" w:hAnsi="Helvetica" w:cs="Helvetica"/>
          <w:b/>
          <w:bCs/>
          <w:color w:val="222222"/>
          <w:sz w:val="21"/>
          <w:szCs w:val="21"/>
        </w:rPr>
        <w:t>-3-</w:t>
      </w:r>
      <w:r w:rsidRPr="00AD5736">
        <w:rPr>
          <w:rFonts w:ascii="Helvetica" w:hAnsi="Helvetica" w:cs="Helvetica" w:hint="eastAsia"/>
          <w:b/>
          <w:bCs/>
          <w:color w:val="222222"/>
          <w:sz w:val="21"/>
          <w:szCs w:val="21"/>
        </w:rPr>
        <w:t>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пероксидазой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ауксин</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оксидазой</w:t>
      </w:r>
      <w:r w:rsidRPr="00AD5736">
        <w:rPr>
          <w:rFonts w:ascii="Helvetica" w:hAnsi="Helvetica" w:cs="Helvetica"/>
          <w:b/>
          <w:bCs/>
          <w:color w:val="222222"/>
          <w:sz w:val="21"/>
          <w:szCs w:val="21"/>
        </w:rPr>
        <w:t xml:space="preserve"> . 6</w:t>
      </w:r>
    </w:p>
    <w:p w14:paraId="10E2F68C" w14:textId="77777777" w:rsidR="00AD5736" w:rsidRPr="00AD5736" w:rsidRDefault="00AD5736" w:rsidP="00AD5736">
      <w:pPr>
        <w:rPr>
          <w:rFonts w:ascii="Helvetica" w:hAnsi="Helvetica" w:cs="Helvetica"/>
          <w:b/>
          <w:bCs/>
          <w:color w:val="222222"/>
          <w:sz w:val="21"/>
          <w:szCs w:val="21"/>
        </w:rPr>
      </w:pPr>
    </w:p>
    <w:p w14:paraId="6E190776"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1.2. </w:t>
      </w:r>
      <w:r w:rsidRPr="00AD5736">
        <w:rPr>
          <w:rFonts w:ascii="Helvetica" w:hAnsi="Helvetica" w:cs="Helvetica" w:hint="eastAsia"/>
          <w:b/>
          <w:bCs/>
          <w:color w:val="222222"/>
          <w:sz w:val="21"/>
          <w:szCs w:val="21"/>
        </w:rPr>
        <w:t>Окисление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пероксидазой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полифенолоксидазой</w:t>
      </w:r>
      <w:r w:rsidRPr="00AD5736">
        <w:rPr>
          <w:rFonts w:ascii="Helvetica" w:hAnsi="Helvetica" w:cs="Helvetica"/>
          <w:b/>
          <w:bCs/>
          <w:color w:val="222222"/>
          <w:sz w:val="21"/>
          <w:szCs w:val="21"/>
        </w:rPr>
        <w:t>. 17</w:t>
      </w:r>
    </w:p>
    <w:p w14:paraId="51403952" w14:textId="77777777" w:rsidR="00AD5736" w:rsidRPr="00AD5736" w:rsidRDefault="00AD5736" w:rsidP="00AD5736">
      <w:pPr>
        <w:rPr>
          <w:rFonts w:ascii="Helvetica" w:hAnsi="Helvetica" w:cs="Helvetica"/>
          <w:b/>
          <w:bCs/>
          <w:color w:val="222222"/>
          <w:sz w:val="21"/>
          <w:szCs w:val="21"/>
        </w:rPr>
      </w:pPr>
    </w:p>
    <w:p w14:paraId="27E3D795"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1.3. </w:t>
      </w:r>
      <w:r w:rsidRPr="00AD5736">
        <w:rPr>
          <w:rFonts w:ascii="Helvetica" w:hAnsi="Helvetica" w:cs="Helvetica" w:hint="eastAsia"/>
          <w:b/>
          <w:bCs/>
          <w:color w:val="222222"/>
          <w:sz w:val="21"/>
          <w:szCs w:val="21"/>
        </w:rPr>
        <w:t>Фенольные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как</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субстрат</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регу</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ляторный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фактор</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системе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пёроксидаза</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фенольное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вещество</w:t>
      </w:r>
      <w:r w:rsidRPr="00AD5736">
        <w:rPr>
          <w:rFonts w:ascii="Helvetica" w:hAnsi="Helvetica" w:cs="Helvetica"/>
          <w:b/>
          <w:bCs/>
          <w:color w:val="222222"/>
          <w:sz w:val="21"/>
          <w:szCs w:val="21"/>
        </w:rPr>
        <w:t xml:space="preserve"> . 25</w:t>
      </w:r>
    </w:p>
    <w:p w14:paraId="6AD22BF8" w14:textId="77777777" w:rsidR="00AD5736" w:rsidRPr="00AD5736" w:rsidRDefault="00AD5736" w:rsidP="00AD5736">
      <w:pPr>
        <w:rPr>
          <w:rFonts w:ascii="Helvetica" w:hAnsi="Helvetica" w:cs="Helvetica"/>
          <w:b/>
          <w:bCs/>
          <w:color w:val="222222"/>
          <w:sz w:val="21"/>
          <w:szCs w:val="21"/>
        </w:rPr>
      </w:pPr>
    </w:p>
    <w:p w14:paraId="1BEDB5D1"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1.4. </w:t>
      </w:r>
      <w:r w:rsidRPr="00AD5736">
        <w:rPr>
          <w:rFonts w:ascii="Helvetica" w:hAnsi="Helvetica" w:cs="Helvetica" w:hint="eastAsia"/>
          <w:b/>
          <w:bCs/>
          <w:color w:val="222222"/>
          <w:sz w:val="21"/>
          <w:szCs w:val="21"/>
        </w:rPr>
        <w:t>Влияние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соединёшй</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продуктов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ростовые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процессы</w:t>
      </w:r>
      <w:r w:rsidRPr="00AD5736">
        <w:rPr>
          <w:rFonts w:ascii="Helvetica" w:hAnsi="Helvetica" w:cs="Helvetica"/>
          <w:b/>
          <w:bCs/>
          <w:color w:val="222222"/>
          <w:sz w:val="21"/>
          <w:szCs w:val="21"/>
        </w:rPr>
        <w:t>. 36</w:t>
      </w:r>
    </w:p>
    <w:p w14:paraId="0964DBFC" w14:textId="77777777" w:rsidR="00AD5736" w:rsidRPr="00AD5736" w:rsidRDefault="00AD5736" w:rsidP="00AD5736">
      <w:pPr>
        <w:rPr>
          <w:rFonts w:ascii="Helvetica" w:hAnsi="Helvetica" w:cs="Helvetica"/>
          <w:b/>
          <w:bCs/>
          <w:color w:val="222222"/>
          <w:sz w:val="21"/>
          <w:szCs w:val="21"/>
        </w:rPr>
      </w:pPr>
    </w:p>
    <w:p w14:paraId="7D5809D7"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Глава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вторая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МАТЕРИАЛ</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МЕТОДИКА</w:t>
      </w:r>
      <w:r w:rsidRPr="00AD5736">
        <w:rPr>
          <w:rFonts w:ascii="Helvetica" w:hAnsi="Helvetica" w:cs="Helvetica"/>
          <w:b/>
          <w:bCs/>
          <w:color w:val="222222"/>
          <w:sz w:val="21"/>
          <w:szCs w:val="21"/>
        </w:rPr>
        <w:t>. 46</w:t>
      </w:r>
    </w:p>
    <w:p w14:paraId="357E7F42" w14:textId="77777777" w:rsidR="00AD5736" w:rsidRPr="00AD5736" w:rsidRDefault="00AD5736" w:rsidP="00AD5736">
      <w:pPr>
        <w:rPr>
          <w:rFonts w:ascii="Helvetica" w:hAnsi="Helvetica" w:cs="Helvetica"/>
          <w:b/>
          <w:bCs/>
          <w:color w:val="222222"/>
          <w:sz w:val="21"/>
          <w:szCs w:val="21"/>
        </w:rPr>
      </w:pPr>
    </w:p>
    <w:p w14:paraId="50E4CE15"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2.1. </w:t>
      </w:r>
      <w:r w:rsidRPr="00AD5736">
        <w:rPr>
          <w:rFonts w:ascii="Helvetica" w:hAnsi="Helvetica" w:cs="Helvetica" w:hint="eastAsia"/>
          <w:b/>
          <w:bCs/>
          <w:color w:val="222222"/>
          <w:sz w:val="21"/>
          <w:szCs w:val="21"/>
        </w:rPr>
        <w:t>Определение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оксидазы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индолилук</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ауксиноксидазной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пероксидазы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хрена</w:t>
      </w:r>
      <w:r w:rsidRPr="00AD5736">
        <w:rPr>
          <w:rFonts w:ascii="Helvetica" w:hAnsi="Helvetica" w:cs="Helvetica"/>
          <w:b/>
          <w:bCs/>
          <w:color w:val="222222"/>
          <w:sz w:val="21"/>
          <w:szCs w:val="21"/>
        </w:rPr>
        <w:t>. 46</w:t>
      </w:r>
    </w:p>
    <w:p w14:paraId="74C2E3ED" w14:textId="77777777" w:rsidR="00AD5736" w:rsidRPr="00AD5736" w:rsidRDefault="00AD5736" w:rsidP="00AD5736">
      <w:pPr>
        <w:rPr>
          <w:rFonts w:ascii="Helvetica" w:hAnsi="Helvetica" w:cs="Helvetica"/>
          <w:b/>
          <w:bCs/>
          <w:color w:val="222222"/>
          <w:sz w:val="21"/>
          <w:szCs w:val="21"/>
        </w:rPr>
      </w:pPr>
    </w:p>
    <w:p w14:paraId="73AEF54E"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2.2. </w:t>
      </w:r>
      <w:r w:rsidRPr="00AD5736">
        <w:rPr>
          <w:rFonts w:ascii="Helvetica" w:hAnsi="Helvetica" w:cs="Helvetica" w:hint="eastAsia"/>
          <w:b/>
          <w:bCs/>
          <w:color w:val="222222"/>
          <w:sz w:val="21"/>
          <w:szCs w:val="21"/>
        </w:rPr>
        <w:t>Получение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продуктов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действии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системы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пероксида</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за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перкись</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водорода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безклеточных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экстрактов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гороха</w:t>
      </w:r>
      <w:r w:rsidRPr="00AD5736">
        <w:rPr>
          <w:rFonts w:ascii="Helvetica" w:hAnsi="Helvetica" w:cs="Helvetica"/>
          <w:b/>
          <w:bCs/>
          <w:color w:val="222222"/>
          <w:sz w:val="21"/>
          <w:szCs w:val="21"/>
        </w:rPr>
        <w:t>.53</w:t>
      </w:r>
    </w:p>
    <w:p w14:paraId="1A059511" w14:textId="77777777" w:rsidR="00AD5736" w:rsidRPr="00AD5736" w:rsidRDefault="00AD5736" w:rsidP="00AD5736">
      <w:pPr>
        <w:rPr>
          <w:rFonts w:ascii="Helvetica" w:hAnsi="Helvetica" w:cs="Helvetica"/>
          <w:b/>
          <w:bCs/>
          <w:color w:val="222222"/>
          <w:sz w:val="21"/>
          <w:szCs w:val="21"/>
        </w:rPr>
      </w:pPr>
    </w:p>
    <w:p w14:paraId="63347E06"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2.3. </w:t>
      </w:r>
      <w:r w:rsidRPr="00AD5736">
        <w:rPr>
          <w:rFonts w:ascii="Helvetica" w:hAnsi="Helvetica" w:cs="Helvetica" w:hint="eastAsia"/>
          <w:b/>
          <w:bCs/>
          <w:color w:val="222222"/>
          <w:sz w:val="21"/>
          <w:szCs w:val="21"/>
        </w:rPr>
        <w:t>Определение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биологической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продуктов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помощи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биотеста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растяжение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отрезков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ко</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леоптилей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пшеницы</w:t>
      </w:r>
      <w:r w:rsidRPr="00AD5736">
        <w:rPr>
          <w:rFonts w:ascii="Helvetica" w:hAnsi="Helvetica" w:cs="Helvetica"/>
          <w:b/>
          <w:bCs/>
          <w:color w:val="222222"/>
          <w:sz w:val="21"/>
          <w:szCs w:val="21"/>
        </w:rPr>
        <w:t>.55</w:t>
      </w:r>
    </w:p>
    <w:p w14:paraId="6FD385A4" w14:textId="77777777" w:rsidR="00AD5736" w:rsidRPr="00AD5736" w:rsidRDefault="00AD5736" w:rsidP="00AD5736">
      <w:pPr>
        <w:rPr>
          <w:rFonts w:ascii="Helvetica" w:hAnsi="Helvetica" w:cs="Helvetica"/>
          <w:b/>
          <w:bCs/>
          <w:color w:val="222222"/>
          <w:sz w:val="21"/>
          <w:szCs w:val="21"/>
        </w:rPr>
      </w:pPr>
    </w:p>
    <w:p w14:paraId="20BAE023"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2.4. </w:t>
      </w:r>
      <w:r w:rsidRPr="00AD5736">
        <w:rPr>
          <w:rFonts w:ascii="Helvetica" w:hAnsi="Helvetica" w:cs="Helvetica" w:hint="eastAsia"/>
          <w:b/>
          <w:bCs/>
          <w:color w:val="222222"/>
          <w:sz w:val="21"/>
          <w:szCs w:val="21"/>
        </w:rPr>
        <w:t>Оценка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биологической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активности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lastRenderedPageBreak/>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продуктов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помощи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биотеста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прорастание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семян</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редиса</w:t>
      </w:r>
      <w:r w:rsidRPr="00AD5736">
        <w:rPr>
          <w:rFonts w:ascii="Helvetica" w:hAnsi="Helvetica" w:cs="Helvetica"/>
          <w:b/>
          <w:bCs/>
          <w:color w:val="222222"/>
          <w:sz w:val="21"/>
          <w:szCs w:val="21"/>
        </w:rPr>
        <w:t xml:space="preserve"> 56</w:t>
      </w:r>
    </w:p>
    <w:p w14:paraId="3C35666C" w14:textId="77777777" w:rsidR="00AD5736" w:rsidRPr="00AD5736" w:rsidRDefault="00AD5736" w:rsidP="00AD5736">
      <w:pPr>
        <w:rPr>
          <w:rFonts w:ascii="Helvetica" w:hAnsi="Helvetica" w:cs="Helvetica"/>
          <w:b/>
          <w:bCs/>
          <w:color w:val="222222"/>
          <w:sz w:val="21"/>
          <w:szCs w:val="21"/>
        </w:rPr>
      </w:pPr>
    </w:p>
    <w:p w14:paraId="67A7108D"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2.5. </w:t>
      </w:r>
      <w:r w:rsidRPr="00AD5736">
        <w:rPr>
          <w:rFonts w:ascii="Helvetica" w:hAnsi="Helvetica" w:cs="Helvetica" w:hint="eastAsia"/>
          <w:b/>
          <w:bCs/>
          <w:color w:val="222222"/>
          <w:sz w:val="21"/>
          <w:szCs w:val="21"/>
        </w:rPr>
        <w:t>Определение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физико</w:t>
      </w:r>
      <w:r w:rsidRPr="00AD5736">
        <w:rPr>
          <w:rFonts w:ascii="Helvetica" w:hAnsi="Helvetica" w:cs="Helvetica"/>
          <w:b/>
          <w:bCs/>
          <w:color w:val="222222"/>
          <w:sz w:val="21"/>
          <w:szCs w:val="21"/>
        </w:rPr>
        <w:t>-</w:t>
      </w:r>
      <w:r w:rsidRPr="00AD5736">
        <w:rPr>
          <w:rFonts w:ascii="Helvetica" w:hAnsi="Helvetica" w:cs="Helvetica" w:hint="eastAsia"/>
          <w:b/>
          <w:bCs/>
          <w:color w:val="222222"/>
          <w:sz w:val="21"/>
          <w:szCs w:val="21"/>
        </w:rPr>
        <w:t>химических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характеристик</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продуктов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 57</w:t>
      </w:r>
    </w:p>
    <w:p w14:paraId="0F32F0D4" w14:textId="77777777" w:rsidR="00AD5736" w:rsidRPr="00AD5736" w:rsidRDefault="00AD5736" w:rsidP="00AD5736">
      <w:pPr>
        <w:rPr>
          <w:rFonts w:ascii="Helvetica" w:hAnsi="Helvetica" w:cs="Helvetica"/>
          <w:b/>
          <w:bCs/>
          <w:color w:val="222222"/>
          <w:sz w:val="21"/>
          <w:szCs w:val="21"/>
        </w:rPr>
      </w:pPr>
    </w:p>
    <w:p w14:paraId="304DB54E"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2.6. </w:t>
      </w:r>
      <w:r w:rsidRPr="00AD5736">
        <w:rPr>
          <w:rFonts w:ascii="Helvetica" w:hAnsi="Helvetica" w:cs="Helvetica" w:hint="eastAsia"/>
          <w:b/>
          <w:bCs/>
          <w:color w:val="222222"/>
          <w:sz w:val="21"/>
          <w:szCs w:val="21"/>
        </w:rPr>
        <w:t>Приготовление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реактивов</w:t>
      </w:r>
      <w:r w:rsidRPr="00AD5736">
        <w:rPr>
          <w:rFonts w:ascii="Helvetica" w:hAnsi="Helvetica" w:cs="Helvetica"/>
          <w:b/>
          <w:bCs/>
          <w:color w:val="222222"/>
          <w:sz w:val="21"/>
          <w:szCs w:val="21"/>
        </w:rPr>
        <w:t xml:space="preserve"> . 58</w:t>
      </w:r>
    </w:p>
    <w:p w14:paraId="30314555" w14:textId="77777777" w:rsidR="00AD5736" w:rsidRPr="00AD5736" w:rsidRDefault="00AD5736" w:rsidP="00AD5736">
      <w:pPr>
        <w:rPr>
          <w:rFonts w:ascii="Helvetica" w:hAnsi="Helvetica" w:cs="Helvetica"/>
          <w:b/>
          <w:bCs/>
          <w:color w:val="222222"/>
          <w:sz w:val="21"/>
          <w:szCs w:val="21"/>
        </w:rPr>
      </w:pPr>
    </w:p>
    <w:p w14:paraId="6D3D991B"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hint="eastAsia"/>
          <w:b/>
          <w:bCs/>
          <w:color w:val="222222"/>
          <w:sz w:val="21"/>
          <w:szCs w:val="21"/>
        </w:rPr>
        <w:t>Глава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третья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РЕЗУЛЬТАТЫ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ОБСУЖДЕНИЕ</w:t>
      </w:r>
      <w:r w:rsidRPr="00AD5736">
        <w:rPr>
          <w:rFonts w:ascii="Helvetica" w:hAnsi="Helvetica" w:cs="Helvetica"/>
          <w:b/>
          <w:bCs/>
          <w:color w:val="222222"/>
          <w:sz w:val="21"/>
          <w:szCs w:val="21"/>
        </w:rPr>
        <w:t xml:space="preserve"> . 60</w:t>
      </w:r>
    </w:p>
    <w:p w14:paraId="6F2788BB" w14:textId="77777777" w:rsidR="00AD5736" w:rsidRPr="00AD5736" w:rsidRDefault="00AD5736" w:rsidP="00AD5736">
      <w:pPr>
        <w:rPr>
          <w:rFonts w:ascii="Helvetica" w:hAnsi="Helvetica" w:cs="Helvetica"/>
          <w:b/>
          <w:bCs/>
          <w:color w:val="222222"/>
          <w:sz w:val="21"/>
          <w:szCs w:val="21"/>
        </w:rPr>
      </w:pPr>
    </w:p>
    <w:p w14:paraId="5AB56BBD"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3.1. </w:t>
      </w:r>
      <w:r w:rsidRPr="00AD5736">
        <w:rPr>
          <w:rFonts w:ascii="Helvetica" w:hAnsi="Helvetica" w:cs="Helvetica" w:hint="eastAsia"/>
          <w:b/>
          <w:bCs/>
          <w:color w:val="222222"/>
          <w:sz w:val="21"/>
          <w:szCs w:val="21"/>
        </w:rPr>
        <w:t>Влияние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w:t>
      </w:r>
      <w:r w:rsidRPr="00AD5736">
        <w:rPr>
          <w:rFonts w:ascii="Helvetica" w:hAnsi="Helvetica" w:cs="Helvetica"/>
          <w:b/>
          <w:bCs/>
          <w:color w:val="222222"/>
          <w:sz w:val="21"/>
          <w:szCs w:val="21"/>
        </w:rPr>
        <w:t>-3-</w:t>
      </w:r>
      <w:r w:rsidRPr="00AD5736">
        <w:rPr>
          <w:rFonts w:ascii="Helvetica" w:hAnsi="Helvetica" w:cs="Helvetica" w:hint="eastAsia"/>
          <w:b/>
          <w:bCs/>
          <w:color w:val="222222"/>
          <w:sz w:val="21"/>
          <w:szCs w:val="21"/>
        </w:rPr>
        <w:t>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рост</w:t>
      </w:r>
      <w:r w:rsidRPr="00AD5736">
        <w:rPr>
          <w:rFonts w:ascii="Helvetica" w:hAnsi="Helvetica" w:cs="Helvetica"/>
          <w:b/>
          <w:bCs/>
          <w:color w:val="222222"/>
          <w:sz w:val="21"/>
          <w:szCs w:val="21"/>
        </w:rPr>
        <w:t>. 60</w:t>
      </w:r>
    </w:p>
    <w:p w14:paraId="7CF30A99" w14:textId="77777777" w:rsidR="00AD5736" w:rsidRPr="00AD5736" w:rsidRDefault="00AD5736" w:rsidP="00AD5736">
      <w:pPr>
        <w:rPr>
          <w:rFonts w:ascii="Helvetica" w:hAnsi="Helvetica" w:cs="Helvetica"/>
          <w:b/>
          <w:bCs/>
          <w:color w:val="222222"/>
          <w:sz w:val="21"/>
          <w:szCs w:val="21"/>
        </w:rPr>
      </w:pPr>
    </w:p>
    <w:p w14:paraId="12EA80BA"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3.2. </w:t>
      </w:r>
      <w:r w:rsidRPr="00AD5736">
        <w:rPr>
          <w:rFonts w:ascii="Helvetica" w:hAnsi="Helvetica" w:cs="Helvetica" w:hint="eastAsia"/>
          <w:b/>
          <w:bCs/>
          <w:color w:val="222222"/>
          <w:sz w:val="21"/>
          <w:szCs w:val="21"/>
        </w:rPr>
        <w:t>Влияние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продуктов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ионов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металлов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на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процессы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роста</w:t>
      </w:r>
      <w:r w:rsidRPr="00AD5736">
        <w:rPr>
          <w:rFonts w:ascii="Helvetica" w:hAnsi="Helvetica" w:cs="Helvetica"/>
          <w:b/>
          <w:bCs/>
          <w:color w:val="222222"/>
          <w:sz w:val="21"/>
          <w:szCs w:val="21"/>
        </w:rPr>
        <w:t>. 71</w:t>
      </w:r>
    </w:p>
    <w:p w14:paraId="49591DD6" w14:textId="77777777" w:rsidR="00AD5736" w:rsidRPr="00AD5736" w:rsidRDefault="00AD5736" w:rsidP="00AD5736">
      <w:pPr>
        <w:rPr>
          <w:rFonts w:ascii="Helvetica" w:hAnsi="Helvetica" w:cs="Helvetica"/>
          <w:b/>
          <w:bCs/>
          <w:color w:val="222222"/>
          <w:sz w:val="21"/>
          <w:szCs w:val="21"/>
        </w:rPr>
      </w:pPr>
    </w:p>
    <w:p w14:paraId="7ADA7268"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3.3. </w:t>
      </w:r>
      <w:r w:rsidRPr="00AD5736">
        <w:rPr>
          <w:rFonts w:ascii="Helvetica" w:hAnsi="Helvetica" w:cs="Helvetica" w:hint="eastAsia"/>
          <w:b/>
          <w:bCs/>
          <w:color w:val="222222"/>
          <w:sz w:val="21"/>
          <w:szCs w:val="21"/>
        </w:rPr>
        <w:t>Окисление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препаратами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ауксиноксидазы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из</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растений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гороха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пероксидазой</w:t>
      </w:r>
      <w:r w:rsidRPr="00AD5736">
        <w:rPr>
          <w:rFonts w:ascii="Helvetica" w:hAnsi="Helvetica" w:cs="Helvetica"/>
          <w:b/>
          <w:bCs/>
          <w:color w:val="222222"/>
          <w:sz w:val="21"/>
          <w:szCs w:val="21"/>
        </w:rPr>
        <w:t>. 82</w:t>
      </w:r>
    </w:p>
    <w:p w14:paraId="2963ED8E" w14:textId="77777777" w:rsidR="00AD5736" w:rsidRPr="00AD5736" w:rsidRDefault="00AD5736" w:rsidP="00AD5736">
      <w:pPr>
        <w:rPr>
          <w:rFonts w:ascii="Helvetica" w:hAnsi="Helvetica" w:cs="Helvetica"/>
          <w:b/>
          <w:bCs/>
          <w:color w:val="222222"/>
          <w:sz w:val="21"/>
          <w:szCs w:val="21"/>
        </w:rPr>
      </w:pPr>
    </w:p>
    <w:p w14:paraId="799D181B"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3.4. </w:t>
      </w:r>
      <w:r w:rsidRPr="00AD5736">
        <w:rPr>
          <w:rFonts w:ascii="Helvetica" w:hAnsi="Helvetica" w:cs="Helvetica" w:hint="eastAsia"/>
          <w:b/>
          <w:bCs/>
          <w:color w:val="222222"/>
          <w:sz w:val="21"/>
          <w:szCs w:val="21"/>
        </w:rPr>
        <w:t>Фенольные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как</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факторы</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регулирующие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ИУК</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рост</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растений</w:t>
      </w:r>
      <w:r w:rsidRPr="00AD5736">
        <w:rPr>
          <w:rFonts w:ascii="Helvetica" w:hAnsi="Helvetica" w:cs="Helvetica"/>
          <w:b/>
          <w:bCs/>
          <w:color w:val="222222"/>
          <w:sz w:val="21"/>
          <w:szCs w:val="21"/>
        </w:rPr>
        <w:t xml:space="preserve"> . 88</w:t>
      </w:r>
    </w:p>
    <w:p w14:paraId="1AB2B481" w14:textId="77777777" w:rsidR="00AD5736" w:rsidRPr="00AD5736" w:rsidRDefault="00AD5736" w:rsidP="00AD5736">
      <w:pPr>
        <w:rPr>
          <w:rFonts w:ascii="Helvetica" w:hAnsi="Helvetica" w:cs="Helvetica"/>
          <w:b/>
          <w:bCs/>
          <w:color w:val="222222"/>
          <w:sz w:val="21"/>
          <w:szCs w:val="21"/>
        </w:rPr>
      </w:pPr>
    </w:p>
    <w:p w14:paraId="54C37388" w14:textId="77777777" w:rsidR="00AD5736" w:rsidRPr="00AD5736" w:rsidRDefault="00AD5736" w:rsidP="00AD5736">
      <w:pPr>
        <w:rPr>
          <w:rFonts w:ascii="Helvetica" w:hAnsi="Helvetica" w:cs="Helvetica"/>
          <w:b/>
          <w:bCs/>
          <w:color w:val="222222"/>
          <w:sz w:val="21"/>
          <w:szCs w:val="21"/>
        </w:rPr>
      </w:pPr>
      <w:r w:rsidRPr="00AD5736">
        <w:rPr>
          <w:rFonts w:ascii="Helvetica" w:hAnsi="Helvetica" w:cs="Helvetica"/>
          <w:b/>
          <w:bCs/>
          <w:color w:val="222222"/>
          <w:sz w:val="21"/>
          <w:szCs w:val="21"/>
        </w:rPr>
        <w:t xml:space="preserve">3.5. </w:t>
      </w:r>
      <w:r w:rsidRPr="00AD5736">
        <w:rPr>
          <w:rFonts w:ascii="Helvetica" w:hAnsi="Helvetica" w:cs="Helvetica" w:hint="eastAsia"/>
          <w:b/>
          <w:bCs/>
          <w:color w:val="222222"/>
          <w:sz w:val="21"/>
          <w:szCs w:val="21"/>
        </w:rPr>
        <w:t>Регуляция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действия</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фенольных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соединений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ионами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меди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железа</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разрушении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индолилуксусной</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кислоты</w:t>
      </w:r>
      <w:r w:rsidRPr="00AD5736">
        <w:rPr>
          <w:rFonts w:ascii="Helvetica" w:hAnsi="Helvetica" w:cs="Helvetica"/>
          <w:b/>
          <w:bCs/>
          <w:color w:val="222222"/>
          <w:sz w:val="21"/>
          <w:szCs w:val="21"/>
        </w:rPr>
        <w:t>. 99</w:t>
      </w:r>
    </w:p>
    <w:p w14:paraId="69340ADC" w14:textId="77777777" w:rsidR="00AD5736" w:rsidRPr="00AD5736" w:rsidRDefault="00AD5736" w:rsidP="00AD5736">
      <w:pPr>
        <w:rPr>
          <w:rFonts w:ascii="Helvetica" w:hAnsi="Helvetica" w:cs="Helvetica"/>
          <w:b/>
          <w:bCs/>
          <w:color w:val="222222"/>
          <w:sz w:val="21"/>
          <w:szCs w:val="21"/>
        </w:rPr>
      </w:pPr>
    </w:p>
    <w:p w14:paraId="109CC004" w14:textId="0C918DB1" w:rsidR="00484EB4" w:rsidRPr="00AD5736" w:rsidRDefault="00AD5736" w:rsidP="00AD5736">
      <w:r w:rsidRPr="00AD5736">
        <w:rPr>
          <w:rFonts w:ascii="Helvetica" w:hAnsi="Helvetica" w:cs="Helvetica"/>
          <w:b/>
          <w:bCs/>
          <w:color w:val="222222"/>
          <w:sz w:val="21"/>
          <w:szCs w:val="21"/>
        </w:rPr>
        <w:t xml:space="preserve">3.6. </w:t>
      </w:r>
      <w:r w:rsidRPr="00AD5736">
        <w:rPr>
          <w:rFonts w:ascii="Helvetica" w:hAnsi="Helvetica" w:cs="Helvetica" w:hint="eastAsia"/>
          <w:b/>
          <w:bCs/>
          <w:color w:val="222222"/>
          <w:sz w:val="21"/>
          <w:szCs w:val="21"/>
        </w:rPr>
        <w:t>Исследование</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спектральных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и</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хроматографических</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характеристик</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продуктов</w:t>
      </w:r>
      <w:r w:rsidRPr="00AD5736">
        <w:rPr>
          <w:rFonts w:ascii="Helvetica" w:hAnsi="Helvetica" w:cs="Helvetica"/>
          <w:b/>
          <w:bCs/>
          <w:color w:val="222222"/>
          <w:sz w:val="21"/>
          <w:szCs w:val="21"/>
        </w:rPr>
        <w:t xml:space="preserve"> </w:t>
      </w:r>
      <w:r w:rsidRPr="00AD5736">
        <w:rPr>
          <w:rFonts w:ascii="Helvetica" w:hAnsi="Helvetica" w:cs="Helvetica" w:hint="eastAsia"/>
          <w:b/>
          <w:bCs/>
          <w:color w:val="222222"/>
          <w:sz w:val="21"/>
          <w:szCs w:val="21"/>
        </w:rPr>
        <w:t>окисления</w:t>
      </w:r>
      <w:r w:rsidRPr="00AD5736">
        <w:rPr>
          <w:rFonts w:ascii="Helvetica" w:hAnsi="Helvetica" w:cs="Helvetica"/>
          <w:b/>
          <w:bCs/>
          <w:color w:val="222222"/>
          <w:sz w:val="21"/>
          <w:szCs w:val="21"/>
        </w:rPr>
        <w:t>. 115</w:t>
      </w:r>
    </w:p>
    <w:sectPr w:rsidR="00484EB4" w:rsidRPr="00AD57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63E6" w14:textId="77777777" w:rsidR="003719CC" w:rsidRDefault="003719CC">
      <w:pPr>
        <w:spacing w:after="0" w:line="240" w:lineRule="auto"/>
      </w:pPr>
      <w:r>
        <w:separator/>
      </w:r>
    </w:p>
  </w:endnote>
  <w:endnote w:type="continuationSeparator" w:id="0">
    <w:p w14:paraId="3AE4DB12" w14:textId="77777777" w:rsidR="003719CC" w:rsidRDefault="0037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B475" w14:textId="77777777" w:rsidR="003719CC" w:rsidRDefault="003719CC"/>
    <w:p w14:paraId="7206B34F" w14:textId="77777777" w:rsidR="003719CC" w:rsidRDefault="003719CC"/>
    <w:p w14:paraId="0619D07E" w14:textId="77777777" w:rsidR="003719CC" w:rsidRDefault="003719CC"/>
    <w:p w14:paraId="27602FBE" w14:textId="77777777" w:rsidR="003719CC" w:rsidRDefault="003719CC"/>
    <w:p w14:paraId="301447D1" w14:textId="77777777" w:rsidR="003719CC" w:rsidRDefault="003719CC"/>
    <w:p w14:paraId="1513F4D2" w14:textId="77777777" w:rsidR="003719CC" w:rsidRDefault="003719CC"/>
    <w:p w14:paraId="39A3D23D" w14:textId="77777777" w:rsidR="003719CC" w:rsidRDefault="003719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7B6E06" wp14:editId="1A3883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E8B39" w14:textId="77777777" w:rsidR="003719CC" w:rsidRDefault="003719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B6E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2E8B39" w14:textId="77777777" w:rsidR="003719CC" w:rsidRDefault="003719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C53F9B" w14:textId="77777777" w:rsidR="003719CC" w:rsidRDefault="003719CC"/>
    <w:p w14:paraId="16260829" w14:textId="77777777" w:rsidR="003719CC" w:rsidRDefault="003719CC"/>
    <w:p w14:paraId="4C13C11F" w14:textId="77777777" w:rsidR="003719CC" w:rsidRDefault="003719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09076F" wp14:editId="466EED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4F900" w14:textId="77777777" w:rsidR="003719CC" w:rsidRDefault="003719CC"/>
                          <w:p w14:paraId="07615CB4" w14:textId="77777777" w:rsidR="003719CC" w:rsidRDefault="003719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0907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D4F900" w14:textId="77777777" w:rsidR="003719CC" w:rsidRDefault="003719CC"/>
                    <w:p w14:paraId="07615CB4" w14:textId="77777777" w:rsidR="003719CC" w:rsidRDefault="003719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E48CE4" w14:textId="77777777" w:rsidR="003719CC" w:rsidRDefault="003719CC"/>
    <w:p w14:paraId="56FDDD5F" w14:textId="77777777" w:rsidR="003719CC" w:rsidRDefault="003719CC">
      <w:pPr>
        <w:rPr>
          <w:sz w:val="2"/>
          <w:szCs w:val="2"/>
        </w:rPr>
      </w:pPr>
    </w:p>
    <w:p w14:paraId="6422577B" w14:textId="77777777" w:rsidR="003719CC" w:rsidRDefault="003719CC"/>
    <w:p w14:paraId="1482FEF3" w14:textId="77777777" w:rsidR="003719CC" w:rsidRDefault="003719CC">
      <w:pPr>
        <w:spacing w:after="0" w:line="240" w:lineRule="auto"/>
      </w:pPr>
    </w:p>
  </w:footnote>
  <w:footnote w:type="continuationSeparator" w:id="0">
    <w:p w14:paraId="18F9570B" w14:textId="77777777" w:rsidR="003719CC" w:rsidRDefault="00371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CC"/>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214485</TotalTime>
  <Pages>3</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2461</cp:revision>
  <cp:lastPrinted>2009-02-06T05:36:00Z</cp:lastPrinted>
  <dcterms:created xsi:type="dcterms:W3CDTF">2024-01-07T13:43:00Z</dcterms:created>
  <dcterms:modified xsi:type="dcterms:W3CDTF">2025-11-23T22:02:00Z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