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E66F" w14:textId="3BEE6C85" w:rsidR="001145F0" w:rsidRDefault="009E3A44" w:rsidP="009E3A44">
      <w:pPr>
        <w:rPr>
          <w:lang w:val="en-US"/>
        </w:rPr>
      </w:pPr>
      <w:r w:rsidRPr="009E3A44">
        <w:rPr>
          <w:rFonts w:hint="eastAsia"/>
          <w:lang w:val="ru-RU"/>
        </w:rPr>
        <w:t>РАЗРАБОТКА</w:t>
      </w:r>
      <w:r w:rsidRPr="009E3A44">
        <w:rPr>
          <w:lang w:val="ru-RU"/>
        </w:rPr>
        <w:t xml:space="preserve"> </w:t>
      </w:r>
      <w:r w:rsidRPr="009E3A44">
        <w:rPr>
          <w:rFonts w:hint="eastAsia"/>
          <w:lang w:val="ru-RU"/>
        </w:rPr>
        <w:t>КОМПЛЕКСА</w:t>
      </w:r>
      <w:r w:rsidRPr="009E3A44">
        <w:rPr>
          <w:lang w:val="ru-RU"/>
        </w:rPr>
        <w:t xml:space="preserve"> </w:t>
      </w:r>
      <w:r w:rsidRPr="009E3A44">
        <w:rPr>
          <w:rFonts w:hint="eastAsia"/>
          <w:lang w:val="ru-RU"/>
        </w:rPr>
        <w:t>МЕДИКО</w:t>
      </w:r>
      <w:r w:rsidRPr="009E3A44">
        <w:rPr>
          <w:lang w:val="ru-RU"/>
        </w:rPr>
        <w:t>-</w:t>
      </w:r>
      <w:r w:rsidRPr="009E3A44">
        <w:rPr>
          <w:rFonts w:hint="eastAsia"/>
          <w:lang w:val="ru-RU"/>
        </w:rPr>
        <w:t>СОЦИАЛЬНЫХ</w:t>
      </w:r>
      <w:r w:rsidRPr="009E3A44">
        <w:rPr>
          <w:lang w:val="ru-RU"/>
        </w:rPr>
        <w:t xml:space="preserve"> </w:t>
      </w:r>
      <w:r w:rsidRPr="009E3A44">
        <w:rPr>
          <w:rFonts w:hint="eastAsia"/>
          <w:lang w:val="ru-RU"/>
        </w:rPr>
        <w:t>МЕРОПРИЯТИЙ</w:t>
      </w:r>
      <w:r w:rsidRPr="009E3A44">
        <w:rPr>
          <w:lang w:val="ru-RU"/>
        </w:rPr>
        <w:t xml:space="preserve"> </w:t>
      </w:r>
      <w:r w:rsidRPr="009E3A44">
        <w:rPr>
          <w:rFonts w:hint="eastAsia"/>
          <w:lang w:val="ru-RU"/>
        </w:rPr>
        <w:t>ПО</w:t>
      </w:r>
      <w:r w:rsidRPr="009E3A44">
        <w:rPr>
          <w:lang w:val="ru-RU"/>
        </w:rPr>
        <w:t xml:space="preserve"> </w:t>
      </w:r>
      <w:r w:rsidRPr="009E3A44">
        <w:rPr>
          <w:rFonts w:hint="eastAsia"/>
          <w:lang w:val="ru-RU"/>
        </w:rPr>
        <w:t>СОХРАНЕНИЮ</w:t>
      </w:r>
      <w:r w:rsidRPr="009E3A44">
        <w:rPr>
          <w:lang w:val="ru-RU"/>
        </w:rPr>
        <w:t xml:space="preserve"> </w:t>
      </w:r>
      <w:r w:rsidRPr="009E3A44">
        <w:rPr>
          <w:rFonts w:hint="eastAsia"/>
          <w:lang w:val="ru-RU"/>
        </w:rPr>
        <w:t>ЗДОРОВЬЯ</w:t>
      </w:r>
      <w:r w:rsidRPr="009E3A44">
        <w:rPr>
          <w:lang w:val="ru-RU"/>
        </w:rPr>
        <w:t xml:space="preserve"> </w:t>
      </w:r>
      <w:r w:rsidRPr="009E3A44">
        <w:rPr>
          <w:rFonts w:hint="eastAsia"/>
          <w:lang w:val="ru-RU"/>
        </w:rPr>
        <w:t>И</w:t>
      </w:r>
      <w:r w:rsidRPr="009E3A44">
        <w:rPr>
          <w:lang w:val="ru-RU"/>
        </w:rPr>
        <w:t xml:space="preserve"> </w:t>
      </w:r>
      <w:r w:rsidRPr="009E3A44">
        <w:rPr>
          <w:rFonts w:hint="eastAsia"/>
          <w:lang w:val="ru-RU"/>
        </w:rPr>
        <w:t>УЛУЧШЕНИЮ</w:t>
      </w:r>
      <w:r w:rsidRPr="009E3A44">
        <w:rPr>
          <w:lang w:val="ru-RU"/>
        </w:rPr>
        <w:t xml:space="preserve"> </w:t>
      </w:r>
      <w:r w:rsidRPr="009E3A44">
        <w:rPr>
          <w:rFonts w:hint="eastAsia"/>
          <w:lang w:val="ru-RU"/>
        </w:rPr>
        <w:t>КАЧЕСТВА</w:t>
      </w:r>
      <w:r w:rsidRPr="009E3A44">
        <w:rPr>
          <w:lang w:val="ru-RU"/>
        </w:rPr>
        <w:t xml:space="preserve"> </w:t>
      </w:r>
      <w:r w:rsidRPr="009E3A44">
        <w:rPr>
          <w:rFonts w:hint="eastAsia"/>
          <w:lang w:val="ru-RU"/>
        </w:rPr>
        <w:t>ЖИЗНИ</w:t>
      </w:r>
      <w:r w:rsidRPr="009E3A44">
        <w:rPr>
          <w:lang w:val="ru-RU"/>
        </w:rPr>
        <w:t xml:space="preserve"> </w:t>
      </w:r>
      <w:r w:rsidRPr="009E3A44">
        <w:rPr>
          <w:rFonts w:hint="eastAsia"/>
          <w:lang w:val="ru-RU"/>
        </w:rPr>
        <w:t>ВРАЧЕЙ</w:t>
      </w:r>
      <w:r w:rsidRPr="009E3A44">
        <w:rPr>
          <w:lang w:val="ru-RU"/>
        </w:rPr>
        <w:t>-</w:t>
      </w:r>
      <w:r w:rsidRPr="009E3A44">
        <w:rPr>
          <w:rFonts w:hint="eastAsia"/>
          <w:lang w:val="ru-RU"/>
        </w:rPr>
        <w:t>СТОМАТОЛОГОВ</w:t>
      </w:r>
      <w:r>
        <w:rPr>
          <w:lang w:val="en-US"/>
        </w:rPr>
        <w:t xml:space="preserve"> </w:t>
      </w:r>
      <w:r w:rsidRPr="009E3A44">
        <w:rPr>
          <w:rFonts w:hint="eastAsia"/>
          <w:lang w:val="en-US"/>
        </w:rPr>
        <w:t>Жуков</w:t>
      </w:r>
      <w:r w:rsidRPr="009E3A44">
        <w:rPr>
          <w:lang w:val="en-US"/>
        </w:rPr>
        <w:t xml:space="preserve">, </w:t>
      </w:r>
      <w:r w:rsidRPr="009E3A44">
        <w:rPr>
          <w:rFonts w:hint="eastAsia"/>
          <w:lang w:val="en-US"/>
        </w:rPr>
        <w:t>Андрей</w:t>
      </w:r>
      <w:r w:rsidRPr="009E3A44">
        <w:rPr>
          <w:lang w:val="en-US"/>
        </w:rPr>
        <w:t xml:space="preserve"> </w:t>
      </w:r>
      <w:r w:rsidRPr="009E3A44">
        <w:rPr>
          <w:rFonts w:hint="eastAsia"/>
          <w:lang w:val="en-US"/>
        </w:rPr>
        <w:t>Александрович</w:t>
      </w:r>
    </w:p>
    <w:p w14:paraId="1F41BFE1" w14:textId="77777777" w:rsidR="009E3A44" w:rsidRPr="009E3A44" w:rsidRDefault="009E3A44" w:rsidP="009E3A44">
      <w:pPr>
        <w:rPr>
          <w:lang w:val="ru-RU"/>
        </w:rPr>
      </w:pPr>
      <w:r w:rsidRPr="009E3A44">
        <w:rPr>
          <w:rFonts w:hint="eastAsia"/>
          <w:lang w:val="ru-RU"/>
        </w:rPr>
        <w:t>ОГЛАВЛЕНИЕ</w:t>
      </w:r>
      <w:r w:rsidRPr="009E3A44">
        <w:rPr>
          <w:lang w:val="en-US"/>
        </w:rPr>
        <w:t xml:space="preserve"> </w:t>
      </w:r>
      <w:r w:rsidRPr="009E3A44">
        <w:rPr>
          <w:rFonts w:hint="eastAsia"/>
          <w:lang w:val="ru-RU"/>
        </w:rPr>
        <w:t>ДИССЕРТАЦИИ</w:t>
      </w:r>
    </w:p>
    <w:p w14:paraId="386AE960" w14:textId="77777777" w:rsidR="009E3A44" w:rsidRPr="009E3A44" w:rsidRDefault="009E3A44" w:rsidP="009E3A44">
      <w:pPr>
        <w:rPr>
          <w:lang w:val="ru-RU"/>
        </w:rPr>
      </w:pPr>
      <w:r w:rsidRPr="009E3A44">
        <w:rPr>
          <w:rFonts w:hint="eastAsia"/>
          <w:lang w:val="ru-RU"/>
        </w:rPr>
        <w:t>кандидат</w:t>
      </w:r>
      <w:r w:rsidRPr="009E3A44">
        <w:rPr>
          <w:lang w:val="en-US"/>
        </w:rPr>
        <w:t xml:space="preserve"> </w:t>
      </w:r>
      <w:r w:rsidRPr="009E3A44">
        <w:rPr>
          <w:rFonts w:hint="eastAsia"/>
          <w:lang w:val="ru-RU"/>
        </w:rPr>
        <w:t>медицинских</w:t>
      </w:r>
      <w:r w:rsidRPr="009E3A44">
        <w:rPr>
          <w:lang w:val="en-US"/>
        </w:rPr>
        <w:t xml:space="preserve"> </w:t>
      </w:r>
      <w:r w:rsidRPr="009E3A44">
        <w:rPr>
          <w:rFonts w:hint="eastAsia"/>
          <w:lang w:val="ru-RU"/>
        </w:rPr>
        <w:t>наук</w:t>
      </w:r>
      <w:r w:rsidRPr="009E3A44">
        <w:rPr>
          <w:lang w:val="en-US"/>
        </w:rPr>
        <w:t xml:space="preserve"> </w:t>
      </w:r>
      <w:r w:rsidRPr="009E3A44">
        <w:rPr>
          <w:rFonts w:hint="eastAsia"/>
          <w:lang w:val="ru-RU"/>
        </w:rPr>
        <w:t>Жуков</w:t>
      </w:r>
      <w:r w:rsidRPr="009E3A44">
        <w:rPr>
          <w:lang w:val="en-US"/>
        </w:rPr>
        <w:t xml:space="preserve">, </w:t>
      </w:r>
      <w:r w:rsidRPr="009E3A44">
        <w:rPr>
          <w:rFonts w:hint="eastAsia"/>
          <w:lang w:val="ru-RU"/>
        </w:rPr>
        <w:t>Андрей</w:t>
      </w:r>
      <w:r w:rsidRPr="009E3A44">
        <w:rPr>
          <w:lang w:val="en-US"/>
        </w:rPr>
        <w:t xml:space="preserve"> </w:t>
      </w:r>
      <w:r w:rsidRPr="009E3A44">
        <w:rPr>
          <w:rFonts w:hint="eastAsia"/>
          <w:lang w:val="ru-RU"/>
        </w:rPr>
        <w:t>Александрович</w:t>
      </w:r>
    </w:p>
    <w:p w14:paraId="7887E6C5" w14:textId="77777777" w:rsidR="009E3A44" w:rsidRPr="009E3A44" w:rsidRDefault="009E3A44" w:rsidP="009E3A44">
      <w:pPr>
        <w:rPr>
          <w:lang w:val="en-US"/>
        </w:rPr>
      </w:pPr>
      <w:r w:rsidRPr="009E3A44">
        <w:rPr>
          <w:rFonts w:hint="eastAsia"/>
          <w:lang w:val="en-US"/>
        </w:rPr>
        <w:t>ВВЕДЕНИЕ</w:t>
      </w:r>
    </w:p>
    <w:p w14:paraId="10AD0277" w14:textId="77777777" w:rsidR="009E3A44" w:rsidRPr="009E3A44" w:rsidRDefault="009E3A44" w:rsidP="009E3A44">
      <w:pPr>
        <w:rPr>
          <w:lang w:val="en-US"/>
        </w:rPr>
      </w:pPr>
    </w:p>
    <w:p w14:paraId="58443C1D" w14:textId="77777777" w:rsidR="009E3A44" w:rsidRPr="009E3A44" w:rsidRDefault="009E3A44" w:rsidP="009E3A44">
      <w:pPr>
        <w:rPr>
          <w:lang w:val="en-US"/>
        </w:rPr>
      </w:pPr>
      <w:r w:rsidRPr="009E3A44">
        <w:rPr>
          <w:rFonts w:hint="eastAsia"/>
          <w:lang w:val="en-US"/>
        </w:rPr>
        <w:t>ГЛАВА</w:t>
      </w:r>
      <w:r w:rsidRPr="009E3A44">
        <w:rPr>
          <w:lang w:val="en-US"/>
        </w:rPr>
        <w:t xml:space="preserve"> I. </w:t>
      </w:r>
      <w:r w:rsidRPr="009E3A44">
        <w:rPr>
          <w:rFonts w:hint="eastAsia"/>
          <w:lang w:val="en-US"/>
        </w:rPr>
        <w:t>СОЦИАЛЬНО</w:t>
      </w:r>
      <w:r w:rsidRPr="009E3A44">
        <w:rPr>
          <w:lang w:val="en-US"/>
        </w:rPr>
        <w:t>-</w:t>
      </w:r>
      <w:r w:rsidRPr="009E3A44">
        <w:rPr>
          <w:rFonts w:hint="eastAsia"/>
          <w:lang w:val="en-US"/>
        </w:rPr>
        <w:t>ГИГИЕНИЧЕСКИЕ</w:t>
      </w:r>
      <w:r w:rsidRPr="009E3A44">
        <w:rPr>
          <w:lang w:val="en-US"/>
        </w:rPr>
        <w:t xml:space="preserve"> </w:t>
      </w:r>
      <w:r w:rsidRPr="009E3A44">
        <w:rPr>
          <w:rFonts w:hint="eastAsia"/>
          <w:lang w:val="en-US"/>
        </w:rPr>
        <w:t>ФАКТОРЫ</w:t>
      </w:r>
      <w:r w:rsidRPr="009E3A44">
        <w:rPr>
          <w:lang w:val="en-US"/>
        </w:rPr>
        <w:t xml:space="preserve">, </w:t>
      </w:r>
      <w:r w:rsidRPr="009E3A44">
        <w:rPr>
          <w:rFonts w:hint="eastAsia"/>
          <w:lang w:val="en-US"/>
        </w:rPr>
        <w:t>ВЛИЯЩИЕ</w:t>
      </w:r>
      <w:r w:rsidRPr="009E3A44">
        <w:rPr>
          <w:lang w:val="en-US"/>
        </w:rPr>
        <w:t xml:space="preserve"> </w:t>
      </w:r>
      <w:r w:rsidRPr="009E3A44">
        <w:rPr>
          <w:rFonts w:hint="eastAsia"/>
          <w:lang w:val="en-US"/>
        </w:rPr>
        <w:t>НА</w:t>
      </w:r>
      <w:r w:rsidRPr="009E3A44">
        <w:rPr>
          <w:lang w:val="en-US"/>
        </w:rPr>
        <w:t xml:space="preserve"> </w:t>
      </w:r>
      <w:r w:rsidRPr="009E3A44">
        <w:rPr>
          <w:rFonts w:hint="eastAsia"/>
          <w:lang w:val="en-US"/>
        </w:rPr>
        <w:t>СОСТОЯНИЕ</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МЕДИЦИНСКИХ</w:t>
      </w:r>
      <w:r w:rsidRPr="009E3A44">
        <w:rPr>
          <w:lang w:val="en-US"/>
        </w:rPr>
        <w:t xml:space="preserve"> </w:t>
      </w:r>
      <w:r w:rsidRPr="009E3A44">
        <w:rPr>
          <w:rFonts w:hint="eastAsia"/>
          <w:lang w:val="en-US"/>
        </w:rPr>
        <w:t>РАБОТНИКОВ</w:t>
      </w:r>
      <w:r w:rsidRPr="009E3A44">
        <w:rPr>
          <w:lang w:val="en-US"/>
        </w:rPr>
        <w:t xml:space="preserve"> </w:t>
      </w:r>
      <w:r w:rsidRPr="009E3A44">
        <w:rPr>
          <w:rFonts w:hint="eastAsia"/>
          <w:lang w:val="en-US"/>
        </w:rPr>
        <w:t>СТОМАТОЛОГИЧЕСКОГО</w:t>
      </w:r>
      <w:r w:rsidRPr="009E3A44">
        <w:rPr>
          <w:lang w:val="en-US"/>
        </w:rPr>
        <w:t xml:space="preserve"> </w:t>
      </w:r>
      <w:r w:rsidRPr="009E3A44">
        <w:rPr>
          <w:rFonts w:hint="eastAsia"/>
          <w:lang w:val="en-US"/>
        </w:rPr>
        <w:t>ПРОФИЛЯ</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ИХ</w:t>
      </w:r>
      <w:r w:rsidRPr="009E3A44">
        <w:rPr>
          <w:lang w:val="en-US"/>
        </w:rPr>
        <w:t xml:space="preserve"> </w:t>
      </w:r>
      <w:r w:rsidRPr="009E3A44">
        <w:rPr>
          <w:rFonts w:hint="eastAsia"/>
          <w:lang w:val="en-US"/>
        </w:rPr>
        <w:t>КАЧЕСТВО</w:t>
      </w:r>
      <w:r w:rsidRPr="009E3A44">
        <w:rPr>
          <w:lang w:val="en-US"/>
        </w:rPr>
        <w:t xml:space="preserve"> </w:t>
      </w:r>
      <w:r w:rsidRPr="009E3A44">
        <w:rPr>
          <w:rFonts w:hint="eastAsia"/>
          <w:lang w:val="en-US"/>
        </w:rPr>
        <w:t>ЖИЗНИ</w:t>
      </w:r>
      <w:r w:rsidRPr="009E3A44">
        <w:rPr>
          <w:lang w:val="en-US"/>
        </w:rPr>
        <w:t xml:space="preserve"> (</w:t>
      </w:r>
      <w:r w:rsidRPr="009E3A44">
        <w:rPr>
          <w:rFonts w:hint="eastAsia"/>
          <w:lang w:val="en-US"/>
        </w:rPr>
        <w:t>ОБЗОР</w:t>
      </w:r>
      <w:r w:rsidRPr="009E3A44">
        <w:rPr>
          <w:lang w:val="en-US"/>
        </w:rPr>
        <w:t xml:space="preserve"> </w:t>
      </w:r>
      <w:r w:rsidRPr="009E3A44">
        <w:rPr>
          <w:rFonts w:hint="eastAsia"/>
          <w:lang w:val="en-US"/>
        </w:rPr>
        <w:t>ЛИТЕРАТУРЫ</w:t>
      </w:r>
      <w:r w:rsidRPr="009E3A44">
        <w:rPr>
          <w:lang w:val="en-US"/>
        </w:rPr>
        <w:t>)</w:t>
      </w:r>
    </w:p>
    <w:p w14:paraId="4CC2F6CE" w14:textId="77777777" w:rsidR="009E3A44" w:rsidRPr="009E3A44" w:rsidRDefault="009E3A44" w:rsidP="009E3A44">
      <w:pPr>
        <w:rPr>
          <w:lang w:val="en-US"/>
        </w:rPr>
      </w:pPr>
    </w:p>
    <w:p w14:paraId="6E83279B" w14:textId="77777777" w:rsidR="009E3A44" w:rsidRPr="009E3A44" w:rsidRDefault="009E3A44" w:rsidP="009E3A44">
      <w:pPr>
        <w:rPr>
          <w:lang w:val="en-US"/>
        </w:rPr>
      </w:pPr>
      <w:r w:rsidRPr="009E3A44">
        <w:rPr>
          <w:lang w:val="en-US"/>
        </w:rPr>
        <w:t xml:space="preserve">1.1. </w:t>
      </w:r>
      <w:r w:rsidRPr="009E3A44">
        <w:rPr>
          <w:rFonts w:hint="eastAsia"/>
          <w:lang w:val="en-US"/>
        </w:rPr>
        <w:t>Врачебные</w:t>
      </w:r>
      <w:r w:rsidRPr="009E3A44">
        <w:rPr>
          <w:lang w:val="en-US"/>
        </w:rPr>
        <w:t xml:space="preserve"> </w:t>
      </w:r>
      <w:r w:rsidRPr="009E3A44">
        <w:rPr>
          <w:rFonts w:hint="eastAsia"/>
          <w:lang w:val="en-US"/>
        </w:rPr>
        <w:t>кадры</w:t>
      </w:r>
      <w:r w:rsidRPr="009E3A44">
        <w:rPr>
          <w:lang w:val="en-US"/>
        </w:rPr>
        <w:t xml:space="preserve"> </w:t>
      </w:r>
      <w:r w:rsidRPr="009E3A44">
        <w:rPr>
          <w:rFonts w:hint="eastAsia"/>
          <w:lang w:val="en-US"/>
        </w:rPr>
        <w:t>в</w:t>
      </w:r>
      <w:r w:rsidRPr="009E3A44">
        <w:rPr>
          <w:lang w:val="en-US"/>
        </w:rPr>
        <w:t xml:space="preserve"> </w:t>
      </w:r>
      <w:r w:rsidRPr="009E3A44">
        <w:rPr>
          <w:rFonts w:hint="eastAsia"/>
          <w:lang w:val="en-US"/>
        </w:rPr>
        <w:t>условиях</w:t>
      </w:r>
      <w:r w:rsidRPr="009E3A44">
        <w:rPr>
          <w:lang w:val="en-US"/>
        </w:rPr>
        <w:t xml:space="preserve"> </w:t>
      </w:r>
      <w:r w:rsidRPr="009E3A44">
        <w:rPr>
          <w:rFonts w:hint="eastAsia"/>
          <w:lang w:val="en-US"/>
        </w:rPr>
        <w:t>реформирования</w:t>
      </w:r>
      <w:r w:rsidRPr="009E3A44">
        <w:rPr>
          <w:lang w:val="en-US"/>
        </w:rPr>
        <w:t xml:space="preserve"> </w:t>
      </w:r>
      <w:r w:rsidRPr="009E3A44">
        <w:rPr>
          <w:rFonts w:hint="eastAsia"/>
          <w:lang w:val="en-US"/>
        </w:rPr>
        <w:t>здравоохранения</w:t>
      </w:r>
      <w:r w:rsidRPr="009E3A44">
        <w:rPr>
          <w:lang w:val="en-US"/>
        </w:rPr>
        <w:t xml:space="preserve"> </w:t>
      </w:r>
      <w:r w:rsidRPr="009E3A44">
        <w:rPr>
          <w:rFonts w:hint="eastAsia"/>
          <w:lang w:val="en-US"/>
        </w:rPr>
        <w:t>в</w:t>
      </w:r>
      <w:r w:rsidRPr="009E3A44">
        <w:rPr>
          <w:lang w:val="en-US"/>
        </w:rPr>
        <w:t xml:space="preserve"> </w:t>
      </w:r>
      <w:r w:rsidRPr="009E3A44">
        <w:rPr>
          <w:rFonts w:hint="eastAsia"/>
          <w:lang w:val="en-US"/>
        </w:rPr>
        <w:t>России</w:t>
      </w:r>
    </w:p>
    <w:p w14:paraId="38935F4B" w14:textId="77777777" w:rsidR="009E3A44" w:rsidRPr="009E3A44" w:rsidRDefault="009E3A44" w:rsidP="009E3A44">
      <w:pPr>
        <w:rPr>
          <w:lang w:val="en-US"/>
        </w:rPr>
      </w:pPr>
    </w:p>
    <w:p w14:paraId="08BB8F00" w14:textId="77777777" w:rsidR="009E3A44" w:rsidRPr="009E3A44" w:rsidRDefault="009E3A44" w:rsidP="009E3A44">
      <w:pPr>
        <w:rPr>
          <w:lang w:val="en-US"/>
        </w:rPr>
      </w:pPr>
      <w:r w:rsidRPr="009E3A44">
        <w:rPr>
          <w:lang w:val="en-US"/>
        </w:rPr>
        <w:t xml:space="preserve">1.2. </w:t>
      </w:r>
      <w:r w:rsidRPr="009E3A44">
        <w:rPr>
          <w:rFonts w:hint="eastAsia"/>
          <w:lang w:val="en-US"/>
        </w:rPr>
        <w:t>Факторы</w:t>
      </w:r>
      <w:r w:rsidRPr="009E3A44">
        <w:rPr>
          <w:lang w:val="en-US"/>
        </w:rPr>
        <w:t xml:space="preserve">, </w:t>
      </w:r>
      <w:r w:rsidRPr="009E3A44">
        <w:rPr>
          <w:rFonts w:hint="eastAsia"/>
          <w:lang w:val="en-US"/>
        </w:rPr>
        <w:t>влияющие</w:t>
      </w:r>
      <w:r w:rsidRPr="009E3A44">
        <w:rPr>
          <w:lang w:val="en-US"/>
        </w:rPr>
        <w:t xml:space="preserve"> </w:t>
      </w:r>
      <w:r w:rsidRPr="009E3A44">
        <w:rPr>
          <w:rFonts w:hint="eastAsia"/>
          <w:lang w:val="en-US"/>
        </w:rPr>
        <w:t>на</w:t>
      </w:r>
      <w:r w:rsidRPr="009E3A44">
        <w:rPr>
          <w:lang w:val="en-US"/>
        </w:rPr>
        <w:t xml:space="preserve"> </w:t>
      </w:r>
      <w:r w:rsidRPr="009E3A44">
        <w:rPr>
          <w:rFonts w:hint="eastAsia"/>
          <w:lang w:val="en-US"/>
        </w:rPr>
        <w:t>состояние</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заболеваемость</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качество</w:t>
      </w:r>
      <w:r w:rsidRPr="009E3A44">
        <w:rPr>
          <w:lang w:val="en-US"/>
        </w:rPr>
        <w:t xml:space="preserve"> </w:t>
      </w:r>
      <w:r w:rsidRPr="009E3A44">
        <w:rPr>
          <w:rFonts w:hint="eastAsia"/>
          <w:lang w:val="en-US"/>
        </w:rPr>
        <w:t>жизни</w:t>
      </w:r>
      <w:r w:rsidRPr="009E3A44">
        <w:rPr>
          <w:lang w:val="en-US"/>
        </w:rPr>
        <w:t xml:space="preserve"> </w:t>
      </w:r>
      <w:r w:rsidRPr="009E3A44">
        <w:rPr>
          <w:rFonts w:hint="eastAsia"/>
          <w:lang w:val="en-US"/>
        </w:rPr>
        <w:t>врачей</w:t>
      </w:r>
      <w:r w:rsidRPr="009E3A44">
        <w:rPr>
          <w:lang w:val="en-US"/>
        </w:rPr>
        <w:t xml:space="preserve"> </w:t>
      </w:r>
      <w:r w:rsidRPr="009E3A44">
        <w:rPr>
          <w:rFonts w:hint="eastAsia"/>
          <w:lang w:val="en-US"/>
        </w:rPr>
        <w:t>в</w:t>
      </w:r>
      <w:r w:rsidRPr="009E3A44">
        <w:rPr>
          <w:lang w:val="en-US"/>
        </w:rPr>
        <w:t xml:space="preserve"> </w:t>
      </w:r>
      <w:r w:rsidRPr="009E3A44">
        <w:rPr>
          <w:rFonts w:hint="eastAsia"/>
          <w:lang w:val="en-US"/>
        </w:rPr>
        <w:t>Российской</w:t>
      </w:r>
      <w:r w:rsidRPr="009E3A44">
        <w:rPr>
          <w:lang w:val="en-US"/>
        </w:rPr>
        <w:t xml:space="preserve"> </w:t>
      </w:r>
      <w:r w:rsidRPr="009E3A44">
        <w:rPr>
          <w:rFonts w:hint="eastAsia"/>
          <w:lang w:val="en-US"/>
        </w:rPr>
        <w:t>Федерации</w:t>
      </w:r>
    </w:p>
    <w:p w14:paraId="1E69A2CE" w14:textId="77777777" w:rsidR="009E3A44" w:rsidRPr="009E3A44" w:rsidRDefault="009E3A44" w:rsidP="009E3A44">
      <w:pPr>
        <w:rPr>
          <w:lang w:val="en-US"/>
        </w:rPr>
      </w:pPr>
    </w:p>
    <w:p w14:paraId="55978E54" w14:textId="77777777" w:rsidR="009E3A44" w:rsidRPr="009E3A44" w:rsidRDefault="009E3A44" w:rsidP="009E3A44">
      <w:pPr>
        <w:rPr>
          <w:lang w:val="en-US"/>
        </w:rPr>
      </w:pPr>
      <w:r w:rsidRPr="009E3A44">
        <w:rPr>
          <w:lang w:val="en-US"/>
        </w:rPr>
        <w:t xml:space="preserve">1.3. </w:t>
      </w:r>
      <w:r w:rsidRPr="009E3A44">
        <w:rPr>
          <w:rFonts w:hint="eastAsia"/>
          <w:lang w:val="en-US"/>
        </w:rPr>
        <w:t>Анализ</w:t>
      </w:r>
      <w:r w:rsidRPr="009E3A44">
        <w:rPr>
          <w:lang w:val="en-US"/>
        </w:rPr>
        <w:t xml:space="preserve"> </w:t>
      </w:r>
      <w:r w:rsidRPr="009E3A44">
        <w:rPr>
          <w:rFonts w:hint="eastAsia"/>
          <w:lang w:val="en-US"/>
        </w:rPr>
        <w:t>профессиональных</w:t>
      </w:r>
      <w:r w:rsidRPr="009E3A44">
        <w:rPr>
          <w:lang w:val="en-US"/>
        </w:rPr>
        <w:t xml:space="preserve"> </w:t>
      </w:r>
      <w:r w:rsidRPr="009E3A44">
        <w:rPr>
          <w:rFonts w:hint="eastAsia"/>
          <w:lang w:val="en-US"/>
        </w:rPr>
        <w:t>заболеваний</w:t>
      </w:r>
      <w:r w:rsidRPr="009E3A44">
        <w:rPr>
          <w:lang w:val="en-US"/>
        </w:rPr>
        <w:t xml:space="preserve"> </w:t>
      </w:r>
      <w:r w:rsidRPr="009E3A44">
        <w:rPr>
          <w:rFonts w:hint="eastAsia"/>
          <w:lang w:val="en-US"/>
        </w:rPr>
        <w:t>медицинских</w:t>
      </w:r>
      <w:r w:rsidRPr="009E3A44">
        <w:rPr>
          <w:lang w:val="en-US"/>
        </w:rPr>
        <w:t xml:space="preserve"> </w:t>
      </w:r>
      <w:r w:rsidRPr="009E3A44">
        <w:rPr>
          <w:rFonts w:hint="eastAsia"/>
          <w:lang w:val="en-US"/>
        </w:rPr>
        <w:t>работников</w:t>
      </w:r>
    </w:p>
    <w:p w14:paraId="323C1006" w14:textId="77777777" w:rsidR="009E3A44" w:rsidRPr="009E3A44" w:rsidRDefault="009E3A44" w:rsidP="009E3A44">
      <w:pPr>
        <w:rPr>
          <w:lang w:val="en-US"/>
        </w:rPr>
      </w:pPr>
    </w:p>
    <w:p w14:paraId="453F720C" w14:textId="77777777" w:rsidR="009E3A44" w:rsidRPr="009E3A44" w:rsidRDefault="009E3A44" w:rsidP="009E3A44">
      <w:pPr>
        <w:rPr>
          <w:lang w:val="en-US"/>
        </w:rPr>
      </w:pPr>
      <w:r w:rsidRPr="009E3A44">
        <w:rPr>
          <w:lang w:val="en-US"/>
        </w:rPr>
        <w:t xml:space="preserve">1.4. </w:t>
      </w:r>
      <w:r w:rsidRPr="009E3A44">
        <w:rPr>
          <w:rFonts w:hint="eastAsia"/>
          <w:lang w:val="en-US"/>
        </w:rPr>
        <w:t>Особенности</w:t>
      </w:r>
      <w:r w:rsidRPr="009E3A44">
        <w:rPr>
          <w:lang w:val="en-US"/>
        </w:rPr>
        <w:t xml:space="preserve"> </w:t>
      </w:r>
      <w:r w:rsidRPr="009E3A44">
        <w:rPr>
          <w:rFonts w:hint="eastAsia"/>
          <w:lang w:val="en-US"/>
        </w:rPr>
        <w:t>заболеваемости</w:t>
      </w:r>
      <w:r w:rsidRPr="009E3A44">
        <w:rPr>
          <w:lang w:val="en-US"/>
        </w:rPr>
        <w:t xml:space="preserve"> </w:t>
      </w:r>
      <w:r w:rsidRPr="009E3A44">
        <w:rPr>
          <w:rFonts w:hint="eastAsia"/>
          <w:lang w:val="en-US"/>
        </w:rPr>
        <w:t>медицинских</w:t>
      </w:r>
      <w:r w:rsidRPr="009E3A44">
        <w:rPr>
          <w:lang w:val="en-US"/>
        </w:rPr>
        <w:t xml:space="preserve"> </w:t>
      </w:r>
      <w:r w:rsidRPr="009E3A44">
        <w:rPr>
          <w:rFonts w:hint="eastAsia"/>
          <w:lang w:val="en-US"/>
        </w:rPr>
        <w:t>работников</w:t>
      </w:r>
      <w:r w:rsidRPr="009E3A44">
        <w:rPr>
          <w:lang w:val="en-US"/>
        </w:rPr>
        <w:t xml:space="preserve"> </w:t>
      </w:r>
      <w:r w:rsidRPr="009E3A44">
        <w:rPr>
          <w:rFonts w:hint="eastAsia"/>
          <w:lang w:val="en-US"/>
        </w:rPr>
        <w:t>стоматологического</w:t>
      </w:r>
      <w:r w:rsidRPr="009E3A44">
        <w:rPr>
          <w:lang w:val="en-US"/>
        </w:rPr>
        <w:t xml:space="preserve"> </w:t>
      </w:r>
      <w:r w:rsidRPr="009E3A44">
        <w:rPr>
          <w:rFonts w:hint="eastAsia"/>
          <w:lang w:val="en-US"/>
        </w:rPr>
        <w:t>профиля</w:t>
      </w:r>
    </w:p>
    <w:p w14:paraId="2E071538" w14:textId="77777777" w:rsidR="009E3A44" w:rsidRPr="009E3A44" w:rsidRDefault="009E3A44" w:rsidP="009E3A44">
      <w:pPr>
        <w:rPr>
          <w:lang w:val="en-US"/>
        </w:rPr>
      </w:pPr>
    </w:p>
    <w:p w14:paraId="60C5DD88" w14:textId="77777777" w:rsidR="009E3A44" w:rsidRPr="009E3A44" w:rsidRDefault="009E3A44" w:rsidP="009E3A44">
      <w:pPr>
        <w:rPr>
          <w:lang w:val="en-US"/>
        </w:rPr>
      </w:pPr>
      <w:r w:rsidRPr="009E3A44">
        <w:rPr>
          <w:rFonts w:hint="eastAsia"/>
          <w:lang w:val="en-US"/>
        </w:rPr>
        <w:t>ГЛАВА</w:t>
      </w:r>
      <w:r w:rsidRPr="009E3A44">
        <w:rPr>
          <w:lang w:val="en-US"/>
        </w:rPr>
        <w:t xml:space="preserve"> II. </w:t>
      </w:r>
      <w:r w:rsidRPr="009E3A44">
        <w:rPr>
          <w:rFonts w:hint="eastAsia"/>
          <w:lang w:val="en-US"/>
        </w:rPr>
        <w:t>МАТЕРИАЛЫ</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МЕТОДЫ</w:t>
      </w:r>
      <w:r w:rsidRPr="009E3A44">
        <w:rPr>
          <w:lang w:val="en-US"/>
        </w:rPr>
        <w:t xml:space="preserve"> </w:t>
      </w:r>
      <w:r w:rsidRPr="009E3A44">
        <w:rPr>
          <w:rFonts w:hint="eastAsia"/>
          <w:lang w:val="en-US"/>
        </w:rPr>
        <w:t>ИССЛЕДОВАНИЯ</w:t>
      </w:r>
    </w:p>
    <w:p w14:paraId="21D0A298" w14:textId="77777777" w:rsidR="009E3A44" w:rsidRPr="009E3A44" w:rsidRDefault="009E3A44" w:rsidP="009E3A44">
      <w:pPr>
        <w:rPr>
          <w:lang w:val="en-US"/>
        </w:rPr>
      </w:pPr>
    </w:p>
    <w:p w14:paraId="5BFA622E" w14:textId="77777777" w:rsidR="009E3A44" w:rsidRPr="009E3A44" w:rsidRDefault="009E3A44" w:rsidP="009E3A44">
      <w:pPr>
        <w:rPr>
          <w:lang w:val="en-US"/>
        </w:rPr>
      </w:pPr>
      <w:r w:rsidRPr="009E3A44">
        <w:rPr>
          <w:lang w:val="en-US"/>
        </w:rPr>
        <w:t xml:space="preserve">2.1. </w:t>
      </w:r>
      <w:r w:rsidRPr="009E3A44">
        <w:rPr>
          <w:rFonts w:hint="eastAsia"/>
          <w:lang w:val="en-US"/>
        </w:rPr>
        <w:t>Общая</w:t>
      </w:r>
      <w:r w:rsidRPr="009E3A44">
        <w:rPr>
          <w:lang w:val="en-US"/>
        </w:rPr>
        <w:t xml:space="preserve"> </w:t>
      </w:r>
      <w:r w:rsidRPr="009E3A44">
        <w:rPr>
          <w:rFonts w:hint="eastAsia"/>
          <w:lang w:val="en-US"/>
        </w:rPr>
        <w:t>характеристика</w:t>
      </w:r>
      <w:r w:rsidRPr="009E3A44">
        <w:rPr>
          <w:lang w:val="en-US"/>
        </w:rPr>
        <w:t xml:space="preserve"> </w:t>
      </w:r>
      <w:r w:rsidRPr="009E3A44">
        <w:rPr>
          <w:rFonts w:hint="eastAsia"/>
          <w:lang w:val="en-US"/>
        </w:rPr>
        <w:t>методов</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объекта</w:t>
      </w:r>
      <w:r w:rsidRPr="009E3A44">
        <w:rPr>
          <w:lang w:val="en-US"/>
        </w:rPr>
        <w:t xml:space="preserve"> </w:t>
      </w:r>
      <w:r w:rsidRPr="009E3A44">
        <w:rPr>
          <w:rFonts w:hint="eastAsia"/>
          <w:lang w:val="en-US"/>
        </w:rPr>
        <w:t>наблюдения</w:t>
      </w:r>
    </w:p>
    <w:p w14:paraId="2F956B0F" w14:textId="77777777" w:rsidR="009E3A44" w:rsidRPr="009E3A44" w:rsidRDefault="009E3A44" w:rsidP="009E3A44">
      <w:pPr>
        <w:rPr>
          <w:lang w:val="en-US"/>
        </w:rPr>
      </w:pPr>
    </w:p>
    <w:p w14:paraId="1238EAF4" w14:textId="77777777" w:rsidR="009E3A44" w:rsidRPr="009E3A44" w:rsidRDefault="009E3A44" w:rsidP="009E3A44">
      <w:pPr>
        <w:rPr>
          <w:lang w:val="en-US"/>
        </w:rPr>
      </w:pPr>
      <w:r w:rsidRPr="009E3A44">
        <w:rPr>
          <w:lang w:val="en-US"/>
        </w:rPr>
        <w:t xml:space="preserve">2.2. </w:t>
      </w:r>
      <w:r w:rsidRPr="009E3A44">
        <w:rPr>
          <w:rFonts w:hint="eastAsia"/>
          <w:lang w:val="en-US"/>
        </w:rPr>
        <w:t>Методы</w:t>
      </w:r>
      <w:r w:rsidRPr="009E3A44">
        <w:rPr>
          <w:lang w:val="en-US"/>
        </w:rPr>
        <w:t xml:space="preserve"> </w:t>
      </w:r>
      <w:r w:rsidRPr="009E3A44">
        <w:rPr>
          <w:rFonts w:hint="eastAsia"/>
          <w:lang w:val="en-US"/>
        </w:rPr>
        <w:t>статистической</w:t>
      </w:r>
      <w:r w:rsidRPr="009E3A44">
        <w:rPr>
          <w:lang w:val="en-US"/>
        </w:rPr>
        <w:t xml:space="preserve"> </w:t>
      </w:r>
      <w:r w:rsidRPr="009E3A44">
        <w:rPr>
          <w:rFonts w:hint="eastAsia"/>
          <w:lang w:val="en-US"/>
        </w:rPr>
        <w:t>обработки</w:t>
      </w:r>
      <w:r w:rsidRPr="009E3A44">
        <w:rPr>
          <w:lang w:val="en-US"/>
        </w:rPr>
        <w:t xml:space="preserve"> </w:t>
      </w:r>
      <w:r w:rsidRPr="009E3A44">
        <w:rPr>
          <w:rFonts w:hint="eastAsia"/>
          <w:lang w:val="en-US"/>
        </w:rPr>
        <w:t>полученных</w:t>
      </w:r>
      <w:r w:rsidRPr="009E3A44">
        <w:rPr>
          <w:lang w:val="en-US"/>
        </w:rPr>
        <w:t xml:space="preserve"> </w:t>
      </w:r>
      <w:r w:rsidRPr="009E3A44">
        <w:rPr>
          <w:rFonts w:hint="eastAsia"/>
          <w:lang w:val="en-US"/>
        </w:rPr>
        <w:t>материалов</w:t>
      </w:r>
    </w:p>
    <w:p w14:paraId="2C9A5793" w14:textId="77777777" w:rsidR="009E3A44" w:rsidRPr="009E3A44" w:rsidRDefault="009E3A44" w:rsidP="009E3A44">
      <w:pPr>
        <w:rPr>
          <w:lang w:val="en-US"/>
        </w:rPr>
      </w:pPr>
    </w:p>
    <w:p w14:paraId="381E8070" w14:textId="77777777" w:rsidR="009E3A44" w:rsidRPr="009E3A44" w:rsidRDefault="009E3A44" w:rsidP="009E3A44">
      <w:pPr>
        <w:rPr>
          <w:lang w:val="en-US"/>
        </w:rPr>
      </w:pPr>
      <w:r w:rsidRPr="009E3A44">
        <w:rPr>
          <w:rFonts w:hint="eastAsia"/>
          <w:lang w:val="en-US"/>
        </w:rPr>
        <w:t>ГЛАВА</w:t>
      </w:r>
      <w:r w:rsidRPr="009E3A44">
        <w:rPr>
          <w:lang w:val="en-US"/>
        </w:rPr>
        <w:t xml:space="preserve"> III </w:t>
      </w:r>
      <w:r w:rsidRPr="009E3A44">
        <w:rPr>
          <w:rFonts w:hint="eastAsia"/>
          <w:lang w:val="en-US"/>
        </w:rPr>
        <w:t>КОМПЛЕКСНАЯ</w:t>
      </w:r>
      <w:r w:rsidRPr="009E3A44">
        <w:rPr>
          <w:lang w:val="en-US"/>
        </w:rPr>
        <w:t xml:space="preserve"> </w:t>
      </w:r>
      <w:r w:rsidRPr="009E3A44">
        <w:rPr>
          <w:rFonts w:hint="eastAsia"/>
          <w:lang w:val="en-US"/>
        </w:rPr>
        <w:t>МЕДИКО</w:t>
      </w:r>
      <w:r w:rsidRPr="009E3A44">
        <w:rPr>
          <w:lang w:val="en-US"/>
        </w:rPr>
        <w:t>-</w:t>
      </w:r>
      <w:r w:rsidRPr="009E3A44">
        <w:rPr>
          <w:rFonts w:hint="eastAsia"/>
          <w:lang w:val="en-US"/>
        </w:rPr>
        <w:t>СОЦИАЛЬНАЯ</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МЕДИКО</w:t>
      </w:r>
      <w:r w:rsidRPr="009E3A44">
        <w:rPr>
          <w:lang w:val="en-US"/>
        </w:rPr>
        <w:t>-</w:t>
      </w:r>
      <w:r w:rsidRPr="009E3A44">
        <w:rPr>
          <w:rFonts w:hint="eastAsia"/>
          <w:lang w:val="en-US"/>
        </w:rPr>
        <w:lastRenderedPageBreak/>
        <w:t>ДЕМОГРАФИЧЕСКАЯ</w:t>
      </w:r>
      <w:r w:rsidRPr="009E3A44">
        <w:rPr>
          <w:lang w:val="en-US"/>
        </w:rPr>
        <w:t xml:space="preserve"> </w:t>
      </w:r>
      <w:r w:rsidRPr="009E3A44">
        <w:rPr>
          <w:rFonts w:hint="eastAsia"/>
          <w:lang w:val="en-US"/>
        </w:rPr>
        <w:t>ХАРАКТЕРИСТИКА</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053220F5" w14:textId="77777777" w:rsidR="009E3A44" w:rsidRPr="009E3A44" w:rsidRDefault="009E3A44" w:rsidP="009E3A44">
      <w:pPr>
        <w:rPr>
          <w:lang w:val="en-US"/>
        </w:rPr>
      </w:pPr>
    </w:p>
    <w:p w14:paraId="6F27096E" w14:textId="77777777" w:rsidR="009E3A44" w:rsidRPr="009E3A44" w:rsidRDefault="009E3A44" w:rsidP="009E3A44">
      <w:pPr>
        <w:rPr>
          <w:lang w:val="en-US"/>
        </w:rPr>
      </w:pPr>
      <w:r w:rsidRPr="009E3A44">
        <w:rPr>
          <w:lang w:val="en-US"/>
        </w:rPr>
        <w:t xml:space="preserve">3.1. </w:t>
      </w:r>
      <w:r w:rsidRPr="009E3A44">
        <w:rPr>
          <w:rFonts w:hint="eastAsia"/>
          <w:lang w:val="en-US"/>
        </w:rPr>
        <w:t>Социально</w:t>
      </w:r>
      <w:r w:rsidRPr="009E3A44">
        <w:rPr>
          <w:lang w:val="en-US"/>
        </w:rPr>
        <w:t>-</w:t>
      </w:r>
      <w:r w:rsidRPr="009E3A44">
        <w:rPr>
          <w:rFonts w:hint="eastAsia"/>
          <w:lang w:val="en-US"/>
        </w:rPr>
        <w:t>гигиенический</w:t>
      </w:r>
      <w:r w:rsidRPr="009E3A44">
        <w:rPr>
          <w:lang w:val="en-US"/>
        </w:rPr>
        <w:t xml:space="preserve"> </w:t>
      </w:r>
      <w:r w:rsidRPr="009E3A44">
        <w:rPr>
          <w:rFonts w:hint="eastAsia"/>
          <w:lang w:val="en-US"/>
        </w:rPr>
        <w:t>портрет</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47A1A42A" w14:textId="77777777" w:rsidR="009E3A44" w:rsidRPr="009E3A44" w:rsidRDefault="009E3A44" w:rsidP="009E3A44">
      <w:pPr>
        <w:rPr>
          <w:lang w:val="en-US"/>
        </w:rPr>
      </w:pPr>
    </w:p>
    <w:p w14:paraId="1F23CBFB" w14:textId="77777777" w:rsidR="009E3A44" w:rsidRPr="009E3A44" w:rsidRDefault="009E3A44" w:rsidP="009E3A44">
      <w:pPr>
        <w:rPr>
          <w:lang w:val="en-US"/>
        </w:rPr>
      </w:pPr>
      <w:r w:rsidRPr="009E3A44">
        <w:rPr>
          <w:lang w:val="en-US"/>
        </w:rPr>
        <w:t xml:space="preserve">3.2. </w:t>
      </w:r>
      <w:r w:rsidRPr="009E3A44">
        <w:rPr>
          <w:rFonts w:hint="eastAsia"/>
          <w:lang w:val="en-US"/>
        </w:rPr>
        <w:t>Анализ</w:t>
      </w:r>
      <w:r w:rsidRPr="009E3A44">
        <w:rPr>
          <w:lang w:val="en-US"/>
        </w:rPr>
        <w:t xml:space="preserve"> </w:t>
      </w:r>
      <w:r w:rsidRPr="009E3A44">
        <w:rPr>
          <w:rFonts w:hint="eastAsia"/>
          <w:lang w:val="en-US"/>
        </w:rPr>
        <w:t>заболеваемости</w:t>
      </w:r>
      <w:r w:rsidRPr="009E3A44">
        <w:rPr>
          <w:lang w:val="en-US"/>
        </w:rPr>
        <w:t xml:space="preserve"> </w:t>
      </w:r>
      <w:r w:rsidRPr="009E3A44">
        <w:rPr>
          <w:rFonts w:hint="eastAsia"/>
          <w:lang w:val="en-US"/>
        </w:rPr>
        <w:t>с</w:t>
      </w:r>
      <w:r w:rsidRPr="009E3A44">
        <w:rPr>
          <w:lang w:val="en-US"/>
        </w:rPr>
        <w:t xml:space="preserve"> </w:t>
      </w:r>
      <w:r w:rsidRPr="009E3A44">
        <w:rPr>
          <w:rFonts w:hint="eastAsia"/>
          <w:lang w:val="en-US"/>
        </w:rPr>
        <w:t>временной</w:t>
      </w:r>
      <w:r w:rsidRPr="009E3A44">
        <w:rPr>
          <w:lang w:val="en-US"/>
        </w:rPr>
        <w:t xml:space="preserve"> </w:t>
      </w:r>
      <w:r w:rsidRPr="009E3A44">
        <w:rPr>
          <w:rFonts w:hint="eastAsia"/>
          <w:lang w:val="en-US"/>
        </w:rPr>
        <w:t>утратой</w:t>
      </w:r>
      <w:r w:rsidRPr="009E3A44">
        <w:rPr>
          <w:lang w:val="en-US"/>
        </w:rPr>
        <w:t xml:space="preserve"> </w:t>
      </w:r>
      <w:r w:rsidRPr="009E3A44">
        <w:rPr>
          <w:rFonts w:hint="eastAsia"/>
          <w:lang w:val="en-US"/>
        </w:rPr>
        <w:t>трудоспособности</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3B55252A" w14:textId="77777777" w:rsidR="009E3A44" w:rsidRPr="009E3A44" w:rsidRDefault="009E3A44" w:rsidP="009E3A44">
      <w:pPr>
        <w:rPr>
          <w:lang w:val="en-US"/>
        </w:rPr>
      </w:pPr>
    </w:p>
    <w:p w14:paraId="4C7F92F3" w14:textId="77777777" w:rsidR="009E3A44" w:rsidRPr="009E3A44" w:rsidRDefault="009E3A44" w:rsidP="009E3A44">
      <w:pPr>
        <w:rPr>
          <w:lang w:val="en-US"/>
        </w:rPr>
      </w:pPr>
      <w:r w:rsidRPr="009E3A44">
        <w:rPr>
          <w:lang w:val="en-US"/>
        </w:rPr>
        <w:t xml:space="preserve">3.3. </w:t>
      </w:r>
      <w:r w:rsidRPr="009E3A44">
        <w:rPr>
          <w:rFonts w:hint="eastAsia"/>
          <w:lang w:val="en-US"/>
        </w:rPr>
        <w:t>Оценка</w:t>
      </w:r>
      <w:r w:rsidRPr="009E3A44">
        <w:rPr>
          <w:lang w:val="en-US"/>
        </w:rPr>
        <w:t xml:space="preserve"> </w:t>
      </w:r>
      <w:r w:rsidRPr="009E3A44">
        <w:rPr>
          <w:rFonts w:hint="eastAsia"/>
          <w:lang w:val="en-US"/>
        </w:rPr>
        <w:t>состояния</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врачей</w:t>
      </w:r>
      <w:r w:rsidRPr="009E3A44">
        <w:rPr>
          <w:lang w:val="en-US"/>
        </w:rPr>
        <w:t xml:space="preserve"> </w:t>
      </w:r>
      <w:r w:rsidRPr="009E3A44">
        <w:rPr>
          <w:rFonts w:hint="eastAsia"/>
          <w:lang w:val="en-US"/>
        </w:rPr>
        <w:t>по</w:t>
      </w:r>
      <w:r w:rsidRPr="009E3A44">
        <w:rPr>
          <w:lang w:val="en-US"/>
        </w:rPr>
        <w:t xml:space="preserve"> </w:t>
      </w:r>
      <w:r w:rsidRPr="009E3A44">
        <w:rPr>
          <w:rFonts w:hint="eastAsia"/>
          <w:lang w:val="en-US"/>
        </w:rPr>
        <w:t>данным</w:t>
      </w:r>
      <w:r w:rsidRPr="009E3A44">
        <w:rPr>
          <w:lang w:val="en-US"/>
        </w:rPr>
        <w:t xml:space="preserve"> </w:t>
      </w:r>
      <w:r w:rsidRPr="009E3A44">
        <w:rPr>
          <w:rFonts w:hint="eastAsia"/>
          <w:lang w:val="en-US"/>
        </w:rPr>
        <w:t>медицинских</w:t>
      </w:r>
      <w:r w:rsidRPr="009E3A44">
        <w:rPr>
          <w:lang w:val="en-US"/>
        </w:rPr>
        <w:t xml:space="preserve"> </w:t>
      </w:r>
      <w:r w:rsidRPr="009E3A44">
        <w:rPr>
          <w:rFonts w:hint="eastAsia"/>
          <w:lang w:val="en-US"/>
        </w:rPr>
        <w:t>осмотров</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социологического</w:t>
      </w:r>
      <w:r w:rsidRPr="009E3A44">
        <w:rPr>
          <w:lang w:val="en-US"/>
        </w:rPr>
        <w:t xml:space="preserve"> </w:t>
      </w:r>
      <w:r w:rsidRPr="009E3A44">
        <w:rPr>
          <w:rFonts w:hint="eastAsia"/>
          <w:lang w:val="en-US"/>
        </w:rPr>
        <w:t>опроса</w:t>
      </w:r>
    </w:p>
    <w:p w14:paraId="5535542F" w14:textId="77777777" w:rsidR="009E3A44" w:rsidRPr="009E3A44" w:rsidRDefault="009E3A44" w:rsidP="009E3A44">
      <w:pPr>
        <w:rPr>
          <w:lang w:val="en-US"/>
        </w:rPr>
      </w:pPr>
    </w:p>
    <w:p w14:paraId="79EB7C17" w14:textId="77777777" w:rsidR="009E3A44" w:rsidRPr="009E3A44" w:rsidRDefault="009E3A44" w:rsidP="009E3A44">
      <w:pPr>
        <w:rPr>
          <w:lang w:val="en-US"/>
        </w:rPr>
      </w:pPr>
      <w:r w:rsidRPr="009E3A44">
        <w:rPr>
          <w:rFonts w:hint="eastAsia"/>
          <w:lang w:val="en-US"/>
        </w:rPr>
        <w:t>ГЛАВА</w:t>
      </w:r>
      <w:r w:rsidRPr="009E3A44">
        <w:rPr>
          <w:lang w:val="en-US"/>
        </w:rPr>
        <w:t xml:space="preserve"> IV </w:t>
      </w:r>
      <w:r w:rsidRPr="009E3A44">
        <w:rPr>
          <w:rFonts w:hint="eastAsia"/>
          <w:lang w:val="en-US"/>
        </w:rPr>
        <w:t>ОЦЕНКА</w:t>
      </w:r>
      <w:r w:rsidRPr="009E3A44">
        <w:rPr>
          <w:lang w:val="en-US"/>
        </w:rPr>
        <w:t xml:space="preserve"> </w:t>
      </w:r>
      <w:r w:rsidRPr="009E3A44">
        <w:rPr>
          <w:rFonts w:hint="eastAsia"/>
          <w:lang w:val="en-US"/>
        </w:rPr>
        <w:t>УСЛОВИЙ</w:t>
      </w:r>
      <w:r w:rsidRPr="009E3A44">
        <w:rPr>
          <w:lang w:val="en-US"/>
        </w:rPr>
        <w:t xml:space="preserve"> </w:t>
      </w:r>
      <w:r w:rsidRPr="009E3A44">
        <w:rPr>
          <w:rFonts w:hint="eastAsia"/>
          <w:lang w:val="en-US"/>
        </w:rPr>
        <w:t>ТРУДА</w:t>
      </w:r>
      <w:r w:rsidRPr="009E3A44">
        <w:rPr>
          <w:lang w:val="en-US"/>
        </w:rPr>
        <w:t xml:space="preserve">, </w:t>
      </w:r>
      <w:r w:rsidRPr="009E3A44">
        <w:rPr>
          <w:rFonts w:hint="eastAsia"/>
          <w:lang w:val="en-US"/>
        </w:rPr>
        <w:t>ХАРАКТЕРИСТИКА</w:t>
      </w:r>
      <w:r w:rsidRPr="009E3A44">
        <w:rPr>
          <w:lang w:val="en-US"/>
        </w:rPr>
        <w:t xml:space="preserve"> </w:t>
      </w:r>
      <w:r w:rsidRPr="009E3A44">
        <w:rPr>
          <w:rFonts w:hint="eastAsia"/>
          <w:lang w:val="en-US"/>
        </w:rPr>
        <w:t>НЕРВНО</w:t>
      </w:r>
      <w:r w:rsidRPr="009E3A44">
        <w:rPr>
          <w:lang w:val="en-US"/>
        </w:rPr>
        <w:t>-</w:t>
      </w:r>
      <w:r w:rsidRPr="009E3A44">
        <w:rPr>
          <w:rFonts w:hint="eastAsia"/>
          <w:lang w:val="en-US"/>
        </w:rPr>
        <w:t>ЭМОЦИОНАЛЬНОГО</w:t>
      </w:r>
      <w:r w:rsidRPr="009E3A44">
        <w:rPr>
          <w:lang w:val="en-US"/>
        </w:rPr>
        <w:t xml:space="preserve"> </w:t>
      </w:r>
      <w:r w:rsidRPr="009E3A44">
        <w:rPr>
          <w:rFonts w:hint="eastAsia"/>
          <w:lang w:val="en-US"/>
        </w:rPr>
        <w:t>НАПРЯЖЕНИЯ</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КАЧЕСТВА</w:t>
      </w:r>
      <w:r w:rsidRPr="009E3A44">
        <w:rPr>
          <w:lang w:val="en-US"/>
        </w:rPr>
        <w:t xml:space="preserve"> </w:t>
      </w:r>
      <w:r w:rsidRPr="009E3A44">
        <w:rPr>
          <w:rFonts w:hint="eastAsia"/>
          <w:lang w:val="en-US"/>
        </w:rPr>
        <w:t>ЖИЗНИ</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5A048992" w14:textId="77777777" w:rsidR="009E3A44" w:rsidRPr="009E3A44" w:rsidRDefault="009E3A44" w:rsidP="009E3A44">
      <w:pPr>
        <w:rPr>
          <w:lang w:val="en-US"/>
        </w:rPr>
      </w:pPr>
    </w:p>
    <w:p w14:paraId="7B1E92C2" w14:textId="77777777" w:rsidR="009E3A44" w:rsidRPr="009E3A44" w:rsidRDefault="009E3A44" w:rsidP="009E3A44">
      <w:pPr>
        <w:rPr>
          <w:lang w:val="en-US"/>
        </w:rPr>
      </w:pPr>
      <w:r w:rsidRPr="009E3A44">
        <w:rPr>
          <w:lang w:val="en-US"/>
        </w:rPr>
        <w:t xml:space="preserve">4.1. </w:t>
      </w:r>
      <w:r w:rsidRPr="009E3A44">
        <w:rPr>
          <w:rFonts w:hint="eastAsia"/>
          <w:lang w:val="en-US"/>
        </w:rPr>
        <w:t>Социально</w:t>
      </w:r>
      <w:r w:rsidRPr="009E3A44">
        <w:rPr>
          <w:lang w:val="en-US"/>
        </w:rPr>
        <w:t>-</w:t>
      </w:r>
      <w:r w:rsidRPr="009E3A44">
        <w:rPr>
          <w:rFonts w:hint="eastAsia"/>
          <w:lang w:val="en-US"/>
        </w:rPr>
        <w:t>гигиеническая</w:t>
      </w:r>
      <w:r w:rsidRPr="009E3A44">
        <w:rPr>
          <w:lang w:val="en-US"/>
        </w:rPr>
        <w:t xml:space="preserve"> </w:t>
      </w:r>
      <w:r w:rsidRPr="009E3A44">
        <w:rPr>
          <w:rFonts w:hint="eastAsia"/>
          <w:lang w:val="en-US"/>
        </w:rPr>
        <w:t>оценка</w:t>
      </w:r>
      <w:r w:rsidRPr="009E3A44">
        <w:rPr>
          <w:lang w:val="en-US"/>
        </w:rPr>
        <w:t xml:space="preserve"> </w:t>
      </w:r>
      <w:r w:rsidRPr="009E3A44">
        <w:rPr>
          <w:rFonts w:hint="eastAsia"/>
          <w:lang w:val="en-US"/>
        </w:rPr>
        <w:t>условий</w:t>
      </w:r>
      <w:r w:rsidRPr="009E3A44">
        <w:rPr>
          <w:lang w:val="en-US"/>
        </w:rPr>
        <w:t xml:space="preserve"> </w:t>
      </w:r>
      <w:r w:rsidRPr="009E3A44">
        <w:rPr>
          <w:rFonts w:hint="eastAsia"/>
          <w:lang w:val="en-US"/>
        </w:rPr>
        <w:t>труда</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5EF10BD2" w14:textId="77777777" w:rsidR="009E3A44" w:rsidRPr="009E3A44" w:rsidRDefault="009E3A44" w:rsidP="009E3A44">
      <w:pPr>
        <w:rPr>
          <w:lang w:val="en-US"/>
        </w:rPr>
      </w:pPr>
    </w:p>
    <w:p w14:paraId="605F4E21" w14:textId="77777777" w:rsidR="009E3A44" w:rsidRPr="009E3A44" w:rsidRDefault="009E3A44" w:rsidP="009E3A44">
      <w:pPr>
        <w:rPr>
          <w:lang w:val="en-US"/>
        </w:rPr>
      </w:pPr>
      <w:r w:rsidRPr="009E3A44">
        <w:rPr>
          <w:lang w:val="en-US"/>
        </w:rPr>
        <w:t xml:space="preserve">4.2. </w:t>
      </w:r>
      <w:r w:rsidRPr="009E3A44">
        <w:rPr>
          <w:rFonts w:hint="eastAsia"/>
          <w:lang w:val="en-US"/>
        </w:rPr>
        <w:t>Оценка</w:t>
      </w:r>
      <w:r w:rsidRPr="009E3A44">
        <w:rPr>
          <w:lang w:val="en-US"/>
        </w:rPr>
        <w:t xml:space="preserve"> </w:t>
      </w:r>
      <w:r w:rsidRPr="009E3A44">
        <w:rPr>
          <w:rFonts w:hint="eastAsia"/>
          <w:lang w:val="en-US"/>
        </w:rPr>
        <w:t>факторов</w:t>
      </w:r>
      <w:r w:rsidRPr="009E3A44">
        <w:rPr>
          <w:lang w:val="en-US"/>
        </w:rPr>
        <w:t xml:space="preserve"> </w:t>
      </w:r>
      <w:r w:rsidRPr="009E3A44">
        <w:rPr>
          <w:rFonts w:hint="eastAsia"/>
          <w:lang w:val="en-US"/>
        </w:rPr>
        <w:t>жизнедеятельности</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434535D5" w14:textId="77777777" w:rsidR="009E3A44" w:rsidRPr="009E3A44" w:rsidRDefault="009E3A44" w:rsidP="009E3A44">
      <w:pPr>
        <w:rPr>
          <w:lang w:val="en-US"/>
        </w:rPr>
      </w:pPr>
    </w:p>
    <w:p w14:paraId="512F1128" w14:textId="77777777" w:rsidR="009E3A44" w:rsidRPr="009E3A44" w:rsidRDefault="009E3A44" w:rsidP="009E3A44">
      <w:pPr>
        <w:rPr>
          <w:lang w:val="en-US"/>
        </w:rPr>
      </w:pPr>
      <w:r w:rsidRPr="009E3A44">
        <w:rPr>
          <w:lang w:val="en-US"/>
        </w:rPr>
        <w:t xml:space="preserve">4.3. </w:t>
      </w:r>
      <w:r w:rsidRPr="009E3A44">
        <w:rPr>
          <w:rFonts w:hint="eastAsia"/>
          <w:lang w:val="en-US"/>
        </w:rPr>
        <w:t>Характеристика</w:t>
      </w:r>
      <w:r w:rsidRPr="009E3A44">
        <w:rPr>
          <w:lang w:val="en-US"/>
        </w:rPr>
        <w:t xml:space="preserve"> </w:t>
      </w:r>
      <w:r w:rsidRPr="009E3A44">
        <w:rPr>
          <w:rFonts w:hint="eastAsia"/>
          <w:lang w:val="en-US"/>
        </w:rPr>
        <w:t>качества</w:t>
      </w:r>
      <w:r w:rsidRPr="009E3A44">
        <w:rPr>
          <w:lang w:val="en-US"/>
        </w:rPr>
        <w:t xml:space="preserve"> </w:t>
      </w:r>
      <w:r w:rsidRPr="009E3A44">
        <w:rPr>
          <w:rFonts w:hint="eastAsia"/>
          <w:lang w:val="en-US"/>
        </w:rPr>
        <w:t>жизни</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r w:rsidRPr="009E3A44">
        <w:rPr>
          <w:lang w:val="en-US"/>
        </w:rPr>
        <w:t xml:space="preserve"> </w:t>
      </w:r>
      <w:r w:rsidRPr="009E3A44">
        <w:rPr>
          <w:rFonts w:hint="eastAsia"/>
          <w:lang w:val="en-US"/>
        </w:rPr>
        <w:t>по</w:t>
      </w:r>
      <w:r w:rsidRPr="009E3A44">
        <w:rPr>
          <w:lang w:val="en-US"/>
        </w:rPr>
        <w:t xml:space="preserve"> </w:t>
      </w:r>
      <w:r w:rsidRPr="009E3A44">
        <w:rPr>
          <w:rFonts w:hint="eastAsia"/>
          <w:lang w:val="en-US"/>
        </w:rPr>
        <w:t>данным</w:t>
      </w:r>
      <w:r w:rsidRPr="009E3A44">
        <w:rPr>
          <w:lang w:val="en-US"/>
        </w:rPr>
        <w:t xml:space="preserve"> </w:t>
      </w:r>
      <w:r w:rsidRPr="009E3A44">
        <w:rPr>
          <w:rFonts w:hint="eastAsia"/>
          <w:lang w:val="en-US"/>
        </w:rPr>
        <w:t>социологического</w:t>
      </w:r>
      <w:r w:rsidRPr="009E3A44">
        <w:rPr>
          <w:lang w:val="en-US"/>
        </w:rPr>
        <w:t xml:space="preserve"> </w:t>
      </w:r>
      <w:r w:rsidRPr="009E3A44">
        <w:rPr>
          <w:rFonts w:hint="eastAsia"/>
          <w:lang w:val="en-US"/>
        </w:rPr>
        <w:t>опроса</w:t>
      </w:r>
    </w:p>
    <w:p w14:paraId="15B21123" w14:textId="77777777" w:rsidR="009E3A44" w:rsidRPr="009E3A44" w:rsidRDefault="009E3A44" w:rsidP="009E3A44">
      <w:pPr>
        <w:rPr>
          <w:lang w:val="en-US"/>
        </w:rPr>
      </w:pPr>
    </w:p>
    <w:p w14:paraId="6B482AE1" w14:textId="77777777" w:rsidR="009E3A44" w:rsidRPr="009E3A44" w:rsidRDefault="009E3A44" w:rsidP="009E3A44">
      <w:pPr>
        <w:rPr>
          <w:lang w:val="en-US"/>
        </w:rPr>
      </w:pPr>
      <w:r w:rsidRPr="009E3A44">
        <w:rPr>
          <w:rFonts w:hint="eastAsia"/>
          <w:lang w:val="en-US"/>
        </w:rPr>
        <w:t>ГЛАВА</w:t>
      </w:r>
      <w:r w:rsidRPr="009E3A44">
        <w:rPr>
          <w:lang w:val="en-US"/>
        </w:rPr>
        <w:t xml:space="preserve"> V </w:t>
      </w:r>
      <w:r w:rsidRPr="009E3A44">
        <w:rPr>
          <w:rFonts w:hint="eastAsia"/>
          <w:lang w:val="en-US"/>
        </w:rPr>
        <w:t>РАЗРАБОТКА</w:t>
      </w:r>
      <w:r w:rsidRPr="009E3A44">
        <w:rPr>
          <w:lang w:val="en-US"/>
        </w:rPr>
        <w:t xml:space="preserve"> </w:t>
      </w:r>
      <w:r w:rsidRPr="009E3A44">
        <w:rPr>
          <w:rFonts w:hint="eastAsia"/>
          <w:lang w:val="en-US"/>
        </w:rPr>
        <w:t>СТРУКТУРНО</w:t>
      </w:r>
      <w:r w:rsidRPr="009E3A44">
        <w:rPr>
          <w:lang w:val="en-US"/>
        </w:rPr>
        <w:t>-</w:t>
      </w:r>
      <w:r w:rsidRPr="009E3A44">
        <w:rPr>
          <w:rFonts w:hint="eastAsia"/>
          <w:lang w:val="en-US"/>
        </w:rPr>
        <w:t>ФУНКЦИОНАЛЬНОЙ</w:t>
      </w:r>
      <w:r w:rsidRPr="009E3A44">
        <w:rPr>
          <w:lang w:val="en-US"/>
        </w:rPr>
        <w:t xml:space="preserve"> </w:t>
      </w:r>
      <w:r w:rsidRPr="009E3A44">
        <w:rPr>
          <w:rFonts w:hint="eastAsia"/>
          <w:lang w:val="en-US"/>
        </w:rPr>
        <w:t>МОДЕЛИ</w:t>
      </w:r>
      <w:r w:rsidRPr="009E3A44">
        <w:rPr>
          <w:lang w:val="en-US"/>
        </w:rPr>
        <w:t xml:space="preserve"> </w:t>
      </w:r>
      <w:r w:rsidRPr="009E3A44">
        <w:rPr>
          <w:rFonts w:hint="eastAsia"/>
          <w:lang w:val="en-US"/>
        </w:rPr>
        <w:t>МОНИТОРИНГА</w:t>
      </w:r>
      <w:r w:rsidRPr="009E3A44">
        <w:rPr>
          <w:lang w:val="en-US"/>
        </w:rPr>
        <w:t xml:space="preserve"> </w:t>
      </w:r>
      <w:r w:rsidRPr="009E3A44">
        <w:rPr>
          <w:rFonts w:hint="eastAsia"/>
          <w:lang w:val="en-US"/>
        </w:rPr>
        <w:t>СОСТОЯНИЯ</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ВРАЧЕЙ</w:t>
      </w:r>
    </w:p>
    <w:p w14:paraId="4AA1D84C" w14:textId="77777777" w:rsidR="009E3A44" w:rsidRPr="009E3A44" w:rsidRDefault="009E3A44" w:rsidP="009E3A44">
      <w:pPr>
        <w:rPr>
          <w:lang w:val="en-US"/>
        </w:rPr>
      </w:pPr>
    </w:p>
    <w:p w14:paraId="3DF3BE71" w14:textId="77777777" w:rsidR="009E3A44" w:rsidRPr="009E3A44" w:rsidRDefault="009E3A44" w:rsidP="009E3A44">
      <w:pPr>
        <w:rPr>
          <w:lang w:val="en-US"/>
        </w:rPr>
      </w:pPr>
      <w:r w:rsidRPr="009E3A44">
        <w:rPr>
          <w:lang w:val="en-US"/>
        </w:rPr>
        <w:t xml:space="preserve">5.1. </w:t>
      </w:r>
      <w:r w:rsidRPr="009E3A44">
        <w:rPr>
          <w:rFonts w:hint="eastAsia"/>
          <w:lang w:val="en-US"/>
        </w:rPr>
        <w:t>Роль</w:t>
      </w:r>
      <w:r w:rsidRPr="009E3A44">
        <w:rPr>
          <w:lang w:val="en-US"/>
        </w:rPr>
        <w:t xml:space="preserve"> </w:t>
      </w:r>
      <w:r w:rsidRPr="009E3A44">
        <w:rPr>
          <w:rFonts w:hint="eastAsia"/>
          <w:lang w:val="en-US"/>
        </w:rPr>
        <w:t>образа</w:t>
      </w:r>
      <w:r w:rsidRPr="009E3A44">
        <w:rPr>
          <w:lang w:val="en-US"/>
        </w:rPr>
        <w:t xml:space="preserve"> </w:t>
      </w:r>
      <w:r w:rsidRPr="009E3A44">
        <w:rPr>
          <w:rFonts w:hint="eastAsia"/>
          <w:lang w:val="en-US"/>
        </w:rPr>
        <w:t>жизни</w:t>
      </w:r>
      <w:r w:rsidRPr="009E3A44">
        <w:rPr>
          <w:lang w:val="en-US"/>
        </w:rPr>
        <w:t xml:space="preserve"> </w:t>
      </w:r>
      <w:r w:rsidRPr="009E3A44">
        <w:rPr>
          <w:rFonts w:hint="eastAsia"/>
          <w:lang w:val="en-US"/>
        </w:rPr>
        <w:t>в</w:t>
      </w:r>
      <w:r w:rsidRPr="009E3A44">
        <w:rPr>
          <w:lang w:val="en-US"/>
        </w:rPr>
        <w:t xml:space="preserve"> </w:t>
      </w:r>
      <w:r w:rsidRPr="009E3A44">
        <w:rPr>
          <w:rFonts w:hint="eastAsia"/>
          <w:lang w:val="en-US"/>
        </w:rPr>
        <w:t>сохранении</w:t>
      </w:r>
      <w:r w:rsidRPr="009E3A44">
        <w:rPr>
          <w:lang w:val="en-US"/>
        </w:rPr>
        <w:t xml:space="preserve"> </w:t>
      </w:r>
      <w:r w:rsidRPr="009E3A44">
        <w:rPr>
          <w:rFonts w:hint="eastAsia"/>
          <w:lang w:val="en-US"/>
        </w:rPr>
        <w:t>и</w:t>
      </w:r>
      <w:r w:rsidRPr="009E3A44">
        <w:rPr>
          <w:lang w:val="en-US"/>
        </w:rPr>
        <w:t xml:space="preserve"> </w:t>
      </w:r>
      <w:r w:rsidRPr="009E3A44">
        <w:rPr>
          <w:rFonts w:hint="eastAsia"/>
          <w:lang w:val="en-US"/>
        </w:rPr>
        <w:t>укреплении</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4ADDBEEE" w14:textId="77777777" w:rsidR="009E3A44" w:rsidRPr="009E3A44" w:rsidRDefault="009E3A44" w:rsidP="009E3A44">
      <w:pPr>
        <w:rPr>
          <w:lang w:val="en-US"/>
        </w:rPr>
      </w:pPr>
    </w:p>
    <w:p w14:paraId="37F28E0C" w14:textId="77777777" w:rsidR="009E3A44" w:rsidRPr="009E3A44" w:rsidRDefault="009E3A44" w:rsidP="009E3A44">
      <w:pPr>
        <w:rPr>
          <w:lang w:val="en-US"/>
        </w:rPr>
      </w:pPr>
      <w:r w:rsidRPr="009E3A44">
        <w:rPr>
          <w:lang w:val="en-US"/>
        </w:rPr>
        <w:t xml:space="preserve">5.2. </w:t>
      </w:r>
      <w:r w:rsidRPr="009E3A44">
        <w:rPr>
          <w:rFonts w:hint="eastAsia"/>
          <w:lang w:val="en-US"/>
        </w:rPr>
        <w:t>Влияние</w:t>
      </w:r>
      <w:r w:rsidRPr="009E3A44">
        <w:rPr>
          <w:lang w:val="en-US"/>
        </w:rPr>
        <w:t xml:space="preserve"> </w:t>
      </w:r>
      <w:r w:rsidRPr="009E3A44">
        <w:rPr>
          <w:rFonts w:hint="eastAsia"/>
          <w:lang w:val="en-US"/>
        </w:rPr>
        <w:t>организации</w:t>
      </w:r>
      <w:r w:rsidRPr="009E3A44">
        <w:rPr>
          <w:lang w:val="en-US"/>
        </w:rPr>
        <w:t xml:space="preserve"> </w:t>
      </w:r>
      <w:r w:rsidRPr="009E3A44">
        <w:rPr>
          <w:rFonts w:hint="eastAsia"/>
          <w:lang w:val="en-US"/>
        </w:rPr>
        <w:t>медицинской</w:t>
      </w:r>
      <w:r w:rsidRPr="009E3A44">
        <w:rPr>
          <w:lang w:val="en-US"/>
        </w:rPr>
        <w:t xml:space="preserve"> </w:t>
      </w:r>
      <w:r w:rsidRPr="009E3A44">
        <w:rPr>
          <w:rFonts w:hint="eastAsia"/>
          <w:lang w:val="en-US"/>
        </w:rPr>
        <w:t>помощи</w:t>
      </w:r>
      <w:r w:rsidRPr="009E3A44">
        <w:rPr>
          <w:lang w:val="en-US"/>
        </w:rPr>
        <w:t xml:space="preserve"> </w:t>
      </w:r>
      <w:r w:rsidRPr="009E3A44">
        <w:rPr>
          <w:rFonts w:hint="eastAsia"/>
          <w:lang w:val="en-US"/>
        </w:rPr>
        <w:t>на</w:t>
      </w:r>
      <w:r w:rsidRPr="009E3A44">
        <w:rPr>
          <w:lang w:val="en-US"/>
        </w:rPr>
        <w:t xml:space="preserve"> </w:t>
      </w:r>
      <w:r w:rsidRPr="009E3A44">
        <w:rPr>
          <w:rFonts w:hint="eastAsia"/>
          <w:lang w:val="en-US"/>
        </w:rPr>
        <w:t>состояние</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врачей</w:t>
      </w:r>
      <w:r w:rsidRPr="009E3A44">
        <w:rPr>
          <w:lang w:val="en-US"/>
        </w:rPr>
        <w:t xml:space="preserve"> </w:t>
      </w:r>
      <w:r w:rsidRPr="009E3A44">
        <w:rPr>
          <w:rFonts w:hint="eastAsia"/>
          <w:lang w:val="en-US"/>
        </w:rPr>
        <w:t>стоматологического</w:t>
      </w:r>
      <w:r w:rsidRPr="009E3A44">
        <w:rPr>
          <w:lang w:val="en-US"/>
        </w:rPr>
        <w:t xml:space="preserve"> </w:t>
      </w:r>
      <w:r w:rsidRPr="009E3A44">
        <w:rPr>
          <w:rFonts w:hint="eastAsia"/>
          <w:lang w:val="en-US"/>
        </w:rPr>
        <w:t>профиля</w:t>
      </w:r>
    </w:p>
    <w:p w14:paraId="6F40372D" w14:textId="77777777" w:rsidR="009E3A44" w:rsidRPr="009E3A44" w:rsidRDefault="009E3A44" w:rsidP="009E3A44">
      <w:pPr>
        <w:rPr>
          <w:lang w:val="en-US"/>
        </w:rPr>
      </w:pPr>
    </w:p>
    <w:p w14:paraId="0D91AADE" w14:textId="77777777" w:rsidR="009E3A44" w:rsidRPr="009E3A44" w:rsidRDefault="009E3A44" w:rsidP="009E3A44">
      <w:pPr>
        <w:rPr>
          <w:lang w:val="en-US"/>
        </w:rPr>
      </w:pPr>
      <w:r w:rsidRPr="009E3A44">
        <w:rPr>
          <w:lang w:val="en-US"/>
        </w:rPr>
        <w:t xml:space="preserve">5.3. </w:t>
      </w:r>
      <w:r w:rsidRPr="009E3A44">
        <w:rPr>
          <w:rFonts w:hint="eastAsia"/>
          <w:lang w:val="en-US"/>
        </w:rPr>
        <w:t>Разработка</w:t>
      </w:r>
      <w:r w:rsidRPr="009E3A44">
        <w:rPr>
          <w:lang w:val="en-US"/>
        </w:rPr>
        <w:t xml:space="preserve"> </w:t>
      </w:r>
      <w:r w:rsidRPr="009E3A44">
        <w:rPr>
          <w:rFonts w:hint="eastAsia"/>
          <w:lang w:val="en-US"/>
        </w:rPr>
        <w:t>структурно</w:t>
      </w:r>
      <w:r w:rsidRPr="009E3A44">
        <w:rPr>
          <w:lang w:val="en-US"/>
        </w:rPr>
        <w:t>-</w:t>
      </w:r>
      <w:r w:rsidRPr="009E3A44">
        <w:rPr>
          <w:rFonts w:hint="eastAsia"/>
          <w:lang w:val="en-US"/>
        </w:rPr>
        <w:t>функциональной</w:t>
      </w:r>
      <w:r w:rsidRPr="009E3A44">
        <w:rPr>
          <w:lang w:val="en-US"/>
        </w:rPr>
        <w:t xml:space="preserve"> </w:t>
      </w:r>
      <w:r w:rsidRPr="009E3A44">
        <w:rPr>
          <w:rFonts w:hint="eastAsia"/>
          <w:lang w:val="en-US"/>
        </w:rPr>
        <w:t>модели</w:t>
      </w:r>
      <w:r w:rsidRPr="009E3A44">
        <w:rPr>
          <w:lang w:val="en-US"/>
        </w:rPr>
        <w:t xml:space="preserve"> </w:t>
      </w:r>
      <w:r w:rsidRPr="009E3A44">
        <w:rPr>
          <w:rFonts w:hint="eastAsia"/>
          <w:lang w:val="en-US"/>
        </w:rPr>
        <w:lastRenderedPageBreak/>
        <w:t>мониторинга</w:t>
      </w:r>
      <w:r w:rsidRPr="009E3A44">
        <w:rPr>
          <w:lang w:val="en-US"/>
        </w:rPr>
        <w:t xml:space="preserve"> </w:t>
      </w:r>
      <w:r w:rsidRPr="009E3A44">
        <w:rPr>
          <w:rFonts w:hint="eastAsia"/>
          <w:lang w:val="en-US"/>
        </w:rPr>
        <w:t>состояния</w:t>
      </w:r>
      <w:r w:rsidRPr="009E3A44">
        <w:rPr>
          <w:lang w:val="en-US"/>
        </w:rPr>
        <w:t xml:space="preserve"> </w:t>
      </w:r>
      <w:r w:rsidRPr="009E3A44">
        <w:rPr>
          <w:rFonts w:hint="eastAsia"/>
          <w:lang w:val="en-US"/>
        </w:rPr>
        <w:t>здоровья</w:t>
      </w:r>
      <w:r w:rsidRPr="009E3A44">
        <w:rPr>
          <w:lang w:val="en-US"/>
        </w:rPr>
        <w:t xml:space="preserve"> </w:t>
      </w:r>
      <w:r w:rsidRPr="009E3A44">
        <w:rPr>
          <w:rFonts w:hint="eastAsia"/>
          <w:lang w:val="en-US"/>
        </w:rPr>
        <w:t>врачей</w:t>
      </w:r>
      <w:r w:rsidRPr="009E3A44">
        <w:rPr>
          <w:lang w:val="en-US"/>
        </w:rPr>
        <w:t>-</w:t>
      </w:r>
      <w:r w:rsidRPr="009E3A44">
        <w:rPr>
          <w:rFonts w:hint="eastAsia"/>
          <w:lang w:val="en-US"/>
        </w:rPr>
        <w:t>стоматологов</w:t>
      </w:r>
    </w:p>
    <w:p w14:paraId="2854C152" w14:textId="77777777" w:rsidR="009E3A44" w:rsidRPr="009E3A44" w:rsidRDefault="009E3A44" w:rsidP="009E3A44">
      <w:pPr>
        <w:rPr>
          <w:lang w:val="en-US"/>
        </w:rPr>
      </w:pPr>
    </w:p>
    <w:p w14:paraId="7C3E1CD4" w14:textId="568922E1" w:rsidR="009E3A44" w:rsidRPr="009E3A44" w:rsidRDefault="009E3A44" w:rsidP="009E3A44">
      <w:pPr>
        <w:rPr>
          <w:lang w:val="en-US"/>
        </w:rPr>
      </w:pPr>
      <w:r w:rsidRPr="009E3A44">
        <w:rPr>
          <w:rFonts w:hint="eastAsia"/>
          <w:lang w:val="en-US"/>
        </w:rPr>
        <w:t>СТОМАТОЛОГИЧЕСКОГО</w:t>
      </w:r>
      <w:r w:rsidRPr="009E3A44">
        <w:rPr>
          <w:lang w:val="en-US"/>
        </w:rPr>
        <w:t xml:space="preserve"> </w:t>
      </w:r>
      <w:r w:rsidRPr="009E3A44">
        <w:rPr>
          <w:rFonts w:hint="eastAsia"/>
          <w:lang w:val="en-US"/>
        </w:rPr>
        <w:t>ПРОФИЛЯ</w:t>
      </w:r>
    </w:p>
    <w:sectPr w:rsidR="009E3A44" w:rsidRPr="009E3A44" w:rsidSect="00EE1A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FAA8" w14:textId="77777777" w:rsidR="00EE1AF1" w:rsidRPr="00C66E52" w:rsidRDefault="00EE1AF1">
      <w:pPr>
        <w:spacing w:after="0" w:line="240" w:lineRule="auto"/>
      </w:pPr>
      <w:r w:rsidRPr="00C66E52">
        <w:separator/>
      </w:r>
    </w:p>
  </w:endnote>
  <w:endnote w:type="continuationSeparator" w:id="0">
    <w:p w14:paraId="6960B389" w14:textId="77777777" w:rsidR="00EE1AF1" w:rsidRPr="00C66E52" w:rsidRDefault="00EE1AF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7C03" w14:textId="77777777" w:rsidR="00EE1AF1" w:rsidRPr="00C66E52" w:rsidRDefault="00EE1AF1"/>
    <w:p w14:paraId="7012490B" w14:textId="77777777" w:rsidR="00EE1AF1" w:rsidRPr="00C66E52" w:rsidRDefault="00EE1AF1"/>
    <w:p w14:paraId="08890F8E" w14:textId="77777777" w:rsidR="00EE1AF1" w:rsidRPr="00C66E52" w:rsidRDefault="00EE1AF1"/>
    <w:p w14:paraId="0D266513" w14:textId="77777777" w:rsidR="00EE1AF1" w:rsidRPr="00C66E52" w:rsidRDefault="00EE1AF1"/>
    <w:p w14:paraId="15003D02" w14:textId="77777777" w:rsidR="00EE1AF1" w:rsidRPr="00C66E52" w:rsidRDefault="00EE1AF1"/>
    <w:p w14:paraId="4531248F" w14:textId="77777777" w:rsidR="00EE1AF1" w:rsidRPr="00C66E52" w:rsidRDefault="00EE1AF1"/>
    <w:p w14:paraId="09544996" w14:textId="77777777" w:rsidR="00EE1AF1" w:rsidRPr="00C66E52" w:rsidRDefault="00EE1AF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061C8A1" wp14:editId="725AB1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A240" w14:textId="77777777" w:rsidR="00EE1AF1" w:rsidRPr="00C66E52" w:rsidRDefault="00EE1AF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1C8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8BA240" w14:textId="77777777" w:rsidR="00EE1AF1" w:rsidRPr="00C66E52" w:rsidRDefault="00EE1AF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197A57C" w14:textId="77777777" w:rsidR="00EE1AF1" w:rsidRPr="00C66E52" w:rsidRDefault="00EE1AF1"/>
    <w:p w14:paraId="31B43D0C" w14:textId="77777777" w:rsidR="00EE1AF1" w:rsidRPr="00C66E52" w:rsidRDefault="00EE1AF1"/>
    <w:p w14:paraId="6A96B546" w14:textId="77777777" w:rsidR="00EE1AF1" w:rsidRPr="00C66E52" w:rsidRDefault="00EE1AF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C4E489B" wp14:editId="024414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A117" w14:textId="77777777" w:rsidR="00EE1AF1" w:rsidRPr="00C66E52" w:rsidRDefault="00EE1AF1"/>
                          <w:p w14:paraId="4284B14B" w14:textId="77777777" w:rsidR="00EE1AF1" w:rsidRPr="00C66E52" w:rsidRDefault="00EE1AF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E48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4A117" w14:textId="77777777" w:rsidR="00EE1AF1" w:rsidRPr="00C66E52" w:rsidRDefault="00EE1AF1"/>
                    <w:p w14:paraId="4284B14B" w14:textId="77777777" w:rsidR="00EE1AF1" w:rsidRPr="00C66E52" w:rsidRDefault="00EE1AF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2B52173" w14:textId="77777777" w:rsidR="00EE1AF1" w:rsidRPr="00C66E52" w:rsidRDefault="00EE1AF1"/>
    <w:p w14:paraId="69D100DB" w14:textId="77777777" w:rsidR="00EE1AF1" w:rsidRPr="00C66E52" w:rsidRDefault="00EE1AF1">
      <w:pPr>
        <w:rPr>
          <w:sz w:val="2"/>
          <w:szCs w:val="2"/>
        </w:rPr>
      </w:pPr>
    </w:p>
    <w:p w14:paraId="121AC7B9" w14:textId="77777777" w:rsidR="00EE1AF1" w:rsidRPr="00C66E52" w:rsidRDefault="00EE1AF1"/>
    <w:p w14:paraId="286CC8D8" w14:textId="77777777" w:rsidR="00EE1AF1" w:rsidRPr="00C66E52" w:rsidRDefault="00EE1AF1">
      <w:pPr>
        <w:spacing w:after="0" w:line="240" w:lineRule="auto"/>
      </w:pPr>
    </w:p>
  </w:footnote>
  <w:footnote w:type="continuationSeparator" w:id="0">
    <w:p w14:paraId="64091601" w14:textId="77777777" w:rsidR="00EE1AF1" w:rsidRPr="00C66E52" w:rsidRDefault="00EE1AF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AF1"/>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27083</TotalTime>
  <Pages>3</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4069</cp:revision>
  <cp:lastPrinted>2009-02-06T05:36:00Z</cp:lastPrinted>
  <dcterms:created xsi:type="dcterms:W3CDTF">2024-04-09T10:20:00Z</dcterms:created>
  <dcterms:modified xsi:type="dcterms:W3CDTF">2024-05-10T13:51:00Z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