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D196" w14:textId="14E1C725" w:rsidR="004C4821" w:rsidRDefault="001867D1" w:rsidP="001867D1">
      <w:r w:rsidRPr="001867D1">
        <w:rPr>
          <w:rFonts w:hint="eastAsia"/>
        </w:rPr>
        <w:t>Борисова</w:t>
      </w:r>
      <w:r w:rsidRPr="001867D1">
        <w:t xml:space="preserve"> </w:t>
      </w:r>
      <w:r w:rsidRPr="001867D1">
        <w:rPr>
          <w:rFonts w:hint="eastAsia"/>
        </w:rPr>
        <w:t>Анастасия</w:t>
      </w:r>
      <w:r w:rsidRPr="001867D1">
        <w:t xml:space="preserve"> </w:t>
      </w:r>
      <w:r w:rsidRPr="001867D1">
        <w:rPr>
          <w:rFonts w:hint="eastAsia"/>
        </w:rPr>
        <w:t>Сергеевна</w:t>
      </w:r>
      <w:r>
        <w:rPr>
          <w:rFonts w:hint="cs"/>
        </w:rPr>
        <w:t xml:space="preserve"> </w:t>
      </w:r>
      <w:r w:rsidRPr="001867D1">
        <w:rPr>
          <w:rFonts w:hint="eastAsia"/>
        </w:rPr>
        <w:t>Анализ</w:t>
      </w:r>
      <w:r w:rsidRPr="001867D1">
        <w:t xml:space="preserve"> </w:t>
      </w:r>
      <w:r w:rsidRPr="001867D1">
        <w:rPr>
          <w:rFonts w:hint="eastAsia"/>
        </w:rPr>
        <w:t>средств</w:t>
      </w:r>
      <w:r w:rsidRPr="001867D1">
        <w:t xml:space="preserve"> </w:t>
      </w:r>
      <w:r w:rsidRPr="001867D1">
        <w:rPr>
          <w:rFonts w:hint="eastAsia"/>
        </w:rPr>
        <w:t>художественной</w:t>
      </w:r>
      <w:r w:rsidRPr="001867D1">
        <w:t xml:space="preserve"> </w:t>
      </w:r>
      <w:r w:rsidRPr="001867D1">
        <w:rPr>
          <w:rFonts w:hint="eastAsia"/>
        </w:rPr>
        <w:t>выразительности</w:t>
      </w:r>
      <w:r w:rsidRPr="001867D1">
        <w:t xml:space="preserve"> </w:t>
      </w:r>
      <w:r w:rsidRPr="001867D1">
        <w:rPr>
          <w:rFonts w:hint="eastAsia"/>
        </w:rPr>
        <w:t>в</w:t>
      </w:r>
      <w:r w:rsidRPr="001867D1">
        <w:t xml:space="preserve"> </w:t>
      </w:r>
      <w:r w:rsidRPr="001867D1">
        <w:rPr>
          <w:rFonts w:hint="eastAsia"/>
        </w:rPr>
        <w:t>японском</w:t>
      </w:r>
      <w:r w:rsidRPr="001867D1">
        <w:t xml:space="preserve"> </w:t>
      </w:r>
      <w:r w:rsidRPr="001867D1">
        <w:rPr>
          <w:rFonts w:hint="eastAsia"/>
        </w:rPr>
        <w:t>тексте</w:t>
      </w:r>
      <w:r w:rsidRPr="001867D1">
        <w:t xml:space="preserve"> </w:t>
      </w:r>
      <w:r w:rsidRPr="001867D1">
        <w:rPr>
          <w:rFonts w:hint="eastAsia"/>
        </w:rPr>
        <w:t>Книги</w:t>
      </w:r>
      <w:r w:rsidRPr="001867D1">
        <w:t xml:space="preserve"> </w:t>
      </w:r>
      <w:r w:rsidRPr="001867D1">
        <w:rPr>
          <w:rFonts w:hint="eastAsia"/>
        </w:rPr>
        <w:t>Псалтирь</w:t>
      </w:r>
    </w:p>
    <w:p w14:paraId="5C151BA5" w14:textId="77777777" w:rsidR="001867D1" w:rsidRDefault="001867D1" w:rsidP="001867D1">
      <w:r>
        <w:rPr>
          <w:rFonts w:hint="eastAsia"/>
        </w:rPr>
        <w:t>ОГЛАВЛЕНИЕ</w:t>
      </w:r>
      <w:r>
        <w:t xml:space="preserve"> </w:t>
      </w:r>
      <w:r>
        <w:rPr>
          <w:rFonts w:hint="eastAsia"/>
        </w:rPr>
        <w:t>ДИССЕРТАЦИИ</w:t>
      </w:r>
    </w:p>
    <w:p w14:paraId="30D268DA" w14:textId="77777777" w:rsidR="001867D1" w:rsidRDefault="001867D1" w:rsidP="001867D1">
      <w:r>
        <w:rPr>
          <w:rFonts w:hint="eastAsia"/>
        </w:rPr>
        <w:t>кандидат</w:t>
      </w:r>
      <w:r>
        <w:t xml:space="preserve"> </w:t>
      </w:r>
      <w:r>
        <w:rPr>
          <w:rFonts w:hint="eastAsia"/>
        </w:rPr>
        <w:t>наук</w:t>
      </w:r>
      <w:r>
        <w:t xml:space="preserve"> </w:t>
      </w:r>
      <w:r>
        <w:rPr>
          <w:rFonts w:hint="eastAsia"/>
        </w:rPr>
        <w:t>Борисова</w:t>
      </w:r>
      <w:r>
        <w:t xml:space="preserve"> </w:t>
      </w:r>
      <w:r>
        <w:rPr>
          <w:rFonts w:hint="eastAsia"/>
        </w:rPr>
        <w:t>Анастасия</w:t>
      </w:r>
      <w:r>
        <w:t xml:space="preserve"> </w:t>
      </w:r>
      <w:r>
        <w:rPr>
          <w:rFonts w:hint="eastAsia"/>
        </w:rPr>
        <w:t>Сергеевна</w:t>
      </w:r>
    </w:p>
    <w:p w14:paraId="130D39DB" w14:textId="77777777" w:rsidR="001867D1" w:rsidRDefault="001867D1" w:rsidP="001867D1">
      <w:r>
        <w:rPr>
          <w:rFonts w:hint="eastAsia"/>
        </w:rPr>
        <w:t>Введение</w:t>
      </w:r>
    </w:p>
    <w:p w14:paraId="7D71450C" w14:textId="77777777" w:rsidR="001867D1" w:rsidRDefault="001867D1" w:rsidP="001867D1"/>
    <w:p w14:paraId="7D72C9ED" w14:textId="77777777" w:rsidR="001867D1" w:rsidRDefault="001867D1" w:rsidP="001867D1">
      <w:r>
        <w:rPr>
          <w:rFonts w:hint="eastAsia"/>
        </w:rPr>
        <w:t>Глава</w:t>
      </w:r>
      <w:r>
        <w:t xml:space="preserve"> 1. </w:t>
      </w:r>
      <w:r>
        <w:rPr>
          <w:rFonts w:hint="eastAsia"/>
        </w:rPr>
        <w:t>Японские</w:t>
      </w:r>
      <w:r>
        <w:t xml:space="preserve"> </w:t>
      </w:r>
      <w:r>
        <w:rPr>
          <w:rFonts w:hint="eastAsia"/>
        </w:rPr>
        <w:t>тексты</w:t>
      </w:r>
      <w:r>
        <w:t xml:space="preserve"> </w:t>
      </w:r>
      <w:r>
        <w:rPr>
          <w:rFonts w:hint="eastAsia"/>
        </w:rPr>
        <w:t>Псалтири</w:t>
      </w:r>
      <w:r>
        <w:t xml:space="preserve"> </w:t>
      </w:r>
      <w:r>
        <w:rPr>
          <w:rFonts w:hint="eastAsia"/>
        </w:rPr>
        <w:t>и</w:t>
      </w:r>
      <w:r>
        <w:t xml:space="preserve"> </w:t>
      </w:r>
      <w:r>
        <w:rPr>
          <w:rFonts w:hint="eastAsia"/>
        </w:rPr>
        <w:t>основные</w:t>
      </w:r>
      <w:r>
        <w:t xml:space="preserve"> </w:t>
      </w:r>
      <w:r>
        <w:rPr>
          <w:rFonts w:hint="eastAsia"/>
        </w:rPr>
        <w:t>теоретические</w:t>
      </w:r>
      <w:r>
        <w:t xml:space="preserve"> </w:t>
      </w:r>
      <w:r>
        <w:rPr>
          <w:rFonts w:hint="eastAsia"/>
        </w:rPr>
        <w:t>проблемы</w:t>
      </w:r>
      <w:r>
        <w:t xml:space="preserve"> </w:t>
      </w:r>
      <w:r>
        <w:rPr>
          <w:rFonts w:hint="eastAsia"/>
        </w:rPr>
        <w:t>исследования</w:t>
      </w:r>
    </w:p>
    <w:p w14:paraId="37B990F2" w14:textId="77777777" w:rsidR="001867D1" w:rsidRDefault="001867D1" w:rsidP="001867D1"/>
    <w:p w14:paraId="64FA5387" w14:textId="77777777" w:rsidR="001867D1" w:rsidRDefault="001867D1" w:rsidP="001867D1">
      <w:r>
        <w:t xml:space="preserve">1.1 </w:t>
      </w:r>
      <w:r>
        <w:rPr>
          <w:rFonts w:hint="eastAsia"/>
        </w:rPr>
        <w:t>История</w:t>
      </w:r>
      <w:r>
        <w:t xml:space="preserve"> </w:t>
      </w:r>
      <w:r>
        <w:rPr>
          <w:rFonts w:hint="eastAsia"/>
        </w:rPr>
        <w:t>переводов</w:t>
      </w:r>
      <w:r>
        <w:t xml:space="preserve"> </w:t>
      </w:r>
      <w:r>
        <w:rPr>
          <w:rFonts w:hint="eastAsia"/>
        </w:rPr>
        <w:t>Библии</w:t>
      </w:r>
      <w:r>
        <w:t xml:space="preserve"> </w:t>
      </w:r>
      <w:r>
        <w:rPr>
          <w:rFonts w:hint="eastAsia"/>
        </w:rPr>
        <w:t>на</w:t>
      </w:r>
      <w:r>
        <w:t xml:space="preserve"> </w:t>
      </w:r>
      <w:r>
        <w:rPr>
          <w:rFonts w:hint="eastAsia"/>
        </w:rPr>
        <w:t>японский</w:t>
      </w:r>
      <w:r>
        <w:t xml:space="preserve"> </w:t>
      </w:r>
      <w:r>
        <w:rPr>
          <w:rFonts w:hint="eastAsia"/>
        </w:rPr>
        <w:t>язык</w:t>
      </w:r>
      <w:r>
        <w:t xml:space="preserve"> </w:t>
      </w:r>
      <w:r>
        <w:rPr>
          <w:rFonts w:hint="eastAsia"/>
        </w:rPr>
        <w:t>в</w:t>
      </w:r>
      <w:r>
        <w:t xml:space="preserve"> </w:t>
      </w:r>
      <w:r>
        <w:rPr>
          <w:rFonts w:hint="eastAsia"/>
        </w:rPr>
        <w:t>контексте</w:t>
      </w:r>
      <w:r>
        <w:t xml:space="preserve"> </w:t>
      </w:r>
      <w:r>
        <w:rPr>
          <w:rFonts w:hint="eastAsia"/>
        </w:rPr>
        <w:t>интереса</w:t>
      </w:r>
      <w:r>
        <w:t xml:space="preserve"> </w:t>
      </w:r>
      <w:r>
        <w:rPr>
          <w:rFonts w:hint="eastAsia"/>
        </w:rPr>
        <w:t>Японии</w:t>
      </w:r>
      <w:r>
        <w:t xml:space="preserve"> </w:t>
      </w:r>
      <w:r>
        <w:rPr>
          <w:rFonts w:hint="eastAsia"/>
        </w:rPr>
        <w:t>к</w:t>
      </w:r>
    </w:p>
    <w:p w14:paraId="7263440C" w14:textId="77777777" w:rsidR="001867D1" w:rsidRDefault="001867D1" w:rsidP="001867D1"/>
    <w:p w14:paraId="653670AD" w14:textId="77777777" w:rsidR="001867D1" w:rsidRDefault="001867D1" w:rsidP="001867D1">
      <w:r>
        <w:rPr>
          <w:rFonts w:hint="eastAsia"/>
        </w:rPr>
        <w:t>западной</w:t>
      </w:r>
      <w:r>
        <w:t xml:space="preserve"> </w:t>
      </w:r>
      <w:r>
        <w:rPr>
          <w:rFonts w:hint="eastAsia"/>
        </w:rPr>
        <w:t>культуре</w:t>
      </w:r>
    </w:p>
    <w:p w14:paraId="748D8179" w14:textId="77777777" w:rsidR="001867D1" w:rsidRDefault="001867D1" w:rsidP="001867D1"/>
    <w:p w14:paraId="73ACFCFC" w14:textId="77777777" w:rsidR="001867D1" w:rsidRDefault="001867D1" w:rsidP="001867D1">
      <w:r>
        <w:t xml:space="preserve">1.2. </w:t>
      </w:r>
      <w:r>
        <w:rPr>
          <w:rFonts w:hint="eastAsia"/>
        </w:rPr>
        <w:t>Характеристика</w:t>
      </w:r>
      <w:r>
        <w:t xml:space="preserve"> </w:t>
      </w:r>
      <w:r>
        <w:rPr>
          <w:rFonts w:hint="eastAsia"/>
        </w:rPr>
        <w:t>двух</w:t>
      </w:r>
      <w:r>
        <w:t xml:space="preserve"> </w:t>
      </w:r>
      <w:r>
        <w:rPr>
          <w:rFonts w:hint="eastAsia"/>
        </w:rPr>
        <w:t>вариантов</w:t>
      </w:r>
      <w:r>
        <w:t xml:space="preserve"> </w:t>
      </w:r>
      <w:r>
        <w:rPr>
          <w:rFonts w:hint="eastAsia"/>
        </w:rPr>
        <w:t>японоязычного</w:t>
      </w:r>
      <w:r>
        <w:t xml:space="preserve"> </w:t>
      </w:r>
      <w:r>
        <w:rPr>
          <w:rFonts w:hint="eastAsia"/>
        </w:rPr>
        <w:t>текста</w:t>
      </w:r>
      <w:r>
        <w:t xml:space="preserve"> </w:t>
      </w:r>
      <w:r>
        <w:rPr>
          <w:rFonts w:hint="eastAsia"/>
        </w:rPr>
        <w:t>Книги</w:t>
      </w:r>
      <w:r>
        <w:t xml:space="preserve"> </w:t>
      </w:r>
      <w:r>
        <w:rPr>
          <w:rFonts w:hint="eastAsia"/>
        </w:rPr>
        <w:t>Псалтирь</w:t>
      </w:r>
      <w:r>
        <w:t xml:space="preserve"> </w:t>
      </w:r>
      <w:r>
        <w:rPr>
          <w:rFonts w:hint="eastAsia"/>
        </w:rPr>
        <w:t>и</w:t>
      </w:r>
      <w:r>
        <w:t xml:space="preserve"> </w:t>
      </w:r>
      <w:r>
        <w:rPr>
          <w:rFonts w:hint="eastAsia"/>
        </w:rPr>
        <w:t>их</w:t>
      </w:r>
    </w:p>
    <w:p w14:paraId="4E723D77" w14:textId="77777777" w:rsidR="001867D1" w:rsidRDefault="001867D1" w:rsidP="001867D1"/>
    <w:p w14:paraId="0FACEA0E" w14:textId="77777777" w:rsidR="001867D1" w:rsidRDefault="001867D1" w:rsidP="001867D1">
      <w:r>
        <w:rPr>
          <w:rFonts w:hint="eastAsia"/>
        </w:rPr>
        <w:t>функциональные</w:t>
      </w:r>
      <w:r>
        <w:t xml:space="preserve"> </w:t>
      </w:r>
      <w:r>
        <w:rPr>
          <w:rFonts w:hint="eastAsia"/>
        </w:rPr>
        <w:t>различия</w:t>
      </w:r>
    </w:p>
    <w:p w14:paraId="779BDD2B" w14:textId="77777777" w:rsidR="001867D1" w:rsidRDefault="001867D1" w:rsidP="001867D1"/>
    <w:p w14:paraId="3180C2C4" w14:textId="77777777" w:rsidR="001867D1" w:rsidRDefault="001867D1" w:rsidP="001867D1">
      <w:r>
        <w:t xml:space="preserve">1.3 </w:t>
      </w:r>
      <w:r>
        <w:rPr>
          <w:rFonts w:hint="eastAsia"/>
        </w:rPr>
        <w:t>О</w:t>
      </w:r>
      <w:r>
        <w:t xml:space="preserve"> </w:t>
      </w:r>
      <w:r>
        <w:rPr>
          <w:rFonts w:hint="eastAsia"/>
        </w:rPr>
        <w:t>феномене</w:t>
      </w:r>
      <w:r>
        <w:t xml:space="preserve"> </w:t>
      </w:r>
      <w:r>
        <w:rPr>
          <w:rFonts w:hint="eastAsia"/>
        </w:rPr>
        <w:t>сопротивления</w:t>
      </w:r>
      <w:r>
        <w:t xml:space="preserve"> </w:t>
      </w:r>
      <w:r>
        <w:rPr>
          <w:rFonts w:hint="eastAsia"/>
        </w:rPr>
        <w:t>языка</w:t>
      </w:r>
      <w:r>
        <w:t xml:space="preserve"> </w:t>
      </w:r>
      <w:r>
        <w:rPr>
          <w:rFonts w:hint="eastAsia"/>
        </w:rPr>
        <w:t>в</w:t>
      </w:r>
      <w:r>
        <w:t xml:space="preserve"> </w:t>
      </w:r>
      <w:r>
        <w:rPr>
          <w:rFonts w:hint="eastAsia"/>
        </w:rPr>
        <w:t>японских</w:t>
      </w:r>
      <w:r>
        <w:t xml:space="preserve"> </w:t>
      </w:r>
      <w:r>
        <w:rPr>
          <w:rFonts w:hint="eastAsia"/>
        </w:rPr>
        <w:t>текстах</w:t>
      </w:r>
      <w:r>
        <w:t xml:space="preserve"> </w:t>
      </w:r>
      <w:r>
        <w:rPr>
          <w:rFonts w:hint="eastAsia"/>
        </w:rPr>
        <w:t>Псалтири</w:t>
      </w:r>
      <w:r>
        <w:t xml:space="preserve">. </w:t>
      </w:r>
      <w:r>
        <w:rPr>
          <w:rFonts w:hint="eastAsia"/>
        </w:rPr>
        <w:t>Оппозиция</w:t>
      </w:r>
    </w:p>
    <w:p w14:paraId="33BCB4B1" w14:textId="77777777" w:rsidR="001867D1" w:rsidRDefault="001867D1" w:rsidP="001867D1"/>
    <w:p w14:paraId="696CBBD2" w14:textId="77777777" w:rsidR="001867D1" w:rsidRDefault="001867D1" w:rsidP="001867D1">
      <w:r>
        <w:rPr>
          <w:rFonts w:hint="eastAsia"/>
        </w:rPr>
        <w:t>центрации</w:t>
      </w:r>
      <w:r>
        <w:t xml:space="preserve"> </w:t>
      </w:r>
      <w:r>
        <w:rPr>
          <w:rFonts w:hint="eastAsia"/>
        </w:rPr>
        <w:t>и</w:t>
      </w:r>
      <w:r>
        <w:t xml:space="preserve"> </w:t>
      </w:r>
      <w:r>
        <w:rPr>
          <w:rFonts w:hint="eastAsia"/>
        </w:rPr>
        <w:t>нонселекции</w:t>
      </w:r>
      <w:r>
        <w:t xml:space="preserve">, </w:t>
      </w:r>
      <w:r>
        <w:rPr>
          <w:rFonts w:hint="eastAsia"/>
        </w:rPr>
        <w:t>метафоры</w:t>
      </w:r>
      <w:r>
        <w:t xml:space="preserve"> </w:t>
      </w:r>
      <w:r>
        <w:rPr>
          <w:rFonts w:hint="eastAsia"/>
        </w:rPr>
        <w:t>и</w:t>
      </w:r>
      <w:r>
        <w:t xml:space="preserve"> </w:t>
      </w:r>
      <w:r>
        <w:rPr>
          <w:rFonts w:hint="eastAsia"/>
        </w:rPr>
        <w:t>метонимии</w:t>
      </w:r>
    </w:p>
    <w:p w14:paraId="0B6E591C" w14:textId="77777777" w:rsidR="001867D1" w:rsidRDefault="001867D1" w:rsidP="001867D1"/>
    <w:p w14:paraId="235D3747" w14:textId="77777777" w:rsidR="001867D1" w:rsidRDefault="001867D1" w:rsidP="001867D1">
      <w:r>
        <w:rPr>
          <w:rFonts w:hint="eastAsia"/>
        </w:rPr>
        <w:t>Глава</w:t>
      </w:r>
      <w:r>
        <w:t xml:space="preserve"> 2. </w:t>
      </w:r>
      <w:r>
        <w:rPr>
          <w:rFonts w:hint="eastAsia"/>
        </w:rPr>
        <w:t>Анализ</w:t>
      </w:r>
      <w:r>
        <w:t xml:space="preserve"> </w:t>
      </w:r>
      <w:r>
        <w:rPr>
          <w:rFonts w:hint="eastAsia"/>
        </w:rPr>
        <w:t>основных</w:t>
      </w:r>
      <w:r>
        <w:t xml:space="preserve"> </w:t>
      </w:r>
      <w:r>
        <w:rPr>
          <w:rFonts w:hint="eastAsia"/>
        </w:rPr>
        <w:t>средств</w:t>
      </w:r>
      <w:r>
        <w:t xml:space="preserve"> </w:t>
      </w:r>
      <w:r>
        <w:rPr>
          <w:rFonts w:hint="eastAsia"/>
        </w:rPr>
        <w:t>художественной</w:t>
      </w:r>
      <w:r>
        <w:t xml:space="preserve"> </w:t>
      </w:r>
      <w:r>
        <w:rPr>
          <w:rFonts w:hint="eastAsia"/>
        </w:rPr>
        <w:t>выразительности</w:t>
      </w:r>
    </w:p>
    <w:p w14:paraId="4A1E69CC" w14:textId="77777777" w:rsidR="001867D1" w:rsidRDefault="001867D1" w:rsidP="001867D1"/>
    <w:p w14:paraId="0BCD8A22" w14:textId="77777777" w:rsidR="001867D1" w:rsidRDefault="001867D1" w:rsidP="001867D1">
      <w:r>
        <w:t xml:space="preserve">2.1 </w:t>
      </w:r>
      <w:r>
        <w:rPr>
          <w:rFonts w:hint="eastAsia"/>
        </w:rPr>
        <w:t>Параллелизм</w:t>
      </w:r>
    </w:p>
    <w:p w14:paraId="6738F7B7" w14:textId="77777777" w:rsidR="001867D1" w:rsidRDefault="001867D1" w:rsidP="001867D1"/>
    <w:p w14:paraId="0F841E9F" w14:textId="77777777" w:rsidR="001867D1" w:rsidRDefault="001867D1" w:rsidP="001867D1">
      <w:r>
        <w:t xml:space="preserve">2.1.1. </w:t>
      </w:r>
      <w:r>
        <w:rPr>
          <w:rFonts w:hint="eastAsia"/>
        </w:rPr>
        <w:t>Синонимический</w:t>
      </w:r>
      <w:r>
        <w:t xml:space="preserve"> </w:t>
      </w:r>
      <w:r>
        <w:rPr>
          <w:rFonts w:hint="eastAsia"/>
        </w:rPr>
        <w:t>параллелизм</w:t>
      </w:r>
    </w:p>
    <w:p w14:paraId="5A9765E5" w14:textId="77777777" w:rsidR="001867D1" w:rsidRDefault="001867D1" w:rsidP="001867D1"/>
    <w:p w14:paraId="7D2CDB81" w14:textId="77777777" w:rsidR="001867D1" w:rsidRDefault="001867D1" w:rsidP="001867D1">
      <w:r>
        <w:t xml:space="preserve">2.1.2 </w:t>
      </w:r>
      <w:r>
        <w:rPr>
          <w:rFonts w:hint="eastAsia"/>
        </w:rPr>
        <w:t>Антитетический</w:t>
      </w:r>
      <w:r>
        <w:t xml:space="preserve"> </w:t>
      </w:r>
      <w:r>
        <w:rPr>
          <w:rFonts w:hint="eastAsia"/>
        </w:rPr>
        <w:t>параллелизм</w:t>
      </w:r>
    </w:p>
    <w:p w14:paraId="3CEDD17C" w14:textId="77777777" w:rsidR="001867D1" w:rsidRDefault="001867D1" w:rsidP="001867D1"/>
    <w:p w14:paraId="0A8A5200" w14:textId="77777777" w:rsidR="001867D1" w:rsidRDefault="001867D1" w:rsidP="001867D1">
      <w:r>
        <w:t xml:space="preserve">2.1.3 </w:t>
      </w:r>
      <w:r>
        <w:rPr>
          <w:rFonts w:hint="eastAsia"/>
        </w:rPr>
        <w:t>Синтетический</w:t>
      </w:r>
      <w:r>
        <w:t xml:space="preserve"> </w:t>
      </w:r>
      <w:r>
        <w:rPr>
          <w:rFonts w:hint="eastAsia"/>
        </w:rPr>
        <w:t>параллелизм</w:t>
      </w:r>
      <w:r>
        <w:t xml:space="preserve"> </w:t>
      </w:r>
      <w:r>
        <w:rPr>
          <w:rFonts w:hint="eastAsia"/>
        </w:rPr>
        <w:t>и</w:t>
      </w:r>
      <w:r>
        <w:t xml:space="preserve"> </w:t>
      </w:r>
      <w:r>
        <w:rPr>
          <w:rFonts w:hint="eastAsia"/>
        </w:rPr>
        <w:t>параллелизм</w:t>
      </w:r>
      <w:r>
        <w:t xml:space="preserve"> </w:t>
      </w:r>
      <w:r>
        <w:rPr>
          <w:rFonts w:hint="eastAsia"/>
        </w:rPr>
        <w:t>степеней</w:t>
      </w:r>
    </w:p>
    <w:p w14:paraId="77787634" w14:textId="77777777" w:rsidR="001867D1" w:rsidRDefault="001867D1" w:rsidP="001867D1"/>
    <w:p w14:paraId="635BAF89" w14:textId="77777777" w:rsidR="001867D1" w:rsidRDefault="001867D1" w:rsidP="001867D1">
      <w:r>
        <w:t xml:space="preserve">2.2 </w:t>
      </w:r>
      <w:r>
        <w:rPr>
          <w:rFonts w:hint="eastAsia"/>
        </w:rPr>
        <w:t>Метафора</w:t>
      </w:r>
      <w:r>
        <w:t xml:space="preserve">. </w:t>
      </w:r>
      <w:r>
        <w:rPr>
          <w:rFonts w:hint="eastAsia"/>
        </w:rPr>
        <w:t>Сравнение</w:t>
      </w:r>
    </w:p>
    <w:p w14:paraId="4F6A0458" w14:textId="77777777" w:rsidR="001867D1" w:rsidRDefault="001867D1" w:rsidP="001867D1"/>
    <w:p w14:paraId="31357B30" w14:textId="77777777" w:rsidR="001867D1" w:rsidRDefault="001867D1" w:rsidP="001867D1">
      <w:r>
        <w:t xml:space="preserve">2.2.1 </w:t>
      </w:r>
      <w:r>
        <w:rPr>
          <w:rFonts w:hint="eastAsia"/>
        </w:rPr>
        <w:t>Онтологические</w:t>
      </w:r>
      <w:r>
        <w:t xml:space="preserve"> </w:t>
      </w:r>
      <w:r>
        <w:rPr>
          <w:rFonts w:hint="eastAsia"/>
        </w:rPr>
        <w:t>метафоры</w:t>
      </w:r>
    </w:p>
    <w:p w14:paraId="6BC3A465" w14:textId="77777777" w:rsidR="001867D1" w:rsidRDefault="001867D1" w:rsidP="001867D1"/>
    <w:p w14:paraId="4B86AD3A" w14:textId="77777777" w:rsidR="001867D1" w:rsidRDefault="001867D1" w:rsidP="001867D1">
      <w:r>
        <w:t xml:space="preserve">2.2.2 </w:t>
      </w:r>
      <w:r>
        <w:rPr>
          <w:rFonts w:hint="eastAsia"/>
        </w:rPr>
        <w:t>Персонификация</w:t>
      </w:r>
    </w:p>
    <w:p w14:paraId="08B071B3" w14:textId="77777777" w:rsidR="001867D1" w:rsidRDefault="001867D1" w:rsidP="001867D1"/>
    <w:p w14:paraId="74069B84" w14:textId="77777777" w:rsidR="001867D1" w:rsidRDefault="001867D1" w:rsidP="001867D1">
      <w:r>
        <w:t xml:space="preserve">2.2.3 </w:t>
      </w:r>
      <w:r>
        <w:rPr>
          <w:rFonts w:hint="eastAsia"/>
        </w:rPr>
        <w:t>Ориентационные</w:t>
      </w:r>
      <w:r>
        <w:t xml:space="preserve"> </w:t>
      </w:r>
      <w:r>
        <w:rPr>
          <w:rFonts w:hint="eastAsia"/>
        </w:rPr>
        <w:t>метафоры</w:t>
      </w:r>
    </w:p>
    <w:p w14:paraId="3C891FB3" w14:textId="77777777" w:rsidR="001867D1" w:rsidRDefault="001867D1" w:rsidP="001867D1"/>
    <w:p w14:paraId="7391DC88" w14:textId="77777777" w:rsidR="001867D1" w:rsidRDefault="001867D1" w:rsidP="001867D1">
      <w:r>
        <w:t xml:space="preserve">2.2.4 </w:t>
      </w:r>
      <w:r>
        <w:rPr>
          <w:rFonts w:hint="eastAsia"/>
        </w:rPr>
        <w:t>Концептуальные</w:t>
      </w:r>
      <w:r>
        <w:t xml:space="preserve"> </w:t>
      </w:r>
      <w:r>
        <w:rPr>
          <w:rFonts w:hint="eastAsia"/>
        </w:rPr>
        <w:t>метафоры</w:t>
      </w:r>
    </w:p>
    <w:p w14:paraId="3DC64AB0" w14:textId="77777777" w:rsidR="001867D1" w:rsidRDefault="001867D1" w:rsidP="001867D1"/>
    <w:p w14:paraId="7B2C1062" w14:textId="77777777" w:rsidR="001867D1" w:rsidRDefault="001867D1" w:rsidP="001867D1">
      <w:r>
        <w:t xml:space="preserve">2.2.5 </w:t>
      </w:r>
      <w:r>
        <w:rPr>
          <w:rFonts w:hint="eastAsia"/>
        </w:rPr>
        <w:t>Связь</w:t>
      </w:r>
      <w:r>
        <w:t xml:space="preserve"> </w:t>
      </w:r>
      <w:r>
        <w:rPr>
          <w:rFonts w:hint="eastAsia"/>
        </w:rPr>
        <w:t>метафор</w:t>
      </w:r>
      <w:r>
        <w:t xml:space="preserve"> </w:t>
      </w:r>
      <w:r>
        <w:rPr>
          <w:rFonts w:hint="eastAsia"/>
        </w:rPr>
        <w:t>и</w:t>
      </w:r>
      <w:r>
        <w:t xml:space="preserve"> </w:t>
      </w:r>
      <w:r>
        <w:rPr>
          <w:rFonts w:hint="eastAsia"/>
        </w:rPr>
        <w:t>функциональности</w:t>
      </w:r>
      <w:r>
        <w:t xml:space="preserve"> </w:t>
      </w:r>
      <w:r>
        <w:rPr>
          <w:rFonts w:hint="eastAsia"/>
        </w:rPr>
        <w:t>перевода</w:t>
      </w:r>
    </w:p>
    <w:p w14:paraId="647D869F" w14:textId="77777777" w:rsidR="001867D1" w:rsidRDefault="001867D1" w:rsidP="001867D1"/>
    <w:p w14:paraId="3EA267E4" w14:textId="77777777" w:rsidR="001867D1" w:rsidRDefault="001867D1" w:rsidP="001867D1">
      <w:r>
        <w:t xml:space="preserve">2.3 </w:t>
      </w:r>
      <w:r>
        <w:rPr>
          <w:rFonts w:hint="eastAsia"/>
        </w:rPr>
        <w:t>Метонимия</w:t>
      </w:r>
    </w:p>
    <w:p w14:paraId="77785F68" w14:textId="77777777" w:rsidR="001867D1" w:rsidRDefault="001867D1" w:rsidP="001867D1"/>
    <w:p w14:paraId="5FF100DB" w14:textId="77777777" w:rsidR="001867D1" w:rsidRDefault="001867D1" w:rsidP="001867D1">
      <w:r>
        <w:t xml:space="preserve">2.4 </w:t>
      </w:r>
      <w:r>
        <w:rPr>
          <w:rFonts w:hint="eastAsia"/>
        </w:rPr>
        <w:t>Гипербола</w:t>
      </w:r>
    </w:p>
    <w:p w14:paraId="3BBAB6F0" w14:textId="77777777" w:rsidR="001867D1" w:rsidRDefault="001867D1" w:rsidP="001867D1"/>
    <w:p w14:paraId="0508E5D0" w14:textId="77777777" w:rsidR="001867D1" w:rsidRDefault="001867D1" w:rsidP="001867D1">
      <w:r>
        <w:t xml:space="preserve">2.5 </w:t>
      </w:r>
      <w:r>
        <w:rPr>
          <w:rFonts w:hint="eastAsia"/>
        </w:rPr>
        <w:t>Анафора</w:t>
      </w:r>
      <w:r>
        <w:t xml:space="preserve"> </w:t>
      </w:r>
      <w:r>
        <w:rPr>
          <w:rFonts w:hint="eastAsia"/>
        </w:rPr>
        <w:t>и</w:t>
      </w:r>
      <w:r>
        <w:t xml:space="preserve"> </w:t>
      </w:r>
      <w:r>
        <w:rPr>
          <w:rFonts w:hint="eastAsia"/>
        </w:rPr>
        <w:t>эпифора</w:t>
      </w:r>
      <w:r>
        <w:t xml:space="preserve">, </w:t>
      </w:r>
      <w:r>
        <w:rPr>
          <w:rFonts w:hint="eastAsia"/>
        </w:rPr>
        <w:t>ритмическая</w:t>
      </w:r>
      <w:r>
        <w:t xml:space="preserve"> </w:t>
      </w:r>
      <w:r>
        <w:rPr>
          <w:rFonts w:hint="eastAsia"/>
        </w:rPr>
        <w:t>организация</w:t>
      </w:r>
      <w:r>
        <w:t xml:space="preserve"> </w:t>
      </w:r>
      <w:r>
        <w:rPr>
          <w:rFonts w:hint="eastAsia"/>
        </w:rPr>
        <w:t>стиха</w:t>
      </w:r>
      <w:r>
        <w:t xml:space="preserve"> </w:t>
      </w:r>
      <w:r>
        <w:rPr>
          <w:rFonts w:hint="eastAsia"/>
        </w:rPr>
        <w:t>и</w:t>
      </w:r>
      <w:r>
        <w:t xml:space="preserve"> </w:t>
      </w:r>
      <w:r>
        <w:rPr>
          <w:rFonts w:hint="eastAsia"/>
        </w:rPr>
        <w:t>отношение</w:t>
      </w:r>
      <w:r>
        <w:t xml:space="preserve"> </w:t>
      </w:r>
      <w:r>
        <w:rPr>
          <w:rFonts w:hint="eastAsia"/>
        </w:rPr>
        <w:t>к</w:t>
      </w:r>
      <w:r>
        <w:t xml:space="preserve"> </w:t>
      </w:r>
      <w:r>
        <w:rPr>
          <w:rFonts w:hint="eastAsia"/>
        </w:rPr>
        <w:t>рифме</w:t>
      </w:r>
      <w:r>
        <w:t>96</w:t>
      </w:r>
    </w:p>
    <w:p w14:paraId="4165211F" w14:textId="77777777" w:rsidR="001867D1" w:rsidRDefault="001867D1" w:rsidP="001867D1"/>
    <w:p w14:paraId="5FB483D1" w14:textId="77777777" w:rsidR="001867D1" w:rsidRDefault="001867D1" w:rsidP="001867D1">
      <w:r>
        <w:t xml:space="preserve">2.6 </w:t>
      </w:r>
      <w:r>
        <w:rPr>
          <w:rFonts w:hint="eastAsia"/>
        </w:rPr>
        <w:t>Обращение</w:t>
      </w:r>
      <w:r>
        <w:t xml:space="preserve">, </w:t>
      </w:r>
      <w:r>
        <w:rPr>
          <w:rFonts w:hint="eastAsia"/>
        </w:rPr>
        <w:t>молитвенная</w:t>
      </w:r>
      <w:r>
        <w:t xml:space="preserve"> </w:t>
      </w:r>
      <w:r>
        <w:rPr>
          <w:rFonts w:hint="eastAsia"/>
        </w:rPr>
        <w:t>просьба</w:t>
      </w:r>
      <w:r>
        <w:t xml:space="preserve">, </w:t>
      </w:r>
      <w:r>
        <w:rPr>
          <w:rFonts w:hint="eastAsia"/>
        </w:rPr>
        <w:t>риторический</w:t>
      </w:r>
      <w:r>
        <w:t xml:space="preserve"> </w:t>
      </w:r>
      <w:r>
        <w:rPr>
          <w:rFonts w:hint="eastAsia"/>
        </w:rPr>
        <w:t>вопрос</w:t>
      </w:r>
      <w:r>
        <w:t xml:space="preserve">, </w:t>
      </w:r>
      <w:r>
        <w:rPr>
          <w:rFonts w:hint="eastAsia"/>
        </w:rPr>
        <w:t>восклицание</w:t>
      </w:r>
    </w:p>
    <w:p w14:paraId="2B31D5CC" w14:textId="77777777" w:rsidR="001867D1" w:rsidRDefault="001867D1" w:rsidP="001867D1"/>
    <w:p w14:paraId="31E3CA07" w14:textId="77777777" w:rsidR="001867D1" w:rsidRDefault="001867D1" w:rsidP="001867D1">
      <w:r>
        <w:t xml:space="preserve">2.7 </w:t>
      </w:r>
      <w:r>
        <w:rPr>
          <w:rFonts w:hint="eastAsia"/>
        </w:rPr>
        <w:t>Приёмы</w:t>
      </w:r>
      <w:r>
        <w:t xml:space="preserve">, </w:t>
      </w:r>
      <w:r>
        <w:rPr>
          <w:rFonts w:hint="eastAsia"/>
        </w:rPr>
        <w:t>отсутствующие</w:t>
      </w:r>
      <w:r>
        <w:t xml:space="preserve"> </w:t>
      </w:r>
      <w:r>
        <w:rPr>
          <w:rFonts w:hint="eastAsia"/>
        </w:rPr>
        <w:t>в</w:t>
      </w:r>
      <w:r>
        <w:t xml:space="preserve"> </w:t>
      </w:r>
      <w:r>
        <w:rPr>
          <w:rFonts w:hint="eastAsia"/>
        </w:rPr>
        <w:t>японском</w:t>
      </w:r>
      <w:r>
        <w:t xml:space="preserve"> </w:t>
      </w:r>
      <w:r>
        <w:rPr>
          <w:rFonts w:hint="eastAsia"/>
        </w:rPr>
        <w:t>тексте</w:t>
      </w:r>
    </w:p>
    <w:p w14:paraId="0ACA3CFF" w14:textId="77777777" w:rsidR="001867D1" w:rsidRDefault="001867D1" w:rsidP="001867D1"/>
    <w:p w14:paraId="0B92BCEF" w14:textId="77777777" w:rsidR="001867D1" w:rsidRDefault="001867D1" w:rsidP="001867D1">
      <w:r>
        <w:rPr>
          <w:rFonts w:hint="eastAsia"/>
        </w:rPr>
        <w:t>Глава</w:t>
      </w:r>
      <w:r>
        <w:t xml:space="preserve"> 3. </w:t>
      </w:r>
      <w:r>
        <w:rPr>
          <w:rFonts w:hint="eastAsia"/>
        </w:rPr>
        <w:t>Особенности</w:t>
      </w:r>
      <w:r>
        <w:t xml:space="preserve"> </w:t>
      </w:r>
      <w:r>
        <w:rPr>
          <w:rFonts w:hint="eastAsia"/>
        </w:rPr>
        <w:t>идиоматики</w:t>
      </w:r>
      <w:r>
        <w:t xml:space="preserve"> </w:t>
      </w:r>
      <w:r>
        <w:rPr>
          <w:rFonts w:hint="eastAsia"/>
        </w:rPr>
        <w:t>и</w:t>
      </w:r>
      <w:r>
        <w:t xml:space="preserve"> </w:t>
      </w:r>
      <w:r>
        <w:rPr>
          <w:rFonts w:hint="eastAsia"/>
        </w:rPr>
        <w:t>основных</w:t>
      </w:r>
      <w:r>
        <w:t xml:space="preserve"> </w:t>
      </w:r>
      <w:r>
        <w:rPr>
          <w:rFonts w:hint="eastAsia"/>
        </w:rPr>
        <w:t>образов</w:t>
      </w:r>
      <w:r>
        <w:t xml:space="preserve"> </w:t>
      </w:r>
      <w:r>
        <w:rPr>
          <w:rFonts w:hint="eastAsia"/>
        </w:rPr>
        <w:t>японского</w:t>
      </w:r>
      <w:r>
        <w:t xml:space="preserve"> </w:t>
      </w:r>
      <w:r>
        <w:rPr>
          <w:rFonts w:hint="eastAsia"/>
        </w:rPr>
        <w:t>текста</w:t>
      </w:r>
    </w:p>
    <w:p w14:paraId="1766DC71" w14:textId="77777777" w:rsidR="001867D1" w:rsidRDefault="001867D1" w:rsidP="001867D1"/>
    <w:p w14:paraId="602396B1" w14:textId="77777777" w:rsidR="001867D1" w:rsidRDefault="001867D1" w:rsidP="001867D1">
      <w:r>
        <w:rPr>
          <w:rFonts w:hint="eastAsia"/>
        </w:rPr>
        <w:t>Книги</w:t>
      </w:r>
      <w:r>
        <w:t xml:space="preserve"> </w:t>
      </w:r>
      <w:r>
        <w:rPr>
          <w:rFonts w:hint="eastAsia"/>
        </w:rPr>
        <w:t>Псалтирь</w:t>
      </w:r>
    </w:p>
    <w:p w14:paraId="5058F49E" w14:textId="77777777" w:rsidR="001867D1" w:rsidRDefault="001867D1" w:rsidP="001867D1"/>
    <w:p w14:paraId="7FAD35F3" w14:textId="77777777" w:rsidR="001867D1" w:rsidRDefault="001867D1" w:rsidP="001867D1">
      <w:r>
        <w:t xml:space="preserve">3.1 </w:t>
      </w:r>
      <w:r>
        <w:rPr>
          <w:rFonts w:hint="eastAsia"/>
        </w:rPr>
        <w:t>Особенности</w:t>
      </w:r>
      <w:r>
        <w:t xml:space="preserve"> </w:t>
      </w:r>
      <w:r>
        <w:rPr>
          <w:rFonts w:hint="eastAsia"/>
        </w:rPr>
        <w:t>идиом</w:t>
      </w:r>
      <w:r>
        <w:t xml:space="preserve">, </w:t>
      </w:r>
      <w:r>
        <w:rPr>
          <w:rFonts w:hint="eastAsia"/>
        </w:rPr>
        <w:t>их</w:t>
      </w:r>
      <w:r>
        <w:t xml:space="preserve"> </w:t>
      </w:r>
      <w:r>
        <w:rPr>
          <w:rFonts w:hint="eastAsia"/>
        </w:rPr>
        <w:t>квазиметафоричность</w:t>
      </w:r>
      <w:r>
        <w:t xml:space="preserve"> </w:t>
      </w:r>
      <w:r>
        <w:rPr>
          <w:rFonts w:hint="eastAsia"/>
        </w:rPr>
        <w:t>и</w:t>
      </w:r>
      <w:r>
        <w:t xml:space="preserve"> </w:t>
      </w:r>
      <w:r>
        <w:rPr>
          <w:rFonts w:hint="eastAsia"/>
        </w:rPr>
        <w:t>квазиметонимичность</w:t>
      </w:r>
    </w:p>
    <w:p w14:paraId="32FBA257" w14:textId="77777777" w:rsidR="001867D1" w:rsidRDefault="001867D1" w:rsidP="001867D1"/>
    <w:p w14:paraId="7A8FAF34" w14:textId="77777777" w:rsidR="001867D1" w:rsidRDefault="001867D1" w:rsidP="001867D1">
      <w:r>
        <w:t xml:space="preserve">3.2 </w:t>
      </w:r>
      <w:r>
        <w:rPr>
          <w:rFonts w:hint="eastAsia"/>
        </w:rPr>
        <w:t>Образ</w:t>
      </w:r>
      <w:r>
        <w:t xml:space="preserve"> </w:t>
      </w:r>
      <w:r>
        <w:rPr>
          <w:rFonts w:hint="eastAsia"/>
        </w:rPr>
        <w:t>Бога</w:t>
      </w:r>
      <w:r>
        <w:t xml:space="preserve"> </w:t>
      </w:r>
      <w:r>
        <w:rPr>
          <w:rFonts w:hint="eastAsia"/>
        </w:rPr>
        <w:t>и</w:t>
      </w:r>
      <w:r>
        <w:t xml:space="preserve"> </w:t>
      </w:r>
      <w:r>
        <w:rPr>
          <w:rFonts w:hint="eastAsia"/>
        </w:rPr>
        <w:t>проблемы</w:t>
      </w:r>
      <w:r>
        <w:t xml:space="preserve"> </w:t>
      </w:r>
      <w:r>
        <w:rPr>
          <w:rFonts w:hint="eastAsia"/>
        </w:rPr>
        <w:t>его</w:t>
      </w:r>
      <w:r>
        <w:t xml:space="preserve"> </w:t>
      </w:r>
      <w:r>
        <w:rPr>
          <w:rFonts w:hint="eastAsia"/>
        </w:rPr>
        <w:t>отображения</w:t>
      </w:r>
      <w:r>
        <w:t xml:space="preserve"> </w:t>
      </w:r>
      <w:r>
        <w:rPr>
          <w:rFonts w:hint="eastAsia"/>
        </w:rPr>
        <w:t>средствами</w:t>
      </w:r>
      <w:r>
        <w:t xml:space="preserve"> </w:t>
      </w:r>
      <w:r>
        <w:rPr>
          <w:rFonts w:hint="eastAsia"/>
        </w:rPr>
        <w:t>японского</w:t>
      </w:r>
      <w:r>
        <w:t xml:space="preserve"> </w:t>
      </w:r>
      <w:r>
        <w:rPr>
          <w:rFonts w:hint="eastAsia"/>
        </w:rPr>
        <w:t>языка</w:t>
      </w:r>
    </w:p>
    <w:p w14:paraId="754168A8" w14:textId="77777777" w:rsidR="001867D1" w:rsidRDefault="001867D1" w:rsidP="001867D1"/>
    <w:p w14:paraId="6958DE27" w14:textId="77777777" w:rsidR="001867D1" w:rsidRDefault="001867D1" w:rsidP="001867D1">
      <w:r>
        <w:t xml:space="preserve">3.3 </w:t>
      </w:r>
      <w:r>
        <w:rPr>
          <w:rFonts w:hint="eastAsia"/>
        </w:rPr>
        <w:t>Образ</w:t>
      </w:r>
      <w:r>
        <w:t xml:space="preserve"> </w:t>
      </w:r>
      <w:r>
        <w:rPr>
          <w:rFonts w:hint="eastAsia"/>
        </w:rPr>
        <w:t>Храма</w:t>
      </w:r>
      <w:r>
        <w:t xml:space="preserve"> </w:t>
      </w:r>
      <w:r>
        <w:rPr>
          <w:rFonts w:hint="eastAsia"/>
        </w:rPr>
        <w:t>и</w:t>
      </w:r>
      <w:r>
        <w:t xml:space="preserve"> </w:t>
      </w:r>
      <w:r>
        <w:rPr>
          <w:rFonts w:hint="eastAsia"/>
        </w:rPr>
        <w:t>связанные</w:t>
      </w:r>
      <w:r>
        <w:t xml:space="preserve"> </w:t>
      </w:r>
      <w:r>
        <w:rPr>
          <w:rFonts w:hint="eastAsia"/>
        </w:rPr>
        <w:t>с</w:t>
      </w:r>
      <w:r>
        <w:t xml:space="preserve"> </w:t>
      </w:r>
      <w:r>
        <w:rPr>
          <w:rFonts w:hint="eastAsia"/>
        </w:rPr>
        <w:t>ним</w:t>
      </w:r>
      <w:r>
        <w:t xml:space="preserve"> </w:t>
      </w:r>
      <w:r>
        <w:rPr>
          <w:rFonts w:hint="eastAsia"/>
        </w:rPr>
        <w:t>выражения</w:t>
      </w:r>
    </w:p>
    <w:p w14:paraId="114F7861" w14:textId="77777777" w:rsidR="001867D1" w:rsidRDefault="001867D1" w:rsidP="001867D1"/>
    <w:p w14:paraId="30C9DE88" w14:textId="77777777" w:rsidR="001867D1" w:rsidRDefault="001867D1" w:rsidP="001867D1">
      <w:r>
        <w:rPr>
          <w:rFonts w:hint="eastAsia"/>
        </w:rPr>
        <w:t>Заключение</w:t>
      </w:r>
    </w:p>
    <w:p w14:paraId="4B6AD136" w14:textId="77777777" w:rsidR="001867D1" w:rsidRDefault="001867D1" w:rsidP="001867D1"/>
    <w:p w14:paraId="5BE8DB3C" w14:textId="77777777" w:rsidR="001867D1" w:rsidRDefault="001867D1" w:rsidP="001867D1">
      <w:r>
        <w:rPr>
          <w:rFonts w:hint="eastAsia"/>
        </w:rPr>
        <w:t>Список</w:t>
      </w:r>
      <w:r>
        <w:t xml:space="preserve"> </w:t>
      </w:r>
      <w:r>
        <w:rPr>
          <w:rFonts w:hint="eastAsia"/>
        </w:rPr>
        <w:t>использованной</w:t>
      </w:r>
      <w:r>
        <w:t xml:space="preserve"> </w:t>
      </w:r>
      <w:r>
        <w:rPr>
          <w:rFonts w:hint="eastAsia"/>
        </w:rPr>
        <w:t>литературы</w:t>
      </w:r>
    </w:p>
    <w:p w14:paraId="0F2F65BD" w14:textId="77777777" w:rsidR="001867D1" w:rsidRDefault="001867D1" w:rsidP="001867D1"/>
    <w:p w14:paraId="285ECE71" w14:textId="77777777" w:rsidR="001867D1" w:rsidRDefault="001867D1" w:rsidP="001867D1">
      <w:r>
        <w:rPr>
          <w:rFonts w:hint="eastAsia"/>
        </w:rPr>
        <w:t>Источники</w:t>
      </w:r>
      <w:r>
        <w:t>:</w:t>
      </w:r>
    </w:p>
    <w:p w14:paraId="5822832A" w14:textId="77777777" w:rsidR="001867D1" w:rsidRDefault="001867D1" w:rsidP="001867D1"/>
    <w:p w14:paraId="368D9304" w14:textId="3F0ED25A" w:rsidR="001867D1" w:rsidRPr="001867D1" w:rsidRDefault="001867D1" w:rsidP="001867D1">
      <w:r>
        <w:rPr>
          <w:rFonts w:hint="eastAsia"/>
        </w:rPr>
        <w:t>Литература</w:t>
      </w:r>
      <w:r>
        <w:t>:</w:t>
      </w:r>
    </w:p>
    <w:sectPr w:rsidR="001867D1" w:rsidRPr="001867D1" w:rsidSect="002126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82FB" w14:textId="77777777" w:rsidR="002126E7" w:rsidRDefault="002126E7">
      <w:pPr>
        <w:spacing w:after="0" w:line="240" w:lineRule="auto"/>
      </w:pPr>
      <w:r>
        <w:separator/>
      </w:r>
    </w:p>
  </w:endnote>
  <w:endnote w:type="continuationSeparator" w:id="0">
    <w:p w14:paraId="6F17175C" w14:textId="77777777" w:rsidR="002126E7" w:rsidRDefault="0021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74B1" w14:textId="77777777" w:rsidR="002126E7" w:rsidRDefault="002126E7"/>
    <w:p w14:paraId="532EA2B6" w14:textId="77777777" w:rsidR="002126E7" w:rsidRDefault="002126E7"/>
    <w:p w14:paraId="3F24F60F" w14:textId="77777777" w:rsidR="002126E7" w:rsidRDefault="002126E7"/>
    <w:p w14:paraId="08008468" w14:textId="77777777" w:rsidR="002126E7" w:rsidRDefault="002126E7"/>
    <w:p w14:paraId="16E42CED" w14:textId="77777777" w:rsidR="002126E7" w:rsidRDefault="002126E7"/>
    <w:p w14:paraId="4A9C3AD7" w14:textId="77777777" w:rsidR="002126E7" w:rsidRDefault="002126E7"/>
    <w:p w14:paraId="668A3387" w14:textId="77777777" w:rsidR="002126E7" w:rsidRDefault="002126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6BF94B" wp14:editId="3F479E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02C2B" w14:textId="77777777" w:rsidR="002126E7" w:rsidRDefault="002126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6BF9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F02C2B" w14:textId="77777777" w:rsidR="002126E7" w:rsidRDefault="002126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E7B1AF" w14:textId="77777777" w:rsidR="002126E7" w:rsidRDefault="002126E7"/>
    <w:p w14:paraId="79987923" w14:textId="77777777" w:rsidR="002126E7" w:rsidRDefault="002126E7"/>
    <w:p w14:paraId="696C2980" w14:textId="77777777" w:rsidR="002126E7" w:rsidRDefault="002126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A7795B" wp14:editId="68E75A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5A6B3" w14:textId="77777777" w:rsidR="002126E7" w:rsidRDefault="002126E7"/>
                          <w:p w14:paraId="7508E97B" w14:textId="77777777" w:rsidR="002126E7" w:rsidRDefault="002126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A779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F5A6B3" w14:textId="77777777" w:rsidR="002126E7" w:rsidRDefault="002126E7"/>
                    <w:p w14:paraId="7508E97B" w14:textId="77777777" w:rsidR="002126E7" w:rsidRDefault="002126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810204" w14:textId="77777777" w:rsidR="002126E7" w:rsidRDefault="002126E7"/>
    <w:p w14:paraId="71375095" w14:textId="77777777" w:rsidR="002126E7" w:rsidRDefault="002126E7">
      <w:pPr>
        <w:rPr>
          <w:sz w:val="2"/>
          <w:szCs w:val="2"/>
        </w:rPr>
      </w:pPr>
    </w:p>
    <w:p w14:paraId="721B4B27" w14:textId="77777777" w:rsidR="002126E7" w:rsidRDefault="002126E7"/>
    <w:p w14:paraId="1C1F0E15" w14:textId="77777777" w:rsidR="002126E7" w:rsidRDefault="002126E7">
      <w:pPr>
        <w:spacing w:after="0" w:line="240" w:lineRule="auto"/>
      </w:pPr>
    </w:p>
  </w:footnote>
  <w:footnote w:type="continuationSeparator" w:id="0">
    <w:p w14:paraId="372650AF" w14:textId="77777777" w:rsidR="002126E7" w:rsidRDefault="00212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6E7"/>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36862</TotalTime>
  <Pages>3</Pages>
  <Words>230</Words>
  <Characters>1312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5030</cp:revision>
  <cp:lastPrinted>2009-02-06T05:36:00Z</cp:lastPrinted>
  <dcterms:created xsi:type="dcterms:W3CDTF">2024-01-07T13:43:00Z</dcterms:created>
  <dcterms:modified xsi:type="dcterms:W3CDTF">2024-03-06T22:12:00Z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