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Министерство</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образования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науки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Российской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Федерации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Казанский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государственный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технологический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университет</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 xml:space="preserve"> </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На</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правах</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рукописи</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 xml:space="preserve"> </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05201050042</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 xml:space="preserve"> </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ГАЛИМЗЯНОВА</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ИЛЬХАМИЯ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ИСХАКОВНА</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ПЕДАГОГИЧЕСКАЯ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СИСТЕМА</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ФОРМИРОВАНИЯ</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ИНОЯЗЫЧНОЙ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КОММУНИКАТИВНОЙ</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КОМПЕТЕНТНОСТИ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БУДУЩИХ</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ИНЖЕНЕРОВ</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 xml:space="preserve">13.00.08 - </w:t>
      </w:r>
      <w:r w:rsidRPr="00737D07">
        <w:rPr>
          <w:rFonts w:ascii="Times New Roman" w:eastAsia="Times New Roman" w:hAnsi="Times New Roman" w:cs="Times New Roman" w:hint="eastAsia"/>
          <w:kern w:val="0"/>
          <w:sz w:val="28"/>
          <w:szCs w:val="28"/>
          <w:lang w:eastAsia="ru-RU"/>
        </w:rPr>
        <w:t>теория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методика</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профессионального</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образования</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ДИССЕРТАЦИЯ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на</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соискание</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ученой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степени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доктора</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педагогических</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наук</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Научный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консультант</w:t>
      </w:r>
      <w:r w:rsidRPr="00737D07">
        <w:rPr>
          <w:rFonts w:ascii="Times New Roman" w:eastAsia="Times New Roman" w:hAnsi="Times New Roman" w:cs="Times New Roman"/>
          <w:kern w:val="0"/>
          <w:sz w:val="28"/>
          <w:szCs w:val="28"/>
          <w:lang w:eastAsia="ru-RU"/>
        </w:rPr>
        <w:t xml:space="preserve"> -</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доктор</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педагогических</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наук</w:t>
      </w:r>
      <w:r w:rsidRPr="00737D07">
        <w:rPr>
          <w:rFonts w:ascii="Times New Roman" w:eastAsia="Times New Roman" w:hAnsi="Times New Roman" w:cs="Times New Roman"/>
          <w:kern w:val="0"/>
          <w:sz w:val="28"/>
          <w:szCs w:val="28"/>
          <w:lang w:eastAsia="ru-RU"/>
        </w:rPr>
        <w:t>,</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профессор</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Н</w:t>
      </w:r>
      <w:r w:rsidRPr="00737D07">
        <w:rPr>
          <w:rFonts w:ascii="Times New Roman" w:eastAsia="Times New Roman" w:hAnsi="Times New Roman" w:cs="Times New Roman"/>
          <w:kern w:val="0"/>
          <w:sz w:val="28"/>
          <w:szCs w:val="28"/>
          <w:lang w:eastAsia="ru-RU"/>
        </w:rPr>
        <w:t>.</w:t>
      </w:r>
      <w:r w:rsidRPr="00737D07">
        <w:rPr>
          <w:rFonts w:ascii="Times New Roman" w:eastAsia="Times New Roman" w:hAnsi="Times New Roman" w:cs="Times New Roman" w:hint="eastAsia"/>
          <w:kern w:val="0"/>
          <w:sz w:val="28"/>
          <w:szCs w:val="28"/>
          <w:lang w:eastAsia="ru-RU"/>
        </w:rPr>
        <w:t>Ш</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Валеева</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Казань</w:t>
      </w:r>
      <w:r w:rsidRPr="00737D07">
        <w:rPr>
          <w:rFonts w:ascii="Times New Roman" w:eastAsia="Times New Roman" w:hAnsi="Times New Roman" w:cs="Times New Roman"/>
          <w:kern w:val="0"/>
          <w:sz w:val="28"/>
          <w:szCs w:val="28"/>
          <w:lang w:eastAsia="ru-RU"/>
        </w:rPr>
        <w:t xml:space="preserve"> 2009</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 xml:space="preserve"> </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ПЕДАГОГИЧЕСКАЯ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СИСТЕМА</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ФОРМИРОВАНИЯ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ИНОЯЗЫЧНОЙ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КОММУНИКАТИВНОЙ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КОМПЕТЕНТНОСТИ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БУДУЩИХ</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ИНЖЕНЕРОВ</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ВВЕДЕНИЕ</w:t>
      </w:r>
      <w:r w:rsidRPr="00737D07">
        <w:rPr>
          <w:rFonts w:ascii="Times New Roman" w:eastAsia="Times New Roman" w:hAnsi="Times New Roman" w:cs="Times New Roman"/>
          <w:kern w:val="0"/>
          <w:sz w:val="28"/>
          <w:szCs w:val="28"/>
          <w:lang w:eastAsia="ru-RU"/>
        </w:rPr>
        <w:tab/>
        <w:t>4</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ГЛАВА</w:t>
      </w:r>
      <w:r w:rsidRPr="00737D07">
        <w:rPr>
          <w:rFonts w:ascii="Times New Roman" w:eastAsia="Times New Roman" w:hAnsi="Times New Roman" w:cs="Times New Roman"/>
          <w:kern w:val="0"/>
          <w:sz w:val="28"/>
          <w:szCs w:val="28"/>
          <w:lang w:eastAsia="ru-RU"/>
        </w:rPr>
        <w:t xml:space="preserve"> 1. </w:t>
      </w:r>
      <w:r w:rsidRPr="00737D07">
        <w:rPr>
          <w:rFonts w:ascii="Times New Roman" w:eastAsia="Times New Roman" w:hAnsi="Times New Roman" w:cs="Times New Roman" w:hint="eastAsia"/>
          <w:kern w:val="0"/>
          <w:sz w:val="28"/>
          <w:szCs w:val="28"/>
          <w:lang w:eastAsia="ru-RU"/>
        </w:rPr>
        <w:t>ТЕОРЕТИКО</w:t>
      </w:r>
      <w:r w:rsidRPr="00737D07">
        <w:rPr>
          <w:rFonts w:ascii="Times New Roman" w:eastAsia="Times New Roman" w:hAnsi="Times New Roman" w:cs="Times New Roman"/>
          <w:kern w:val="0"/>
          <w:sz w:val="28"/>
          <w:szCs w:val="28"/>
          <w:lang w:eastAsia="ru-RU"/>
        </w:rPr>
        <w:t>^</w:t>
      </w:r>
      <w:r w:rsidRPr="00737D07">
        <w:rPr>
          <w:rFonts w:ascii="Times New Roman" w:eastAsia="Times New Roman" w:hAnsi="Times New Roman" w:cs="Times New Roman" w:hint="eastAsia"/>
          <w:kern w:val="0"/>
          <w:sz w:val="28"/>
          <w:szCs w:val="28"/>
          <w:lang w:eastAsia="ru-RU"/>
        </w:rPr>
        <w:t>МЕТОДОЛОПТЧЕСКИЕ</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ПРЕДПОСЫЛКИ</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ИССЛЕДОВАНИЯ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СИСТЕМЫ</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ФОРМИРОВАНИЯ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ИНОЯЗЫЧНОЙ</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КОММУНИКАТИВНОЙ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КОМПЕТЕНТНОСТИ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БУДУЩИХ</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ИНЖЕНЕРОВ</w:t>
      </w:r>
      <w:r w:rsidRPr="00737D07">
        <w:rPr>
          <w:rFonts w:ascii="Times New Roman" w:eastAsia="Times New Roman" w:hAnsi="Times New Roman" w:cs="Times New Roman"/>
          <w:kern w:val="0"/>
          <w:sz w:val="28"/>
          <w:szCs w:val="28"/>
          <w:lang w:eastAsia="ru-RU"/>
        </w:rPr>
        <w:tab/>
        <w:t>19</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1.1.</w:t>
      </w:r>
      <w:r w:rsidRPr="00737D07">
        <w:rPr>
          <w:rFonts w:ascii="Times New Roman" w:eastAsia="Times New Roman" w:hAnsi="Times New Roman" w:cs="Times New Roman"/>
          <w:kern w:val="0"/>
          <w:sz w:val="28"/>
          <w:szCs w:val="28"/>
          <w:lang w:eastAsia="ru-RU"/>
        </w:rPr>
        <w:tab/>
      </w:r>
      <w:r w:rsidRPr="00737D07">
        <w:rPr>
          <w:rFonts w:ascii="Times New Roman" w:eastAsia="Times New Roman" w:hAnsi="Times New Roman" w:cs="Times New Roman" w:hint="eastAsia"/>
          <w:kern w:val="0"/>
          <w:sz w:val="28"/>
          <w:szCs w:val="28"/>
          <w:lang w:eastAsia="ru-RU"/>
        </w:rPr>
        <w:t>Профессиональная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деятельность</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современного</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инженера</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в</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терминах</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компетентностіюго</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подхода</w:t>
      </w:r>
      <w:r w:rsidRPr="00737D07">
        <w:rPr>
          <w:rFonts w:ascii="Times New Roman" w:eastAsia="Times New Roman" w:hAnsi="Times New Roman" w:cs="Times New Roman"/>
          <w:kern w:val="0"/>
          <w:sz w:val="28"/>
          <w:szCs w:val="28"/>
          <w:lang w:eastAsia="ru-RU"/>
        </w:rPr>
        <w:tab/>
        <w:t>19</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lastRenderedPageBreak/>
        <w:t>1.2.</w:t>
      </w:r>
      <w:r w:rsidRPr="00737D07">
        <w:rPr>
          <w:rFonts w:ascii="Times New Roman" w:eastAsia="Times New Roman" w:hAnsi="Times New Roman" w:cs="Times New Roman"/>
          <w:kern w:val="0"/>
          <w:sz w:val="28"/>
          <w:szCs w:val="28"/>
          <w:lang w:eastAsia="ru-RU"/>
        </w:rPr>
        <w:tab/>
      </w:r>
      <w:r w:rsidRPr="00737D07">
        <w:rPr>
          <w:rFonts w:ascii="Times New Roman" w:eastAsia="Times New Roman" w:hAnsi="Times New Roman" w:cs="Times New Roman" w:hint="eastAsia"/>
          <w:kern w:val="0"/>
          <w:sz w:val="28"/>
          <w:szCs w:val="28"/>
          <w:lang w:eastAsia="ru-RU"/>
        </w:rPr>
        <w:t>Иноязычная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коммуникативная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компетентность</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как</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компонент</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профессиональной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компетентности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технического</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специалиста</w:t>
      </w:r>
      <w:r w:rsidRPr="00737D07">
        <w:rPr>
          <w:rFonts w:ascii="Times New Roman" w:eastAsia="Times New Roman" w:hAnsi="Times New Roman" w:cs="Times New Roman"/>
          <w:kern w:val="0"/>
          <w:sz w:val="28"/>
          <w:szCs w:val="28"/>
          <w:lang w:eastAsia="ru-RU"/>
        </w:rPr>
        <w:tab/>
        <w:t>35</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1.3.</w:t>
      </w:r>
      <w:r w:rsidRPr="00737D07">
        <w:rPr>
          <w:rFonts w:ascii="Times New Roman" w:eastAsia="Times New Roman" w:hAnsi="Times New Roman" w:cs="Times New Roman"/>
          <w:kern w:val="0"/>
          <w:sz w:val="28"/>
          <w:szCs w:val="28"/>
          <w:lang w:eastAsia="ru-RU"/>
        </w:rPr>
        <w:tab/>
      </w:r>
      <w:r w:rsidRPr="00737D07">
        <w:rPr>
          <w:rFonts w:ascii="Times New Roman" w:eastAsia="Times New Roman" w:hAnsi="Times New Roman" w:cs="Times New Roman" w:hint="eastAsia"/>
          <w:kern w:val="0"/>
          <w:sz w:val="28"/>
          <w:szCs w:val="28"/>
          <w:lang w:eastAsia="ru-RU"/>
        </w:rPr>
        <w:t>Анализ</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опыта</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ведущих</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российских</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вузов</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по</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формированию</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иноязычной</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коммуникативной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компетентности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будущих</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специалистов</w:t>
      </w:r>
      <w:r w:rsidRPr="00737D07">
        <w:rPr>
          <w:rFonts w:ascii="Times New Roman" w:eastAsia="Times New Roman" w:hAnsi="Times New Roman" w:cs="Times New Roman"/>
          <w:kern w:val="0"/>
          <w:sz w:val="28"/>
          <w:szCs w:val="28"/>
          <w:lang w:eastAsia="ru-RU"/>
        </w:rPr>
        <w:tab/>
        <w:t>54</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Выводы</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по</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главе</w:t>
      </w:r>
      <w:r w:rsidRPr="00737D07">
        <w:rPr>
          <w:rFonts w:ascii="Times New Roman" w:eastAsia="Times New Roman" w:hAnsi="Times New Roman" w:cs="Times New Roman"/>
          <w:kern w:val="0"/>
          <w:sz w:val="28"/>
          <w:szCs w:val="28"/>
          <w:lang w:eastAsia="ru-RU"/>
        </w:rPr>
        <w:t xml:space="preserve"> 1</w:t>
      </w:r>
      <w:r w:rsidRPr="00737D07">
        <w:rPr>
          <w:rFonts w:ascii="Times New Roman" w:eastAsia="Times New Roman" w:hAnsi="Times New Roman" w:cs="Times New Roman"/>
          <w:kern w:val="0"/>
          <w:sz w:val="28"/>
          <w:szCs w:val="28"/>
          <w:lang w:eastAsia="ru-RU"/>
        </w:rPr>
        <w:tab/>
        <w:t>72</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ГЛАВА</w:t>
      </w:r>
      <w:r w:rsidRPr="00737D07">
        <w:rPr>
          <w:rFonts w:ascii="Times New Roman" w:eastAsia="Times New Roman" w:hAnsi="Times New Roman" w:cs="Times New Roman"/>
          <w:kern w:val="0"/>
          <w:sz w:val="28"/>
          <w:szCs w:val="28"/>
          <w:lang w:eastAsia="ru-RU"/>
        </w:rPr>
        <w:t xml:space="preserve"> 2, </w:t>
      </w:r>
      <w:r w:rsidRPr="00737D07">
        <w:rPr>
          <w:rFonts w:ascii="Times New Roman" w:eastAsia="Times New Roman" w:hAnsi="Times New Roman" w:cs="Times New Roman" w:hint="eastAsia"/>
          <w:kern w:val="0"/>
          <w:sz w:val="28"/>
          <w:szCs w:val="28"/>
          <w:lang w:eastAsia="ru-RU"/>
        </w:rPr>
        <w:t>КОНЦЕПТУАЛЬНЫЕ</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ОСНОВЫ</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ПЕДАГОГИЧЕСКОЙ</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СИСТЕМЫ</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ФОРМИРОВАНИЯ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ИНОЯЗЫЧНОЙ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КОММУНИКАТИВНОЙ</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КОМПЕТЕНТНОСТИ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БУДУЩИХ</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ИНЖЕНЕРОВ</w:t>
      </w:r>
      <w:r w:rsidRPr="00737D07">
        <w:rPr>
          <w:rFonts w:ascii="Times New Roman" w:eastAsia="Times New Roman" w:hAnsi="Times New Roman" w:cs="Times New Roman"/>
          <w:kern w:val="0"/>
          <w:sz w:val="28"/>
          <w:szCs w:val="28"/>
          <w:lang w:eastAsia="ru-RU"/>
        </w:rPr>
        <w:tab/>
        <w:t>77</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2.1.</w:t>
      </w:r>
      <w:r w:rsidRPr="00737D07">
        <w:rPr>
          <w:rFonts w:ascii="Times New Roman" w:eastAsia="Times New Roman" w:hAnsi="Times New Roman" w:cs="Times New Roman"/>
          <w:kern w:val="0"/>
          <w:sz w:val="28"/>
          <w:szCs w:val="28"/>
          <w:lang w:eastAsia="ru-RU"/>
        </w:rPr>
        <w:tab/>
      </w:r>
      <w:r w:rsidRPr="00737D07">
        <w:rPr>
          <w:rFonts w:ascii="Times New Roman" w:eastAsia="Times New Roman" w:hAnsi="Times New Roman" w:cs="Times New Roman" w:hint="eastAsia"/>
          <w:kern w:val="0"/>
          <w:sz w:val="28"/>
          <w:szCs w:val="28"/>
          <w:lang w:eastAsia="ru-RU"/>
        </w:rPr>
        <w:t>Концепция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педагогической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системы</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формирования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иноязычной</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коммуникативной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компетентности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технических</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специалистов</w:t>
      </w:r>
      <w:r w:rsidRPr="00737D07">
        <w:rPr>
          <w:rFonts w:ascii="Times New Roman" w:eastAsia="Times New Roman" w:hAnsi="Times New Roman" w:cs="Times New Roman"/>
          <w:kern w:val="0"/>
          <w:sz w:val="28"/>
          <w:szCs w:val="28"/>
          <w:lang w:eastAsia="ru-RU"/>
        </w:rPr>
        <w:tab/>
        <w:t>77</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2.2.</w:t>
      </w:r>
      <w:r w:rsidRPr="00737D07">
        <w:rPr>
          <w:rFonts w:ascii="Times New Roman" w:eastAsia="Times New Roman" w:hAnsi="Times New Roman" w:cs="Times New Roman"/>
          <w:kern w:val="0"/>
          <w:sz w:val="28"/>
          <w:szCs w:val="28"/>
          <w:lang w:eastAsia="ru-RU"/>
        </w:rPr>
        <w:tab/>
      </w:r>
      <w:r w:rsidRPr="00737D07">
        <w:rPr>
          <w:rFonts w:ascii="Times New Roman" w:eastAsia="Times New Roman" w:hAnsi="Times New Roman" w:cs="Times New Roman" w:hint="eastAsia"/>
          <w:kern w:val="0"/>
          <w:sz w:val="28"/>
          <w:szCs w:val="28"/>
          <w:lang w:eastAsia="ru-RU"/>
        </w:rPr>
        <w:t>Теоретическая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модель</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формирования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иноязычной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коммуникативной</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компетентности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инженера</w:t>
      </w:r>
      <w:r w:rsidRPr="00737D07">
        <w:rPr>
          <w:rFonts w:ascii="Times New Roman" w:eastAsia="Times New Roman" w:hAnsi="Times New Roman" w:cs="Times New Roman"/>
          <w:kern w:val="0"/>
          <w:sz w:val="28"/>
          <w:szCs w:val="28"/>
          <w:lang w:eastAsia="ru-RU"/>
        </w:rPr>
        <w:tab/>
        <w:t>95</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2.3.</w:t>
      </w:r>
      <w:r w:rsidRPr="00737D07">
        <w:rPr>
          <w:rFonts w:ascii="Times New Roman" w:eastAsia="Times New Roman" w:hAnsi="Times New Roman" w:cs="Times New Roman"/>
          <w:kern w:val="0"/>
          <w:sz w:val="28"/>
          <w:szCs w:val="28"/>
          <w:lang w:eastAsia="ru-RU"/>
        </w:rPr>
        <w:tab/>
      </w:r>
      <w:r w:rsidRPr="00737D07">
        <w:rPr>
          <w:rFonts w:ascii="Times New Roman" w:eastAsia="Times New Roman" w:hAnsi="Times New Roman" w:cs="Times New Roman" w:hint="eastAsia"/>
          <w:kern w:val="0"/>
          <w:sz w:val="28"/>
          <w:szCs w:val="28"/>
          <w:lang w:eastAsia="ru-RU"/>
        </w:rPr>
        <w:t>Педагогические</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условия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реализации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модели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формирования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иноязычной</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коммуникативной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компетентности</w:t>
      </w:r>
      <w:r w:rsidRPr="00737D07">
        <w:rPr>
          <w:rFonts w:ascii="Times New Roman" w:eastAsia="Times New Roman" w:hAnsi="Times New Roman" w:cs="Times New Roman"/>
          <w:kern w:val="0"/>
          <w:sz w:val="28"/>
          <w:szCs w:val="28"/>
          <w:lang w:eastAsia="ru-RU"/>
        </w:rPr>
        <w:tab/>
        <w:t>116</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Выводы</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по</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главе</w:t>
      </w:r>
      <w:r w:rsidRPr="00737D07">
        <w:rPr>
          <w:rFonts w:ascii="Times New Roman" w:eastAsia="Times New Roman" w:hAnsi="Times New Roman" w:cs="Times New Roman"/>
          <w:kern w:val="0"/>
          <w:sz w:val="28"/>
          <w:szCs w:val="28"/>
          <w:lang w:eastAsia="ru-RU"/>
        </w:rPr>
        <w:t xml:space="preserve"> 2</w:t>
      </w:r>
      <w:r w:rsidRPr="00737D07">
        <w:rPr>
          <w:rFonts w:ascii="Times New Roman" w:eastAsia="Times New Roman" w:hAnsi="Times New Roman" w:cs="Times New Roman"/>
          <w:kern w:val="0"/>
          <w:sz w:val="28"/>
          <w:szCs w:val="28"/>
          <w:lang w:eastAsia="ru-RU"/>
        </w:rPr>
        <w:tab/>
        <w:t>132</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ГЛАВА</w:t>
      </w:r>
      <w:r w:rsidRPr="00737D07">
        <w:rPr>
          <w:rFonts w:ascii="Times New Roman" w:eastAsia="Times New Roman" w:hAnsi="Times New Roman" w:cs="Times New Roman"/>
          <w:kern w:val="0"/>
          <w:sz w:val="28"/>
          <w:szCs w:val="28"/>
          <w:lang w:eastAsia="ru-RU"/>
        </w:rPr>
        <w:t xml:space="preserve"> 3. </w:t>
      </w:r>
      <w:r w:rsidRPr="00737D07">
        <w:rPr>
          <w:rFonts w:ascii="Times New Roman" w:eastAsia="Times New Roman" w:hAnsi="Times New Roman" w:cs="Times New Roman" w:hint="eastAsia"/>
          <w:kern w:val="0"/>
          <w:sz w:val="28"/>
          <w:szCs w:val="28"/>
          <w:lang w:eastAsia="ru-RU"/>
        </w:rPr>
        <w:t>ОРГАНИЗАЦИОННОЕ</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МЕТОДИЧЕСКОЕ</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ОБЕСПЕЧЕНИЕ</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ФУНКЦИОНИРОВАНИЯ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ПЕДАГОГИТЕСКОЙ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СИСТЕМЫ</w:t>
      </w:r>
      <w:r w:rsidRPr="00737D07">
        <w:rPr>
          <w:rFonts w:ascii="Times New Roman" w:eastAsia="Times New Roman" w:hAnsi="Times New Roman" w:cs="Times New Roman"/>
          <w:kern w:val="0"/>
          <w:sz w:val="28"/>
          <w:szCs w:val="28"/>
          <w:lang w:eastAsia="ru-RU"/>
        </w:rPr>
        <w:t>-</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ФОРМИРОВАНИЯ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ИНОЯЗЫЧНОЙ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КОММУНИКАТИВНОЙ</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КОМПЕТЕНТНОСТИ</w:t>
      </w:r>
      <w:r w:rsidRPr="00737D07">
        <w:rPr>
          <w:rFonts w:ascii="Times New Roman" w:eastAsia="Times New Roman" w:hAnsi="Times New Roman" w:cs="Times New Roman"/>
          <w:kern w:val="0"/>
          <w:sz w:val="28"/>
          <w:szCs w:val="28"/>
          <w:lang w:eastAsia="ru-RU"/>
        </w:rPr>
        <w:tab/>
        <w:t>137</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2</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 xml:space="preserve"> </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ЗЛ</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Нормативно</w:t>
      </w:r>
      <w:r w:rsidRPr="00737D07">
        <w:rPr>
          <w:rFonts w:ascii="Times New Roman" w:eastAsia="Times New Roman" w:hAnsi="Times New Roman" w:cs="Times New Roman"/>
          <w:kern w:val="0"/>
          <w:sz w:val="28"/>
          <w:szCs w:val="28"/>
          <w:lang w:eastAsia="ru-RU"/>
        </w:rPr>
        <w:t>-</w:t>
      </w:r>
      <w:r w:rsidRPr="00737D07">
        <w:rPr>
          <w:rFonts w:ascii="Times New Roman" w:eastAsia="Times New Roman" w:hAnsi="Times New Roman" w:cs="Times New Roman" w:hint="eastAsia"/>
          <w:kern w:val="0"/>
          <w:sz w:val="28"/>
          <w:szCs w:val="28"/>
          <w:lang w:eastAsia="ru-RU"/>
        </w:rPr>
        <w:t>организаці</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юн</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пьш</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аспект</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реализации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педагогической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системы</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формирования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иноязычной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коммуникативной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компетентности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у</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выпускников</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технических</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вузов</w:t>
      </w:r>
      <w:r w:rsidRPr="00737D07">
        <w:rPr>
          <w:rFonts w:ascii="Times New Roman" w:eastAsia="Times New Roman" w:hAnsi="Times New Roman" w:cs="Times New Roman"/>
          <w:kern w:val="0"/>
          <w:sz w:val="28"/>
          <w:szCs w:val="28"/>
          <w:lang w:eastAsia="ru-RU"/>
        </w:rPr>
        <w:tab/>
        <w:t>137</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 xml:space="preserve">3.2. </w:t>
      </w:r>
      <w:r w:rsidRPr="00737D07">
        <w:rPr>
          <w:rFonts w:ascii="Times New Roman" w:eastAsia="Times New Roman" w:hAnsi="Times New Roman" w:cs="Times New Roman" w:hint="eastAsia"/>
          <w:kern w:val="0"/>
          <w:sz w:val="28"/>
          <w:szCs w:val="28"/>
          <w:lang w:eastAsia="ru-RU"/>
        </w:rPr>
        <w:t>Лингвистические</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программы</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в</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летних</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лагерях</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как</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средство</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формирования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иноязычном</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коммуникатнвной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компетентности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будущих</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инженеров</w:t>
      </w:r>
      <w:r w:rsidRPr="00737D07">
        <w:rPr>
          <w:rFonts w:ascii="Times New Roman" w:eastAsia="Times New Roman" w:hAnsi="Times New Roman" w:cs="Times New Roman"/>
          <w:kern w:val="0"/>
          <w:sz w:val="28"/>
          <w:szCs w:val="28"/>
          <w:lang w:eastAsia="ru-RU"/>
        </w:rPr>
        <w:tab/>
        <w:t>151</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lastRenderedPageBreak/>
        <w:t xml:space="preserve">33.    </w:t>
      </w:r>
      <w:r w:rsidRPr="00737D07">
        <w:rPr>
          <w:rFonts w:ascii="Times New Roman" w:eastAsia="Times New Roman" w:hAnsi="Times New Roman" w:cs="Times New Roman" w:hint="eastAsia"/>
          <w:kern w:val="0"/>
          <w:sz w:val="28"/>
          <w:szCs w:val="28"/>
          <w:lang w:eastAsia="ru-RU"/>
        </w:rPr>
        <w:t>Формирование</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иноязычной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коммуникативной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компетентности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у</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студентов</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в</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рамках</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УИРС</w:t>
      </w:r>
      <w:r w:rsidRPr="00737D07">
        <w:rPr>
          <w:rFonts w:ascii="Times New Roman" w:eastAsia="Times New Roman" w:hAnsi="Times New Roman" w:cs="Times New Roman"/>
          <w:kern w:val="0"/>
          <w:sz w:val="28"/>
          <w:szCs w:val="28"/>
          <w:lang w:eastAsia="ru-RU"/>
        </w:rPr>
        <w:tab/>
        <w:t>166</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Выводы</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мо</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главе</w:t>
      </w:r>
      <w:r w:rsidRPr="00737D07">
        <w:rPr>
          <w:rFonts w:ascii="Times New Roman" w:eastAsia="Times New Roman" w:hAnsi="Times New Roman" w:cs="Times New Roman"/>
          <w:kern w:val="0"/>
          <w:sz w:val="28"/>
          <w:szCs w:val="28"/>
          <w:lang w:eastAsia="ru-RU"/>
        </w:rPr>
        <w:t xml:space="preserve"> 3</w:t>
      </w:r>
      <w:r w:rsidRPr="00737D07">
        <w:rPr>
          <w:rFonts w:ascii="Times New Roman" w:eastAsia="Times New Roman" w:hAnsi="Times New Roman" w:cs="Times New Roman"/>
          <w:kern w:val="0"/>
          <w:sz w:val="28"/>
          <w:szCs w:val="28"/>
          <w:lang w:eastAsia="ru-RU"/>
        </w:rPr>
        <w:tab/>
        <w:t>181</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ГЛАВА</w:t>
      </w:r>
      <w:r w:rsidRPr="00737D07">
        <w:rPr>
          <w:rFonts w:ascii="Times New Roman" w:eastAsia="Times New Roman" w:hAnsi="Times New Roman" w:cs="Times New Roman"/>
          <w:kern w:val="0"/>
          <w:sz w:val="28"/>
          <w:szCs w:val="28"/>
          <w:lang w:eastAsia="ru-RU"/>
        </w:rPr>
        <w:t xml:space="preserve"> 4. </w:t>
      </w:r>
      <w:r w:rsidRPr="00737D07">
        <w:rPr>
          <w:rFonts w:ascii="Times New Roman" w:eastAsia="Times New Roman" w:hAnsi="Times New Roman" w:cs="Times New Roman" w:hint="eastAsia"/>
          <w:kern w:val="0"/>
          <w:sz w:val="28"/>
          <w:szCs w:val="28"/>
          <w:lang w:eastAsia="ru-RU"/>
        </w:rPr>
        <w:t>ЭКСПЕРИМЕНТАЛЬНАЯ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ПРОВЕРКА</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ЭФФЕКТИВНОСТИ</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РАЗРАБОТАННОЙ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ПЕДАГОГИЧЕСКОЙ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СИСТЕМЫ</w:t>
      </w:r>
      <w:r w:rsidRPr="00737D07">
        <w:rPr>
          <w:rFonts w:ascii="Times New Roman" w:eastAsia="Times New Roman" w:hAnsi="Times New Roman" w:cs="Times New Roman"/>
          <w:kern w:val="0"/>
          <w:sz w:val="28"/>
          <w:szCs w:val="28"/>
          <w:lang w:eastAsia="ru-RU"/>
        </w:rPr>
        <w:tab/>
        <w:t>186</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4.1.</w:t>
      </w:r>
      <w:r w:rsidRPr="00737D07">
        <w:rPr>
          <w:rFonts w:ascii="Times New Roman" w:eastAsia="Times New Roman" w:hAnsi="Times New Roman" w:cs="Times New Roman"/>
          <w:kern w:val="0"/>
          <w:sz w:val="28"/>
          <w:szCs w:val="28"/>
          <w:lang w:eastAsia="ru-RU"/>
        </w:rPr>
        <w:tab/>
      </w:r>
      <w:r w:rsidRPr="00737D07">
        <w:rPr>
          <w:rFonts w:ascii="Times New Roman" w:eastAsia="Times New Roman" w:hAnsi="Times New Roman" w:cs="Times New Roman" w:hint="eastAsia"/>
          <w:kern w:val="0"/>
          <w:sz w:val="28"/>
          <w:szCs w:val="28"/>
          <w:lang w:eastAsia="ru-RU"/>
        </w:rPr>
        <w:t>Выделение</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обоснование</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критериев</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индикаторов</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эффективности</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педагогической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сисгемы</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формирования</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иноязычной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коммуникативной</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компетентности</w:t>
      </w:r>
      <w:r w:rsidRPr="00737D07">
        <w:rPr>
          <w:rFonts w:ascii="Times New Roman" w:eastAsia="Times New Roman" w:hAnsi="Times New Roman" w:cs="Times New Roman"/>
          <w:kern w:val="0"/>
          <w:sz w:val="28"/>
          <w:szCs w:val="28"/>
          <w:lang w:eastAsia="ru-RU"/>
        </w:rPr>
        <w:tab/>
        <w:t>186</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4.2.</w:t>
      </w:r>
      <w:r w:rsidRPr="00737D07">
        <w:rPr>
          <w:rFonts w:ascii="Times New Roman" w:eastAsia="Times New Roman" w:hAnsi="Times New Roman" w:cs="Times New Roman"/>
          <w:kern w:val="0"/>
          <w:sz w:val="28"/>
          <w:szCs w:val="28"/>
          <w:lang w:eastAsia="ru-RU"/>
        </w:rPr>
        <w:tab/>
      </w:r>
      <w:r w:rsidRPr="00737D07">
        <w:rPr>
          <w:rFonts w:ascii="Times New Roman" w:eastAsia="Times New Roman" w:hAnsi="Times New Roman" w:cs="Times New Roman" w:hint="eastAsia"/>
          <w:kern w:val="0"/>
          <w:sz w:val="28"/>
          <w:szCs w:val="28"/>
          <w:lang w:eastAsia="ru-RU"/>
        </w:rPr>
        <w:t>Методика</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и</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ход</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экспериментальной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работы</w:t>
      </w:r>
      <w:r w:rsidRPr="00737D07">
        <w:rPr>
          <w:rFonts w:ascii="Times New Roman" w:eastAsia="Times New Roman" w:hAnsi="Times New Roman" w:cs="Times New Roman"/>
          <w:kern w:val="0"/>
          <w:sz w:val="28"/>
          <w:szCs w:val="28"/>
          <w:lang w:eastAsia="ru-RU"/>
        </w:rPr>
        <w:tab/>
        <w:t>205</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kern w:val="0"/>
          <w:sz w:val="28"/>
          <w:szCs w:val="28"/>
          <w:lang w:eastAsia="ru-RU"/>
        </w:rPr>
        <w:t>4.3.</w:t>
      </w:r>
      <w:r w:rsidRPr="00737D07">
        <w:rPr>
          <w:rFonts w:ascii="Times New Roman" w:eastAsia="Times New Roman" w:hAnsi="Times New Roman" w:cs="Times New Roman"/>
          <w:kern w:val="0"/>
          <w:sz w:val="28"/>
          <w:szCs w:val="28"/>
          <w:lang w:eastAsia="ru-RU"/>
        </w:rPr>
        <w:tab/>
      </w:r>
      <w:r w:rsidRPr="00737D07">
        <w:rPr>
          <w:rFonts w:ascii="Times New Roman" w:eastAsia="Times New Roman" w:hAnsi="Times New Roman" w:cs="Times New Roman" w:hint="eastAsia"/>
          <w:kern w:val="0"/>
          <w:sz w:val="28"/>
          <w:szCs w:val="28"/>
          <w:lang w:eastAsia="ru-RU"/>
        </w:rPr>
        <w:t>Анализ</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результатов</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экспериментальной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работы</w:t>
      </w:r>
      <w:r w:rsidRPr="00737D07">
        <w:rPr>
          <w:rFonts w:ascii="Times New Roman" w:eastAsia="Times New Roman" w:hAnsi="Times New Roman" w:cs="Times New Roman"/>
          <w:kern w:val="0"/>
          <w:sz w:val="28"/>
          <w:szCs w:val="28"/>
          <w:lang w:eastAsia="ru-RU"/>
        </w:rPr>
        <w:tab/>
        <w:t>217</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Выводы</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по</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главе</w:t>
      </w:r>
      <w:r w:rsidRPr="00737D07">
        <w:rPr>
          <w:rFonts w:ascii="Times New Roman" w:eastAsia="Times New Roman" w:hAnsi="Times New Roman" w:cs="Times New Roman"/>
          <w:kern w:val="0"/>
          <w:sz w:val="28"/>
          <w:szCs w:val="28"/>
          <w:lang w:eastAsia="ru-RU"/>
        </w:rPr>
        <w:t xml:space="preserve"> 4</w:t>
      </w:r>
      <w:r w:rsidRPr="00737D07">
        <w:rPr>
          <w:rFonts w:ascii="Times New Roman" w:eastAsia="Times New Roman" w:hAnsi="Times New Roman" w:cs="Times New Roman"/>
          <w:kern w:val="0"/>
          <w:sz w:val="28"/>
          <w:szCs w:val="28"/>
          <w:lang w:eastAsia="ru-RU"/>
        </w:rPr>
        <w:tab/>
        <w:t>251</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ЗАКЛЮЧЕНИЕ</w:t>
      </w:r>
      <w:r w:rsidRPr="00737D07">
        <w:rPr>
          <w:rFonts w:ascii="Times New Roman" w:eastAsia="Times New Roman" w:hAnsi="Times New Roman" w:cs="Times New Roman"/>
          <w:kern w:val="0"/>
          <w:sz w:val="28"/>
          <w:szCs w:val="28"/>
          <w:lang w:eastAsia="ru-RU"/>
        </w:rPr>
        <w:tab/>
        <w:t>256</w:t>
      </w:r>
    </w:p>
    <w:p w:rsidR="00737D07" w:rsidRPr="00737D07"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БИБЛИОГРАФИЧЕСКИЙ</w:t>
      </w:r>
      <w:r w:rsidRPr="00737D07">
        <w:rPr>
          <w:rFonts w:ascii="Times New Roman" w:eastAsia="Times New Roman" w:hAnsi="Times New Roman" w:cs="Times New Roman"/>
          <w:kern w:val="0"/>
          <w:sz w:val="28"/>
          <w:szCs w:val="28"/>
          <w:lang w:eastAsia="ru-RU"/>
        </w:rPr>
        <w:t xml:space="preserve"> </w:t>
      </w:r>
      <w:r w:rsidRPr="00737D07">
        <w:rPr>
          <w:rFonts w:ascii="Times New Roman" w:eastAsia="Times New Roman" w:hAnsi="Times New Roman" w:cs="Times New Roman" w:hint="eastAsia"/>
          <w:kern w:val="0"/>
          <w:sz w:val="28"/>
          <w:szCs w:val="28"/>
          <w:lang w:eastAsia="ru-RU"/>
        </w:rPr>
        <w:t>СПИСОК</w:t>
      </w:r>
      <w:r w:rsidRPr="00737D07">
        <w:rPr>
          <w:rFonts w:ascii="Times New Roman" w:eastAsia="Times New Roman" w:hAnsi="Times New Roman" w:cs="Times New Roman"/>
          <w:kern w:val="0"/>
          <w:sz w:val="28"/>
          <w:szCs w:val="28"/>
          <w:lang w:eastAsia="ru-RU"/>
        </w:rPr>
        <w:tab/>
        <w:t>260</w:t>
      </w:r>
    </w:p>
    <w:p w:rsidR="00E708CD" w:rsidRDefault="00737D07" w:rsidP="00737D07">
      <w:pPr>
        <w:rPr>
          <w:rFonts w:ascii="Times New Roman" w:eastAsia="Times New Roman" w:hAnsi="Times New Roman" w:cs="Times New Roman"/>
          <w:kern w:val="0"/>
          <w:sz w:val="28"/>
          <w:szCs w:val="28"/>
          <w:lang w:eastAsia="ru-RU"/>
        </w:rPr>
      </w:pPr>
      <w:r w:rsidRPr="00737D07">
        <w:rPr>
          <w:rFonts w:ascii="Times New Roman" w:eastAsia="Times New Roman" w:hAnsi="Times New Roman" w:cs="Times New Roman" w:hint="eastAsia"/>
          <w:kern w:val="0"/>
          <w:sz w:val="28"/>
          <w:szCs w:val="28"/>
          <w:lang w:eastAsia="ru-RU"/>
        </w:rPr>
        <w:t>ПРИЛОЖЕНИЯ</w:t>
      </w:r>
      <w:r w:rsidRPr="00737D07">
        <w:rPr>
          <w:rFonts w:ascii="Times New Roman" w:eastAsia="Times New Roman" w:hAnsi="Times New Roman" w:cs="Times New Roman"/>
          <w:kern w:val="0"/>
          <w:sz w:val="28"/>
          <w:szCs w:val="28"/>
          <w:lang w:eastAsia="ru-RU"/>
        </w:rPr>
        <w:tab/>
        <w:t>307</w:t>
      </w:r>
    </w:p>
    <w:p w:rsidR="00737D07" w:rsidRDefault="00737D07" w:rsidP="00737D07"/>
    <w:p w:rsidR="00737D07" w:rsidRDefault="00737D07" w:rsidP="00737D07"/>
    <w:p w:rsidR="00737D07" w:rsidRDefault="00737D07" w:rsidP="00737D07"/>
    <w:p w:rsidR="00F35325" w:rsidRDefault="00F35325" w:rsidP="00F35325">
      <w:r>
        <w:rPr>
          <w:rFonts w:hint="eastAsia"/>
        </w:rPr>
        <w:t>ЗАКЛЮЧЕНИЕ</w:t>
      </w:r>
    </w:p>
    <w:p w:rsidR="00F35325" w:rsidRDefault="00F35325" w:rsidP="00F35325">
      <w:r>
        <w:rPr>
          <w:rFonts w:hint="eastAsia"/>
        </w:rPr>
        <w:t>Исследование</w:t>
      </w:r>
      <w:r>
        <w:t></w:t>
      </w:r>
      <w:r>
        <w:rPr>
          <w:rFonts w:hint="eastAsia"/>
        </w:rPr>
        <w:t>и</w:t>
      </w:r>
      <w:r>
        <w:t></w:t>
      </w:r>
      <w:r>
        <w:rPr>
          <w:rFonts w:hint="eastAsia"/>
        </w:rPr>
        <w:t>проектирование</w:t>
      </w:r>
      <w:r>
        <w:t></w:t>
      </w:r>
      <w:r>
        <w:rPr>
          <w:rFonts w:hint="eastAsia"/>
        </w:rPr>
        <w:t>педагогической</w:t>
      </w:r>
      <w:r>
        <w:t></w:t>
      </w:r>
      <w:r>
        <w:rPr>
          <w:rFonts w:hint="eastAsia"/>
        </w:rPr>
        <w:t>системы</w:t>
      </w:r>
      <w:r>
        <w:t></w:t>
      </w:r>
      <w:r>
        <w:rPr>
          <w:rFonts w:hint="eastAsia"/>
        </w:rPr>
        <w:t>формирования</w:t>
      </w:r>
      <w:r>
        <w:t></w:t>
      </w:r>
      <w:r>
        <w:rPr>
          <w:rFonts w:hint="eastAsia"/>
        </w:rPr>
        <w:t>иноязычной</w:t>
      </w:r>
      <w:r>
        <w:t></w:t>
      </w:r>
      <w:r>
        <w:rPr>
          <w:rFonts w:hint="eastAsia"/>
        </w:rPr>
        <w:t>коммуникативной</w:t>
      </w:r>
      <w:r>
        <w:t></w:t>
      </w:r>
      <w:r>
        <w:rPr>
          <w:rFonts w:hint="eastAsia"/>
        </w:rPr>
        <w:t>компетентности</w:t>
      </w:r>
      <w:r>
        <w:t></w:t>
      </w:r>
      <w:r>
        <w:t></w:t>
      </w:r>
      <w:r>
        <w:rPr>
          <w:rFonts w:hint="eastAsia"/>
        </w:rPr>
        <w:t>ИКК</w:t>
      </w:r>
      <w:r>
        <w:t></w:t>
      </w:r>
      <w:r>
        <w:t></w:t>
      </w:r>
      <w:r>
        <w:rPr>
          <w:rFonts w:hint="eastAsia"/>
        </w:rPr>
        <w:t>будущего</w:t>
      </w:r>
      <w:r>
        <w:t></w:t>
      </w:r>
      <w:r>
        <w:rPr>
          <w:rFonts w:hint="eastAsia"/>
        </w:rPr>
        <w:t>инженера</w:t>
      </w:r>
      <w:r>
        <w:t></w:t>
      </w:r>
      <w:r>
        <w:rPr>
          <w:rFonts w:hint="eastAsia"/>
        </w:rPr>
        <w:t>осуществлено</w:t>
      </w:r>
      <w:r>
        <w:t></w:t>
      </w:r>
      <w:r>
        <w:rPr>
          <w:rFonts w:hint="eastAsia"/>
        </w:rPr>
        <w:t>нами</w:t>
      </w:r>
      <w:r>
        <w:t></w:t>
      </w:r>
      <w:r>
        <w:rPr>
          <w:rFonts w:hint="eastAsia"/>
        </w:rPr>
        <w:t>в</w:t>
      </w:r>
      <w:r>
        <w:t></w:t>
      </w:r>
      <w:r>
        <w:rPr>
          <w:rFonts w:hint="eastAsia"/>
        </w:rPr>
        <w:t>следующей</w:t>
      </w:r>
      <w:r>
        <w:t></w:t>
      </w:r>
      <w:r>
        <w:rPr>
          <w:rFonts w:hint="eastAsia"/>
        </w:rPr>
        <w:t>последовательности</w:t>
      </w:r>
      <w:r>
        <w:t></w:t>
      </w:r>
    </w:p>
    <w:p w:rsidR="00F35325" w:rsidRDefault="00F35325" w:rsidP="00F35325">
      <w:r>
        <w:t></w:t>
      </w:r>
      <w:r>
        <w:t></w:t>
      </w:r>
      <w:r>
        <w:tab/>
      </w:r>
      <w:r>
        <w:rPr>
          <w:rFonts w:hint="eastAsia"/>
        </w:rPr>
        <w:t>теоретический</w:t>
      </w:r>
      <w:r>
        <w:t></w:t>
      </w:r>
      <w:r>
        <w:rPr>
          <w:rFonts w:hint="eastAsia"/>
        </w:rPr>
        <w:t>анализ</w:t>
      </w:r>
      <w:r>
        <w:t></w:t>
      </w:r>
      <w:r>
        <w:rPr>
          <w:rFonts w:hint="eastAsia"/>
        </w:rPr>
        <w:t>проблемы</w:t>
      </w:r>
      <w:r>
        <w:t></w:t>
      </w:r>
      <w:r>
        <w:rPr>
          <w:rFonts w:hint="eastAsia"/>
        </w:rPr>
        <w:t>формирования</w:t>
      </w:r>
      <w:r>
        <w:t></w:t>
      </w:r>
      <w:r>
        <w:rPr>
          <w:rFonts w:hint="eastAsia"/>
        </w:rPr>
        <w:t>иноязычной</w:t>
      </w:r>
    </w:p>
    <w:p w:rsidR="00F35325" w:rsidRDefault="00F35325" w:rsidP="00F35325">
      <w:r>
        <w:rPr>
          <w:rFonts w:hint="eastAsia"/>
        </w:rPr>
        <w:t>коммуникативной</w:t>
      </w:r>
      <w:r>
        <w:t></w:t>
      </w:r>
      <w:r>
        <w:rPr>
          <w:rFonts w:hint="eastAsia"/>
        </w:rPr>
        <w:t>компетентно</w:t>
      </w:r>
      <w:r>
        <w:t></w:t>
      </w:r>
      <w:r>
        <w:t></w:t>
      </w:r>
      <w:r>
        <w:t></w:t>
      </w:r>
      <w:r>
        <w:t></w:t>
      </w:r>
      <w:r>
        <w:t></w:t>
      </w:r>
      <w:r>
        <w:rPr>
          <w:rFonts w:hint="eastAsia"/>
        </w:rPr>
        <w:t>с</w:t>
      </w:r>
      <w:r>
        <w:t></w:t>
      </w:r>
      <w:r>
        <w:rPr>
          <w:rFonts w:hint="eastAsia"/>
        </w:rPr>
        <w:t>целью</w:t>
      </w:r>
      <w:r>
        <w:t></w:t>
      </w:r>
      <w:r>
        <w:rPr>
          <w:rFonts w:hint="eastAsia"/>
        </w:rPr>
        <w:t>выявления</w:t>
      </w:r>
      <w:r>
        <w:t></w:t>
      </w:r>
      <w:r>
        <w:rPr>
          <w:rFonts w:hint="eastAsia"/>
        </w:rPr>
        <w:t>его</w:t>
      </w:r>
      <w:r>
        <w:t></w:t>
      </w:r>
      <w:r>
        <w:rPr>
          <w:rFonts w:hint="eastAsia"/>
        </w:rPr>
        <w:t>основньтх</w:t>
      </w:r>
    </w:p>
    <w:p w:rsidR="00F35325" w:rsidRDefault="00F35325" w:rsidP="00F35325">
      <w:r>
        <w:rPr>
          <w:rFonts w:hint="eastAsia"/>
        </w:rPr>
        <w:t>тенденций</w:t>
      </w:r>
      <w:r>
        <w:t></w:t>
      </w:r>
      <w:r>
        <w:rPr>
          <w:rFonts w:hint="eastAsia"/>
        </w:rPr>
        <w:t>и</w:t>
      </w:r>
      <w:r>
        <w:t></w:t>
      </w:r>
      <w:r>
        <w:rPr>
          <w:rFonts w:hint="eastAsia"/>
        </w:rPr>
        <w:t>противоречий</w:t>
      </w:r>
      <w:r>
        <w:t></w:t>
      </w:r>
    </w:p>
    <w:p w:rsidR="00F35325" w:rsidRDefault="00F35325" w:rsidP="00F35325">
      <w:r>
        <w:t></w:t>
      </w:r>
      <w:r>
        <w:t></w:t>
      </w:r>
      <w:r>
        <w:tab/>
      </w:r>
      <w:r>
        <w:rPr>
          <w:rFonts w:hint="eastAsia"/>
        </w:rPr>
        <w:t>разработка</w:t>
      </w:r>
      <w:r>
        <w:t></w:t>
      </w:r>
      <w:r>
        <w:rPr>
          <w:rFonts w:hint="eastAsia"/>
        </w:rPr>
        <w:t>теоретических</w:t>
      </w:r>
      <w:r>
        <w:t></w:t>
      </w:r>
      <w:r>
        <w:rPr>
          <w:rFonts w:hint="eastAsia"/>
        </w:rPr>
        <w:t>и</w:t>
      </w:r>
      <w:r>
        <w:t></w:t>
      </w:r>
      <w:r>
        <w:rPr>
          <w:rFonts w:hint="eastAsia"/>
        </w:rPr>
        <w:t>методических</w:t>
      </w:r>
      <w:r>
        <w:t></w:t>
      </w:r>
      <w:r>
        <w:rPr>
          <w:rFonts w:hint="eastAsia"/>
        </w:rPr>
        <w:t>основ</w:t>
      </w:r>
      <w:r>
        <w:t></w:t>
      </w:r>
      <w:r>
        <w:rPr>
          <w:rFonts w:hint="eastAsia"/>
        </w:rPr>
        <w:t>педагогической</w:t>
      </w:r>
    </w:p>
    <w:p w:rsidR="00F35325" w:rsidRDefault="00F35325" w:rsidP="00F35325">
      <w:r>
        <w:rPr>
          <w:rFonts w:hint="eastAsia"/>
        </w:rPr>
        <w:lastRenderedPageBreak/>
        <w:t>системы</w:t>
      </w:r>
      <w:r>
        <w:t></w:t>
      </w:r>
      <w:r>
        <w:rPr>
          <w:rFonts w:hint="eastAsia"/>
        </w:rPr>
        <w:t>формирования</w:t>
      </w:r>
      <w:r>
        <w:t></w:t>
      </w:r>
      <w:r>
        <w:rPr>
          <w:rFonts w:hint="eastAsia"/>
        </w:rPr>
        <w:t>иноязычной</w:t>
      </w:r>
      <w:r>
        <w:t></w:t>
      </w:r>
      <w:r>
        <w:rPr>
          <w:rFonts w:hint="eastAsia"/>
        </w:rPr>
        <w:t>коммуникативной</w:t>
      </w:r>
      <w:r>
        <w:t></w:t>
      </w:r>
      <w:r>
        <w:rPr>
          <w:rFonts w:hint="eastAsia"/>
        </w:rPr>
        <w:t>компетентности</w:t>
      </w:r>
    </w:p>
    <w:p w:rsidR="00F35325" w:rsidRDefault="00F35325" w:rsidP="00F35325">
      <w:r>
        <w:rPr>
          <w:rFonts w:hint="eastAsia"/>
        </w:rPr>
        <w:t>будущего</w:t>
      </w:r>
      <w:r>
        <w:t></w:t>
      </w:r>
      <w:r>
        <w:rPr>
          <w:rFonts w:hint="eastAsia"/>
        </w:rPr>
        <w:t>инженера</w:t>
      </w:r>
      <w:r>
        <w:t></w:t>
      </w:r>
    </w:p>
    <w:p w:rsidR="00F35325" w:rsidRDefault="00F35325" w:rsidP="00F35325">
      <w:r>
        <w:t></w:t>
      </w:r>
      <w:r>
        <w:t></w:t>
      </w:r>
      <w:r>
        <w:tab/>
      </w:r>
      <w:r>
        <w:rPr>
          <w:rFonts w:hint="eastAsia"/>
        </w:rPr>
        <w:t>разработка</w:t>
      </w:r>
      <w:r>
        <w:t></w:t>
      </w:r>
      <w:r>
        <w:rPr>
          <w:rFonts w:hint="eastAsia"/>
        </w:rPr>
        <w:t>теоретической</w:t>
      </w:r>
      <w:r>
        <w:t></w:t>
      </w:r>
      <w:r>
        <w:rPr>
          <w:rFonts w:hint="eastAsia"/>
        </w:rPr>
        <w:t>модели</w:t>
      </w:r>
      <w:r>
        <w:t></w:t>
      </w:r>
      <w:r>
        <w:rPr>
          <w:rFonts w:hint="eastAsia"/>
        </w:rPr>
        <w:t>системы</w:t>
      </w:r>
      <w:r>
        <w:t></w:t>
      </w:r>
      <w:r>
        <w:rPr>
          <w:rFonts w:hint="eastAsia"/>
        </w:rPr>
        <w:t>формирования</w:t>
      </w:r>
    </w:p>
    <w:p w:rsidR="00F35325" w:rsidRDefault="00F35325" w:rsidP="00F35325">
      <w:r>
        <w:rPr>
          <w:rFonts w:hint="eastAsia"/>
        </w:rPr>
        <w:t>иноязычной</w:t>
      </w:r>
      <w:r>
        <w:t></w:t>
      </w:r>
      <w:r>
        <w:rPr>
          <w:rFonts w:hint="eastAsia"/>
        </w:rPr>
        <w:t>коммуникативной</w:t>
      </w:r>
      <w:r>
        <w:t></w:t>
      </w:r>
      <w:r>
        <w:rPr>
          <w:rFonts w:hint="eastAsia"/>
        </w:rPr>
        <w:t>компетентности</w:t>
      </w:r>
      <w:r>
        <w:t></w:t>
      </w:r>
      <w:r>
        <w:rPr>
          <w:rFonts w:hint="eastAsia"/>
        </w:rPr>
        <w:t>будущего</w:t>
      </w:r>
      <w:r>
        <w:t></w:t>
      </w:r>
      <w:r>
        <w:rPr>
          <w:rFonts w:hint="eastAsia"/>
        </w:rPr>
        <w:t>инженера</w:t>
      </w:r>
      <w:r>
        <w:t></w:t>
      </w:r>
    </w:p>
    <w:p w:rsidR="00F35325" w:rsidRDefault="00F35325" w:rsidP="00F35325">
      <w:r>
        <w:rPr>
          <w:rFonts w:hint="eastAsia"/>
        </w:rPr>
        <w:t>основанной</w:t>
      </w:r>
      <w:r>
        <w:t></w:t>
      </w:r>
      <w:r>
        <w:rPr>
          <w:rFonts w:hint="eastAsia"/>
        </w:rPr>
        <w:t>на</w:t>
      </w:r>
      <w:r>
        <w:t></w:t>
      </w:r>
      <w:r>
        <w:rPr>
          <w:rFonts w:hint="eastAsia"/>
        </w:rPr>
        <w:t>анализе</w:t>
      </w:r>
      <w:r>
        <w:t></w:t>
      </w:r>
      <w:r>
        <w:rPr>
          <w:rFonts w:hint="eastAsia"/>
        </w:rPr>
        <w:t>содержания</w:t>
      </w:r>
      <w:r>
        <w:t></w:t>
      </w:r>
      <w:r>
        <w:rPr>
          <w:rFonts w:hint="eastAsia"/>
        </w:rPr>
        <w:t>и</w:t>
      </w:r>
      <w:r>
        <w:t></w:t>
      </w:r>
      <w:r>
        <w:rPr>
          <w:rFonts w:hint="eastAsia"/>
        </w:rPr>
        <w:t>характера</w:t>
      </w:r>
      <w:r>
        <w:t></w:t>
      </w:r>
      <w:r>
        <w:rPr>
          <w:rFonts w:hint="eastAsia"/>
        </w:rPr>
        <w:t>инновационной</w:t>
      </w:r>
    </w:p>
    <w:p w:rsidR="00F35325" w:rsidRDefault="00F35325" w:rsidP="00F35325">
      <w:r>
        <w:rPr>
          <w:rFonts w:hint="eastAsia"/>
        </w:rPr>
        <w:t>деятельности</w:t>
      </w:r>
      <w:r>
        <w:t></w:t>
      </w:r>
      <w:r>
        <w:rPr>
          <w:rFonts w:hint="eastAsia"/>
        </w:rPr>
        <w:t>инженера</w:t>
      </w:r>
      <w:r>
        <w:t></w:t>
      </w:r>
      <w:r>
        <w:t></w:t>
      </w:r>
      <w:r>
        <w:rPr>
          <w:rFonts w:hint="eastAsia"/>
        </w:rPr>
        <w:t>особенностей</w:t>
      </w:r>
      <w:r>
        <w:t></w:t>
      </w:r>
      <w:r>
        <w:rPr>
          <w:rFonts w:hint="eastAsia"/>
        </w:rPr>
        <w:t>его</w:t>
      </w:r>
      <w:r>
        <w:t></w:t>
      </w:r>
      <w:r>
        <w:rPr>
          <w:rFonts w:hint="eastAsia"/>
        </w:rPr>
        <w:t>профессиональной</w:t>
      </w:r>
      <w:r>
        <w:t></w:t>
      </w:r>
      <w:r>
        <w:rPr>
          <w:rFonts w:hint="eastAsia"/>
        </w:rPr>
        <w:t>и</w:t>
      </w:r>
      <w:r>
        <w:t></w:t>
      </w:r>
      <w:r>
        <w:rPr>
          <w:rFonts w:hint="eastAsia"/>
        </w:rPr>
        <w:t>иноязычной</w:t>
      </w:r>
    </w:p>
    <w:p w:rsidR="00F35325" w:rsidRDefault="00F35325" w:rsidP="00F35325">
      <w:r>
        <w:rPr>
          <w:rFonts w:hint="eastAsia"/>
        </w:rPr>
        <w:t>подготовки</w:t>
      </w:r>
      <w:r>
        <w:t></w:t>
      </w:r>
      <w:r>
        <w:t></w:t>
      </w:r>
      <w:r>
        <w:rPr>
          <w:rFonts w:hint="eastAsia"/>
        </w:rPr>
        <w:t>определении</w:t>
      </w:r>
      <w:r>
        <w:t></w:t>
      </w:r>
      <w:r>
        <w:rPr>
          <w:rFonts w:hint="eastAsia"/>
        </w:rPr>
        <w:t>необходимых</w:t>
      </w:r>
      <w:r>
        <w:t></w:t>
      </w:r>
      <w:r>
        <w:rPr>
          <w:rFonts w:hint="eastAsia"/>
        </w:rPr>
        <w:t>профессиональных</w:t>
      </w:r>
      <w:r>
        <w:t></w:t>
      </w:r>
      <w:r>
        <w:rPr>
          <w:rFonts w:hint="eastAsia"/>
        </w:rPr>
        <w:t>и</w:t>
      </w:r>
      <w:r>
        <w:t></w:t>
      </w:r>
      <w:r>
        <w:rPr>
          <w:rFonts w:hint="eastAsia"/>
        </w:rPr>
        <w:t>личностных</w:t>
      </w:r>
    </w:p>
    <w:p w:rsidR="00F35325" w:rsidRDefault="00F35325" w:rsidP="00F35325">
      <w:r>
        <w:rPr>
          <w:rFonts w:hint="eastAsia"/>
        </w:rPr>
        <w:t>качеств</w:t>
      </w:r>
      <w:r>
        <w:t></w:t>
      </w:r>
    </w:p>
    <w:p w:rsidR="00F35325" w:rsidRDefault="00F35325" w:rsidP="00F35325">
      <w:r>
        <w:t></w:t>
      </w:r>
      <w:r>
        <w:t></w:t>
      </w:r>
      <w:r>
        <w:tab/>
      </w:r>
      <w:r>
        <w:rPr>
          <w:rFonts w:hint="eastAsia"/>
        </w:rPr>
        <w:t>экспериментальная</w:t>
      </w:r>
      <w:r>
        <w:t></w:t>
      </w:r>
      <w:r>
        <w:rPr>
          <w:rFonts w:hint="eastAsia"/>
        </w:rPr>
        <w:t>проверка</w:t>
      </w:r>
      <w:r>
        <w:t></w:t>
      </w:r>
      <w:r>
        <w:rPr>
          <w:rFonts w:hint="eastAsia"/>
        </w:rPr>
        <w:t>эффективности</w:t>
      </w:r>
      <w:r>
        <w:t></w:t>
      </w:r>
      <w:r>
        <w:rPr>
          <w:rFonts w:hint="eastAsia"/>
        </w:rPr>
        <w:t>функционирования</w:t>
      </w:r>
    </w:p>
    <w:p w:rsidR="00F35325" w:rsidRDefault="00F35325" w:rsidP="00F35325">
      <w:r>
        <w:rPr>
          <w:rFonts w:hint="eastAsia"/>
        </w:rPr>
        <w:t>разработанной</w:t>
      </w:r>
      <w:r>
        <w:t></w:t>
      </w:r>
      <w:r>
        <w:rPr>
          <w:rFonts w:hint="eastAsia"/>
        </w:rPr>
        <w:t>педагогической</w:t>
      </w:r>
      <w:r>
        <w:t></w:t>
      </w:r>
      <w:r>
        <w:rPr>
          <w:rFonts w:hint="eastAsia"/>
        </w:rPr>
        <w:t>системы</w:t>
      </w:r>
      <w:r>
        <w:t></w:t>
      </w:r>
    </w:p>
    <w:p w:rsidR="00F35325" w:rsidRDefault="00F35325" w:rsidP="00F35325">
      <w:r>
        <w:rPr>
          <w:rFonts w:hint="eastAsia"/>
        </w:rPr>
        <w:t>В</w:t>
      </w:r>
      <w:r>
        <w:t></w:t>
      </w:r>
      <w:r>
        <w:rPr>
          <w:rFonts w:hint="eastAsia"/>
        </w:rPr>
        <w:t>диссертации</w:t>
      </w:r>
      <w:r>
        <w:t></w:t>
      </w:r>
      <w:r>
        <w:rPr>
          <w:rFonts w:hint="eastAsia"/>
        </w:rPr>
        <w:t>раскрыт</w:t>
      </w:r>
      <w:r>
        <w:t></w:t>
      </w:r>
      <w:r>
        <w:rPr>
          <w:rFonts w:hint="eastAsia"/>
        </w:rPr>
        <w:t>понятийный</w:t>
      </w:r>
      <w:r>
        <w:t></w:t>
      </w:r>
      <w:r>
        <w:rPr>
          <w:rFonts w:hint="eastAsia"/>
        </w:rPr>
        <w:t>аппарат</w:t>
      </w:r>
      <w:r>
        <w:t></w:t>
      </w:r>
      <w:r>
        <w:rPr>
          <w:rFonts w:hint="eastAsia"/>
        </w:rPr>
        <w:t>исследования</w:t>
      </w:r>
      <w:r>
        <w:t></w:t>
      </w:r>
      <w:r>
        <w:t></w:t>
      </w:r>
      <w:r>
        <w:rPr>
          <w:rFonts w:hint="eastAsia"/>
        </w:rPr>
        <w:t>рассматривается</w:t>
      </w:r>
      <w:r>
        <w:t></w:t>
      </w:r>
      <w:r>
        <w:rPr>
          <w:rFonts w:hint="eastAsia"/>
        </w:rPr>
        <w:t>профессиональная</w:t>
      </w:r>
      <w:r>
        <w:t></w:t>
      </w:r>
      <w:r>
        <w:rPr>
          <w:rFonts w:hint="eastAsia"/>
        </w:rPr>
        <w:t>деятельность</w:t>
      </w:r>
      <w:r>
        <w:t></w:t>
      </w:r>
      <w:r>
        <w:rPr>
          <w:rFonts w:hint="eastAsia"/>
        </w:rPr>
        <w:t>современного</w:t>
      </w:r>
      <w:r>
        <w:t></w:t>
      </w:r>
      <w:r>
        <w:rPr>
          <w:rFonts w:hint="eastAsia"/>
        </w:rPr>
        <w:t>инженера</w:t>
      </w:r>
      <w:r>
        <w:t></w:t>
      </w:r>
      <w:r>
        <w:t></w:t>
      </w:r>
      <w:r>
        <w:rPr>
          <w:rFonts w:hint="eastAsia"/>
        </w:rPr>
        <w:t>в</w:t>
      </w:r>
      <w:r>
        <w:t></w:t>
      </w:r>
      <w:r>
        <w:rPr>
          <w:rFonts w:hint="eastAsia"/>
        </w:rPr>
        <w:t>терминах</w:t>
      </w:r>
      <w:r>
        <w:t></w:t>
      </w:r>
      <w:r>
        <w:rPr>
          <w:rFonts w:hint="eastAsia"/>
        </w:rPr>
        <w:t>компетентности</w:t>
      </w:r>
      <w:r>
        <w:t></w:t>
      </w:r>
      <w:r>
        <w:rPr>
          <w:rFonts w:hint="eastAsia"/>
        </w:rPr>
        <w:t>го</w:t>
      </w:r>
      <w:r>
        <w:t></w:t>
      </w:r>
      <w:r>
        <w:rPr>
          <w:rFonts w:hint="eastAsia"/>
        </w:rPr>
        <w:t>подхода</w:t>
      </w:r>
      <w:r>
        <w:t></w:t>
      </w:r>
      <w:r>
        <w:t></w:t>
      </w:r>
      <w:r>
        <w:rPr>
          <w:rFonts w:hint="eastAsia"/>
        </w:rPr>
        <w:t>Детально</w:t>
      </w:r>
      <w:r>
        <w:t></w:t>
      </w:r>
      <w:r>
        <w:rPr>
          <w:rFonts w:hint="eastAsia"/>
        </w:rPr>
        <w:t>рассмотрено</w:t>
      </w:r>
      <w:r>
        <w:t></w:t>
      </w:r>
      <w:r>
        <w:rPr>
          <w:rFonts w:hint="eastAsia"/>
        </w:rPr>
        <w:t>современное</w:t>
      </w:r>
      <w:r>
        <w:t></w:t>
      </w:r>
      <w:r>
        <w:rPr>
          <w:rFonts w:hint="eastAsia"/>
        </w:rPr>
        <w:t>состояние</w:t>
      </w:r>
      <w:r>
        <w:t></w:t>
      </w:r>
      <w:r>
        <w:rPr>
          <w:rFonts w:hint="eastAsia"/>
        </w:rPr>
        <w:t>теории</w:t>
      </w:r>
      <w:r>
        <w:t></w:t>
      </w:r>
      <w:r>
        <w:rPr>
          <w:rFonts w:hint="eastAsia"/>
        </w:rPr>
        <w:t>и</w:t>
      </w:r>
      <w:r>
        <w:t></w:t>
      </w:r>
      <w:r>
        <w:rPr>
          <w:rFonts w:hint="eastAsia"/>
        </w:rPr>
        <w:t>практики</w:t>
      </w:r>
      <w:r>
        <w:t></w:t>
      </w:r>
      <w:r>
        <w:rPr>
          <w:rFonts w:hint="eastAsia"/>
        </w:rPr>
        <w:t>исследуемой</w:t>
      </w:r>
      <w:r>
        <w:t></w:t>
      </w:r>
      <w:r>
        <w:rPr>
          <w:rFonts w:hint="eastAsia"/>
        </w:rPr>
        <w:t>проблемы</w:t>
      </w:r>
      <w:r>
        <w:t></w:t>
      </w:r>
      <w:r>
        <w:t></w:t>
      </w:r>
      <w:r>
        <w:rPr>
          <w:rFonts w:hint="eastAsia"/>
        </w:rPr>
        <w:t>Выявлена</w:t>
      </w:r>
      <w:r>
        <w:t></w:t>
      </w:r>
      <w:r>
        <w:t></w:t>
      </w:r>
      <w:r>
        <w:rPr>
          <w:rFonts w:hint="eastAsia"/>
        </w:rPr>
        <w:t>и</w:t>
      </w:r>
      <w:r>
        <w:t></w:t>
      </w:r>
      <w:r>
        <w:rPr>
          <w:rFonts w:hint="eastAsia"/>
        </w:rPr>
        <w:t>обозначена</w:t>
      </w:r>
      <w:r>
        <w:t></w:t>
      </w:r>
      <w:r>
        <w:rPr>
          <w:rFonts w:hint="eastAsia"/>
        </w:rPr>
        <w:t>иноязычная</w:t>
      </w:r>
      <w:r>
        <w:t></w:t>
      </w:r>
      <w:r>
        <w:rPr>
          <w:rFonts w:hint="eastAsia"/>
        </w:rPr>
        <w:t>коммуникативная</w:t>
      </w:r>
      <w:r>
        <w:t></w:t>
      </w:r>
      <w:r>
        <w:rPr>
          <w:rFonts w:hint="eastAsia"/>
        </w:rPr>
        <w:t>компетентность</w:t>
      </w:r>
      <w:r>
        <w:t></w:t>
      </w:r>
      <w:r>
        <w:rPr>
          <w:rFonts w:hint="eastAsia"/>
        </w:rPr>
        <w:t>как</w:t>
      </w:r>
      <w:r>
        <w:t></w:t>
      </w:r>
      <w:r>
        <w:rPr>
          <w:rFonts w:hint="eastAsia"/>
        </w:rPr>
        <w:t>компонент</w:t>
      </w:r>
      <w:r>
        <w:t></w:t>
      </w:r>
      <w:r>
        <w:rPr>
          <w:rFonts w:hint="eastAsia"/>
        </w:rPr>
        <w:t>профессиональной</w:t>
      </w:r>
      <w:r>
        <w:t></w:t>
      </w:r>
      <w:r>
        <w:rPr>
          <w:rFonts w:hint="eastAsia"/>
        </w:rPr>
        <w:t>компетентности</w:t>
      </w:r>
      <w:r>
        <w:t></w:t>
      </w:r>
      <w:r>
        <w:rPr>
          <w:rFonts w:hint="eastAsia"/>
        </w:rPr>
        <w:t>технического</w:t>
      </w:r>
      <w:r>
        <w:t></w:t>
      </w:r>
      <w:r>
        <w:rPr>
          <w:rFonts w:hint="eastAsia"/>
        </w:rPr>
        <w:t>специалиста</w:t>
      </w:r>
      <w:r>
        <w:t></w:t>
      </w:r>
    </w:p>
    <w:p w:rsidR="00F35325" w:rsidRDefault="00F35325" w:rsidP="00F35325">
      <w:r>
        <w:rPr>
          <w:rFonts w:hint="eastAsia"/>
        </w:rPr>
        <w:t>Анализ</w:t>
      </w:r>
      <w:r>
        <w:t></w:t>
      </w:r>
      <w:r>
        <w:rPr>
          <w:rFonts w:hint="eastAsia"/>
        </w:rPr>
        <w:t>диссертационных</w:t>
      </w:r>
      <w:r>
        <w:t></w:t>
      </w:r>
      <w:r>
        <w:rPr>
          <w:rFonts w:hint="eastAsia"/>
        </w:rPr>
        <w:t>исследований</w:t>
      </w:r>
      <w:r>
        <w:t></w:t>
      </w:r>
      <w:r>
        <w:t></w:t>
      </w:r>
      <w:r>
        <w:rPr>
          <w:rFonts w:hint="eastAsia"/>
        </w:rPr>
        <w:t>изучение</w:t>
      </w:r>
      <w:r>
        <w:t></w:t>
      </w:r>
      <w:r>
        <w:t></w:t>
      </w:r>
      <w:r>
        <w:rPr>
          <w:rFonts w:hint="eastAsia"/>
        </w:rPr>
        <w:t>методической</w:t>
      </w:r>
      <w:r>
        <w:t></w:t>
      </w:r>
      <w:r>
        <w:t></w:t>
      </w:r>
      <w:r>
        <w:rPr>
          <w:rFonts w:hint="eastAsia"/>
        </w:rPr>
        <w:t>научно</w:t>
      </w:r>
      <w:r>
        <w:t></w:t>
      </w:r>
      <w:r>
        <w:rPr>
          <w:rFonts w:hint="eastAsia"/>
        </w:rPr>
        <w:t>педагогической</w:t>
      </w:r>
      <w:r>
        <w:t></w:t>
      </w:r>
      <w:r>
        <w:rPr>
          <w:rFonts w:hint="eastAsia"/>
        </w:rPr>
        <w:t>литературы</w:t>
      </w:r>
      <w:r>
        <w:t></w:t>
      </w:r>
      <w:r>
        <w:t></w:t>
      </w:r>
      <w:r>
        <w:rPr>
          <w:rFonts w:hint="eastAsia"/>
        </w:rPr>
        <w:t>учет</w:t>
      </w:r>
      <w:r>
        <w:t></w:t>
      </w:r>
      <w:r>
        <w:rPr>
          <w:rFonts w:hint="eastAsia"/>
        </w:rPr>
        <w:t>собственного</w:t>
      </w:r>
      <w:r>
        <w:t></w:t>
      </w:r>
      <w:r>
        <w:rPr>
          <w:rFonts w:hint="eastAsia"/>
        </w:rPr>
        <w:t>опыта</w:t>
      </w:r>
      <w:r>
        <w:t></w:t>
      </w:r>
      <w:r>
        <w:rPr>
          <w:rFonts w:hint="eastAsia"/>
        </w:rPr>
        <w:t>диссертанта</w:t>
      </w:r>
      <w:r>
        <w:t></w:t>
      </w:r>
      <w:r>
        <w:rPr>
          <w:rFonts w:hint="eastAsia"/>
        </w:rPr>
        <w:t>позволил</w:t>
      </w:r>
      <w:r>
        <w:t></w:t>
      </w:r>
      <w:r>
        <w:rPr>
          <w:rFonts w:hint="eastAsia"/>
        </w:rPr>
        <w:t>выделить</w:t>
      </w:r>
      <w:r>
        <w:t></w:t>
      </w:r>
      <w:r>
        <w:rPr>
          <w:rFonts w:hint="eastAsia"/>
        </w:rPr>
        <w:t>уровни</w:t>
      </w:r>
      <w:r>
        <w:t></w:t>
      </w:r>
      <w:r>
        <w:rPr>
          <w:rFonts w:hint="eastAsia"/>
        </w:rPr>
        <w:t>иноязычной</w:t>
      </w:r>
      <w:r>
        <w:t></w:t>
      </w:r>
      <w:r>
        <w:rPr>
          <w:rFonts w:hint="eastAsia"/>
        </w:rPr>
        <w:t>коммуникативной</w:t>
      </w:r>
      <w:r>
        <w:t></w:t>
      </w:r>
      <w:r>
        <w:rPr>
          <w:rFonts w:hint="eastAsia"/>
        </w:rPr>
        <w:t>компетентности</w:t>
      </w:r>
      <w:r>
        <w:t></w:t>
      </w:r>
      <w:r>
        <w:t></w:t>
      </w:r>
      <w:r>
        <w:rPr>
          <w:rFonts w:hint="eastAsia"/>
        </w:rPr>
        <w:t>ИКК</w:t>
      </w:r>
      <w:r>
        <w:t></w:t>
      </w:r>
      <w:r>
        <w:t></w:t>
      </w:r>
      <w:r>
        <w:t></w:t>
      </w:r>
      <w:r>
        <w:t></w:t>
      </w:r>
      <w:r>
        <w:rPr>
          <w:rFonts w:hint="eastAsia"/>
        </w:rPr>
        <w:t>На</w:t>
      </w:r>
      <w:r>
        <w:t></w:t>
      </w:r>
      <w:r>
        <w:rPr>
          <w:rFonts w:hint="eastAsia"/>
        </w:rPr>
        <w:t>нащ</w:t>
      </w:r>
      <w:r>
        <w:t></w:t>
      </w:r>
      <w:r>
        <w:t></w:t>
      </w:r>
      <w:r>
        <w:rPr>
          <w:rFonts w:hint="eastAsia"/>
        </w:rPr>
        <w:t>взгляд</w:t>
      </w:r>
      <w:r>
        <w:t></w:t>
      </w:r>
      <w:r>
        <w:t></w:t>
      </w:r>
      <w:r>
        <w:t></w:t>
      </w:r>
      <w:r>
        <w:t></w:t>
      </w:r>
      <w:r>
        <w:rPr>
          <w:rFonts w:hint="eastAsia"/>
        </w:rPr>
        <w:t>компетенции</w:t>
      </w:r>
      <w:r>
        <w:t></w:t>
      </w:r>
      <w:r>
        <w:t></w:t>
      </w:r>
      <w:r>
        <w:t></w:t>
      </w:r>
      <w:r>
        <w:t></w:t>
      </w:r>
      <w:r>
        <w:rPr>
          <w:rFonts w:hint="eastAsia"/>
        </w:rPr>
        <w:t>составляющие</w:t>
      </w:r>
      <w:r>
        <w:t></w:t>
      </w:r>
      <w:r>
        <w:t></w:t>
      </w:r>
      <w:r>
        <w:rPr>
          <w:rFonts w:hint="eastAsia"/>
        </w:rPr>
        <w:t>ИКК</w:t>
      </w:r>
      <w:r>
        <w:t></w:t>
      </w:r>
      <w:r>
        <w:t></w:t>
      </w:r>
      <w:r>
        <w:t></w:t>
      </w:r>
      <w:r>
        <w:t></w:t>
      </w:r>
      <w:r>
        <w:rPr>
          <w:rFonts w:hint="eastAsia"/>
        </w:rPr>
        <w:t>могут</w:t>
      </w:r>
      <w:r>
        <w:t></w:t>
      </w:r>
      <w:r>
        <w:rPr>
          <w:rFonts w:hint="eastAsia"/>
        </w:rPr>
        <w:t>быть</w:t>
      </w:r>
    </w:p>
    <w:p w:rsidR="00F35325" w:rsidRDefault="00F35325" w:rsidP="00F35325">
      <w:r>
        <w:t></w:t>
      </w:r>
      <w:r>
        <w:t></w:t>
      </w:r>
      <w:r>
        <w:t></w:t>
      </w:r>
    </w:p>
    <w:p w:rsidR="00F35325" w:rsidRDefault="00F35325" w:rsidP="00F35325">
      <w:r>
        <w:t></w:t>
      </w:r>
    </w:p>
    <w:p w:rsidR="00737D07" w:rsidRPr="00737D07" w:rsidRDefault="00F35325" w:rsidP="00F35325">
      <w:r>
        <w:rPr>
          <w:rFonts w:hint="eastAsia"/>
        </w:rPr>
        <w:t>объединены</w:t>
      </w:r>
      <w:r>
        <w:t></w:t>
      </w:r>
      <w:r>
        <w:rPr>
          <w:rFonts w:hint="eastAsia"/>
        </w:rPr>
        <w:t>в</w:t>
      </w:r>
      <w:r>
        <w:t></w:t>
      </w:r>
      <w:r>
        <w:rPr>
          <w:rFonts w:hint="eastAsia"/>
        </w:rPr>
        <w:t>три</w:t>
      </w:r>
      <w:r>
        <w:t></w:t>
      </w:r>
      <w:r>
        <w:rPr>
          <w:rFonts w:hint="eastAsia"/>
        </w:rPr>
        <w:t>группы</w:t>
      </w:r>
      <w:r>
        <w:t></w:t>
      </w:r>
      <w:r>
        <w:t></w:t>
      </w:r>
      <w:r>
        <w:rPr>
          <w:rFonts w:hint="eastAsia"/>
        </w:rPr>
        <w:t>лингвистические</w:t>
      </w:r>
      <w:r>
        <w:t></w:t>
      </w:r>
      <w:r>
        <w:t></w:t>
      </w:r>
      <w:r>
        <w:rPr>
          <w:rFonts w:hint="eastAsia"/>
        </w:rPr>
        <w:t>комму</w:t>
      </w:r>
      <w:r>
        <w:t></w:t>
      </w:r>
      <w:r>
        <w:rPr>
          <w:rFonts w:hint="eastAsia"/>
        </w:rPr>
        <w:t>иитсативные</w:t>
      </w:r>
      <w:r>
        <w:t></w:t>
      </w:r>
      <w:r>
        <w:rPr>
          <w:rFonts w:hint="eastAsia"/>
        </w:rPr>
        <w:t>и</w:t>
      </w:r>
      <w:r>
        <w:t></w:t>
      </w:r>
      <w:r>
        <w:rPr>
          <w:rFonts w:hint="eastAsia"/>
        </w:rPr>
        <w:t>прагмати</w:t>
      </w:r>
      <w:r>
        <w:t></w:t>
      </w:r>
      <w:r>
        <w:rPr>
          <w:rFonts w:hint="eastAsia"/>
        </w:rPr>
        <w:t>чес</w:t>
      </w:r>
      <w:r>
        <w:t></w:t>
      </w:r>
      <w:r>
        <w:rPr>
          <w:rFonts w:hint="eastAsia"/>
        </w:rPr>
        <w:t>кие</w:t>
      </w:r>
      <w:r>
        <w:t></w:t>
      </w:r>
      <w:bookmarkStart w:id="0" w:name="_GoBack"/>
      <w:bookmarkEnd w:id="0"/>
    </w:p>
    <w:sectPr w:rsidR="00737D07" w:rsidRPr="00737D0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5A5" w:rsidRDefault="004A05A5">
      <w:pPr>
        <w:spacing w:after="0" w:line="240" w:lineRule="auto"/>
      </w:pPr>
      <w:r>
        <w:separator/>
      </w:r>
    </w:p>
  </w:endnote>
  <w:endnote w:type="continuationSeparator" w:id="0">
    <w:p w:rsidR="004A05A5" w:rsidRDefault="004A0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4A05A5">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60288;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4A05A5">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5721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5A5" w:rsidRDefault="004A05A5"/>
    <w:p w:rsidR="004A05A5" w:rsidRDefault="004A05A5"/>
    <w:p w:rsidR="004A05A5" w:rsidRDefault="004A05A5"/>
    <w:p w:rsidR="004A05A5" w:rsidRDefault="004A05A5"/>
    <w:p w:rsidR="004A05A5" w:rsidRDefault="004A05A5"/>
    <w:p w:rsidR="004A05A5" w:rsidRDefault="004A05A5"/>
    <w:p w:rsidR="004A05A5" w:rsidRDefault="004A05A5">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4A05A5" w:rsidRDefault="004A05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4A05A5" w:rsidRDefault="004A05A5"/>
    <w:p w:rsidR="004A05A5" w:rsidRDefault="004A05A5"/>
    <w:p w:rsidR="004A05A5" w:rsidRDefault="004A05A5">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4A05A5" w:rsidRDefault="004A05A5"/>
                <w:p w:rsidR="004A05A5" w:rsidRDefault="004A05A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4A05A5" w:rsidRDefault="004A05A5"/>
    <w:p w:rsidR="004A05A5" w:rsidRDefault="004A05A5">
      <w:pPr>
        <w:rPr>
          <w:sz w:val="2"/>
          <w:szCs w:val="2"/>
        </w:rPr>
      </w:pPr>
    </w:p>
    <w:p w:rsidR="004A05A5" w:rsidRDefault="004A05A5"/>
    <w:p w:rsidR="004A05A5" w:rsidRDefault="004A05A5">
      <w:pPr>
        <w:spacing w:after="0" w:line="240" w:lineRule="auto"/>
      </w:pPr>
    </w:p>
  </w:footnote>
  <w:footnote w:type="continuationSeparator" w:id="0">
    <w:p w:rsidR="004A05A5" w:rsidRDefault="004A0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A5"/>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02136-5153-4BCE-9729-E305BE3B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5570</TotalTime>
  <Pages>4</Pages>
  <Words>632</Words>
  <Characters>3605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292</cp:revision>
  <cp:lastPrinted>2009-02-06T05:36:00Z</cp:lastPrinted>
  <dcterms:created xsi:type="dcterms:W3CDTF">2022-11-21T19:25:00Z</dcterms:created>
  <dcterms:modified xsi:type="dcterms:W3CDTF">2023-04-13T18:27:00Z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