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353D2" w14:textId="77777777" w:rsidR="007E6D25" w:rsidRPr="007E6D25" w:rsidRDefault="007E6D25" w:rsidP="007E6D25">
      <w:pPr>
        <w:rPr>
          <w:rFonts w:ascii="Helvetica" w:hAnsi="Helvetica" w:cs="Helvetica"/>
          <w:b/>
          <w:bCs/>
          <w:color w:val="222222"/>
          <w:sz w:val="21"/>
          <w:szCs w:val="21"/>
        </w:rPr>
      </w:pPr>
      <w:r w:rsidRPr="007E6D25">
        <w:rPr>
          <w:rFonts w:ascii="Helvetica" w:hAnsi="Helvetica" w:cs="Helvetica" w:hint="eastAsia"/>
          <w:b/>
          <w:bCs/>
          <w:color w:val="222222"/>
          <w:sz w:val="21"/>
          <w:szCs w:val="21"/>
        </w:rPr>
        <w:t>Кандрор</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Константин</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Вилленович</w:t>
      </w:r>
      <w:r w:rsidRPr="007E6D25">
        <w:rPr>
          <w:rFonts w:ascii="Helvetica" w:hAnsi="Helvetica" w:cs="Helvetica"/>
          <w:b/>
          <w:bCs/>
          <w:color w:val="222222"/>
          <w:sz w:val="21"/>
          <w:szCs w:val="21"/>
        </w:rPr>
        <w:t>.</w:t>
      </w:r>
    </w:p>
    <w:p w14:paraId="3C439A79" w14:textId="77777777" w:rsidR="007E6D25" w:rsidRPr="007E6D25" w:rsidRDefault="007E6D25" w:rsidP="007E6D25">
      <w:pPr>
        <w:rPr>
          <w:rFonts w:ascii="Helvetica" w:hAnsi="Helvetica" w:cs="Helvetica"/>
          <w:b/>
          <w:bCs/>
          <w:color w:val="222222"/>
          <w:sz w:val="21"/>
          <w:szCs w:val="21"/>
        </w:rPr>
      </w:pPr>
      <w:r w:rsidRPr="007E6D25">
        <w:rPr>
          <w:rFonts w:ascii="Helvetica" w:hAnsi="Helvetica" w:cs="Helvetica" w:hint="eastAsia"/>
          <w:b/>
          <w:bCs/>
          <w:color w:val="222222"/>
          <w:sz w:val="21"/>
          <w:szCs w:val="21"/>
        </w:rPr>
        <w:t>Фосфорилирование</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РНК</w:t>
      </w:r>
      <w:r w:rsidRPr="007E6D25">
        <w:rPr>
          <w:rFonts w:ascii="Helvetica" w:hAnsi="Helvetica" w:cs="Helvetica"/>
          <w:b/>
          <w:bCs/>
          <w:color w:val="222222"/>
          <w:sz w:val="21"/>
          <w:szCs w:val="21"/>
        </w:rPr>
        <w:t>-</w:t>
      </w:r>
      <w:r w:rsidRPr="007E6D25">
        <w:rPr>
          <w:rFonts w:ascii="Helvetica" w:hAnsi="Helvetica" w:cs="Helvetica" w:hint="eastAsia"/>
          <w:b/>
          <w:bCs/>
          <w:color w:val="222222"/>
          <w:sz w:val="21"/>
          <w:szCs w:val="21"/>
        </w:rPr>
        <w:t>связывающих</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белков</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ооцитов</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рыб</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и</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амфибий</w:t>
      </w:r>
      <w:r w:rsidRPr="007E6D25">
        <w:rPr>
          <w:rFonts w:ascii="Helvetica" w:hAnsi="Helvetica" w:cs="Helvetica"/>
          <w:b/>
          <w:bCs/>
          <w:color w:val="222222"/>
          <w:sz w:val="21"/>
          <w:szCs w:val="21"/>
        </w:rPr>
        <w:t xml:space="preserve"> : </w:t>
      </w:r>
      <w:r w:rsidRPr="007E6D25">
        <w:rPr>
          <w:rFonts w:ascii="Helvetica" w:hAnsi="Helvetica" w:cs="Helvetica" w:hint="eastAsia"/>
          <w:b/>
          <w:bCs/>
          <w:color w:val="222222"/>
          <w:sz w:val="21"/>
          <w:szCs w:val="21"/>
        </w:rPr>
        <w:t>диссертация</w:t>
      </w:r>
      <w:r w:rsidRPr="007E6D25">
        <w:rPr>
          <w:rFonts w:ascii="Helvetica" w:hAnsi="Helvetica" w:cs="Helvetica"/>
          <w:b/>
          <w:bCs/>
          <w:color w:val="222222"/>
          <w:sz w:val="21"/>
          <w:szCs w:val="21"/>
        </w:rPr>
        <w:t xml:space="preserve"> ... </w:t>
      </w:r>
      <w:r w:rsidRPr="007E6D25">
        <w:rPr>
          <w:rFonts w:ascii="Helvetica" w:hAnsi="Helvetica" w:cs="Helvetica" w:hint="eastAsia"/>
          <w:b/>
          <w:bCs/>
          <w:color w:val="222222"/>
          <w:sz w:val="21"/>
          <w:szCs w:val="21"/>
        </w:rPr>
        <w:t>кандидата</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биологических</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наук</w:t>
      </w:r>
      <w:r w:rsidRPr="007E6D25">
        <w:rPr>
          <w:rFonts w:ascii="Helvetica" w:hAnsi="Helvetica" w:cs="Helvetica"/>
          <w:b/>
          <w:bCs/>
          <w:color w:val="222222"/>
          <w:sz w:val="21"/>
          <w:szCs w:val="21"/>
        </w:rPr>
        <w:t xml:space="preserve"> : 03.00.04. - </w:t>
      </w:r>
      <w:r w:rsidRPr="007E6D25">
        <w:rPr>
          <w:rFonts w:ascii="Helvetica" w:hAnsi="Helvetica" w:cs="Helvetica" w:hint="eastAsia"/>
          <w:b/>
          <w:bCs/>
          <w:color w:val="222222"/>
          <w:sz w:val="21"/>
          <w:szCs w:val="21"/>
        </w:rPr>
        <w:t>Москва</w:t>
      </w:r>
      <w:r w:rsidRPr="007E6D25">
        <w:rPr>
          <w:rFonts w:ascii="Helvetica" w:hAnsi="Helvetica" w:cs="Helvetica"/>
          <w:b/>
          <w:bCs/>
          <w:color w:val="222222"/>
          <w:sz w:val="21"/>
          <w:szCs w:val="21"/>
        </w:rPr>
        <w:t xml:space="preserve">, 1984. - 189 </w:t>
      </w:r>
      <w:proofErr w:type="gramStart"/>
      <w:r w:rsidRPr="007E6D25">
        <w:rPr>
          <w:rFonts w:ascii="Helvetica" w:hAnsi="Helvetica" w:cs="Helvetica" w:hint="eastAsia"/>
          <w:b/>
          <w:bCs/>
          <w:color w:val="222222"/>
          <w:sz w:val="21"/>
          <w:szCs w:val="21"/>
        </w:rPr>
        <w:t>с</w:t>
      </w:r>
      <w:r w:rsidRPr="007E6D25">
        <w:rPr>
          <w:rFonts w:ascii="Helvetica" w:hAnsi="Helvetica" w:cs="Helvetica"/>
          <w:b/>
          <w:bCs/>
          <w:color w:val="222222"/>
          <w:sz w:val="21"/>
          <w:szCs w:val="21"/>
        </w:rPr>
        <w:t>. :</w:t>
      </w:r>
      <w:proofErr w:type="gramEnd"/>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ил</w:t>
      </w:r>
      <w:r w:rsidRPr="007E6D25">
        <w:rPr>
          <w:rFonts w:ascii="Helvetica" w:hAnsi="Helvetica" w:cs="Helvetica"/>
          <w:b/>
          <w:bCs/>
          <w:color w:val="222222"/>
          <w:sz w:val="21"/>
          <w:szCs w:val="21"/>
        </w:rPr>
        <w:t>.</w:t>
      </w:r>
    </w:p>
    <w:p w14:paraId="0889DF1D" w14:textId="77777777" w:rsidR="007E6D25" w:rsidRPr="007E6D25" w:rsidRDefault="007E6D25" w:rsidP="007E6D25">
      <w:pPr>
        <w:rPr>
          <w:rFonts w:ascii="Helvetica" w:hAnsi="Helvetica" w:cs="Helvetica"/>
          <w:b/>
          <w:bCs/>
          <w:color w:val="222222"/>
          <w:sz w:val="21"/>
          <w:szCs w:val="21"/>
        </w:rPr>
      </w:pPr>
      <w:r w:rsidRPr="007E6D25">
        <w:rPr>
          <w:rFonts w:ascii="Helvetica" w:hAnsi="Helvetica" w:cs="Helvetica" w:hint="eastAsia"/>
          <w:b/>
          <w:bCs/>
          <w:color w:val="222222"/>
          <w:sz w:val="21"/>
          <w:szCs w:val="21"/>
        </w:rPr>
        <w:t>больше</w:t>
      </w:r>
    </w:p>
    <w:p w14:paraId="2C411621" w14:textId="77777777" w:rsidR="007E6D25" w:rsidRPr="007E6D25" w:rsidRDefault="007E6D25" w:rsidP="007E6D25">
      <w:pPr>
        <w:rPr>
          <w:rFonts w:ascii="Helvetica" w:hAnsi="Helvetica" w:cs="Helvetica"/>
          <w:b/>
          <w:bCs/>
          <w:color w:val="222222"/>
          <w:sz w:val="21"/>
          <w:szCs w:val="21"/>
        </w:rPr>
      </w:pPr>
      <w:r w:rsidRPr="007E6D25">
        <w:rPr>
          <w:rFonts w:ascii="Helvetica" w:hAnsi="Helvetica" w:cs="Helvetica" w:hint="eastAsia"/>
          <w:b/>
          <w:bCs/>
          <w:color w:val="222222"/>
          <w:sz w:val="21"/>
          <w:szCs w:val="21"/>
        </w:rPr>
        <w:t>Цитаты</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из</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текста</w:t>
      </w:r>
      <w:r w:rsidRPr="007E6D25">
        <w:rPr>
          <w:rFonts w:ascii="Helvetica" w:hAnsi="Helvetica" w:cs="Helvetica"/>
          <w:b/>
          <w:bCs/>
          <w:color w:val="222222"/>
          <w:sz w:val="21"/>
          <w:szCs w:val="21"/>
        </w:rPr>
        <w:t>:</w:t>
      </w:r>
    </w:p>
    <w:p w14:paraId="57FACB79" w14:textId="77777777" w:rsidR="007E6D25" w:rsidRPr="007E6D25" w:rsidRDefault="007E6D25" w:rsidP="007E6D25">
      <w:pPr>
        <w:rPr>
          <w:rFonts w:ascii="Helvetica" w:hAnsi="Helvetica" w:cs="Helvetica"/>
          <w:b/>
          <w:bCs/>
          <w:color w:val="222222"/>
          <w:sz w:val="21"/>
          <w:szCs w:val="21"/>
        </w:rPr>
      </w:pPr>
      <w:r w:rsidRPr="007E6D25">
        <w:rPr>
          <w:rFonts w:ascii="Helvetica" w:hAnsi="Helvetica" w:cs="Helvetica" w:hint="eastAsia"/>
          <w:b/>
          <w:bCs/>
          <w:color w:val="222222"/>
          <w:sz w:val="21"/>
          <w:szCs w:val="21"/>
        </w:rPr>
        <w:t>стр</w:t>
      </w:r>
      <w:r w:rsidRPr="007E6D25">
        <w:rPr>
          <w:rFonts w:ascii="Helvetica" w:hAnsi="Helvetica" w:cs="Helvetica"/>
          <w:b/>
          <w:bCs/>
          <w:color w:val="222222"/>
          <w:sz w:val="21"/>
          <w:szCs w:val="21"/>
        </w:rPr>
        <w:t>. 1</w:t>
      </w:r>
    </w:p>
    <w:p w14:paraId="4B5CD8D8" w14:textId="77777777" w:rsidR="007E6D25" w:rsidRPr="007E6D25" w:rsidRDefault="007E6D25" w:rsidP="007E6D25">
      <w:pPr>
        <w:rPr>
          <w:rFonts w:ascii="Helvetica" w:hAnsi="Helvetica" w:cs="Helvetica"/>
          <w:b/>
          <w:bCs/>
          <w:color w:val="222222"/>
          <w:sz w:val="21"/>
          <w:szCs w:val="21"/>
        </w:rPr>
      </w:pP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АКАДЕМИЯ</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НАУК</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СССР</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ОРДЕЖ</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ЛЕНИНА</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ИНСТИТУТ</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БИОХИМИИ</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им</w:t>
      </w:r>
      <w:r w:rsidRPr="007E6D25">
        <w:rPr>
          <w:rFonts w:ascii="Helvetica" w:hAnsi="Helvetica" w:cs="Helvetica"/>
          <w:b/>
          <w:bCs/>
          <w:color w:val="222222"/>
          <w:sz w:val="21"/>
          <w:szCs w:val="21"/>
        </w:rPr>
        <w:t>.</w:t>
      </w:r>
      <w:proofErr w:type="gramStart"/>
      <w:r w:rsidRPr="007E6D25">
        <w:rPr>
          <w:rFonts w:ascii="Helvetica" w:hAnsi="Helvetica" w:cs="Helvetica" w:hint="eastAsia"/>
          <w:b/>
          <w:bCs/>
          <w:color w:val="222222"/>
          <w:sz w:val="21"/>
          <w:szCs w:val="21"/>
        </w:rPr>
        <w:t>А</w:t>
      </w:r>
      <w:r w:rsidRPr="007E6D25">
        <w:rPr>
          <w:rFonts w:ascii="Helvetica" w:hAnsi="Helvetica" w:cs="Helvetica"/>
          <w:b/>
          <w:bCs/>
          <w:color w:val="222222"/>
          <w:sz w:val="21"/>
          <w:szCs w:val="21"/>
        </w:rPr>
        <w:t>.</w:t>
      </w:r>
      <w:r w:rsidRPr="007E6D25">
        <w:rPr>
          <w:rFonts w:ascii="Helvetica" w:hAnsi="Helvetica" w:cs="Helvetica" w:hint="eastAsia"/>
          <w:b/>
          <w:bCs/>
          <w:color w:val="222222"/>
          <w:sz w:val="21"/>
          <w:szCs w:val="21"/>
        </w:rPr>
        <w:t>Н</w:t>
      </w:r>
      <w:r w:rsidRPr="007E6D25">
        <w:rPr>
          <w:rFonts w:ascii="Helvetica" w:hAnsi="Helvetica" w:cs="Helvetica"/>
          <w:b/>
          <w:bCs/>
          <w:color w:val="222222"/>
          <w:sz w:val="21"/>
          <w:szCs w:val="21"/>
        </w:rPr>
        <w:t>.</w:t>
      </w:r>
      <w:r w:rsidRPr="007E6D25">
        <w:rPr>
          <w:rFonts w:ascii="Helvetica" w:hAnsi="Helvetica" w:cs="Helvetica" w:hint="eastAsia"/>
          <w:b/>
          <w:bCs/>
          <w:color w:val="222222"/>
          <w:sz w:val="21"/>
          <w:szCs w:val="21"/>
        </w:rPr>
        <w:t>Баха</w:t>
      </w:r>
      <w:proofErr w:type="gramEnd"/>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На</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правах</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рукописи</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КАНДРОР</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Константин</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Вилленович</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УДК</w:t>
      </w:r>
      <w:r w:rsidRPr="007E6D25">
        <w:rPr>
          <w:rFonts w:ascii="Helvetica" w:hAnsi="Helvetica" w:cs="Helvetica"/>
          <w:b/>
          <w:bCs/>
          <w:color w:val="222222"/>
          <w:sz w:val="21"/>
          <w:szCs w:val="21"/>
        </w:rPr>
        <w:t xml:space="preserve"> 547.963.3 </w:t>
      </w:r>
      <w:r w:rsidRPr="007E6D25">
        <w:rPr>
          <w:rFonts w:ascii="Helvetica" w:hAnsi="Helvetica" w:cs="Helvetica" w:hint="eastAsia"/>
          <w:b/>
          <w:bCs/>
          <w:color w:val="222222"/>
          <w:sz w:val="21"/>
          <w:szCs w:val="21"/>
        </w:rPr>
        <w:t>ФОСФОРИЛИРОВАНИЕ</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РНК</w:t>
      </w:r>
      <w:r w:rsidRPr="007E6D25">
        <w:rPr>
          <w:rFonts w:ascii="Helvetica" w:hAnsi="Helvetica" w:cs="Helvetica"/>
          <w:b/>
          <w:bCs/>
          <w:color w:val="222222"/>
          <w:sz w:val="21"/>
          <w:szCs w:val="21"/>
        </w:rPr>
        <w:t>-</w:t>
      </w:r>
      <w:r w:rsidRPr="007E6D25">
        <w:rPr>
          <w:rFonts w:ascii="Helvetica" w:hAnsi="Helvetica" w:cs="Helvetica" w:hint="eastAsia"/>
          <w:b/>
          <w:bCs/>
          <w:color w:val="222222"/>
          <w:sz w:val="21"/>
          <w:szCs w:val="21"/>
        </w:rPr>
        <w:t>СВЯЗЫВАЩИХ</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БЕЛКОВ</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ООЩТОВ</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РЫБ</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И</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АМФИБИЙ</w:t>
      </w:r>
      <w:r w:rsidRPr="007E6D25">
        <w:rPr>
          <w:rFonts w:ascii="Helvetica" w:hAnsi="Helvetica" w:cs="Helvetica"/>
          <w:b/>
          <w:bCs/>
          <w:color w:val="222222"/>
          <w:sz w:val="21"/>
          <w:szCs w:val="21"/>
        </w:rPr>
        <w:t xml:space="preserve"> (03.00,04 - </w:t>
      </w:r>
      <w:r w:rsidRPr="007E6D25">
        <w:rPr>
          <w:rFonts w:ascii="Helvetica" w:hAnsi="Helvetica" w:cs="Helvetica" w:hint="eastAsia"/>
          <w:b/>
          <w:bCs/>
          <w:color w:val="222222"/>
          <w:sz w:val="21"/>
          <w:szCs w:val="21"/>
        </w:rPr>
        <w:t>биологическая</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химия</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Диссертация</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на</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соискание</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ученой</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степени</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кандидата</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биологических</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наук</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Научный</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руководитель</w:t>
      </w:r>
    </w:p>
    <w:p w14:paraId="43F7A1EC" w14:textId="77777777" w:rsidR="007E6D25" w:rsidRPr="007E6D25" w:rsidRDefault="007E6D25" w:rsidP="007E6D25">
      <w:pPr>
        <w:rPr>
          <w:rFonts w:ascii="Helvetica" w:hAnsi="Helvetica" w:cs="Helvetica"/>
          <w:b/>
          <w:bCs/>
          <w:color w:val="222222"/>
          <w:sz w:val="21"/>
          <w:szCs w:val="21"/>
        </w:rPr>
      </w:pPr>
      <w:r w:rsidRPr="007E6D25">
        <w:rPr>
          <w:rFonts w:ascii="Helvetica" w:hAnsi="Helvetica" w:cs="Helvetica" w:hint="eastAsia"/>
          <w:b/>
          <w:bCs/>
          <w:color w:val="222222"/>
          <w:sz w:val="21"/>
          <w:szCs w:val="21"/>
        </w:rPr>
        <w:t>стр</w:t>
      </w:r>
      <w:r w:rsidRPr="007E6D25">
        <w:rPr>
          <w:rFonts w:ascii="Helvetica" w:hAnsi="Helvetica" w:cs="Helvetica"/>
          <w:b/>
          <w:bCs/>
          <w:color w:val="222222"/>
          <w:sz w:val="21"/>
          <w:szCs w:val="21"/>
        </w:rPr>
        <w:t>. 27</w:t>
      </w:r>
    </w:p>
    <w:p w14:paraId="0E0BB134" w14:textId="77777777" w:rsidR="007E6D25" w:rsidRPr="007E6D25" w:rsidRDefault="007E6D25" w:rsidP="007E6D25">
      <w:pPr>
        <w:rPr>
          <w:rFonts w:ascii="Helvetica" w:hAnsi="Helvetica" w:cs="Helvetica"/>
          <w:b/>
          <w:bCs/>
          <w:color w:val="222222"/>
          <w:sz w:val="21"/>
          <w:szCs w:val="21"/>
        </w:rPr>
      </w:pPr>
      <w:r w:rsidRPr="007E6D25">
        <w:rPr>
          <w:rFonts w:ascii="Helvetica" w:hAnsi="Helvetica" w:cs="Helvetica" w:hint="eastAsia"/>
          <w:b/>
          <w:bCs/>
          <w:color w:val="222222"/>
          <w:sz w:val="21"/>
          <w:szCs w:val="21"/>
        </w:rPr>
        <w:t>представления</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подтвердили</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экспериментальными</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данными</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включающигли</w:t>
      </w:r>
      <w:r w:rsidRPr="007E6D25">
        <w:rPr>
          <w:rFonts w:ascii="Helvetica" w:hAnsi="Helvetica" w:cs="Helvetica"/>
          <w:b/>
          <w:bCs/>
          <w:color w:val="222222"/>
          <w:sz w:val="21"/>
          <w:szCs w:val="21"/>
        </w:rPr>
        <w:t xml:space="preserve">: I) </w:t>
      </w:r>
      <w:r w:rsidRPr="007E6D25">
        <w:rPr>
          <w:rFonts w:ascii="Helvetica" w:hAnsi="Helvetica" w:cs="Helvetica" w:hint="eastAsia"/>
          <w:b/>
          <w:bCs/>
          <w:color w:val="222222"/>
          <w:sz w:val="21"/>
          <w:szCs w:val="21"/>
        </w:rPr>
        <w:t>коэлектрофорез</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сво</w:t>
      </w:r>
      <w:r w:rsidRPr="007E6D25">
        <w:rPr>
          <w:rFonts w:ascii="Helvetica" w:hAnsi="Helvetica" w:cs="Helvetica"/>
          <w:b/>
          <w:bCs/>
          <w:color w:val="222222"/>
          <w:sz w:val="21"/>
          <w:szCs w:val="21"/>
        </w:rPr>
        <w:t xml:space="preserve">- - 28 - </w:t>
      </w:r>
      <w:r w:rsidRPr="007E6D25">
        <w:rPr>
          <w:rFonts w:ascii="Helvetica" w:hAnsi="Helvetica" w:cs="Helvetica" w:hint="eastAsia"/>
          <w:b/>
          <w:bCs/>
          <w:color w:val="222222"/>
          <w:sz w:val="21"/>
          <w:szCs w:val="21"/>
        </w:rPr>
        <w:t>бодных</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РНК</w:t>
      </w:r>
      <w:r w:rsidRPr="007E6D25">
        <w:rPr>
          <w:rFonts w:ascii="Helvetica" w:hAnsi="Helvetica" w:cs="Helvetica"/>
          <w:b/>
          <w:bCs/>
          <w:color w:val="222222"/>
          <w:sz w:val="21"/>
          <w:szCs w:val="21"/>
        </w:rPr>
        <w:t>-</w:t>
      </w:r>
      <w:r w:rsidRPr="007E6D25">
        <w:rPr>
          <w:rFonts w:ascii="Helvetica" w:hAnsi="Helvetica" w:cs="Helvetica" w:hint="eastAsia"/>
          <w:b/>
          <w:bCs/>
          <w:color w:val="222222"/>
          <w:sz w:val="21"/>
          <w:szCs w:val="21"/>
        </w:rPr>
        <w:t>связывающих</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белков</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и</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белков</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янформосом</w:t>
      </w:r>
      <w:r w:rsidRPr="007E6D25">
        <w:rPr>
          <w:rFonts w:ascii="Helvetica" w:hAnsi="Helvetica" w:cs="Helvetica"/>
          <w:b/>
          <w:bCs/>
          <w:color w:val="222222"/>
          <w:sz w:val="21"/>
          <w:szCs w:val="21"/>
        </w:rPr>
        <w:t xml:space="preserve">, 2) </w:t>
      </w:r>
      <w:r w:rsidRPr="007E6D25">
        <w:rPr>
          <w:rFonts w:ascii="Helvetica" w:hAnsi="Helvetica" w:cs="Helvetica" w:hint="eastAsia"/>
          <w:b/>
          <w:bCs/>
          <w:color w:val="222222"/>
          <w:sz w:val="21"/>
          <w:szCs w:val="21"/>
        </w:rPr>
        <w:t>иммунохимический</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перекрест</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свободных</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РНК</w:t>
      </w:r>
      <w:r w:rsidRPr="007E6D25">
        <w:rPr>
          <w:rFonts w:ascii="Helvetica" w:hAnsi="Helvetica" w:cs="Helvetica"/>
          <w:b/>
          <w:bCs/>
          <w:color w:val="222222"/>
          <w:sz w:val="21"/>
          <w:szCs w:val="21"/>
        </w:rPr>
        <w:t>-</w:t>
      </w:r>
      <w:r w:rsidRPr="007E6D25">
        <w:rPr>
          <w:rFonts w:ascii="Helvetica" w:hAnsi="Helvetica" w:cs="Helvetica" w:hint="eastAsia"/>
          <w:b/>
          <w:bCs/>
          <w:color w:val="222222"/>
          <w:sz w:val="21"/>
          <w:szCs w:val="21"/>
        </w:rPr>
        <w:t>связывающих</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белков</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и</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белков</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по­</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лис</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омосвязанных</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информосом</w:t>
      </w:r>
      <w:r w:rsidRPr="007E6D25">
        <w:rPr>
          <w:rFonts w:ascii="Helvetica" w:hAnsi="Helvetica" w:cs="Helvetica"/>
          <w:b/>
          <w:bCs/>
          <w:color w:val="222222"/>
          <w:sz w:val="21"/>
          <w:szCs w:val="21"/>
        </w:rPr>
        <w:t xml:space="preserve">, 3) </w:t>
      </w:r>
      <w:r w:rsidRPr="007E6D25">
        <w:rPr>
          <w:rFonts w:ascii="Helvetica" w:hAnsi="Helvetica" w:cs="Helvetica" w:hint="eastAsia"/>
          <w:b/>
          <w:bCs/>
          <w:color w:val="222222"/>
          <w:sz w:val="21"/>
          <w:szCs w:val="21"/>
        </w:rPr>
        <w:t>инъекцию</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меченых</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РНК</w:t>
      </w:r>
      <w:r w:rsidRPr="007E6D25">
        <w:rPr>
          <w:rFonts w:ascii="Helvetica" w:hAnsi="Helvetica" w:cs="Helvetica"/>
          <w:b/>
          <w:bCs/>
          <w:color w:val="222222"/>
          <w:sz w:val="21"/>
          <w:szCs w:val="21"/>
        </w:rPr>
        <w:t>-</w:t>
      </w:r>
      <w:r w:rsidRPr="007E6D25">
        <w:rPr>
          <w:rFonts w:ascii="Helvetica" w:hAnsi="Helvetica" w:cs="Helvetica" w:hint="eastAsia"/>
          <w:b/>
          <w:bCs/>
          <w:color w:val="222222"/>
          <w:sz w:val="21"/>
          <w:szCs w:val="21"/>
        </w:rPr>
        <w:t>связывающих</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белков</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в</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ооциты</w:t>
      </w:r>
    </w:p>
    <w:p w14:paraId="7199E2E4" w14:textId="77777777" w:rsidR="007E6D25" w:rsidRPr="007E6D25" w:rsidRDefault="007E6D25" w:rsidP="007E6D25">
      <w:pPr>
        <w:rPr>
          <w:rFonts w:ascii="Helvetica" w:hAnsi="Helvetica" w:cs="Helvetica"/>
          <w:b/>
          <w:bCs/>
          <w:color w:val="222222"/>
          <w:sz w:val="21"/>
          <w:szCs w:val="21"/>
        </w:rPr>
      </w:pPr>
      <w:r w:rsidRPr="007E6D25">
        <w:rPr>
          <w:rFonts w:ascii="Helvetica" w:hAnsi="Helvetica" w:cs="Helvetica" w:hint="eastAsia"/>
          <w:b/>
          <w:bCs/>
          <w:color w:val="222222"/>
          <w:sz w:val="21"/>
          <w:szCs w:val="21"/>
        </w:rPr>
        <w:t>стр</w:t>
      </w:r>
      <w:r w:rsidRPr="007E6D25">
        <w:rPr>
          <w:rFonts w:ascii="Helvetica" w:hAnsi="Helvetica" w:cs="Helvetica"/>
          <w:b/>
          <w:bCs/>
          <w:color w:val="222222"/>
          <w:sz w:val="21"/>
          <w:szCs w:val="21"/>
        </w:rPr>
        <w:t>. 72</w:t>
      </w:r>
    </w:p>
    <w:p w14:paraId="37A23E36" w14:textId="77777777" w:rsidR="007E6D25" w:rsidRPr="007E6D25" w:rsidRDefault="007E6D25" w:rsidP="007E6D25">
      <w:pPr>
        <w:rPr>
          <w:rFonts w:ascii="Helvetica" w:hAnsi="Helvetica" w:cs="Helvetica"/>
          <w:b/>
          <w:bCs/>
          <w:color w:val="222222"/>
          <w:sz w:val="21"/>
          <w:szCs w:val="21"/>
        </w:rPr>
      </w:pPr>
      <w:r w:rsidRPr="007E6D25">
        <w:rPr>
          <w:rFonts w:ascii="Helvetica" w:hAnsi="Helvetica" w:cs="Helvetica" w:hint="eastAsia"/>
          <w:b/>
          <w:bCs/>
          <w:color w:val="222222"/>
          <w:sz w:val="21"/>
          <w:szCs w:val="21"/>
        </w:rPr>
        <w:t>значи</w:t>
      </w:r>
      <w:r w:rsidRPr="007E6D25">
        <w:rPr>
          <w:rFonts w:ascii="Helvetica" w:hAnsi="Helvetica" w:cs="Helvetica"/>
          <w:b/>
          <w:bCs/>
          <w:color w:val="222222"/>
          <w:sz w:val="21"/>
          <w:szCs w:val="21"/>
        </w:rPr>
        <w:t xml:space="preserve">- - 73 </w:t>
      </w:r>
      <w:r w:rsidRPr="007E6D25">
        <w:rPr>
          <w:rFonts w:ascii="Helvetica" w:hAnsi="Helvetica" w:cs="Helvetica" w:hint="eastAsia"/>
          <w:b/>
          <w:bCs/>
          <w:color w:val="222222"/>
          <w:sz w:val="21"/>
          <w:szCs w:val="21"/>
        </w:rPr>
        <w:t>тельно</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превосходит</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удельное</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содержание</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поли</w:t>
      </w:r>
      <w:r w:rsidRPr="007E6D25">
        <w:rPr>
          <w:rFonts w:ascii="Helvetica" w:hAnsi="Helvetica" w:cs="Helvetica"/>
          <w:b/>
          <w:bCs/>
          <w:color w:val="222222"/>
          <w:sz w:val="21"/>
          <w:szCs w:val="21"/>
        </w:rPr>
        <w:t>(</w:t>
      </w:r>
      <w:r w:rsidRPr="007E6D25">
        <w:rPr>
          <w:rFonts w:ascii="Helvetica" w:hAnsi="Helvetica" w:cs="Helvetica" w:hint="eastAsia"/>
          <w:b/>
          <w:bCs/>
          <w:color w:val="222222"/>
          <w:sz w:val="21"/>
          <w:szCs w:val="21"/>
        </w:rPr>
        <w:t>У</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в</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коммерческом</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препарате</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поли</w:t>
      </w:r>
      <w:r w:rsidRPr="007E6D25">
        <w:rPr>
          <w:rFonts w:ascii="Helvetica" w:hAnsi="Helvetica" w:cs="Helvetica"/>
          <w:b/>
          <w:bCs/>
          <w:color w:val="222222"/>
          <w:sz w:val="21"/>
          <w:szCs w:val="21"/>
        </w:rPr>
        <w:t>(</w:t>
      </w:r>
      <w:r w:rsidRPr="007E6D25">
        <w:rPr>
          <w:rFonts w:ascii="Helvetica" w:hAnsi="Helvetica" w:cs="Helvetica" w:hint="eastAsia"/>
          <w:b/>
          <w:bCs/>
          <w:color w:val="222222"/>
          <w:sz w:val="21"/>
          <w:szCs w:val="21"/>
        </w:rPr>
        <w:t>У</w:t>
      </w:r>
      <w:r w:rsidRPr="007E6D25">
        <w:rPr>
          <w:rFonts w:ascii="Helvetica" w:hAnsi="Helvetica" w:cs="Helvetica"/>
          <w:b/>
          <w:bCs/>
          <w:color w:val="222222"/>
          <w:sz w:val="21"/>
          <w:szCs w:val="21"/>
        </w:rPr>
        <w:t>)-</w:t>
      </w:r>
      <w:r w:rsidRPr="007E6D25">
        <w:rPr>
          <w:rFonts w:ascii="Helvetica" w:hAnsi="Helvetica" w:cs="Helvetica" w:hint="eastAsia"/>
          <w:b/>
          <w:bCs/>
          <w:color w:val="222222"/>
          <w:sz w:val="21"/>
          <w:szCs w:val="21"/>
        </w:rPr>
        <w:t>сефарозы</w:t>
      </w:r>
      <w:r w:rsidRPr="007E6D25">
        <w:rPr>
          <w:rFonts w:ascii="Helvetica" w:hAnsi="Helvetica" w:cs="Helvetica"/>
          <w:b/>
          <w:bCs/>
          <w:color w:val="222222"/>
          <w:sz w:val="21"/>
          <w:szCs w:val="21"/>
        </w:rPr>
        <w:t xml:space="preserve"> ("</w:t>
      </w:r>
      <w:proofErr w:type="spellStart"/>
      <w:r w:rsidRPr="007E6D25">
        <w:rPr>
          <w:rFonts w:ascii="Helvetica" w:hAnsi="Helvetica" w:cs="Helvetica"/>
          <w:b/>
          <w:bCs/>
          <w:color w:val="222222"/>
          <w:sz w:val="21"/>
          <w:szCs w:val="21"/>
        </w:rPr>
        <w:t>Pharmacia</w:t>
      </w:r>
      <w:proofErr w:type="spellEnd"/>
      <w:r w:rsidRPr="007E6D25">
        <w:rPr>
          <w:rFonts w:ascii="Helvetica" w:hAnsi="Helvetica" w:cs="Helvetica"/>
          <w:b/>
          <w:bCs/>
          <w:color w:val="222222"/>
          <w:sz w:val="21"/>
          <w:szCs w:val="21"/>
        </w:rPr>
        <w:t xml:space="preserve">" , </w:t>
      </w:r>
      <w:r w:rsidRPr="007E6D25">
        <w:rPr>
          <w:rFonts w:ascii="Helvetica" w:hAnsi="Helvetica" w:cs="Helvetica" w:hint="eastAsia"/>
          <w:b/>
          <w:bCs/>
          <w:color w:val="222222"/>
          <w:sz w:val="21"/>
          <w:szCs w:val="21"/>
        </w:rPr>
        <w:t>Швевдя</w:t>
      </w:r>
      <w:r w:rsidRPr="007E6D25">
        <w:rPr>
          <w:rFonts w:ascii="Helvetica" w:hAnsi="Helvetica" w:cs="Helvetica"/>
          <w:b/>
          <w:bCs/>
          <w:color w:val="222222"/>
          <w:sz w:val="21"/>
          <w:szCs w:val="21"/>
        </w:rPr>
        <w:t xml:space="preserve">). 5. </w:t>
      </w:r>
      <w:r w:rsidRPr="007E6D25">
        <w:rPr>
          <w:rFonts w:ascii="Helvetica" w:hAnsi="Helvetica" w:cs="Helvetica" w:hint="eastAsia"/>
          <w:b/>
          <w:bCs/>
          <w:color w:val="222222"/>
          <w:sz w:val="21"/>
          <w:szCs w:val="21"/>
        </w:rPr>
        <w:t>Выделение</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РЖ</w:t>
      </w:r>
      <w:r w:rsidRPr="007E6D25">
        <w:rPr>
          <w:rFonts w:ascii="Helvetica" w:hAnsi="Helvetica" w:cs="Helvetica"/>
          <w:b/>
          <w:bCs/>
          <w:color w:val="222222"/>
          <w:sz w:val="21"/>
          <w:szCs w:val="21"/>
        </w:rPr>
        <w:t>-</w:t>
      </w:r>
      <w:r w:rsidRPr="007E6D25">
        <w:rPr>
          <w:rFonts w:ascii="Helvetica" w:hAnsi="Helvetica" w:cs="Helvetica" w:hint="eastAsia"/>
          <w:b/>
          <w:bCs/>
          <w:color w:val="222222"/>
          <w:sz w:val="21"/>
          <w:szCs w:val="21"/>
        </w:rPr>
        <w:t>связывающих</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белков</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из</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безрибосомных</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экстрактов</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ооцитов</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РНК</w:t>
      </w:r>
      <w:r w:rsidRPr="007E6D25">
        <w:rPr>
          <w:rFonts w:ascii="Helvetica" w:hAnsi="Helvetica" w:cs="Helvetica"/>
          <w:b/>
          <w:bCs/>
          <w:color w:val="222222"/>
          <w:sz w:val="21"/>
          <w:szCs w:val="21"/>
        </w:rPr>
        <w:t>-</w:t>
      </w:r>
      <w:r w:rsidRPr="007E6D25">
        <w:rPr>
          <w:rFonts w:ascii="Helvetica" w:hAnsi="Helvetica" w:cs="Helvetica" w:hint="eastAsia"/>
          <w:b/>
          <w:bCs/>
          <w:color w:val="222222"/>
          <w:sz w:val="21"/>
          <w:szCs w:val="21"/>
        </w:rPr>
        <w:t>связывшощие</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белки</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выделяли</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из</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безрибосомных</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экстрактов</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ооцитов</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рыб</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и</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амфибий</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с</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помощью</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аффинной</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хроматографии</w:t>
      </w:r>
    </w:p>
    <w:p w14:paraId="66398158" w14:textId="77777777" w:rsidR="007E6D25" w:rsidRPr="007E6D25" w:rsidRDefault="007E6D25" w:rsidP="007E6D25">
      <w:pPr>
        <w:rPr>
          <w:rFonts w:ascii="Helvetica" w:hAnsi="Helvetica" w:cs="Helvetica"/>
          <w:b/>
          <w:bCs/>
          <w:color w:val="222222"/>
          <w:sz w:val="21"/>
          <w:szCs w:val="21"/>
        </w:rPr>
      </w:pPr>
    </w:p>
    <w:p w14:paraId="4724041B" w14:textId="77777777" w:rsidR="007E6D25" w:rsidRPr="007E6D25" w:rsidRDefault="007E6D25" w:rsidP="007E6D25">
      <w:pPr>
        <w:rPr>
          <w:rFonts w:ascii="Helvetica" w:hAnsi="Helvetica" w:cs="Helvetica"/>
          <w:b/>
          <w:bCs/>
          <w:color w:val="222222"/>
          <w:sz w:val="21"/>
          <w:szCs w:val="21"/>
        </w:rPr>
      </w:pPr>
      <w:r w:rsidRPr="007E6D25">
        <w:rPr>
          <w:rFonts w:ascii="Helvetica" w:hAnsi="Helvetica" w:cs="Helvetica" w:hint="eastAsia"/>
          <w:b/>
          <w:bCs/>
          <w:color w:val="222222"/>
          <w:sz w:val="21"/>
          <w:szCs w:val="21"/>
        </w:rPr>
        <w:t>Оглавление</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диссертации</w:t>
      </w:r>
    </w:p>
    <w:p w14:paraId="4BBE524E" w14:textId="77777777" w:rsidR="007E6D25" w:rsidRPr="007E6D25" w:rsidRDefault="007E6D25" w:rsidP="007E6D25">
      <w:pPr>
        <w:rPr>
          <w:rFonts w:ascii="Helvetica" w:hAnsi="Helvetica" w:cs="Helvetica"/>
          <w:b/>
          <w:bCs/>
          <w:color w:val="222222"/>
          <w:sz w:val="21"/>
          <w:szCs w:val="21"/>
        </w:rPr>
      </w:pPr>
      <w:r w:rsidRPr="007E6D25">
        <w:rPr>
          <w:rFonts w:ascii="Helvetica" w:hAnsi="Helvetica" w:cs="Helvetica" w:hint="eastAsia"/>
          <w:b/>
          <w:bCs/>
          <w:color w:val="222222"/>
          <w:sz w:val="21"/>
          <w:szCs w:val="21"/>
        </w:rPr>
        <w:t>кандидат</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биологических</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наук</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Кандрор</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Константин</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Вилленович</w:t>
      </w:r>
    </w:p>
    <w:p w14:paraId="5F6853A6" w14:textId="77777777" w:rsidR="007E6D25" w:rsidRPr="007E6D25" w:rsidRDefault="007E6D25" w:rsidP="007E6D25">
      <w:pPr>
        <w:rPr>
          <w:rFonts w:ascii="Helvetica" w:hAnsi="Helvetica" w:cs="Helvetica"/>
          <w:b/>
          <w:bCs/>
          <w:color w:val="222222"/>
          <w:sz w:val="21"/>
          <w:szCs w:val="21"/>
        </w:rPr>
      </w:pPr>
      <w:r w:rsidRPr="007E6D25">
        <w:rPr>
          <w:rFonts w:ascii="Helvetica" w:hAnsi="Helvetica" w:cs="Helvetica" w:hint="eastAsia"/>
          <w:b/>
          <w:bCs/>
          <w:color w:val="222222"/>
          <w:sz w:val="21"/>
          <w:szCs w:val="21"/>
        </w:rPr>
        <w:lastRenderedPageBreak/>
        <w:t>ВВЕДЕНИЕ</w:t>
      </w:r>
      <w:r w:rsidRPr="007E6D25">
        <w:rPr>
          <w:rFonts w:ascii="Helvetica" w:hAnsi="Helvetica" w:cs="Helvetica"/>
          <w:b/>
          <w:bCs/>
          <w:color w:val="222222"/>
          <w:sz w:val="21"/>
          <w:szCs w:val="21"/>
        </w:rPr>
        <w:t>.</w:t>
      </w:r>
    </w:p>
    <w:p w14:paraId="405DF4ED" w14:textId="77777777" w:rsidR="007E6D25" w:rsidRPr="007E6D25" w:rsidRDefault="007E6D25" w:rsidP="007E6D25">
      <w:pPr>
        <w:rPr>
          <w:rFonts w:ascii="Helvetica" w:hAnsi="Helvetica" w:cs="Helvetica"/>
          <w:b/>
          <w:bCs/>
          <w:color w:val="222222"/>
          <w:sz w:val="21"/>
          <w:szCs w:val="21"/>
        </w:rPr>
      </w:pPr>
    </w:p>
    <w:p w14:paraId="6F89F7F8" w14:textId="77777777" w:rsidR="007E6D25" w:rsidRPr="007E6D25" w:rsidRDefault="007E6D25" w:rsidP="007E6D25">
      <w:pPr>
        <w:rPr>
          <w:rFonts w:ascii="Helvetica" w:hAnsi="Helvetica" w:cs="Helvetica"/>
          <w:b/>
          <w:bCs/>
          <w:color w:val="222222"/>
          <w:sz w:val="21"/>
          <w:szCs w:val="21"/>
        </w:rPr>
      </w:pPr>
      <w:r w:rsidRPr="007E6D25">
        <w:rPr>
          <w:rFonts w:ascii="Helvetica" w:hAnsi="Helvetica" w:cs="Helvetica" w:hint="eastAsia"/>
          <w:b/>
          <w:bCs/>
          <w:color w:val="222222"/>
          <w:sz w:val="21"/>
          <w:szCs w:val="21"/>
        </w:rPr>
        <w:t>ОБЗОР</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ЛИТЕРАТУРЫ</w:t>
      </w:r>
      <w:r w:rsidRPr="007E6D25">
        <w:rPr>
          <w:rFonts w:ascii="Helvetica" w:hAnsi="Helvetica" w:cs="Helvetica"/>
          <w:b/>
          <w:bCs/>
          <w:color w:val="222222"/>
          <w:sz w:val="21"/>
          <w:szCs w:val="21"/>
        </w:rPr>
        <w:t>.</w:t>
      </w:r>
    </w:p>
    <w:p w14:paraId="1AFAD710" w14:textId="77777777" w:rsidR="007E6D25" w:rsidRPr="007E6D25" w:rsidRDefault="007E6D25" w:rsidP="007E6D25">
      <w:pPr>
        <w:rPr>
          <w:rFonts w:ascii="Helvetica" w:hAnsi="Helvetica" w:cs="Helvetica"/>
          <w:b/>
          <w:bCs/>
          <w:color w:val="222222"/>
          <w:sz w:val="21"/>
          <w:szCs w:val="21"/>
        </w:rPr>
      </w:pPr>
    </w:p>
    <w:p w14:paraId="24193EEE" w14:textId="77777777" w:rsidR="007E6D25" w:rsidRPr="007E6D25" w:rsidRDefault="007E6D25" w:rsidP="007E6D25">
      <w:pPr>
        <w:rPr>
          <w:rFonts w:ascii="Helvetica" w:hAnsi="Helvetica" w:cs="Helvetica"/>
          <w:b/>
          <w:bCs/>
          <w:color w:val="222222"/>
          <w:sz w:val="21"/>
          <w:szCs w:val="21"/>
        </w:rPr>
      </w:pPr>
      <w:r w:rsidRPr="007E6D25">
        <w:rPr>
          <w:rFonts w:ascii="Helvetica" w:hAnsi="Helvetica" w:cs="Helvetica" w:hint="eastAsia"/>
          <w:b/>
          <w:bCs/>
          <w:color w:val="222222"/>
          <w:sz w:val="21"/>
          <w:szCs w:val="21"/>
        </w:rPr>
        <w:t>А</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ФОСФОРИЛИРОВАНИЕ</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КОМПОНЕНТОВ</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ТРАНСЛЯЦИОННОГО</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АППАРАТА</w:t>
      </w:r>
    </w:p>
    <w:p w14:paraId="778FFA30" w14:textId="77777777" w:rsidR="007E6D25" w:rsidRPr="007E6D25" w:rsidRDefault="007E6D25" w:rsidP="007E6D25">
      <w:pPr>
        <w:rPr>
          <w:rFonts w:ascii="Helvetica" w:hAnsi="Helvetica" w:cs="Helvetica"/>
          <w:b/>
          <w:bCs/>
          <w:color w:val="222222"/>
          <w:sz w:val="21"/>
          <w:szCs w:val="21"/>
        </w:rPr>
      </w:pPr>
    </w:p>
    <w:p w14:paraId="697DF973" w14:textId="77777777" w:rsidR="007E6D25" w:rsidRPr="007E6D25" w:rsidRDefault="007E6D25" w:rsidP="007E6D25">
      <w:pPr>
        <w:rPr>
          <w:rFonts w:ascii="Helvetica" w:hAnsi="Helvetica" w:cs="Helvetica"/>
          <w:b/>
          <w:bCs/>
          <w:color w:val="222222"/>
          <w:sz w:val="21"/>
          <w:szCs w:val="21"/>
        </w:rPr>
      </w:pPr>
      <w:r w:rsidRPr="007E6D25">
        <w:rPr>
          <w:rFonts w:ascii="Helvetica" w:hAnsi="Helvetica" w:cs="Helvetica" w:hint="eastAsia"/>
          <w:b/>
          <w:bCs/>
          <w:color w:val="222222"/>
          <w:sz w:val="21"/>
          <w:szCs w:val="21"/>
        </w:rPr>
        <w:t>И</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РЕГУЛЯЦИЯ</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БИОСИНТЕЗА</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БЕЛКА</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В</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ЭУКАРИОТИЧЕСКИХ</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КЛЕТКАХ</w:t>
      </w:r>
      <w:r w:rsidRPr="007E6D25">
        <w:rPr>
          <w:rFonts w:ascii="Helvetica" w:hAnsi="Helvetica" w:cs="Helvetica"/>
          <w:b/>
          <w:bCs/>
          <w:color w:val="222222"/>
          <w:sz w:val="21"/>
          <w:szCs w:val="21"/>
        </w:rPr>
        <w:t>.</w:t>
      </w:r>
    </w:p>
    <w:p w14:paraId="20D78DEA" w14:textId="77777777" w:rsidR="007E6D25" w:rsidRPr="007E6D25" w:rsidRDefault="007E6D25" w:rsidP="007E6D25">
      <w:pPr>
        <w:rPr>
          <w:rFonts w:ascii="Helvetica" w:hAnsi="Helvetica" w:cs="Helvetica"/>
          <w:b/>
          <w:bCs/>
          <w:color w:val="222222"/>
          <w:sz w:val="21"/>
          <w:szCs w:val="21"/>
        </w:rPr>
      </w:pPr>
    </w:p>
    <w:p w14:paraId="086C1B62" w14:textId="77777777" w:rsidR="007E6D25" w:rsidRPr="007E6D25" w:rsidRDefault="007E6D25" w:rsidP="007E6D25">
      <w:pPr>
        <w:rPr>
          <w:rFonts w:ascii="Helvetica" w:hAnsi="Helvetica" w:cs="Helvetica"/>
          <w:b/>
          <w:bCs/>
          <w:color w:val="222222"/>
          <w:sz w:val="21"/>
          <w:szCs w:val="21"/>
        </w:rPr>
      </w:pPr>
      <w:r w:rsidRPr="007E6D25">
        <w:rPr>
          <w:rFonts w:ascii="Helvetica" w:hAnsi="Helvetica" w:cs="Helvetica"/>
          <w:b/>
          <w:bCs/>
          <w:color w:val="222222"/>
          <w:sz w:val="21"/>
          <w:szCs w:val="21"/>
        </w:rPr>
        <w:t xml:space="preserve">1. </w:t>
      </w:r>
      <w:r w:rsidRPr="007E6D25">
        <w:rPr>
          <w:rFonts w:ascii="Helvetica" w:hAnsi="Helvetica" w:cs="Helvetica" w:hint="eastAsia"/>
          <w:b/>
          <w:bCs/>
          <w:color w:val="222222"/>
          <w:sz w:val="21"/>
          <w:szCs w:val="21"/>
        </w:rPr>
        <w:t>ФОСФОРИЛИРОВАНИЕ</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ФАКТОРА</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ИНИЦИАЦИИ</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е</w:t>
      </w:r>
      <w:r w:rsidRPr="007E6D25">
        <w:rPr>
          <w:rFonts w:ascii="Helvetica" w:hAnsi="Helvetica" w:cs="Helvetica"/>
          <w:b/>
          <w:bCs/>
          <w:color w:val="222222"/>
          <w:sz w:val="21"/>
          <w:szCs w:val="21"/>
        </w:rPr>
        <w:t>1</w:t>
      </w:r>
      <w:r w:rsidRPr="007E6D25">
        <w:rPr>
          <w:rFonts w:ascii="Helvetica" w:hAnsi="Helvetica" w:cs="Helvetica" w:hint="eastAsia"/>
          <w:b/>
          <w:bCs/>
          <w:color w:val="222222"/>
          <w:sz w:val="21"/>
          <w:szCs w:val="21"/>
        </w:rPr>
        <w:t>Р</w:t>
      </w:r>
    </w:p>
    <w:p w14:paraId="36633C1E" w14:textId="77777777" w:rsidR="007E6D25" w:rsidRPr="007E6D25" w:rsidRDefault="007E6D25" w:rsidP="007E6D25">
      <w:pPr>
        <w:rPr>
          <w:rFonts w:ascii="Helvetica" w:hAnsi="Helvetica" w:cs="Helvetica"/>
          <w:b/>
          <w:bCs/>
          <w:color w:val="222222"/>
          <w:sz w:val="21"/>
          <w:szCs w:val="21"/>
        </w:rPr>
      </w:pPr>
    </w:p>
    <w:p w14:paraId="1806299C" w14:textId="77777777" w:rsidR="007E6D25" w:rsidRPr="007E6D25" w:rsidRDefault="007E6D25" w:rsidP="007E6D25">
      <w:pPr>
        <w:rPr>
          <w:rFonts w:ascii="Helvetica" w:hAnsi="Helvetica" w:cs="Helvetica"/>
          <w:b/>
          <w:bCs/>
          <w:color w:val="222222"/>
          <w:sz w:val="21"/>
          <w:szCs w:val="21"/>
        </w:rPr>
      </w:pPr>
      <w:r w:rsidRPr="007E6D25">
        <w:rPr>
          <w:rFonts w:ascii="Helvetica" w:hAnsi="Helvetica" w:cs="Helvetica"/>
          <w:b/>
          <w:bCs/>
          <w:color w:val="222222"/>
          <w:sz w:val="21"/>
          <w:szCs w:val="21"/>
        </w:rPr>
        <w:t xml:space="preserve">1.1. </w:t>
      </w:r>
      <w:r w:rsidRPr="007E6D25">
        <w:rPr>
          <w:rFonts w:ascii="Helvetica" w:hAnsi="Helvetica" w:cs="Helvetica" w:hint="eastAsia"/>
          <w:b/>
          <w:bCs/>
          <w:color w:val="222222"/>
          <w:sz w:val="21"/>
          <w:szCs w:val="21"/>
        </w:rPr>
        <w:t>Ингибитор</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трансляции</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появляющийся</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в</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лизатах</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ретинулоцитов</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при</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недостатке</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гемина</w:t>
      </w:r>
      <w:r w:rsidRPr="007E6D25">
        <w:rPr>
          <w:rFonts w:ascii="Helvetica" w:hAnsi="Helvetica" w:cs="Helvetica"/>
          <w:b/>
          <w:bCs/>
          <w:color w:val="222222"/>
          <w:sz w:val="21"/>
          <w:szCs w:val="21"/>
        </w:rPr>
        <w:t>.</w:t>
      </w:r>
    </w:p>
    <w:p w14:paraId="3F770FED" w14:textId="77777777" w:rsidR="007E6D25" w:rsidRPr="007E6D25" w:rsidRDefault="007E6D25" w:rsidP="007E6D25">
      <w:pPr>
        <w:rPr>
          <w:rFonts w:ascii="Helvetica" w:hAnsi="Helvetica" w:cs="Helvetica"/>
          <w:b/>
          <w:bCs/>
          <w:color w:val="222222"/>
          <w:sz w:val="21"/>
          <w:szCs w:val="21"/>
        </w:rPr>
      </w:pPr>
    </w:p>
    <w:p w14:paraId="55AAD129" w14:textId="77777777" w:rsidR="007E6D25" w:rsidRPr="007E6D25" w:rsidRDefault="007E6D25" w:rsidP="007E6D25">
      <w:pPr>
        <w:rPr>
          <w:rFonts w:ascii="Helvetica" w:hAnsi="Helvetica" w:cs="Helvetica"/>
          <w:b/>
          <w:bCs/>
          <w:color w:val="222222"/>
          <w:sz w:val="21"/>
          <w:szCs w:val="21"/>
        </w:rPr>
      </w:pPr>
      <w:r w:rsidRPr="007E6D25">
        <w:rPr>
          <w:rFonts w:ascii="Helvetica" w:hAnsi="Helvetica" w:cs="Helvetica"/>
          <w:b/>
          <w:bCs/>
          <w:color w:val="222222"/>
          <w:sz w:val="21"/>
          <w:szCs w:val="21"/>
        </w:rPr>
        <w:t xml:space="preserve">1.2. </w:t>
      </w:r>
      <w:r w:rsidRPr="007E6D25">
        <w:rPr>
          <w:rFonts w:ascii="Helvetica" w:hAnsi="Helvetica" w:cs="Helvetica" w:hint="eastAsia"/>
          <w:b/>
          <w:bCs/>
          <w:color w:val="222222"/>
          <w:sz w:val="21"/>
          <w:szCs w:val="21"/>
        </w:rPr>
        <w:t>Ингибитор</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трансляции</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появляющийся</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в</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лизатах</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ретикулоцитов</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при</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добавлении</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двуспиральной</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РНК</w:t>
      </w:r>
      <w:r w:rsidRPr="007E6D25">
        <w:rPr>
          <w:rFonts w:ascii="Helvetica" w:hAnsi="Helvetica" w:cs="Helvetica"/>
          <w:b/>
          <w:bCs/>
          <w:color w:val="222222"/>
          <w:sz w:val="21"/>
          <w:szCs w:val="21"/>
        </w:rPr>
        <w:t>.II</w:t>
      </w:r>
    </w:p>
    <w:p w14:paraId="1526F879" w14:textId="77777777" w:rsidR="007E6D25" w:rsidRPr="007E6D25" w:rsidRDefault="007E6D25" w:rsidP="007E6D25">
      <w:pPr>
        <w:rPr>
          <w:rFonts w:ascii="Helvetica" w:hAnsi="Helvetica" w:cs="Helvetica"/>
          <w:b/>
          <w:bCs/>
          <w:color w:val="222222"/>
          <w:sz w:val="21"/>
          <w:szCs w:val="21"/>
        </w:rPr>
      </w:pPr>
    </w:p>
    <w:p w14:paraId="131706FD" w14:textId="77777777" w:rsidR="007E6D25" w:rsidRPr="007E6D25" w:rsidRDefault="007E6D25" w:rsidP="007E6D25">
      <w:pPr>
        <w:rPr>
          <w:rFonts w:ascii="Helvetica" w:hAnsi="Helvetica" w:cs="Helvetica"/>
          <w:b/>
          <w:bCs/>
          <w:color w:val="222222"/>
          <w:sz w:val="21"/>
          <w:szCs w:val="21"/>
        </w:rPr>
      </w:pPr>
      <w:r w:rsidRPr="007E6D25">
        <w:rPr>
          <w:rFonts w:ascii="Helvetica" w:hAnsi="Helvetica" w:cs="Helvetica"/>
          <w:b/>
          <w:bCs/>
          <w:color w:val="222222"/>
          <w:sz w:val="21"/>
          <w:szCs w:val="21"/>
        </w:rPr>
        <w:t xml:space="preserve">1.3. </w:t>
      </w:r>
      <w:r w:rsidRPr="007E6D25">
        <w:rPr>
          <w:rFonts w:ascii="Helvetica" w:hAnsi="Helvetica" w:cs="Helvetica" w:hint="eastAsia"/>
          <w:b/>
          <w:bCs/>
          <w:color w:val="222222"/>
          <w:sz w:val="21"/>
          <w:szCs w:val="21"/>
        </w:rPr>
        <w:t>НС</w:t>
      </w:r>
      <w:r w:rsidRPr="007E6D25">
        <w:rPr>
          <w:rFonts w:ascii="Helvetica" w:hAnsi="Helvetica" w:cs="Helvetica"/>
          <w:b/>
          <w:bCs/>
          <w:color w:val="222222"/>
          <w:sz w:val="21"/>
          <w:szCs w:val="21"/>
        </w:rPr>
        <w:t xml:space="preserve">1 </w:t>
      </w:r>
      <w:r w:rsidRPr="007E6D25">
        <w:rPr>
          <w:rFonts w:ascii="Helvetica" w:hAnsi="Helvetica" w:cs="Helvetica" w:hint="eastAsia"/>
          <w:b/>
          <w:bCs/>
          <w:color w:val="222222"/>
          <w:sz w:val="21"/>
          <w:szCs w:val="21"/>
        </w:rPr>
        <w:t>и</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М</w:t>
      </w:r>
      <w:r w:rsidRPr="007E6D25">
        <w:rPr>
          <w:rFonts w:ascii="Helvetica" w:hAnsi="Helvetica" w:cs="Helvetica"/>
          <w:b/>
          <w:bCs/>
          <w:color w:val="222222"/>
          <w:sz w:val="21"/>
          <w:szCs w:val="21"/>
        </w:rPr>
        <w:t xml:space="preserve">1 - </w:t>
      </w:r>
      <w:r w:rsidRPr="007E6D25">
        <w:rPr>
          <w:rFonts w:ascii="Helvetica" w:hAnsi="Helvetica" w:cs="Helvetica" w:hint="eastAsia"/>
          <w:b/>
          <w:bCs/>
          <w:color w:val="222222"/>
          <w:sz w:val="21"/>
          <w:szCs w:val="21"/>
        </w:rPr>
        <w:t>две</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разные</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протеинкиназы</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с</w:t>
      </w:r>
      <w:r w:rsidRPr="007E6D25">
        <w:rPr>
          <w:rFonts w:ascii="Helvetica" w:hAnsi="Helvetica" w:cs="Helvetica"/>
          <w:b/>
          <w:bCs/>
          <w:color w:val="222222"/>
          <w:sz w:val="21"/>
          <w:szCs w:val="21"/>
        </w:rPr>
        <w:t xml:space="preserve"> </w:t>
      </w:r>
      <w:proofErr w:type="gramStart"/>
      <w:r w:rsidRPr="007E6D25">
        <w:rPr>
          <w:rFonts w:ascii="Helvetica" w:hAnsi="Helvetica" w:cs="Helvetica" w:hint="eastAsia"/>
          <w:b/>
          <w:bCs/>
          <w:color w:val="222222"/>
          <w:sz w:val="21"/>
          <w:szCs w:val="21"/>
        </w:rPr>
        <w:t>одинаковой</w:t>
      </w:r>
      <w:r w:rsidRPr="007E6D25">
        <w:rPr>
          <w:rFonts w:ascii="Helvetica" w:hAnsi="Helvetica" w:cs="Helvetica"/>
          <w:b/>
          <w:bCs/>
          <w:color w:val="222222"/>
          <w:sz w:val="21"/>
          <w:szCs w:val="21"/>
        </w:rPr>
        <w:t xml:space="preserve"> .</w:t>
      </w:r>
      <w:proofErr w:type="gramEnd"/>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специфичностью</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по</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отношению</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к</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е</w:t>
      </w:r>
      <w:r w:rsidRPr="007E6D25">
        <w:rPr>
          <w:rFonts w:ascii="Helvetica" w:hAnsi="Helvetica" w:cs="Helvetica"/>
          <w:b/>
          <w:bCs/>
          <w:color w:val="222222"/>
          <w:sz w:val="21"/>
          <w:szCs w:val="21"/>
        </w:rPr>
        <w:t>1</w:t>
      </w:r>
      <w:r w:rsidRPr="007E6D25">
        <w:rPr>
          <w:rFonts w:ascii="Helvetica" w:hAnsi="Helvetica" w:cs="Helvetica" w:hint="eastAsia"/>
          <w:b/>
          <w:bCs/>
          <w:color w:val="222222"/>
          <w:sz w:val="21"/>
          <w:szCs w:val="21"/>
        </w:rPr>
        <w:t>Р</w:t>
      </w:r>
      <w:r w:rsidRPr="007E6D25">
        <w:rPr>
          <w:rFonts w:ascii="Helvetica" w:hAnsi="Helvetica" w:cs="Helvetica"/>
          <w:b/>
          <w:bCs/>
          <w:color w:val="222222"/>
          <w:sz w:val="21"/>
          <w:szCs w:val="21"/>
        </w:rPr>
        <w:t>-2</w:t>
      </w:r>
      <w:r w:rsidRPr="007E6D25">
        <w:rPr>
          <w:rFonts w:ascii="Helvetica" w:hAnsi="Helvetica" w:cs="Helvetica" w:hint="eastAsia"/>
          <w:b/>
          <w:bCs/>
          <w:color w:val="222222"/>
          <w:sz w:val="21"/>
          <w:szCs w:val="21"/>
        </w:rPr>
        <w:t>оо</w:t>
      </w:r>
    </w:p>
    <w:p w14:paraId="7573C0E5" w14:textId="77777777" w:rsidR="007E6D25" w:rsidRPr="007E6D25" w:rsidRDefault="007E6D25" w:rsidP="007E6D25">
      <w:pPr>
        <w:rPr>
          <w:rFonts w:ascii="Helvetica" w:hAnsi="Helvetica" w:cs="Helvetica"/>
          <w:b/>
          <w:bCs/>
          <w:color w:val="222222"/>
          <w:sz w:val="21"/>
          <w:szCs w:val="21"/>
        </w:rPr>
      </w:pPr>
    </w:p>
    <w:p w14:paraId="74BBF8BD" w14:textId="77777777" w:rsidR="007E6D25" w:rsidRPr="007E6D25" w:rsidRDefault="007E6D25" w:rsidP="007E6D25">
      <w:pPr>
        <w:rPr>
          <w:rFonts w:ascii="Helvetica" w:hAnsi="Helvetica" w:cs="Helvetica"/>
          <w:b/>
          <w:bCs/>
          <w:color w:val="222222"/>
          <w:sz w:val="21"/>
          <w:szCs w:val="21"/>
        </w:rPr>
      </w:pPr>
      <w:r w:rsidRPr="007E6D25">
        <w:rPr>
          <w:rFonts w:ascii="Helvetica" w:hAnsi="Helvetica" w:cs="Helvetica"/>
          <w:b/>
          <w:bCs/>
          <w:color w:val="222222"/>
          <w:sz w:val="21"/>
          <w:szCs w:val="21"/>
        </w:rPr>
        <w:t xml:space="preserve">1.4* </w:t>
      </w:r>
      <w:r w:rsidRPr="007E6D25">
        <w:rPr>
          <w:rFonts w:ascii="Helvetica" w:hAnsi="Helvetica" w:cs="Helvetica" w:hint="eastAsia"/>
          <w:b/>
          <w:bCs/>
          <w:color w:val="222222"/>
          <w:sz w:val="21"/>
          <w:szCs w:val="21"/>
        </w:rPr>
        <w:t>Каким</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образом</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фосфорилирование</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е</w:t>
      </w:r>
      <w:r w:rsidRPr="007E6D25">
        <w:rPr>
          <w:rFonts w:ascii="Helvetica" w:hAnsi="Helvetica" w:cs="Helvetica"/>
          <w:b/>
          <w:bCs/>
          <w:color w:val="222222"/>
          <w:sz w:val="21"/>
          <w:szCs w:val="21"/>
        </w:rPr>
        <w:t>1</w:t>
      </w:r>
      <w:r w:rsidRPr="007E6D25">
        <w:rPr>
          <w:rFonts w:ascii="Helvetica" w:hAnsi="Helvetica" w:cs="Helvetica" w:hint="eastAsia"/>
          <w:b/>
          <w:bCs/>
          <w:color w:val="222222"/>
          <w:sz w:val="21"/>
          <w:szCs w:val="21"/>
        </w:rPr>
        <w:t>Р</w:t>
      </w:r>
      <w:r w:rsidRPr="007E6D25">
        <w:rPr>
          <w:rFonts w:ascii="Helvetica" w:hAnsi="Helvetica" w:cs="Helvetica"/>
          <w:b/>
          <w:bCs/>
          <w:color w:val="222222"/>
          <w:sz w:val="21"/>
          <w:szCs w:val="21"/>
        </w:rPr>
        <w:t>-2</w:t>
      </w:r>
      <w:r w:rsidRPr="007E6D25">
        <w:rPr>
          <w:rFonts w:ascii="Helvetica" w:hAnsi="Helvetica" w:cs="Helvetica" w:hint="eastAsia"/>
          <w:b/>
          <w:bCs/>
          <w:color w:val="222222"/>
          <w:sz w:val="21"/>
          <w:szCs w:val="21"/>
        </w:rPr>
        <w:t>оь</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приводит</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к</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остановке</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трансляции</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в</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лизатах</w:t>
      </w:r>
      <w:r w:rsidRPr="007E6D25">
        <w:rPr>
          <w:rFonts w:ascii="Helvetica" w:hAnsi="Helvetica" w:cs="Helvetica"/>
          <w:b/>
          <w:bCs/>
          <w:color w:val="222222"/>
          <w:sz w:val="21"/>
          <w:szCs w:val="21"/>
        </w:rPr>
        <w:t xml:space="preserve">. </w:t>
      </w:r>
      <w:proofErr w:type="gramStart"/>
      <w:r w:rsidRPr="007E6D25">
        <w:rPr>
          <w:rFonts w:ascii="Helvetica" w:hAnsi="Helvetica" w:cs="Helvetica" w:hint="eastAsia"/>
          <w:b/>
          <w:bCs/>
          <w:color w:val="222222"/>
          <w:sz w:val="21"/>
          <w:szCs w:val="21"/>
        </w:rPr>
        <w:t>ретинулоцитов</w:t>
      </w:r>
      <w:r w:rsidRPr="007E6D25">
        <w:rPr>
          <w:rFonts w:ascii="Helvetica" w:hAnsi="Helvetica" w:cs="Helvetica"/>
          <w:b/>
          <w:bCs/>
          <w:color w:val="222222"/>
          <w:sz w:val="21"/>
          <w:szCs w:val="21"/>
        </w:rPr>
        <w:t>?.</w:t>
      </w:r>
      <w:proofErr w:type="gramEnd"/>
    </w:p>
    <w:p w14:paraId="6A426C0F" w14:textId="77777777" w:rsidR="007E6D25" w:rsidRPr="007E6D25" w:rsidRDefault="007E6D25" w:rsidP="007E6D25">
      <w:pPr>
        <w:rPr>
          <w:rFonts w:ascii="Helvetica" w:hAnsi="Helvetica" w:cs="Helvetica"/>
          <w:b/>
          <w:bCs/>
          <w:color w:val="222222"/>
          <w:sz w:val="21"/>
          <w:szCs w:val="21"/>
        </w:rPr>
      </w:pPr>
    </w:p>
    <w:p w14:paraId="11386FF7" w14:textId="77777777" w:rsidR="007E6D25" w:rsidRPr="007E6D25" w:rsidRDefault="007E6D25" w:rsidP="007E6D25">
      <w:pPr>
        <w:rPr>
          <w:rFonts w:ascii="Helvetica" w:hAnsi="Helvetica" w:cs="Helvetica"/>
          <w:b/>
          <w:bCs/>
          <w:color w:val="222222"/>
          <w:sz w:val="21"/>
          <w:szCs w:val="21"/>
        </w:rPr>
      </w:pPr>
      <w:r w:rsidRPr="007E6D25">
        <w:rPr>
          <w:rFonts w:ascii="Helvetica" w:hAnsi="Helvetica" w:cs="Helvetica"/>
          <w:b/>
          <w:bCs/>
          <w:color w:val="222222"/>
          <w:sz w:val="21"/>
          <w:szCs w:val="21"/>
        </w:rPr>
        <w:t xml:space="preserve">1.5. </w:t>
      </w:r>
      <w:r w:rsidRPr="007E6D25">
        <w:rPr>
          <w:rFonts w:ascii="Helvetica" w:hAnsi="Helvetica" w:cs="Helvetica" w:hint="eastAsia"/>
          <w:b/>
          <w:bCs/>
          <w:color w:val="222222"/>
          <w:sz w:val="21"/>
          <w:szCs w:val="21"/>
        </w:rPr>
        <w:t>Дефосфорилирование</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е</w:t>
      </w:r>
      <w:r w:rsidRPr="007E6D25">
        <w:rPr>
          <w:rFonts w:ascii="Helvetica" w:hAnsi="Helvetica" w:cs="Helvetica"/>
          <w:b/>
          <w:bCs/>
          <w:color w:val="222222"/>
          <w:sz w:val="21"/>
          <w:szCs w:val="21"/>
        </w:rPr>
        <w:t xml:space="preserve"> 1</w:t>
      </w:r>
      <w:r w:rsidRPr="007E6D25">
        <w:rPr>
          <w:rFonts w:ascii="Helvetica" w:hAnsi="Helvetica" w:cs="Helvetica" w:hint="eastAsia"/>
          <w:b/>
          <w:bCs/>
          <w:color w:val="222222"/>
          <w:sz w:val="21"/>
          <w:szCs w:val="21"/>
        </w:rPr>
        <w:t>Р</w:t>
      </w:r>
      <w:r w:rsidRPr="007E6D25">
        <w:rPr>
          <w:rFonts w:ascii="Helvetica" w:hAnsi="Helvetica" w:cs="Helvetica"/>
          <w:b/>
          <w:bCs/>
          <w:color w:val="222222"/>
          <w:sz w:val="21"/>
          <w:szCs w:val="21"/>
        </w:rPr>
        <w:t xml:space="preserve">-2 </w:t>
      </w:r>
      <w:r w:rsidRPr="007E6D25">
        <w:rPr>
          <w:rFonts w:ascii="Helvetica" w:hAnsi="Helvetica" w:cs="Helvetica" w:hint="eastAsia"/>
          <w:b/>
          <w:bCs/>
          <w:color w:val="222222"/>
          <w:sz w:val="21"/>
          <w:szCs w:val="21"/>
        </w:rPr>
        <w:t>сь</w:t>
      </w:r>
    </w:p>
    <w:p w14:paraId="3D2C1B84" w14:textId="77777777" w:rsidR="007E6D25" w:rsidRPr="007E6D25" w:rsidRDefault="007E6D25" w:rsidP="007E6D25">
      <w:pPr>
        <w:rPr>
          <w:rFonts w:ascii="Helvetica" w:hAnsi="Helvetica" w:cs="Helvetica"/>
          <w:b/>
          <w:bCs/>
          <w:color w:val="222222"/>
          <w:sz w:val="21"/>
          <w:szCs w:val="21"/>
        </w:rPr>
      </w:pPr>
    </w:p>
    <w:p w14:paraId="6028670D" w14:textId="77777777" w:rsidR="007E6D25" w:rsidRPr="007E6D25" w:rsidRDefault="007E6D25" w:rsidP="007E6D25">
      <w:pPr>
        <w:rPr>
          <w:rFonts w:ascii="Helvetica" w:hAnsi="Helvetica" w:cs="Helvetica"/>
          <w:b/>
          <w:bCs/>
          <w:color w:val="222222"/>
          <w:sz w:val="21"/>
          <w:szCs w:val="21"/>
        </w:rPr>
      </w:pPr>
      <w:r w:rsidRPr="007E6D25">
        <w:rPr>
          <w:rFonts w:ascii="Helvetica" w:hAnsi="Helvetica" w:cs="Helvetica"/>
          <w:b/>
          <w:bCs/>
          <w:color w:val="222222"/>
          <w:sz w:val="21"/>
          <w:szCs w:val="21"/>
        </w:rPr>
        <w:t xml:space="preserve">1.6. </w:t>
      </w:r>
      <w:r w:rsidRPr="007E6D25">
        <w:rPr>
          <w:rFonts w:ascii="Helvetica" w:hAnsi="Helvetica" w:cs="Helvetica" w:hint="eastAsia"/>
          <w:b/>
          <w:bCs/>
          <w:color w:val="222222"/>
          <w:sz w:val="21"/>
          <w:szCs w:val="21"/>
        </w:rPr>
        <w:t>Фосфорилирование</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е</w:t>
      </w:r>
      <w:r w:rsidRPr="007E6D25">
        <w:rPr>
          <w:rFonts w:ascii="Helvetica" w:hAnsi="Helvetica" w:cs="Helvetica"/>
          <w:b/>
          <w:bCs/>
          <w:color w:val="222222"/>
          <w:sz w:val="21"/>
          <w:szCs w:val="21"/>
        </w:rPr>
        <w:t>1</w:t>
      </w:r>
      <w:r w:rsidRPr="007E6D25">
        <w:rPr>
          <w:rFonts w:ascii="Helvetica" w:hAnsi="Helvetica" w:cs="Helvetica" w:hint="eastAsia"/>
          <w:b/>
          <w:bCs/>
          <w:color w:val="222222"/>
          <w:sz w:val="21"/>
          <w:szCs w:val="21"/>
        </w:rPr>
        <w:t>Р</w:t>
      </w:r>
      <w:r w:rsidRPr="007E6D25">
        <w:rPr>
          <w:rFonts w:ascii="Helvetica" w:hAnsi="Helvetica" w:cs="Helvetica"/>
          <w:b/>
          <w:bCs/>
          <w:color w:val="222222"/>
          <w:sz w:val="21"/>
          <w:szCs w:val="21"/>
        </w:rPr>
        <w:t>-2</w:t>
      </w:r>
      <w:r w:rsidRPr="007E6D25">
        <w:rPr>
          <w:rFonts w:ascii="Helvetica" w:hAnsi="Helvetica" w:cs="Helvetica" w:hint="eastAsia"/>
          <w:b/>
          <w:bCs/>
          <w:color w:val="222222"/>
          <w:sz w:val="21"/>
          <w:szCs w:val="21"/>
        </w:rPr>
        <w:t>уЗ</w:t>
      </w:r>
    </w:p>
    <w:p w14:paraId="09063E3C" w14:textId="77777777" w:rsidR="007E6D25" w:rsidRPr="007E6D25" w:rsidRDefault="007E6D25" w:rsidP="007E6D25">
      <w:pPr>
        <w:rPr>
          <w:rFonts w:ascii="Helvetica" w:hAnsi="Helvetica" w:cs="Helvetica"/>
          <w:b/>
          <w:bCs/>
          <w:color w:val="222222"/>
          <w:sz w:val="21"/>
          <w:szCs w:val="21"/>
        </w:rPr>
      </w:pPr>
    </w:p>
    <w:p w14:paraId="4F8E3579" w14:textId="77777777" w:rsidR="007E6D25" w:rsidRPr="007E6D25" w:rsidRDefault="007E6D25" w:rsidP="007E6D25">
      <w:pPr>
        <w:rPr>
          <w:rFonts w:ascii="Helvetica" w:hAnsi="Helvetica" w:cs="Helvetica"/>
          <w:b/>
          <w:bCs/>
          <w:color w:val="222222"/>
          <w:sz w:val="21"/>
          <w:szCs w:val="21"/>
        </w:rPr>
      </w:pPr>
      <w:r w:rsidRPr="007E6D25">
        <w:rPr>
          <w:rFonts w:ascii="Helvetica" w:hAnsi="Helvetica" w:cs="Helvetica"/>
          <w:b/>
          <w:bCs/>
          <w:color w:val="222222"/>
          <w:sz w:val="21"/>
          <w:szCs w:val="21"/>
        </w:rPr>
        <w:t xml:space="preserve">1.7. </w:t>
      </w:r>
      <w:r w:rsidRPr="007E6D25">
        <w:rPr>
          <w:rFonts w:ascii="Helvetica" w:hAnsi="Helvetica" w:cs="Helvetica" w:hint="eastAsia"/>
          <w:b/>
          <w:bCs/>
          <w:color w:val="222222"/>
          <w:sz w:val="21"/>
          <w:szCs w:val="21"/>
        </w:rPr>
        <w:t>Фосфорилирование</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других</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факторов</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инициации</w:t>
      </w:r>
      <w:r w:rsidRPr="007E6D25">
        <w:rPr>
          <w:rFonts w:ascii="Helvetica" w:hAnsi="Helvetica" w:cs="Helvetica"/>
          <w:b/>
          <w:bCs/>
          <w:color w:val="222222"/>
          <w:sz w:val="21"/>
          <w:szCs w:val="21"/>
        </w:rPr>
        <w:t>.</w:t>
      </w:r>
    </w:p>
    <w:p w14:paraId="1DA64D35" w14:textId="77777777" w:rsidR="007E6D25" w:rsidRPr="007E6D25" w:rsidRDefault="007E6D25" w:rsidP="007E6D25">
      <w:pPr>
        <w:rPr>
          <w:rFonts w:ascii="Helvetica" w:hAnsi="Helvetica" w:cs="Helvetica"/>
          <w:b/>
          <w:bCs/>
          <w:color w:val="222222"/>
          <w:sz w:val="21"/>
          <w:szCs w:val="21"/>
        </w:rPr>
      </w:pPr>
    </w:p>
    <w:p w14:paraId="0FECB376" w14:textId="77777777" w:rsidR="007E6D25" w:rsidRPr="007E6D25" w:rsidRDefault="007E6D25" w:rsidP="007E6D25">
      <w:pPr>
        <w:rPr>
          <w:rFonts w:ascii="Helvetica" w:hAnsi="Helvetica" w:cs="Helvetica"/>
          <w:b/>
          <w:bCs/>
          <w:color w:val="222222"/>
          <w:sz w:val="21"/>
          <w:szCs w:val="21"/>
        </w:rPr>
      </w:pPr>
      <w:r w:rsidRPr="007E6D25">
        <w:rPr>
          <w:rFonts w:ascii="Helvetica" w:hAnsi="Helvetica" w:cs="Helvetica"/>
          <w:b/>
          <w:bCs/>
          <w:color w:val="222222"/>
          <w:sz w:val="21"/>
          <w:szCs w:val="21"/>
        </w:rPr>
        <w:t xml:space="preserve">2. </w:t>
      </w:r>
      <w:r w:rsidRPr="007E6D25">
        <w:rPr>
          <w:rFonts w:ascii="Helvetica" w:hAnsi="Helvetica" w:cs="Helvetica" w:hint="eastAsia"/>
          <w:b/>
          <w:bCs/>
          <w:color w:val="222222"/>
          <w:sz w:val="21"/>
          <w:szCs w:val="21"/>
        </w:rPr>
        <w:t>ФОСФОРИЛИРОВАНИЕ</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РИБ</w:t>
      </w:r>
      <w:r w:rsidRPr="007E6D25">
        <w:rPr>
          <w:rFonts w:ascii="Helvetica" w:hAnsi="Helvetica" w:cs="Helvetica"/>
          <w:b/>
          <w:bCs/>
          <w:color w:val="222222"/>
          <w:sz w:val="21"/>
          <w:szCs w:val="21"/>
        </w:rPr>
        <w:t>0</w:t>
      </w:r>
      <w:r w:rsidRPr="007E6D25">
        <w:rPr>
          <w:rFonts w:ascii="Helvetica" w:hAnsi="Helvetica" w:cs="Helvetica" w:hint="eastAsia"/>
          <w:b/>
          <w:bCs/>
          <w:color w:val="222222"/>
          <w:sz w:val="21"/>
          <w:szCs w:val="21"/>
        </w:rPr>
        <w:t>С</w:t>
      </w:r>
      <w:r w:rsidRPr="007E6D25">
        <w:rPr>
          <w:rFonts w:ascii="Helvetica" w:hAnsi="Helvetica" w:cs="Helvetica"/>
          <w:b/>
          <w:bCs/>
          <w:color w:val="222222"/>
          <w:sz w:val="21"/>
          <w:szCs w:val="21"/>
        </w:rPr>
        <w:t>0</w:t>
      </w:r>
      <w:r w:rsidRPr="007E6D25">
        <w:rPr>
          <w:rFonts w:ascii="Helvetica" w:hAnsi="Helvetica" w:cs="Helvetica" w:hint="eastAsia"/>
          <w:b/>
          <w:bCs/>
          <w:color w:val="222222"/>
          <w:sz w:val="21"/>
          <w:szCs w:val="21"/>
        </w:rPr>
        <w:t>МН</w:t>
      </w:r>
      <w:r w:rsidRPr="007E6D25">
        <w:rPr>
          <w:rFonts w:ascii="Helvetica" w:hAnsi="Helvetica" w:cs="Helvetica"/>
          <w:b/>
          <w:bCs/>
          <w:color w:val="222222"/>
          <w:sz w:val="21"/>
          <w:szCs w:val="21"/>
        </w:rPr>
        <w:t>0</w:t>
      </w:r>
      <w:r w:rsidRPr="007E6D25">
        <w:rPr>
          <w:rFonts w:ascii="Helvetica" w:hAnsi="Helvetica" w:cs="Helvetica" w:hint="eastAsia"/>
          <w:b/>
          <w:bCs/>
          <w:color w:val="222222"/>
          <w:sz w:val="21"/>
          <w:szCs w:val="21"/>
        </w:rPr>
        <w:t>Г</w:t>
      </w:r>
      <w:r w:rsidRPr="007E6D25">
        <w:rPr>
          <w:rFonts w:ascii="Helvetica" w:hAnsi="Helvetica" w:cs="Helvetica"/>
          <w:b/>
          <w:bCs/>
          <w:color w:val="222222"/>
          <w:sz w:val="21"/>
          <w:szCs w:val="21"/>
        </w:rPr>
        <w:t xml:space="preserve">0 </w:t>
      </w:r>
      <w:r w:rsidRPr="007E6D25">
        <w:rPr>
          <w:rFonts w:ascii="Helvetica" w:hAnsi="Helvetica" w:cs="Helvetica" w:hint="eastAsia"/>
          <w:b/>
          <w:bCs/>
          <w:color w:val="222222"/>
          <w:sz w:val="21"/>
          <w:szCs w:val="21"/>
        </w:rPr>
        <w:t>БЕЛКА</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Бб</w:t>
      </w:r>
      <w:r w:rsidRPr="007E6D25">
        <w:rPr>
          <w:rFonts w:ascii="Helvetica" w:hAnsi="Helvetica" w:cs="Helvetica"/>
          <w:b/>
          <w:bCs/>
          <w:color w:val="222222"/>
          <w:sz w:val="21"/>
          <w:szCs w:val="21"/>
        </w:rPr>
        <w:t>.</w:t>
      </w:r>
    </w:p>
    <w:p w14:paraId="06AD7B1B" w14:textId="77777777" w:rsidR="007E6D25" w:rsidRPr="007E6D25" w:rsidRDefault="007E6D25" w:rsidP="007E6D25">
      <w:pPr>
        <w:rPr>
          <w:rFonts w:ascii="Helvetica" w:hAnsi="Helvetica" w:cs="Helvetica"/>
          <w:b/>
          <w:bCs/>
          <w:color w:val="222222"/>
          <w:sz w:val="21"/>
          <w:szCs w:val="21"/>
        </w:rPr>
      </w:pPr>
    </w:p>
    <w:p w14:paraId="485867FD" w14:textId="77777777" w:rsidR="007E6D25" w:rsidRPr="007E6D25" w:rsidRDefault="007E6D25" w:rsidP="007E6D25">
      <w:pPr>
        <w:rPr>
          <w:rFonts w:ascii="Helvetica" w:hAnsi="Helvetica" w:cs="Helvetica"/>
          <w:b/>
          <w:bCs/>
          <w:color w:val="222222"/>
          <w:sz w:val="21"/>
          <w:szCs w:val="21"/>
        </w:rPr>
      </w:pPr>
      <w:r w:rsidRPr="007E6D25">
        <w:rPr>
          <w:rFonts w:ascii="Helvetica" w:hAnsi="Helvetica" w:cs="Helvetica"/>
          <w:b/>
          <w:bCs/>
          <w:color w:val="222222"/>
          <w:sz w:val="21"/>
          <w:szCs w:val="21"/>
        </w:rPr>
        <w:t xml:space="preserve">2.1. </w:t>
      </w:r>
      <w:r w:rsidRPr="007E6D25">
        <w:rPr>
          <w:rFonts w:ascii="Helvetica" w:hAnsi="Helvetica" w:cs="Helvetica" w:hint="eastAsia"/>
          <w:b/>
          <w:bCs/>
          <w:color w:val="222222"/>
          <w:sz w:val="21"/>
          <w:szCs w:val="21"/>
        </w:rPr>
        <w:t>Что</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приводит</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к</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изменению</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степени</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фосфорилирования</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эб</w:t>
      </w:r>
      <w:r w:rsidRPr="007E6D25">
        <w:rPr>
          <w:rFonts w:ascii="Helvetica" w:hAnsi="Helvetica" w:cs="Helvetica"/>
          <w:b/>
          <w:bCs/>
          <w:color w:val="222222"/>
          <w:sz w:val="21"/>
          <w:szCs w:val="21"/>
        </w:rPr>
        <w:t>?</w:t>
      </w:r>
    </w:p>
    <w:p w14:paraId="029A430F" w14:textId="77777777" w:rsidR="007E6D25" w:rsidRPr="007E6D25" w:rsidRDefault="007E6D25" w:rsidP="007E6D25">
      <w:pPr>
        <w:rPr>
          <w:rFonts w:ascii="Helvetica" w:hAnsi="Helvetica" w:cs="Helvetica"/>
          <w:b/>
          <w:bCs/>
          <w:color w:val="222222"/>
          <w:sz w:val="21"/>
          <w:szCs w:val="21"/>
        </w:rPr>
      </w:pPr>
    </w:p>
    <w:p w14:paraId="730B4A5F" w14:textId="77777777" w:rsidR="007E6D25" w:rsidRPr="007E6D25" w:rsidRDefault="007E6D25" w:rsidP="007E6D25">
      <w:pPr>
        <w:rPr>
          <w:rFonts w:ascii="Helvetica" w:hAnsi="Helvetica" w:cs="Helvetica"/>
          <w:b/>
          <w:bCs/>
          <w:color w:val="222222"/>
          <w:sz w:val="21"/>
          <w:szCs w:val="21"/>
        </w:rPr>
      </w:pPr>
      <w:r w:rsidRPr="007E6D25">
        <w:rPr>
          <w:rFonts w:ascii="Helvetica" w:hAnsi="Helvetica" w:cs="Helvetica"/>
          <w:b/>
          <w:bCs/>
          <w:color w:val="222222"/>
          <w:sz w:val="21"/>
          <w:szCs w:val="21"/>
        </w:rPr>
        <w:t xml:space="preserve">2.2. </w:t>
      </w:r>
      <w:r w:rsidRPr="007E6D25">
        <w:rPr>
          <w:rFonts w:ascii="Helvetica" w:hAnsi="Helvetica" w:cs="Helvetica" w:hint="eastAsia"/>
          <w:b/>
          <w:bCs/>
          <w:color w:val="222222"/>
          <w:sz w:val="21"/>
          <w:szCs w:val="21"/>
        </w:rPr>
        <w:t>Как</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фосфорилирование</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Бб</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может</w:t>
      </w:r>
      <w:r w:rsidRPr="007E6D25">
        <w:rPr>
          <w:rFonts w:ascii="Helvetica" w:hAnsi="Helvetica" w:cs="Helvetica"/>
          <w:b/>
          <w:bCs/>
          <w:color w:val="222222"/>
          <w:sz w:val="21"/>
          <w:szCs w:val="21"/>
        </w:rPr>
        <w:t>.</w:t>
      </w:r>
      <w:r w:rsidRPr="007E6D25">
        <w:rPr>
          <w:rFonts w:ascii="Helvetica" w:hAnsi="Helvetica" w:cs="Helvetica" w:hint="eastAsia"/>
          <w:b/>
          <w:bCs/>
          <w:color w:val="222222"/>
          <w:sz w:val="21"/>
          <w:szCs w:val="21"/>
        </w:rPr>
        <w:t>быть</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связано</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с</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активацией</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трансляции</w:t>
      </w:r>
      <w:r w:rsidRPr="007E6D25">
        <w:rPr>
          <w:rFonts w:ascii="Helvetica" w:hAnsi="Helvetica" w:cs="Helvetica"/>
          <w:b/>
          <w:bCs/>
          <w:color w:val="222222"/>
          <w:sz w:val="21"/>
          <w:szCs w:val="21"/>
        </w:rPr>
        <w:t>?.</w:t>
      </w:r>
    </w:p>
    <w:p w14:paraId="13311A00" w14:textId="77777777" w:rsidR="007E6D25" w:rsidRPr="007E6D25" w:rsidRDefault="007E6D25" w:rsidP="007E6D25">
      <w:pPr>
        <w:rPr>
          <w:rFonts w:ascii="Helvetica" w:hAnsi="Helvetica" w:cs="Helvetica"/>
          <w:b/>
          <w:bCs/>
          <w:color w:val="222222"/>
          <w:sz w:val="21"/>
          <w:szCs w:val="21"/>
        </w:rPr>
      </w:pPr>
    </w:p>
    <w:p w14:paraId="5DBF2360" w14:textId="77777777" w:rsidR="007E6D25" w:rsidRPr="007E6D25" w:rsidRDefault="007E6D25" w:rsidP="007E6D25">
      <w:pPr>
        <w:rPr>
          <w:rFonts w:ascii="Helvetica" w:hAnsi="Helvetica" w:cs="Helvetica"/>
          <w:b/>
          <w:bCs/>
          <w:color w:val="222222"/>
          <w:sz w:val="21"/>
          <w:szCs w:val="21"/>
        </w:rPr>
      </w:pPr>
      <w:r w:rsidRPr="007E6D25">
        <w:rPr>
          <w:rFonts w:ascii="Helvetica" w:hAnsi="Helvetica" w:cs="Helvetica"/>
          <w:b/>
          <w:bCs/>
          <w:color w:val="222222"/>
          <w:sz w:val="21"/>
          <w:szCs w:val="21"/>
        </w:rPr>
        <w:t xml:space="preserve">3. </w:t>
      </w:r>
      <w:r w:rsidRPr="007E6D25">
        <w:rPr>
          <w:rFonts w:ascii="Helvetica" w:hAnsi="Helvetica" w:cs="Helvetica" w:hint="eastAsia"/>
          <w:b/>
          <w:bCs/>
          <w:color w:val="222222"/>
          <w:sz w:val="21"/>
          <w:szCs w:val="21"/>
        </w:rPr>
        <w:t>ФОСФОРИЛИРОВАНИЕ</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ЖИНОАЦИЛ</w:t>
      </w:r>
      <w:r w:rsidRPr="007E6D25">
        <w:rPr>
          <w:rFonts w:ascii="Helvetica" w:hAnsi="Helvetica" w:cs="Helvetica"/>
          <w:b/>
          <w:bCs/>
          <w:color w:val="222222"/>
          <w:sz w:val="21"/>
          <w:szCs w:val="21"/>
        </w:rPr>
        <w:t>-</w:t>
      </w:r>
      <w:r w:rsidRPr="007E6D25">
        <w:rPr>
          <w:rFonts w:ascii="Helvetica" w:hAnsi="Helvetica" w:cs="Helvetica" w:hint="eastAsia"/>
          <w:b/>
          <w:bCs/>
          <w:color w:val="222222"/>
          <w:sz w:val="21"/>
          <w:szCs w:val="21"/>
        </w:rPr>
        <w:t>тРНК</w:t>
      </w:r>
      <w:r w:rsidRPr="007E6D25">
        <w:rPr>
          <w:rFonts w:ascii="Helvetica" w:hAnsi="Helvetica" w:cs="Helvetica"/>
          <w:b/>
          <w:bCs/>
          <w:color w:val="222222"/>
          <w:sz w:val="21"/>
          <w:szCs w:val="21"/>
        </w:rPr>
        <w:t>-</w:t>
      </w:r>
      <w:r w:rsidRPr="007E6D25">
        <w:rPr>
          <w:rFonts w:ascii="Helvetica" w:hAnsi="Helvetica" w:cs="Helvetica" w:hint="eastAsia"/>
          <w:b/>
          <w:bCs/>
          <w:color w:val="222222"/>
          <w:sz w:val="21"/>
          <w:szCs w:val="21"/>
        </w:rPr>
        <w:t>СИНТЕТАЗ</w:t>
      </w:r>
      <w:r w:rsidRPr="007E6D25">
        <w:rPr>
          <w:rFonts w:ascii="Helvetica" w:hAnsi="Helvetica" w:cs="Helvetica"/>
          <w:b/>
          <w:bCs/>
          <w:color w:val="222222"/>
          <w:sz w:val="21"/>
          <w:szCs w:val="21"/>
        </w:rPr>
        <w:t>.</w:t>
      </w:r>
    </w:p>
    <w:p w14:paraId="08BD0E9E" w14:textId="77777777" w:rsidR="007E6D25" w:rsidRPr="007E6D25" w:rsidRDefault="007E6D25" w:rsidP="007E6D25">
      <w:pPr>
        <w:rPr>
          <w:rFonts w:ascii="Helvetica" w:hAnsi="Helvetica" w:cs="Helvetica"/>
          <w:b/>
          <w:bCs/>
          <w:color w:val="222222"/>
          <w:sz w:val="21"/>
          <w:szCs w:val="21"/>
        </w:rPr>
      </w:pPr>
    </w:p>
    <w:p w14:paraId="57E676B9" w14:textId="77777777" w:rsidR="007E6D25" w:rsidRPr="007E6D25" w:rsidRDefault="007E6D25" w:rsidP="007E6D25">
      <w:pPr>
        <w:rPr>
          <w:rFonts w:ascii="Helvetica" w:hAnsi="Helvetica" w:cs="Helvetica"/>
          <w:b/>
          <w:bCs/>
          <w:color w:val="222222"/>
          <w:sz w:val="21"/>
          <w:szCs w:val="21"/>
        </w:rPr>
      </w:pPr>
      <w:r w:rsidRPr="007E6D25">
        <w:rPr>
          <w:rFonts w:ascii="Helvetica" w:hAnsi="Helvetica" w:cs="Helvetica" w:hint="eastAsia"/>
          <w:b/>
          <w:bCs/>
          <w:color w:val="222222"/>
          <w:sz w:val="21"/>
          <w:szCs w:val="21"/>
        </w:rPr>
        <w:t>Б</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ВЗАИМНЫЙ</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ОШЕН</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СВОБОДНЫХ</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РНК</w:t>
      </w:r>
      <w:r w:rsidRPr="007E6D25">
        <w:rPr>
          <w:rFonts w:ascii="Helvetica" w:hAnsi="Helvetica" w:cs="Helvetica"/>
          <w:b/>
          <w:bCs/>
          <w:color w:val="222222"/>
          <w:sz w:val="21"/>
          <w:szCs w:val="21"/>
        </w:rPr>
        <w:t>-</w:t>
      </w:r>
      <w:r w:rsidRPr="007E6D25">
        <w:rPr>
          <w:rFonts w:ascii="Helvetica" w:hAnsi="Helvetica" w:cs="Helvetica" w:hint="eastAsia"/>
          <w:b/>
          <w:bCs/>
          <w:color w:val="222222"/>
          <w:sz w:val="21"/>
          <w:szCs w:val="21"/>
        </w:rPr>
        <w:t>СВЯЗЫВАЮЩИХ</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И</w:t>
      </w:r>
    </w:p>
    <w:p w14:paraId="3F65814E" w14:textId="77777777" w:rsidR="007E6D25" w:rsidRPr="007E6D25" w:rsidRDefault="007E6D25" w:rsidP="007E6D25">
      <w:pPr>
        <w:rPr>
          <w:rFonts w:ascii="Helvetica" w:hAnsi="Helvetica" w:cs="Helvetica"/>
          <w:b/>
          <w:bCs/>
          <w:color w:val="222222"/>
          <w:sz w:val="21"/>
          <w:szCs w:val="21"/>
        </w:rPr>
      </w:pPr>
    </w:p>
    <w:p w14:paraId="341E6EF8" w14:textId="77777777" w:rsidR="007E6D25" w:rsidRPr="007E6D25" w:rsidRDefault="007E6D25" w:rsidP="007E6D25">
      <w:pPr>
        <w:rPr>
          <w:rFonts w:ascii="Helvetica" w:hAnsi="Helvetica" w:cs="Helvetica"/>
          <w:b/>
          <w:bCs/>
          <w:color w:val="222222"/>
          <w:sz w:val="21"/>
          <w:szCs w:val="21"/>
        </w:rPr>
      </w:pPr>
      <w:r w:rsidRPr="007E6D25">
        <w:rPr>
          <w:rFonts w:ascii="Helvetica" w:hAnsi="Helvetica" w:cs="Helvetica" w:hint="eastAsia"/>
          <w:b/>
          <w:bCs/>
          <w:color w:val="222222"/>
          <w:sz w:val="21"/>
          <w:szCs w:val="21"/>
        </w:rPr>
        <w:t>ИНФОМОСОМНЫХ</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БЕЛКОВ</w:t>
      </w:r>
      <w:r w:rsidRPr="007E6D25">
        <w:rPr>
          <w:rFonts w:ascii="Helvetica" w:hAnsi="Helvetica" w:cs="Helvetica"/>
          <w:b/>
          <w:bCs/>
          <w:color w:val="222222"/>
          <w:sz w:val="21"/>
          <w:szCs w:val="21"/>
        </w:rPr>
        <w:t xml:space="preserve"> - </w:t>
      </w:r>
      <w:r w:rsidRPr="007E6D25">
        <w:rPr>
          <w:rFonts w:ascii="Helvetica" w:hAnsi="Helvetica" w:cs="Helvetica" w:hint="eastAsia"/>
          <w:b/>
          <w:bCs/>
          <w:color w:val="222222"/>
          <w:sz w:val="21"/>
          <w:szCs w:val="21"/>
        </w:rPr>
        <w:t>ВЕРОЯТНЫЙ</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МЕХАНИЗМ</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РЕГУЛЯЦИИ</w:t>
      </w:r>
      <w:r w:rsidRPr="007E6D25">
        <w:rPr>
          <w:rFonts w:ascii="Helvetica" w:hAnsi="Helvetica" w:cs="Helvetica"/>
          <w:b/>
          <w:bCs/>
          <w:color w:val="222222"/>
          <w:sz w:val="21"/>
          <w:szCs w:val="21"/>
        </w:rPr>
        <w:t>.</w:t>
      </w:r>
    </w:p>
    <w:p w14:paraId="0E93ED93" w14:textId="77777777" w:rsidR="007E6D25" w:rsidRPr="007E6D25" w:rsidRDefault="007E6D25" w:rsidP="007E6D25">
      <w:pPr>
        <w:rPr>
          <w:rFonts w:ascii="Helvetica" w:hAnsi="Helvetica" w:cs="Helvetica"/>
          <w:b/>
          <w:bCs/>
          <w:color w:val="222222"/>
          <w:sz w:val="21"/>
          <w:szCs w:val="21"/>
        </w:rPr>
      </w:pPr>
    </w:p>
    <w:p w14:paraId="5C0DCCD5" w14:textId="77777777" w:rsidR="007E6D25" w:rsidRPr="007E6D25" w:rsidRDefault="007E6D25" w:rsidP="007E6D25">
      <w:pPr>
        <w:rPr>
          <w:rFonts w:ascii="Helvetica" w:hAnsi="Helvetica" w:cs="Helvetica"/>
          <w:b/>
          <w:bCs/>
          <w:color w:val="222222"/>
          <w:sz w:val="21"/>
          <w:szCs w:val="21"/>
        </w:rPr>
      </w:pPr>
      <w:r w:rsidRPr="007E6D25">
        <w:rPr>
          <w:rFonts w:ascii="Helvetica" w:hAnsi="Helvetica" w:cs="Helvetica" w:hint="eastAsia"/>
          <w:b/>
          <w:bCs/>
          <w:color w:val="222222"/>
          <w:sz w:val="21"/>
          <w:szCs w:val="21"/>
        </w:rPr>
        <w:t>ЭКСПРЕССИИ</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мРНК</w:t>
      </w:r>
      <w:r w:rsidRPr="007E6D25">
        <w:rPr>
          <w:rFonts w:ascii="Helvetica" w:hAnsi="Helvetica" w:cs="Helvetica"/>
          <w:b/>
          <w:bCs/>
          <w:color w:val="222222"/>
          <w:sz w:val="21"/>
          <w:szCs w:val="21"/>
        </w:rPr>
        <w:t>.</w:t>
      </w:r>
    </w:p>
    <w:p w14:paraId="1877FC92" w14:textId="77777777" w:rsidR="007E6D25" w:rsidRPr="007E6D25" w:rsidRDefault="007E6D25" w:rsidP="007E6D25">
      <w:pPr>
        <w:rPr>
          <w:rFonts w:ascii="Helvetica" w:hAnsi="Helvetica" w:cs="Helvetica"/>
          <w:b/>
          <w:bCs/>
          <w:color w:val="222222"/>
          <w:sz w:val="21"/>
          <w:szCs w:val="21"/>
        </w:rPr>
      </w:pPr>
    </w:p>
    <w:p w14:paraId="4E2123D0" w14:textId="77777777" w:rsidR="007E6D25" w:rsidRPr="007E6D25" w:rsidRDefault="007E6D25" w:rsidP="007E6D25">
      <w:pPr>
        <w:rPr>
          <w:rFonts w:ascii="Helvetica" w:hAnsi="Helvetica" w:cs="Helvetica"/>
          <w:b/>
          <w:bCs/>
          <w:color w:val="222222"/>
          <w:sz w:val="21"/>
          <w:szCs w:val="21"/>
        </w:rPr>
      </w:pPr>
      <w:r w:rsidRPr="007E6D25">
        <w:rPr>
          <w:rFonts w:ascii="Helvetica" w:hAnsi="Helvetica" w:cs="Helvetica"/>
          <w:b/>
          <w:bCs/>
          <w:color w:val="222222"/>
          <w:sz w:val="21"/>
          <w:szCs w:val="21"/>
        </w:rPr>
        <w:t xml:space="preserve">I. </w:t>
      </w:r>
      <w:r w:rsidRPr="007E6D25">
        <w:rPr>
          <w:rFonts w:ascii="Helvetica" w:hAnsi="Helvetica" w:cs="Helvetica" w:hint="eastAsia"/>
          <w:b/>
          <w:bCs/>
          <w:color w:val="222222"/>
          <w:sz w:val="21"/>
          <w:szCs w:val="21"/>
        </w:rPr>
        <w:t>НЕКОТОРЫЕ</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БЕЛКИ</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ИНФ</w:t>
      </w:r>
      <w:r w:rsidRPr="007E6D25">
        <w:rPr>
          <w:rFonts w:ascii="Helvetica" w:hAnsi="Helvetica" w:cs="Helvetica"/>
          <w:b/>
          <w:bCs/>
          <w:color w:val="222222"/>
          <w:sz w:val="21"/>
          <w:szCs w:val="21"/>
        </w:rPr>
        <w:t>0</w:t>
      </w:r>
      <w:r w:rsidRPr="007E6D25">
        <w:rPr>
          <w:rFonts w:ascii="Helvetica" w:hAnsi="Helvetica" w:cs="Helvetica" w:hint="eastAsia"/>
          <w:b/>
          <w:bCs/>
          <w:color w:val="222222"/>
          <w:sz w:val="21"/>
          <w:szCs w:val="21"/>
        </w:rPr>
        <w:t>М</w:t>
      </w:r>
      <w:r w:rsidRPr="007E6D25">
        <w:rPr>
          <w:rFonts w:ascii="Helvetica" w:hAnsi="Helvetica" w:cs="Helvetica"/>
          <w:b/>
          <w:bCs/>
          <w:color w:val="222222"/>
          <w:sz w:val="21"/>
          <w:szCs w:val="21"/>
        </w:rPr>
        <w:t>0</w:t>
      </w:r>
      <w:r w:rsidRPr="007E6D25">
        <w:rPr>
          <w:rFonts w:ascii="Helvetica" w:hAnsi="Helvetica" w:cs="Helvetica" w:hint="eastAsia"/>
          <w:b/>
          <w:bCs/>
          <w:color w:val="222222"/>
          <w:sz w:val="21"/>
          <w:szCs w:val="21"/>
        </w:rPr>
        <w:t>С</w:t>
      </w:r>
      <w:r w:rsidRPr="007E6D25">
        <w:rPr>
          <w:rFonts w:ascii="Helvetica" w:hAnsi="Helvetica" w:cs="Helvetica"/>
          <w:b/>
          <w:bCs/>
          <w:color w:val="222222"/>
          <w:sz w:val="21"/>
          <w:szCs w:val="21"/>
        </w:rPr>
        <w:t>0</w:t>
      </w:r>
      <w:r w:rsidRPr="007E6D25">
        <w:rPr>
          <w:rFonts w:ascii="Helvetica" w:hAnsi="Helvetica" w:cs="Helvetica" w:hint="eastAsia"/>
          <w:b/>
          <w:bCs/>
          <w:color w:val="222222"/>
          <w:sz w:val="21"/>
          <w:szCs w:val="21"/>
        </w:rPr>
        <w:t>М</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ПРИСУТСТВУЮТ</w:t>
      </w:r>
      <w:r w:rsidRPr="007E6D25">
        <w:rPr>
          <w:rFonts w:ascii="Helvetica" w:hAnsi="Helvetica" w:cs="Helvetica"/>
          <w:b/>
          <w:bCs/>
          <w:color w:val="222222"/>
          <w:sz w:val="21"/>
          <w:szCs w:val="21"/>
        </w:rPr>
        <w:t>.</w:t>
      </w:r>
    </w:p>
    <w:p w14:paraId="6867B3EF" w14:textId="77777777" w:rsidR="007E6D25" w:rsidRPr="007E6D25" w:rsidRDefault="007E6D25" w:rsidP="007E6D25">
      <w:pPr>
        <w:rPr>
          <w:rFonts w:ascii="Helvetica" w:hAnsi="Helvetica" w:cs="Helvetica"/>
          <w:b/>
          <w:bCs/>
          <w:color w:val="222222"/>
          <w:sz w:val="21"/>
          <w:szCs w:val="21"/>
        </w:rPr>
      </w:pPr>
    </w:p>
    <w:p w14:paraId="6D6EBBB4" w14:textId="77777777" w:rsidR="007E6D25" w:rsidRPr="007E6D25" w:rsidRDefault="007E6D25" w:rsidP="007E6D25">
      <w:pPr>
        <w:rPr>
          <w:rFonts w:ascii="Helvetica" w:hAnsi="Helvetica" w:cs="Helvetica"/>
          <w:b/>
          <w:bCs/>
          <w:color w:val="222222"/>
          <w:sz w:val="21"/>
          <w:szCs w:val="21"/>
        </w:rPr>
      </w:pPr>
      <w:r w:rsidRPr="007E6D25">
        <w:rPr>
          <w:rFonts w:ascii="Helvetica" w:hAnsi="Helvetica" w:cs="Helvetica" w:hint="eastAsia"/>
          <w:b/>
          <w:bCs/>
          <w:color w:val="222222"/>
          <w:sz w:val="21"/>
          <w:szCs w:val="21"/>
        </w:rPr>
        <w:t>В</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ЦИТОПЛАЗМЕ</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В</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СВОБОДНОМ</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СОСТОЯНИИ</w:t>
      </w:r>
      <w:r w:rsidRPr="007E6D25">
        <w:rPr>
          <w:rFonts w:ascii="Helvetica" w:hAnsi="Helvetica" w:cs="Helvetica"/>
          <w:b/>
          <w:bCs/>
          <w:color w:val="222222"/>
          <w:sz w:val="21"/>
          <w:szCs w:val="21"/>
        </w:rPr>
        <w:t>.</w:t>
      </w:r>
    </w:p>
    <w:p w14:paraId="4C23C719" w14:textId="77777777" w:rsidR="007E6D25" w:rsidRPr="007E6D25" w:rsidRDefault="007E6D25" w:rsidP="007E6D25">
      <w:pPr>
        <w:rPr>
          <w:rFonts w:ascii="Helvetica" w:hAnsi="Helvetica" w:cs="Helvetica"/>
          <w:b/>
          <w:bCs/>
          <w:color w:val="222222"/>
          <w:sz w:val="21"/>
          <w:szCs w:val="21"/>
        </w:rPr>
      </w:pPr>
    </w:p>
    <w:p w14:paraId="1399FAB4" w14:textId="77777777" w:rsidR="007E6D25" w:rsidRPr="007E6D25" w:rsidRDefault="007E6D25" w:rsidP="007E6D25">
      <w:pPr>
        <w:rPr>
          <w:rFonts w:ascii="Helvetica" w:hAnsi="Helvetica" w:cs="Helvetica"/>
          <w:b/>
          <w:bCs/>
          <w:color w:val="222222"/>
          <w:sz w:val="21"/>
          <w:szCs w:val="21"/>
        </w:rPr>
      </w:pPr>
      <w:r w:rsidRPr="007E6D25">
        <w:rPr>
          <w:rFonts w:ascii="Helvetica" w:hAnsi="Helvetica" w:cs="Helvetica"/>
          <w:b/>
          <w:bCs/>
          <w:color w:val="222222"/>
          <w:sz w:val="21"/>
          <w:szCs w:val="21"/>
        </w:rPr>
        <w:t xml:space="preserve">2. </w:t>
      </w:r>
      <w:r w:rsidRPr="007E6D25">
        <w:rPr>
          <w:rFonts w:ascii="Helvetica" w:hAnsi="Helvetica" w:cs="Helvetica" w:hint="eastAsia"/>
          <w:b/>
          <w:bCs/>
          <w:color w:val="222222"/>
          <w:sz w:val="21"/>
          <w:szCs w:val="21"/>
        </w:rPr>
        <w:t>СВОБОДНЫЕ</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ЦИТОПМЗМАТШЕСКИЕ</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И</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П</w:t>
      </w:r>
      <w:r w:rsidRPr="007E6D25">
        <w:rPr>
          <w:rFonts w:ascii="Helvetica" w:hAnsi="Helvetica" w:cs="Helvetica"/>
          <w:b/>
          <w:bCs/>
          <w:color w:val="222222"/>
          <w:sz w:val="21"/>
          <w:szCs w:val="21"/>
        </w:rPr>
        <w:t>0</w:t>
      </w:r>
      <w:r w:rsidRPr="007E6D25">
        <w:rPr>
          <w:rFonts w:ascii="Helvetica" w:hAnsi="Helvetica" w:cs="Helvetica" w:hint="eastAsia"/>
          <w:b/>
          <w:bCs/>
          <w:color w:val="222222"/>
          <w:sz w:val="21"/>
          <w:szCs w:val="21"/>
        </w:rPr>
        <w:t>ЛИС</w:t>
      </w:r>
      <w:r w:rsidRPr="007E6D25">
        <w:rPr>
          <w:rFonts w:ascii="Helvetica" w:hAnsi="Helvetica" w:cs="Helvetica"/>
          <w:b/>
          <w:bCs/>
          <w:color w:val="222222"/>
          <w:sz w:val="21"/>
          <w:szCs w:val="21"/>
        </w:rPr>
        <w:t>0</w:t>
      </w:r>
      <w:r w:rsidRPr="007E6D25">
        <w:rPr>
          <w:rFonts w:ascii="Helvetica" w:hAnsi="Helvetica" w:cs="Helvetica" w:hint="eastAsia"/>
          <w:b/>
          <w:bCs/>
          <w:color w:val="222222"/>
          <w:sz w:val="21"/>
          <w:szCs w:val="21"/>
        </w:rPr>
        <w:t>М</w:t>
      </w:r>
      <w:r w:rsidRPr="007E6D25">
        <w:rPr>
          <w:rFonts w:ascii="Helvetica" w:hAnsi="Helvetica" w:cs="Helvetica"/>
          <w:b/>
          <w:bCs/>
          <w:color w:val="222222"/>
          <w:sz w:val="21"/>
          <w:szCs w:val="21"/>
        </w:rPr>
        <w:t>0</w:t>
      </w:r>
      <w:r w:rsidRPr="007E6D25">
        <w:rPr>
          <w:rFonts w:ascii="Helvetica" w:hAnsi="Helvetica" w:cs="Helvetica" w:hint="eastAsia"/>
          <w:b/>
          <w:bCs/>
          <w:color w:val="222222"/>
          <w:sz w:val="21"/>
          <w:szCs w:val="21"/>
        </w:rPr>
        <w:t>СШЗАБНЫЕ</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ИНФОМОСОМЫ</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СОДЕРЖАТ</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РАЗНЫЙ</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НАБОР</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БЕЛКОВ</w:t>
      </w:r>
      <w:r w:rsidRPr="007E6D25">
        <w:rPr>
          <w:rFonts w:ascii="Helvetica" w:hAnsi="Helvetica" w:cs="Helvetica"/>
          <w:b/>
          <w:bCs/>
          <w:color w:val="222222"/>
          <w:sz w:val="21"/>
          <w:szCs w:val="21"/>
        </w:rPr>
        <w:t>.</w:t>
      </w:r>
    </w:p>
    <w:p w14:paraId="15337F18" w14:textId="77777777" w:rsidR="007E6D25" w:rsidRPr="007E6D25" w:rsidRDefault="007E6D25" w:rsidP="007E6D25">
      <w:pPr>
        <w:rPr>
          <w:rFonts w:ascii="Helvetica" w:hAnsi="Helvetica" w:cs="Helvetica"/>
          <w:b/>
          <w:bCs/>
          <w:color w:val="222222"/>
          <w:sz w:val="21"/>
          <w:szCs w:val="21"/>
        </w:rPr>
      </w:pPr>
    </w:p>
    <w:p w14:paraId="739F7BEE" w14:textId="77777777" w:rsidR="007E6D25" w:rsidRPr="007E6D25" w:rsidRDefault="007E6D25" w:rsidP="007E6D25">
      <w:pPr>
        <w:rPr>
          <w:rFonts w:ascii="Helvetica" w:hAnsi="Helvetica" w:cs="Helvetica"/>
          <w:b/>
          <w:bCs/>
          <w:color w:val="222222"/>
          <w:sz w:val="21"/>
          <w:szCs w:val="21"/>
        </w:rPr>
      </w:pPr>
      <w:r w:rsidRPr="007E6D25">
        <w:rPr>
          <w:rFonts w:ascii="Helvetica" w:hAnsi="Helvetica" w:cs="Helvetica"/>
          <w:b/>
          <w:bCs/>
          <w:color w:val="222222"/>
          <w:sz w:val="21"/>
          <w:szCs w:val="21"/>
        </w:rPr>
        <w:t xml:space="preserve">3. </w:t>
      </w:r>
      <w:r w:rsidRPr="007E6D25">
        <w:rPr>
          <w:rFonts w:ascii="Helvetica" w:hAnsi="Helvetica" w:cs="Helvetica" w:hint="eastAsia"/>
          <w:b/>
          <w:bCs/>
          <w:color w:val="222222"/>
          <w:sz w:val="21"/>
          <w:szCs w:val="21"/>
        </w:rPr>
        <w:t>СВОБОДНЫЕ</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ЦИТОГШАЗМТИЧЕСКИЕ</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ИНФОМОСОМЫ</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СОДЕРЖАТ</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РЕПРЕССОР</w:t>
      </w:r>
      <w:r w:rsidRPr="007E6D25">
        <w:rPr>
          <w:rFonts w:ascii="Helvetica" w:hAnsi="Helvetica" w:cs="Helvetica"/>
          <w:b/>
          <w:bCs/>
          <w:color w:val="222222"/>
          <w:sz w:val="21"/>
          <w:szCs w:val="21"/>
        </w:rPr>
        <w:t xml:space="preserve"> </w:t>
      </w:r>
      <w:proofErr w:type="gramStart"/>
      <w:r w:rsidRPr="007E6D25">
        <w:rPr>
          <w:rFonts w:ascii="Helvetica" w:hAnsi="Helvetica" w:cs="Helvetica" w:hint="eastAsia"/>
          <w:b/>
          <w:bCs/>
          <w:color w:val="222222"/>
          <w:sz w:val="21"/>
          <w:szCs w:val="21"/>
        </w:rPr>
        <w:t>ТРАНСЛЯЦИИ</w:t>
      </w:r>
      <w:r w:rsidRPr="007E6D25">
        <w:rPr>
          <w:rFonts w:ascii="Helvetica" w:hAnsi="Helvetica" w:cs="Helvetica"/>
          <w:b/>
          <w:bCs/>
          <w:color w:val="222222"/>
          <w:sz w:val="21"/>
          <w:szCs w:val="21"/>
        </w:rPr>
        <w:t>,.</w:t>
      </w:r>
      <w:proofErr w:type="gramEnd"/>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ОТСУТСТВШ</w:t>
      </w:r>
      <w:r w:rsidRPr="007E6D25">
        <w:rPr>
          <w:rFonts w:ascii="Helvetica" w:hAnsi="Helvetica" w:cs="Helvetica"/>
          <w:b/>
          <w:bCs/>
          <w:color w:val="222222"/>
          <w:sz w:val="21"/>
          <w:szCs w:val="21"/>
        </w:rPr>
        <w:t>1</w:t>
      </w:r>
      <w:r w:rsidRPr="007E6D25">
        <w:rPr>
          <w:rFonts w:ascii="Helvetica" w:hAnsi="Helvetica" w:cs="Helvetica" w:hint="eastAsia"/>
          <w:b/>
          <w:bCs/>
          <w:color w:val="222222"/>
          <w:sz w:val="21"/>
          <w:szCs w:val="21"/>
        </w:rPr>
        <w:t>ЩЙ</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В</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ПОЛИСОМОСВЯЗАННЫ</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ИНФОШОСОМАХ</w:t>
      </w:r>
      <w:r w:rsidRPr="007E6D25">
        <w:rPr>
          <w:rFonts w:ascii="Helvetica" w:hAnsi="Helvetica" w:cs="Helvetica"/>
          <w:b/>
          <w:bCs/>
          <w:color w:val="222222"/>
          <w:sz w:val="21"/>
          <w:szCs w:val="21"/>
        </w:rPr>
        <w:t>.</w:t>
      </w:r>
    </w:p>
    <w:p w14:paraId="48624CDA" w14:textId="77777777" w:rsidR="007E6D25" w:rsidRPr="007E6D25" w:rsidRDefault="007E6D25" w:rsidP="007E6D25">
      <w:pPr>
        <w:rPr>
          <w:rFonts w:ascii="Helvetica" w:hAnsi="Helvetica" w:cs="Helvetica"/>
          <w:b/>
          <w:bCs/>
          <w:color w:val="222222"/>
          <w:sz w:val="21"/>
          <w:szCs w:val="21"/>
        </w:rPr>
      </w:pPr>
    </w:p>
    <w:p w14:paraId="7E2B168A" w14:textId="77777777" w:rsidR="007E6D25" w:rsidRPr="007E6D25" w:rsidRDefault="007E6D25" w:rsidP="007E6D25">
      <w:pPr>
        <w:rPr>
          <w:rFonts w:ascii="Helvetica" w:hAnsi="Helvetica" w:cs="Helvetica"/>
          <w:b/>
          <w:bCs/>
          <w:color w:val="222222"/>
          <w:sz w:val="21"/>
          <w:szCs w:val="21"/>
        </w:rPr>
      </w:pPr>
      <w:r w:rsidRPr="007E6D25">
        <w:rPr>
          <w:rFonts w:ascii="Helvetica" w:hAnsi="Helvetica" w:cs="Helvetica"/>
          <w:b/>
          <w:bCs/>
          <w:color w:val="222222"/>
          <w:sz w:val="21"/>
          <w:szCs w:val="21"/>
        </w:rPr>
        <w:t xml:space="preserve">4. </w:t>
      </w:r>
      <w:r w:rsidRPr="007E6D25">
        <w:rPr>
          <w:rFonts w:ascii="Helvetica" w:hAnsi="Helvetica" w:cs="Helvetica" w:hint="eastAsia"/>
          <w:b/>
          <w:bCs/>
          <w:color w:val="222222"/>
          <w:sz w:val="21"/>
          <w:szCs w:val="21"/>
        </w:rPr>
        <w:t>ФОСФОРИЛИРОВАНИЕ</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БЕЛКОВ</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ИНФОВЮСОМ</w:t>
      </w:r>
      <w:r w:rsidRPr="007E6D25">
        <w:rPr>
          <w:rFonts w:ascii="Helvetica" w:hAnsi="Helvetica" w:cs="Helvetica"/>
          <w:b/>
          <w:bCs/>
          <w:color w:val="222222"/>
          <w:sz w:val="21"/>
          <w:szCs w:val="21"/>
        </w:rPr>
        <w:t>.</w:t>
      </w:r>
    </w:p>
    <w:p w14:paraId="560CBA0C" w14:textId="77777777" w:rsidR="007E6D25" w:rsidRPr="007E6D25" w:rsidRDefault="007E6D25" w:rsidP="007E6D25">
      <w:pPr>
        <w:rPr>
          <w:rFonts w:ascii="Helvetica" w:hAnsi="Helvetica" w:cs="Helvetica"/>
          <w:b/>
          <w:bCs/>
          <w:color w:val="222222"/>
          <w:sz w:val="21"/>
          <w:szCs w:val="21"/>
        </w:rPr>
      </w:pPr>
    </w:p>
    <w:p w14:paraId="414A3966" w14:textId="77777777" w:rsidR="007E6D25" w:rsidRPr="007E6D25" w:rsidRDefault="007E6D25" w:rsidP="007E6D25">
      <w:pPr>
        <w:rPr>
          <w:rFonts w:ascii="Helvetica" w:hAnsi="Helvetica" w:cs="Helvetica"/>
          <w:b/>
          <w:bCs/>
          <w:color w:val="222222"/>
          <w:sz w:val="21"/>
          <w:szCs w:val="21"/>
        </w:rPr>
      </w:pPr>
      <w:r w:rsidRPr="007E6D25">
        <w:rPr>
          <w:rFonts w:ascii="Helvetica" w:hAnsi="Helvetica" w:cs="Helvetica"/>
          <w:b/>
          <w:bCs/>
          <w:color w:val="222222"/>
          <w:sz w:val="21"/>
          <w:szCs w:val="21"/>
        </w:rPr>
        <w:lastRenderedPageBreak/>
        <w:t xml:space="preserve">5. </w:t>
      </w:r>
      <w:r w:rsidRPr="007E6D25">
        <w:rPr>
          <w:rFonts w:ascii="Helvetica" w:hAnsi="Helvetica" w:cs="Helvetica" w:hint="eastAsia"/>
          <w:b/>
          <w:bCs/>
          <w:color w:val="222222"/>
          <w:sz w:val="21"/>
          <w:szCs w:val="21"/>
        </w:rPr>
        <w:t>цАМФ</w:t>
      </w:r>
      <w:r w:rsidRPr="007E6D25">
        <w:rPr>
          <w:rFonts w:ascii="Helvetica" w:hAnsi="Helvetica" w:cs="Helvetica"/>
          <w:b/>
          <w:bCs/>
          <w:color w:val="222222"/>
          <w:sz w:val="21"/>
          <w:szCs w:val="21"/>
        </w:rPr>
        <w:t>-</w:t>
      </w:r>
      <w:r w:rsidRPr="007E6D25">
        <w:rPr>
          <w:rFonts w:ascii="Helvetica" w:hAnsi="Helvetica" w:cs="Helvetica" w:hint="eastAsia"/>
          <w:b/>
          <w:bCs/>
          <w:color w:val="222222"/>
          <w:sz w:val="21"/>
          <w:szCs w:val="21"/>
        </w:rPr>
        <w:t>НЕЗАВИСИМЫЕ</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ПРОТЕИНКИНАЗЫ</w:t>
      </w:r>
      <w:r w:rsidRPr="007E6D25">
        <w:rPr>
          <w:rFonts w:ascii="Helvetica" w:hAnsi="Helvetica" w:cs="Helvetica"/>
          <w:b/>
          <w:bCs/>
          <w:color w:val="222222"/>
          <w:sz w:val="21"/>
          <w:szCs w:val="21"/>
        </w:rPr>
        <w:t xml:space="preserve"> - </w:t>
      </w:r>
      <w:proofErr w:type="gramStart"/>
      <w:r w:rsidRPr="007E6D25">
        <w:rPr>
          <w:rFonts w:ascii="Helvetica" w:hAnsi="Helvetica" w:cs="Helvetica" w:hint="eastAsia"/>
          <w:b/>
          <w:bCs/>
          <w:color w:val="222222"/>
          <w:sz w:val="21"/>
          <w:szCs w:val="21"/>
        </w:rPr>
        <w:t>ФЕРМЕНТЫ</w:t>
      </w:r>
      <w:r w:rsidRPr="007E6D25">
        <w:rPr>
          <w:rFonts w:ascii="Helvetica" w:hAnsi="Helvetica" w:cs="Helvetica"/>
          <w:b/>
          <w:bCs/>
          <w:color w:val="222222"/>
          <w:sz w:val="21"/>
          <w:szCs w:val="21"/>
        </w:rPr>
        <w:t>,.</w:t>
      </w:r>
      <w:proofErr w:type="gramEnd"/>
    </w:p>
    <w:p w14:paraId="5788CC21" w14:textId="77777777" w:rsidR="007E6D25" w:rsidRPr="007E6D25" w:rsidRDefault="007E6D25" w:rsidP="007E6D25">
      <w:pPr>
        <w:rPr>
          <w:rFonts w:ascii="Helvetica" w:hAnsi="Helvetica" w:cs="Helvetica"/>
          <w:b/>
          <w:bCs/>
          <w:color w:val="222222"/>
          <w:sz w:val="21"/>
          <w:szCs w:val="21"/>
        </w:rPr>
      </w:pPr>
    </w:p>
    <w:p w14:paraId="360BF22B" w14:textId="77777777" w:rsidR="007E6D25" w:rsidRPr="007E6D25" w:rsidRDefault="007E6D25" w:rsidP="007E6D25">
      <w:pPr>
        <w:rPr>
          <w:rFonts w:ascii="Helvetica" w:hAnsi="Helvetica" w:cs="Helvetica"/>
          <w:b/>
          <w:bCs/>
          <w:color w:val="222222"/>
          <w:sz w:val="21"/>
          <w:szCs w:val="21"/>
        </w:rPr>
      </w:pPr>
      <w:r w:rsidRPr="007E6D25">
        <w:rPr>
          <w:rFonts w:ascii="Helvetica" w:hAnsi="Helvetica" w:cs="Helvetica" w:hint="eastAsia"/>
          <w:b/>
          <w:bCs/>
          <w:color w:val="222222"/>
          <w:sz w:val="21"/>
          <w:szCs w:val="21"/>
        </w:rPr>
        <w:t>ФОСФОРИЛИРУЮЩИЕ</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БЕЛКИ</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ИНФОШОСОМ</w:t>
      </w:r>
      <w:r w:rsidRPr="007E6D25">
        <w:rPr>
          <w:rFonts w:ascii="Helvetica" w:hAnsi="Helvetica" w:cs="Helvetica"/>
          <w:b/>
          <w:bCs/>
          <w:color w:val="222222"/>
          <w:sz w:val="21"/>
          <w:szCs w:val="21"/>
        </w:rPr>
        <w:t>.</w:t>
      </w:r>
    </w:p>
    <w:p w14:paraId="03562FD8" w14:textId="77777777" w:rsidR="007E6D25" w:rsidRPr="007E6D25" w:rsidRDefault="007E6D25" w:rsidP="007E6D25">
      <w:pPr>
        <w:rPr>
          <w:rFonts w:ascii="Helvetica" w:hAnsi="Helvetica" w:cs="Helvetica"/>
          <w:b/>
          <w:bCs/>
          <w:color w:val="222222"/>
          <w:sz w:val="21"/>
          <w:szCs w:val="21"/>
        </w:rPr>
      </w:pPr>
    </w:p>
    <w:p w14:paraId="1C762B3E" w14:textId="77777777" w:rsidR="007E6D25" w:rsidRPr="007E6D25" w:rsidRDefault="007E6D25" w:rsidP="007E6D25">
      <w:pPr>
        <w:rPr>
          <w:rFonts w:ascii="Helvetica" w:hAnsi="Helvetica" w:cs="Helvetica"/>
          <w:b/>
          <w:bCs/>
          <w:color w:val="222222"/>
          <w:sz w:val="21"/>
          <w:szCs w:val="21"/>
        </w:rPr>
      </w:pPr>
      <w:r w:rsidRPr="007E6D25">
        <w:rPr>
          <w:rFonts w:ascii="Helvetica" w:hAnsi="Helvetica" w:cs="Helvetica"/>
          <w:b/>
          <w:bCs/>
          <w:color w:val="222222"/>
          <w:sz w:val="21"/>
          <w:szCs w:val="21"/>
        </w:rPr>
        <w:t xml:space="preserve">5.1. </w:t>
      </w:r>
      <w:r w:rsidRPr="007E6D25">
        <w:rPr>
          <w:rFonts w:ascii="Helvetica" w:hAnsi="Helvetica" w:cs="Helvetica" w:hint="eastAsia"/>
          <w:b/>
          <w:bCs/>
          <w:color w:val="222222"/>
          <w:sz w:val="21"/>
          <w:szCs w:val="21"/>
        </w:rPr>
        <w:t>Цитоплазматические</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казеиновые</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киназы</w:t>
      </w:r>
      <w:r w:rsidRPr="007E6D25">
        <w:rPr>
          <w:rFonts w:ascii="Helvetica" w:hAnsi="Helvetica" w:cs="Helvetica"/>
          <w:b/>
          <w:bCs/>
          <w:color w:val="222222"/>
          <w:sz w:val="21"/>
          <w:szCs w:val="21"/>
        </w:rPr>
        <w:t>.</w:t>
      </w:r>
    </w:p>
    <w:p w14:paraId="7C659EB8" w14:textId="77777777" w:rsidR="007E6D25" w:rsidRPr="007E6D25" w:rsidRDefault="007E6D25" w:rsidP="007E6D25">
      <w:pPr>
        <w:rPr>
          <w:rFonts w:ascii="Helvetica" w:hAnsi="Helvetica" w:cs="Helvetica"/>
          <w:b/>
          <w:bCs/>
          <w:color w:val="222222"/>
          <w:sz w:val="21"/>
          <w:szCs w:val="21"/>
        </w:rPr>
      </w:pPr>
    </w:p>
    <w:p w14:paraId="6186F7B2" w14:textId="77777777" w:rsidR="007E6D25" w:rsidRPr="007E6D25" w:rsidRDefault="007E6D25" w:rsidP="007E6D25">
      <w:pPr>
        <w:rPr>
          <w:rFonts w:ascii="Helvetica" w:hAnsi="Helvetica" w:cs="Helvetica"/>
          <w:b/>
          <w:bCs/>
          <w:color w:val="222222"/>
          <w:sz w:val="21"/>
          <w:szCs w:val="21"/>
        </w:rPr>
      </w:pPr>
      <w:r w:rsidRPr="007E6D25">
        <w:rPr>
          <w:rFonts w:ascii="Helvetica" w:hAnsi="Helvetica" w:cs="Helvetica"/>
          <w:b/>
          <w:bCs/>
          <w:color w:val="222222"/>
          <w:sz w:val="21"/>
          <w:szCs w:val="21"/>
        </w:rPr>
        <w:t xml:space="preserve">5.2. </w:t>
      </w:r>
      <w:r w:rsidRPr="007E6D25">
        <w:rPr>
          <w:rFonts w:ascii="Helvetica" w:hAnsi="Helvetica" w:cs="Helvetica" w:hint="eastAsia"/>
          <w:b/>
          <w:bCs/>
          <w:color w:val="222222"/>
          <w:sz w:val="21"/>
          <w:szCs w:val="21"/>
        </w:rPr>
        <w:t>Ядерные</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казеиновые</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киназы</w:t>
      </w:r>
      <w:r w:rsidRPr="007E6D25">
        <w:rPr>
          <w:rFonts w:ascii="Helvetica" w:hAnsi="Helvetica" w:cs="Helvetica"/>
          <w:b/>
          <w:bCs/>
          <w:color w:val="222222"/>
          <w:sz w:val="21"/>
          <w:szCs w:val="21"/>
        </w:rPr>
        <w:t>.</w:t>
      </w:r>
    </w:p>
    <w:p w14:paraId="11D95570" w14:textId="77777777" w:rsidR="007E6D25" w:rsidRPr="007E6D25" w:rsidRDefault="007E6D25" w:rsidP="007E6D25">
      <w:pPr>
        <w:rPr>
          <w:rFonts w:ascii="Helvetica" w:hAnsi="Helvetica" w:cs="Helvetica"/>
          <w:b/>
          <w:bCs/>
          <w:color w:val="222222"/>
          <w:sz w:val="21"/>
          <w:szCs w:val="21"/>
        </w:rPr>
      </w:pPr>
    </w:p>
    <w:p w14:paraId="59AF6122" w14:textId="77777777" w:rsidR="007E6D25" w:rsidRPr="007E6D25" w:rsidRDefault="007E6D25" w:rsidP="007E6D25">
      <w:pPr>
        <w:rPr>
          <w:rFonts w:ascii="Helvetica" w:hAnsi="Helvetica" w:cs="Helvetica"/>
          <w:b/>
          <w:bCs/>
          <w:color w:val="222222"/>
          <w:sz w:val="21"/>
          <w:szCs w:val="21"/>
        </w:rPr>
      </w:pPr>
      <w:r w:rsidRPr="007E6D25">
        <w:rPr>
          <w:rFonts w:ascii="Helvetica" w:hAnsi="Helvetica" w:cs="Helvetica"/>
          <w:b/>
          <w:bCs/>
          <w:color w:val="222222"/>
          <w:sz w:val="21"/>
          <w:szCs w:val="21"/>
        </w:rPr>
        <w:t xml:space="preserve">5.3. </w:t>
      </w:r>
      <w:r w:rsidRPr="007E6D25">
        <w:rPr>
          <w:rFonts w:ascii="Helvetica" w:hAnsi="Helvetica" w:cs="Helvetica" w:hint="eastAsia"/>
          <w:b/>
          <w:bCs/>
          <w:color w:val="222222"/>
          <w:sz w:val="21"/>
          <w:szCs w:val="21"/>
        </w:rPr>
        <w:t>Возможные</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субстраты</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казеиновых</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киназ</w:t>
      </w:r>
      <w:r w:rsidRPr="007E6D25">
        <w:rPr>
          <w:rFonts w:ascii="Helvetica" w:hAnsi="Helvetica" w:cs="Helvetica"/>
          <w:b/>
          <w:bCs/>
          <w:color w:val="222222"/>
          <w:sz w:val="21"/>
          <w:szCs w:val="21"/>
        </w:rPr>
        <w:t>.</w:t>
      </w:r>
    </w:p>
    <w:p w14:paraId="382E3F14" w14:textId="77777777" w:rsidR="007E6D25" w:rsidRPr="007E6D25" w:rsidRDefault="007E6D25" w:rsidP="007E6D25">
      <w:pPr>
        <w:rPr>
          <w:rFonts w:ascii="Helvetica" w:hAnsi="Helvetica" w:cs="Helvetica"/>
          <w:b/>
          <w:bCs/>
          <w:color w:val="222222"/>
          <w:sz w:val="21"/>
          <w:szCs w:val="21"/>
        </w:rPr>
      </w:pPr>
    </w:p>
    <w:p w14:paraId="6136A10E" w14:textId="77777777" w:rsidR="007E6D25" w:rsidRPr="007E6D25" w:rsidRDefault="007E6D25" w:rsidP="007E6D25">
      <w:pPr>
        <w:rPr>
          <w:rFonts w:ascii="Helvetica" w:hAnsi="Helvetica" w:cs="Helvetica"/>
          <w:b/>
          <w:bCs/>
          <w:color w:val="222222"/>
          <w:sz w:val="21"/>
          <w:szCs w:val="21"/>
        </w:rPr>
      </w:pPr>
      <w:r w:rsidRPr="007E6D25">
        <w:rPr>
          <w:rFonts w:ascii="Helvetica" w:hAnsi="Helvetica" w:cs="Helvetica"/>
          <w:b/>
          <w:bCs/>
          <w:color w:val="222222"/>
          <w:sz w:val="21"/>
          <w:szCs w:val="21"/>
        </w:rPr>
        <w:t xml:space="preserve">5.4. </w:t>
      </w:r>
      <w:r w:rsidRPr="007E6D25">
        <w:rPr>
          <w:rFonts w:ascii="Helvetica" w:hAnsi="Helvetica" w:cs="Helvetica" w:hint="eastAsia"/>
          <w:b/>
          <w:bCs/>
          <w:color w:val="222222"/>
          <w:sz w:val="21"/>
          <w:szCs w:val="21"/>
        </w:rPr>
        <w:t>Гистоновые</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киназы</w:t>
      </w:r>
      <w:r w:rsidRPr="007E6D25">
        <w:rPr>
          <w:rFonts w:ascii="Helvetica" w:hAnsi="Helvetica" w:cs="Helvetica"/>
          <w:b/>
          <w:bCs/>
          <w:color w:val="222222"/>
          <w:sz w:val="21"/>
          <w:szCs w:val="21"/>
        </w:rPr>
        <w:t>.</w:t>
      </w:r>
    </w:p>
    <w:p w14:paraId="07CD782C" w14:textId="77777777" w:rsidR="007E6D25" w:rsidRPr="007E6D25" w:rsidRDefault="007E6D25" w:rsidP="007E6D25">
      <w:pPr>
        <w:rPr>
          <w:rFonts w:ascii="Helvetica" w:hAnsi="Helvetica" w:cs="Helvetica"/>
          <w:b/>
          <w:bCs/>
          <w:color w:val="222222"/>
          <w:sz w:val="21"/>
          <w:szCs w:val="21"/>
        </w:rPr>
      </w:pPr>
    </w:p>
    <w:p w14:paraId="109CC004" w14:textId="7087DA8A" w:rsidR="00484EB4" w:rsidRPr="007E6D25" w:rsidRDefault="007E6D25" w:rsidP="007E6D25">
      <w:r w:rsidRPr="007E6D25">
        <w:rPr>
          <w:rFonts w:ascii="Helvetica" w:hAnsi="Helvetica" w:cs="Helvetica"/>
          <w:b/>
          <w:bCs/>
          <w:color w:val="222222"/>
          <w:sz w:val="21"/>
          <w:szCs w:val="21"/>
        </w:rPr>
        <w:t xml:space="preserve">5.5. </w:t>
      </w:r>
      <w:proofErr w:type="gramStart"/>
      <w:r w:rsidRPr="007E6D25">
        <w:rPr>
          <w:rFonts w:ascii="Helvetica" w:hAnsi="Helvetica" w:cs="Helvetica" w:hint="eastAsia"/>
          <w:b/>
          <w:bCs/>
          <w:color w:val="222222"/>
          <w:sz w:val="21"/>
          <w:szCs w:val="21"/>
        </w:rPr>
        <w:t>Протеинкиназы</w:t>
      </w:r>
      <w:r w:rsidRPr="007E6D25">
        <w:rPr>
          <w:rFonts w:ascii="Helvetica" w:hAnsi="Helvetica" w:cs="Helvetica"/>
          <w:b/>
          <w:bCs/>
          <w:color w:val="222222"/>
          <w:sz w:val="21"/>
          <w:szCs w:val="21"/>
        </w:rPr>
        <w:t>,.</w:t>
      </w:r>
      <w:proofErr w:type="gramEnd"/>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ассоциированные</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с</w:t>
      </w:r>
      <w:r w:rsidRPr="007E6D25">
        <w:rPr>
          <w:rFonts w:ascii="Helvetica" w:hAnsi="Helvetica" w:cs="Helvetica"/>
          <w:b/>
          <w:bCs/>
          <w:color w:val="222222"/>
          <w:sz w:val="21"/>
          <w:szCs w:val="21"/>
        </w:rPr>
        <w:t xml:space="preserve"> </w:t>
      </w:r>
      <w:r w:rsidRPr="007E6D25">
        <w:rPr>
          <w:rFonts w:ascii="Helvetica" w:hAnsi="Helvetica" w:cs="Helvetica" w:hint="eastAsia"/>
          <w:b/>
          <w:bCs/>
          <w:color w:val="222222"/>
          <w:sz w:val="21"/>
          <w:szCs w:val="21"/>
        </w:rPr>
        <w:t>микросомами</w:t>
      </w:r>
      <w:r w:rsidRPr="007E6D25">
        <w:rPr>
          <w:rFonts w:ascii="Helvetica" w:hAnsi="Helvetica" w:cs="Helvetica"/>
          <w:b/>
          <w:bCs/>
          <w:color w:val="222222"/>
          <w:sz w:val="21"/>
          <w:szCs w:val="21"/>
        </w:rPr>
        <w:t>.</w:t>
      </w:r>
    </w:p>
    <w:sectPr w:rsidR="00484EB4" w:rsidRPr="007E6D2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5F7CE" w14:textId="77777777" w:rsidR="0071719B" w:rsidRDefault="0071719B">
      <w:pPr>
        <w:spacing w:after="0" w:line="240" w:lineRule="auto"/>
      </w:pPr>
      <w:r>
        <w:separator/>
      </w:r>
    </w:p>
  </w:endnote>
  <w:endnote w:type="continuationSeparator" w:id="0">
    <w:p w14:paraId="3EF20F4B" w14:textId="77777777" w:rsidR="0071719B" w:rsidRDefault="00717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A0C33" w14:textId="77777777" w:rsidR="0071719B" w:rsidRDefault="0071719B"/>
    <w:p w14:paraId="5D42DD96" w14:textId="77777777" w:rsidR="0071719B" w:rsidRDefault="0071719B"/>
    <w:p w14:paraId="693BB442" w14:textId="77777777" w:rsidR="0071719B" w:rsidRDefault="0071719B"/>
    <w:p w14:paraId="327F2FFA" w14:textId="77777777" w:rsidR="0071719B" w:rsidRDefault="0071719B"/>
    <w:p w14:paraId="54606827" w14:textId="77777777" w:rsidR="0071719B" w:rsidRDefault="0071719B"/>
    <w:p w14:paraId="1188944F" w14:textId="77777777" w:rsidR="0071719B" w:rsidRDefault="0071719B"/>
    <w:p w14:paraId="3FAE6301" w14:textId="77777777" w:rsidR="0071719B" w:rsidRDefault="0071719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F683842" wp14:editId="4C4314E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E4824" w14:textId="77777777" w:rsidR="0071719B" w:rsidRDefault="0071719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68384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C8E4824" w14:textId="77777777" w:rsidR="0071719B" w:rsidRDefault="0071719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0190212" w14:textId="77777777" w:rsidR="0071719B" w:rsidRDefault="0071719B"/>
    <w:p w14:paraId="7A7124CF" w14:textId="77777777" w:rsidR="0071719B" w:rsidRDefault="0071719B"/>
    <w:p w14:paraId="619E02D9" w14:textId="77777777" w:rsidR="0071719B" w:rsidRDefault="0071719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4864626" wp14:editId="6E3E044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0DACF" w14:textId="77777777" w:rsidR="0071719B" w:rsidRDefault="0071719B"/>
                          <w:p w14:paraId="6ED71BAD" w14:textId="77777777" w:rsidR="0071719B" w:rsidRDefault="0071719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86462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F00DACF" w14:textId="77777777" w:rsidR="0071719B" w:rsidRDefault="0071719B"/>
                    <w:p w14:paraId="6ED71BAD" w14:textId="77777777" w:rsidR="0071719B" w:rsidRDefault="0071719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5E01D2C" w14:textId="77777777" w:rsidR="0071719B" w:rsidRDefault="0071719B"/>
    <w:p w14:paraId="01CBC867" w14:textId="77777777" w:rsidR="0071719B" w:rsidRDefault="0071719B">
      <w:pPr>
        <w:rPr>
          <w:sz w:val="2"/>
          <w:szCs w:val="2"/>
        </w:rPr>
      </w:pPr>
    </w:p>
    <w:p w14:paraId="01D3B95D" w14:textId="77777777" w:rsidR="0071719B" w:rsidRDefault="0071719B"/>
    <w:p w14:paraId="327AE321" w14:textId="77777777" w:rsidR="0071719B" w:rsidRDefault="0071719B">
      <w:pPr>
        <w:spacing w:after="0" w:line="240" w:lineRule="auto"/>
      </w:pPr>
    </w:p>
  </w:footnote>
  <w:footnote w:type="continuationSeparator" w:id="0">
    <w:p w14:paraId="4BF61CE6" w14:textId="77777777" w:rsidR="0071719B" w:rsidRDefault="00717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19B"/>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206082</TotalTime>
  <Pages>4</Pages>
  <Words>430</Words>
  <Characters>2456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1589</cp:revision>
  <cp:lastPrinted>2009-02-06T05:36:00Z</cp:lastPrinted>
  <dcterms:created xsi:type="dcterms:W3CDTF">2024-01-07T13:43:00Z</dcterms:created>
  <dcterms:modified xsi:type="dcterms:W3CDTF">2025-11-12T13:10:00Z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