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795C8" w14:textId="77777777" w:rsidR="002615D4" w:rsidRPr="002615D4" w:rsidRDefault="002615D4" w:rsidP="002615D4">
      <w:pPr>
        <w:rPr>
          <w:rFonts w:ascii="Helvetica" w:hAnsi="Helvetica" w:cs="Helvetica"/>
          <w:b/>
          <w:bCs/>
          <w:color w:val="222222"/>
          <w:sz w:val="21"/>
          <w:szCs w:val="21"/>
        </w:rPr>
      </w:pPr>
      <w:r w:rsidRPr="002615D4">
        <w:rPr>
          <w:rFonts w:ascii="Helvetica" w:hAnsi="Helvetica" w:cs="Helvetica" w:hint="eastAsia"/>
          <w:b/>
          <w:bCs/>
          <w:color w:val="222222"/>
          <w:sz w:val="21"/>
          <w:szCs w:val="21"/>
        </w:rPr>
        <w:t>Сандина</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Инна</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Борисовна</w:t>
      </w:r>
      <w:r w:rsidRPr="002615D4">
        <w:rPr>
          <w:rFonts w:ascii="Helvetica" w:hAnsi="Helvetica" w:cs="Helvetica"/>
          <w:b/>
          <w:bCs/>
          <w:color w:val="222222"/>
          <w:sz w:val="21"/>
          <w:szCs w:val="21"/>
        </w:rPr>
        <w:t>.</w:t>
      </w:r>
    </w:p>
    <w:p w14:paraId="3C09DFB7" w14:textId="77777777" w:rsidR="002615D4" w:rsidRPr="002615D4" w:rsidRDefault="002615D4" w:rsidP="002615D4">
      <w:pPr>
        <w:rPr>
          <w:rFonts w:ascii="Helvetica" w:hAnsi="Helvetica" w:cs="Helvetica"/>
          <w:b/>
          <w:bCs/>
          <w:color w:val="222222"/>
          <w:sz w:val="21"/>
          <w:szCs w:val="21"/>
        </w:rPr>
      </w:pPr>
      <w:r w:rsidRPr="002615D4">
        <w:rPr>
          <w:rFonts w:ascii="Helvetica" w:hAnsi="Helvetica" w:cs="Helvetica" w:hint="eastAsia"/>
          <w:b/>
          <w:bCs/>
          <w:color w:val="222222"/>
          <w:sz w:val="21"/>
          <w:szCs w:val="21"/>
        </w:rPr>
        <w:t>Виды</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родов</w:t>
      </w:r>
      <w:r w:rsidRPr="002615D4">
        <w:rPr>
          <w:rFonts w:ascii="Helvetica" w:hAnsi="Helvetica" w:cs="Helvetica"/>
          <w:b/>
          <w:bCs/>
          <w:color w:val="222222"/>
          <w:sz w:val="21"/>
          <w:szCs w:val="21"/>
        </w:rPr>
        <w:t xml:space="preserve"> Anisodus link ex Sprens., Atropanthe Pasch. </w:t>
      </w:r>
      <w:r w:rsidRPr="002615D4">
        <w:rPr>
          <w:rFonts w:ascii="Helvetica" w:hAnsi="Helvetica" w:cs="Helvetica" w:hint="eastAsia"/>
          <w:b/>
          <w:bCs/>
          <w:color w:val="222222"/>
          <w:sz w:val="21"/>
          <w:szCs w:val="21"/>
        </w:rPr>
        <w:t>и</w:t>
      </w:r>
      <w:r w:rsidRPr="002615D4">
        <w:rPr>
          <w:rFonts w:ascii="Helvetica" w:hAnsi="Helvetica" w:cs="Helvetica"/>
          <w:b/>
          <w:bCs/>
          <w:color w:val="222222"/>
          <w:sz w:val="21"/>
          <w:szCs w:val="21"/>
        </w:rPr>
        <w:t xml:space="preserve"> Scopolia Jacq. (</w:t>
      </w:r>
      <w:r w:rsidRPr="002615D4">
        <w:rPr>
          <w:rFonts w:ascii="Helvetica" w:hAnsi="Helvetica" w:cs="Helvetica" w:hint="eastAsia"/>
          <w:b/>
          <w:bCs/>
          <w:color w:val="222222"/>
          <w:sz w:val="21"/>
          <w:szCs w:val="21"/>
        </w:rPr>
        <w:t>вопросы</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систематики</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биологии</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морфологии</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и</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возможности</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использования</w:t>
      </w:r>
      <w:r w:rsidRPr="002615D4">
        <w:rPr>
          <w:rFonts w:ascii="Helvetica" w:hAnsi="Helvetica" w:cs="Helvetica"/>
          <w:b/>
          <w:bCs/>
          <w:color w:val="222222"/>
          <w:sz w:val="21"/>
          <w:szCs w:val="21"/>
        </w:rPr>
        <w:t xml:space="preserve">) : </w:t>
      </w:r>
      <w:r w:rsidRPr="002615D4">
        <w:rPr>
          <w:rFonts w:ascii="Helvetica" w:hAnsi="Helvetica" w:cs="Helvetica" w:hint="eastAsia"/>
          <w:b/>
          <w:bCs/>
          <w:color w:val="222222"/>
          <w:sz w:val="21"/>
          <w:szCs w:val="21"/>
        </w:rPr>
        <w:t>диссертация</w:t>
      </w:r>
      <w:r w:rsidRPr="002615D4">
        <w:rPr>
          <w:rFonts w:ascii="Helvetica" w:hAnsi="Helvetica" w:cs="Helvetica"/>
          <w:b/>
          <w:bCs/>
          <w:color w:val="222222"/>
          <w:sz w:val="21"/>
          <w:szCs w:val="21"/>
        </w:rPr>
        <w:t xml:space="preserve"> ... </w:t>
      </w:r>
      <w:r w:rsidRPr="002615D4">
        <w:rPr>
          <w:rFonts w:ascii="Helvetica" w:hAnsi="Helvetica" w:cs="Helvetica" w:hint="eastAsia"/>
          <w:b/>
          <w:bCs/>
          <w:color w:val="222222"/>
          <w:sz w:val="21"/>
          <w:szCs w:val="21"/>
        </w:rPr>
        <w:t>доктора</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биологических</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наук</w:t>
      </w:r>
      <w:r w:rsidRPr="002615D4">
        <w:rPr>
          <w:rFonts w:ascii="Helvetica" w:hAnsi="Helvetica" w:cs="Helvetica"/>
          <w:b/>
          <w:bCs/>
          <w:color w:val="222222"/>
          <w:sz w:val="21"/>
          <w:szCs w:val="21"/>
        </w:rPr>
        <w:t xml:space="preserve"> : 03.00.05. - </w:t>
      </w:r>
      <w:r w:rsidRPr="002615D4">
        <w:rPr>
          <w:rFonts w:ascii="Helvetica" w:hAnsi="Helvetica" w:cs="Helvetica" w:hint="eastAsia"/>
          <w:b/>
          <w:bCs/>
          <w:color w:val="222222"/>
          <w:sz w:val="21"/>
          <w:szCs w:val="21"/>
        </w:rPr>
        <w:t>Ленинград</w:t>
      </w:r>
      <w:r w:rsidRPr="002615D4">
        <w:rPr>
          <w:rFonts w:ascii="Helvetica" w:hAnsi="Helvetica" w:cs="Helvetica"/>
          <w:b/>
          <w:bCs/>
          <w:color w:val="222222"/>
          <w:sz w:val="21"/>
          <w:szCs w:val="21"/>
        </w:rPr>
        <w:t xml:space="preserve">, 1983. - 542 </w:t>
      </w:r>
      <w:r w:rsidRPr="002615D4">
        <w:rPr>
          <w:rFonts w:ascii="Helvetica" w:hAnsi="Helvetica" w:cs="Helvetica" w:hint="eastAsia"/>
          <w:b/>
          <w:bCs/>
          <w:color w:val="222222"/>
          <w:sz w:val="21"/>
          <w:szCs w:val="21"/>
        </w:rPr>
        <w:t>с</w:t>
      </w:r>
      <w:r w:rsidRPr="002615D4">
        <w:rPr>
          <w:rFonts w:ascii="Helvetica" w:hAnsi="Helvetica" w:cs="Helvetica"/>
          <w:b/>
          <w:bCs/>
          <w:color w:val="222222"/>
          <w:sz w:val="21"/>
          <w:szCs w:val="21"/>
        </w:rPr>
        <w:t xml:space="preserve">. : </w:t>
      </w:r>
      <w:r w:rsidRPr="002615D4">
        <w:rPr>
          <w:rFonts w:ascii="Helvetica" w:hAnsi="Helvetica" w:cs="Helvetica" w:hint="eastAsia"/>
          <w:b/>
          <w:bCs/>
          <w:color w:val="222222"/>
          <w:sz w:val="21"/>
          <w:szCs w:val="21"/>
        </w:rPr>
        <w:t>ил</w:t>
      </w:r>
      <w:r w:rsidRPr="002615D4">
        <w:rPr>
          <w:rFonts w:ascii="Helvetica" w:hAnsi="Helvetica" w:cs="Helvetica"/>
          <w:b/>
          <w:bCs/>
          <w:color w:val="222222"/>
          <w:sz w:val="21"/>
          <w:szCs w:val="21"/>
        </w:rPr>
        <w:t>.</w:t>
      </w:r>
    </w:p>
    <w:p w14:paraId="61D842F3" w14:textId="77777777" w:rsidR="002615D4" w:rsidRPr="002615D4" w:rsidRDefault="002615D4" w:rsidP="002615D4">
      <w:pPr>
        <w:rPr>
          <w:rFonts w:ascii="Helvetica" w:hAnsi="Helvetica" w:cs="Helvetica"/>
          <w:b/>
          <w:bCs/>
          <w:color w:val="222222"/>
          <w:sz w:val="21"/>
          <w:szCs w:val="21"/>
        </w:rPr>
      </w:pPr>
      <w:r w:rsidRPr="002615D4">
        <w:rPr>
          <w:rFonts w:ascii="Helvetica" w:hAnsi="Helvetica" w:cs="Helvetica" w:hint="eastAsia"/>
          <w:b/>
          <w:bCs/>
          <w:color w:val="222222"/>
          <w:sz w:val="21"/>
          <w:szCs w:val="21"/>
        </w:rPr>
        <w:t>больше</w:t>
      </w:r>
    </w:p>
    <w:p w14:paraId="408D4B74" w14:textId="77777777" w:rsidR="002615D4" w:rsidRPr="002615D4" w:rsidRDefault="002615D4" w:rsidP="002615D4">
      <w:pPr>
        <w:rPr>
          <w:rFonts w:ascii="Helvetica" w:hAnsi="Helvetica" w:cs="Helvetica"/>
          <w:b/>
          <w:bCs/>
          <w:color w:val="222222"/>
          <w:sz w:val="21"/>
          <w:szCs w:val="21"/>
        </w:rPr>
      </w:pPr>
      <w:r w:rsidRPr="002615D4">
        <w:rPr>
          <w:rFonts w:ascii="Helvetica" w:hAnsi="Helvetica" w:cs="Helvetica" w:hint="eastAsia"/>
          <w:b/>
          <w:bCs/>
          <w:color w:val="222222"/>
          <w:sz w:val="21"/>
          <w:szCs w:val="21"/>
        </w:rPr>
        <w:t>Цитаты</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из</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текста</w:t>
      </w:r>
      <w:r w:rsidRPr="002615D4">
        <w:rPr>
          <w:rFonts w:ascii="Helvetica" w:hAnsi="Helvetica" w:cs="Helvetica"/>
          <w:b/>
          <w:bCs/>
          <w:color w:val="222222"/>
          <w:sz w:val="21"/>
          <w:szCs w:val="21"/>
        </w:rPr>
        <w:t>:</w:t>
      </w:r>
    </w:p>
    <w:p w14:paraId="07947F8E" w14:textId="77777777" w:rsidR="002615D4" w:rsidRPr="002615D4" w:rsidRDefault="002615D4" w:rsidP="002615D4">
      <w:pPr>
        <w:rPr>
          <w:rFonts w:ascii="Helvetica" w:hAnsi="Helvetica" w:cs="Helvetica"/>
          <w:b/>
          <w:bCs/>
          <w:color w:val="222222"/>
          <w:sz w:val="21"/>
          <w:szCs w:val="21"/>
        </w:rPr>
      </w:pPr>
      <w:r w:rsidRPr="002615D4">
        <w:rPr>
          <w:rFonts w:ascii="Helvetica" w:hAnsi="Helvetica" w:cs="Helvetica" w:hint="eastAsia"/>
          <w:b/>
          <w:bCs/>
          <w:color w:val="222222"/>
          <w:sz w:val="21"/>
          <w:szCs w:val="21"/>
        </w:rPr>
        <w:t>стр</w:t>
      </w:r>
      <w:r w:rsidRPr="002615D4">
        <w:rPr>
          <w:rFonts w:ascii="Helvetica" w:hAnsi="Helvetica" w:cs="Helvetica"/>
          <w:b/>
          <w:bCs/>
          <w:color w:val="222222"/>
          <w:sz w:val="21"/>
          <w:szCs w:val="21"/>
        </w:rPr>
        <w:t>. 1</w:t>
      </w:r>
    </w:p>
    <w:p w14:paraId="66EE18F7" w14:textId="77777777" w:rsidR="002615D4" w:rsidRPr="002615D4" w:rsidRDefault="002615D4" w:rsidP="002615D4">
      <w:pPr>
        <w:rPr>
          <w:rFonts w:ascii="Helvetica" w:hAnsi="Helvetica" w:cs="Helvetica"/>
          <w:b/>
          <w:bCs/>
          <w:color w:val="222222"/>
          <w:sz w:val="21"/>
          <w:szCs w:val="21"/>
        </w:rPr>
      </w:pPr>
      <w:r w:rsidRPr="002615D4">
        <w:rPr>
          <w:rFonts w:ascii="Helvetica" w:hAnsi="Helvetica" w:cs="Helvetica"/>
          <w:b/>
          <w:bCs/>
          <w:color w:val="222222"/>
          <w:sz w:val="21"/>
          <w:szCs w:val="21"/>
        </w:rPr>
        <w:t>^/.'</w:t>
      </w:r>
      <w:r w:rsidRPr="002615D4">
        <w:rPr>
          <w:rFonts w:ascii="Helvetica" w:hAnsi="Helvetica" w:cs="Helvetica" w:hint="eastAsia"/>
          <w:b/>
          <w:bCs/>
          <w:color w:val="222222"/>
          <w:sz w:val="21"/>
          <w:szCs w:val="21"/>
        </w:rPr>
        <w:t>Я</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АКАДЕМИЯ</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НАУК</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СССР</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БОТАНИЧЕСКИЙ</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ИНСТИТУТ</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имени</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В</w:t>
      </w:r>
      <w:r w:rsidRPr="002615D4">
        <w:rPr>
          <w:rFonts w:ascii="Helvetica" w:hAnsi="Helvetica" w:cs="Helvetica"/>
          <w:b/>
          <w:bCs/>
          <w:color w:val="222222"/>
          <w:sz w:val="21"/>
          <w:szCs w:val="21"/>
        </w:rPr>
        <w:t>.</w:t>
      </w:r>
      <w:r w:rsidRPr="002615D4">
        <w:rPr>
          <w:rFonts w:ascii="Helvetica" w:hAnsi="Helvetica" w:cs="Helvetica" w:hint="eastAsia"/>
          <w:b/>
          <w:bCs/>
          <w:color w:val="222222"/>
          <w:sz w:val="21"/>
          <w:szCs w:val="21"/>
        </w:rPr>
        <w:t>Л</w:t>
      </w:r>
      <w:r w:rsidRPr="002615D4">
        <w:rPr>
          <w:rFonts w:ascii="Helvetica" w:hAnsi="Helvetica" w:cs="Helvetica"/>
          <w:b/>
          <w:bCs/>
          <w:color w:val="222222"/>
          <w:sz w:val="21"/>
          <w:szCs w:val="21"/>
        </w:rPr>
        <w:t>.</w:t>
      </w:r>
      <w:r w:rsidRPr="002615D4">
        <w:rPr>
          <w:rFonts w:ascii="Helvetica" w:hAnsi="Helvetica" w:cs="Helvetica" w:hint="eastAsia"/>
          <w:b/>
          <w:bCs/>
          <w:color w:val="222222"/>
          <w:sz w:val="21"/>
          <w:szCs w:val="21"/>
        </w:rPr>
        <w:t>КОМАРОВА</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На</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правах</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рукописи</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САЩЩНА</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ИННА</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БОРИСОВНА</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УДК</w:t>
      </w:r>
      <w:r w:rsidRPr="002615D4">
        <w:rPr>
          <w:rFonts w:ascii="Helvetica" w:hAnsi="Helvetica" w:cs="Helvetica"/>
          <w:b/>
          <w:bCs/>
          <w:color w:val="222222"/>
          <w:sz w:val="21"/>
          <w:szCs w:val="21"/>
        </w:rPr>
        <w:t xml:space="preserve"> 582.951.4:581.41 </w:t>
      </w:r>
      <w:r w:rsidRPr="002615D4">
        <w:rPr>
          <w:rFonts w:ascii="Helvetica" w:hAnsi="Helvetica" w:cs="Helvetica" w:hint="eastAsia"/>
          <w:b/>
          <w:bCs/>
          <w:color w:val="222222"/>
          <w:sz w:val="21"/>
          <w:szCs w:val="21"/>
        </w:rPr>
        <w:t>ВИДЫ</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РОДОВ</w:t>
      </w:r>
      <w:r w:rsidRPr="002615D4">
        <w:rPr>
          <w:rFonts w:ascii="Helvetica" w:hAnsi="Helvetica" w:cs="Helvetica"/>
          <w:b/>
          <w:bCs/>
          <w:color w:val="222222"/>
          <w:sz w:val="21"/>
          <w:szCs w:val="21"/>
        </w:rPr>
        <w:t xml:space="preserve"> ANISODUS </w:t>
      </w:r>
      <w:r w:rsidRPr="002615D4">
        <w:rPr>
          <w:rFonts w:ascii="Helvetica" w:hAnsi="Helvetica" w:cs="Helvetica" w:hint="eastAsia"/>
          <w:b/>
          <w:bCs/>
          <w:color w:val="222222"/>
          <w:sz w:val="21"/>
          <w:szCs w:val="21"/>
        </w:rPr>
        <w:t>Ы</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Ж</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ЕХ</w:t>
      </w:r>
      <w:r w:rsidRPr="002615D4">
        <w:rPr>
          <w:rFonts w:ascii="Helvetica" w:hAnsi="Helvetica" w:cs="Helvetica"/>
          <w:b/>
          <w:bCs/>
          <w:color w:val="222222"/>
          <w:sz w:val="21"/>
          <w:szCs w:val="21"/>
        </w:rPr>
        <w:t xml:space="preserve"> SPRENG., </w:t>
      </w:r>
      <w:r w:rsidRPr="002615D4">
        <w:rPr>
          <w:rFonts w:ascii="Helvetica" w:hAnsi="Helvetica" w:cs="Helvetica" w:hint="eastAsia"/>
          <w:b/>
          <w:bCs/>
          <w:color w:val="222222"/>
          <w:sz w:val="21"/>
          <w:szCs w:val="21"/>
        </w:rPr>
        <w:t>АТЕОРАИОИЕ</w:t>
      </w:r>
      <w:r w:rsidRPr="002615D4">
        <w:rPr>
          <w:rFonts w:ascii="Helvetica" w:hAnsi="Helvetica" w:cs="Helvetica"/>
          <w:b/>
          <w:bCs/>
          <w:color w:val="222222"/>
          <w:sz w:val="21"/>
          <w:szCs w:val="21"/>
        </w:rPr>
        <w:t xml:space="preserve"> PASCH. </w:t>
      </w:r>
      <w:r w:rsidRPr="002615D4">
        <w:rPr>
          <w:rFonts w:ascii="Helvetica" w:hAnsi="Helvetica" w:cs="Helvetica" w:hint="eastAsia"/>
          <w:b/>
          <w:bCs/>
          <w:color w:val="222222"/>
          <w:sz w:val="21"/>
          <w:szCs w:val="21"/>
        </w:rPr>
        <w:t>И</w:t>
      </w:r>
      <w:r w:rsidRPr="002615D4">
        <w:rPr>
          <w:rFonts w:ascii="Helvetica" w:hAnsi="Helvetica" w:cs="Helvetica"/>
          <w:b/>
          <w:bCs/>
          <w:color w:val="222222"/>
          <w:sz w:val="21"/>
          <w:szCs w:val="21"/>
        </w:rPr>
        <w:t xml:space="preserve"> SCOPOLIA JACQ. (</w:t>
      </w:r>
      <w:r w:rsidRPr="002615D4">
        <w:rPr>
          <w:rFonts w:ascii="Helvetica" w:hAnsi="Helvetica" w:cs="Helvetica" w:hint="eastAsia"/>
          <w:b/>
          <w:bCs/>
          <w:color w:val="222222"/>
          <w:sz w:val="21"/>
          <w:szCs w:val="21"/>
        </w:rPr>
        <w:t>вопросы</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систематики</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биологии</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морфологии</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и</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возможности</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использования</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Специальность</w:t>
      </w:r>
      <w:r w:rsidRPr="002615D4">
        <w:rPr>
          <w:rFonts w:ascii="Helvetica" w:hAnsi="Helvetica" w:cs="Helvetica"/>
          <w:b/>
          <w:bCs/>
          <w:color w:val="222222"/>
          <w:sz w:val="21"/>
          <w:szCs w:val="21"/>
        </w:rPr>
        <w:t xml:space="preserve"> 03.00.05.</w:t>
      </w:r>
    </w:p>
    <w:p w14:paraId="5740A647" w14:textId="77777777" w:rsidR="002615D4" w:rsidRPr="002615D4" w:rsidRDefault="002615D4" w:rsidP="002615D4">
      <w:pPr>
        <w:rPr>
          <w:rFonts w:ascii="Helvetica" w:hAnsi="Helvetica" w:cs="Helvetica"/>
          <w:b/>
          <w:bCs/>
          <w:color w:val="222222"/>
          <w:sz w:val="21"/>
          <w:szCs w:val="21"/>
        </w:rPr>
      </w:pPr>
      <w:r w:rsidRPr="002615D4">
        <w:rPr>
          <w:rFonts w:ascii="Helvetica" w:hAnsi="Helvetica" w:cs="Helvetica" w:hint="eastAsia"/>
          <w:b/>
          <w:bCs/>
          <w:color w:val="222222"/>
          <w:sz w:val="21"/>
          <w:szCs w:val="21"/>
        </w:rPr>
        <w:t>стр</w:t>
      </w:r>
      <w:r w:rsidRPr="002615D4">
        <w:rPr>
          <w:rFonts w:ascii="Helvetica" w:hAnsi="Helvetica" w:cs="Helvetica"/>
          <w:b/>
          <w:bCs/>
          <w:color w:val="222222"/>
          <w:sz w:val="21"/>
          <w:szCs w:val="21"/>
        </w:rPr>
        <w:t>. 40</w:t>
      </w:r>
    </w:p>
    <w:p w14:paraId="6637D6DF" w14:textId="77777777" w:rsidR="002615D4" w:rsidRPr="002615D4" w:rsidRDefault="002615D4" w:rsidP="002615D4">
      <w:pPr>
        <w:rPr>
          <w:rFonts w:ascii="Helvetica" w:hAnsi="Helvetica" w:cs="Helvetica"/>
          <w:b/>
          <w:bCs/>
          <w:color w:val="222222"/>
          <w:sz w:val="21"/>
          <w:szCs w:val="21"/>
        </w:rPr>
      </w:pPr>
      <w:r w:rsidRPr="002615D4">
        <w:rPr>
          <w:rFonts w:ascii="Helvetica" w:hAnsi="Helvetica" w:cs="Helvetica" w:hint="eastAsia"/>
          <w:b/>
          <w:bCs/>
          <w:color w:val="222222"/>
          <w:sz w:val="21"/>
          <w:szCs w:val="21"/>
        </w:rPr>
        <w:t>подтверждают</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целесообразность</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деления</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его</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на</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три</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самостоятель­</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ных</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рода</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монотипный</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род</w:t>
      </w:r>
      <w:r w:rsidRPr="002615D4">
        <w:rPr>
          <w:rFonts w:ascii="Helvetica" w:hAnsi="Helvetica" w:cs="Helvetica"/>
          <w:b/>
          <w:bCs/>
          <w:color w:val="222222"/>
          <w:sz w:val="21"/>
          <w:szCs w:val="21"/>
        </w:rPr>
        <w:t xml:space="preserve"> Atropanthe Pasch. </w:t>
      </w:r>
      <w:r w:rsidRPr="002615D4">
        <w:rPr>
          <w:rFonts w:ascii="Helvetica" w:hAnsi="Helvetica" w:cs="Helvetica" w:hint="eastAsia"/>
          <w:b/>
          <w:bCs/>
          <w:color w:val="222222"/>
          <w:sz w:val="21"/>
          <w:szCs w:val="21"/>
        </w:rPr>
        <w:t>и</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олиготипные</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роды</w:t>
      </w:r>
      <w:r w:rsidRPr="002615D4">
        <w:rPr>
          <w:rFonts w:ascii="Helvetica" w:hAnsi="Helvetica" w:cs="Helvetica"/>
          <w:b/>
          <w:bCs/>
          <w:color w:val="222222"/>
          <w:sz w:val="21"/>
          <w:szCs w:val="21"/>
        </w:rPr>
        <w:t xml:space="preserve"> - 41 - - Anisodus Link ex Spreng</w:t>
      </w:r>
      <w:r w:rsidRPr="002615D4">
        <w:rPr>
          <w:rFonts w:ascii="Helvetica" w:hAnsi="Helvetica" w:cs="Helvetica" w:hint="eastAsia"/>
          <w:b/>
          <w:bCs/>
          <w:color w:val="222222"/>
          <w:sz w:val="21"/>
          <w:szCs w:val="21"/>
        </w:rPr>
        <w:t>»</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и</w:t>
      </w:r>
      <w:r w:rsidRPr="002615D4">
        <w:rPr>
          <w:rFonts w:ascii="Helvetica" w:hAnsi="Helvetica" w:cs="Helvetica"/>
          <w:b/>
          <w:bCs/>
          <w:color w:val="222222"/>
          <w:sz w:val="21"/>
          <w:szCs w:val="21"/>
        </w:rPr>
        <w:t xml:space="preserve"> Scopolia Jacq. s.str. </w:t>
      </w:r>
      <w:r w:rsidRPr="002615D4">
        <w:rPr>
          <w:rFonts w:ascii="Helvetica" w:hAnsi="Helvetica" w:cs="Helvetica" w:hint="eastAsia"/>
          <w:b/>
          <w:bCs/>
          <w:color w:val="222222"/>
          <w:sz w:val="21"/>
          <w:szCs w:val="21"/>
        </w:rPr>
        <w:t>Б</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состав</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рода</w:t>
      </w:r>
      <w:r w:rsidRPr="002615D4">
        <w:rPr>
          <w:rFonts w:ascii="Helvetica" w:hAnsi="Helvetica" w:cs="Helvetica"/>
          <w:b/>
          <w:bCs/>
          <w:color w:val="222222"/>
          <w:sz w:val="21"/>
          <w:szCs w:val="21"/>
        </w:rPr>
        <w:t xml:space="preserve"> Anisodus </w:t>
      </w:r>
      <w:r w:rsidRPr="002615D4">
        <w:rPr>
          <w:rFonts w:ascii="Helvetica" w:hAnsi="Helvetica" w:cs="Helvetica" w:hint="eastAsia"/>
          <w:b/>
          <w:bCs/>
          <w:color w:val="222222"/>
          <w:sz w:val="21"/>
          <w:szCs w:val="21"/>
        </w:rPr>
        <w:t>входят</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морфологически</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четко</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диффе­</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ренцированные</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виды</w:t>
      </w:r>
      <w:r w:rsidRPr="002615D4">
        <w:rPr>
          <w:rFonts w:ascii="Helvetica" w:hAnsi="Helvetica" w:cs="Helvetica"/>
          <w:b/>
          <w:bCs/>
          <w:color w:val="222222"/>
          <w:sz w:val="21"/>
          <w:szCs w:val="21"/>
        </w:rPr>
        <w:t xml:space="preserve"> - </w:t>
      </w:r>
      <w:r w:rsidRPr="002615D4">
        <w:rPr>
          <w:rFonts w:ascii="Helvetica" w:hAnsi="Helvetica" w:cs="Helvetica" w:hint="eastAsia"/>
          <w:b/>
          <w:bCs/>
          <w:color w:val="222222"/>
          <w:sz w:val="21"/>
          <w:szCs w:val="21"/>
        </w:rPr>
        <w:t>А</w:t>
      </w:r>
      <w:r w:rsidRPr="002615D4">
        <w:rPr>
          <w:rFonts w:ascii="Helvetica" w:hAnsi="Helvetica" w:cs="Helvetica"/>
          <w:b/>
          <w:bCs/>
          <w:color w:val="222222"/>
          <w:sz w:val="21"/>
          <w:szCs w:val="21"/>
        </w:rPr>
        <w:t xml:space="preserve">.tanguticus (Maxim,) Pasch. </w:t>
      </w:r>
      <w:r w:rsidRPr="002615D4">
        <w:rPr>
          <w:rFonts w:ascii="Helvetica" w:hAnsi="Helvetica" w:cs="Helvetica" w:hint="eastAsia"/>
          <w:b/>
          <w:bCs/>
          <w:color w:val="222222"/>
          <w:sz w:val="21"/>
          <w:szCs w:val="21"/>
        </w:rPr>
        <w:t>и</w:t>
      </w:r>
      <w:r w:rsidRPr="002615D4">
        <w:rPr>
          <w:rFonts w:ascii="Helvetica" w:hAnsi="Helvetica" w:cs="Helvetica"/>
          <w:b/>
          <w:bCs/>
          <w:color w:val="222222"/>
          <w:sz w:val="21"/>
          <w:szCs w:val="21"/>
        </w:rPr>
        <w:t xml:space="preserve"> A.stra- monifolius</w:t>
      </w:r>
    </w:p>
    <w:p w14:paraId="073B0421" w14:textId="77777777" w:rsidR="002615D4" w:rsidRPr="002615D4" w:rsidRDefault="002615D4" w:rsidP="002615D4">
      <w:pPr>
        <w:rPr>
          <w:rFonts w:ascii="Helvetica" w:hAnsi="Helvetica" w:cs="Helvetica"/>
          <w:b/>
          <w:bCs/>
          <w:color w:val="222222"/>
          <w:sz w:val="21"/>
          <w:szCs w:val="21"/>
        </w:rPr>
      </w:pPr>
      <w:r w:rsidRPr="002615D4">
        <w:rPr>
          <w:rFonts w:ascii="Helvetica" w:hAnsi="Helvetica" w:cs="Helvetica" w:hint="eastAsia"/>
          <w:b/>
          <w:bCs/>
          <w:color w:val="222222"/>
          <w:sz w:val="21"/>
          <w:szCs w:val="21"/>
        </w:rPr>
        <w:t>стр</w:t>
      </w:r>
      <w:r w:rsidRPr="002615D4">
        <w:rPr>
          <w:rFonts w:ascii="Helvetica" w:hAnsi="Helvetica" w:cs="Helvetica"/>
          <w:b/>
          <w:bCs/>
          <w:color w:val="222222"/>
          <w:sz w:val="21"/>
          <w:szCs w:val="21"/>
        </w:rPr>
        <w:t>. 79</w:t>
      </w:r>
    </w:p>
    <w:p w14:paraId="7E1A14AA" w14:textId="77777777" w:rsidR="002615D4" w:rsidRPr="002615D4" w:rsidRDefault="002615D4" w:rsidP="002615D4">
      <w:pPr>
        <w:rPr>
          <w:rFonts w:ascii="Helvetica" w:hAnsi="Helvetica" w:cs="Helvetica"/>
          <w:b/>
          <w:bCs/>
          <w:color w:val="222222"/>
          <w:sz w:val="21"/>
          <w:szCs w:val="21"/>
        </w:rPr>
      </w:pPr>
      <w:r w:rsidRPr="002615D4">
        <w:rPr>
          <w:rFonts w:ascii="Helvetica" w:hAnsi="Helvetica" w:cs="Helvetica" w:hint="eastAsia"/>
          <w:b/>
          <w:bCs/>
          <w:color w:val="222222"/>
          <w:sz w:val="21"/>
          <w:szCs w:val="21"/>
        </w:rPr>
        <w:t>серии</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рода</w:t>
      </w:r>
      <w:r w:rsidRPr="002615D4">
        <w:rPr>
          <w:rFonts w:ascii="Helvetica" w:hAnsi="Helvetica" w:cs="Helvetica"/>
          <w:b/>
          <w:bCs/>
          <w:color w:val="222222"/>
          <w:sz w:val="21"/>
          <w:szCs w:val="21"/>
        </w:rPr>
        <w:t xml:space="preserve"> Scopolia Jacq. emend. Semenova, </w:t>
      </w:r>
      <w:r w:rsidRPr="002615D4">
        <w:rPr>
          <w:rFonts w:ascii="Helvetica" w:hAnsi="Helvetica" w:cs="Helvetica" w:hint="eastAsia"/>
          <w:b/>
          <w:bCs/>
          <w:color w:val="222222"/>
          <w:sz w:val="21"/>
          <w:szCs w:val="21"/>
        </w:rPr>
        <w:t>при­</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няты</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нами</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как</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самостоятельные</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олиго</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и</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монотипный</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роды</w:t>
      </w:r>
      <w:r w:rsidRPr="002615D4">
        <w:rPr>
          <w:rFonts w:ascii="Helvetica" w:hAnsi="Helvetica" w:cs="Helvetica"/>
          <w:b/>
          <w:bCs/>
          <w:color w:val="222222"/>
          <w:sz w:val="21"/>
          <w:szCs w:val="21"/>
        </w:rPr>
        <w:t xml:space="preserve"> - Anisodus Link ex Spreng,, Scopolia Jacq# s.str. </w:t>
      </w:r>
      <w:r w:rsidRPr="002615D4">
        <w:rPr>
          <w:rFonts w:ascii="Helvetica" w:hAnsi="Helvetica" w:cs="Helvetica" w:hint="eastAsia"/>
          <w:b/>
          <w:bCs/>
          <w:color w:val="222222"/>
          <w:sz w:val="21"/>
          <w:szCs w:val="21"/>
        </w:rPr>
        <w:t>и</w:t>
      </w:r>
      <w:r w:rsidRPr="002615D4">
        <w:rPr>
          <w:rFonts w:ascii="Helvetica" w:hAnsi="Helvetica" w:cs="Helvetica"/>
          <w:b/>
          <w:bCs/>
          <w:color w:val="222222"/>
          <w:sz w:val="21"/>
          <w:szCs w:val="21"/>
        </w:rPr>
        <w:t xml:space="preserve"> Atropanthe Pasch</w:t>
      </w:r>
      <w:r w:rsidRPr="002615D4">
        <w:rPr>
          <w:rFonts w:ascii="Helvetica" w:hAnsi="Helvetica" w:cs="Helvetica" w:hint="eastAsia"/>
          <w:b/>
          <w:bCs/>
          <w:color w:val="222222"/>
          <w:sz w:val="21"/>
          <w:szCs w:val="21"/>
        </w:rPr>
        <w:t>»</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обсуждаются</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в</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Сравнительный</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анализ</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двух</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морфологически</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близких</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видов</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ро­</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да</w:t>
      </w:r>
      <w:r w:rsidRPr="002615D4">
        <w:rPr>
          <w:rFonts w:ascii="Helvetica" w:hAnsi="Helvetica" w:cs="Helvetica"/>
          <w:b/>
          <w:bCs/>
          <w:color w:val="222222"/>
          <w:sz w:val="21"/>
          <w:szCs w:val="21"/>
        </w:rPr>
        <w:t xml:space="preserve"> Scopolia s.str. - S.caucasica </w:t>
      </w:r>
      <w:r w:rsidRPr="002615D4">
        <w:rPr>
          <w:rFonts w:ascii="Helvetica" w:hAnsi="Helvetica" w:cs="Helvetica" w:hint="eastAsia"/>
          <w:b/>
          <w:bCs/>
          <w:color w:val="222222"/>
          <w:sz w:val="21"/>
          <w:szCs w:val="21"/>
        </w:rPr>
        <w:t>И</w:t>
      </w:r>
      <w:r w:rsidRPr="002615D4">
        <w:rPr>
          <w:rFonts w:ascii="Helvetica" w:hAnsi="Helvetica" w:cs="Helvetica"/>
          <w:b/>
          <w:bCs/>
          <w:color w:val="222222"/>
          <w:sz w:val="21"/>
          <w:szCs w:val="21"/>
        </w:rPr>
        <w:t xml:space="preserve"> S.tubiflora, </w:t>
      </w:r>
      <w:r w:rsidRPr="002615D4">
        <w:rPr>
          <w:rFonts w:ascii="Helvetica" w:hAnsi="Helvetica" w:cs="Helvetica" w:hint="eastAsia"/>
          <w:b/>
          <w:bCs/>
          <w:color w:val="222222"/>
          <w:sz w:val="21"/>
          <w:szCs w:val="21"/>
        </w:rPr>
        <w:t>выявил</w:t>
      </w:r>
    </w:p>
    <w:p w14:paraId="4997C42E" w14:textId="77777777" w:rsidR="002615D4" w:rsidRPr="002615D4" w:rsidRDefault="002615D4" w:rsidP="002615D4">
      <w:pPr>
        <w:rPr>
          <w:rFonts w:ascii="Helvetica" w:hAnsi="Helvetica" w:cs="Helvetica"/>
          <w:b/>
          <w:bCs/>
          <w:color w:val="222222"/>
          <w:sz w:val="21"/>
          <w:szCs w:val="21"/>
        </w:rPr>
      </w:pPr>
    </w:p>
    <w:p w14:paraId="5E4DED74" w14:textId="77777777" w:rsidR="002615D4" w:rsidRPr="002615D4" w:rsidRDefault="002615D4" w:rsidP="002615D4">
      <w:pPr>
        <w:rPr>
          <w:rFonts w:ascii="Helvetica" w:hAnsi="Helvetica" w:cs="Helvetica"/>
          <w:b/>
          <w:bCs/>
          <w:color w:val="222222"/>
          <w:sz w:val="21"/>
          <w:szCs w:val="21"/>
        </w:rPr>
      </w:pPr>
      <w:r w:rsidRPr="002615D4">
        <w:rPr>
          <w:rFonts w:ascii="Helvetica" w:hAnsi="Helvetica" w:cs="Helvetica" w:hint="eastAsia"/>
          <w:b/>
          <w:bCs/>
          <w:color w:val="222222"/>
          <w:sz w:val="21"/>
          <w:szCs w:val="21"/>
        </w:rPr>
        <w:t>Оглавление</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диссертации</w:t>
      </w:r>
    </w:p>
    <w:p w14:paraId="6E9B65B0" w14:textId="77777777" w:rsidR="002615D4" w:rsidRPr="002615D4" w:rsidRDefault="002615D4" w:rsidP="002615D4">
      <w:pPr>
        <w:rPr>
          <w:rFonts w:ascii="Helvetica" w:hAnsi="Helvetica" w:cs="Helvetica"/>
          <w:b/>
          <w:bCs/>
          <w:color w:val="222222"/>
          <w:sz w:val="21"/>
          <w:szCs w:val="21"/>
        </w:rPr>
      </w:pPr>
      <w:r w:rsidRPr="002615D4">
        <w:rPr>
          <w:rFonts w:ascii="Helvetica" w:hAnsi="Helvetica" w:cs="Helvetica" w:hint="eastAsia"/>
          <w:b/>
          <w:bCs/>
          <w:color w:val="222222"/>
          <w:sz w:val="21"/>
          <w:szCs w:val="21"/>
        </w:rPr>
        <w:t>доктор</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биологических</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наук</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Сандина</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Инна</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Борисовна</w:t>
      </w:r>
    </w:p>
    <w:p w14:paraId="5A98F604" w14:textId="77777777" w:rsidR="002615D4" w:rsidRPr="002615D4" w:rsidRDefault="002615D4" w:rsidP="002615D4">
      <w:pPr>
        <w:rPr>
          <w:rFonts w:ascii="Helvetica" w:hAnsi="Helvetica" w:cs="Helvetica"/>
          <w:b/>
          <w:bCs/>
          <w:color w:val="222222"/>
          <w:sz w:val="21"/>
          <w:szCs w:val="21"/>
        </w:rPr>
      </w:pPr>
      <w:r w:rsidRPr="002615D4">
        <w:rPr>
          <w:rFonts w:ascii="Helvetica" w:hAnsi="Helvetica" w:cs="Helvetica" w:hint="eastAsia"/>
          <w:b/>
          <w:bCs/>
          <w:color w:val="222222"/>
          <w:sz w:val="21"/>
          <w:szCs w:val="21"/>
        </w:rPr>
        <w:t>ВВЕДЕНИЕ</w:t>
      </w:r>
      <w:r w:rsidRPr="002615D4">
        <w:rPr>
          <w:rFonts w:ascii="Helvetica" w:hAnsi="Helvetica" w:cs="Helvetica"/>
          <w:b/>
          <w:bCs/>
          <w:color w:val="222222"/>
          <w:sz w:val="21"/>
          <w:szCs w:val="21"/>
        </w:rPr>
        <w:t>.</w:t>
      </w:r>
      <w:r w:rsidRPr="002615D4">
        <w:rPr>
          <w:rFonts w:ascii="Helvetica" w:hAnsi="Helvetica" w:cs="Helvetica" w:hint="eastAsia"/>
          <w:b/>
          <w:bCs/>
          <w:color w:val="222222"/>
          <w:sz w:val="21"/>
          <w:szCs w:val="21"/>
        </w:rPr>
        <w:t>б</w:t>
      </w:r>
    </w:p>
    <w:p w14:paraId="3922D2A4" w14:textId="77777777" w:rsidR="002615D4" w:rsidRPr="002615D4" w:rsidRDefault="002615D4" w:rsidP="002615D4">
      <w:pPr>
        <w:rPr>
          <w:rFonts w:ascii="Helvetica" w:hAnsi="Helvetica" w:cs="Helvetica"/>
          <w:b/>
          <w:bCs/>
          <w:color w:val="222222"/>
          <w:sz w:val="21"/>
          <w:szCs w:val="21"/>
        </w:rPr>
      </w:pPr>
    </w:p>
    <w:p w14:paraId="07F7B998" w14:textId="77777777" w:rsidR="002615D4" w:rsidRPr="002615D4" w:rsidRDefault="002615D4" w:rsidP="002615D4">
      <w:pPr>
        <w:rPr>
          <w:rFonts w:ascii="Helvetica" w:hAnsi="Helvetica" w:cs="Helvetica"/>
          <w:b/>
          <w:bCs/>
          <w:color w:val="222222"/>
          <w:sz w:val="21"/>
          <w:szCs w:val="21"/>
        </w:rPr>
      </w:pPr>
      <w:r w:rsidRPr="002615D4">
        <w:rPr>
          <w:rFonts w:ascii="Helvetica" w:hAnsi="Helvetica" w:cs="Helvetica" w:hint="eastAsia"/>
          <w:b/>
          <w:bCs/>
          <w:color w:val="222222"/>
          <w:sz w:val="21"/>
          <w:szCs w:val="21"/>
        </w:rPr>
        <w:t>ГЛАВА</w:t>
      </w:r>
      <w:r w:rsidRPr="002615D4">
        <w:rPr>
          <w:rFonts w:ascii="Helvetica" w:hAnsi="Helvetica" w:cs="Helvetica"/>
          <w:b/>
          <w:bCs/>
          <w:color w:val="222222"/>
          <w:sz w:val="21"/>
          <w:szCs w:val="21"/>
        </w:rPr>
        <w:t xml:space="preserve"> I. </w:t>
      </w:r>
      <w:r w:rsidRPr="002615D4">
        <w:rPr>
          <w:rFonts w:ascii="Helvetica" w:hAnsi="Helvetica" w:cs="Helvetica" w:hint="eastAsia"/>
          <w:b/>
          <w:bCs/>
          <w:color w:val="222222"/>
          <w:sz w:val="21"/>
          <w:szCs w:val="21"/>
        </w:rPr>
        <w:t>ВИДЦ</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РОДА</w:t>
      </w:r>
      <w:r w:rsidRPr="002615D4">
        <w:rPr>
          <w:rFonts w:ascii="Helvetica" w:hAnsi="Helvetica" w:cs="Helvetica"/>
          <w:b/>
          <w:bCs/>
          <w:color w:val="222222"/>
          <w:sz w:val="21"/>
          <w:szCs w:val="21"/>
        </w:rPr>
        <w:t xml:space="preserve"> SCOPOLIA JACQ. </w:t>
      </w:r>
      <w:r w:rsidRPr="002615D4">
        <w:rPr>
          <w:rFonts w:ascii="Helvetica" w:hAnsi="Helvetica" w:cs="Helvetica" w:hint="eastAsia"/>
          <w:b/>
          <w:bCs/>
          <w:color w:val="222222"/>
          <w:sz w:val="21"/>
          <w:szCs w:val="21"/>
        </w:rPr>
        <w:t>а</w:t>
      </w:r>
      <w:r w:rsidRPr="002615D4">
        <w:rPr>
          <w:rFonts w:ascii="Helvetica" w:hAnsi="Helvetica" w:cs="Helvetica"/>
          <w:b/>
          <w:bCs/>
          <w:color w:val="222222"/>
          <w:sz w:val="21"/>
          <w:szCs w:val="21"/>
        </w:rPr>
        <w:t xml:space="preserve">,1. </w:t>
      </w:r>
      <w:r w:rsidRPr="002615D4">
        <w:rPr>
          <w:rFonts w:ascii="Helvetica" w:hAnsi="Helvetica" w:cs="Helvetica" w:hint="eastAsia"/>
          <w:b/>
          <w:bCs/>
          <w:color w:val="222222"/>
          <w:sz w:val="21"/>
          <w:szCs w:val="21"/>
        </w:rPr>
        <w:t>КАК</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ЦЕННЫЕ</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ЛЕКАРСТВЕННЫЕ</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РАСТЕНИЯ</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ЗАДАЧИ</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И</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МЕТОДЫ</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ИХ</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ИЗУЧЕНИЯ</w:t>
      </w:r>
      <w:r w:rsidRPr="002615D4">
        <w:rPr>
          <w:rFonts w:ascii="Helvetica" w:hAnsi="Helvetica" w:cs="Helvetica"/>
          <w:b/>
          <w:bCs/>
          <w:color w:val="222222"/>
          <w:sz w:val="21"/>
          <w:szCs w:val="21"/>
        </w:rPr>
        <w:t xml:space="preserve"> II</w:t>
      </w:r>
    </w:p>
    <w:p w14:paraId="4597B1CB" w14:textId="77777777" w:rsidR="002615D4" w:rsidRPr="002615D4" w:rsidRDefault="002615D4" w:rsidP="002615D4">
      <w:pPr>
        <w:rPr>
          <w:rFonts w:ascii="Helvetica" w:hAnsi="Helvetica" w:cs="Helvetica"/>
          <w:b/>
          <w:bCs/>
          <w:color w:val="222222"/>
          <w:sz w:val="21"/>
          <w:szCs w:val="21"/>
        </w:rPr>
      </w:pPr>
    </w:p>
    <w:p w14:paraId="678C8DB6" w14:textId="77777777" w:rsidR="002615D4" w:rsidRPr="002615D4" w:rsidRDefault="002615D4" w:rsidP="002615D4">
      <w:pPr>
        <w:rPr>
          <w:rFonts w:ascii="Helvetica" w:hAnsi="Helvetica" w:cs="Helvetica"/>
          <w:b/>
          <w:bCs/>
          <w:color w:val="222222"/>
          <w:sz w:val="21"/>
          <w:szCs w:val="21"/>
        </w:rPr>
      </w:pPr>
      <w:r w:rsidRPr="002615D4">
        <w:rPr>
          <w:rFonts w:ascii="Helvetica" w:hAnsi="Helvetica" w:cs="Helvetica"/>
          <w:b/>
          <w:bCs/>
          <w:color w:val="222222"/>
          <w:sz w:val="21"/>
          <w:szCs w:val="21"/>
        </w:rPr>
        <w:t xml:space="preserve">1.1. </w:t>
      </w:r>
      <w:r w:rsidRPr="002615D4">
        <w:rPr>
          <w:rFonts w:ascii="Helvetica" w:hAnsi="Helvetica" w:cs="Helvetica" w:hint="eastAsia"/>
          <w:b/>
          <w:bCs/>
          <w:color w:val="222222"/>
          <w:sz w:val="21"/>
          <w:szCs w:val="21"/>
        </w:rPr>
        <w:t>Лекарственные</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свойства</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видов</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рода</w:t>
      </w:r>
      <w:r w:rsidRPr="002615D4">
        <w:rPr>
          <w:rFonts w:ascii="Helvetica" w:hAnsi="Helvetica" w:cs="Helvetica"/>
          <w:b/>
          <w:bCs/>
          <w:color w:val="222222"/>
          <w:sz w:val="21"/>
          <w:szCs w:val="21"/>
        </w:rPr>
        <w:t xml:space="preserve"> Scopolia </w:t>
      </w:r>
      <w:r w:rsidRPr="002615D4">
        <w:rPr>
          <w:rFonts w:ascii="Helvetica" w:hAnsi="Helvetica" w:cs="Helvetica" w:hint="eastAsia"/>
          <w:b/>
          <w:bCs/>
          <w:color w:val="222222"/>
          <w:sz w:val="21"/>
          <w:szCs w:val="21"/>
        </w:rPr>
        <w:t>зЛ</w:t>
      </w:r>
      <w:r w:rsidRPr="002615D4">
        <w:rPr>
          <w:rFonts w:ascii="Helvetica" w:hAnsi="Helvetica" w:cs="Helvetica"/>
          <w:b/>
          <w:bCs/>
          <w:color w:val="222222"/>
          <w:sz w:val="21"/>
          <w:szCs w:val="21"/>
        </w:rPr>
        <w:t>.II</w:t>
      </w:r>
    </w:p>
    <w:p w14:paraId="16257E93" w14:textId="77777777" w:rsidR="002615D4" w:rsidRPr="002615D4" w:rsidRDefault="002615D4" w:rsidP="002615D4">
      <w:pPr>
        <w:rPr>
          <w:rFonts w:ascii="Helvetica" w:hAnsi="Helvetica" w:cs="Helvetica"/>
          <w:b/>
          <w:bCs/>
          <w:color w:val="222222"/>
          <w:sz w:val="21"/>
          <w:szCs w:val="21"/>
        </w:rPr>
      </w:pPr>
    </w:p>
    <w:p w14:paraId="37757FC1" w14:textId="77777777" w:rsidR="002615D4" w:rsidRPr="002615D4" w:rsidRDefault="002615D4" w:rsidP="002615D4">
      <w:pPr>
        <w:rPr>
          <w:rFonts w:ascii="Helvetica" w:hAnsi="Helvetica" w:cs="Helvetica"/>
          <w:b/>
          <w:bCs/>
          <w:color w:val="222222"/>
          <w:sz w:val="21"/>
          <w:szCs w:val="21"/>
        </w:rPr>
      </w:pPr>
      <w:r w:rsidRPr="002615D4">
        <w:rPr>
          <w:rFonts w:ascii="Helvetica" w:hAnsi="Helvetica" w:cs="Helvetica"/>
          <w:b/>
          <w:bCs/>
          <w:color w:val="222222"/>
          <w:sz w:val="21"/>
          <w:szCs w:val="21"/>
        </w:rPr>
        <w:t xml:space="preserve">1.2. </w:t>
      </w:r>
      <w:r w:rsidRPr="002615D4">
        <w:rPr>
          <w:rFonts w:ascii="Helvetica" w:hAnsi="Helvetica" w:cs="Helvetica" w:hint="eastAsia"/>
          <w:b/>
          <w:bCs/>
          <w:color w:val="222222"/>
          <w:sz w:val="21"/>
          <w:szCs w:val="21"/>
        </w:rPr>
        <w:t>Цель</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и</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задачи</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исследования</w:t>
      </w:r>
      <w:r w:rsidRPr="002615D4">
        <w:rPr>
          <w:rFonts w:ascii="Helvetica" w:hAnsi="Helvetica" w:cs="Helvetica"/>
          <w:b/>
          <w:bCs/>
          <w:color w:val="222222"/>
          <w:sz w:val="21"/>
          <w:szCs w:val="21"/>
        </w:rPr>
        <w:t>.</w:t>
      </w:r>
    </w:p>
    <w:p w14:paraId="31B2EB5A" w14:textId="77777777" w:rsidR="002615D4" w:rsidRPr="002615D4" w:rsidRDefault="002615D4" w:rsidP="002615D4">
      <w:pPr>
        <w:rPr>
          <w:rFonts w:ascii="Helvetica" w:hAnsi="Helvetica" w:cs="Helvetica"/>
          <w:b/>
          <w:bCs/>
          <w:color w:val="222222"/>
          <w:sz w:val="21"/>
          <w:szCs w:val="21"/>
        </w:rPr>
      </w:pPr>
    </w:p>
    <w:p w14:paraId="37FBA62D" w14:textId="77777777" w:rsidR="002615D4" w:rsidRPr="002615D4" w:rsidRDefault="002615D4" w:rsidP="002615D4">
      <w:pPr>
        <w:rPr>
          <w:rFonts w:ascii="Helvetica" w:hAnsi="Helvetica" w:cs="Helvetica"/>
          <w:b/>
          <w:bCs/>
          <w:color w:val="222222"/>
          <w:sz w:val="21"/>
          <w:szCs w:val="21"/>
        </w:rPr>
      </w:pPr>
      <w:r w:rsidRPr="002615D4">
        <w:rPr>
          <w:rFonts w:ascii="Helvetica" w:hAnsi="Helvetica" w:cs="Helvetica"/>
          <w:b/>
          <w:bCs/>
          <w:color w:val="222222"/>
          <w:sz w:val="21"/>
          <w:szCs w:val="21"/>
        </w:rPr>
        <w:t xml:space="preserve">1.3. </w:t>
      </w:r>
      <w:r w:rsidRPr="002615D4">
        <w:rPr>
          <w:rFonts w:ascii="Helvetica" w:hAnsi="Helvetica" w:cs="Helvetica" w:hint="eastAsia"/>
          <w:b/>
          <w:bCs/>
          <w:color w:val="222222"/>
          <w:sz w:val="21"/>
          <w:szCs w:val="21"/>
        </w:rPr>
        <w:t>Материал</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и</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методы</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исследования</w:t>
      </w:r>
    </w:p>
    <w:p w14:paraId="4C22D4F4" w14:textId="77777777" w:rsidR="002615D4" w:rsidRPr="002615D4" w:rsidRDefault="002615D4" w:rsidP="002615D4">
      <w:pPr>
        <w:rPr>
          <w:rFonts w:ascii="Helvetica" w:hAnsi="Helvetica" w:cs="Helvetica"/>
          <w:b/>
          <w:bCs/>
          <w:color w:val="222222"/>
          <w:sz w:val="21"/>
          <w:szCs w:val="21"/>
        </w:rPr>
      </w:pPr>
    </w:p>
    <w:p w14:paraId="6F506EDA" w14:textId="77777777" w:rsidR="002615D4" w:rsidRPr="002615D4" w:rsidRDefault="002615D4" w:rsidP="002615D4">
      <w:pPr>
        <w:rPr>
          <w:rFonts w:ascii="Helvetica" w:hAnsi="Helvetica" w:cs="Helvetica"/>
          <w:b/>
          <w:bCs/>
          <w:color w:val="222222"/>
          <w:sz w:val="21"/>
          <w:szCs w:val="21"/>
        </w:rPr>
      </w:pPr>
      <w:r w:rsidRPr="002615D4">
        <w:rPr>
          <w:rFonts w:ascii="Helvetica" w:hAnsi="Helvetica" w:cs="Helvetica" w:hint="eastAsia"/>
          <w:b/>
          <w:bCs/>
          <w:color w:val="222222"/>
          <w:sz w:val="21"/>
          <w:szCs w:val="21"/>
        </w:rPr>
        <w:t>ГЛАВА</w:t>
      </w:r>
      <w:r w:rsidRPr="002615D4">
        <w:rPr>
          <w:rFonts w:ascii="Helvetica" w:hAnsi="Helvetica" w:cs="Helvetica"/>
          <w:b/>
          <w:bCs/>
          <w:color w:val="222222"/>
          <w:sz w:val="21"/>
          <w:szCs w:val="21"/>
        </w:rPr>
        <w:t xml:space="preserve"> 2. </w:t>
      </w:r>
      <w:r w:rsidRPr="002615D4">
        <w:rPr>
          <w:rFonts w:ascii="Helvetica" w:hAnsi="Helvetica" w:cs="Helvetica" w:hint="eastAsia"/>
          <w:b/>
          <w:bCs/>
          <w:color w:val="222222"/>
          <w:sz w:val="21"/>
          <w:szCs w:val="21"/>
        </w:rPr>
        <w:t>РОД</w:t>
      </w:r>
      <w:r w:rsidRPr="002615D4">
        <w:rPr>
          <w:rFonts w:ascii="Helvetica" w:hAnsi="Helvetica" w:cs="Helvetica"/>
          <w:b/>
          <w:bCs/>
          <w:color w:val="222222"/>
          <w:sz w:val="21"/>
          <w:szCs w:val="21"/>
        </w:rPr>
        <w:t xml:space="preserve"> scopolia jacq. s.l. </w:t>
      </w:r>
      <w:r w:rsidRPr="002615D4">
        <w:rPr>
          <w:rFonts w:ascii="Helvetica" w:hAnsi="Helvetica" w:cs="Helvetica" w:hint="eastAsia"/>
          <w:b/>
          <w:bCs/>
          <w:color w:val="222222"/>
          <w:sz w:val="21"/>
          <w:szCs w:val="21"/>
        </w:rPr>
        <w:t>И</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ЕГО</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КРИТИЧЕСКИЙ</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АНАЛИЗ</w:t>
      </w:r>
    </w:p>
    <w:p w14:paraId="7BB995B5" w14:textId="77777777" w:rsidR="002615D4" w:rsidRPr="002615D4" w:rsidRDefault="002615D4" w:rsidP="002615D4">
      <w:pPr>
        <w:rPr>
          <w:rFonts w:ascii="Helvetica" w:hAnsi="Helvetica" w:cs="Helvetica"/>
          <w:b/>
          <w:bCs/>
          <w:color w:val="222222"/>
          <w:sz w:val="21"/>
          <w:szCs w:val="21"/>
        </w:rPr>
      </w:pPr>
    </w:p>
    <w:p w14:paraId="19B12BFB" w14:textId="77777777" w:rsidR="002615D4" w:rsidRPr="002615D4" w:rsidRDefault="002615D4" w:rsidP="002615D4">
      <w:pPr>
        <w:rPr>
          <w:rFonts w:ascii="Helvetica" w:hAnsi="Helvetica" w:cs="Helvetica"/>
          <w:b/>
          <w:bCs/>
          <w:color w:val="222222"/>
          <w:sz w:val="21"/>
          <w:szCs w:val="21"/>
        </w:rPr>
      </w:pPr>
      <w:r w:rsidRPr="002615D4">
        <w:rPr>
          <w:rFonts w:ascii="Helvetica" w:hAnsi="Helvetica" w:cs="Helvetica"/>
          <w:b/>
          <w:bCs/>
          <w:color w:val="222222"/>
          <w:sz w:val="21"/>
          <w:szCs w:val="21"/>
        </w:rPr>
        <w:t xml:space="preserve">2.1. </w:t>
      </w:r>
      <w:r w:rsidRPr="002615D4">
        <w:rPr>
          <w:rFonts w:ascii="Helvetica" w:hAnsi="Helvetica" w:cs="Helvetica" w:hint="eastAsia"/>
          <w:b/>
          <w:bCs/>
          <w:color w:val="222222"/>
          <w:sz w:val="21"/>
          <w:szCs w:val="21"/>
        </w:rPr>
        <w:t>История</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изучения</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и</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объем</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рода</w:t>
      </w:r>
      <w:r w:rsidRPr="002615D4">
        <w:rPr>
          <w:rFonts w:ascii="Helvetica" w:hAnsi="Helvetica" w:cs="Helvetica"/>
          <w:b/>
          <w:bCs/>
          <w:color w:val="222222"/>
          <w:sz w:val="21"/>
          <w:szCs w:val="21"/>
        </w:rPr>
        <w:t xml:space="preserve"> Scopolia</w:t>
      </w:r>
    </w:p>
    <w:p w14:paraId="3CF0ECF6" w14:textId="77777777" w:rsidR="002615D4" w:rsidRPr="002615D4" w:rsidRDefault="002615D4" w:rsidP="002615D4">
      <w:pPr>
        <w:rPr>
          <w:rFonts w:ascii="Helvetica" w:hAnsi="Helvetica" w:cs="Helvetica"/>
          <w:b/>
          <w:bCs/>
          <w:color w:val="222222"/>
          <w:sz w:val="21"/>
          <w:szCs w:val="21"/>
        </w:rPr>
      </w:pPr>
    </w:p>
    <w:p w14:paraId="01BF7CBA" w14:textId="77777777" w:rsidR="002615D4" w:rsidRPr="002615D4" w:rsidRDefault="002615D4" w:rsidP="002615D4">
      <w:pPr>
        <w:rPr>
          <w:rFonts w:ascii="Helvetica" w:hAnsi="Helvetica" w:cs="Helvetica"/>
          <w:b/>
          <w:bCs/>
          <w:color w:val="222222"/>
          <w:sz w:val="21"/>
          <w:szCs w:val="21"/>
        </w:rPr>
      </w:pPr>
      <w:r w:rsidRPr="002615D4">
        <w:rPr>
          <w:rFonts w:ascii="Helvetica" w:hAnsi="Helvetica" w:cs="Helvetica"/>
          <w:b/>
          <w:bCs/>
          <w:color w:val="222222"/>
          <w:sz w:val="21"/>
          <w:szCs w:val="21"/>
        </w:rPr>
        <w:t xml:space="preserve">Jacq. </w:t>
      </w:r>
      <w:r w:rsidRPr="002615D4">
        <w:rPr>
          <w:rFonts w:ascii="Helvetica" w:hAnsi="Helvetica" w:cs="Helvetica" w:hint="eastAsia"/>
          <w:b/>
          <w:bCs/>
          <w:color w:val="222222"/>
          <w:sz w:val="21"/>
          <w:szCs w:val="21"/>
        </w:rPr>
        <w:t>в</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понимании</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разных</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авторов</w:t>
      </w:r>
      <w:r w:rsidRPr="002615D4">
        <w:rPr>
          <w:rFonts w:ascii="Helvetica" w:hAnsi="Helvetica" w:cs="Helvetica"/>
          <w:b/>
          <w:bCs/>
          <w:color w:val="222222"/>
          <w:sz w:val="21"/>
          <w:szCs w:val="21"/>
        </w:rPr>
        <w:t>.</w:t>
      </w:r>
    </w:p>
    <w:p w14:paraId="2A209981" w14:textId="77777777" w:rsidR="002615D4" w:rsidRPr="002615D4" w:rsidRDefault="002615D4" w:rsidP="002615D4">
      <w:pPr>
        <w:rPr>
          <w:rFonts w:ascii="Helvetica" w:hAnsi="Helvetica" w:cs="Helvetica"/>
          <w:b/>
          <w:bCs/>
          <w:color w:val="222222"/>
          <w:sz w:val="21"/>
          <w:szCs w:val="21"/>
        </w:rPr>
      </w:pPr>
    </w:p>
    <w:p w14:paraId="3FADAA9B" w14:textId="77777777" w:rsidR="002615D4" w:rsidRPr="002615D4" w:rsidRDefault="002615D4" w:rsidP="002615D4">
      <w:pPr>
        <w:rPr>
          <w:rFonts w:ascii="Helvetica" w:hAnsi="Helvetica" w:cs="Helvetica"/>
          <w:b/>
          <w:bCs/>
          <w:color w:val="222222"/>
          <w:sz w:val="21"/>
          <w:szCs w:val="21"/>
        </w:rPr>
      </w:pPr>
      <w:r w:rsidRPr="002615D4">
        <w:rPr>
          <w:rFonts w:ascii="Helvetica" w:hAnsi="Helvetica" w:cs="Helvetica"/>
          <w:b/>
          <w:bCs/>
          <w:color w:val="222222"/>
          <w:sz w:val="21"/>
          <w:szCs w:val="21"/>
        </w:rPr>
        <w:t xml:space="preserve">2.2. </w:t>
      </w:r>
      <w:r w:rsidRPr="002615D4">
        <w:rPr>
          <w:rFonts w:ascii="Helvetica" w:hAnsi="Helvetica" w:cs="Helvetica" w:hint="eastAsia"/>
          <w:b/>
          <w:bCs/>
          <w:color w:val="222222"/>
          <w:sz w:val="21"/>
          <w:szCs w:val="21"/>
        </w:rPr>
        <w:t>Таксономическая</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оценка</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признаков</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и</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критический</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анализ</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системы</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рода</w:t>
      </w:r>
      <w:r w:rsidRPr="002615D4">
        <w:rPr>
          <w:rFonts w:ascii="Helvetica" w:hAnsi="Helvetica" w:cs="Helvetica"/>
          <w:b/>
          <w:bCs/>
          <w:color w:val="222222"/>
          <w:sz w:val="21"/>
          <w:szCs w:val="21"/>
        </w:rPr>
        <w:t xml:space="preserve"> Scopolia Jacq.</w:t>
      </w:r>
    </w:p>
    <w:p w14:paraId="0476C465" w14:textId="77777777" w:rsidR="002615D4" w:rsidRPr="002615D4" w:rsidRDefault="002615D4" w:rsidP="002615D4">
      <w:pPr>
        <w:rPr>
          <w:rFonts w:ascii="Helvetica" w:hAnsi="Helvetica" w:cs="Helvetica"/>
          <w:b/>
          <w:bCs/>
          <w:color w:val="222222"/>
          <w:sz w:val="21"/>
          <w:szCs w:val="21"/>
        </w:rPr>
      </w:pPr>
    </w:p>
    <w:p w14:paraId="5B590020" w14:textId="77777777" w:rsidR="002615D4" w:rsidRPr="002615D4" w:rsidRDefault="002615D4" w:rsidP="002615D4">
      <w:pPr>
        <w:rPr>
          <w:rFonts w:ascii="Helvetica" w:hAnsi="Helvetica" w:cs="Helvetica"/>
          <w:b/>
          <w:bCs/>
          <w:color w:val="222222"/>
          <w:sz w:val="21"/>
          <w:szCs w:val="21"/>
        </w:rPr>
      </w:pPr>
      <w:r w:rsidRPr="002615D4">
        <w:rPr>
          <w:rFonts w:ascii="Helvetica" w:hAnsi="Helvetica" w:cs="Helvetica"/>
          <w:b/>
          <w:bCs/>
          <w:color w:val="222222"/>
          <w:sz w:val="21"/>
          <w:szCs w:val="21"/>
        </w:rPr>
        <w:t xml:space="preserve">2.3. </w:t>
      </w:r>
      <w:r w:rsidRPr="002615D4">
        <w:rPr>
          <w:rFonts w:ascii="Helvetica" w:hAnsi="Helvetica" w:cs="Helvetica" w:hint="eastAsia"/>
          <w:b/>
          <w:bCs/>
          <w:color w:val="222222"/>
          <w:sz w:val="21"/>
          <w:szCs w:val="21"/>
        </w:rPr>
        <w:t>Определительная</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таблица</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и</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система</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родов</w:t>
      </w:r>
      <w:r w:rsidRPr="002615D4">
        <w:rPr>
          <w:rFonts w:ascii="Helvetica" w:hAnsi="Helvetica" w:cs="Helvetica"/>
          <w:b/>
          <w:bCs/>
          <w:color w:val="222222"/>
          <w:sz w:val="21"/>
          <w:szCs w:val="21"/>
        </w:rPr>
        <w:t xml:space="preserve"> Anisodus, Atropanthe </w:t>
      </w:r>
      <w:r w:rsidRPr="002615D4">
        <w:rPr>
          <w:rFonts w:ascii="Helvetica" w:hAnsi="Helvetica" w:cs="Helvetica" w:hint="eastAsia"/>
          <w:b/>
          <w:bCs/>
          <w:color w:val="222222"/>
          <w:sz w:val="21"/>
          <w:szCs w:val="21"/>
        </w:rPr>
        <w:t>и</w:t>
      </w:r>
      <w:r w:rsidRPr="002615D4">
        <w:rPr>
          <w:rFonts w:ascii="Helvetica" w:hAnsi="Helvetica" w:cs="Helvetica"/>
          <w:b/>
          <w:bCs/>
          <w:color w:val="222222"/>
          <w:sz w:val="21"/>
          <w:szCs w:val="21"/>
        </w:rPr>
        <w:t xml:space="preserve"> Scopolia s.str.</w:t>
      </w:r>
    </w:p>
    <w:p w14:paraId="0066B6A0" w14:textId="77777777" w:rsidR="002615D4" w:rsidRPr="002615D4" w:rsidRDefault="002615D4" w:rsidP="002615D4">
      <w:pPr>
        <w:rPr>
          <w:rFonts w:ascii="Helvetica" w:hAnsi="Helvetica" w:cs="Helvetica"/>
          <w:b/>
          <w:bCs/>
          <w:color w:val="222222"/>
          <w:sz w:val="21"/>
          <w:szCs w:val="21"/>
        </w:rPr>
      </w:pPr>
    </w:p>
    <w:p w14:paraId="0C1B29AA" w14:textId="7F78DA48" w:rsidR="008A0C40" w:rsidRPr="002615D4" w:rsidRDefault="002615D4" w:rsidP="002615D4">
      <w:r w:rsidRPr="002615D4">
        <w:rPr>
          <w:rFonts w:ascii="Helvetica" w:hAnsi="Helvetica" w:cs="Helvetica"/>
          <w:b/>
          <w:bCs/>
          <w:color w:val="222222"/>
          <w:sz w:val="21"/>
          <w:szCs w:val="21"/>
        </w:rPr>
        <w:t xml:space="preserve">2.4. </w:t>
      </w:r>
      <w:r w:rsidRPr="002615D4">
        <w:rPr>
          <w:rFonts w:ascii="Helvetica" w:hAnsi="Helvetica" w:cs="Helvetica" w:hint="eastAsia"/>
          <w:b/>
          <w:bCs/>
          <w:color w:val="222222"/>
          <w:sz w:val="21"/>
          <w:szCs w:val="21"/>
        </w:rPr>
        <w:t>Анализ</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ареалов</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и</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экологической</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приуроченности</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представителей</w:t>
      </w:r>
      <w:r w:rsidRPr="002615D4">
        <w:rPr>
          <w:rFonts w:ascii="Helvetica" w:hAnsi="Helvetica" w:cs="Helvetica"/>
          <w:b/>
          <w:bCs/>
          <w:color w:val="222222"/>
          <w:sz w:val="21"/>
          <w:szCs w:val="21"/>
        </w:rPr>
        <w:t xml:space="preserve"> </w:t>
      </w:r>
      <w:r w:rsidRPr="002615D4">
        <w:rPr>
          <w:rFonts w:ascii="Helvetica" w:hAnsi="Helvetica" w:cs="Helvetica" w:hint="eastAsia"/>
          <w:b/>
          <w:bCs/>
          <w:color w:val="222222"/>
          <w:sz w:val="21"/>
          <w:szCs w:val="21"/>
        </w:rPr>
        <w:t>родов</w:t>
      </w:r>
      <w:r w:rsidRPr="002615D4">
        <w:rPr>
          <w:rFonts w:ascii="Helvetica" w:hAnsi="Helvetica" w:cs="Helvetica"/>
          <w:b/>
          <w:bCs/>
          <w:color w:val="222222"/>
          <w:sz w:val="21"/>
          <w:szCs w:val="21"/>
        </w:rPr>
        <w:t xml:space="preserve"> Anisodus, Atropanthe </w:t>
      </w:r>
      <w:r w:rsidRPr="002615D4">
        <w:rPr>
          <w:rFonts w:ascii="Helvetica" w:hAnsi="Helvetica" w:cs="Helvetica" w:hint="eastAsia"/>
          <w:b/>
          <w:bCs/>
          <w:color w:val="222222"/>
          <w:sz w:val="21"/>
          <w:szCs w:val="21"/>
        </w:rPr>
        <w:t>и</w:t>
      </w:r>
      <w:r w:rsidRPr="002615D4">
        <w:rPr>
          <w:rFonts w:ascii="Helvetica" w:hAnsi="Helvetica" w:cs="Helvetica"/>
          <w:b/>
          <w:bCs/>
          <w:color w:val="222222"/>
          <w:sz w:val="21"/>
          <w:szCs w:val="21"/>
        </w:rPr>
        <w:t xml:space="preserve"> Scopolia</w:t>
      </w:r>
    </w:p>
    <w:sectPr w:rsidR="008A0C40" w:rsidRPr="002615D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CF235" w14:textId="77777777" w:rsidR="005803CA" w:rsidRDefault="005803CA">
      <w:pPr>
        <w:spacing w:after="0" w:line="240" w:lineRule="auto"/>
      </w:pPr>
      <w:r>
        <w:separator/>
      </w:r>
    </w:p>
  </w:endnote>
  <w:endnote w:type="continuationSeparator" w:id="0">
    <w:p w14:paraId="0EEA1CCC" w14:textId="77777777" w:rsidR="005803CA" w:rsidRDefault="00580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5F6FB" w14:textId="77777777" w:rsidR="005803CA" w:rsidRDefault="005803CA"/>
    <w:p w14:paraId="4A30B793" w14:textId="77777777" w:rsidR="005803CA" w:rsidRDefault="005803CA"/>
    <w:p w14:paraId="49FF6BAD" w14:textId="77777777" w:rsidR="005803CA" w:rsidRDefault="005803CA"/>
    <w:p w14:paraId="66D2AD8D" w14:textId="77777777" w:rsidR="005803CA" w:rsidRDefault="005803CA"/>
    <w:p w14:paraId="3B58F508" w14:textId="77777777" w:rsidR="005803CA" w:rsidRDefault="005803CA"/>
    <w:p w14:paraId="5EBD0294" w14:textId="77777777" w:rsidR="005803CA" w:rsidRDefault="005803CA"/>
    <w:p w14:paraId="1418DD55" w14:textId="77777777" w:rsidR="005803CA" w:rsidRDefault="005803C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F1E701A" wp14:editId="0DBF6D4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AB5CD3" w14:textId="77777777" w:rsidR="005803CA" w:rsidRDefault="005803C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1E701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1AB5CD3" w14:textId="77777777" w:rsidR="005803CA" w:rsidRDefault="005803C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8EFB922" w14:textId="77777777" w:rsidR="005803CA" w:rsidRDefault="005803CA"/>
    <w:p w14:paraId="3F9E0A1E" w14:textId="77777777" w:rsidR="005803CA" w:rsidRDefault="005803CA"/>
    <w:p w14:paraId="2CF706A7" w14:textId="77777777" w:rsidR="005803CA" w:rsidRDefault="005803C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3CF78B0" wp14:editId="4955A72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4FB61" w14:textId="77777777" w:rsidR="005803CA" w:rsidRDefault="005803CA"/>
                          <w:p w14:paraId="586C86D6" w14:textId="77777777" w:rsidR="005803CA" w:rsidRDefault="005803C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CF78B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344FB61" w14:textId="77777777" w:rsidR="005803CA" w:rsidRDefault="005803CA"/>
                    <w:p w14:paraId="586C86D6" w14:textId="77777777" w:rsidR="005803CA" w:rsidRDefault="005803C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BC701C6" w14:textId="77777777" w:rsidR="005803CA" w:rsidRDefault="005803CA"/>
    <w:p w14:paraId="3C9BB8E2" w14:textId="77777777" w:rsidR="005803CA" w:rsidRDefault="005803CA">
      <w:pPr>
        <w:rPr>
          <w:sz w:val="2"/>
          <w:szCs w:val="2"/>
        </w:rPr>
      </w:pPr>
    </w:p>
    <w:p w14:paraId="3D109988" w14:textId="77777777" w:rsidR="005803CA" w:rsidRDefault="005803CA"/>
    <w:p w14:paraId="40DED1AB" w14:textId="77777777" w:rsidR="005803CA" w:rsidRDefault="005803CA">
      <w:pPr>
        <w:spacing w:after="0" w:line="240" w:lineRule="auto"/>
      </w:pPr>
    </w:p>
  </w:footnote>
  <w:footnote w:type="continuationSeparator" w:id="0">
    <w:p w14:paraId="120DD156" w14:textId="77777777" w:rsidR="005803CA" w:rsidRDefault="00580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3C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18015</TotalTime>
  <Pages>2</Pages>
  <Words>292</Words>
  <Characters>1665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900</cp:revision>
  <cp:lastPrinted>2009-02-06T05:36:00Z</cp:lastPrinted>
  <dcterms:created xsi:type="dcterms:W3CDTF">2025-11-25T20:19:00Z</dcterms:created>
  <dcterms:modified xsi:type="dcterms:W3CDTF">2025-12-24T12:16:00Z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