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0CC9" w:rsidRPr="00112801" w:rsidRDefault="00112801" w:rsidP="00112801">
      <w:r w:rsidRPr="00B12744">
        <w:rPr>
          <w:rFonts w:ascii="Times New Roman" w:hAnsi="Times New Roman" w:cs="Times New Roman"/>
          <w:b/>
          <w:sz w:val="24"/>
          <w:szCs w:val="24"/>
        </w:rPr>
        <w:t xml:space="preserve">Тузко Ганна Володимирівна, </w:t>
      </w:r>
      <w:r w:rsidRPr="00B12744">
        <w:rPr>
          <w:rFonts w:ascii="Times New Roman" w:hAnsi="Times New Roman" w:cs="Times New Roman"/>
          <w:sz w:val="24"/>
          <w:szCs w:val="24"/>
        </w:rPr>
        <w:t>лікар-ендоскопіст</w:t>
      </w:r>
      <w:r w:rsidRPr="00B12744">
        <w:rPr>
          <w:rFonts w:ascii="Times New Roman" w:hAnsi="Times New Roman" w:cs="Times New Roman"/>
          <w:color w:val="000000"/>
          <w:sz w:val="24"/>
          <w:szCs w:val="24"/>
          <w:shd w:val="clear" w:color="auto" w:fill="FBFBFB"/>
        </w:rPr>
        <w:t xml:space="preserve">, </w:t>
      </w:r>
      <w:r w:rsidRPr="00B12744">
        <w:rPr>
          <w:rFonts w:ascii="Times New Roman" w:hAnsi="Times New Roman" w:cs="Times New Roman"/>
          <w:sz w:val="24"/>
          <w:szCs w:val="24"/>
        </w:rPr>
        <w:t>Державна установа «</w:t>
      </w:r>
      <w:r w:rsidRPr="00B12744">
        <w:rPr>
          <w:rFonts w:ascii="Times New Roman" w:hAnsi="Times New Roman" w:cs="Times New Roman"/>
          <w:color w:val="000000"/>
          <w:sz w:val="24"/>
          <w:szCs w:val="24"/>
        </w:rPr>
        <w:t>Інститут гастроентерології НАМН України</w:t>
      </w:r>
      <w:r w:rsidRPr="00B12744">
        <w:rPr>
          <w:rFonts w:ascii="Times New Roman" w:hAnsi="Times New Roman" w:cs="Times New Roman"/>
          <w:sz w:val="24"/>
          <w:szCs w:val="24"/>
        </w:rPr>
        <w:t xml:space="preserve">». Назва дисертації: «Діагностика та </w:t>
      </w:r>
      <w:r w:rsidRPr="00B12744">
        <w:rPr>
          <w:rFonts w:ascii="Times New Roman" w:hAnsi="Times New Roman" w:cs="Times New Roman"/>
          <w:bCs/>
          <w:sz w:val="24"/>
          <w:szCs w:val="24"/>
        </w:rPr>
        <w:t>хірургічне лікування  на  етапах формування псевдокіст підшлункової залози</w:t>
      </w:r>
      <w:r w:rsidRPr="00B12744">
        <w:rPr>
          <w:rFonts w:ascii="Times New Roman" w:hAnsi="Times New Roman" w:cs="Times New Roman"/>
          <w:sz w:val="24"/>
          <w:szCs w:val="24"/>
        </w:rPr>
        <w:t>». Шифр та назва спеціальності – 14.01.03 –хірургія. Спецрада Д 17.600.01 Державного закладу «Запорізька медична академія післядипломної освіти Міністерства охорони здоров’я України»</w:t>
      </w:r>
    </w:p>
    <w:sectPr w:rsidR="00D00CC9" w:rsidRPr="00112801" w:rsidSect="00E65BDF">
      <w:headerReference w:type="even" r:id="rId8"/>
      <w:headerReference w:type="default" r:id="rId9"/>
      <w:footerReference w:type="even" r:id="rId10"/>
      <w:footerReference w:type="default" r:id="rId11"/>
      <w:headerReference w:type="first" r:id="rId12"/>
      <w:footerReference w:type="first" r:id="rId13"/>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19CF" w:rsidRDefault="00ED19CF">
      <w:pPr>
        <w:spacing w:after="0" w:line="240" w:lineRule="auto"/>
      </w:pPr>
      <w:r>
        <w:separator/>
      </w:r>
    </w:p>
  </w:endnote>
  <w:endnote w:type="continuationSeparator" w:id="0">
    <w:p w:rsidR="00ED19CF" w:rsidRDefault="00ED19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0C0F70">
    <w:pPr>
      <w:rPr>
        <w:sz w:val="2"/>
        <w:szCs w:val="2"/>
      </w:rPr>
    </w:pPr>
    <w:r w:rsidRPr="000C0F70">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D19CF" w:rsidRDefault="000C0F70">
                <w:pPr>
                  <w:spacing w:line="240" w:lineRule="auto"/>
                </w:pPr>
                <w:fldSimple w:instr=" PAGE \* MERGEFORMAT ">
                  <w:r w:rsidR="00ED19CF">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0C0F70">
    <w:pPr>
      <w:rPr>
        <w:sz w:val="2"/>
        <w:szCs w:val="2"/>
      </w:rPr>
    </w:pPr>
    <w:r w:rsidRPr="000C0F70">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ED19CF" w:rsidRDefault="000C0F70">
                <w:pPr>
                  <w:spacing w:line="240" w:lineRule="auto"/>
                </w:pPr>
                <w:fldSimple w:instr=" PAGE \* MERGEFORMAT ">
                  <w:r w:rsidR="00284CE7" w:rsidRPr="00284CE7">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ED19CF"/>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19CF" w:rsidRDefault="00ED19CF"/>
    <w:p w:rsidR="00ED19CF" w:rsidRDefault="00ED19CF"/>
    <w:p w:rsidR="00ED19CF" w:rsidRDefault="00ED19CF"/>
    <w:p w:rsidR="00ED19CF" w:rsidRDefault="00ED19CF"/>
    <w:p w:rsidR="00ED19CF" w:rsidRDefault="00ED19CF"/>
    <w:p w:rsidR="00ED19CF" w:rsidRDefault="00ED19CF"/>
    <w:p w:rsidR="00ED19CF" w:rsidRDefault="000C0F70">
      <w:pPr>
        <w:rPr>
          <w:sz w:val="2"/>
          <w:szCs w:val="2"/>
        </w:rPr>
      </w:pPr>
      <w:r w:rsidRPr="000C0F70">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D19CF" w:rsidRDefault="000C0F70">
                  <w:pPr>
                    <w:spacing w:line="240" w:lineRule="auto"/>
                  </w:pPr>
                  <w:fldSimple w:instr=" PAGE \* MERGEFORMAT ">
                    <w:r w:rsidR="00ED19CF" w:rsidRPr="00EE142C">
                      <w:rPr>
                        <w:rStyle w:val="afffff9"/>
                        <w:b w:val="0"/>
                        <w:bCs w:val="0"/>
                        <w:noProof/>
                      </w:rPr>
                      <w:t>13</w:t>
                    </w:r>
                  </w:fldSimple>
                </w:p>
              </w:txbxContent>
            </v:textbox>
            <w10:wrap anchorx="page" anchory="page"/>
          </v:shape>
        </w:pict>
      </w:r>
    </w:p>
    <w:p w:rsidR="00ED19CF" w:rsidRDefault="00ED19CF"/>
    <w:p w:rsidR="00ED19CF" w:rsidRDefault="00ED19CF"/>
    <w:p w:rsidR="00ED19CF" w:rsidRDefault="000C0F70">
      <w:pPr>
        <w:rPr>
          <w:sz w:val="2"/>
          <w:szCs w:val="2"/>
        </w:rPr>
      </w:pPr>
      <w:r w:rsidRPr="000C0F70">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D19CF" w:rsidRDefault="00ED19CF"/>
              </w:txbxContent>
            </v:textbox>
            <w10:wrap anchorx="page" anchory="page"/>
          </v:shape>
        </w:pict>
      </w:r>
    </w:p>
    <w:p w:rsidR="00ED19CF" w:rsidRDefault="00ED19CF"/>
    <w:p w:rsidR="00ED19CF" w:rsidRDefault="00ED19CF">
      <w:pPr>
        <w:rPr>
          <w:sz w:val="2"/>
          <w:szCs w:val="2"/>
        </w:rPr>
      </w:pPr>
    </w:p>
    <w:p w:rsidR="00ED19CF" w:rsidRDefault="00ED19CF"/>
    <w:p w:rsidR="00ED19CF" w:rsidRDefault="00ED19CF">
      <w:pPr>
        <w:spacing w:after="0" w:line="240" w:lineRule="auto"/>
      </w:pPr>
    </w:p>
  </w:footnote>
  <w:footnote w:type="continuationSeparator" w:id="0">
    <w:p w:rsidR="00ED19CF" w:rsidRDefault="00ED19C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ED19CF"/>
  <w:p w:rsidR="00ED19CF" w:rsidRDefault="00ED19CF">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0C0F70">
    <w:pPr>
      <w:rPr>
        <w:sz w:val="2"/>
        <w:szCs w:val="2"/>
      </w:rPr>
    </w:pPr>
    <w:r w:rsidRPr="000C0F70">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ED19CF" w:rsidRDefault="00ED19CF"/>
            </w:txbxContent>
          </v:textbox>
          <w10:wrap anchorx="page" anchory="page"/>
        </v:shape>
      </w:pict>
    </w:r>
  </w:p>
  <w:p w:rsidR="00ED19CF" w:rsidRPr="005856C0" w:rsidRDefault="00ED19CF"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ED19CF"/>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D10E242"/>
    <w:lvl w:ilvl="0">
      <w:start w:val="1"/>
      <w:numFmt w:val="decimal"/>
      <w:lvlText w:val="%1."/>
      <w:lvlJc w:val="left"/>
      <w:pPr>
        <w:tabs>
          <w:tab w:val="num" w:pos="1492"/>
        </w:tabs>
        <w:ind w:left="1492" w:hanging="360"/>
      </w:pPr>
    </w:lvl>
  </w:abstractNum>
  <w:abstractNum w:abstractNumId="1">
    <w:nsid w:val="FFFFFF7D"/>
    <w:multiLevelType w:val="singleLevel"/>
    <w:tmpl w:val="42566F1C"/>
    <w:lvl w:ilvl="0">
      <w:start w:val="1"/>
      <w:numFmt w:val="decimal"/>
      <w:lvlText w:val="%1."/>
      <w:lvlJc w:val="left"/>
      <w:pPr>
        <w:tabs>
          <w:tab w:val="num" w:pos="1209"/>
        </w:tabs>
        <w:ind w:left="1209" w:hanging="360"/>
      </w:pPr>
    </w:lvl>
  </w:abstractNum>
  <w:abstractNum w:abstractNumId="2">
    <w:nsid w:val="FFFFFF7E"/>
    <w:multiLevelType w:val="singleLevel"/>
    <w:tmpl w:val="1C4863C6"/>
    <w:lvl w:ilvl="0">
      <w:start w:val="1"/>
      <w:numFmt w:val="decimal"/>
      <w:lvlText w:val="%1."/>
      <w:lvlJc w:val="left"/>
      <w:pPr>
        <w:tabs>
          <w:tab w:val="num" w:pos="926"/>
        </w:tabs>
        <w:ind w:left="926" w:hanging="360"/>
      </w:pPr>
    </w:lvl>
  </w:abstractNum>
  <w:abstractNum w:abstractNumId="3">
    <w:nsid w:val="FFFFFF7F"/>
    <w:multiLevelType w:val="singleLevel"/>
    <w:tmpl w:val="4D5E729A"/>
    <w:lvl w:ilvl="0">
      <w:start w:val="1"/>
      <w:numFmt w:val="decimal"/>
      <w:pStyle w:val="2"/>
      <w:lvlText w:val="%1."/>
      <w:lvlJc w:val="left"/>
      <w:pPr>
        <w:tabs>
          <w:tab w:val="num" w:pos="643"/>
        </w:tabs>
        <w:ind w:left="643" w:hanging="360"/>
      </w:pPr>
    </w:lvl>
  </w:abstractNum>
  <w:abstractNum w:abstractNumId="4">
    <w:nsid w:val="FFFFFF80"/>
    <w:multiLevelType w:val="singleLevel"/>
    <w:tmpl w:val="5A8288F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8FE344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7">
    <w:nsid w:val="FFFFFF83"/>
    <w:multiLevelType w:val="singleLevel"/>
    <w:tmpl w:val="F3AA678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1BC1FF8"/>
    <w:lvl w:ilvl="0">
      <w:start w:val="1"/>
      <w:numFmt w:val="decimal"/>
      <w:pStyle w:val="a"/>
      <w:lvlText w:val="%1."/>
      <w:lvlJc w:val="left"/>
      <w:pPr>
        <w:tabs>
          <w:tab w:val="num" w:pos="360"/>
        </w:tabs>
        <w:ind w:left="360" w:hanging="360"/>
      </w:pPr>
    </w:lvl>
  </w:abstractNum>
  <w:abstractNum w:abstractNumId="9">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1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11">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2">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4">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6">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7">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8">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9">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0">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1">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2">
    <w:nsid w:val="00000031"/>
    <w:multiLevelType w:val="singleLevel"/>
    <w:tmpl w:val="00000031"/>
    <w:name w:val="WW8Num4"/>
    <w:lvl w:ilvl="0">
      <w:start w:val="1"/>
      <w:numFmt w:val="decimal"/>
      <w:lvlText w:val="%1)"/>
      <w:lvlJc w:val="left"/>
      <w:pPr>
        <w:tabs>
          <w:tab w:val="num" w:pos="720"/>
        </w:tabs>
        <w:ind w:left="720" w:hanging="360"/>
      </w:pPr>
    </w:lvl>
  </w:abstractNum>
  <w:abstractNum w:abstractNumId="23">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5">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6">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7">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8">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9">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30">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1">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2">
    <w:nsid w:val="0000003E"/>
    <w:multiLevelType w:val="singleLevel"/>
    <w:tmpl w:val="0000003E"/>
    <w:name w:val="WW8Num37"/>
    <w:lvl w:ilvl="0">
      <w:start w:val="1"/>
      <w:numFmt w:val="decimal"/>
      <w:lvlText w:val="%1."/>
      <w:lvlJc w:val="left"/>
      <w:pPr>
        <w:tabs>
          <w:tab w:val="num" w:pos="0"/>
        </w:tabs>
        <w:ind w:left="502" w:hanging="360"/>
      </w:pPr>
    </w:lvl>
  </w:abstractNum>
  <w:abstractNum w:abstractNumId="33">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4">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5">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6">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7">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8">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9">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40">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1">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42">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43">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4">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5">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6">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7">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8">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9">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50">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1">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52">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53">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4">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5">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6">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7">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8">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9">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60">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1">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62">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63">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4">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5">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6">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7">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0">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1">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72">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3">
    <w:nsid w:val="01387463"/>
    <w:multiLevelType w:val="hybridMultilevel"/>
    <w:tmpl w:val="71AC34C6"/>
    <w:name w:val="WW8Num154"/>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4">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5">
    <w:nsid w:val="02C908E5"/>
    <w:multiLevelType w:val="hybridMultilevel"/>
    <w:tmpl w:val="E7A64ECE"/>
    <w:name w:val="WW8Num157"/>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6">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7">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8">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9">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B700313"/>
    <w:multiLevelType w:val="hybridMultilevel"/>
    <w:tmpl w:val="5C42BEEC"/>
    <w:name w:val="WW8Num190"/>
    <w:lvl w:ilvl="0">
      <w:start w:val="1"/>
      <w:numFmt w:val="decimal"/>
      <w:lvlText w:val="%1."/>
      <w:lvlJc w:val="left"/>
      <w:pPr>
        <w:ind w:left="19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2">
    <w:nsid w:val="0BBB2B92"/>
    <w:multiLevelType w:val="hybridMultilevel"/>
    <w:tmpl w:val="5DA60B12"/>
    <w:lvl w:ilvl="0" w:tplc="2F924004">
      <w:start w:val="1"/>
      <w:numFmt w:val="decimal"/>
      <w:lvlText w:val="%1."/>
      <w:lvlJc w:val="left"/>
      <w:pPr>
        <w:tabs>
          <w:tab w:val="num" w:pos="1146"/>
        </w:tabs>
        <w:ind w:left="1146" w:hanging="720"/>
      </w:pPr>
      <w:rPr>
        <w:rFonts w:hint="default"/>
      </w:rPr>
    </w:lvl>
    <w:lvl w:ilvl="1" w:tplc="04190019">
      <w:start w:val="1"/>
      <w:numFmt w:val="lowerLetter"/>
      <w:lvlText w:val="%2."/>
      <w:lvlJc w:val="left"/>
      <w:pPr>
        <w:tabs>
          <w:tab w:val="num" w:pos="1506"/>
        </w:tabs>
        <w:ind w:left="1506" w:hanging="360"/>
      </w:pPr>
    </w:lvl>
    <w:lvl w:ilvl="2" w:tplc="0419001B">
      <w:start w:val="1"/>
      <w:numFmt w:val="lowerRoman"/>
      <w:lvlText w:val="%3."/>
      <w:lvlJc w:val="right"/>
      <w:pPr>
        <w:tabs>
          <w:tab w:val="num" w:pos="2226"/>
        </w:tabs>
        <w:ind w:left="2226" w:hanging="180"/>
      </w:pPr>
    </w:lvl>
    <w:lvl w:ilvl="3" w:tplc="0419000F">
      <w:start w:val="1"/>
      <w:numFmt w:val="decimal"/>
      <w:lvlText w:val="%4."/>
      <w:lvlJc w:val="left"/>
      <w:pPr>
        <w:tabs>
          <w:tab w:val="num" w:pos="2946"/>
        </w:tabs>
        <w:ind w:left="2946" w:hanging="360"/>
      </w:pPr>
    </w:lvl>
    <w:lvl w:ilvl="4" w:tplc="04190019">
      <w:start w:val="1"/>
      <w:numFmt w:val="lowerLetter"/>
      <w:lvlText w:val="%5."/>
      <w:lvlJc w:val="left"/>
      <w:pPr>
        <w:tabs>
          <w:tab w:val="num" w:pos="3666"/>
        </w:tabs>
        <w:ind w:left="3666" w:hanging="360"/>
      </w:pPr>
    </w:lvl>
    <w:lvl w:ilvl="5" w:tplc="0419001B">
      <w:start w:val="1"/>
      <w:numFmt w:val="lowerRoman"/>
      <w:lvlText w:val="%6."/>
      <w:lvlJc w:val="right"/>
      <w:pPr>
        <w:tabs>
          <w:tab w:val="num" w:pos="4386"/>
        </w:tabs>
        <w:ind w:left="4386" w:hanging="180"/>
      </w:pPr>
    </w:lvl>
    <w:lvl w:ilvl="6" w:tplc="0419000F">
      <w:start w:val="1"/>
      <w:numFmt w:val="decimal"/>
      <w:lvlText w:val="%7."/>
      <w:lvlJc w:val="left"/>
      <w:pPr>
        <w:tabs>
          <w:tab w:val="num" w:pos="5106"/>
        </w:tabs>
        <w:ind w:left="5106" w:hanging="360"/>
      </w:pPr>
    </w:lvl>
    <w:lvl w:ilvl="7" w:tplc="04190019">
      <w:start w:val="1"/>
      <w:numFmt w:val="lowerLetter"/>
      <w:lvlText w:val="%8."/>
      <w:lvlJc w:val="left"/>
      <w:pPr>
        <w:tabs>
          <w:tab w:val="num" w:pos="5826"/>
        </w:tabs>
        <w:ind w:left="5826" w:hanging="360"/>
      </w:pPr>
    </w:lvl>
    <w:lvl w:ilvl="8" w:tplc="0419001B">
      <w:start w:val="1"/>
      <w:numFmt w:val="lowerRoman"/>
      <w:lvlText w:val="%9."/>
      <w:lvlJc w:val="right"/>
      <w:pPr>
        <w:tabs>
          <w:tab w:val="num" w:pos="6546"/>
        </w:tabs>
        <w:ind w:left="6546" w:hanging="180"/>
      </w:pPr>
    </w:lvl>
  </w:abstractNum>
  <w:abstractNum w:abstractNumId="83">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84">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85">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24D58CF"/>
    <w:multiLevelType w:val="hybridMultilevel"/>
    <w:tmpl w:val="2A6026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nsid w:val="12753456"/>
    <w:multiLevelType w:val="hybridMultilevel"/>
    <w:tmpl w:val="F69EC0CC"/>
    <w:name w:val="WW8Num205"/>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8">
    <w:nsid w:val="14AE1DE2"/>
    <w:multiLevelType w:val="hybridMultilevel"/>
    <w:tmpl w:val="49747C90"/>
    <w:name w:val="WW8Num42"/>
    <w:lvl w:ilvl="0">
      <w:start w:val="1"/>
      <w:numFmt w:val="bullet"/>
      <w:lvlText w:val=""/>
      <w:lvlJc w:val="left"/>
      <w:pPr>
        <w:ind w:left="1259" w:hanging="360"/>
      </w:pPr>
      <w:rPr>
        <w:rFonts w:ascii="Symbol" w:hAnsi="Symbol" w:hint="default"/>
      </w:rPr>
    </w:lvl>
    <w:lvl w:ilvl="1" w:tentative="1">
      <w:start w:val="1"/>
      <w:numFmt w:val="bullet"/>
      <w:lvlText w:val="o"/>
      <w:lvlJc w:val="left"/>
      <w:pPr>
        <w:ind w:left="1979" w:hanging="360"/>
      </w:pPr>
      <w:rPr>
        <w:rFonts w:ascii="Courier New" w:hAnsi="Courier New" w:cs="Courier New" w:hint="default"/>
      </w:rPr>
    </w:lvl>
    <w:lvl w:ilvl="2" w:tentative="1">
      <w:start w:val="1"/>
      <w:numFmt w:val="bullet"/>
      <w:lvlText w:val=""/>
      <w:lvlJc w:val="left"/>
      <w:pPr>
        <w:ind w:left="2699" w:hanging="360"/>
      </w:pPr>
      <w:rPr>
        <w:rFonts w:ascii="Wingdings" w:hAnsi="Wingdings" w:hint="default"/>
      </w:rPr>
    </w:lvl>
    <w:lvl w:ilvl="3" w:tentative="1">
      <w:start w:val="1"/>
      <w:numFmt w:val="bullet"/>
      <w:lvlText w:val=""/>
      <w:lvlJc w:val="left"/>
      <w:pPr>
        <w:ind w:left="3419" w:hanging="360"/>
      </w:pPr>
      <w:rPr>
        <w:rFonts w:ascii="Symbol" w:hAnsi="Symbol" w:hint="default"/>
      </w:rPr>
    </w:lvl>
    <w:lvl w:ilvl="4" w:tentative="1">
      <w:start w:val="1"/>
      <w:numFmt w:val="bullet"/>
      <w:lvlText w:val="o"/>
      <w:lvlJc w:val="left"/>
      <w:pPr>
        <w:ind w:left="4139" w:hanging="360"/>
      </w:pPr>
      <w:rPr>
        <w:rFonts w:ascii="Courier New" w:hAnsi="Courier New" w:cs="Courier New" w:hint="default"/>
      </w:rPr>
    </w:lvl>
    <w:lvl w:ilvl="5" w:tentative="1">
      <w:start w:val="1"/>
      <w:numFmt w:val="bullet"/>
      <w:lvlText w:val=""/>
      <w:lvlJc w:val="left"/>
      <w:pPr>
        <w:ind w:left="4859" w:hanging="360"/>
      </w:pPr>
      <w:rPr>
        <w:rFonts w:ascii="Wingdings" w:hAnsi="Wingdings" w:hint="default"/>
      </w:rPr>
    </w:lvl>
    <w:lvl w:ilvl="6" w:tentative="1">
      <w:start w:val="1"/>
      <w:numFmt w:val="bullet"/>
      <w:lvlText w:val=""/>
      <w:lvlJc w:val="left"/>
      <w:pPr>
        <w:ind w:left="5579" w:hanging="360"/>
      </w:pPr>
      <w:rPr>
        <w:rFonts w:ascii="Symbol" w:hAnsi="Symbol" w:hint="default"/>
      </w:rPr>
    </w:lvl>
    <w:lvl w:ilvl="7" w:tentative="1">
      <w:start w:val="1"/>
      <w:numFmt w:val="bullet"/>
      <w:lvlText w:val="o"/>
      <w:lvlJc w:val="left"/>
      <w:pPr>
        <w:ind w:left="6299" w:hanging="360"/>
      </w:pPr>
      <w:rPr>
        <w:rFonts w:ascii="Courier New" w:hAnsi="Courier New" w:cs="Courier New" w:hint="default"/>
      </w:rPr>
    </w:lvl>
    <w:lvl w:ilvl="8" w:tentative="1">
      <w:start w:val="1"/>
      <w:numFmt w:val="bullet"/>
      <w:lvlText w:val=""/>
      <w:lvlJc w:val="left"/>
      <w:pPr>
        <w:ind w:left="7019" w:hanging="360"/>
      </w:pPr>
      <w:rPr>
        <w:rFonts w:ascii="Wingdings" w:hAnsi="Wingdings" w:hint="default"/>
      </w:rPr>
    </w:lvl>
  </w:abstractNum>
  <w:abstractNum w:abstractNumId="89">
    <w:nsid w:val="20D82BA7"/>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91">
    <w:nsid w:val="22A25BCC"/>
    <w:multiLevelType w:val="hybridMultilevel"/>
    <w:tmpl w:val="C7E075B2"/>
    <w:lvl w:ilvl="0" w:tplc="462206BC">
      <w:start w:val="2"/>
      <w:numFmt w:val="decimal"/>
      <w:lvlText w:val="%1."/>
      <w:lvlJc w:val="left"/>
      <w:pPr>
        <w:tabs>
          <w:tab w:val="num" w:pos="1137"/>
        </w:tabs>
        <w:ind w:left="1137" w:hanging="493"/>
      </w:pPr>
      <w:rPr>
        <w:rFonts w:hint="default"/>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2">
    <w:nsid w:val="25266F20"/>
    <w:multiLevelType w:val="hybridMultilevel"/>
    <w:tmpl w:val="F3F6BEF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nsid w:val="26F0759B"/>
    <w:multiLevelType w:val="hybridMultilevel"/>
    <w:tmpl w:val="9F0E85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nsid w:val="28673EFA"/>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nsid w:val="2C2B1D7F"/>
    <w:multiLevelType w:val="hybridMultilevel"/>
    <w:tmpl w:val="FEF6C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nsid w:val="37352140"/>
    <w:multiLevelType w:val="hybridMultilevel"/>
    <w:tmpl w:val="FEF6C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nsid w:val="44036123"/>
    <w:multiLevelType w:val="hybridMultilevel"/>
    <w:tmpl w:val="FEF6C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nsid w:val="4A7F31EB"/>
    <w:multiLevelType w:val="hybridMultilevel"/>
    <w:tmpl w:val="8668DA34"/>
    <w:name w:val="WW8Num122"/>
    <w:lvl w:ilvl="0" w:tplc="283E33EE">
      <w:numFmt w:val="bullet"/>
      <w:lvlText w:val="–"/>
      <w:lvlJc w:val="left"/>
      <w:pPr>
        <w:tabs>
          <w:tab w:val="num" w:pos="1211"/>
        </w:tabs>
        <w:ind w:left="1211" w:hanging="360"/>
      </w:pPr>
      <w:rPr>
        <w:rFonts w:ascii="Times New Roman" w:eastAsia="Times New Roman" w:hAnsi="Times New Roman" w:cs="Times New Roman" w:hint="default"/>
      </w:rPr>
    </w:lvl>
    <w:lvl w:ilvl="1" w:tplc="9A60C6A2">
      <w:start w:val="1"/>
      <w:numFmt w:val="decimal"/>
      <w:lvlText w:val="%2."/>
      <w:lvlJc w:val="left"/>
      <w:pPr>
        <w:tabs>
          <w:tab w:val="num" w:pos="1440"/>
        </w:tabs>
        <w:ind w:left="684" w:firstLine="396"/>
      </w:pPr>
      <w:rPr>
        <w:rFonts w:hint="default"/>
      </w:rPr>
    </w:lvl>
    <w:lvl w:ilvl="2" w:tplc="DFBA8E7A">
      <w:numFmt w:val="bullet"/>
      <w:lvlText w:val="–"/>
      <w:lvlJc w:val="left"/>
      <w:pPr>
        <w:tabs>
          <w:tab w:val="num" w:pos="2880"/>
        </w:tabs>
        <w:ind w:left="2880" w:hanging="1080"/>
      </w:pPr>
      <w:rPr>
        <w:rFonts w:ascii="Times New Roman" w:eastAsia="Times New Roman" w:hAnsi="Times New Roman" w:cs="Times New Roman" w:hint="default"/>
      </w:rPr>
    </w:lvl>
    <w:lvl w:ilvl="3" w:tplc="7EBA23A8" w:tentative="1">
      <w:start w:val="1"/>
      <w:numFmt w:val="bullet"/>
      <w:lvlText w:val=""/>
      <w:lvlJc w:val="left"/>
      <w:pPr>
        <w:tabs>
          <w:tab w:val="num" w:pos="2880"/>
        </w:tabs>
        <w:ind w:left="2880" w:hanging="360"/>
      </w:pPr>
      <w:rPr>
        <w:rFonts w:ascii="Symbol" w:hAnsi="Symbol" w:hint="default"/>
      </w:rPr>
    </w:lvl>
    <w:lvl w:ilvl="4" w:tplc="5D46C214" w:tentative="1">
      <w:start w:val="1"/>
      <w:numFmt w:val="bullet"/>
      <w:lvlText w:val="o"/>
      <w:lvlJc w:val="left"/>
      <w:pPr>
        <w:tabs>
          <w:tab w:val="num" w:pos="3600"/>
        </w:tabs>
        <w:ind w:left="3600" w:hanging="360"/>
      </w:pPr>
      <w:rPr>
        <w:rFonts w:ascii="Courier New" w:hAnsi="Courier New" w:hint="default"/>
      </w:rPr>
    </w:lvl>
    <w:lvl w:ilvl="5" w:tplc="03566CD6" w:tentative="1">
      <w:start w:val="1"/>
      <w:numFmt w:val="bullet"/>
      <w:lvlText w:val=""/>
      <w:lvlJc w:val="left"/>
      <w:pPr>
        <w:tabs>
          <w:tab w:val="num" w:pos="4320"/>
        </w:tabs>
        <w:ind w:left="4320" w:hanging="360"/>
      </w:pPr>
      <w:rPr>
        <w:rFonts w:ascii="Wingdings" w:hAnsi="Wingdings" w:hint="default"/>
      </w:rPr>
    </w:lvl>
    <w:lvl w:ilvl="6" w:tplc="E410F1AE" w:tentative="1">
      <w:start w:val="1"/>
      <w:numFmt w:val="bullet"/>
      <w:lvlText w:val=""/>
      <w:lvlJc w:val="left"/>
      <w:pPr>
        <w:tabs>
          <w:tab w:val="num" w:pos="5040"/>
        </w:tabs>
        <w:ind w:left="5040" w:hanging="360"/>
      </w:pPr>
      <w:rPr>
        <w:rFonts w:ascii="Symbol" w:hAnsi="Symbol" w:hint="default"/>
      </w:rPr>
    </w:lvl>
    <w:lvl w:ilvl="7" w:tplc="3078DF46" w:tentative="1">
      <w:start w:val="1"/>
      <w:numFmt w:val="bullet"/>
      <w:lvlText w:val="o"/>
      <w:lvlJc w:val="left"/>
      <w:pPr>
        <w:tabs>
          <w:tab w:val="num" w:pos="5760"/>
        </w:tabs>
        <w:ind w:left="5760" w:hanging="360"/>
      </w:pPr>
      <w:rPr>
        <w:rFonts w:ascii="Courier New" w:hAnsi="Courier New" w:hint="default"/>
      </w:rPr>
    </w:lvl>
    <w:lvl w:ilvl="8" w:tplc="3C2A6544" w:tentative="1">
      <w:start w:val="1"/>
      <w:numFmt w:val="bullet"/>
      <w:lvlText w:val=""/>
      <w:lvlJc w:val="left"/>
      <w:pPr>
        <w:tabs>
          <w:tab w:val="num" w:pos="6480"/>
        </w:tabs>
        <w:ind w:left="6480" w:hanging="360"/>
      </w:pPr>
      <w:rPr>
        <w:rFonts w:ascii="Wingdings" w:hAnsi="Wingdings" w:hint="default"/>
      </w:rPr>
    </w:lvl>
  </w:abstractNum>
  <w:abstractNum w:abstractNumId="99">
    <w:nsid w:val="519C1A60"/>
    <w:multiLevelType w:val="hybridMultilevel"/>
    <w:tmpl w:val="1D8831AE"/>
    <w:name w:val="WW8Num40"/>
    <w:lvl w:ilvl="0">
      <w:start w:val="1"/>
      <w:numFmt w:val="bullet"/>
      <w:lvlText w:val=""/>
      <w:lvlJc w:val="left"/>
      <w:pPr>
        <w:ind w:left="1571" w:hanging="360"/>
      </w:pPr>
      <w:rPr>
        <w:rFonts w:ascii="Symbol" w:hAnsi="Symbol" w:hint="default"/>
      </w:rPr>
    </w:lvl>
    <w:lvl w:ilvl="1" w:tentative="1">
      <w:start w:val="1"/>
      <w:numFmt w:val="bullet"/>
      <w:lvlText w:val="o"/>
      <w:lvlJc w:val="left"/>
      <w:pPr>
        <w:ind w:left="2291" w:hanging="360"/>
      </w:pPr>
      <w:rPr>
        <w:rFonts w:ascii="Courier New" w:hAnsi="Courier New" w:cs="Courier New" w:hint="default"/>
      </w:rPr>
    </w:lvl>
    <w:lvl w:ilvl="2" w:tentative="1">
      <w:start w:val="1"/>
      <w:numFmt w:val="bullet"/>
      <w:lvlText w:val=""/>
      <w:lvlJc w:val="left"/>
      <w:pPr>
        <w:ind w:left="3011" w:hanging="360"/>
      </w:pPr>
      <w:rPr>
        <w:rFonts w:ascii="Wingdings" w:hAnsi="Wingdings" w:hint="default"/>
      </w:rPr>
    </w:lvl>
    <w:lvl w:ilvl="3" w:tentative="1">
      <w:start w:val="1"/>
      <w:numFmt w:val="bullet"/>
      <w:lvlText w:val=""/>
      <w:lvlJc w:val="left"/>
      <w:pPr>
        <w:ind w:left="3731" w:hanging="360"/>
      </w:pPr>
      <w:rPr>
        <w:rFonts w:ascii="Symbol" w:hAnsi="Symbol" w:hint="default"/>
      </w:rPr>
    </w:lvl>
    <w:lvl w:ilvl="4" w:tentative="1">
      <w:start w:val="1"/>
      <w:numFmt w:val="bullet"/>
      <w:lvlText w:val="o"/>
      <w:lvlJc w:val="left"/>
      <w:pPr>
        <w:ind w:left="4451" w:hanging="360"/>
      </w:pPr>
      <w:rPr>
        <w:rFonts w:ascii="Courier New" w:hAnsi="Courier New" w:cs="Courier New" w:hint="default"/>
      </w:rPr>
    </w:lvl>
    <w:lvl w:ilvl="5" w:tentative="1">
      <w:start w:val="1"/>
      <w:numFmt w:val="bullet"/>
      <w:lvlText w:val=""/>
      <w:lvlJc w:val="left"/>
      <w:pPr>
        <w:ind w:left="5171" w:hanging="360"/>
      </w:pPr>
      <w:rPr>
        <w:rFonts w:ascii="Wingdings" w:hAnsi="Wingdings" w:hint="default"/>
      </w:rPr>
    </w:lvl>
    <w:lvl w:ilvl="6" w:tentative="1">
      <w:start w:val="1"/>
      <w:numFmt w:val="bullet"/>
      <w:lvlText w:val=""/>
      <w:lvlJc w:val="left"/>
      <w:pPr>
        <w:ind w:left="5891" w:hanging="360"/>
      </w:pPr>
      <w:rPr>
        <w:rFonts w:ascii="Symbol" w:hAnsi="Symbol" w:hint="default"/>
      </w:rPr>
    </w:lvl>
    <w:lvl w:ilvl="7" w:tentative="1">
      <w:start w:val="1"/>
      <w:numFmt w:val="bullet"/>
      <w:lvlText w:val="o"/>
      <w:lvlJc w:val="left"/>
      <w:pPr>
        <w:ind w:left="6611" w:hanging="360"/>
      </w:pPr>
      <w:rPr>
        <w:rFonts w:ascii="Courier New" w:hAnsi="Courier New" w:cs="Courier New" w:hint="default"/>
      </w:rPr>
    </w:lvl>
    <w:lvl w:ilvl="8" w:tentative="1">
      <w:start w:val="1"/>
      <w:numFmt w:val="bullet"/>
      <w:lvlText w:val=""/>
      <w:lvlJc w:val="left"/>
      <w:pPr>
        <w:ind w:left="7331" w:hanging="360"/>
      </w:pPr>
      <w:rPr>
        <w:rFonts w:ascii="Wingdings" w:hAnsi="Wingdings" w:hint="default"/>
      </w:rPr>
    </w:lvl>
  </w:abstractNum>
  <w:abstractNum w:abstractNumId="100">
    <w:nsid w:val="5401642A"/>
    <w:multiLevelType w:val="hybridMultilevel"/>
    <w:tmpl w:val="6F207F34"/>
    <w:lvl w:ilvl="0" w:tplc="4C3E6E58">
      <w:start w:val="1"/>
      <w:numFmt w:val="decimal"/>
      <w:lvlText w:val="%1."/>
      <w:lvlJc w:val="left"/>
      <w:pPr>
        <w:tabs>
          <w:tab w:val="num" w:pos="1495"/>
        </w:tabs>
        <w:ind w:left="426" w:firstLine="709"/>
      </w:pPr>
      <w:rPr>
        <w:rFonts w:hint="default"/>
      </w:rPr>
    </w:lvl>
    <w:lvl w:ilvl="1" w:tplc="04190019">
      <w:start w:val="1"/>
      <w:numFmt w:val="lowerLetter"/>
      <w:lvlText w:val="%2."/>
      <w:lvlJc w:val="left"/>
      <w:pPr>
        <w:tabs>
          <w:tab w:val="num" w:pos="1299"/>
        </w:tabs>
        <w:ind w:left="1299" w:hanging="360"/>
      </w:pPr>
    </w:lvl>
    <w:lvl w:ilvl="2" w:tplc="0419001B" w:tentative="1">
      <w:start w:val="1"/>
      <w:numFmt w:val="lowerRoman"/>
      <w:lvlText w:val="%3."/>
      <w:lvlJc w:val="right"/>
      <w:pPr>
        <w:tabs>
          <w:tab w:val="num" w:pos="2019"/>
        </w:tabs>
        <w:ind w:left="2019" w:hanging="180"/>
      </w:pPr>
    </w:lvl>
    <w:lvl w:ilvl="3" w:tplc="0419000F" w:tentative="1">
      <w:start w:val="1"/>
      <w:numFmt w:val="decimal"/>
      <w:lvlText w:val="%4."/>
      <w:lvlJc w:val="left"/>
      <w:pPr>
        <w:tabs>
          <w:tab w:val="num" w:pos="2739"/>
        </w:tabs>
        <w:ind w:left="2739" w:hanging="360"/>
      </w:pPr>
    </w:lvl>
    <w:lvl w:ilvl="4" w:tplc="04190019" w:tentative="1">
      <w:start w:val="1"/>
      <w:numFmt w:val="lowerLetter"/>
      <w:lvlText w:val="%5."/>
      <w:lvlJc w:val="left"/>
      <w:pPr>
        <w:tabs>
          <w:tab w:val="num" w:pos="3459"/>
        </w:tabs>
        <w:ind w:left="3459" w:hanging="360"/>
      </w:pPr>
    </w:lvl>
    <w:lvl w:ilvl="5" w:tplc="0419001B" w:tentative="1">
      <w:start w:val="1"/>
      <w:numFmt w:val="lowerRoman"/>
      <w:lvlText w:val="%6."/>
      <w:lvlJc w:val="right"/>
      <w:pPr>
        <w:tabs>
          <w:tab w:val="num" w:pos="4179"/>
        </w:tabs>
        <w:ind w:left="4179" w:hanging="180"/>
      </w:pPr>
    </w:lvl>
    <w:lvl w:ilvl="6" w:tplc="0419000F" w:tentative="1">
      <w:start w:val="1"/>
      <w:numFmt w:val="decimal"/>
      <w:lvlText w:val="%7."/>
      <w:lvlJc w:val="left"/>
      <w:pPr>
        <w:tabs>
          <w:tab w:val="num" w:pos="4899"/>
        </w:tabs>
        <w:ind w:left="4899" w:hanging="360"/>
      </w:pPr>
    </w:lvl>
    <w:lvl w:ilvl="7" w:tplc="04190019" w:tentative="1">
      <w:start w:val="1"/>
      <w:numFmt w:val="lowerLetter"/>
      <w:lvlText w:val="%8."/>
      <w:lvlJc w:val="left"/>
      <w:pPr>
        <w:tabs>
          <w:tab w:val="num" w:pos="5619"/>
        </w:tabs>
        <w:ind w:left="5619" w:hanging="360"/>
      </w:pPr>
    </w:lvl>
    <w:lvl w:ilvl="8" w:tplc="0419001B" w:tentative="1">
      <w:start w:val="1"/>
      <w:numFmt w:val="lowerRoman"/>
      <w:lvlText w:val="%9."/>
      <w:lvlJc w:val="right"/>
      <w:pPr>
        <w:tabs>
          <w:tab w:val="num" w:pos="6339"/>
        </w:tabs>
        <w:ind w:left="6339" w:hanging="180"/>
      </w:pPr>
    </w:lvl>
  </w:abstractNum>
  <w:abstractNum w:abstractNumId="101">
    <w:nsid w:val="55B53B66"/>
    <w:multiLevelType w:val="hybridMultilevel"/>
    <w:tmpl w:val="FEF6C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nsid w:val="5A6929F6"/>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
    <w:nsid w:val="5FB733C7"/>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nsid w:val="63B13B57"/>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nsid w:val="66E403C8"/>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nsid w:val="79115103"/>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nsid w:val="7C326C4B"/>
    <w:multiLevelType w:val="hybridMultilevel"/>
    <w:tmpl w:val="FEF6C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9"/>
  </w:num>
  <w:num w:numId="3">
    <w:abstractNumId w:val="8"/>
    <w:lvlOverride w:ilvl="0">
      <w:startOverride w:val="1"/>
    </w:lvlOverride>
  </w:num>
  <w:num w:numId="4">
    <w:abstractNumId w:val="3"/>
  </w:num>
  <w:num w:numId="5">
    <w:abstractNumId w:val="6"/>
  </w:num>
  <w:num w:numId="6">
    <w:abstractNumId w:val="82"/>
  </w:num>
  <w:num w:numId="7">
    <w:abstractNumId w:val="7"/>
  </w:num>
  <w:num w:numId="8">
    <w:abstractNumId w:val="5"/>
  </w:num>
  <w:num w:numId="9">
    <w:abstractNumId w:val="4"/>
  </w:num>
  <w:num w:numId="10">
    <w:abstractNumId w:val="8"/>
  </w:num>
  <w:num w:numId="11">
    <w:abstractNumId w:val="2"/>
  </w:num>
  <w:num w:numId="12">
    <w:abstractNumId w:val="1"/>
  </w:num>
  <w:num w:numId="13">
    <w:abstractNumId w:val="0"/>
  </w:num>
  <w:num w:numId="14">
    <w:abstractNumId w:val="100"/>
  </w:num>
  <w:num w:numId="15">
    <w:abstractNumId w:val="93"/>
  </w:num>
  <w:num w:numId="16">
    <w:abstractNumId w:val="86"/>
  </w:num>
  <w:num w:numId="17">
    <w:abstractNumId w:val="106"/>
  </w:num>
  <w:num w:numId="18">
    <w:abstractNumId w:val="107"/>
  </w:num>
  <w:num w:numId="19">
    <w:abstractNumId w:val="97"/>
  </w:num>
  <w:num w:numId="20">
    <w:abstractNumId w:val="101"/>
  </w:num>
  <w:num w:numId="21">
    <w:abstractNumId w:val="95"/>
  </w:num>
  <w:num w:numId="22">
    <w:abstractNumId w:val="96"/>
  </w:num>
  <w:num w:numId="23">
    <w:abstractNumId w:val="89"/>
  </w:num>
  <w:num w:numId="24">
    <w:abstractNumId w:val="92"/>
  </w:num>
  <w:num w:numId="25">
    <w:abstractNumId w:val="104"/>
  </w:num>
  <w:num w:numId="26">
    <w:abstractNumId w:val="94"/>
  </w:num>
  <w:num w:numId="27">
    <w:abstractNumId w:val="103"/>
  </w:num>
  <w:num w:numId="28">
    <w:abstractNumId w:val="102"/>
  </w:num>
  <w:num w:numId="29">
    <w:abstractNumId w:val="105"/>
  </w:num>
  <w:num w:numId="30">
    <w:abstractNumId w:val="91"/>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9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3B9"/>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65"/>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1B"/>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18E"/>
    <w:rsid w:val="00077340"/>
    <w:rsid w:val="000773D3"/>
    <w:rsid w:val="00077491"/>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BB"/>
    <w:rsid w:val="00080F80"/>
    <w:rsid w:val="00080FC7"/>
    <w:rsid w:val="00081030"/>
    <w:rsid w:val="00081075"/>
    <w:rsid w:val="00081399"/>
    <w:rsid w:val="0008150E"/>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9FF"/>
    <w:rsid w:val="00084A7A"/>
    <w:rsid w:val="00084CB3"/>
    <w:rsid w:val="00084F04"/>
    <w:rsid w:val="000851D4"/>
    <w:rsid w:val="000852E7"/>
    <w:rsid w:val="0008536B"/>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F7A"/>
    <w:rsid w:val="000A3006"/>
    <w:rsid w:val="000A31AF"/>
    <w:rsid w:val="000A3423"/>
    <w:rsid w:val="000A355E"/>
    <w:rsid w:val="000A3646"/>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AE"/>
    <w:rsid w:val="000D1AD9"/>
    <w:rsid w:val="000D1B72"/>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C61"/>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11C"/>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B2D"/>
    <w:rsid w:val="00202C6A"/>
    <w:rsid w:val="00202C6C"/>
    <w:rsid w:val="00202DA0"/>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30045"/>
    <w:rsid w:val="00230168"/>
    <w:rsid w:val="002301F7"/>
    <w:rsid w:val="0023034D"/>
    <w:rsid w:val="00230595"/>
    <w:rsid w:val="002305C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70F3"/>
    <w:rsid w:val="00257151"/>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7A1"/>
    <w:rsid w:val="002728E5"/>
    <w:rsid w:val="00272A87"/>
    <w:rsid w:val="00272BE0"/>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071"/>
    <w:rsid w:val="00277114"/>
    <w:rsid w:val="002773E8"/>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FC"/>
    <w:rsid w:val="00285EEC"/>
    <w:rsid w:val="00285FB3"/>
    <w:rsid w:val="00285FF3"/>
    <w:rsid w:val="00286101"/>
    <w:rsid w:val="0028611D"/>
    <w:rsid w:val="002863D6"/>
    <w:rsid w:val="0028644F"/>
    <w:rsid w:val="0028654A"/>
    <w:rsid w:val="002865DA"/>
    <w:rsid w:val="002866B9"/>
    <w:rsid w:val="002868CC"/>
    <w:rsid w:val="002869FE"/>
    <w:rsid w:val="00286B25"/>
    <w:rsid w:val="00286D2B"/>
    <w:rsid w:val="002870C3"/>
    <w:rsid w:val="00287118"/>
    <w:rsid w:val="00287246"/>
    <w:rsid w:val="002872A3"/>
    <w:rsid w:val="002873C4"/>
    <w:rsid w:val="002874F2"/>
    <w:rsid w:val="0028757C"/>
    <w:rsid w:val="002876D8"/>
    <w:rsid w:val="00287716"/>
    <w:rsid w:val="00287748"/>
    <w:rsid w:val="002877E0"/>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0F"/>
    <w:rsid w:val="00293ACA"/>
    <w:rsid w:val="00293C0C"/>
    <w:rsid w:val="00293C61"/>
    <w:rsid w:val="00293E16"/>
    <w:rsid w:val="00293EAF"/>
    <w:rsid w:val="00293EB2"/>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9A3"/>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92D"/>
    <w:rsid w:val="002E7962"/>
    <w:rsid w:val="002E7AB9"/>
    <w:rsid w:val="002E7ADC"/>
    <w:rsid w:val="002E7B68"/>
    <w:rsid w:val="002E7CFF"/>
    <w:rsid w:val="002E7E43"/>
    <w:rsid w:val="002E7E71"/>
    <w:rsid w:val="002F01DF"/>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97"/>
    <w:rsid w:val="003920E9"/>
    <w:rsid w:val="00392144"/>
    <w:rsid w:val="00392149"/>
    <w:rsid w:val="00392182"/>
    <w:rsid w:val="003921CE"/>
    <w:rsid w:val="003921F5"/>
    <w:rsid w:val="003922BB"/>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882"/>
    <w:rsid w:val="003D398C"/>
    <w:rsid w:val="003D3A6A"/>
    <w:rsid w:val="003D3AAA"/>
    <w:rsid w:val="003D3D0C"/>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DC"/>
    <w:rsid w:val="00420CF9"/>
    <w:rsid w:val="00420D10"/>
    <w:rsid w:val="00420D1A"/>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5B0"/>
    <w:rsid w:val="00422704"/>
    <w:rsid w:val="00422870"/>
    <w:rsid w:val="00422949"/>
    <w:rsid w:val="0042299F"/>
    <w:rsid w:val="00422AA2"/>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962"/>
    <w:rsid w:val="004309DF"/>
    <w:rsid w:val="00430AA6"/>
    <w:rsid w:val="00430B50"/>
    <w:rsid w:val="00430C6D"/>
    <w:rsid w:val="00430D70"/>
    <w:rsid w:val="00430EC2"/>
    <w:rsid w:val="00430EF2"/>
    <w:rsid w:val="00430F6B"/>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AB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BD5"/>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9F"/>
    <w:rsid w:val="00473B69"/>
    <w:rsid w:val="00473E56"/>
    <w:rsid w:val="00473E68"/>
    <w:rsid w:val="0047404B"/>
    <w:rsid w:val="00474264"/>
    <w:rsid w:val="004743A9"/>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6E"/>
    <w:rsid w:val="004F356F"/>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89"/>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8F6"/>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5E6"/>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7FD"/>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D28"/>
    <w:rsid w:val="00595D3E"/>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A86"/>
    <w:rsid w:val="005A5C16"/>
    <w:rsid w:val="005A5E2A"/>
    <w:rsid w:val="005A5F75"/>
    <w:rsid w:val="005A6071"/>
    <w:rsid w:val="005A6188"/>
    <w:rsid w:val="005A628D"/>
    <w:rsid w:val="005A63D3"/>
    <w:rsid w:val="005A6489"/>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62C"/>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1D2"/>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1ED"/>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79"/>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94"/>
    <w:rsid w:val="0069646C"/>
    <w:rsid w:val="00696497"/>
    <w:rsid w:val="00696509"/>
    <w:rsid w:val="006967A9"/>
    <w:rsid w:val="00696A87"/>
    <w:rsid w:val="00696ADF"/>
    <w:rsid w:val="00696B77"/>
    <w:rsid w:val="00696BE6"/>
    <w:rsid w:val="00696D7F"/>
    <w:rsid w:val="00696E49"/>
    <w:rsid w:val="00696E7E"/>
    <w:rsid w:val="00697224"/>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CB5"/>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44A"/>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39E"/>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2BD"/>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089"/>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414"/>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D"/>
    <w:rsid w:val="007B6195"/>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140"/>
    <w:rsid w:val="007C429B"/>
    <w:rsid w:val="007C432A"/>
    <w:rsid w:val="007C4379"/>
    <w:rsid w:val="007C448F"/>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41"/>
    <w:rsid w:val="0080509F"/>
    <w:rsid w:val="00805225"/>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44"/>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3AB"/>
    <w:rsid w:val="008444B1"/>
    <w:rsid w:val="00844614"/>
    <w:rsid w:val="00844654"/>
    <w:rsid w:val="0084475F"/>
    <w:rsid w:val="00844876"/>
    <w:rsid w:val="008449FA"/>
    <w:rsid w:val="00844A06"/>
    <w:rsid w:val="00844BB1"/>
    <w:rsid w:val="00844DCD"/>
    <w:rsid w:val="00844E2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B9"/>
    <w:rsid w:val="00852B67"/>
    <w:rsid w:val="00852BBE"/>
    <w:rsid w:val="00852D0E"/>
    <w:rsid w:val="00852E21"/>
    <w:rsid w:val="00852F3C"/>
    <w:rsid w:val="00852FE5"/>
    <w:rsid w:val="00853315"/>
    <w:rsid w:val="0085341B"/>
    <w:rsid w:val="00853835"/>
    <w:rsid w:val="008538DD"/>
    <w:rsid w:val="008539DC"/>
    <w:rsid w:val="00853A82"/>
    <w:rsid w:val="00853AA8"/>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E7"/>
    <w:rsid w:val="0086029C"/>
    <w:rsid w:val="008602FA"/>
    <w:rsid w:val="0086037F"/>
    <w:rsid w:val="008604D6"/>
    <w:rsid w:val="008604F3"/>
    <w:rsid w:val="00860556"/>
    <w:rsid w:val="00860572"/>
    <w:rsid w:val="00860642"/>
    <w:rsid w:val="0086065F"/>
    <w:rsid w:val="0086066E"/>
    <w:rsid w:val="0086068D"/>
    <w:rsid w:val="00860696"/>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D51"/>
    <w:rsid w:val="00867D84"/>
    <w:rsid w:val="00867E4D"/>
    <w:rsid w:val="00867E53"/>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66"/>
    <w:rsid w:val="008B03C5"/>
    <w:rsid w:val="008B06B8"/>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C0"/>
    <w:rsid w:val="008B1BFE"/>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79"/>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0C5"/>
    <w:rsid w:val="008C71C2"/>
    <w:rsid w:val="008C71C6"/>
    <w:rsid w:val="008C722D"/>
    <w:rsid w:val="008C734E"/>
    <w:rsid w:val="008C7396"/>
    <w:rsid w:val="008C73CA"/>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0B2"/>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28"/>
    <w:rsid w:val="00901549"/>
    <w:rsid w:val="00901610"/>
    <w:rsid w:val="009016A7"/>
    <w:rsid w:val="009016C4"/>
    <w:rsid w:val="00901798"/>
    <w:rsid w:val="00901892"/>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AD"/>
    <w:rsid w:val="00940B39"/>
    <w:rsid w:val="00940B62"/>
    <w:rsid w:val="00940B99"/>
    <w:rsid w:val="00940CD6"/>
    <w:rsid w:val="00940D3D"/>
    <w:rsid w:val="00940DB4"/>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6D"/>
    <w:rsid w:val="009622B6"/>
    <w:rsid w:val="009623CC"/>
    <w:rsid w:val="009623DE"/>
    <w:rsid w:val="00962472"/>
    <w:rsid w:val="00962621"/>
    <w:rsid w:val="00962639"/>
    <w:rsid w:val="0096293A"/>
    <w:rsid w:val="00962A2A"/>
    <w:rsid w:val="00962AA4"/>
    <w:rsid w:val="00962B92"/>
    <w:rsid w:val="00962C07"/>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8EA"/>
    <w:rsid w:val="00970962"/>
    <w:rsid w:val="009709FF"/>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AE"/>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EF"/>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1FF"/>
    <w:rsid w:val="00A62290"/>
    <w:rsid w:val="00A6229C"/>
    <w:rsid w:val="00A622B0"/>
    <w:rsid w:val="00A6237A"/>
    <w:rsid w:val="00A6239F"/>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3C"/>
    <w:rsid w:val="00AA356A"/>
    <w:rsid w:val="00AA3774"/>
    <w:rsid w:val="00AA386F"/>
    <w:rsid w:val="00AA3972"/>
    <w:rsid w:val="00AA3A39"/>
    <w:rsid w:val="00AA3AF6"/>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75B"/>
    <w:rsid w:val="00AD38CB"/>
    <w:rsid w:val="00AD3A21"/>
    <w:rsid w:val="00AD3A27"/>
    <w:rsid w:val="00AD3AAC"/>
    <w:rsid w:val="00AD3DF1"/>
    <w:rsid w:val="00AD3E3D"/>
    <w:rsid w:val="00AD3FF0"/>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91"/>
    <w:rsid w:val="00AD78A4"/>
    <w:rsid w:val="00AD78DF"/>
    <w:rsid w:val="00AD79BB"/>
    <w:rsid w:val="00AD7A24"/>
    <w:rsid w:val="00AD7A5C"/>
    <w:rsid w:val="00AD7ADF"/>
    <w:rsid w:val="00AD7B16"/>
    <w:rsid w:val="00AD7C0F"/>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F0D"/>
    <w:rsid w:val="00AE6FE2"/>
    <w:rsid w:val="00AE72AD"/>
    <w:rsid w:val="00AE72C1"/>
    <w:rsid w:val="00AE7486"/>
    <w:rsid w:val="00AE7513"/>
    <w:rsid w:val="00AE7A78"/>
    <w:rsid w:val="00AE7B01"/>
    <w:rsid w:val="00AE7E1D"/>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99E"/>
    <w:rsid w:val="00B06A4B"/>
    <w:rsid w:val="00B06A97"/>
    <w:rsid w:val="00B06B6C"/>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6EE"/>
    <w:rsid w:val="00C247CC"/>
    <w:rsid w:val="00C24A08"/>
    <w:rsid w:val="00C24B24"/>
    <w:rsid w:val="00C24C99"/>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40"/>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5D"/>
    <w:rsid w:val="00C3179F"/>
    <w:rsid w:val="00C31B5F"/>
    <w:rsid w:val="00C31C0D"/>
    <w:rsid w:val="00C31CD0"/>
    <w:rsid w:val="00C32027"/>
    <w:rsid w:val="00C32077"/>
    <w:rsid w:val="00C320A5"/>
    <w:rsid w:val="00C320E8"/>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EC4"/>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10A"/>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E8"/>
    <w:rsid w:val="00C86860"/>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20"/>
    <w:rsid w:val="00D105A5"/>
    <w:rsid w:val="00D1068D"/>
    <w:rsid w:val="00D106B8"/>
    <w:rsid w:val="00D10836"/>
    <w:rsid w:val="00D108E0"/>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BFC"/>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6C"/>
    <w:rsid w:val="00D801FB"/>
    <w:rsid w:val="00D802A6"/>
    <w:rsid w:val="00D8035A"/>
    <w:rsid w:val="00D803A2"/>
    <w:rsid w:val="00D803BF"/>
    <w:rsid w:val="00D80554"/>
    <w:rsid w:val="00D8059F"/>
    <w:rsid w:val="00D807B0"/>
    <w:rsid w:val="00D80845"/>
    <w:rsid w:val="00D80862"/>
    <w:rsid w:val="00D80942"/>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C6"/>
    <w:rsid w:val="00D8536A"/>
    <w:rsid w:val="00D85377"/>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2F8"/>
    <w:rsid w:val="00D966A6"/>
    <w:rsid w:val="00D96752"/>
    <w:rsid w:val="00D96866"/>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359"/>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8F"/>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56E"/>
    <w:rsid w:val="00DF35DD"/>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3AF"/>
    <w:rsid w:val="00E103F1"/>
    <w:rsid w:val="00E104AD"/>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26"/>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98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F5C"/>
    <w:rsid w:val="00E65F7F"/>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D1C"/>
    <w:rsid w:val="00E77F88"/>
    <w:rsid w:val="00E77FD0"/>
    <w:rsid w:val="00E8008E"/>
    <w:rsid w:val="00E80235"/>
    <w:rsid w:val="00E8031C"/>
    <w:rsid w:val="00E803B3"/>
    <w:rsid w:val="00E8041C"/>
    <w:rsid w:val="00E8052A"/>
    <w:rsid w:val="00E80545"/>
    <w:rsid w:val="00E805EF"/>
    <w:rsid w:val="00E806C6"/>
    <w:rsid w:val="00E807F0"/>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43"/>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6"/>
    <w:rsid w:val="00EE0F4C"/>
    <w:rsid w:val="00EE1343"/>
    <w:rsid w:val="00EE1397"/>
    <w:rsid w:val="00EE13D1"/>
    <w:rsid w:val="00EE142C"/>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AB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41A"/>
    <w:rsid w:val="00F1449D"/>
    <w:rsid w:val="00F1470B"/>
    <w:rsid w:val="00F147EE"/>
    <w:rsid w:val="00F1484C"/>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374"/>
    <w:rsid w:val="00F715CB"/>
    <w:rsid w:val="00F7165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C63"/>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16"/>
    <w:rsid w:val="00FF295A"/>
    <w:rsid w:val="00FF2A33"/>
    <w:rsid w:val="00FF2AE1"/>
    <w:rsid w:val="00FF2C2F"/>
    <w:rsid w:val="00FF2DDA"/>
    <w:rsid w:val="00FF2E7D"/>
    <w:rsid w:val="00FF2E95"/>
    <w:rsid w:val="00FF2F46"/>
    <w:rsid w:val="00FF32A1"/>
    <w:rsid w:val="00FF34FA"/>
    <w:rsid w:val="00FF356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90"/>
    <o:shapelayout v:ext="edit">
      <o:idmap v:ext="edit" data="1"/>
      <o:rules v:ext="edit">
        <o:r id="V:Rule1" type="connector" idref="#Прямая со стрелкой 19"/>
        <o:r id="V:Rule2" type="connector" idref="#Прямая со стрелкой 35"/>
        <o:r id="V:Rule3" type="connector" idref="#Прямая со стрелкой 20"/>
        <o:r id="V:Rule4" type="connector" idref="#Прямая со стрелкой 24"/>
        <o:r id="V:Rule5" type="connector" idref="#Прямая со стрелкой 21"/>
        <o:r id="V:Rule6" type="connector" idref="#Прямая со стрелкой 16"/>
        <o:r id="V:Rule7" type="connector" idref="#Прямая со стрелкой 44"/>
        <o:r id="V:Rule8" type="connector" idref="#Прямая со стрелкой 32"/>
        <o:r id="V:Rule9" type="connector" idref="#Прямая со стрелкой 18"/>
        <o:r id="V:Rule10" type="connector" idref="#Прямая со стрелкой 47"/>
        <o:r id="V:Rule11" type="connector" idref="#Прямая со стрелкой 39"/>
        <o:r id="V:Rule12" type="connector" idref="#Прямая со стрелкой 31"/>
        <o:r id="V:Rule13" type="connector" idref="#Прямая со стрелкой 30"/>
        <o:r id="V:Rule14" type="connector" idref="#Прямая со стрелкой 41"/>
        <o:r id="V:Rule15" type="connector" idref="#Прямая со стрелкой 42"/>
        <o:r id="V:Rule16" type="connector" idref="#Прямая со стрелкой 17"/>
        <o:r id="V:Rule17" type="connector" idref="#Прямая со стрелкой 37"/>
        <o:r id="V:Rule18" type="connector" idref="#Прямая со стрелкой 29"/>
        <o:r id="V:Rule19" type="connector" idref="#Прямая со стрелкой 19"/>
        <o:r id="V:Rule20" type="connector" idref="#Прямая со стрелкой 35"/>
        <o:r id="V:Rule21" type="connector" idref="#Прямая со стрелкой 20"/>
        <o:r id="V:Rule22" type="connector" idref="#Прямая со стрелкой 24"/>
        <o:r id="V:Rule23" type="connector" idref="#Прямая со стрелкой 21"/>
        <o:r id="V:Rule24" type="connector" idref="#Прямая со стрелкой 16"/>
        <o:r id="V:Rule25" type="connector" idref="#Прямая со стрелкой 44"/>
        <o:r id="V:Rule26" type="connector" idref="#Прямая со стрелкой 32"/>
        <o:r id="V:Rule27" type="connector" idref="#Прямая со стрелкой 18"/>
        <o:r id="V:Rule28" type="connector" idref="#Прямая со стрелкой 47"/>
        <o:r id="V:Rule29" type="connector" idref="#Прямая со стрелкой 39"/>
        <o:r id="V:Rule30" type="connector" idref="#Прямая со стрелкой 31"/>
        <o:r id="V:Rule31" type="connector" idref="#Прямая со стрелкой 30"/>
        <o:r id="V:Rule32" type="connector" idref="#Прямая со стрелкой 41"/>
        <o:r id="V:Rule33" type="connector" idref="#Прямая со стрелкой 42"/>
        <o:r id="V:Rule34" type="connector" idref="#Прямая со стрелкой 17"/>
        <o:r id="V:Rule35" type="connector" idref="#Прямая со стрелкой 37"/>
        <o:r id="V:Rule36" type="connector" idref="#Прямая со стрелкой 29"/>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uiPriority="39" w:qFormat="1"/>
    <w:lsdException w:name="toc 2" w:uiPriority="39" w:qFormat="1"/>
    <w:lsdException w:name="toc 3" w:uiPriority="39" w:qFormat="1"/>
    <w:lsdException w:name="footnote text" w:qFormat="1"/>
    <w:lsdException w:name="annotation text" w:qFormat="1"/>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List Number"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uiPriority w:val="99"/>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9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9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9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9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uiPriority w:val="99"/>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uiPriority w:val="99"/>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Напівжирний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Основний текст + 7"/>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iPriority w:val="99"/>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7FAF74-8B7B-48D6-85ED-397B18FF3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TotalTime>
  <Pages>1</Pages>
  <Words>59</Words>
  <Characters>339</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397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75</cp:revision>
  <cp:lastPrinted>2009-02-06T05:36:00Z</cp:lastPrinted>
  <dcterms:created xsi:type="dcterms:W3CDTF">2020-10-27T11:10:00Z</dcterms:created>
  <dcterms:modified xsi:type="dcterms:W3CDTF">2020-10-29T12:22:00Z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