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13796" w14:textId="2DE386CD" w:rsidR="009E1315" w:rsidRDefault="00B927D8" w:rsidP="00B927D8">
      <w:bookmarkStart w:id="0" w:name="_GoBack"/>
      <w:r w:rsidRPr="00B927D8">
        <w:rPr>
          <w:rFonts w:hint="eastAsia"/>
        </w:rPr>
        <w:t>Экспериментальное</w:t>
      </w:r>
      <w:r w:rsidRPr="00B927D8">
        <w:t></w:t>
      </w:r>
      <w:r w:rsidRPr="00B927D8">
        <w:rPr>
          <w:rFonts w:hint="eastAsia"/>
        </w:rPr>
        <w:t>бешенство</w:t>
      </w:r>
      <w:r w:rsidRPr="00B927D8">
        <w:t></w:t>
      </w:r>
      <w:r w:rsidRPr="00B927D8">
        <w:rPr>
          <w:rFonts w:hint="eastAsia"/>
        </w:rPr>
        <w:t>птиц</w:t>
      </w:r>
      <w:r w:rsidRPr="00B927D8">
        <w:t></w:t>
      </w:r>
      <w:r w:rsidRPr="00B927D8">
        <w:rPr>
          <w:rFonts w:hint="eastAsia"/>
        </w:rPr>
        <w:t>и</w:t>
      </w:r>
      <w:r w:rsidRPr="00B927D8">
        <w:t></w:t>
      </w:r>
      <w:r w:rsidRPr="00B927D8">
        <w:rPr>
          <w:rFonts w:hint="eastAsia"/>
        </w:rPr>
        <w:t>применимость</w:t>
      </w:r>
      <w:r w:rsidRPr="00B927D8">
        <w:t></w:t>
      </w:r>
      <w:r w:rsidRPr="00B927D8">
        <w:rPr>
          <w:rFonts w:hint="eastAsia"/>
        </w:rPr>
        <w:t>к</w:t>
      </w:r>
      <w:r w:rsidRPr="00B927D8">
        <w:t></w:t>
      </w:r>
      <w:r w:rsidRPr="00B927D8">
        <w:rPr>
          <w:rFonts w:hint="eastAsia"/>
        </w:rPr>
        <w:t>нему</w:t>
      </w:r>
      <w:r w:rsidRPr="00B927D8">
        <w:t></w:t>
      </w:r>
      <w:r w:rsidRPr="00B927D8">
        <w:rPr>
          <w:rFonts w:hint="eastAsia"/>
        </w:rPr>
        <w:t>современных</w:t>
      </w:r>
      <w:r w:rsidRPr="00B927D8">
        <w:t></w:t>
      </w:r>
      <w:r w:rsidRPr="00B927D8">
        <w:rPr>
          <w:rFonts w:hint="eastAsia"/>
        </w:rPr>
        <w:t>методов</w:t>
      </w:r>
      <w:r w:rsidRPr="00B927D8">
        <w:t></w:t>
      </w:r>
      <w:r w:rsidRPr="00B927D8">
        <w:rPr>
          <w:rFonts w:hint="eastAsia"/>
        </w:rPr>
        <w:t>диагностики</w:t>
      </w:r>
      <w:r>
        <w:t></w:t>
      </w:r>
      <w:r w:rsidRPr="00B927D8">
        <w:t></w:t>
      </w:r>
      <w:r w:rsidRPr="00B927D8">
        <w:rPr>
          <w:rFonts w:hint="eastAsia"/>
        </w:rPr>
        <w:t>Асанов</w:t>
      </w:r>
      <w:r w:rsidRPr="00B927D8">
        <w:t></w:t>
      </w:r>
      <w:r w:rsidRPr="00B927D8">
        <w:t></w:t>
      </w:r>
      <w:r w:rsidRPr="00B927D8">
        <w:rPr>
          <w:rFonts w:hint="eastAsia"/>
        </w:rPr>
        <w:t>Нигметулла</w:t>
      </w:r>
      <w:r w:rsidRPr="00B927D8">
        <w:t></w:t>
      </w:r>
      <w:r w:rsidRPr="00B927D8">
        <w:rPr>
          <w:rFonts w:hint="eastAsia"/>
        </w:rPr>
        <w:t>Гатауович</w:t>
      </w:r>
    </w:p>
    <w:p w14:paraId="21A62DA7" w14:textId="77777777" w:rsidR="00CC3E4C" w:rsidRDefault="00CC3E4C" w:rsidP="00CC3E4C">
      <w:r>
        <w:rPr>
          <w:rFonts w:hint="eastAsia"/>
        </w:rPr>
        <w:t>ОГЛАВЛЕНИЕ</w:t>
      </w:r>
      <w:r>
        <w:t></w:t>
      </w:r>
      <w:r>
        <w:rPr>
          <w:rFonts w:hint="eastAsia"/>
        </w:rPr>
        <w:t>ДИССЕРТАЦИИ</w:t>
      </w:r>
    </w:p>
    <w:p w14:paraId="7F322B31" w14:textId="77777777" w:rsidR="00CC3E4C" w:rsidRDefault="00CC3E4C" w:rsidP="00CC3E4C">
      <w:r>
        <w:rPr>
          <w:rFonts w:hint="eastAsia"/>
        </w:rPr>
        <w:t>кандидат</w:t>
      </w:r>
      <w:r>
        <w:t></w:t>
      </w:r>
      <w:r>
        <w:rPr>
          <w:rFonts w:hint="eastAsia"/>
        </w:rPr>
        <w:t>ветеринарных</w:t>
      </w:r>
      <w:r>
        <w:t></w:t>
      </w:r>
      <w:r>
        <w:rPr>
          <w:rFonts w:hint="eastAsia"/>
        </w:rPr>
        <w:t>наук</w:t>
      </w:r>
      <w:r>
        <w:t></w:t>
      </w:r>
      <w:r>
        <w:rPr>
          <w:rFonts w:hint="eastAsia"/>
        </w:rPr>
        <w:t>Асанов</w:t>
      </w:r>
      <w:r>
        <w:t></w:t>
      </w:r>
      <w:r>
        <w:t></w:t>
      </w:r>
      <w:r>
        <w:rPr>
          <w:rFonts w:hint="eastAsia"/>
        </w:rPr>
        <w:t>Нигметулла</w:t>
      </w:r>
      <w:r>
        <w:t></w:t>
      </w:r>
      <w:r>
        <w:rPr>
          <w:rFonts w:hint="eastAsia"/>
        </w:rPr>
        <w:t>Гатауович</w:t>
      </w:r>
    </w:p>
    <w:p w14:paraId="42AFFA9A" w14:textId="77777777" w:rsidR="00CC3E4C" w:rsidRDefault="00CC3E4C" w:rsidP="00CC3E4C">
      <w:r>
        <w:rPr>
          <w:rFonts w:hint="eastAsia"/>
        </w:rPr>
        <w:t>ВВЕДЕНИЕ</w:t>
      </w:r>
    </w:p>
    <w:p w14:paraId="742DACE6" w14:textId="77777777" w:rsidR="00CC3E4C" w:rsidRDefault="00CC3E4C" w:rsidP="00CC3E4C"/>
    <w:p w14:paraId="174EF449" w14:textId="77777777" w:rsidR="00CC3E4C" w:rsidRDefault="00CC3E4C" w:rsidP="00CC3E4C">
      <w:r>
        <w:rPr>
          <w:rFonts w:hint="eastAsia"/>
        </w:rPr>
        <w:t>ГЛАВА</w:t>
      </w:r>
      <w:r>
        <w:t></w:t>
      </w:r>
      <w:r>
        <w:t></w:t>
      </w:r>
      <w:r>
        <w:t></w:t>
      </w:r>
      <w:r>
        <w:t></w:t>
      </w:r>
      <w:r>
        <w:rPr>
          <w:rFonts w:hint="eastAsia"/>
        </w:rPr>
        <w:t>ОБЗОР</w:t>
      </w:r>
      <w:r>
        <w:t></w:t>
      </w:r>
      <w:r>
        <w:rPr>
          <w:rFonts w:hint="eastAsia"/>
        </w:rPr>
        <w:t>ЛИТЕРАТУРЫ</w:t>
      </w:r>
    </w:p>
    <w:p w14:paraId="4AFE4A65" w14:textId="77777777" w:rsidR="00CC3E4C" w:rsidRDefault="00CC3E4C" w:rsidP="00CC3E4C"/>
    <w:p w14:paraId="1878CF2C" w14:textId="77777777" w:rsidR="00CC3E4C" w:rsidRDefault="00CC3E4C" w:rsidP="00CC3E4C">
      <w:r>
        <w:rPr>
          <w:rFonts w:hint="eastAsia"/>
        </w:rPr>
        <w:t>Особенности</w:t>
      </w:r>
      <w:r>
        <w:t></w:t>
      </w:r>
      <w:r>
        <w:rPr>
          <w:rFonts w:hint="eastAsia"/>
        </w:rPr>
        <w:t>современной</w:t>
      </w:r>
      <w:r>
        <w:t></w:t>
      </w:r>
      <w:r>
        <w:rPr>
          <w:rFonts w:hint="eastAsia"/>
        </w:rPr>
        <w:t>эпизоотологии</w:t>
      </w:r>
      <w:r>
        <w:t></w:t>
      </w:r>
      <w:r>
        <w:rPr>
          <w:rFonts w:hint="eastAsia"/>
        </w:rPr>
        <w:t>бешенства</w:t>
      </w:r>
      <w:r>
        <w:t></w:t>
      </w:r>
    </w:p>
    <w:p w14:paraId="6DB09396" w14:textId="77777777" w:rsidR="00CC3E4C" w:rsidRDefault="00CC3E4C" w:rsidP="00CC3E4C"/>
    <w:p w14:paraId="2A1AE212" w14:textId="77777777" w:rsidR="00CC3E4C" w:rsidRDefault="00CC3E4C" w:rsidP="00CC3E4C">
      <w:r>
        <w:rPr>
          <w:rFonts w:hint="eastAsia"/>
        </w:rPr>
        <w:t>Экология</w:t>
      </w:r>
      <w:r>
        <w:t></w:t>
      </w:r>
      <w:r>
        <w:rPr>
          <w:rFonts w:hint="eastAsia"/>
        </w:rPr>
        <w:t>вируса</w:t>
      </w:r>
      <w:r>
        <w:t></w:t>
      </w:r>
      <w:r>
        <w:rPr>
          <w:rFonts w:hint="eastAsia"/>
        </w:rPr>
        <w:t>и</w:t>
      </w:r>
      <w:r>
        <w:t></w:t>
      </w:r>
      <w:r>
        <w:rPr>
          <w:rFonts w:hint="eastAsia"/>
        </w:rPr>
        <w:t>значение</w:t>
      </w:r>
      <w:r>
        <w:t></w:t>
      </w:r>
      <w:r>
        <w:rPr>
          <w:rFonts w:hint="eastAsia"/>
        </w:rPr>
        <w:t>нелеталъных</w:t>
      </w:r>
      <w:r>
        <w:t></w:t>
      </w:r>
      <w:r>
        <w:rPr>
          <w:rFonts w:hint="eastAsia"/>
        </w:rPr>
        <w:t>форм</w:t>
      </w:r>
      <w:r>
        <w:t></w:t>
      </w:r>
      <w:r>
        <w:rPr>
          <w:rFonts w:hint="eastAsia"/>
        </w:rPr>
        <w:t>рабической</w:t>
      </w:r>
      <w:r>
        <w:t></w:t>
      </w:r>
      <w:r>
        <w:rPr>
          <w:rFonts w:hint="eastAsia"/>
        </w:rPr>
        <w:t>инфекции</w:t>
      </w:r>
      <w:r>
        <w:t></w:t>
      </w:r>
      <w:r>
        <w:t></w:t>
      </w:r>
      <w:r>
        <w:t></w:t>
      </w:r>
    </w:p>
    <w:p w14:paraId="645F9AB0" w14:textId="77777777" w:rsidR="00CC3E4C" w:rsidRDefault="00CC3E4C" w:rsidP="00CC3E4C"/>
    <w:p w14:paraId="42BE3D16" w14:textId="77777777" w:rsidR="00CC3E4C" w:rsidRDefault="00CC3E4C" w:rsidP="00CC3E4C">
      <w:r>
        <w:rPr>
          <w:rFonts w:hint="eastAsia"/>
        </w:rPr>
        <w:t>Восприимчивость</w:t>
      </w:r>
      <w:r>
        <w:t></w:t>
      </w:r>
      <w:r>
        <w:rPr>
          <w:rFonts w:hint="eastAsia"/>
        </w:rPr>
        <w:t>к</w:t>
      </w:r>
      <w:r>
        <w:t></w:t>
      </w:r>
      <w:r>
        <w:rPr>
          <w:rFonts w:hint="eastAsia"/>
        </w:rPr>
        <w:t>бешенству</w:t>
      </w:r>
      <w:r>
        <w:t></w:t>
      </w:r>
      <w:r>
        <w:rPr>
          <w:rFonts w:hint="eastAsia"/>
        </w:rPr>
        <w:t>разных</w:t>
      </w:r>
      <w:r>
        <w:t></w:t>
      </w:r>
      <w:r>
        <w:rPr>
          <w:rFonts w:hint="eastAsia"/>
        </w:rPr>
        <w:t>видов</w:t>
      </w:r>
      <w:r>
        <w:t></w:t>
      </w:r>
      <w:r>
        <w:rPr>
          <w:rFonts w:hint="eastAsia"/>
        </w:rPr>
        <w:t>животных</w:t>
      </w:r>
      <w:r>
        <w:t></w:t>
      </w:r>
    </w:p>
    <w:p w14:paraId="173A4518" w14:textId="77777777" w:rsidR="00CC3E4C" w:rsidRDefault="00CC3E4C" w:rsidP="00CC3E4C"/>
    <w:p w14:paraId="317963DD" w14:textId="77777777" w:rsidR="00CC3E4C" w:rsidRDefault="00CC3E4C" w:rsidP="00CC3E4C">
      <w:r>
        <w:rPr>
          <w:rFonts w:hint="eastAsia"/>
        </w:rPr>
        <w:t>Факторы</w:t>
      </w:r>
      <w:r>
        <w:t></w:t>
      </w:r>
      <w:r>
        <w:t></w:t>
      </w:r>
      <w:r>
        <w:rPr>
          <w:rFonts w:hint="eastAsia"/>
        </w:rPr>
        <w:t>определяющие</w:t>
      </w:r>
      <w:r>
        <w:t></w:t>
      </w:r>
      <w:r>
        <w:rPr>
          <w:rFonts w:hint="eastAsia"/>
        </w:rPr>
        <w:t>восприимчивость</w:t>
      </w:r>
      <w:r>
        <w:t></w:t>
      </w:r>
      <w:r>
        <w:rPr>
          <w:rFonts w:hint="eastAsia"/>
        </w:rPr>
        <w:t>животных</w:t>
      </w:r>
      <w:r>
        <w:t></w:t>
      </w:r>
      <w:r>
        <w:rPr>
          <w:rFonts w:hint="eastAsia"/>
        </w:rPr>
        <w:t>к</w:t>
      </w:r>
      <w:r>
        <w:t></w:t>
      </w:r>
      <w:r>
        <w:rPr>
          <w:rFonts w:hint="eastAsia"/>
        </w:rPr>
        <w:t>бешенству</w:t>
      </w:r>
    </w:p>
    <w:p w14:paraId="18F8ED54" w14:textId="77777777" w:rsidR="00CC3E4C" w:rsidRDefault="00CC3E4C" w:rsidP="00CC3E4C"/>
    <w:p w14:paraId="20B57367" w14:textId="77777777" w:rsidR="00CC3E4C" w:rsidRDefault="00CC3E4C" w:rsidP="00CC3E4C">
      <w:r>
        <w:rPr>
          <w:rFonts w:hint="eastAsia"/>
        </w:rPr>
        <w:t>Восприимчивость</w:t>
      </w:r>
      <w:r>
        <w:t></w:t>
      </w:r>
      <w:r>
        <w:rPr>
          <w:rFonts w:hint="eastAsia"/>
        </w:rPr>
        <w:t>птиц</w:t>
      </w:r>
      <w:r>
        <w:t></w:t>
      </w:r>
      <w:r>
        <w:rPr>
          <w:rFonts w:hint="eastAsia"/>
        </w:rPr>
        <w:t>к</w:t>
      </w:r>
      <w:r>
        <w:t></w:t>
      </w:r>
      <w:r>
        <w:rPr>
          <w:rFonts w:hint="eastAsia"/>
        </w:rPr>
        <w:t>бешенству</w:t>
      </w:r>
    </w:p>
    <w:p w14:paraId="6C18FF9F" w14:textId="77777777" w:rsidR="00CC3E4C" w:rsidRDefault="00CC3E4C" w:rsidP="00CC3E4C"/>
    <w:p w14:paraId="1613625D" w14:textId="77777777" w:rsidR="00CC3E4C" w:rsidRDefault="00CC3E4C" w:rsidP="00CC3E4C">
      <w:r>
        <w:rPr>
          <w:rFonts w:hint="eastAsia"/>
        </w:rPr>
        <w:t>Патогенез</w:t>
      </w:r>
      <w:r>
        <w:t></w:t>
      </w:r>
      <w:r>
        <w:rPr>
          <w:rFonts w:hint="eastAsia"/>
        </w:rPr>
        <w:t>болезни</w:t>
      </w:r>
      <w:r>
        <w:t></w:t>
      </w:r>
    </w:p>
    <w:p w14:paraId="00B136F9" w14:textId="77777777" w:rsidR="00CC3E4C" w:rsidRDefault="00CC3E4C" w:rsidP="00CC3E4C"/>
    <w:p w14:paraId="29968FE0" w14:textId="77777777" w:rsidR="00CC3E4C" w:rsidRDefault="00CC3E4C" w:rsidP="00CC3E4C">
      <w:r>
        <w:rPr>
          <w:rFonts w:hint="eastAsia"/>
        </w:rPr>
        <w:t>Диагностика</w:t>
      </w:r>
      <w:r>
        <w:t></w:t>
      </w:r>
      <w:r>
        <w:rPr>
          <w:rFonts w:hint="eastAsia"/>
        </w:rPr>
        <w:t>болезни</w:t>
      </w:r>
    </w:p>
    <w:p w14:paraId="101A5EAB" w14:textId="77777777" w:rsidR="00CC3E4C" w:rsidRDefault="00CC3E4C" w:rsidP="00CC3E4C"/>
    <w:p w14:paraId="5EAE8060" w14:textId="77777777" w:rsidR="00CC3E4C" w:rsidRDefault="00CC3E4C" w:rsidP="00CC3E4C">
      <w:r>
        <w:rPr>
          <w:rFonts w:hint="eastAsia"/>
        </w:rPr>
        <w:t>Обобщение</w:t>
      </w:r>
    </w:p>
    <w:p w14:paraId="677FD88C" w14:textId="77777777" w:rsidR="00CC3E4C" w:rsidRDefault="00CC3E4C" w:rsidP="00CC3E4C"/>
    <w:p w14:paraId="2EA36A26" w14:textId="77777777" w:rsidR="00CC3E4C" w:rsidRDefault="00CC3E4C" w:rsidP="00CC3E4C">
      <w:r>
        <w:rPr>
          <w:rFonts w:hint="eastAsia"/>
        </w:rPr>
        <w:t>ГЛАВА</w:t>
      </w:r>
      <w:r>
        <w:t></w:t>
      </w:r>
      <w:r>
        <w:rPr>
          <w:rFonts w:hint="eastAsia"/>
        </w:rPr>
        <w:t>П</w:t>
      </w:r>
      <w:r>
        <w:t></w:t>
      </w:r>
      <w:r>
        <w:t></w:t>
      </w:r>
      <w:r>
        <w:rPr>
          <w:rFonts w:hint="eastAsia"/>
        </w:rPr>
        <w:t>ЭКСПЕРИМЕНТАЛЬНЫЕ</w:t>
      </w:r>
      <w:r>
        <w:t></w:t>
      </w:r>
      <w:r>
        <w:rPr>
          <w:rFonts w:hint="eastAsia"/>
        </w:rPr>
        <w:t>ИССЛЕДОВАНИЯ</w:t>
      </w:r>
      <w:r>
        <w:t></w:t>
      </w:r>
    </w:p>
    <w:p w14:paraId="4E2BEDE0" w14:textId="77777777" w:rsidR="00CC3E4C" w:rsidRDefault="00CC3E4C" w:rsidP="00CC3E4C"/>
    <w:p w14:paraId="06517B74" w14:textId="77777777" w:rsidR="00CC3E4C" w:rsidRDefault="00CC3E4C" w:rsidP="00CC3E4C">
      <w:r>
        <w:rPr>
          <w:rFonts w:hint="eastAsia"/>
        </w:rPr>
        <w:t>Место</w:t>
      </w:r>
      <w:r>
        <w:t></w:t>
      </w:r>
      <w:r>
        <w:rPr>
          <w:rFonts w:hint="eastAsia"/>
        </w:rPr>
        <w:t>работы</w:t>
      </w:r>
      <w:r>
        <w:t></w:t>
      </w:r>
      <w:r>
        <w:t></w:t>
      </w:r>
      <w:r>
        <w:rPr>
          <w:rFonts w:hint="eastAsia"/>
        </w:rPr>
        <w:t>объем</w:t>
      </w:r>
      <w:r>
        <w:t></w:t>
      </w:r>
      <w:r>
        <w:rPr>
          <w:rFonts w:hint="eastAsia"/>
        </w:rPr>
        <w:t>и</w:t>
      </w:r>
      <w:r>
        <w:t></w:t>
      </w:r>
      <w:r>
        <w:rPr>
          <w:rFonts w:hint="eastAsia"/>
        </w:rPr>
        <w:t>материалы</w:t>
      </w:r>
    </w:p>
    <w:p w14:paraId="7EF9B2C8" w14:textId="77777777" w:rsidR="00CC3E4C" w:rsidRDefault="00CC3E4C" w:rsidP="00CC3E4C"/>
    <w:p w14:paraId="4C4C91D9" w14:textId="77777777" w:rsidR="00CC3E4C" w:rsidRDefault="00CC3E4C" w:rsidP="00CC3E4C">
      <w:r>
        <w:rPr>
          <w:rFonts w:hint="eastAsia"/>
        </w:rPr>
        <w:t>Методы</w:t>
      </w:r>
      <w:r>
        <w:t></w:t>
      </w:r>
      <w:r>
        <w:rPr>
          <w:rFonts w:hint="eastAsia"/>
        </w:rPr>
        <w:t>исследований</w:t>
      </w:r>
      <w:r>
        <w:t></w:t>
      </w:r>
    </w:p>
    <w:p w14:paraId="308420F4" w14:textId="77777777" w:rsidR="00CC3E4C" w:rsidRDefault="00CC3E4C" w:rsidP="00CC3E4C"/>
    <w:p w14:paraId="57F0F26D" w14:textId="77777777" w:rsidR="00CC3E4C" w:rsidRDefault="00CC3E4C" w:rsidP="00CC3E4C">
      <w:r>
        <w:rPr>
          <w:rFonts w:hint="eastAsia"/>
        </w:rPr>
        <w:t>Заражение</w:t>
      </w:r>
      <w:r>
        <w:t></w:t>
      </w:r>
      <w:r>
        <w:rPr>
          <w:rFonts w:hint="eastAsia"/>
        </w:rPr>
        <w:t>птиц</w:t>
      </w:r>
      <w:r>
        <w:t></w:t>
      </w:r>
      <w:r>
        <w:rPr>
          <w:rFonts w:hint="eastAsia"/>
        </w:rPr>
        <w:t>фиксированным</w:t>
      </w:r>
      <w:r>
        <w:t></w:t>
      </w:r>
      <w:r>
        <w:rPr>
          <w:rFonts w:hint="eastAsia"/>
        </w:rPr>
        <w:t>вирусом</w:t>
      </w:r>
      <w:r>
        <w:t></w:t>
      </w:r>
      <w:r>
        <w:rPr>
          <w:rFonts w:hint="eastAsia"/>
        </w:rPr>
        <w:t>бешенства</w:t>
      </w:r>
      <w:r>
        <w:t></w:t>
      </w:r>
    </w:p>
    <w:p w14:paraId="51912BDE" w14:textId="77777777" w:rsidR="00CC3E4C" w:rsidRDefault="00CC3E4C" w:rsidP="00CC3E4C"/>
    <w:p w14:paraId="494CCF8C" w14:textId="77777777" w:rsidR="00CC3E4C" w:rsidRDefault="00CC3E4C" w:rsidP="00CC3E4C">
      <w:r>
        <w:rPr>
          <w:rFonts w:hint="eastAsia"/>
        </w:rPr>
        <w:t>Заражение</w:t>
      </w:r>
      <w:r>
        <w:t></w:t>
      </w:r>
      <w:r>
        <w:rPr>
          <w:rFonts w:hint="eastAsia"/>
        </w:rPr>
        <w:t>кур</w:t>
      </w:r>
      <w:r>
        <w:t></w:t>
      </w:r>
      <w:r>
        <w:rPr>
          <w:rFonts w:hint="eastAsia"/>
        </w:rPr>
        <w:t>вирусом</w:t>
      </w:r>
      <w:r>
        <w:t></w:t>
      </w:r>
      <w:r>
        <w:rPr>
          <w:rFonts w:hint="eastAsia"/>
        </w:rPr>
        <w:t>фикс</w:t>
      </w:r>
      <w:r>
        <w:t></w:t>
      </w:r>
      <w:r>
        <w:rPr>
          <w:rFonts w:hint="eastAsia"/>
        </w:rPr>
        <w:t>бешенства</w:t>
      </w:r>
      <w:r>
        <w:t></w:t>
      </w:r>
    </w:p>
    <w:p w14:paraId="22C2F6EB" w14:textId="77777777" w:rsidR="00CC3E4C" w:rsidRDefault="00CC3E4C" w:rsidP="00CC3E4C"/>
    <w:p w14:paraId="2C874CAB" w14:textId="77777777" w:rsidR="00CC3E4C" w:rsidRDefault="00CC3E4C" w:rsidP="00CC3E4C">
      <w:r>
        <w:rPr>
          <w:rFonts w:hint="eastAsia"/>
        </w:rPr>
        <w:t>Заражение</w:t>
      </w:r>
      <w:r>
        <w:t></w:t>
      </w:r>
      <w:r>
        <w:rPr>
          <w:rFonts w:hint="eastAsia"/>
        </w:rPr>
        <w:t>цыплят</w:t>
      </w:r>
      <w:r>
        <w:t></w:t>
      </w:r>
      <w:r>
        <w:rPr>
          <w:rFonts w:hint="eastAsia"/>
        </w:rPr>
        <w:t>штаммом</w:t>
      </w:r>
      <w:r>
        <w:t></w:t>
      </w:r>
      <w:r>
        <w:rPr>
          <w:rFonts w:hint="eastAsia"/>
        </w:rPr>
        <w:t>фиксированного</w:t>
      </w:r>
      <w:r>
        <w:t></w:t>
      </w:r>
      <w:r>
        <w:rPr>
          <w:rFonts w:hint="eastAsia"/>
        </w:rPr>
        <w:t>вируса</w:t>
      </w:r>
      <w:r>
        <w:t></w:t>
      </w:r>
      <w:r>
        <w:rPr>
          <w:rFonts w:hint="eastAsia"/>
        </w:rPr>
        <w:t>бешенства</w:t>
      </w:r>
      <w:r>
        <w:t></w:t>
      </w:r>
    </w:p>
    <w:p w14:paraId="5D9517E8" w14:textId="77777777" w:rsidR="00CC3E4C" w:rsidRDefault="00CC3E4C" w:rsidP="00CC3E4C"/>
    <w:p w14:paraId="3BC30CAD" w14:textId="77777777" w:rsidR="00CC3E4C" w:rsidRDefault="00CC3E4C" w:rsidP="00CC3E4C">
      <w:r>
        <w:rPr>
          <w:rFonts w:hint="eastAsia"/>
        </w:rPr>
        <w:t>Экспериментальное</w:t>
      </w:r>
      <w:r>
        <w:t></w:t>
      </w:r>
      <w:r>
        <w:rPr>
          <w:rFonts w:hint="eastAsia"/>
        </w:rPr>
        <w:t>заражение</w:t>
      </w:r>
      <w:r>
        <w:t></w:t>
      </w:r>
      <w:r>
        <w:rPr>
          <w:rFonts w:hint="eastAsia"/>
        </w:rPr>
        <w:t>птиц</w:t>
      </w:r>
      <w:r>
        <w:t></w:t>
      </w:r>
      <w:r>
        <w:rPr>
          <w:rFonts w:hint="eastAsia"/>
        </w:rPr>
        <w:t>эпизоотическими</w:t>
      </w:r>
      <w:r>
        <w:t></w:t>
      </w:r>
      <w:r>
        <w:rPr>
          <w:rFonts w:hint="eastAsia"/>
        </w:rPr>
        <w:t>штаммами</w:t>
      </w:r>
      <w:r>
        <w:t></w:t>
      </w:r>
      <w:r>
        <w:rPr>
          <w:rFonts w:hint="eastAsia"/>
        </w:rPr>
        <w:t>вируса</w:t>
      </w:r>
      <w:r>
        <w:t></w:t>
      </w:r>
      <w:r>
        <w:rPr>
          <w:rFonts w:hint="eastAsia"/>
        </w:rPr>
        <w:t>бешенства</w:t>
      </w:r>
      <w:r>
        <w:t></w:t>
      </w:r>
    </w:p>
    <w:p w14:paraId="44CA2A2E" w14:textId="77777777" w:rsidR="00CC3E4C" w:rsidRDefault="00CC3E4C" w:rsidP="00CC3E4C"/>
    <w:p w14:paraId="1AC0FEAE" w14:textId="77777777" w:rsidR="00CC3E4C" w:rsidRDefault="00CC3E4C" w:rsidP="00CC3E4C">
      <w:r>
        <w:rPr>
          <w:rFonts w:hint="eastAsia"/>
        </w:rPr>
        <w:t>Результаты</w:t>
      </w:r>
      <w:r>
        <w:t></w:t>
      </w:r>
      <w:r>
        <w:rPr>
          <w:rFonts w:hint="eastAsia"/>
        </w:rPr>
        <w:t>экспериментального</w:t>
      </w:r>
      <w:r>
        <w:t></w:t>
      </w:r>
      <w:r>
        <w:rPr>
          <w:rFonts w:hint="eastAsia"/>
        </w:rPr>
        <w:t>заражения</w:t>
      </w:r>
      <w:r>
        <w:t></w:t>
      </w:r>
      <w:r>
        <w:rPr>
          <w:rFonts w:hint="eastAsia"/>
        </w:rPr>
        <w:t>цыплят</w:t>
      </w:r>
      <w:r>
        <w:t></w:t>
      </w:r>
      <w:r>
        <w:rPr>
          <w:rFonts w:hint="eastAsia"/>
        </w:rPr>
        <w:t>эпизоотическими</w:t>
      </w:r>
      <w:r>
        <w:t></w:t>
      </w:r>
      <w:r>
        <w:rPr>
          <w:rFonts w:hint="eastAsia"/>
        </w:rPr>
        <w:t>штаммами</w:t>
      </w:r>
      <w:r>
        <w:t></w:t>
      </w:r>
      <w:r>
        <w:rPr>
          <w:rFonts w:hint="eastAsia"/>
        </w:rPr>
        <w:t>вируса</w:t>
      </w:r>
      <w:r>
        <w:t></w:t>
      </w:r>
      <w:r>
        <w:rPr>
          <w:rFonts w:hint="eastAsia"/>
        </w:rPr>
        <w:t>бешенства</w:t>
      </w:r>
      <w:r>
        <w:t></w:t>
      </w:r>
    </w:p>
    <w:p w14:paraId="78F71620" w14:textId="77777777" w:rsidR="00CC3E4C" w:rsidRDefault="00CC3E4C" w:rsidP="00CC3E4C"/>
    <w:p w14:paraId="3A18BD51" w14:textId="77777777" w:rsidR="00CC3E4C" w:rsidRDefault="00CC3E4C" w:rsidP="00CC3E4C">
      <w:r>
        <w:rPr>
          <w:rFonts w:hint="eastAsia"/>
        </w:rPr>
        <w:t>Экспериментальное</w:t>
      </w:r>
      <w:r>
        <w:t></w:t>
      </w:r>
      <w:r>
        <w:rPr>
          <w:rFonts w:hint="eastAsia"/>
        </w:rPr>
        <w:t>заражения</w:t>
      </w:r>
      <w:r>
        <w:t></w:t>
      </w:r>
      <w:r>
        <w:rPr>
          <w:rFonts w:hint="eastAsia"/>
        </w:rPr>
        <w:t>взрослых</w:t>
      </w:r>
      <w:r>
        <w:t></w:t>
      </w:r>
      <w:r>
        <w:rPr>
          <w:rFonts w:hint="eastAsia"/>
        </w:rPr>
        <w:t>птиц</w:t>
      </w:r>
      <w:r>
        <w:t></w:t>
      </w:r>
      <w:r>
        <w:rPr>
          <w:rFonts w:hint="eastAsia"/>
        </w:rPr>
        <w:t>эпизоотическими</w:t>
      </w:r>
      <w:r>
        <w:t></w:t>
      </w:r>
      <w:r>
        <w:rPr>
          <w:rFonts w:hint="eastAsia"/>
        </w:rPr>
        <w:t>штаммами</w:t>
      </w:r>
      <w:r>
        <w:t></w:t>
      </w:r>
      <w:r>
        <w:rPr>
          <w:rFonts w:hint="eastAsia"/>
        </w:rPr>
        <w:t>вируса</w:t>
      </w:r>
      <w:r>
        <w:t></w:t>
      </w:r>
      <w:r>
        <w:rPr>
          <w:rFonts w:hint="eastAsia"/>
        </w:rPr>
        <w:t>бешенства</w:t>
      </w:r>
    </w:p>
    <w:p w14:paraId="62239148" w14:textId="77777777" w:rsidR="00CC3E4C" w:rsidRDefault="00CC3E4C" w:rsidP="00CC3E4C"/>
    <w:p w14:paraId="09897497" w14:textId="77777777" w:rsidR="00CC3E4C" w:rsidRDefault="00CC3E4C" w:rsidP="00CC3E4C">
      <w:r>
        <w:rPr>
          <w:rFonts w:hint="eastAsia"/>
        </w:rPr>
        <w:t>ГЛАВА</w:t>
      </w:r>
      <w:r>
        <w:t></w:t>
      </w:r>
      <w:r>
        <w:rPr>
          <w:rFonts w:hint="eastAsia"/>
        </w:rPr>
        <w:t>Ш</w:t>
      </w:r>
      <w:r>
        <w:t></w:t>
      </w:r>
      <w:r>
        <w:t></w:t>
      </w:r>
      <w:r>
        <w:rPr>
          <w:rFonts w:hint="eastAsia"/>
        </w:rPr>
        <w:t>ИТОГИ</w:t>
      </w:r>
      <w:r>
        <w:t></w:t>
      </w:r>
      <w:r>
        <w:t></w:t>
      </w:r>
      <w:r>
        <w:rPr>
          <w:rFonts w:hint="eastAsia"/>
        </w:rPr>
        <w:t>РАБОТЫ</w:t>
      </w:r>
      <w:r>
        <w:t></w:t>
      </w:r>
    </w:p>
    <w:p w14:paraId="794A7AE0" w14:textId="77777777" w:rsidR="00CC3E4C" w:rsidRDefault="00CC3E4C" w:rsidP="00CC3E4C"/>
    <w:p w14:paraId="0CB73779" w14:textId="3958E228" w:rsidR="00B927D8" w:rsidRPr="00B927D8" w:rsidRDefault="00CC3E4C" w:rsidP="00CC3E4C">
      <w:r>
        <w:rPr>
          <w:rFonts w:hint="eastAsia"/>
        </w:rPr>
        <w:t>Обсуждение</w:t>
      </w:r>
      <w:bookmarkEnd w:id="0"/>
    </w:p>
    <w:sectPr w:rsidR="00B927D8" w:rsidRPr="00B927D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8DBF" w14:textId="77777777" w:rsidR="004B71B9" w:rsidRPr="008D1934" w:rsidRDefault="004B71B9">
      <w:pPr>
        <w:spacing w:after="0" w:line="240" w:lineRule="auto"/>
      </w:pPr>
      <w:r w:rsidRPr="008D1934">
        <w:separator/>
      </w:r>
    </w:p>
  </w:endnote>
  <w:endnote w:type="continuationSeparator" w:id="0">
    <w:p w14:paraId="55D82AAC" w14:textId="77777777" w:rsidR="004B71B9" w:rsidRPr="008D1934" w:rsidRDefault="004B71B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1BEE" w14:textId="77777777" w:rsidR="004B71B9" w:rsidRPr="008D1934" w:rsidRDefault="004B71B9"/>
    <w:p w14:paraId="1A5B4657" w14:textId="77777777" w:rsidR="004B71B9" w:rsidRPr="008D1934" w:rsidRDefault="004B71B9"/>
    <w:p w14:paraId="3AA63905" w14:textId="77777777" w:rsidR="004B71B9" w:rsidRPr="008D1934" w:rsidRDefault="004B71B9"/>
    <w:p w14:paraId="15E63E40" w14:textId="77777777" w:rsidR="004B71B9" w:rsidRPr="008D1934" w:rsidRDefault="004B71B9"/>
    <w:p w14:paraId="3CEED107" w14:textId="77777777" w:rsidR="004B71B9" w:rsidRPr="008D1934" w:rsidRDefault="004B71B9"/>
    <w:p w14:paraId="30D5C0BA" w14:textId="77777777" w:rsidR="004B71B9" w:rsidRPr="008D1934" w:rsidRDefault="004B71B9"/>
    <w:p w14:paraId="134F687B" w14:textId="77777777" w:rsidR="004B71B9" w:rsidRPr="008D1934" w:rsidRDefault="004B71B9">
      <w:pPr>
        <w:rPr>
          <w:sz w:val="2"/>
          <w:szCs w:val="2"/>
        </w:rPr>
      </w:pPr>
      <w:r>
        <w:rPr>
          <w:noProof/>
        </w:rPr>
        <mc:AlternateContent>
          <mc:Choice Requires="wps">
            <w:drawing>
              <wp:anchor distT="0" distB="0" distL="63500" distR="63500" simplePos="0" relativeHeight="251660288" behindDoc="1" locked="0" layoutInCell="1" allowOverlap="1" wp14:anchorId="193687E4" wp14:editId="5C07F75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955E650" w14:textId="77777777" w:rsidR="004B71B9" w:rsidRPr="008D1934" w:rsidRDefault="004B71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687E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955E650" w14:textId="77777777" w:rsidR="004B71B9" w:rsidRPr="008D1934" w:rsidRDefault="004B71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67E00B" w14:textId="77777777" w:rsidR="004B71B9" w:rsidRPr="008D1934" w:rsidRDefault="004B71B9"/>
    <w:p w14:paraId="740AEA06" w14:textId="77777777" w:rsidR="004B71B9" w:rsidRPr="008D1934" w:rsidRDefault="004B71B9"/>
    <w:p w14:paraId="61C0D4D3" w14:textId="77777777" w:rsidR="004B71B9" w:rsidRPr="008D1934" w:rsidRDefault="004B71B9">
      <w:pPr>
        <w:rPr>
          <w:sz w:val="2"/>
          <w:szCs w:val="2"/>
        </w:rPr>
      </w:pPr>
      <w:r>
        <w:rPr>
          <w:noProof/>
        </w:rPr>
        <mc:AlternateContent>
          <mc:Choice Requires="wps">
            <w:drawing>
              <wp:anchor distT="0" distB="0" distL="63500" distR="63500" simplePos="0" relativeHeight="251659264" behindDoc="1" locked="0" layoutInCell="1" allowOverlap="1" wp14:anchorId="38A7AED3" wp14:editId="13EAAAA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8CA25E" w14:textId="77777777" w:rsidR="004B71B9" w:rsidRPr="008D1934" w:rsidRDefault="004B71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7AED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98CA25E" w14:textId="77777777" w:rsidR="004B71B9" w:rsidRPr="008D1934" w:rsidRDefault="004B71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B18B2E" w14:textId="77777777" w:rsidR="004B71B9" w:rsidRPr="008D1934" w:rsidRDefault="004B71B9"/>
    <w:p w14:paraId="5F352619" w14:textId="77777777" w:rsidR="004B71B9" w:rsidRPr="008D1934" w:rsidRDefault="004B71B9">
      <w:pPr>
        <w:rPr>
          <w:sz w:val="2"/>
          <w:szCs w:val="2"/>
        </w:rPr>
      </w:pPr>
    </w:p>
    <w:p w14:paraId="15036460" w14:textId="77777777" w:rsidR="004B71B9" w:rsidRPr="008D1934" w:rsidRDefault="004B71B9"/>
    <w:p w14:paraId="3E2E81CE" w14:textId="77777777" w:rsidR="004B71B9" w:rsidRPr="008D1934" w:rsidRDefault="004B71B9">
      <w:pPr>
        <w:spacing w:after="0" w:line="240" w:lineRule="auto"/>
      </w:pPr>
    </w:p>
  </w:footnote>
  <w:footnote w:type="continuationSeparator" w:id="0">
    <w:p w14:paraId="69E57B61" w14:textId="77777777" w:rsidR="004B71B9" w:rsidRPr="008D1934" w:rsidRDefault="004B71B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B9"/>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AF1AE-80DC-4DEB-98D8-92B9E5D5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cp:revision>
  <cp:lastPrinted>2024-05-12T14:21:00Z</cp:lastPrinted>
  <dcterms:created xsi:type="dcterms:W3CDTF">2024-06-09T18:55:00Z</dcterms:created>
  <dcterms:modified xsi:type="dcterms:W3CDTF">2024-06-10T10:32:00Z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