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САЙКОВСЬКА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ОЛЕНА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ЮРІЇВНА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Назва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дисертаційної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роботи</w:t>
      </w:r>
      <w:r w:rsidRPr="00AA2138">
        <w:rPr>
          <w:rFonts w:ascii="Verdana" w:hAnsi="Verdana"/>
          <w:color w:val="000000"/>
          <w:shd w:val="clear" w:color="auto" w:fill="FFFFFF"/>
        </w:rPr>
        <w:t>: "</w:t>
      </w:r>
      <w:r w:rsidRPr="00AA2138">
        <w:rPr>
          <w:rFonts w:ascii="Verdana" w:hAnsi="Verdana" w:hint="eastAsia"/>
          <w:color w:val="000000"/>
          <w:shd w:val="clear" w:color="auto" w:fill="FFFFFF"/>
        </w:rPr>
        <w:t>СУЧАСНА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ҐЕНЕЗА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ЖАНРОВІ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МОДИФІКАЦІЇ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ПОЕТИКА</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p>
    <w:p w:rsidR="00AA2138" w:rsidRPr="00AA2138" w:rsidRDefault="00AA2138" w:rsidP="00AA2138">
      <w:pPr>
        <w:rPr>
          <w:rFonts w:ascii="Verdana" w:hAnsi="Verdana"/>
          <w:color w:val="000000"/>
          <w:shd w:val="clear" w:color="auto" w:fill="FFFFFF"/>
        </w:rPr>
      </w:pP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Національна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академія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України</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Інститут</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Г</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Шевченка</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правах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рукопису</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САЙКОВСЬКА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ОЛЕНА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ЮРІЇВНА</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УДК</w:t>
      </w:r>
      <w:r w:rsidRPr="00AA2138">
        <w:rPr>
          <w:rFonts w:ascii="Verdana" w:hAnsi="Verdana"/>
          <w:color w:val="000000"/>
          <w:shd w:val="clear" w:color="auto" w:fill="FFFFFF"/>
        </w:rPr>
        <w:t xml:space="preserve"> 821.163.2</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СУЧАСНА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ФАНТАСТИКА</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ҐЕНЕЗА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ЖАНРОВІ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МОДИФІКАЦІЇ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ПОЕТИКА</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 xml:space="preserve">10.01.03 </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слов’янських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народів</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Дисертація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здобуття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наукового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ступеня</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кандидата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філологічних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Науковий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керівник</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Сиваченко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Галина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Миколаївна</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доктор</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філологічних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професор</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Київ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2015</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2</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ЗМІСТ</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ВСТУП…………………………………………………………………</w:t>
      </w:r>
      <w:r w:rsidRPr="00AA2138">
        <w:rPr>
          <w:rFonts w:ascii="Verdana" w:hAnsi="Verdana"/>
          <w:color w:val="000000"/>
          <w:shd w:val="clear" w:color="auto" w:fill="FFFFFF"/>
        </w:rPr>
        <w:t>......................3</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РОЗДІЛ</w:t>
      </w:r>
      <w:r w:rsidRPr="00AA2138">
        <w:rPr>
          <w:rFonts w:ascii="Verdana" w:hAnsi="Verdana"/>
          <w:color w:val="000000"/>
          <w:shd w:val="clear" w:color="auto" w:fill="FFFFFF"/>
        </w:rPr>
        <w:t xml:space="preserve"> 1. </w:t>
      </w:r>
      <w:r w:rsidRPr="00AA2138">
        <w:rPr>
          <w:rFonts w:ascii="Verdana" w:hAnsi="Verdana" w:hint="eastAsia"/>
          <w:color w:val="000000"/>
          <w:shd w:val="clear" w:color="auto" w:fill="FFFFFF"/>
        </w:rPr>
        <w:t>БОЛГАРСЬКА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ПОНЯТТЯ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ҐЕНЕЗА</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 xml:space="preserve">1.1. </w:t>
      </w:r>
      <w:r w:rsidRPr="00AA2138">
        <w:rPr>
          <w:rFonts w:ascii="Verdana" w:hAnsi="Verdana" w:hint="eastAsia"/>
          <w:color w:val="000000"/>
          <w:shd w:val="clear" w:color="auto" w:fill="FFFFFF"/>
        </w:rPr>
        <w:t>Категорія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фантастичного</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...9</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 xml:space="preserve">1.2. </w:t>
      </w:r>
      <w:r w:rsidRPr="00AA2138">
        <w:rPr>
          <w:rFonts w:ascii="Verdana" w:hAnsi="Verdana" w:hint="eastAsia"/>
          <w:color w:val="000000"/>
          <w:shd w:val="clear" w:color="auto" w:fill="FFFFFF"/>
        </w:rPr>
        <w:t>Витоки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розвиток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фантастики………………………………</w:t>
      </w:r>
      <w:r w:rsidRPr="00AA2138">
        <w:rPr>
          <w:rFonts w:ascii="Verdana" w:hAnsi="Verdana"/>
          <w:color w:val="000000"/>
          <w:shd w:val="clear" w:color="auto" w:fill="FFFFFF"/>
        </w:rPr>
        <w:t>26</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 xml:space="preserve">1.3.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Золота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ера</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фантастики</w:t>
      </w:r>
      <w:r w:rsidRPr="00AA2138">
        <w:rPr>
          <w:rFonts w:ascii="Verdana" w:hAnsi="Verdana"/>
          <w:color w:val="000000"/>
          <w:shd w:val="clear" w:color="auto" w:fill="FFFFFF"/>
        </w:rPr>
        <w:t xml:space="preserve"> (60</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80 </w:t>
      </w:r>
      <w:r w:rsidRPr="00AA2138">
        <w:rPr>
          <w:rFonts w:ascii="Verdana" w:hAnsi="Verdana" w:hint="eastAsia"/>
          <w:color w:val="000000"/>
          <w:shd w:val="clear" w:color="auto" w:fill="FFFFFF"/>
        </w:rPr>
        <w:t>рр</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ХХ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...39</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РОЗДІЛ</w:t>
      </w:r>
      <w:r w:rsidRPr="00AA2138">
        <w:rPr>
          <w:rFonts w:ascii="Verdana" w:hAnsi="Verdana"/>
          <w:color w:val="000000"/>
          <w:shd w:val="clear" w:color="auto" w:fill="FFFFFF"/>
        </w:rPr>
        <w:t xml:space="preserve"> 2. </w:t>
      </w:r>
      <w:r w:rsidRPr="00AA2138">
        <w:rPr>
          <w:rFonts w:ascii="Verdana" w:hAnsi="Verdana" w:hint="eastAsia"/>
          <w:color w:val="000000"/>
          <w:shd w:val="clear" w:color="auto" w:fill="FFFFFF"/>
        </w:rPr>
        <w:t>СУЧАСНА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ДИСКУРСІ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ПОСТМОДЕРНІЗМУ</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 xml:space="preserve">2.1. </w:t>
      </w:r>
      <w:r w:rsidRPr="00AA2138">
        <w:rPr>
          <w:rFonts w:ascii="Verdana" w:hAnsi="Verdana" w:hint="eastAsia"/>
          <w:color w:val="000000"/>
          <w:shd w:val="clear" w:color="auto" w:fill="FFFFFF"/>
        </w:rPr>
        <w:t>Фантастика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постмодернізму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Кітч</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фантастика………………………</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66</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 xml:space="preserve">2.2.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Десятий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праведник</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Любоміра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Ніколова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межі</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століть……………………………………………………………………………</w:t>
      </w:r>
      <w:r w:rsidRPr="00AA2138">
        <w:rPr>
          <w:rFonts w:ascii="Verdana" w:hAnsi="Verdana"/>
          <w:color w:val="000000"/>
          <w:shd w:val="clear" w:color="auto" w:fill="FFFFFF"/>
        </w:rPr>
        <w:t>.....81</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 xml:space="preserve">2.3. </w:t>
      </w:r>
      <w:r w:rsidRPr="00AA2138">
        <w:rPr>
          <w:rFonts w:ascii="Verdana" w:hAnsi="Verdana" w:hint="eastAsia"/>
          <w:color w:val="000000"/>
          <w:shd w:val="clear" w:color="auto" w:fill="FFFFFF"/>
        </w:rPr>
        <w:t>Посткіберпанк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фантастиці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Любена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Ділова………</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...94</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 xml:space="preserve">2.4. </w:t>
      </w:r>
      <w:r w:rsidRPr="00AA2138">
        <w:rPr>
          <w:rFonts w:ascii="Verdana" w:hAnsi="Verdana" w:hint="eastAsia"/>
          <w:color w:val="000000"/>
          <w:shd w:val="clear" w:color="auto" w:fill="FFFFFF"/>
        </w:rPr>
        <w:t>Детектив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як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пародія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технократичну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фантастику………………</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...108</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РОЗДІЛ</w:t>
      </w:r>
      <w:r w:rsidRPr="00AA2138">
        <w:rPr>
          <w:rFonts w:ascii="Verdana" w:hAnsi="Verdana"/>
          <w:color w:val="000000"/>
          <w:shd w:val="clear" w:color="auto" w:fill="FFFFFF"/>
        </w:rPr>
        <w:t xml:space="preserve"> 3. </w:t>
      </w:r>
      <w:r w:rsidRPr="00AA2138">
        <w:rPr>
          <w:rFonts w:ascii="Verdana" w:hAnsi="Verdana" w:hint="eastAsia"/>
          <w:color w:val="000000"/>
          <w:shd w:val="clear" w:color="auto" w:fill="FFFFFF"/>
        </w:rPr>
        <w:t>ЕКСПЕРИМЕНТАЛЬНА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ПОСТМОДЕРНІЗМУ</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 xml:space="preserve">3.1. </w:t>
      </w:r>
      <w:r w:rsidRPr="00AA2138">
        <w:rPr>
          <w:rFonts w:ascii="Verdana" w:hAnsi="Verdana" w:hint="eastAsia"/>
          <w:color w:val="000000"/>
          <w:shd w:val="clear" w:color="auto" w:fill="FFFFFF"/>
        </w:rPr>
        <w:t>Фентезі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постмодернізм……………………………………………</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...122</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 xml:space="preserve">3.2. </w:t>
      </w:r>
      <w:r w:rsidRPr="00AA2138">
        <w:rPr>
          <w:rFonts w:ascii="Verdana" w:hAnsi="Verdana" w:hint="eastAsia"/>
          <w:color w:val="000000"/>
          <w:shd w:val="clear" w:color="auto" w:fill="FFFFFF"/>
        </w:rPr>
        <w:t>Гумористичне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фентезі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Хрісто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Поштакова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Меч</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міць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магія</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133</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 xml:space="preserve">3.3. </w:t>
      </w:r>
      <w:r w:rsidRPr="00AA2138">
        <w:rPr>
          <w:rFonts w:ascii="Verdana" w:hAnsi="Verdana" w:hint="eastAsia"/>
          <w:color w:val="000000"/>
          <w:shd w:val="clear" w:color="auto" w:fill="FFFFFF"/>
        </w:rPr>
        <w:t>Трилогія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Мілана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Асадурова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Ніщо</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..147</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 xml:space="preserve">3.4. </w:t>
      </w:r>
      <w:r w:rsidRPr="00AA2138">
        <w:rPr>
          <w:rFonts w:ascii="Verdana" w:hAnsi="Verdana" w:hint="eastAsia"/>
          <w:color w:val="000000"/>
          <w:shd w:val="clear" w:color="auto" w:fill="FFFFFF"/>
        </w:rPr>
        <w:t>Міфологічне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фентезі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Ніколая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Теллалова……………</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......157</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ВИСНОВКИ……………………………………</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..176</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C</w:t>
      </w:r>
      <w:r w:rsidRPr="00AA2138">
        <w:rPr>
          <w:rFonts w:ascii="Verdana" w:hAnsi="Verdana" w:hint="eastAsia"/>
          <w:color w:val="000000"/>
          <w:shd w:val="clear" w:color="auto" w:fill="FFFFFF"/>
        </w:rPr>
        <w:t>ПИСОК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ВИКОРИСТАНИХ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ДЖЕРЕЛ…………</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183</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ДОДАТКИ……………………………</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color w:val="000000"/>
          <w:shd w:val="clear" w:color="auto" w:fill="FFFFFF"/>
        </w:rPr>
        <w:t>....208</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3</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ВСТУП</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Фантастика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сьогодні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стала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непересічним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явищем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суспільного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життя</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щороку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збільшується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попит</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твори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читач</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прагне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щоразу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нових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вражень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письменник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намагається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побачити</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досі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небачене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помріяти</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надзвичайне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просто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захоплює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своїх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читачів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впливає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формування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їхніх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філософських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світоглядних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політичних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соціальних</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психологічних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засад</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орієнтирів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Кожного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написання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фантастичних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творів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залучається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все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більше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кваліфікованих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авторів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Крім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фантастика</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створила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певну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субкультуру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фендом</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яка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теж</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має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своєрідний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вплив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суспільство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цілому</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Кожна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національна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пройшла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свій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шлях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розвитку</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фантастичного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має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особливості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закономірності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властиві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показові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лише</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для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неї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існувала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ще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давніх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часів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вигляді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чарівних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казок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усних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оповідей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пізніше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апокрифах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давній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утопічній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фантастиці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часом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переосмислюється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знаходячи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своє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нове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вираження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зверненні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митців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ірраціонального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надзвичайного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таємничого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неймовірного</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ХІХ–ХХ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століть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найяскравіше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нові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можливості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фантастичного</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оприявились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діаболізмі</w:t>
      </w:r>
      <w:r w:rsidRPr="00AA2138">
        <w:rPr>
          <w:rFonts w:ascii="Verdana" w:hAnsi="Verdana"/>
          <w:color w:val="000000"/>
          <w:shd w:val="clear" w:color="auto" w:fill="FFFFFF"/>
        </w:rPr>
        <w:t xml:space="preserve"> 20-</w:t>
      </w:r>
      <w:r w:rsidRPr="00AA2138">
        <w:rPr>
          <w:rFonts w:ascii="Verdana" w:hAnsi="Verdana" w:hint="eastAsia"/>
          <w:color w:val="000000"/>
          <w:shd w:val="clear" w:color="auto" w:fill="FFFFFF"/>
        </w:rPr>
        <w:t>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років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науковій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фантастиці</w:t>
      </w:r>
      <w:r w:rsidRPr="00AA2138">
        <w:rPr>
          <w:rFonts w:ascii="Verdana" w:hAnsi="Verdana"/>
          <w:color w:val="000000"/>
          <w:shd w:val="clear" w:color="auto" w:fill="FFFFFF"/>
        </w:rPr>
        <w:t xml:space="preserve"> 60-</w:t>
      </w:r>
      <w:r w:rsidRPr="00AA2138">
        <w:rPr>
          <w:rFonts w:ascii="Verdana" w:hAnsi="Verdana" w:hint="eastAsia"/>
          <w:color w:val="000000"/>
          <w:shd w:val="clear" w:color="auto" w:fill="FFFFFF"/>
        </w:rPr>
        <w:t>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років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ХХ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століття</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Постмодернізм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w:t>
      </w:r>
      <w:r w:rsidRPr="00AA2138">
        <w:rPr>
          <w:rFonts w:ascii="Verdana" w:hAnsi="Verdana"/>
          <w:color w:val="000000"/>
          <w:shd w:val="clear" w:color="auto" w:fill="FFFFFF"/>
        </w:rPr>
        <w:t>-</w:t>
      </w:r>
      <w:r w:rsidRPr="00AA2138">
        <w:rPr>
          <w:rFonts w:ascii="Verdana" w:hAnsi="Verdana" w:hint="eastAsia"/>
          <w:color w:val="000000"/>
          <w:shd w:val="clear" w:color="auto" w:fill="FFFFFF"/>
        </w:rPr>
        <w:t>новому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визначив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роль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літературному</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процесі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як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масова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дуже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широко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представлена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болгарській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орієнтована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різні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категорії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читачів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загальному</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літературному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процесі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займає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помітне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місце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останніми</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роками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з’являються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твори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великих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форм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трилогії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тетралогії</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цикли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особливо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порівняння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w:t>
      </w:r>
      <w:r w:rsidRPr="00AA2138">
        <w:rPr>
          <w:rFonts w:ascii="Verdana" w:hAnsi="Verdana"/>
          <w:color w:val="000000"/>
          <w:shd w:val="clear" w:color="auto" w:fill="FFFFFF"/>
        </w:rPr>
        <w:t xml:space="preserve"> 80</w:t>
      </w:r>
      <w:r w:rsidRPr="00AA2138">
        <w:rPr>
          <w:rFonts w:ascii="Verdana" w:hAnsi="Verdana" w:hint="eastAsia"/>
          <w:color w:val="000000"/>
          <w:shd w:val="clear" w:color="auto" w:fill="FFFFFF"/>
        </w:rPr>
        <w:t>–</w:t>
      </w:r>
      <w:r w:rsidRPr="00AA2138">
        <w:rPr>
          <w:rFonts w:ascii="Verdana" w:hAnsi="Verdana"/>
          <w:color w:val="000000"/>
          <w:shd w:val="clear" w:color="auto" w:fill="FFFFFF"/>
        </w:rPr>
        <w:t>90-</w:t>
      </w:r>
      <w:r w:rsidRPr="00AA2138">
        <w:rPr>
          <w:rFonts w:ascii="Verdana" w:hAnsi="Verdana" w:hint="eastAsia"/>
          <w:color w:val="000000"/>
          <w:shd w:val="clear" w:color="auto" w:fill="FFFFFF"/>
        </w:rPr>
        <w:t>ми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роками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коли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популярними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були</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короткі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оповідання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помітним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стає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жанрове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розмаїття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творів</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w:t>
      </w:r>
      <w:r w:rsidRPr="00AA2138">
        <w:rPr>
          <w:rFonts w:ascii="Verdana" w:hAnsi="Verdana" w:hint="eastAsia"/>
          <w:color w:val="000000"/>
          <w:shd w:val="clear" w:color="auto" w:fill="FFFFFF"/>
        </w:rPr>
        <w:t>фентезі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альтернативна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історія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кіберпанк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хорор</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написання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фантастичних</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4</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творів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залучаються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професійні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автори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які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здобувають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офіційне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визнання</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w:t>
      </w:r>
      <w:r w:rsidRPr="00AA2138">
        <w:rPr>
          <w:rFonts w:ascii="Verdana" w:hAnsi="Verdana" w:hint="eastAsia"/>
          <w:color w:val="000000"/>
          <w:shd w:val="clear" w:color="auto" w:fill="FFFFFF"/>
        </w:rPr>
        <w:t>кожного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вагомий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внесок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розвиток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фантастики</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присуджується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премія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Гравітон</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Інтерес</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сучасної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фантастики</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проявляється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виданні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щорічних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починаючи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w:t>
      </w:r>
      <w:r w:rsidRPr="00AA2138">
        <w:rPr>
          <w:rFonts w:ascii="Verdana" w:hAnsi="Verdana"/>
          <w:color w:val="000000"/>
          <w:shd w:val="clear" w:color="auto" w:fill="FFFFFF"/>
        </w:rPr>
        <w:t xml:space="preserve"> 2000 </w:t>
      </w:r>
      <w:r w:rsidRPr="00AA2138">
        <w:rPr>
          <w:rFonts w:ascii="Verdana" w:hAnsi="Verdana" w:hint="eastAsia"/>
          <w:color w:val="000000"/>
          <w:shd w:val="clear" w:color="auto" w:fill="FFFFFF"/>
        </w:rPr>
        <w:t>року</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Антологій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нової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фантастики</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2003 </w:t>
      </w:r>
      <w:r w:rsidRPr="00AA2138">
        <w:rPr>
          <w:rFonts w:ascii="Verdana" w:hAnsi="Verdana" w:hint="eastAsia"/>
          <w:color w:val="000000"/>
          <w:shd w:val="clear" w:color="auto" w:fill="FFFFFF"/>
        </w:rPr>
        <w:t>світ</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побачили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дві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2006 </w:t>
      </w:r>
      <w:r w:rsidRPr="00AA2138">
        <w:rPr>
          <w:rFonts w:ascii="Verdana" w:hAnsi="Verdana" w:hint="eastAsi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три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Антології…</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Наприкінці</w:t>
      </w:r>
      <w:r w:rsidRPr="00AA2138">
        <w:rPr>
          <w:rFonts w:ascii="Verdana" w:hAnsi="Verdana"/>
          <w:color w:val="000000"/>
          <w:shd w:val="clear" w:color="auto" w:fill="FFFFFF"/>
        </w:rPr>
        <w:t xml:space="preserve"> 2014 </w:t>
      </w:r>
      <w:r w:rsidRPr="00AA2138">
        <w:rPr>
          <w:rFonts w:ascii="Verdana" w:hAnsi="Verdana" w:hint="eastAsia"/>
          <w:color w:val="000000"/>
          <w:shd w:val="clear" w:color="auto" w:fill="FFFFFF"/>
        </w:rPr>
        <w:t>року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вийшло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електронне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видання</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найбільшої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антології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сучасної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Для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порятунку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світу</w:t>
      </w:r>
      <w:r w:rsidRPr="00AA2138">
        <w:rPr>
          <w:rFonts w:ascii="Verdana" w:hAnsi="Verdana" w:hint="eastAsi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За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спасяването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света</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яка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вміщує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твори</w:t>
      </w:r>
      <w:r w:rsidRPr="00AA2138">
        <w:rPr>
          <w:rFonts w:ascii="Verdana" w:hAnsi="Verdana"/>
          <w:color w:val="000000"/>
          <w:shd w:val="clear" w:color="auto" w:fill="FFFFFF"/>
        </w:rPr>
        <w:t xml:space="preserve"> 41 </w:t>
      </w:r>
      <w:r w:rsidRPr="00AA2138">
        <w:rPr>
          <w:rFonts w:ascii="Verdana" w:hAnsi="Verdana" w:hint="eastAsia"/>
          <w:color w:val="000000"/>
          <w:shd w:val="clear" w:color="auto" w:fill="FFFFFF"/>
        </w:rPr>
        <w:t>болгарського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фантаста</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розподілених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жанровим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принципом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налічує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близько</w:t>
      </w:r>
      <w:r w:rsidRPr="00AA2138">
        <w:rPr>
          <w:rFonts w:ascii="Verdana" w:hAnsi="Verdana"/>
          <w:color w:val="000000"/>
          <w:shd w:val="clear" w:color="auto" w:fill="FFFFFF"/>
        </w:rPr>
        <w:t xml:space="preserve"> 1300 </w:t>
      </w:r>
      <w:r w:rsidRPr="00AA2138">
        <w:rPr>
          <w:rFonts w:ascii="Verdana" w:hAnsi="Verdana" w:hint="eastAsia"/>
          <w:color w:val="000000"/>
          <w:shd w:val="clear" w:color="auto" w:fill="FFFFFF"/>
        </w:rPr>
        <w:t>сторінок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Твори</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сучасних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перекладаються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багатьма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іноземними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мовами</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німецькою</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англійською</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французькою</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російською</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Проте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українському</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читачеві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доступні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переклади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прози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переважно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w:t>
      </w:r>
      <w:r w:rsidRPr="00AA2138">
        <w:rPr>
          <w:rFonts w:ascii="Verdana" w:hAnsi="Verdana"/>
          <w:color w:val="000000"/>
          <w:shd w:val="clear" w:color="auto" w:fill="FFFFFF"/>
        </w:rPr>
        <w:t xml:space="preserve"> 90-</w:t>
      </w:r>
      <w:r w:rsidRPr="00AA2138">
        <w:rPr>
          <w:rFonts w:ascii="Verdana" w:hAnsi="Verdana" w:hint="eastAsia"/>
          <w:color w:val="000000"/>
          <w:shd w:val="clear" w:color="auto" w:fill="FFFFFF"/>
        </w:rPr>
        <w:t>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років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ХХ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століття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здійснені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такими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перекладачами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як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Білик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Бондар</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Гуць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Гуць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Захаржевська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Лисенко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Марущак–Зозуляк</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Чердаклі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Ю</w:t>
      </w:r>
      <w:r w:rsidRPr="00AA2138">
        <w:rPr>
          <w:rFonts w:ascii="Verdana" w:hAnsi="Verdana"/>
          <w:color w:val="000000"/>
          <w:shd w:val="clear" w:color="auto" w:fill="FFFFFF"/>
        </w:rPr>
        <w:t>.</w:t>
      </w:r>
      <w:r w:rsidRPr="00AA2138">
        <w:rPr>
          <w:rFonts w:ascii="Verdana" w:hAnsi="Verdana" w:hint="eastAsia"/>
          <w:color w:val="000000"/>
          <w:shd w:val="clear" w:color="auto" w:fill="FFFFFF"/>
        </w:rPr>
        <w:t>Чикирисов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іншими</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Сучасна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стала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об’єктом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дослідження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таких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сучасних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літературознавців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як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Г</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Гачев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Іванов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Ілієва</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Константінова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Ненов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Поштаков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Сапарєв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Славов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Стоянова</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Хелс</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Їхні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праці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присвячені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вивченню</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наукової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Сапарєв</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історії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поетики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окремих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творів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Стоянова</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теоретичному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осмисленню</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поняття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фантастика</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Константінова</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розвиткові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сучасної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Аретов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Лікова</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Поштаков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Славов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специфіці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жанрових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різновидів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фентезі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історичне</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гумористичне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міфологічне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слов’янське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кіберпанку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міфологічної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соціальної</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філософської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альтернативної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історії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Г</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Гачев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Іванов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Ілієва</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Ненов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Славов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Хелс</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Питання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сучасної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фантастики</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пов’язані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творчістю</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окремих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персоналій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фантастичним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художньому</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слов’янському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світі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аналізом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поодиноких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творів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висвітлювали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такі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українські</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науковці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як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Захаржевська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Зарицький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Климчук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Сливинський</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5</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Обрана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тема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дозволяє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розглянути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сучасну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від</w:t>
      </w:r>
      <w:r w:rsidRPr="00AA2138">
        <w:rPr>
          <w:rFonts w:ascii="Verdana" w:hAnsi="Verdana"/>
          <w:color w:val="000000"/>
          <w:shd w:val="clear" w:color="auto" w:fill="FFFFFF"/>
        </w:rPr>
        <w:t xml:space="preserve"> 1989 </w:t>
      </w:r>
      <w:r w:rsidRPr="00AA2138">
        <w:rPr>
          <w:rFonts w:ascii="Verdana" w:hAnsi="Verdana" w:hint="eastAsia"/>
          <w:color w:val="000000"/>
          <w:shd w:val="clear" w:color="auto" w:fill="FFFFFF"/>
        </w:rPr>
        <w:t>року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болгарську</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фантастику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яка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цього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часу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була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предметом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уваги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українських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літературознавців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зокрема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поетику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жанрові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особливості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фантастичних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творів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Асадурова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Ділова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Ніколова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Поштакова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Теллалова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межах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постмодерністської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естетики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також</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дослідити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історію</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розвитку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специфіку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від</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її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витоків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сьогодення</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Отже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актуальність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наукової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роботи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диктується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потребою</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осмислення</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значення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особливостей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літературному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процесі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кінця</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ХХ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початку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ХХІ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Представлена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тема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становить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науковий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інтерес</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точки</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зору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відкриття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перспектив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для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порівняльного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дослідження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фантастики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творів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інших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національних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Зв’язок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дисертації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науковими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програмами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планами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темами</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Роботу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обговорено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погоджено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засіданні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відділу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слов’янських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Інституту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Г</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Шевченка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НАН</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України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вона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була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виконана</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Тема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дисертації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схвалена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вченій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раді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Інституту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протоколом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color w:val="000000"/>
          <w:shd w:val="clear" w:color="auto" w:fill="FFFFFF"/>
        </w:rPr>
        <w:t>11</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від</w:t>
      </w:r>
      <w:r w:rsidRPr="00AA2138">
        <w:rPr>
          <w:rFonts w:ascii="Verdana" w:hAnsi="Verdana"/>
          <w:color w:val="000000"/>
          <w:shd w:val="clear" w:color="auto" w:fill="FFFFFF"/>
        </w:rPr>
        <w:t xml:space="preserve"> 25 </w:t>
      </w:r>
      <w:r w:rsidRPr="00AA2138">
        <w:rPr>
          <w:rFonts w:ascii="Verdana" w:hAnsi="Verdana" w:hint="eastAsia"/>
          <w:color w:val="000000"/>
          <w:shd w:val="clear" w:color="auto" w:fill="FFFFFF"/>
        </w:rPr>
        <w:t>листопада</w:t>
      </w:r>
      <w:r w:rsidRPr="00AA2138">
        <w:rPr>
          <w:rFonts w:ascii="Verdana" w:hAnsi="Verdana"/>
          <w:color w:val="000000"/>
          <w:shd w:val="clear" w:color="auto" w:fill="FFFFFF"/>
        </w:rPr>
        <w:t xml:space="preserve"> 2010 </w:t>
      </w:r>
      <w:r w:rsidRPr="00AA2138">
        <w:rPr>
          <w:rFonts w:ascii="Verdana" w:hAnsi="Verdana" w:hint="eastAsia"/>
          <w:color w:val="000000"/>
          <w:shd w:val="clear" w:color="auto" w:fill="FFFFFF"/>
        </w:rPr>
        <w:t>року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пов’язана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комплексним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науково</w:t>
      </w:r>
      <w:r w:rsidRPr="00AA2138">
        <w:rPr>
          <w:rFonts w:ascii="Verdana" w:hAnsi="Verdana"/>
          <w:color w:val="000000"/>
          <w:shd w:val="clear" w:color="auto" w:fill="FFFFFF"/>
        </w:rPr>
        <w:t>-</w:t>
      </w:r>
      <w:r w:rsidRPr="00AA2138">
        <w:rPr>
          <w:rFonts w:ascii="Verdana" w:hAnsi="Verdana" w:hint="eastAsia"/>
          <w:color w:val="000000"/>
          <w:shd w:val="clear" w:color="auto" w:fill="FFFFFF"/>
        </w:rPr>
        <w:t>дослідним</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проектом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Інституту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Г</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Шевченка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НАН</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України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Історія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літературі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історії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історичний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дискурс</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зарубіжних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літературах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ХІХ–ХХ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номер</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державного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реєстру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0111U008330). </w:t>
      </w:r>
      <w:r w:rsidRPr="00AA2138">
        <w:rPr>
          <w:rFonts w:ascii="Verdana" w:hAnsi="Verdana" w:hint="eastAsia"/>
          <w:color w:val="000000"/>
          <w:shd w:val="clear" w:color="auto" w:fill="FFFFFF"/>
        </w:rPr>
        <w:t>Тема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дисертаційного</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дослідження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затверджена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бюро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Науково</w:t>
      </w:r>
      <w:r w:rsidRPr="00AA2138">
        <w:rPr>
          <w:rFonts w:ascii="Verdana" w:hAnsi="Verdana"/>
          <w:color w:val="000000"/>
          <w:shd w:val="clear" w:color="auto" w:fill="FFFFFF"/>
        </w:rPr>
        <w:t>-</w:t>
      </w:r>
      <w:r w:rsidRPr="00AA2138">
        <w:rPr>
          <w:rFonts w:ascii="Verdana" w:hAnsi="Verdana" w:hint="eastAsia"/>
          <w:color w:val="000000"/>
          <w:shd w:val="clear" w:color="auto" w:fill="FFFFFF"/>
        </w:rPr>
        <w:t>координаційної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ради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проблеми</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Класична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спадщина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сучасна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художня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література</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Інституту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літератури</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ім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Г</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Шевченка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НАН</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України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протокол</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6 </w:t>
      </w:r>
      <w:r w:rsidRPr="00AA2138">
        <w:rPr>
          <w:rFonts w:ascii="Verdana" w:hAnsi="Verdana" w:hint="eastAsia"/>
          <w:color w:val="000000"/>
          <w:shd w:val="clear" w:color="auto" w:fill="FFFFFF"/>
        </w:rPr>
        <w:t>від</w:t>
      </w:r>
      <w:r w:rsidRPr="00AA2138">
        <w:rPr>
          <w:rFonts w:ascii="Verdana" w:hAnsi="Verdana"/>
          <w:color w:val="000000"/>
          <w:shd w:val="clear" w:color="auto" w:fill="FFFFFF"/>
        </w:rPr>
        <w:t xml:space="preserve"> 7 </w:t>
      </w:r>
      <w:r w:rsidRPr="00AA2138">
        <w:rPr>
          <w:rFonts w:ascii="Verdana" w:hAnsi="Verdana" w:hint="eastAsia"/>
          <w:color w:val="000000"/>
          <w:shd w:val="clear" w:color="auto" w:fill="FFFFFF"/>
        </w:rPr>
        <w:t>грудня</w:t>
      </w:r>
      <w:r w:rsidRPr="00AA2138">
        <w:rPr>
          <w:rFonts w:ascii="Verdana" w:hAnsi="Verdana"/>
          <w:color w:val="000000"/>
          <w:shd w:val="clear" w:color="auto" w:fill="FFFFFF"/>
        </w:rPr>
        <w:t xml:space="preserve"> 2010 </w:t>
      </w:r>
      <w:r w:rsidRPr="00AA2138">
        <w:rPr>
          <w:rFonts w:ascii="Verdana" w:hAnsi="Verdana" w:hint="eastAsia"/>
          <w:color w:val="000000"/>
          <w:shd w:val="clear" w:color="auto" w:fill="FFFFFF"/>
        </w:rPr>
        <w:t>р</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Мета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дисертаційної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праці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полягає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дослідженні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ґенези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жанрових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модифікацій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поетики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сучасного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роману</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Мета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дослідження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передбачає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розв’язання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комплексу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завдань</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розглянути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проаналізувати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підходи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українських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зарубіжних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науковців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тлумачення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поняття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фантастика</w:t>
      </w:r>
      <w:r w:rsidRPr="00AA2138">
        <w:rPr>
          <w:rFonts w:ascii="Verdana" w:hAnsi="Verdana" w:hint="eastAsia"/>
          <w:color w:val="000000"/>
          <w:shd w:val="clear" w:color="auto" w:fill="FFFFFF"/>
        </w:rPr>
        <w:t>»</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окреслити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основні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етапи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розвитку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літературної</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фантастики</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6</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висвітлити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специфічні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риси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літератури</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кожному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етапі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її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розвитку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виявити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її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відмінність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від</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інших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національних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літератур</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проаналізувати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особливості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постмодернізму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виокремити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риси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притаманні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фантастичним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творам</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дослідити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структурні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особливості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сучасних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науково</w:t>
      </w:r>
      <w:r w:rsidRPr="00AA2138">
        <w:rPr>
          <w:rFonts w:ascii="Verdana" w:hAnsi="Verdana"/>
          <w:color w:val="000000"/>
          <w:shd w:val="clear" w:color="auto" w:fill="FFFFFF"/>
        </w:rPr>
        <w:t>-</w:t>
      </w:r>
      <w:r w:rsidRPr="00AA2138">
        <w:rPr>
          <w:rFonts w:ascii="Verdana" w:hAnsi="Verdana" w:hint="eastAsia"/>
          <w:color w:val="000000"/>
          <w:shd w:val="clear" w:color="auto" w:fill="FFFFFF"/>
        </w:rPr>
        <w:t>фантастичних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творів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теми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герої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жанрові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зміни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риси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поетики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порівняти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науковою</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фантастикою</w:t>
      </w:r>
      <w:r w:rsidRPr="00AA2138">
        <w:rPr>
          <w:rFonts w:ascii="Verdana" w:hAnsi="Verdana"/>
          <w:color w:val="000000"/>
          <w:shd w:val="clear" w:color="auto" w:fill="FFFFFF"/>
        </w:rPr>
        <w:t xml:space="preserve"> 60</w:t>
      </w:r>
      <w:r w:rsidRPr="00AA2138">
        <w:rPr>
          <w:rFonts w:ascii="Verdana" w:hAnsi="Verdana" w:hint="eastAsia"/>
          <w:color w:val="000000"/>
          <w:shd w:val="clear" w:color="auto" w:fill="FFFFFF"/>
        </w:rPr>
        <w:t>–</w:t>
      </w:r>
      <w:r w:rsidRPr="00AA2138">
        <w:rPr>
          <w:rFonts w:ascii="Verdana" w:hAnsi="Verdana"/>
          <w:color w:val="000000"/>
          <w:shd w:val="clear" w:color="auto" w:fill="FFFFFF"/>
        </w:rPr>
        <w:t>80-</w:t>
      </w:r>
      <w:r w:rsidRPr="00AA2138">
        <w:rPr>
          <w:rFonts w:ascii="Verdana" w:hAnsi="Verdana" w:hint="eastAsia"/>
          <w:color w:val="000000"/>
          <w:shd w:val="clear" w:color="auto" w:fill="FFFFFF"/>
        </w:rPr>
        <w:t>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років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визначити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відмінні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риси</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охарактеризувати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сучасне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фентезі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проаналізувати</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особливості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поетики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його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тематичних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різновидів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гумористичного</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міфологічного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слов’янського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історико</w:t>
      </w:r>
      <w:r w:rsidRPr="00AA2138">
        <w:rPr>
          <w:rFonts w:ascii="Verdana" w:hAnsi="Verdana"/>
          <w:color w:val="000000"/>
          <w:shd w:val="clear" w:color="auto" w:fill="FFFFFF"/>
        </w:rPr>
        <w:t>-</w:t>
      </w:r>
      <w:r w:rsidRPr="00AA2138">
        <w:rPr>
          <w:rFonts w:ascii="Verdana" w:hAnsi="Verdana" w:hint="eastAsia"/>
          <w:color w:val="000000"/>
          <w:shd w:val="clear" w:color="auto" w:fill="FFFFFF"/>
        </w:rPr>
        <w:t>етнографічного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історичного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епічного</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альтернативної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історії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сучасної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казки</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Об’єктом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дослідження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романи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половини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ХХ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початку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ХХІ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Вночі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білих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конях</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(1975) </w:t>
      </w:r>
      <w:r w:rsidRPr="00AA2138">
        <w:rPr>
          <w:rFonts w:ascii="Verdana" w:hAnsi="Verdana" w:hint="eastAsia"/>
          <w:color w:val="000000"/>
          <w:shd w:val="clear" w:color="auto" w:fill="FFFFFF"/>
        </w:rPr>
        <w:t>Павела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Вежінова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Пригоди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Дарвілі</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(1996),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Меч</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міць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магія</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(2003) </w:t>
      </w:r>
      <w:r w:rsidRPr="00AA2138">
        <w:rPr>
          <w:rFonts w:ascii="Verdana" w:hAnsi="Verdana" w:hint="eastAsia"/>
          <w:color w:val="000000"/>
          <w:shd w:val="clear" w:color="auto" w:fill="FFFFFF"/>
        </w:rPr>
        <w:t>Хрісто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Поштакова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Коли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обираєш</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себе</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(2002) </w:t>
      </w:r>
      <w:r w:rsidRPr="00AA2138">
        <w:rPr>
          <w:rFonts w:ascii="Verdana" w:hAnsi="Verdana" w:hint="eastAsia"/>
          <w:color w:val="000000"/>
          <w:shd w:val="clear" w:color="auto" w:fill="FFFFFF"/>
        </w:rPr>
        <w:t>Любена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Ділова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Десятий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праведник</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(1999) </w:t>
      </w:r>
      <w:r w:rsidRPr="00AA2138">
        <w:rPr>
          <w:rFonts w:ascii="Verdana" w:hAnsi="Verdana" w:hint="eastAsia"/>
          <w:color w:val="000000"/>
          <w:shd w:val="clear" w:color="auto" w:fill="FFFFFF"/>
        </w:rPr>
        <w:t>Любоміра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Ніколова</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трилогія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Ніщо</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Немає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сумнівів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Перша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книга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історії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Ніщо</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(1997),</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Друга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Бібліотека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або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наступна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книга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історії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Ніщо</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Словник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Ніщо</w:t>
      </w:r>
      <w:r w:rsidRPr="00AA2138">
        <w:rPr>
          <w:rFonts w:ascii="Verdana" w:hAnsi="Verdana" w:hint="eastAsi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 xml:space="preserve">(1998) </w:t>
      </w:r>
      <w:r w:rsidRPr="00AA2138">
        <w:rPr>
          <w:rFonts w:ascii="Verdana" w:hAnsi="Verdana" w:hint="eastAsia"/>
          <w:color w:val="000000"/>
          <w:shd w:val="clear" w:color="auto" w:fill="FFFFFF"/>
        </w:rPr>
        <w:t>Мілана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Асадурова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тетралогія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Розбудити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драконеня</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(1998),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Царський</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указ</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(2001),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Повноземелля</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(2002),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Сонце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недосяжне</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(2009) </w:t>
      </w:r>
      <w:r w:rsidRPr="00AA2138">
        <w:rPr>
          <w:rFonts w:ascii="Verdana" w:hAnsi="Verdana" w:hint="eastAsia"/>
          <w:color w:val="000000"/>
          <w:shd w:val="clear" w:color="auto" w:fill="FFFFFF"/>
        </w:rPr>
        <w:t>Ніколая</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Теллалова</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Предметом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дослідження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структурні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особливості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жанрова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специфіка</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наукової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фентезі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постмодерної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доби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також</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історичний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розвиток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Болгарії</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Основними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методами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використаними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для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досягнення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поставленої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мети</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історико</w:t>
      </w:r>
      <w:r w:rsidRPr="00AA2138">
        <w:rPr>
          <w:rFonts w:ascii="Verdana" w:hAnsi="Verdana"/>
          <w:color w:val="000000"/>
          <w:shd w:val="clear" w:color="auto" w:fill="FFFFFF"/>
        </w:rPr>
        <w:t>-</w:t>
      </w:r>
      <w:r w:rsidRPr="00AA2138">
        <w:rPr>
          <w:rFonts w:ascii="Verdana" w:hAnsi="Verdana" w:hint="eastAsia"/>
          <w:color w:val="000000"/>
          <w:shd w:val="clear" w:color="auto" w:fill="FFFFFF"/>
        </w:rPr>
        <w:t>літературний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генетичний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що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дозволяють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вивчати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діахронії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її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еволюцію</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ґенезу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культурно</w:t>
      </w:r>
      <w:r w:rsidRPr="00AA2138">
        <w:rPr>
          <w:rFonts w:ascii="Verdana" w:hAnsi="Verdana"/>
          <w:color w:val="000000"/>
          <w:shd w:val="clear" w:color="auto" w:fill="FFFFFF"/>
        </w:rPr>
        <w:t>-</w:t>
      </w:r>
      <w:r w:rsidRPr="00AA2138">
        <w:rPr>
          <w:rFonts w:ascii="Verdana" w:hAnsi="Verdana" w:hint="eastAsia"/>
          <w:color w:val="000000"/>
          <w:shd w:val="clear" w:color="auto" w:fill="FFFFFF"/>
        </w:rPr>
        <w:t>історичний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типологічний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компаративний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залучені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метою</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виявлення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спільних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відмінних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рис</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інших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національних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також</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7</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творчості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різних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письменників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наратологічний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використаний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щоб</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простежити</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авторську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майстерність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рівні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особливостей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ведення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оповіді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фабульної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сюжетно</w:t>
      </w:r>
      <w:r w:rsidRPr="00AA2138">
        <w:rPr>
          <w:rFonts w:ascii="Verdana" w:hAnsi="Verdana"/>
          <w:color w:val="000000"/>
          <w:shd w:val="clear" w:color="auto" w:fill="FFFFFF"/>
        </w:rPr>
        <w:t>-</w:t>
      </w:r>
      <w:r w:rsidRPr="00AA2138">
        <w:rPr>
          <w:rFonts w:ascii="Verdana" w:hAnsi="Verdana" w:hint="eastAsia"/>
          <w:color w:val="000000"/>
          <w:shd w:val="clear" w:color="auto" w:fill="FFFFFF"/>
        </w:rPr>
        <w:t>композиційної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особливостей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поетологічний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ужитий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для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аналізу</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різних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аспектів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поетики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твору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зокрема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часу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простору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художньої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мови</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формальний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зумовлений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аналізом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формальних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ознак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постмодерністських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творів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герменевтичний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що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дозволяє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цілісно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сприймати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текст</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Наукова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новизна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роботи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полягає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що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дисертації</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зроблена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спроба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яка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має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аналогів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вітчизняному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літературознавстві</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системного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огляду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від</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початку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її</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виникнення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сьогодення</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визначені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основні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етапи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розвитку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фантастичної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її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специфічні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риси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зв’язок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із</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іншими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національними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літературами</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окреслене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місце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роль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особливості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фантастики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літературному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процесі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сучасної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Болгарії</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Практичне</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значення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одержаних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результатів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Матеріал</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дисертації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може</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бути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застосованим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для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подальшого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дослідження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сучасної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болгарської</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фантастики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також</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для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вивчення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історії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південнослов’янських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Результати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можуть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бути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використані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загальних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спеціальних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курсах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історії</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болгарської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слов’янських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для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створення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відповідних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програм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посібників</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Особистий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внесок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здобувача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полягає</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що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всі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теоретичні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висновки</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узагальнення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наведені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дисертації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належать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авторові</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Апробація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результатів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дисертації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темою</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дисертації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виголошені</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наукові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доповіді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Міжнародних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славістичних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читаннях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присвячених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пам’яті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Булаховського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Київ</w:t>
      </w:r>
      <w:r w:rsidRPr="00AA2138">
        <w:rPr>
          <w:rFonts w:ascii="Verdana" w:hAnsi="Verdana"/>
          <w:color w:val="000000"/>
          <w:shd w:val="clear" w:color="auto" w:fill="FFFFFF"/>
        </w:rPr>
        <w:t xml:space="preserve">, 23 </w:t>
      </w:r>
      <w:r w:rsidRPr="00AA2138">
        <w:rPr>
          <w:rFonts w:ascii="Verdana" w:hAnsi="Verdana" w:hint="eastAsia"/>
          <w:color w:val="000000"/>
          <w:shd w:val="clear" w:color="auto" w:fill="FFFFFF"/>
        </w:rPr>
        <w:t>квітня</w:t>
      </w:r>
      <w:r w:rsidRPr="00AA2138">
        <w:rPr>
          <w:rFonts w:ascii="Verdana" w:hAnsi="Verdana"/>
          <w:color w:val="000000"/>
          <w:shd w:val="clear" w:color="auto" w:fill="FFFFFF"/>
        </w:rPr>
        <w:t xml:space="preserve"> 2010 </w:t>
      </w:r>
      <w:r w:rsidRPr="00AA2138">
        <w:rPr>
          <w:rFonts w:ascii="Verdana" w:hAnsi="Verdana" w:hint="eastAsia"/>
          <w:color w:val="000000"/>
          <w:shd w:val="clear" w:color="auto" w:fill="FFFFFF"/>
        </w:rPr>
        <w:t>р</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Міжнародній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науковій</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конференції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Славістика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образи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минулого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історична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ситуація</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Київ</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25</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26 </w:t>
      </w:r>
      <w:r w:rsidRPr="00AA2138">
        <w:rPr>
          <w:rFonts w:ascii="Verdana" w:hAnsi="Verdana" w:hint="eastAsia"/>
          <w:color w:val="000000"/>
          <w:shd w:val="clear" w:color="auto" w:fill="FFFFFF"/>
        </w:rPr>
        <w:t>травня</w:t>
      </w:r>
      <w:r w:rsidRPr="00AA2138">
        <w:rPr>
          <w:rFonts w:ascii="Verdana" w:hAnsi="Verdana"/>
          <w:color w:val="000000"/>
          <w:shd w:val="clear" w:color="auto" w:fill="FFFFFF"/>
        </w:rPr>
        <w:t xml:space="preserve"> 2010 </w:t>
      </w:r>
      <w:r w:rsidRPr="00AA2138">
        <w:rPr>
          <w:rFonts w:ascii="Verdana" w:hAnsi="Verdana" w:hint="eastAsia"/>
          <w:color w:val="000000"/>
          <w:shd w:val="clear" w:color="auto" w:fill="FFFFFF"/>
        </w:rPr>
        <w:t>р</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Міжнародній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науковій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конференції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Типологія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символів</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соціальному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міжетнічному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психологічному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кроскультурному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вимірах</w:t>
      </w:r>
      <w:r w:rsidRPr="00AA2138">
        <w:rPr>
          <w:rFonts w:ascii="Verdana" w:hAnsi="Verdana" w:hint="eastAsi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w:t>
      </w:r>
      <w:r w:rsidRPr="00AA2138">
        <w:rPr>
          <w:rFonts w:ascii="Verdana" w:hAnsi="Verdana" w:hint="eastAsia"/>
          <w:color w:val="000000"/>
          <w:shd w:val="clear" w:color="auto" w:fill="FFFFFF"/>
        </w:rPr>
        <w:t>Бердянськ</w:t>
      </w:r>
      <w:r w:rsidRPr="00AA2138">
        <w:rPr>
          <w:rFonts w:ascii="Verdana" w:hAnsi="Verdana"/>
          <w:color w:val="000000"/>
          <w:shd w:val="clear" w:color="auto" w:fill="FFFFFF"/>
        </w:rPr>
        <w:t>, 23</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24 </w:t>
      </w:r>
      <w:r w:rsidRPr="00AA2138">
        <w:rPr>
          <w:rFonts w:ascii="Verdana" w:hAnsi="Verdana" w:hint="eastAsia"/>
          <w:color w:val="000000"/>
          <w:shd w:val="clear" w:color="auto" w:fill="FFFFFF"/>
        </w:rPr>
        <w:t>вересня</w:t>
      </w:r>
      <w:r w:rsidRPr="00AA2138">
        <w:rPr>
          <w:rFonts w:ascii="Verdana" w:hAnsi="Verdana"/>
          <w:color w:val="000000"/>
          <w:shd w:val="clear" w:color="auto" w:fill="FFFFFF"/>
        </w:rPr>
        <w:t xml:space="preserve"> 2010 </w:t>
      </w:r>
      <w:r w:rsidRPr="00AA2138">
        <w:rPr>
          <w:rFonts w:ascii="Verdana" w:hAnsi="Verdana" w:hint="eastAsia"/>
          <w:color w:val="000000"/>
          <w:shd w:val="clear" w:color="auto" w:fill="FFFFFF"/>
        </w:rPr>
        <w:t>р</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П’ятому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Теоретичному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Симпозіумі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Зони</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8</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контакту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Література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масова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культура</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Київ</w:t>
      </w:r>
      <w:r w:rsidRPr="00AA2138">
        <w:rPr>
          <w:rFonts w:ascii="Verdana" w:hAnsi="Verdana"/>
          <w:color w:val="000000"/>
          <w:shd w:val="clear" w:color="auto" w:fill="FFFFFF"/>
        </w:rPr>
        <w:t>, 28</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29 </w:t>
      </w:r>
      <w:r w:rsidRPr="00AA2138">
        <w:rPr>
          <w:rFonts w:ascii="Verdana" w:hAnsi="Verdana" w:hint="eastAsia"/>
          <w:color w:val="000000"/>
          <w:shd w:val="clear" w:color="auto" w:fill="FFFFFF"/>
        </w:rPr>
        <w:t>жовтня</w:t>
      </w:r>
      <w:r w:rsidRPr="00AA2138">
        <w:rPr>
          <w:rFonts w:ascii="Verdana" w:hAnsi="Verdana"/>
          <w:color w:val="000000"/>
          <w:shd w:val="clear" w:color="auto" w:fill="FFFFFF"/>
        </w:rPr>
        <w:t xml:space="preserve"> 2010 </w:t>
      </w:r>
      <w:r w:rsidRPr="00AA2138">
        <w:rPr>
          <w:rFonts w:ascii="Verdana" w:hAnsi="Verdana" w:hint="eastAsia"/>
          <w:color w:val="000000"/>
          <w:shd w:val="clear" w:color="auto" w:fill="FFFFFF"/>
        </w:rPr>
        <w:t>р</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 xml:space="preserve">XI </w:t>
      </w:r>
      <w:r w:rsidRPr="00AA2138">
        <w:rPr>
          <w:rFonts w:ascii="Verdana" w:hAnsi="Verdana" w:hint="eastAsia"/>
          <w:color w:val="000000"/>
          <w:shd w:val="clear" w:color="auto" w:fill="FFFFFF"/>
        </w:rPr>
        <w:t>Міжнародній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конференції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молодих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учених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Київ</w:t>
      </w:r>
      <w:r w:rsidRPr="00AA2138">
        <w:rPr>
          <w:rFonts w:ascii="Verdana" w:hAnsi="Verdana"/>
          <w:color w:val="000000"/>
          <w:shd w:val="clear" w:color="auto" w:fill="FFFFFF"/>
        </w:rPr>
        <w:t>, 15</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17 </w:t>
      </w:r>
      <w:r w:rsidRPr="00AA2138">
        <w:rPr>
          <w:rFonts w:ascii="Verdana" w:hAnsi="Verdana" w:hint="eastAsia"/>
          <w:color w:val="000000"/>
          <w:shd w:val="clear" w:color="auto" w:fill="FFFFFF"/>
        </w:rPr>
        <w:t>червня</w:t>
      </w:r>
      <w:r w:rsidRPr="00AA2138">
        <w:rPr>
          <w:rFonts w:ascii="Verdana" w:hAnsi="Verdana"/>
          <w:color w:val="000000"/>
          <w:shd w:val="clear" w:color="auto" w:fill="FFFFFF"/>
        </w:rPr>
        <w:t xml:space="preserve"> 2011 </w:t>
      </w:r>
      <w:r w:rsidRPr="00AA2138">
        <w:rPr>
          <w:rFonts w:ascii="Verdana" w:hAnsi="Verdana" w:hint="eastAsia"/>
          <w:color w:val="000000"/>
          <w:shd w:val="clear" w:color="auto" w:fill="FFFFFF"/>
        </w:rPr>
        <w:t>р</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ХІІ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Міжнародних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славістичних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читаннях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присвячених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пам’яті</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ак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Булаховського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Київ</w:t>
      </w:r>
      <w:r w:rsidRPr="00AA2138">
        <w:rPr>
          <w:rFonts w:ascii="Verdana" w:hAnsi="Verdana"/>
          <w:color w:val="000000"/>
          <w:shd w:val="clear" w:color="auto" w:fill="FFFFFF"/>
        </w:rPr>
        <w:t xml:space="preserve">, 20 </w:t>
      </w:r>
      <w:r w:rsidRPr="00AA2138">
        <w:rPr>
          <w:rFonts w:ascii="Verdana" w:hAnsi="Verdana" w:hint="eastAsia"/>
          <w:color w:val="000000"/>
          <w:shd w:val="clear" w:color="auto" w:fill="FFFFFF"/>
        </w:rPr>
        <w:t>квітня</w:t>
      </w:r>
      <w:r w:rsidRPr="00AA2138">
        <w:rPr>
          <w:rFonts w:ascii="Verdana" w:hAnsi="Verdana"/>
          <w:color w:val="000000"/>
          <w:shd w:val="clear" w:color="auto" w:fill="FFFFFF"/>
        </w:rPr>
        <w:t xml:space="preserve"> 2012 </w:t>
      </w:r>
      <w:r w:rsidRPr="00AA2138">
        <w:rPr>
          <w:rFonts w:ascii="Verdana" w:hAnsi="Verdana" w:hint="eastAsia"/>
          <w:color w:val="000000"/>
          <w:shd w:val="clear" w:color="auto" w:fill="FFFFFF"/>
        </w:rPr>
        <w:t>р</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Міжнародній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науковопрактичній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конференції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Міжкультурна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комунікація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проблеми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перспективи</w:t>
      </w:r>
      <w:r w:rsidRPr="00AA2138">
        <w:rPr>
          <w:rFonts w:ascii="Verdana" w:hAnsi="Verdana" w:hint="eastAsi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w:t>
      </w:r>
      <w:r w:rsidRPr="00AA2138">
        <w:rPr>
          <w:rFonts w:ascii="Verdana" w:hAnsi="Verdana" w:hint="eastAsia"/>
          <w:color w:val="000000"/>
          <w:shd w:val="clear" w:color="auto" w:fill="FFFFFF"/>
        </w:rPr>
        <w:t>Одеса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Тирасполь</w:t>
      </w:r>
      <w:r w:rsidRPr="00AA2138">
        <w:rPr>
          <w:rFonts w:ascii="Verdana" w:hAnsi="Verdana"/>
          <w:color w:val="000000"/>
          <w:shd w:val="clear" w:color="auto" w:fill="FFFFFF"/>
        </w:rPr>
        <w:t>, 27</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29 </w:t>
      </w:r>
      <w:r w:rsidRPr="00AA2138">
        <w:rPr>
          <w:rFonts w:ascii="Verdana" w:hAnsi="Verdana" w:hint="eastAsia"/>
          <w:color w:val="000000"/>
          <w:shd w:val="clear" w:color="auto" w:fill="FFFFFF"/>
        </w:rPr>
        <w:t>вересня</w:t>
      </w:r>
      <w:r w:rsidRPr="00AA2138">
        <w:rPr>
          <w:rFonts w:ascii="Verdana" w:hAnsi="Verdana"/>
          <w:color w:val="000000"/>
          <w:shd w:val="clear" w:color="auto" w:fill="FFFFFF"/>
        </w:rPr>
        <w:t xml:space="preserve"> 2012 </w:t>
      </w:r>
      <w:r w:rsidRPr="00AA2138">
        <w:rPr>
          <w:rFonts w:ascii="Verdana" w:hAnsi="Verdana" w:hint="eastAsia"/>
          <w:color w:val="000000"/>
          <w:shd w:val="clear" w:color="auto" w:fill="FFFFFF"/>
        </w:rPr>
        <w:t>р</w:t>
      </w:r>
      <w:r w:rsidRPr="00AA2138">
        <w:rPr>
          <w:rFonts w:ascii="Verdana" w:hAnsi="Verdana"/>
          <w:color w:val="000000"/>
          <w:shd w:val="clear" w:color="auto" w:fill="FFFFFF"/>
        </w:rPr>
        <w:t>.), XI</w:t>
      </w:r>
      <w:r w:rsidRPr="00AA2138">
        <w:rPr>
          <w:rFonts w:ascii="Verdana" w:hAnsi="Verdana" w:hint="eastAsia"/>
          <w:color w:val="000000"/>
          <w:shd w:val="clear" w:color="auto" w:fill="FFFFFF"/>
        </w:rPr>
        <w:t>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Міжнародній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конференції</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молодих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учених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Київ</w:t>
      </w:r>
      <w:r w:rsidRPr="00AA2138">
        <w:rPr>
          <w:rFonts w:ascii="Verdana" w:hAnsi="Verdana"/>
          <w:color w:val="000000"/>
          <w:shd w:val="clear" w:color="auto" w:fill="FFFFFF"/>
        </w:rPr>
        <w:t>, 19</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21 </w:t>
      </w:r>
      <w:r w:rsidRPr="00AA2138">
        <w:rPr>
          <w:rFonts w:ascii="Verdana" w:hAnsi="Verdana" w:hint="eastAsia"/>
          <w:color w:val="000000"/>
          <w:shd w:val="clear" w:color="auto" w:fill="FFFFFF"/>
        </w:rPr>
        <w:t>червня</w:t>
      </w:r>
      <w:r w:rsidRPr="00AA2138">
        <w:rPr>
          <w:rFonts w:ascii="Verdana" w:hAnsi="Verdana"/>
          <w:color w:val="000000"/>
          <w:shd w:val="clear" w:color="auto" w:fill="FFFFFF"/>
        </w:rPr>
        <w:t xml:space="preserve"> 2013 </w:t>
      </w:r>
      <w:r w:rsidRPr="00AA2138">
        <w:rPr>
          <w:rFonts w:ascii="Verdana" w:hAnsi="Verdana" w:hint="eastAsia"/>
          <w:color w:val="000000"/>
          <w:shd w:val="clear" w:color="auto" w:fill="FFFFFF"/>
        </w:rPr>
        <w:t>р</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w:t>
      </w:r>
      <w:r w:rsidRPr="00AA2138">
        <w:rPr>
          <w:rFonts w:ascii="Verdana" w:hAnsi="Verdana"/>
          <w:color w:val="000000"/>
          <w:shd w:val="clear" w:color="auto" w:fill="FFFFFF"/>
        </w:rPr>
        <w:t xml:space="preserve">V </w:t>
      </w:r>
      <w:r w:rsidRPr="00AA2138">
        <w:rPr>
          <w:rFonts w:ascii="Verdana" w:hAnsi="Verdana" w:hint="eastAsia"/>
          <w:color w:val="000000"/>
          <w:shd w:val="clear" w:color="auto" w:fill="FFFFFF"/>
        </w:rPr>
        <w:t>Всеукраїнських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наукових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читаннях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присвячених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пам’яті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доктора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філологічних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професора</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академіка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АН</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ВШУ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члена</w:t>
      </w:r>
      <w:r w:rsidRPr="00AA2138">
        <w:rPr>
          <w:rFonts w:ascii="Verdana" w:hAnsi="Verdana"/>
          <w:color w:val="000000"/>
          <w:shd w:val="clear" w:color="auto" w:fill="FFFFFF"/>
        </w:rPr>
        <w:t>-</w:t>
      </w:r>
      <w:r w:rsidRPr="00AA2138">
        <w:rPr>
          <w:rFonts w:ascii="Verdana" w:hAnsi="Verdana" w:hint="eastAsia"/>
          <w:color w:val="000000"/>
          <w:shd w:val="clear" w:color="auto" w:fill="FFFFFF"/>
        </w:rPr>
        <w:t>кореспондента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НАН</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України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Ю</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Карпенка</w:t>
      </w:r>
    </w:p>
    <w:p w:rsidR="00AA2138" w:rsidRPr="00AA2138" w:rsidRDefault="00AA2138" w:rsidP="00AA2138">
      <w:pPr>
        <w:rPr>
          <w:rFonts w:ascii="Verdana" w:hAnsi="Verdana"/>
          <w:color w:val="000000"/>
          <w:shd w:val="clear" w:color="auto" w:fill="FFFFFF"/>
        </w:rPr>
      </w:pPr>
      <w:r w:rsidRPr="00AA2138">
        <w:rPr>
          <w:rFonts w:ascii="Verdana" w:hAnsi="Verdana"/>
          <w:color w:val="000000"/>
          <w:shd w:val="clear" w:color="auto" w:fill="FFFFFF"/>
        </w:rPr>
        <w:t>(6</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7 </w:t>
      </w:r>
      <w:r w:rsidRPr="00AA2138">
        <w:rPr>
          <w:rFonts w:ascii="Verdana" w:hAnsi="Verdana" w:hint="eastAsia"/>
          <w:color w:val="000000"/>
          <w:shd w:val="clear" w:color="auto" w:fill="FFFFFF"/>
        </w:rPr>
        <w:t>листопада</w:t>
      </w:r>
      <w:r w:rsidRPr="00AA2138">
        <w:rPr>
          <w:rFonts w:ascii="Verdana" w:hAnsi="Verdana"/>
          <w:color w:val="000000"/>
          <w:shd w:val="clear" w:color="auto" w:fill="FFFFFF"/>
        </w:rPr>
        <w:t xml:space="preserve"> 2014 </w:t>
      </w:r>
      <w:r w:rsidRPr="00AA2138">
        <w:rPr>
          <w:rFonts w:ascii="Verdana" w:hAnsi="Verdana" w:hint="eastAsia"/>
          <w:color w:val="000000"/>
          <w:shd w:val="clear" w:color="auto" w:fill="FFFFFF"/>
        </w:rPr>
        <w:t>р</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Международен</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филологически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форум</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студенти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и</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докторанти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Софія</w:t>
      </w:r>
      <w:r w:rsidRPr="00AA2138">
        <w:rPr>
          <w:rFonts w:ascii="Verdana" w:hAnsi="Verdana"/>
          <w:color w:val="000000"/>
          <w:shd w:val="clear" w:color="auto" w:fill="FFFFFF"/>
        </w:rPr>
        <w:t>, 13</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16 </w:t>
      </w:r>
      <w:r w:rsidRPr="00AA2138">
        <w:rPr>
          <w:rFonts w:ascii="Verdana" w:hAnsi="Verdana" w:hint="eastAsia"/>
          <w:color w:val="000000"/>
          <w:shd w:val="clear" w:color="auto" w:fill="FFFFFF"/>
        </w:rPr>
        <w:t>листопада</w:t>
      </w:r>
      <w:r w:rsidRPr="00AA2138">
        <w:rPr>
          <w:rFonts w:ascii="Verdana" w:hAnsi="Verdana"/>
          <w:color w:val="000000"/>
          <w:shd w:val="clear" w:color="auto" w:fill="FFFFFF"/>
        </w:rPr>
        <w:t xml:space="preserve"> 2014 </w:t>
      </w:r>
      <w:r w:rsidRPr="00AA2138">
        <w:rPr>
          <w:rFonts w:ascii="Verdana" w:hAnsi="Verdana" w:hint="eastAsia"/>
          <w:color w:val="000000"/>
          <w:shd w:val="clear" w:color="auto" w:fill="FFFFFF"/>
        </w:rPr>
        <w:t>р</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Национална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научна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конференция</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w:t>
      </w:r>
      <w:r w:rsidRPr="00AA2138">
        <w:rPr>
          <w:rFonts w:ascii="Verdana" w:hAnsi="Verdana" w:hint="eastAsia"/>
          <w:color w:val="000000"/>
          <w:shd w:val="clear" w:color="auto" w:fill="FFFFFF"/>
        </w:rPr>
        <w:t>Павел</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Вежинов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българската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литература</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Софія</w:t>
      </w:r>
      <w:r w:rsidRPr="00AA2138">
        <w:rPr>
          <w:rFonts w:ascii="Verdana" w:hAnsi="Verdana"/>
          <w:color w:val="000000"/>
          <w:shd w:val="clear" w:color="auto" w:fill="FFFFFF"/>
        </w:rPr>
        <w:t xml:space="preserve">, 14 </w:t>
      </w:r>
      <w:r w:rsidRPr="00AA2138">
        <w:rPr>
          <w:rFonts w:ascii="Verdana" w:hAnsi="Verdana" w:hint="eastAsia"/>
          <w:color w:val="000000"/>
          <w:shd w:val="clear" w:color="auto" w:fill="FFFFFF"/>
        </w:rPr>
        <w:t>листопада</w:t>
      </w:r>
      <w:r w:rsidRPr="00AA2138">
        <w:rPr>
          <w:rFonts w:ascii="Verdana" w:hAnsi="Verdana"/>
          <w:color w:val="000000"/>
          <w:shd w:val="clear" w:color="auto" w:fill="FFFFFF"/>
        </w:rPr>
        <w:t xml:space="preserve"> 2014 </w:t>
      </w:r>
      <w:r w:rsidRPr="00AA2138">
        <w:rPr>
          <w:rFonts w:ascii="Verdana" w:hAnsi="Verdana" w:hint="eastAsia"/>
          <w:color w:val="000000"/>
          <w:shd w:val="clear" w:color="auto" w:fill="FFFFFF"/>
        </w:rPr>
        <w:t>р</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Публікації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Основні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результати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дисертаційної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роботи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знайшли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своє</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відображення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12 </w:t>
      </w:r>
      <w:r w:rsidRPr="00AA2138">
        <w:rPr>
          <w:rFonts w:ascii="Verdana" w:hAnsi="Verdana" w:hint="eastAsia"/>
          <w:color w:val="000000"/>
          <w:shd w:val="clear" w:color="auto" w:fill="FFFFFF"/>
        </w:rPr>
        <w:t>наукових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працях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w:t>
      </w:r>
      <w:r w:rsidRPr="00AA2138">
        <w:rPr>
          <w:rFonts w:ascii="Verdana" w:hAnsi="Verdana"/>
          <w:color w:val="000000"/>
          <w:shd w:val="clear" w:color="auto" w:fill="FFFFFF"/>
        </w:rPr>
        <w:t>.</w:t>
      </w:r>
      <w:r w:rsidRPr="00AA2138">
        <w:rPr>
          <w:rFonts w:ascii="Verdana" w:hAnsi="Verdana" w:hint="eastAsia"/>
          <w:color w:val="000000"/>
          <w:shd w:val="clear" w:color="auto" w:fill="FFFFFF"/>
        </w:rPr>
        <w:t>ч</w:t>
      </w:r>
      <w:r w:rsidRPr="00AA2138">
        <w:rPr>
          <w:rFonts w:ascii="Verdana" w:hAnsi="Verdana"/>
          <w:color w:val="000000"/>
          <w:shd w:val="clear" w:color="auto" w:fill="FFFFFF"/>
        </w:rPr>
        <w:t xml:space="preserve">. 8 </w:t>
      </w:r>
      <w:r w:rsidRPr="00AA2138">
        <w:rPr>
          <w:rFonts w:ascii="Verdana" w:hAnsi="Verdana" w:hint="eastAsia"/>
          <w:color w:val="000000"/>
          <w:shd w:val="clear" w:color="auto" w:fill="FFFFFF"/>
        </w:rPr>
        <w:t>статей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опубліковані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фахових</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виданнях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переліку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ВАК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України</w:t>
      </w:r>
      <w:r w:rsidRPr="00AA2138">
        <w:rPr>
          <w:rFonts w:ascii="Verdana" w:hAnsi="Verdana"/>
          <w:color w:val="000000"/>
          <w:shd w:val="clear" w:color="auto" w:fill="FFFFFF"/>
        </w:rPr>
        <w:t xml:space="preserve">, 1 </w:t>
      </w:r>
      <w:r w:rsidRPr="00AA2138">
        <w:rPr>
          <w:rFonts w:ascii="Verdana" w:hAnsi="Verdana" w:hint="eastAsia"/>
          <w:color w:val="000000"/>
          <w:shd w:val="clear" w:color="auto" w:fill="FFFFFF"/>
        </w:rPr>
        <w:t>стаття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іноземному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виданні</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Структура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роботи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Дисертація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складається</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зі</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вступу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основної</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частини</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що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містить</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три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розділи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висновків</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списку</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використаних</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джерел</w:t>
      </w:r>
      <w:r w:rsidRPr="00AA2138">
        <w:rPr>
          <w:rFonts w:ascii="Verdana" w:hAnsi="Verdana"/>
          <w:color w:val="000000"/>
          <w:shd w:val="clear" w:color="auto" w:fill="FFFFFF"/>
        </w:rPr>
        <w:t xml:space="preserve"> (255 </w:t>
      </w:r>
      <w:r w:rsidRPr="00AA2138">
        <w:rPr>
          <w:rFonts w:ascii="Verdana" w:hAnsi="Verdana" w:hint="eastAsia"/>
          <w:color w:val="000000"/>
          <w:shd w:val="clear" w:color="auto" w:fill="FFFFFF"/>
        </w:rPr>
        <w:t>позицій</w:t>
      </w:r>
      <w:r w:rsidRPr="00AA2138">
        <w:rPr>
          <w:rFonts w:ascii="Verdana" w:hAnsi="Verdana"/>
          <w:color w:val="000000"/>
          <w:shd w:val="clear" w:color="auto" w:fill="FFFFFF"/>
        </w:rPr>
        <w:t>)</w:t>
      </w:r>
    </w:p>
    <w:p w:rsidR="00AA2138" w:rsidRPr="00AA2138"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та</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додатків</w:t>
      </w:r>
      <w:r w:rsidRPr="00AA2138">
        <w:rPr>
          <w:rFonts w:ascii="Verdana" w:hAnsi="Verdana"/>
          <w:color w:val="000000"/>
          <w:shd w:val="clear" w:color="auto" w:fill="FFFFFF"/>
        </w:rPr>
        <w:t xml:space="preserve"> (9 </w:t>
      </w:r>
      <w:r w:rsidRPr="00AA2138">
        <w:rPr>
          <w:rFonts w:ascii="Verdana" w:hAnsi="Verdana" w:hint="eastAsia"/>
          <w:color w:val="000000"/>
          <w:shd w:val="clear" w:color="auto" w:fill="FFFFFF"/>
        </w:rPr>
        <w:t>сторінок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Загальний</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обсяг</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роботи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w:t>
      </w:r>
      <w:r w:rsidRPr="00AA2138">
        <w:rPr>
          <w:rFonts w:ascii="Verdana" w:hAnsi="Verdana"/>
          <w:color w:val="000000"/>
          <w:shd w:val="clear" w:color="auto" w:fill="FFFFFF"/>
        </w:rPr>
        <w:t xml:space="preserve"> 216 </w:t>
      </w:r>
      <w:r w:rsidRPr="00AA2138">
        <w:rPr>
          <w:rFonts w:ascii="Verdana" w:hAnsi="Verdana" w:hint="eastAsia"/>
          <w:color w:val="000000"/>
          <w:shd w:val="clear" w:color="auto" w:fill="FFFFFF"/>
        </w:rPr>
        <w:t>сторінок</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із</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них</w:t>
      </w:r>
      <w:r w:rsidRPr="00AA2138">
        <w:rPr>
          <w:rFonts w:ascii="Verdana" w:hAnsi="Verdana"/>
          <w:color w:val="000000"/>
          <w:shd w:val="clear" w:color="auto" w:fill="FFFFFF"/>
        </w:rPr>
        <w:t xml:space="preserve"> 182</w:t>
      </w:r>
    </w:p>
    <w:p w:rsidR="00D8173D" w:rsidRDefault="00AA2138" w:rsidP="00AA2138">
      <w:pPr>
        <w:rPr>
          <w:rFonts w:ascii="Verdana" w:hAnsi="Verdana"/>
          <w:color w:val="000000"/>
          <w:shd w:val="clear" w:color="auto" w:fill="FFFFFF"/>
        </w:rPr>
      </w:pPr>
      <w:r w:rsidRPr="00AA2138">
        <w:rPr>
          <w:rFonts w:ascii="Verdana" w:hAnsi="Verdana" w:hint="eastAsia"/>
          <w:color w:val="000000"/>
          <w:shd w:val="clear" w:color="auto" w:fill="FFFFFF"/>
        </w:rPr>
        <w:t>сторінки</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основного</w:t>
      </w:r>
      <w:r w:rsidRPr="00AA2138">
        <w:rPr>
          <w:rFonts w:ascii="Verdana" w:hAnsi="Verdana"/>
          <w:color w:val="000000"/>
          <w:shd w:val="clear" w:color="auto" w:fill="FFFFFF"/>
        </w:rPr>
        <w:t xml:space="preserve"> </w:t>
      </w:r>
      <w:r w:rsidRPr="00AA2138">
        <w:rPr>
          <w:rFonts w:ascii="Verdana" w:hAnsi="Verdana" w:hint="eastAsia"/>
          <w:color w:val="000000"/>
          <w:shd w:val="clear" w:color="auto" w:fill="FFFFFF"/>
        </w:rPr>
        <w:t>тексту</w:t>
      </w:r>
      <w:r w:rsidRPr="00AA2138">
        <w:rPr>
          <w:rFonts w:ascii="Verdana" w:hAnsi="Verdana"/>
          <w:color w:val="000000"/>
          <w:shd w:val="clear" w:color="auto" w:fill="FFFFFF"/>
        </w:rPr>
        <w:t>.</w:t>
      </w:r>
    </w:p>
    <w:p w:rsidR="00AA2138" w:rsidRDefault="00AA2138" w:rsidP="00AA2138">
      <w:pPr>
        <w:rPr>
          <w:rFonts w:ascii="Verdana" w:hAnsi="Verdana"/>
          <w:color w:val="000000"/>
          <w:shd w:val="clear" w:color="auto" w:fill="FFFFFF"/>
        </w:rPr>
      </w:pPr>
    </w:p>
    <w:p w:rsidR="00AA2138" w:rsidRDefault="00AA2138" w:rsidP="00AA2138">
      <w:pPr>
        <w:rPr>
          <w:rFonts w:ascii="Verdana" w:hAnsi="Verdana"/>
          <w:color w:val="000000"/>
          <w:shd w:val="clear" w:color="auto" w:fill="FFFFFF"/>
        </w:rPr>
      </w:pPr>
    </w:p>
    <w:p w:rsidR="00AA2138" w:rsidRDefault="00AA2138" w:rsidP="00AA2138">
      <w:r>
        <w:rPr>
          <w:rFonts w:hint="eastAsia"/>
        </w:rPr>
        <w:t>ВИСНОВКИ</w:t>
      </w:r>
    </w:p>
    <w:p w:rsidR="00AA2138" w:rsidRDefault="00AA2138" w:rsidP="00AA2138">
      <w:r>
        <w:rPr>
          <w:rFonts w:hint="eastAsia"/>
        </w:rPr>
        <w:t>Фантастика</w:t>
      </w:r>
      <w:r>
        <w:t></w:t>
      </w:r>
      <w:r>
        <w:rPr>
          <w:rFonts w:hint="eastAsia"/>
        </w:rPr>
        <w:t>широко</w:t>
      </w:r>
      <w:r>
        <w:t></w:t>
      </w:r>
      <w:r>
        <w:rPr>
          <w:rFonts w:hint="eastAsia"/>
        </w:rPr>
        <w:t>представлена</w:t>
      </w:r>
      <w:r>
        <w:t></w:t>
      </w:r>
      <w:r>
        <w:rPr>
          <w:rFonts w:hint="eastAsia"/>
        </w:rPr>
        <w:t>в</w:t>
      </w:r>
      <w:r>
        <w:t></w:t>
      </w:r>
      <w:r>
        <w:rPr>
          <w:rFonts w:hint="eastAsia"/>
        </w:rPr>
        <w:t>болгарській</w:t>
      </w:r>
      <w:r>
        <w:t></w:t>
      </w:r>
      <w:r>
        <w:rPr>
          <w:rFonts w:hint="eastAsia"/>
        </w:rPr>
        <w:t>культурі</w:t>
      </w:r>
      <w:r>
        <w:t></w:t>
      </w:r>
      <w:r>
        <w:rPr>
          <w:rFonts w:hint="eastAsia"/>
        </w:rPr>
        <w:t>ХХ–ХХІ</w:t>
      </w:r>
      <w:r>
        <w:t></w:t>
      </w:r>
      <w:r>
        <w:rPr>
          <w:rFonts w:hint="eastAsia"/>
        </w:rPr>
        <w:t>ст</w:t>
      </w:r>
      <w:r>
        <w:t></w:t>
      </w:r>
      <w:r>
        <w:t></w:t>
      </w:r>
      <w:r>
        <w:t></w:t>
      </w:r>
      <w:r>
        <w:rPr>
          <w:rFonts w:hint="eastAsia"/>
        </w:rPr>
        <w:t>у</w:t>
      </w:r>
    </w:p>
    <w:p w:rsidR="00AA2138" w:rsidRDefault="00AA2138" w:rsidP="00AA2138">
      <w:r>
        <w:rPr>
          <w:rFonts w:hint="eastAsia"/>
        </w:rPr>
        <w:t>літературі</w:t>
      </w:r>
      <w:r>
        <w:t></w:t>
      </w:r>
      <w:r>
        <w:t></w:t>
      </w:r>
      <w:r>
        <w:rPr>
          <w:rFonts w:hint="eastAsia"/>
        </w:rPr>
        <w:t>кіно</w:t>
      </w:r>
      <w:r>
        <w:t></w:t>
      </w:r>
      <w:r>
        <w:t></w:t>
      </w:r>
      <w:r>
        <w:rPr>
          <w:rFonts w:hint="eastAsia"/>
        </w:rPr>
        <w:t>образотворчому</w:t>
      </w:r>
      <w:r>
        <w:t></w:t>
      </w:r>
      <w:r>
        <w:rPr>
          <w:rFonts w:hint="eastAsia"/>
        </w:rPr>
        <w:t>мистецтві</w:t>
      </w:r>
      <w:r>
        <w:t></w:t>
      </w:r>
      <w:r>
        <w:t></w:t>
      </w:r>
      <w:r>
        <w:rPr>
          <w:rFonts w:hint="eastAsia"/>
        </w:rPr>
        <w:t>в</w:t>
      </w:r>
      <w:r>
        <w:t></w:t>
      </w:r>
      <w:r>
        <w:rPr>
          <w:rFonts w:hint="eastAsia"/>
        </w:rPr>
        <w:t>соціальній</w:t>
      </w:r>
      <w:r>
        <w:t></w:t>
      </w:r>
      <w:r>
        <w:rPr>
          <w:rFonts w:hint="eastAsia"/>
        </w:rPr>
        <w:t>сфері</w:t>
      </w:r>
      <w:r>
        <w:t></w:t>
      </w:r>
      <w:r>
        <w:t></w:t>
      </w:r>
      <w:r>
        <w:rPr>
          <w:rFonts w:hint="eastAsia"/>
        </w:rPr>
        <w:t>субкультури</w:t>
      </w:r>
      <w:r>
        <w:t></w:t>
      </w:r>
    </w:p>
    <w:p w:rsidR="00AA2138" w:rsidRDefault="00AA2138" w:rsidP="00AA2138">
      <w:r>
        <w:rPr>
          <w:rFonts w:hint="eastAsia"/>
        </w:rPr>
        <w:t>фендом</w:t>
      </w:r>
      <w:r>
        <w:t></w:t>
      </w:r>
      <w:r>
        <w:t></w:t>
      </w:r>
      <w:r>
        <w:rPr>
          <w:rFonts w:hint="eastAsia"/>
        </w:rPr>
        <w:t>клуби</w:t>
      </w:r>
      <w:r>
        <w:t></w:t>
      </w:r>
      <w:r>
        <w:rPr>
          <w:rFonts w:hint="eastAsia"/>
        </w:rPr>
        <w:t>любителів</w:t>
      </w:r>
      <w:r>
        <w:t></w:t>
      </w:r>
      <w:r>
        <w:rPr>
          <w:rFonts w:hint="eastAsia"/>
        </w:rPr>
        <w:t>фантастики</w:t>
      </w:r>
      <w:r>
        <w:t></w:t>
      </w:r>
      <w:r>
        <w:t></w:t>
      </w:r>
      <w:r>
        <w:t></w:t>
      </w:r>
      <w:r>
        <w:rPr>
          <w:rFonts w:hint="eastAsia"/>
        </w:rPr>
        <w:t>в</w:t>
      </w:r>
      <w:r>
        <w:t></w:t>
      </w:r>
      <w:r>
        <w:rPr>
          <w:rFonts w:hint="eastAsia"/>
        </w:rPr>
        <w:t>ігровому</w:t>
      </w:r>
      <w:r>
        <w:t></w:t>
      </w:r>
      <w:r>
        <w:rPr>
          <w:rFonts w:hint="eastAsia"/>
        </w:rPr>
        <w:t>просторі</w:t>
      </w:r>
      <w:r>
        <w:t></w:t>
      </w:r>
      <w:r>
        <w:t></w:t>
      </w:r>
      <w:r>
        <w:rPr>
          <w:rFonts w:hint="eastAsia"/>
        </w:rPr>
        <w:t>книги–ігри</w:t>
      </w:r>
      <w:r>
        <w:t></w:t>
      </w:r>
    </w:p>
    <w:p w:rsidR="00AA2138" w:rsidRDefault="00AA2138" w:rsidP="00AA2138">
      <w:r>
        <w:rPr>
          <w:rFonts w:hint="eastAsia"/>
        </w:rPr>
        <w:t>рольові</w:t>
      </w:r>
      <w:r>
        <w:t></w:t>
      </w:r>
      <w:r>
        <w:rPr>
          <w:rFonts w:hint="eastAsia"/>
        </w:rPr>
        <w:t>та</w:t>
      </w:r>
      <w:r>
        <w:t></w:t>
      </w:r>
      <w:r>
        <w:rPr>
          <w:rFonts w:hint="eastAsia"/>
        </w:rPr>
        <w:t>комп’ютерні</w:t>
      </w:r>
      <w:r>
        <w:t></w:t>
      </w:r>
      <w:r>
        <w:rPr>
          <w:rFonts w:hint="eastAsia"/>
        </w:rPr>
        <w:t>ігри</w:t>
      </w:r>
      <w:r>
        <w:t></w:t>
      </w:r>
      <w:r>
        <w:t></w:t>
      </w:r>
      <w:r>
        <w:rPr>
          <w:rFonts w:hint="eastAsia"/>
        </w:rPr>
        <w:t>тощо</w:t>
      </w:r>
      <w:r>
        <w:t></w:t>
      </w:r>
      <w:r>
        <w:t></w:t>
      </w:r>
      <w:r>
        <w:rPr>
          <w:rFonts w:hint="eastAsia"/>
        </w:rPr>
        <w:t>Феномен</w:t>
      </w:r>
      <w:r>
        <w:t></w:t>
      </w:r>
      <w:r>
        <w:rPr>
          <w:rFonts w:hint="eastAsia"/>
        </w:rPr>
        <w:t>її</w:t>
      </w:r>
      <w:r>
        <w:t></w:t>
      </w:r>
      <w:r>
        <w:rPr>
          <w:rFonts w:hint="eastAsia"/>
        </w:rPr>
        <w:t>розвитку</w:t>
      </w:r>
      <w:r>
        <w:t></w:t>
      </w:r>
      <w:r>
        <w:rPr>
          <w:rFonts w:hint="eastAsia"/>
        </w:rPr>
        <w:t>пояснюється</w:t>
      </w:r>
    </w:p>
    <w:p w:rsidR="00AA2138" w:rsidRDefault="00AA2138" w:rsidP="00AA2138">
      <w:r>
        <w:rPr>
          <w:rFonts w:hint="eastAsia"/>
        </w:rPr>
        <w:t>декількома</w:t>
      </w:r>
      <w:r>
        <w:t></w:t>
      </w:r>
      <w:r>
        <w:rPr>
          <w:rFonts w:hint="eastAsia"/>
        </w:rPr>
        <w:t>чинниками</w:t>
      </w:r>
      <w:r>
        <w:t></w:t>
      </w:r>
      <w:r>
        <w:t></w:t>
      </w:r>
      <w:r>
        <w:rPr>
          <w:rFonts w:hint="eastAsia"/>
        </w:rPr>
        <w:t>глобальними</w:t>
      </w:r>
      <w:r>
        <w:t></w:t>
      </w:r>
      <w:r>
        <w:rPr>
          <w:rFonts w:hint="eastAsia"/>
        </w:rPr>
        <w:t>культурними</w:t>
      </w:r>
      <w:r>
        <w:t></w:t>
      </w:r>
      <w:r>
        <w:rPr>
          <w:rFonts w:hint="eastAsia"/>
        </w:rPr>
        <w:t>трансформаціями</w:t>
      </w:r>
      <w:r>
        <w:t></w:t>
      </w:r>
    </w:p>
    <w:p w:rsidR="00AA2138" w:rsidRDefault="00AA2138" w:rsidP="00AA2138">
      <w:r>
        <w:rPr>
          <w:rFonts w:hint="eastAsia"/>
        </w:rPr>
        <w:t>післявоєнними</w:t>
      </w:r>
      <w:r>
        <w:t></w:t>
      </w:r>
      <w:r>
        <w:rPr>
          <w:rFonts w:hint="eastAsia"/>
        </w:rPr>
        <w:t>кризами</w:t>
      </w:r>
      <w:r>
        <w:t></w:t>
      </w:r>
      <w:r>
        <w:t></w:t>
      </w:r>
      <w:r>
        <w:rPr>
          <w:rFonts w:hint="eastAsia"/>
        </w:rPr>
        <w:t>науково</w:t>
      </w:r>
      <w:r>
        <w:t></w:t>
      </w:r>
      <w:r>
        <w:rPr>
          <w:rFonts w:hint="eastAsia"/>
        </w:rPr>
        <w:t>технічним</w:t>
      </w:r>
      <w:r>
        <w:t></w:t>
      </w:r>
      <w:r>
        <w:rPr>
          <w:rFonts w:hint="eastAsia"/>
        </w:rPr>
        <w:t>розвитком</w:t>
      </w:r>
      <w:r>
        <w:t></w:t>
      </w:r>
      <w:r>
        <w:t></w:t>
      </w:r>
      <w:r>
        <w:rPr>
          <w:rFonts w:hint="eastAsia"/>
        </w:rPr>
        <w:t>освоєнням</w:t>
      </w:r>
    </w:p>
    <w:p w:rsidR="00AA2138" w:rsidRDefault="00AA2138" w:rsidP="00AA2138">
      <w:r>
        <w:rPr>
          <w:rFonts w:hint="eastAsia"/>
        </w:rPr>
        <w:t>комп’ютерної</w:t>
      </w:r>
      <w:r>
        <w:t></w:t>
      </w:r>
      <w:r>
        <w:rPr>
          <w:rFonts w:hint="eastAsia"/>
        </w:rPr>
        <w:t>техніки</w:t>
      </w:r>
      <w:r>
        <w:t></w:t>
      </w:r>
      <w:r>
        <w:t></w:t>
      </w:r>
      <w:r>
        <w:rPr>
          <w:rFonts w:hint="eastAsia"/>
        </w:rPr>
        <w:t>інтернету</w:t>
      </w:r>
      <w:r>
        <w:t></w:t>
      </w:r>
      <w:r>
        <w:rPr>
          <w:rFonts w:hint="eastAsia"/>
        </w:rPr>
        <w:t>тощо</w:t>
      </w:r>
      <w:r>
        <w:t></w:t>
      </w:r>
    </w:p>
    <w:p w:rsidR="00AA2138" w:rsidRDefault="00AA2138" w:rsidP="00AA2138">
      <w:r>
        <w:rPr>
          <w:rFonts w:hint="eastAsia"/>
        </w:rPr>
        <w:t>Фантастична</w:t>
      </w:r>
      <w:r>
        <w:t></w:t>
      </w:r>
      <w:r>
        <w:rPr>
          <w:rFonts w:hint="eastAsia"/>
        </w:rPr>
        <w:t>література</w:t>
      </w:r>
      <w:r>
        <w:t></w:t>
      </w:r>
      <w:r>
        <w:rPr>
          <w:rFonts w:hint="eastAsia"/>
        </w:rPr>
        <w:t>існує</w:t>
      </w:r>
      <w:r>
        <w:t></w:t>
      </w:r>
      <w:r>
        <w:rPr>
          <w:rFonts w:hint="eastAsia"/>
        </w:rPr>
        <w:t>протягом</w:t>
      </w:r>
      <w:r>
        <w:t></w:t>
      </w:r>
      <w:r>
        <w:rPr>
          <w:rFonts w:hint="eastAsia"/>
        </w:rPr>
        <w:t>тривалого</w:t>
      </w:r>
      <w:r>
        <w:t></w:t>
      </w:r>
      <w:r>
        <w:rPr>
          <w:rFonts w:hint="eastAsia"/>
        </w:rPr>
        <w:t>часу</w:t>
      </w:r>
      <w:r>
        <w:t></w:t>
      </w:r>
      <w:r>
        <w:t></w:t>
      </w:r>
      <w:r>
        <w:rPr>
          <w:rFonts w:hint="eastAsia"/>
        </w:rPr>
        <w:t>проте</w:t>
      </w:r>
      <w:r>
        <w:t></w:t>
      </w:r>
      <w:r>
        <w:rPr>
          <w:rFonts w:hint="eastAsia"/>
        </w:rPr>
        <w:t>науковці</w:t>
      </w:r>
    </w:p>
    <w:p w:rsidR="00AA2138" w:rsidRDefault="00AA2138" w:rsidP="00AA2138">
      <w:r>
        <w:rPr>
          <w:rFonts w:hint="eastAsia"/>
        </w:rPr>
        <w:t>звернули</w:t>
      </w:r>
      <w:r>
        <w:t></w:t>
      </w:r>
      <w:r>
        <w:rPr>
          <w:rFonts w:hint="eastAsia"/>
        </w:rPr>
        <w:t>погляд</w:t>
      </w:r>
      <w:r>
        <w:t></w:t>
      </w:r>
      <w:r>
        <w:rPr>
          <w:rFonts w:hint="eastAsia"/>
        </w:rPr>
        <w:t>на</w:t>
      </w:r>
      <w:r>
        <w:t></w:t>
      </w:r>
      <w:r>
        <w:rPr>
          <w:rFonts w:hint="eastAsia"/>
        </w:rPr>
        <w:t>її</w:t>
      </w:r>
      <w:r>
        <w:t></w:t>
      </w:r>
      <w:r>
        <w:rPr>
          <w:rFonts w:hint="eastAsia"/>
        </w:rPr>
        <w:t>вивчення</w:t>
      </w:r>
      <w:r>
        <w:t></w:t>
      </w:r>
      <w:r>
        <w:rPr>
          <w:rFonts w:hint="eastAsia"/>
        </w:rPr>
        <w:t>лише</w:t>
      </w:r>
      <w:r>
        <w:t></w:t>
      </w:r>
      <w:r>
        <w:rPr>
          <w:rFonts w:hint="eastAsia"/>
        </w:rPr>
        <w:t>у</w:t>
      </w:r>
      <w:r>
        <w:t></w:t>
      </w:r>
      <w:r>
        <w:rPr>
          <w:rFonts w:hint="eastAsia"/>
        </w:rPr>
        <w:t>ХХ</w:t>
      </w:r>
      <w:r>
        <w:t></w:t>
      </w:r>
      <w:r>
        <w:rPr>
          <w:rFonts w:hint="eastAsia"/>
        </w:rPr>
        <w:t>столітті</w:t>
      </w:r>
      <w:r>
        <w:t></w:t>
      </w:r>
      <w:r>
        <w:t></w:t>
      </w:r>
      <w:r>
        <w:rPr>
          <w:rFonts w:hint="eastAsia"/>
        </w:rPr>
        <w:t>Класичне</w:t>
      </w:r>
      <w:r>
        <w:t></w:t>
      </w:r>
      <w:r>
        <w:rPr>
          <w:rFonts w:hint="eastAsia"/>
        </w:rPr>
        <w:t>й</w:t>
      </w:r>
      <w:r>
        <w:t></w:t>
      </w:r>
      <w:r>
        <w:rPr>
          <w:rFonts w:hint="eastAsia"/>
        </w:rPr>
        <w:t>сучасне</w:t>
      </w:r>
    </w:p>
    <w:p w:rsidR="00AA2138" w:rsidRDefault="00AA2138" w:rsidP="00AA2138">
      <w:r>
        <w:rPr>
          <w:rFonts w:hint="eastAsia"/>
        </w:rPr>
        <w:t>літературознавство</w:t>
      </w:r>
      <w:r>
        <w:t></w:t>
      </w:r>
      <w:r>
        <w:rPr>
          <w:rFonts w:hint="eastAsia"/>
        </w:rPr>
        <w:t>пропонує</w:t>
      </w:r>
      <w:r>
        <w:t></w:t>
      </w:r>
      <w:r>
        <w:rPr>
          <w:rFonts w:hint="eastAsia"/>
        </w:rPr>
        <w:t>кілька</w:t>
      </w:r>
      <w:r>
        <w:t></w:t>
      </w:r>
      <w:r>
        <w:rPr>
          <w:rFonts w:hint="eastAsia"/>
        </w:rPr>
        <w:t>підходів</w:t>
      </w:r>
      <w:r>
        <w:t></w:t>
      </w:r>
      <w:r>
        <w:rPr>
          <w:rFonts w:hint="eastAsia"/>
        </w:rPr>
        <w:t>до</w:t>
      </w:r>
      <w:r>
        <w:t></w:t>
      </w:r>
      <w:r>
        <w:rPr>
          <w:rFonts w:hint="eastAsia"/>
        </w:rPr>
        <w:t>визначення</w:t>
      </w:r>
      <w:r>
        <w:t></w:t>
      </w:r>
      <w:r>
        <w:rPr>
          <w:rFonts w:hint="eastAsia"/>
        </w:rPr>
        <w:t>поняття</w:t>
      </w:r>
    </w:p>
    <w:p w:rsidR="00AA2138" w:rsidRDefault="00AA2138" w:rsidP="00AA2138">
      <w:r>
        <w:t></w:t>
      </w:r>
      <w:r>
        <w:rPr>
          <w:rFonts w:hint="eastAsia"/>
        </w:rPr>
        <w:t>літературна</w:t>
      </w:r>
      <w:r>
        <w:t></w:t>
      </w:r>
      <w:r>
        <w:rPr>
          <w:rFonts w:hint="eastAsia"/>
        </w:rPr>
        <w:t>фантастика</w:t>
      </w:r>
      <w:r>
        <w:t></w:t>
      </w:r>
      <w:r>
        <w:t></w:t>
      </w:r>
      <w:r>
        <w:t></w:t>
      </w:r>
      <w:r>
        <w:rPr>
          <w:rFonts w:hint="eastAsia"/>
        </w:rPr>
        <w:t>Відповідно</w:t>
      </w:r>
      <w:r>
        <w:t></w:t>
      </w:r>
      <w:r>
        <w:t></w:t>
      </w:r>
      <w:r>
        <w:rPr>
          <w:rFonts w:hint="eastAsia"/>
        </w:rPr>
        <w:t>її</w:t>
      </w:r>
      <w:r>
        <w:t></w:t>
      </w:r>
      <w:r>
        <w:rPr>
          <w:rFonts w:hint="eastAsia"/>
        </w:rPr>
        <w:t>розглядають</w:t>
      </w:r>
      <w:r>
        <w:t></w:t>
      </w:r>
      <w:r>
        <w:rPr>
          <w:rFonts w:hint="eastAsia"/>
        </w:rPr>
        <w:t>як</w:t>
      </w:r>
      <w:r>
        <w:t></w:t>
      </w:r>
      <w:r>
        <w:rPr>
          <w:rFonts w:hint="eastAsia"/>
        </w:rPr>
        <w:t>тип</w:t>
      </w:r>
      <w:r>
        <w:t></w:t>
      </w:r>
      <w:r>
        <w:rPr>
          <w:rFonts w:hint="eastAsia"/>
        </w:rPr>
        <w:t>художнього</w:t>
      </w:r>
      <w:r>
        <w:t></w:t>
      </w:r>
      <w:r>
        <w:rPr>
          <w:rFonts w:hint="eastAsia"/>
        </w:rPr>
        <w:t>стилю</w:t>
      </w:r>
    </w:p>
    <w:p w:rsidR="00AA2138" w:rsidRDefault="00AA2138" w:rsidP="00AA2138">
      <w:r>
        <w:t></w:t>
      </w:r>
      <w:r>
        <w:rPr>
          <w:rFonts w:hint="eastAsia"/>
        </w:rPr>
        <w:t>Л</w:t>
      </w:r>
      <w:r>
        <w:t></w:t>
      </w:r>
      <w:r>
        <w:t></w:t>
      </w:r>
      <w:r>
        <w:rPr>
          <w:rFonts w:hint="eastAsia"/>
        </w:rPr>
        <w:t>Вакс</w:t>
      </w:r>
      <w:r>
        <w:t></w:t>
      </w:r>
      <w:r>
        <w:t></w:t>
      </w:r>
      <w:r>
        <w:rPr>
          <w:rFonts w:hint="eastAsia"/>
        </w:rPr>
        <w:t>З</w:t>
      </w:r>
      <w:r>
        <w:t></w:t>
      </w:r>
      <w:r>
        <w:t></w:t>
      </w:r>
      <w:r>
        <w:rPr>
          <w:rFonts w:hint="eastAsia"/>
        </w:rPr>
        <w:t>Іжик</w:t>
      </w:r>
      <w:r>
        <w:t></w:t>
      </w:r>
      <w:r>
        <w:t></w:t>
      </w:r>
      <w:r>
        <w:rPr>
          <w:rFonts w:hint="eastAsia"/>
        </w:rPr>
        <w:t>К</w:t>
      </w:r>
      <w:r>
        <w:t></w:t>
      </w:r>
      <w:r>
        <w:t></w:t>
      </w:r>
      <w:r>
        <w:rPr>
          <w:rFonts w:hint="eastAsia"/>
        </w:rPr>
        <w:t>Інжиковскі</w:t>
      </w:r>
      <w:r>
        <w:t></w:t>
      </w:r>
      <w:r>
        <w:t></w:t>
      </w:r>
      <w:r>
        <w:rPr>
          <w:rFonts w:hint="eastAsia"/>
        </w:rPr>
        <w:t>Р</w:t>
      </w:r>
      <w:r>
        <w:t></w:t>
      </w:r>
      <w:r>
        <w:t></w:t>
      </w:r>
      <w:r>
        <w:rPr>
          <w:rFonts w:hint="eastAsia"/>
        </w:rPr>
        <w:t>Кайоа</w:t>
      </w:r>
      <w:r>
        <w:t></w:t>
      </w:r>
      <w:r>
        <w:t></w:t>
      </w:r>
      <w:r>
        <w:rPr>
          <w:rFonts w:hint="eastAsia"/>
        </w:rPr>
        <w:t>І</w:t>
      </w:r>
      <w:r>
        <w:t></w:t>
      </w:r>
      <w:r>
        <w:t></w:t>
      </w:r>
      <w:r>
        <w:rPr>
          <w:rFonts w:hint="eastAsia"/>
        </w:rPr>
        <w:t>Паскер</w:t>
      </w:r>
      <w:r>
        <w:t></w:t>
      </w:r>
      <w:r>
        <w:t></w:t>
      </w:r>
      <w:r>
        <w:rPr>
          <w:rFonts w:hint="eastAsia"/>
        </w:rPr>
        <w:t>А</w:t>
      </w:r>
      <w:r>
        <w:t></w:t>
      </w:r>
      <w:r>
        <w:t></w:t>
      </w:r>
      <w:r>
        <w:rPr>
          <w:rFonts w:hint="eastAsia"/>
        </w:rPr>
        <w:t>Хутникевич</w:t>
      </w:r>
      <w:r>
        <w:t></w:t>
      </w:r>
    </w:p>
    <w:p w:rsidR="00AA2138" w:rsidRDefault="00AA2138" w:rsidP="00AA2138">
      <w:r>
        <w:rPr>
          <w:rFonts w:hint="eastAsia"/>
        </w:rPr>
        <w:t>Ц</w:t>
      </w:r>
      <w:r>
        <w:t></w:t>
      </w:r>
      <w:r>
        <w:t></w:t>
      </w:r>
      <w:r>
        <w:rPr>
          <w:rFonts w:hint="eastAsia"/>
        </w:rPr>
        <w:t>Школуда</w:t>
      </w:r>
      <w:r>
        <w:t></w:t>
      </w:r>
      <w:r>
        <w:t></w:t>
      </w:r>
      <w:r>
        <w:rPr>
          <w:rFonts w:hint="eastAsia"/>
        </w:rPr>
        <w:t>З</w:t>
      </w:r>
      <w:r>
        <w:t></w:t>
      </w:r>
      <w:r>
        <w:t></w:t>
      </w:r>
      <w:r>
        <w:rPr>
          <w:rFonts w:hint="eastAsia"/>
        </w:rPr>
        <w:t>Якубик</w:t>
      </w:r>
      <w:r>
        <w:t></w:t>
      </w:r>
      <w:r>
        <w:rPr>
          <w:rFonts w:hint="eastAsia"/>
        </w:rPr>
        <w:t>та</w:t>
      </w:r>
      <w:r>
        <w:t></w:t>
      </w:r>
      <w:r>
        <w:rPr>
          <w:rFonts w:hint="eastAsia"/>
        </w:rPr>
        <w:t>ін</w:t>
      </w:r>
      <w:r>
        <w:t></w:t>
      </w:r>
      <w:r>
        <w:t></w:t>
      </w:r>
      <w:r>
        <w:t></w:t>
      </w:r>
      <w:r>
        <w:t></w:t>
      </w:r>
      <w:r>
        <w:rPr>
          <w:rFonts w:hint="eastAsia"/>
        </w:rPr>
        <w:t>як</w:t>
      </w:r>
      <w:r>
        <w:t></w:t>
      </w:r>
      <w:r>
        <w:rPr>
          <w:rFonts w:hint="eastAsia"/>
        </w:rPr>
        <w:t>різновид</w:t>
      </w:r>
      <w:r>
        <w:t></w:t>
      </w:r>
      <w:r>
        <w:rPr>
          <w:rFonts w:hint="eastAsia"/>
        </w:rPr>
        <w:t>художньої</w:t>
      </w:r>
      <w:r>
        <w:t></w:t>
      </w:r>
      <w:r>
        <w:rPr>
          <w:rFonts w:hint="eastAsia"/>
        </w:rPr>
        <w:t>літератури</w:t>
      </w:r>
    </w:p>
    <w:p w:rsidR="00AA2138" w:rsidRDefault="00AA2138" w:rsidP="00AA2138">
      <w:r>
        <w:t></w:t>
      </w:r>
      <w:r>
        <w:rPr>
          <w:rFonts w:hint="eastAsia"/>
        </w:rPr>
        <w:t>Ю</w:t>
      </w:r>
      <w:r>
        <w:t></w:t>
      </w:r>
      <w:r>
        <w:t></w:t>
      </w:r>
      <w:r>
        <w:rPr>
          <w:rFonts w:hint="eastAsia"/>
        </w:rPr>
        <w:t>Кагарлицький</w:t>
      </w:r>
      <w:r>
        <w:t></w:t>
      </w:r>
      <w:r>
        <w:t></w:t>
      </w:r>
      <w:r>
        <w:rPr>
          <w:rFonts w:hint="eastAsia"/>
        </w:rPr>
        <w:t>В</w:t>
      </w:r>
      <w:r>
        <w:t></w:t>
      </w:r>
      <w:r>
        <w:t></w:t>
      </w:r>
      <w:r>
        <w:rPr>
          <w:rFonts w:hint="eastAsia"/>
        </w:rPr>
        <w:t>Муравйов</w:t>
      </w:r>
      <w:r>
        <w:t></w:t>
      </w:r>
      <w:r>
        <w:t></w:t>
      </w:r>
      <w:r>
        <w:t></w:t>
      </w:r>
      <w:r>
        <w:rPr>
          <w:rFonts w:hint="eastAsia"/>
        </w:rPr>
        <w:t>як</w:t>
      </w:r>
      <w:r>
        <w:t></w:t>
      </w:r>
      <w:r>
        <w:rPr>
          <w:rFonts w:hint="eastAsia"/>
        </w:rPr>
        <w:t>жанр</w:t>
      </w:r>
      <w:r>
        <w:t></w:t>
      </w:r>
      <w:r>
        <w:t></w:t>
      </w:r>
      <w:r>
        <w:rPr>
          <w:rFonts w:hint="eastAsia"/>
        </w:rPr>
        <w:t>О</w:t>
      </w:r>
      <w:r>
        <w:t></w:t>
      </w:r>
      <w:r>
        <w:t></w:t>
      </w:r>
      <w:r>
        <w:rPr>
          <w:rFonts w:hint="eastAsia"/>
        </w:rPr>
        <w:t>Сапарєв</w:t>
      </w:r>
      <w:r>
        <w:t></w:t>
      </w:r>
      <w:r>
        <w:t></w:t>
      </w:r>
      <w:r>
        <w:rPr>
          <w:rFonts w:hint="eastAsia"/>
        </w:rPr>
        <w:t>Ц</w:t>
      </w:r>
      <w:r>
        <w:t></w:t>
      </w:r>
      <w:r>
        <w:t></w:t>
      </w:r>
      <w:r>
        <w:rPr>
          <w:rFonts w:hint="eastAsia"/>
        </w:rPr>
        <w:t>Тодоров</w:t>
      </w:r>
      <w:r>
        <w:t></w:t>
      </w:r>
    </w:p>
    <w:p w:rsidR="00AA2138" w:rsidRDefault="00AA2138" w:rsidP="00AA2138">
      <w:r>
        <w:rPr>
          <w:rFonts w:hint="eastAsia"/>
        </w:rPr>
        <w:t>Т</w:t>
      </w:r>
      <w:r>
        <w:t></w:t>
      </w:r>
      <w:r>
        <w:t></w:t>
      </w:r>
      <w:r>
        <w:rPr>
          <w:rFonts w:hint="eastAsia"/>
        </w:rPr>
        <w:t>Чернишова</w:t>
      </w:r>
      <w:r>
        <w:t></w:t>
      </w:r>
      <w:r>
        <w:t></w:t>
      </w:r>
      <w:r>
        <w:t></w:t>
      </w:r>
      <w:r>
        <w:rPr>
          <w:rFonts w:hint="eastAsia"/>
        </w:rPr>
        <w:t>як</w:t>
      </w:r>
      <w:r>
        <w:t></w:t>
      </w:r>
      <w:r>
        <w:rPr>
          <w:rFonts w:hint="eastAsia"/>
        </w:rPr>
        <w:t>художній</w:t>
      </w:r>
      <w:r>
        <w:t></w:t>
      </w:r>
      <w:r>
        <w:rPr>
          <w:rFonts w:hint="eastAsia"/>
        </w:rPr>
        <w:t>творчий</w:t>
      </w:r>
      <w:r>
        <w:t></w:t>
      </w:r>
      <w:r>
        <w:t></w:t>
      </w:r>
      <w:r>
        <w:rPr>
          <w:rFonts w:hint="eastAsia"/>
        </w:rPr>
        <w:t>зокрема</w:t>
      </w:r>
      <w:r>
        <w:t></w:t>
      </w:r>
      <w:r>
        <w:rPr>
          <w:rFonts w:hint="eastAsia"/>
        </w:rPr>
        <w:t>й</w:t>
      </w:r>
      <w:r>
        <w:t></w:t>
      </w:r>
      <w:r>
        <w:rPr>
          <w:rFonts w:hint="eastAsia"/>
        </w:rPr>
        <w:t>авторський</w:t>
      </w:r>
      <w:r>
        <w:t></w:t>
      </w:r>
      <w:r>
        <w:t></w:t>
      </w:r>
      <w:r>
        <w:rPr>
          <w:rFonts w:hint="eastAsia"/>
        </w:rPr>
        <w:t>метод</w:t>
      </w:r>
    </w:p>
    <w:p w:rsidR="00AA2138" w:rsidRDefault="00AA2138" w:rsidP="00AA2138">
      <w:r>
        <w:t></w:t>
      </w:r>
      <w:r>
        <w:rPr>
          <w:rFonts w:hint="eastAsia"/>
        </w:rPr>
        <w:t>М</w:t>
      </w:r>
      <w:r>
        <w:t></w:t>
      </w:r>
      <w:r>
        <w:t></w:t>
      </w:r>
      <w:r>
        <w:rPr>
          <w:rFonts w:hint="eastAsia"/>
        </w:rPr>
        <w:t>Назаренко</w:t>
      </w:r>
      <w:r>
        <w:t></w:t>
      </w:r>
      <w:r>
        <w:t></w:t>
      </w:r>
      <w:r>
        <w:rPr>
          <w:rFonts w:hint="eastAsia"/>
        </w:rPr>
        <w:t>Р</w:t>
      </w:r>
      <w:r>
        <w:t></w:t>
      </w:r>
      <w:r>
        <w:t></w:t>
      </w:r>
      <w:r>
        <w:rPr>
          <w:rFonts w:hint="eastAsia"/>
        </w:rPr>
        <w:t>Нудельман</w:t>
      </w:r>
      <w:r>
        <w:t></w:t>
      </w:r>
      <w:r>
        <w:t></w:t>
      </w:r>
      <w:r>
        <w:rPr>
          <w:rFonts w:hint="eastAsia"/>
        </w:rPr>
        <w:t>Є</w:t>
      </w:r>
      <w:r>
        <w:t></w:t>
      </w:r>
      <w:r>
        <w:t></w:t>
      </w:r>
      <w:r>
        <w:rPr>
          <w:rFonts w:hint="eastAsia"/>
        </w:rPr>
        <w:t>Тамарченко</w:t>
      </w:r>
      <w:r>
        <w:t></w:t>
      </w:r>
      <w:r>
        <w:t></w:t>
      </w:r>
      <w:r>
        <w:t></w:t>
      </w:r>
      <w:r>
        <w:rPr>
          <w:rFonts w:hint="eastAsia"/>
        </w:rPr>
        <w:t>як</w:t>
      </w:r>
      <w:r>
        <w:t></w:t>
      </w:r>
      <w:r>
        <w:rPr>
          <w:rFonts w:hint="eastAsia"/>
        </w:rPr>
        <w:t>наративний</w:t>
      </w:r>
      <w:r>
        <w:t></w:t>
      </w:r>
      <w:r>
        <w:rPr>
          <w:rFonts w:hint="eastAsia"/>
        </w:rPr>
        <w:t>прийом</w:t>
      </w:r>
      <w:r>
        <w:t></w:t>
      </w:r>
      <w:r>
        <w:t></w:t>
      </w:r>
      <w:r>
        <w:rPr>
          <w:rFonts w:hint="eastAsia"/>
        </w:rPr>
        <w:t>С</w:t>
      </w:r>
      <w:r>
        <w:t></w:t>
      </w:r>
      <w:r>
        <w:t></w:t>
      </w:r>
      <w:r>
        <w:rPr>
          <w:rFonts w:hint="eastAsia"/>
        </w:rPr>
        <w:t>Лем</w:t>
      </w:r>
      <w:r>
        <w:t></w:t>
      </w:r>
      <w:r>
        <w:t></w:t>
      </w:r>
    </w:p>
    <w:p w:rsidR="00AA2138" w:rsidRDefault="00AA2138" w:rsidP="00AA2138">
      <w:r>
        <w:rPr>
          <w:rFonts w:hint="eastAsia"/>
        </w:rPr>
        <w:t>як</w:t>
      </w:r>
      <w:r>
        <w:t></w:t>
      </w:r>
      <w:r>
        <w:rPr>
          <w:rFonts w:hint="eastAsia"/>
        </w:rPr>
        <w:t>метажанр</w:t>
      </w:r>
      <w:r>
        <w:t></w:t>
      </w:r>
      <w:r>
        <w:t></w:t>
      </w:r>
      <w:r>
        <w:rPr>
          <w:rFonts w:hint="eastAsia"/>
        </w:rPr>
        <w:t>О</w:t>
      </w:r>
      <w:r>
        <w:t></w:t>
      </w:r>
      <w:r>
        <w:t></w:t>
      </w:r>
      <w:r>
        <w:rPr>
          <w:rFonts w:hint="eastAsia"/>
        </w:rPr>
        <w:t>Стужук</w:t>
      </w:r>
      <w:r>
        <w:t></w:t>
      </w:r>
      <w:r>
        <w:t></w:t>
      </w:r>
      <w:r>
        <w:t></w:t>
      </w:r>
      <w:r>
        <w:rPr>
          <w:rFonts w:hint="eastAsia"/>
        </w:rPr>
        <w:t>як</w:t>
      </w:r>
      <w:r>
        <w:t></w:t>
      </w:r>
      <w:r>
        <w:rPr>
          <w:rFonts w:hint="eastAsia"/>
        </w:rPr>
        <w:t>специфічний</w:t>
      </w:r>
      <w:r>
        <w:t></w:t>
      </w:r>
      <w:r>
        <w:rPr>
          <w:rFonts w:hint="eastAsia"/>
        </w:rPr>
        <w:t>спосіб</w:t>
      </w:r>
      <w:r>
        <w:t></w:t>
      </w:r>
      <w:r>
        <w:rPr>
          <w:rFonts w:hint="eastAsia"/>
        </w:rPr>
        <w:t>художньої</w:t>
      </w:r>
      <w:r>
        <w:t></w:t>
      </w:r>
      <w:r>
        <w:rPr>
          <w:rFonts w:hint="eastAsia"/>
        </w:rPr>
        <w:t>умовності</w:t>
      </w:r>
    </w:p>
    <w:p w:rsidR="00AA2138" w:rsidRDefault="00AA2138" w:rsidP="00AA2138">
      <w:r>
        <w:t></w:t>
      </w:r>
      <w:r>
        <w:rPr>
          <w:rFonts w:hint="eastAsia"/>
        </w:rPr>
        <w:t>О</w:t>
      </w:r>
      <w:r>
        <w:t></w:t>
      </w:r>
      <w:r>
        <w:t></w:t>
      </w:r>
      <w:r>
        <w:rPr>
          <w:rFonts w:hint="eastAsia"/>
        </w:rPr>
        <w:t>Ковтун</w:t>
      </w:r>
      <w:r>
        <w:t></w:t>
      </w:r>
      <w:r>
        <w:t></w:t>
      </w:r>
      <w:r>
        <w:rPr>
          <w:rFonts w:hint="eastAsia"/>
        </w:rPr>
        <w:t>Е</w:t>
      </w:r>
      <w:r>
        <w:t></w:t>
      </w:r>
      <w:r>
        <w:t></w:t>
      </w:r>
      <w:r>
        <w:rPr>
          <w:rFonts w:hint="eastAsia"/>
        </w:rPr>
        <w:t>Константінова</w:t>
      </w:r>
      <w:r>
        <w:t></w:t>
      </w:r>
      <w:r>
        <w:t></w:t>
      </w:r>
      <w:r>
        <w:rPr>
          <w:rFonts w:hint="eastAsia"/>
        </w:rPr>
        <w:t>Р</w:t>
      </w:r>
      <w:r>
        <w:t></w:t>
      </w:r>
      <w:r>
        <w:t></w:t>
      </w:r>
      <w:r>
        <w:rPr>
          <w:rFonts w:hint="eastAsia"/>
        </w:rPr>
        <w:t>Лахман</w:t>
      </w:r>
      <w:r>
        <w:t></w:t>
      </w:r>
      <w:r>
        <w:t></w:t>
      </w:r>
    </w:p>
    <w:p w:rsidR="00AA2138" w:rsidRDefault="00AA2138" w:rsidP="00AA2138">
      <w:r>
        <w:rPr>
          <w:rFonts w:hint="eastAsia"/>
        </w:rPr>
        <w:t>Обрані</w:t>
      </w:r>
      <w:r>
        <w:t></w:t>
      </w:r>
      <w:r>
        <w:rPr>
          <w:rFonts w:hint="eastAsia"/>
        </w:rPr>
        <w:t>для</w:t>
      </w:r>
      <w:r>
        <w:t></w:t>
      </w:r>
      <w:r>
        <w:rPr>
          <w:rFonts w:hint="eastAsia"/>
        </w:rPr>
        <w:t>аналізу</w:t>
      </w:r>
      <w:r>
        <w:t></w:t>
      </w:r>
      <w:r>
        <w:rPr>
          <w:rFonts w:hint="eastAsia"/>
        </w:rPr>
        <w:t>твори</w:t>
      </w:r>
      <w:r>
        <w:t></w:t>
      </w:r>
      <w:r>
        <w:rPr>
          <w:rFonts w:hint="eastAsia"/>
        </w:rPr>
        <w:t>мотивують</w:t>
      </w:r>
      <w:r>
        <w:t></w:t>
      </w:r>
      <w:r>
        <w:rPr>
          <w:rFonts w:hint="eastAsia"/>
        </w:rPr>
        <w:t>нас</w:t>
      </w:r>
      <w:r>
        <w:t></w:t>
      </w:r>
      <w:r>
        <w:rPr>
          <w:rFonts w:hint="eastAsia"/>
        </w:rPr>
        <w:t>розглядати</w:t>
      </w:r>
      <w:r>
        <w:t></w:t>
      </w:r>
      <w:r>
        <w:rPr>
          <w:rFonts w:hint="eastAsia"/>
        </w:rPr>
        <w:t>фантастику</w:t>
      </w:r>
      <w:r>
        <w:t></w:t>
      </w:r>
      <w:r>
        <w:rPr>
          <w:rFonts w:hint="eastAsia"/>
        </w:rPr>
        <w:t>як</w:t>
      </w:r>
    </w:p>
    <w:p w:rsidR="00AA2138" w:rsidRDefault="00AA2138" w:rsidP="00AA2138">
      <w:r>
        <w:rPr>
          <w:rFonts w:hint="eastAsia"/>
        </w:rPr>
        <w:t>метажанр</w:t>
      </w:r>
      <w:r>
        <w:t></w:t>
      </w:r>
      <w:r>
        <w:t></w:t>
      </w:r>
      <w:r>
        <w:rPr>
          <w:rFonts w:hint="eastAsia"/>
        </w:rPr>
        <w:t>за</w:t>
      </w:r>
      <w:r>
        <w:t></w:t>
      </w:r>
      <w:r>
        <w:rPr>
          <w:rFonts w:hint="eastAsia"/>
        </w:rPr>
        <w:t>О</w:t>
      </w:r>
      <w:r>
        <w:t></w:t>
      </w:r>
      <w:r>
        <w:t></w:t>
      </w:r>
      <w:r>
        <w:rPr>
          <w:rFonts w:hint="eastAsia"/>
        </w:rPr>
        <w:t>Стужук</w:t>
      </w:r>
      <w:r>
        <w:t></w:t>
      </w:r>
      <w:r>
        <w:t></w:t>
      </w:r>
      <w:r>
        <w:rPr>
          <w:rFonts w:hint="eastAsia"/>
        </w:rPr>
        <w:t>з</w:t>
      </w:r>
      <w:r>
        <w:t></w:t>
      </w:r>
      <w:r>
        <w:rPr>
          <w:rFonts w:hint="eastAsia"/>
        </w:rPr>
        <w:t>трьома</w:t>
      </w:r>
      <w:r>
        <w:t></w:t>
      </w:r>
      <w:r>
        <w:rPr>
          <w:rFonts w:hint="eastAsia"/>
        </w:rPr>
        <w:t>підгрупами</w:t>
      </w:r>
      <w:r>
        <w:t></w:t>
      </w:r>
      <w:r>
        <w:rPr>
          <w:rFonts w:hint="eastAsia"/>
        </w:rPr>
        <w:t>–</w:t>
      </w:r>
      <w:r>
        <w:t></w:t>
      </w:r>
      <w:r>
        <w:rPr>
          <w:rFonts w:hint="eastAsia"/>
        </w:rPr>
        <w:t>власне</w:t>
      </w:r>
      <w:r>
        <w:t></w:t>
      </w:r>
      <w:r>
        <w:rPr>
          <w:rFonts w:hint="eastAsia"/>
        </w:rPr>
        <w:t>фантастикою</w:t>
      </w:r>
      <w:r>
        <w:t></w:t>
      </w:r>
      <w:r>
        <w:t></w:t>
      </w:r>
      <w:r>
        <w:rPr>
          <w:rFonts w:hint="eastAsia"/>
        </w:rPr>
        <w:t>науковою</w:t>
      </w:r>
    </w:p>
    <w:p w:rsidR="00AA2138" w:rsidRDefault="00AA2138" w:rsidP="00AA2138">
      <w:r>
        <w:rPr>
          <w:rFonts w:hint="eastAsia"/>
        </w:rPr>
        <w:t>фантастикою</w:t>
      </w:r>
      <w:r>
        <w:t></w:t>
      </w:r>
      <w:r>
        <w:rPr>
          <w:rFonts w:hint="eastAsia"/>
        </w:rPr>
        <w:t>й</w:t>
      </w:r>
      <w:r>
        <w:t></w:t>
      </w:r>
      <w:r>
        <w:rPr>
          <w:rFonts w:hint="eastAsia"/>
        </w:rPr>
        <w:t>фентезі</w:t>
      </w:r>
      <w:r>
        <w:t></w:t>
      </w:r>
      <w:r>
        <w:t></w:t>
      </w:r>
      <w:r>
        <w:rPr>
          <w:rFonts w:hint="eastAsia"/>
        </w:rPr>
        <w:t>Також</w:t>
      </w:r>
      <w:r>
        <w:t></w:t>
      </w:r>
      <w:r>
        <w:rPr>
          <w:rFonts w:hint="eastAsia"/>
        </w:rPr>
        <w:t>видається</w:t>
      </w:r>
      <w:r>
        <w:t></w:t>
      </w:r>
      <w:r>
        <w:rPr>
          <w:rFonts w:hint="eastAsia"/>
        </w:rPr>
        <w:t>доцільним</w:t>
      </w:r>
      <w:r>
        <w:t></w:t>
      </w:r>
      <w:r>
        <w:rPr>
          <w:rFonts w:hint="eastAsia"/>
        </w:rPr>
        <w:t>виокремлення</w:t>
      </w:r>
      <w:r>
        <w:t></w:t>
      </w:r>
      <w:r>
        <w:rPr>
          <w:rFonts w:hint="eastAsia"/>
        </w:rPr>
        <w:t>описових</w:t>
      </w:r>
    </w:p>
    <w:p w:rsidR="00AA2138" w:rsidRDefault="00AA2138" w:rsidP="00AA2138">
      <w:r>
        <w:rPr>
          <w:rFonts w:hint="eastAsia"/>
        </w:rPr>
        <w:t>груп</w:t>
      </w:r>
      <w:r>
        <w:t></w:t>
      </w:r>
      <w:r>
        <w:rPr>
          <w:rFonts w:hint="eastAsia"/>
        </w:rPr>
        <w:t>–</w:t>
      </w:r>
      <w:r>
        <w:t></w:t>
      </w:r>
      <w:r>
        <w:t></w:t>
      </w:r>
      <w:r>
        <w:rPr>
          <w:rFonts w:hint="eastAsia"/>
        </w:rPr>
        <w:t>чиста</w:t>
      </w:r>
      <w:r>
        <w:t></w:t>
      </w:r>
      <w:r>
        <w:t></w:t>
      </w:r>
      <w:r>
        <w:rPr>
          <w:rFonts w:hint="eastAsia"/>
        </w:rPr>
        <w:t>фантастика</w:t>
      </w:r>
      <w:r>
        <w:t></w:t>
      </w:r>
      <w:r>
        <w:t></w:t>
      </w:r>
      <w:r>
        <w:rPr>
          <w:rFonts w:hint="eastAsia"/>
        </w:rPr>
        <w:t>де</w:t>
      </w:r>
      <w:r>
        <w:t></w:t>
      </w:r>
      <w:r>
        <w:rPr>
          <w:rFonts w:hint="eastAsia"/>
        </w:rPr>
        <w:t>фантастична</w:t>
      </w:r>
      <w:r>
        <w:t></w:t>
      </w:r>
      <w:r>
        <w:rPr>
          <w:rFonts w:hint="eastAsia"/>
        </w:rPr>
        <w:t>ідея</w:t>
      </w:r>
      <w:r>
        <w:t></w:t>
      </w:r>
      <w:r>
        <w:rPr>
          <w:rFonts w:hint="eastAsia"/>
        </w:rPr>
        <w:t>є</w:t>
      </w:r>
      <w:r>
        <w:t></w:t>
      </w:r>
      <w:r>
        <w:rPr>
          <w:rFonts w:hint="eastAsia"/>
        </w:rPr>
        <w:t>самоціллю</w:t>
      </w:r>
      <w:r>
        <w:t></w:t>
      </w:r>
      <w:r>
        <w:t></w:t>
      </w:r>
      <w:r>
        <w:rPr>
          <w:rFonts w:hint="eastAsia"/>
        </w:rPr>
        <w:t>й</w:t>
      </w:r>
      <w:r>
        <w:t></w:t>
      </w:r>
      <w:r>
        <w:t></w:t>
      </w:r>
      <w:r>
        <w:rPr>
          <w:rFonts w:hint="eastAsia"/>
        </w:rPr>
        <w:t>формальна</w:t>
      </w:r>
      <w:r>
        <w:t></w:t>
      </w:r>
    </w:p>
    <w:p w:rsidR="00AA2138" w:rsidRDefault="00AA2138" w:rsidP="00AA2138">
      <w:r>
        <w:rPr>
          <w:rFonts w:hint="eastAsia"/>
        </w:rPr>
        <w:t>фантастика</w:t>
      </w:r>
      <w:r>
        <w:t></w:t>
      </w:r>
      <w:r>
        <w:t></w:t>
      </w:r>
      <w:r>
        <w:rPr>
          <w:rFonts w:hint="eastAsia"/>
        </w:rPr>
        <w:t>де</w:t>
      </w:r>
      <w:r>
        <w:t></w:t>
      </w:r>
      <w:r>
        <w:rPr>
          <w:rFonts w:hint="eastAsia"/>
        </w:rPr>
        <w:t>фантастична</w:t>
      </w:r>
      <w:r>
        <w:t></w:t>
      </w:r>
      <w:r>
        <w:rPr>
          <w:rFonts w:hint="eastAsia"/>
        </w:rPr>
        <w:t>образність</w:t>
      </w:r>
      <w:r>
        <w:t></w:t>
      </w:r>
      <w:r>
        <w:rPr>
          <w:rFonts w:hint="eastAsia"/>
        </w:rPr>
        <w:t>покликана</w:t>
      </w:r>
      <w:r>
        <w:t></w:t>
      </w:r>
      <w:r>
        <w:rPr>
          <w:rFonts w:hint="eastAsia"/>
        </w:rPr>
        <w:t>передати</w:t>
      </w:r>
      <w:r>
        <w:t></w:t>
      </w:r>
      <w:r>
        <w:rPr>
          <w:rFonts w:hint="eastAsia"/>
        </w:rPr>
        <w:t>широку</w:t>
      </w:r>
    </w:p>
    <w:p w:rsidR="00AA2138" w:rsidRDefault="00AA2138" w:rsidP="00AA2138">
      <w:r>
        <w:rPr>
          <w:rFonts w:hint="eastAsia"/>
        </w:rPr>
        <w:t>екзистенційну</w:t>
      </w:r>
      <w:r>
        <w:t></w:t>
      </w:r>
      <w:r>
        <w:rPr>
          <w:rFonts w:hint="eastAsia"/>
        </w:rPr>
        <w:t>проблематику</w:t>
      </w:r>
      <w:r>
        <w:t></w:t>
      </w:r>
      <w:r>
        <w:t></w:t>
      </w:r>
    </w:p>
    <w:p w:rsidR="00AA2138" w:rsidRDefault="00AA2138" w:rsidP="00AA2138">
      <w:r>
        <w:rPr>
          <w:rFonts w:hint="eastAsia"/>
        </w:rPr>
        <w:t>Проаналізовані</w:t>
      </w:r>
      <w:r>
        <w:t></w:t>
      </w:r>
      <w:r>
        <w:rPr>
          <w:rFonts w:hint="eastAsia"/>
        </w:rPr>
        <w:t>наукові</w:t>
      </w:r>
      <w:r>
        <w:t></w:t>
      </w:r>
      <w:r>
        <w:rPr>
          <w:rFonts w:hint="eastAsia"/>
        </w:rPr>
        <w:t>дослідження</w:t>
      </w:r>
      <w:r>
        <w:t></w:t>
      </w:r>
      <w:r>
        <w:rPr>
          <w:rFonts w:hint="eastAsia"/>
        </w:rPr>
        <w:t>дають</w:t>
      </w:r>
      <w:r>
        <w:t></w:t>
      </w:r>
      <w:r>
        <w:rPr>
          <w:rFonts w:hint="eastAsia"/>
        </w:rPr>
        <w:t>змогу</w:t>
      </w:r>
      <w:r>
        <w:t></w:t>
      </w:r>
      <w:r>
        <w:rPr>
          <w:rFonts w:hint="eastAsia"/>
        </w:rPr>
        <w:t>стверджувати</w:t>
      </w:r>
      <w:r>
        <w:t></w:t>
      </w:r>
      <w:r>
        <w:t></w:t>
      </w:r>
      <w:r>
        <w:rPr>
          <w:rFonts w:hint="eastAsia"/>
        </w:rPr>
        <w:t>що</w:t>
      </w:r>
    </w:p>
    <w:p w:rsidR="00AA2138" w:rsidRDefault="00AA2138" w:rsidP="00AA2138">
      <w:r>
        <w:rPr>
          <w:rFonts w:hint="eastAsia"/>
        </w:rPr>
        <w:t>фантастика</w:t>
      </w:r>
      <w:r>
        <w:t></w:t>
      </w:r>
      <w:r>
        <w:rPr>
          <w:rFonts w:hint="eastAsia"/>
        </w:rPr>
        <w:t>веде</w:t>
      </w:r>
      <w:r>
        <w:t></w:t>
      </w:r>
      <w:r>
        <w:rPr>
          <w:rFonts w:hint="eastAsia"/>
        </w:rPr>
        <w:t>свої</w:t>
      </w:r>
      <w:r>
        <w:t></w:t>
      </w:r>
      <w:r>
        <w:rPr>
          <w:rFonts w:hint="eastAsia"/>
        </w:rPr>
        <w:t>корені</w:t>
      </w:r>
      <w:r>
        <w:t></w:t>
      </w:r>
      <w:r>
        <w:rPr>
          <w:rFonts w:hint="eastAsia"/>
        </w:rPr>
        <w:t>від</w:t>
      </w:r>
      <w:r>
        <w:t></w:t>
      </w:r>
      <w:r>
        <w:rPr>
          <w:rFonts w:hint="eastAsia"/>
        </w:rPr>
        <w:t>чарівної</w:t>
      </w:r>
      <w:r>
        <w:t></w:t>
      </w:r>
      <w:r>
        <w:rPr>
          <w:rFonts w:hint="eastAsia"/>
        </w:rPr>
        <w:t>казки</w:t>
      </w:r>
      <w:r>
        <w:t></w:t>
      </w:r>
      <w:r>
        <w:rPr>
          <w:rFonts w:hint="eastAsia"/>
        </w:rPr>
        <w:t>та</w:t>
      </w:r>
      <w:r>
        <w:t></w:t>
      </w:r>
      <w:r>
        <w:rPr>
          <w:rFonts w:hint="eastAsia"/>
        </w:rPr>
        <w:t>міфу</w:t>
      </w:r>
      <w:r>
        <w:t></w:t>
      </w:r>
      <w:r>
        <w:t></w:t>
      </w:r>
      <w:r>
        <w:rPr>
          <w:rFonts w:hint="eastAsia"/>
        </w:rPr>
        <w:t>на</w:t>
      </w:r>
      <w:r>
        <w:t></w:t>
      </w:r>
      <w:r>
        <w:rPr>
          <w:rFonts w:hint="eastAsia"/>
        </w:rPr>
        <w:t>основі</w:t>
      </w:r>
      <w:r>
        <w:t></w:t>
      </w:r>
      <w:r>
        <w:rPr>
          <w:rFonts w:hint="eastAsia"/>
        </w:rPr>
        <w:t>яких</w:t>
      </w:r>
    </w:p>
    <w:p w:rsidR="00AA2138" w:rsidRDefault="00AA2138" w:rsidP="00AA2138">
      <w:r>
        <w:t></w:t>
      </w:r>
      <w:r>
        <w:t></w:t>
      </w:r>
      <w:r>
        <w:t></w:t>
      </w:r>
    </w:p>
    <w:p w:rsidR="00AA2138" w:rsidRDefault="00AA2138" w:rsidP="00AA2138">
      <w:r>
        <w:rPr>
          <w:rFonts w:hint="eastAsia"/>
        </w:rPr>
        <w:t>утворилася</w:t>
      </w:r>
      <w:r>
        <w:t></w:t>
      </w:r>
      <w:r>
        <w:rPr>
          <w:rFonts w:hint="eastAsia"/>
        </w:rPr>
        <w:t>в</w:t>
      </w:r>
      <w:r>
        <w:t></w:t>
      </w:r>
      <w:r>
        <w:rPr>
          <w:rFonts w:hint="eastAsia"/>
        </w:rPr>
        <w:t>болгарській</w:t>
      </w:r>
      <w:r>
        <w:t></w:t>
      </w:r>
      <w:r>
        <w:rPr>
          <w:rFonts w:hint="eastAsia"/>
        </w:rPr>
        <w:t>прозі</w:t>
      </w:r>
      <w:r>
        <w:t></w:t>
      </w:r>
      <w:r>
        <w:rPr>
          <w:rFonts w:hint="eastAsia"/>
        </w:rPr>
        <w:t>відповідна</w:t>
      </w:r>
      <w:r>
        <w:t></w:t>
      </w:r>
      <w:r>
        <w:rPr>
          <w:rFonts w:hint="eastAsia"/>
        </w:rPr>
        <w:t>фольклорно</w:t>
      </w:r>
      <w:r>
        <w:t></w:t>
      </w:r>
      <w:r>
        <w:rPr>
          <w:rFonts w:hint="eastAsia"/>
        </w:rPr>
        <w:t>міфологічна</w:t>
      </w:r>
      <w:r>
        <w:t></w:t>
      </w:r>
      <w:r>
        <w:rPr>
          <w:rFonts w:hint="eastAsia"/>
        </w:rPr>
        <w:t>традиція</w:t>
      </w:r>
      <w:r>
        <w:t></w:t>
      </w:r>
    </w:p>
    <w:p w:rsidR="00AA2138" w:rsidRDefault="00AA2138" w:rsidP="00AA2138">
      <w:r>
        <w:rPr>
          <w:rFonts w:hint="eastAsia"/>
        </w:rPr>
        <w:t>Відповідно</w:t>
      </w:r>
      <w:r>
        <w:t></w:t>
      </w:r>
      <w:r>
        <w:rPr>
          <w:rFonts w:hint="eastAsia"/>
        </w:rPr>
        <w:t>до</w:t>
      </w:r>
      <w:r>
        <w:t></w:t>
      </w:r>
      <w:r>
        <w:rPr>
          <w:rFonts w:hint="eastAsia"/>
        </w:rPr>
        <w:t>цього</w:t>
      </w:r>
      <w:r>
        <w:t></w:t>
      </w:r>
      <w:r>
        <w:t></w:t>
      </w:r>
      <w:r>
        <w:rPr>
          <w:rFonts w:hint="eastAsia"/>
        </w:rPr>
        <w:t>основними</w:t>
      </w:r>
      <w:r>
        <w:t></w:t>
      </w:r>
      <w:r>
        <w:rPr>
          <w:rFonts w:hint="eastAsia"/>
        </w:rPr>
        <w:t>джерелами</w:t>
      </w:r>
      <w:r>
        <w:t></w:t>
      </w:r>
      <w:r>
        <w:rPr>
          <w:rFonts w:hint="eastAsia"/>
        </w:rPr>
        <w:t>й</w:t>
      </w:r>
      <w:r>
        <w:t></w:t>
      </w:r>
      <w:r>
        <w:rPr>
          <w:rFonts w:hint="eastAsia"/>
        </w:rPr>
        <w:t>етапами</w:t>
      </w:r>
      <w:r>
        <w:t></w:t>
      </w:r>
      <w:r>
        <w:rPr>
          <w:rFonts w:hint="eastAsia"/>
        </w:rPr>
        <w:t>власне</w:t>
      </w:r>
      <w:r>
        <w:t></w:t>
      </w:r>
      <w:r>
        <w:rPr>
          <w:rFonts w:hint="eastAsia"/>
        </w:rPr>
        <w:t>фантастики</w:t>
      </w:r>
    </w:p>
    <w:p w:rsidR="00AA2138" w:rsidRDefault="00AA2138" w:rsidP="00AA2138">
      <w:r>
        <w:rPr>
          <w:rFonts w:hint="eastAsia"/>
        </w:rPr>
        <w:t>можна</w:t>
      </w:r>
      <w:r>
        <w:t></w:t>
      </w:r>
      <w:r>
        <w:rPr>
          <w:rFonts w:hint="eastAsia"/>
        </w:rPr>
        <w:t>вважати</w:t>
      </w:r>
      <w:r>
        <w:t></w:t>
      </w:r>
      <w:r>
        <w:rPr>
          <w:rFonts w:hint="eastAsia"/>
        </w:rPr>
        <w:t>чарівну</w:t>
      </w:r>
      <w:r>
        <w:t></w:t>
      </w:r>
      <w:r>
        <w:rPr>
          <w:rFonts w:hint="eastAsia"/>
        </w:rPr>
        <w:t>казку</w:t>
      </w:r>
      <w:r>
        <w:t></w:t>
      </w:r>
      <w:r>
        <w:t></w:t>
      </w:r>
      <w:r>
        <w:rPr>
          <w:rFonts w:hint="eastAsia"/>
        </w:rPr>
        <w:t>давню</w:t>
      </w:r>
      <w:r>
        <w:t></w:t>
      </w:r>
      <w:r>
        <w:rPr>
          <w:rFonts w:hint="eastAsia"/>
        </w:rPr>
        <w:t>антиканонічну</w:t>
      </w:r>
      <w:r>
        <w:t></w:t>
      </w:r>
      <w:r>
        <w:rPr>
          <w:rFonts w:hint="eastAsia"/>
        </w:rPr>
        <w:t>фантастичну</w:t>
      </w:r>
      <w:r>
        <w:t></w:t>
      </w:r>
      <w:r>
        <w:rPr>
          <w:rFonts w:hint="eastAsia"/>
        </w:rPr>
        <w:t>літературу</w:t>
      </w:r>
      <w:r>
        <w:t></w:t>
      </w:r>
      <w:r>
        <w:rPr>
          <w:rFonts w:hint="eastAsia"/>
        </w:rPr>
        <w:t>та</w:t>
      </w:r>
    </w:p>
    <w:p w:rsidR="00AA2138" w:rsidRDefault="00AA2138" w:rsidP="00AA2138">
      <w:r>
        <w:rPr>
          <w:rFonts w:hint="eastAsia"/>
        </w:rPr>
        <w:t>давню</w:t>
      </w:r>
      <w:r>
        <w:t></w:t>
      </w:r>
      <w:r>
        <w:rPr>
          <w:rFonts w:hint="eastAsia"/>
        </w:rPr>
        <w:t>утопічну</w:t>
      </w:r>
      <w:r>
        <w:t></w:t>
      </w:r>
      <w:r>
        <w:rPr>
          <w:rFonts w:hint="eastAsia"/>
        </w:rPr>
        <w:t>фантастику</w:t>
      </w:r>
      <w:r>
        <w:t></w:t>
      </w:r>
      <w:r>
        <w:t></w:t>
      </w:r>
      <w:r>
        <w:rPr>
          <w:rFonts w:hint="eastAsia"/>
        </w:rPr>
        <w:t>пізніше</w:t>
      </w:r>
      <w:r>
        <w:t></w:t>
      </w:r>
      <w:r>
        <w:rPr>
          <w:rFonts w:hint="eastAsia"/>
        </w:rPr>
        <w:t>–</w:t>
      </w:r>
      <w:r>
        <w:t></w:t>
      </w:r>
      <w:r>
        <w:rPr>
          <w:rFonts w:hint="eastAsia"/>
        </w:rPr>
        <w:t>діаболізм</w:t>
      </w:r>
      <w:r>
        <w:t></w:t>
      </w:r>
      <w:r>
        <w:rPr>
          <w:rFonts w:hint="eastAsia"/>
        </w:rPr>
        <w:t>як</w:t>
      </w:r>
      <w:r>
        <w:t></w:t>
      </w:r>
      <w:r>
        <w:rPr>
          <w:rFonts w:hint="eastAsia"/>
        </w:rPr>
        <w:t>прояв</w:t>
      </w:r>
      <w:r>
        <w:t></w:t>
      </w:r>
      <w:r>
        <w:rPr>
          <w:rFonts w:hint="eastAsia"/>
        </w:rPr>
        <w:t>експресіонізму</w:t>
      </w:r>
      <w:r>
        <w:t></w:t>
      </w:r>
      <w:r>
        <w:rPr>
          <w:rFonts w:hint="eastAsia"/>
        </w:rPr>
        <w:t>в</w:t>
      </w:r>
    </w:p>
    <w:p w:rsidR="00AA2138" w:rsidRDefault="00AA2138" w:rsidP="00AA2138">
      <w:r>
        <w:rPr>
          <w:rFonts w:hint="eastAsia"/>
        </w:rPr>
        <w:t>болгарській</w:t>
      </w:r>
      <w:r>
        <w:t></w:t>
      </w:r>
      <w:r>
        <w:rPr>
          <w:rFonts w:hint="eastAsia"/>
        </w:rPr>
        <w:t>літературі</w:t>
      </w:r>
      <w:r>
        <w:t></w:t>
      </w:r>
      <w:r>
        <w:t></w:t>
      </w:r>
      <w:r>
        <w:rPr>
          <w:rFonts w:hint="eastAsia"/>
        </w:rPr>
        <w:t>а</w:t>
      </w:r>
      <w:r>
        <w:t></w:t>
      </w:r>
      <w:r>
        <w:rPr>
          <w:rFonts w:hint="eastAsia"/>
        </w:rPr>
        <w:t>згодом</w:t>
      </w:r>
      <w:r>
        <w:t></w:t>
      </w:r>
      <w:r>
        <w:rPr>
          <w:rFonts w:hint="eastAsia"/>
        </w:rPr>
        <w:t>і</w:t>
      </w:r>
      <w:r>
        <w:t></w:t>
      </w:r>
      <w:r>
        <w:rPr>
          <w:rFonts w:hint="eastAsia"/>
        </w:rPr>
        <w:t>науково</w:t>
      </w:r>
      <w:r>
        <w:t></w:t>
      </w:r>
      <w:r>
        <w:rPr>
          <w:rFonts w:hint="eastAsia"/>
        </w:rPr>
        <w:t>фантастичні</w:t>
      </w:r>
      <w:r>
        <w:t></w:t>
      </w:r>
      <w:r>
        <w:rPr>
          <w:rFonts w:hint="eastAsia"/>
        </w:rPr>
        <w:t>пародії</w:t>
      </w:r>
      <w:r>
        <w:t></w:t>
      </w:r>
      <w:r>
        <w:t></w:t>
      </w:r>
      <w:r>
        <w:rPr>
          <w:rFonts w:hint="eastAsia"/>
        </w:rPr>
        <w:t>утопічну</w:t>
      </w:r>
      <w:r>
        <w:t></w:t>
      </w:r>
      <w:r>
        <w:rPr>
          <w:rFonts w:hint="eastAsia"/>
        </w:rPr>
        <w:t>й</w:t>
      </w:r>
    </w:p>
    <w:p w:rsidR="00AA2138" w:rsidRDefault="00AA2138" w:rsidP="00AA2138">
      <w:r>
        <w:rPr>
          <w:rFonts w:hint="eastAsia"/>
        </w:rPr>
        <w:t>антиутопічну</w:t>
      </w:r>
      <w:r>
        <w:t></w:t>
      </w:r>
      <w:r>
        <w:rPr>
          <w:rFonts w:hint="eastAsia"/>
        </w:rPr>
        <w:t>прозу</w:t>
      </w:r>
      <w:r>
        <w:t></w:t>
      </w:r>
      <w:r>
        <w:t></w:t>
      </w:r>
      <w:r>
        <w:t></w:t>
      </w:r>
      <w:r>
        <w:t></w:t>
      </w:r>
      <w:r>
        <w:t></w:t>
      </w:r>
      <w:r>
        <w:rPr>
          <w:rFonts w:hint="eastAsia"/>
        </w:rPr>
        <w:t>–</w:t>
      </w:r>
      <w:r>
        <w:t></w:t>
      </w:r>
      <w:r>
        <w:t></w:t>
      </w:r>
      <w:r>
        <w:t></w:t>
      </w:r>
      <w:r>
        <w:rPr>
          <w:rFonts w:hint="eastAsia"/>
        </w:rPr>
        <w:t>х</w:t>
      </w:r>
      <w:r>
        <w:t></w:t>
      </w:r>
      <w:r>
        <w:rPr>
          <w:rFonts w:hint="eastAsia"/>
        </w:rPr>
        <w:t>років</w:t>
      </w:r>
      <w:r>
        <w:t></w:t>
      </w:r>
      <w:r>
        <w:t></w:t>
      </w:r>
      <w:r>
        <w:rPr>
          <w:rFonts w:hint="eastAsia"/>
        </w:rPr>
        <w:t>зокрема</w:t>
      </w:r>
      <w:r>
        <w:t></w:t>
      </w:r>
      <w:r>
        <w:t></w:t>
      </w:r>
      <w:r>
        <w:rPr>
          <w:rFonts w:hint="eastAsia"/>
        </w:rPr>
        <w:t>творчість</w:t>
      </w:r>
      <w:r>
        <w:t></w:t>
      </w:r>
      <w:r>
        <w:rPr>
          <w:rFonts w:hint="eastAsia"/>
        </w:rPr>
        <w:t>С</w:t>
      </w:r>
      <w:r>
        <w:t></w:t>
      </w:r>
      <w:r>
        <w:t></w:t>
      </w:r>
      <w:r>
        <w:rPr>
          <w:rFonts w:hint="eastAsia"/>
        </w:rPr>
        <w:t>Мінкова</w:t>
      </w:r>
      <w:r>
        <w:t></w:t>
      </w:r>
      <w:r>
        <w:rPr>
          <w:rFonts w:hint="eastAsia"/>
        </w:rPr>
        <w:t>й</w:t>
      </w:r>
      <w:r>
        <w:t></w:t>
      </w:r>
      <w:r>
        <w:rPr>
          <w:rFonts w:hint="eastAsia"/>
        </w:rPr>
        <w:t>Г</w:t>
      </w:r>
      <w:r>
        <w:t></w:t>
      </w:r>
      <w:r>
        <w:t></w:t>
      </w:r>
      <w:r>
        <w:rPr>
          <w:rFonts w:hint="eastAsia"/>
        </w:rPr>
        <w:t>Ілієва</w:t>
      </w:r>
      <w:r>
        <w:t></w:t>
      </w:r>
    </w:p>
    <w:p w:rsidR="00AA2138" w:rsidRDefault="00AA2138" w:rsidP="00AA2138">
      <w:r>
        <w:rPr>
          <w:rFonts w:hint="eastAsia"/>
        </w:rPr>
        <w:t>які</w:t>
      </w:r>
      <w:r>
        <w:t></w:t>
      </w:r>
      <w:r>
        <w:rPr>
          <w:rFonts w:hint="eastAsia"/>
        </w:rPr>
        <w:t>позначені</w:t>
      </w:r>
      <w:r>
        <w:t></w:t>
      </w:r>
      <w:r>
        <w:rPr>
          <w:rFonts w:hint="eastAsia"/>
        </w:rPr>
        <w:t>впливами</w:t>
      </w:r>
      <w:r>
        <w:t></w:t>
      </w:r>
      <w:r>
        <w:rPr>
          <w:rFonts w:hint="eastAsia"/>
        </w:rPr>
        <w:t>інших</w:t>
      </w:r>
      <w:r>
        <w:t></w:t>
      </w:r>
      <w:r>
        <w:rPr>
          <w:rFonts w:hint="eastAsia"/>
        </w:rPr>
        <w:t>літературних</w:t>
      </w:r>
      <w:r>
        <w:t></w:t>
      </w:r>
      <w:r>
        <w:rPr>
          <w:rFonts w:hint="eastAsia"/>
        </w:rPr>
        <w:t>традицій</w:t>
      </w:r>
      <w:r>
        <w:t></w:t>
      </w:r>
      <w:r>
        <w:rPr>
          <w:rFonts w:hint="eastAsia"/>
        </w:rPr>
        <w:t>–</w:t>
      </w:r>
      <w:r>
        <w:t></w:t>
      </w:r>
      <w:r>
        <w:rPr>
          <w:rFonts w:hint="eastAsia"/>
        </w:rPr>
        <w:t>німецької</w:t>
      </w:r>
      <w:r>
        <w:t></w:t>
      </w:r>
      <w:r>
        <w:t></w:t>
      </w:r>
      <w:r>
        <w:rPr>
          <w:rFonts w:hint="eastAsia"/>
        </w:rPr>
        <w:t>французької</w:t>
      </w:r>
      <w:r>
        <w:t></w:t>
      </w:r>
    </w:p>
    <w:p w:rsidR="00AA2138" w:rsidRDefault="00AA2138" w:rsidP="00AA2138">
      <w:r>
        <w:rPr>
          <w:rFonts w:hint="eastAsia"/>
        </w:rPr>
        <w:t>американської</w:t>
      </w:r>
      <w:r>
        <w:t></w:t>
      </w:r>
      <w:r>
        <w:t></w:t>
      </w:r>
      <w:r>
        <w:rPr>
          <w:rFonts w:hint="eastAsia"/>
        </w:rPr>
        <w:t>російської</w:t>
      </w:r>
      <w:r>
        <w:t></w:t>
      </w:r>
      <w:r>
        <w:t></w:t>
      </w:r>
      <w:r>
        <w:rPr>
          <w:rFonts w:hint="eastAsia"/>
        </w:rPr>
        <w:t>української</w:t>
      </w:r>
      <w:r>
        <w:t></w:t>
      </w:r>
      <w:r>
        <w:t></w:t>
      </w:r>
      <w:r>
        <w:rPr>
          <w:rFonts w:hint="eastAsia"/>
        </w:rPr>
        <w:t>польської</w:t>
      </w:r>
      <w:r>
        <w:t></w:t>
      </w:r>
      <w:r>
        <w:t></w:t>
      </w:r>
      <w:r>
        <w:t></w:t>
      </w:r>
      <w:r>
        <w:rPr>
          <w:rFonts w:hint="eastAsia"/>
        </w:rPr>
        <w:t>Так</w:t>
      </w:r>
      <w:r>
        <w:t></w:t>
      </w:r>
      <w:r>
        <w:t></w:t>
      </w:r>
      <w:r>
        <w:rPr>
          <w:rFonts w:hint="eastAsia"/>
        </w:rPr>
        <w:t>виокремлюються</w:t>
      </w:r>
      <w:r>
        <w:t></w:t>
      </w:r>
      <w:r>
        <w:rPr>
          <w:rFonts w:hint="eastAsia"/>
        </w:rPr>
        <w:t>дві</w:t>
      </w:r>
    </w:p>
    <w:p w:rsidR="00AA2138" w:rsidRDefault="00AA2138" w:rsidP="00AA2138">
      <w:r>
        <w:rPr>
          <w:rFonts w:hint="eastAsia"/>
        </w:rPr>
        <w:t>тенденції</w:t>
      </w:r>
      <w:r>
        <w:t></w:t>
      </w:r>
      <w:r>
        <w:rPr>
          <w:rFonts w:hint="eastAsia"/>
        </w:rPr>
        <w:t>розвитку</w:t>
      </w:r>
      <w:r>
        <w:t></w:t>
      </w:r>
      <w:r>
        <w:rPr>
          <w:rFonts w:hint="eastAsia"/>
        </w:rPr>
        <w:t>болгарської</w:t>
      </w:r>
      <w:r>
        <w:t></w:t>
      </w:r>
      <w:r>
        <w:rPr>
          <w:rFonts w:hint="eastAsia"/>
        </w:rPr>
        <w:t>фантастичної</w:t>
      </w:r>
      <w:r>
        <w:t></w:t>
      </w:r>
      <w:r>
        <w:rPr>
          <w:rFonts w:hint="eastAsia"/>
        </w:rPr>
        <w:t>літератури</w:t>
      </w:r>
      <w:r>
        <w:t></w:t>
      </w:r>
      <w:r>
        <w:t></w:t>
      </w:r>
      <w:r>
        <w:rPr>
          <w:rFonts w:hint="eastAsia"/>
        </w:rPr>
        <w:t>література</w:t>
      </w:r>
      <w:r>
        <w:t></w:t>
      </w:r>
      <w:r>
        <w:t></w:t>
      </w:r>
      <w:r>
        <w:rPr>
          <w:rFonts w:hint="eastAsia"/>
        </w:rPr>
        <w:t>яка</w:t>
      </w:r>
    </w:p>
    <w:p w:rsidR="00AA2138" w:rsidRDefault="00AA2138" w:rsidP="00AA2138">
      <w:r>
        <w:rPr>
          <w:rFonts w:hint="eastAsia"/>
        </w:rPr>
        <w:t>формувалась</w:t>
      </w:r>
      <w:r>
        <w:t></w:t>
      </w:r>
      <w:r>
        <w:rPr>
          <w:rFonts w:hint="eastAsia"/>
        </w:rPr>
        <w:t>на</w:t>
      </w:r>
      <w:r>
        <w:t></w:t>
      </w:r>
      <w:r>
        <w:rPr>
          <w:rFonts w:hint="eastAsia"/>
        </w:rPr>
        <w:t>основі</w:t>
      </w:r>
      <w:r>
        <w:t></w:t>
      </w:r>
      <w:r>
        <w:rPr>
          <w:rFonts w:hint="eastAsia"/>
        </w:rPr>
        <w:t>народнопоетичних</w:t>
      </w:r>
      <w:r>
        <w:t></w:t>
      </w:r>
      <w:r>
        <w:rPr>
          <w:rFonts w:hint="eastAsia"/>
        </w:rPr>
        <w:t>вірувань</w:t>
      </w:r>
      <w:r>
        <w:t></w:t>
      </w:r>
      <w:r>
        <w:t></w:t>
      </w:r>
      <w:r>
        <w:rPr>
          <w:rFonts w:hint="eastAsia"/>
        </w:rPr>
        <w:t>фольклорних</w:t>
      </w:r>
      <w:r>
        <w:t></w:t>
      </w:r>
      <w:r>
        <w:rPr>
          <w:rFonts w:hint="eastAsia"/>
        </w:rPr>
        <w:t>джерел</w:t>
      </w:r>
      <w:r>
        <w:t></w:t>
      </w:r>
    </w:p>
    <w:p w:rsidR="00AA2138" w:rsidRDefault="00AA2138" w:rsidP="00AA2138">
      <w:r>
        <w:rPr>
          <w:rFonts w:hint="eastAsia"/>
        </w:rPr>
        <w:t>народної</w:t>
      </w:r>
      <w:r>
        <w:t></w:t>
      </w:r>
      <w:r>
        <w:rPr>
          <w:rFonts w:hint="eastAsia"/>
        </w:rPr>
        <w:t>психології</w:t>
      </w:r>
      <w:r>
        <w:t></w:t>
      </w:r>
      <w:r>
        <w:rPr>
          <w:rFonts w:hint="eastAsia"/>
        </w:rPr>
        <w:t>та</w:t>
      </w:r>
      <w:r>
        <w:t></w:t>
      </w:r>
      <w:r>
        <w:rPr>
          <w:rFonts w:hint="eastAsia"/>
        </w:rPr>
        <w:t>менталітету</w:t>
      </w:r>
      <w:r>
        <w:t></w:t>
      </w:r>
      <w:r>
        <w:t></w:t>
      </w:r>
      <w:r>
        <w:rPr>
          <w:rFonts w:hint="eastAsia"/>
        </w:rPr>
        <w:t>і</w:t>
      </w:r>
      <w:r>
        <w:t></w:t>
      </w:r>
      <w:r>
        <w:rPr>
          <w:rFonts w:hint="eastAsia"/>
        </w:rPr>
        <w:t>література</w:t>
      </w:r>
      <w:r>
        <w:t></w:t>
      </w:r>
      <w:r>
        <w:t></w:t>
      </w:r>
      <w:r>
        <w:rPr>
          <w:rFonts w:hint="eastAsia"/>
        </w:rPr>
        <w:t>що</w:t>
      </w:r>
      <w:r>
        <w:t></w:t>
      </w:r>
      <w:r>
        <w:rPr>
          <w:rFonts w:hint="eastAsia"/>
        </w:rPr>
        <w:t>сформувалася</w:t>
      </w:r>
      <w:r>
        <w:t></w:t>
      </w:r>
      <w:r>
        <w:rPr>
          <w:rFonts w:hint="eastAsia"/>
        </w:rPr>
        <w:t>під</w:t>
      </w:r>
      <w:r>
        <w:t></w:t>
      </w:r>
      <w:r>
        <w:rPr>
          <w:rFonts w:hint="eastAsia"/>
        </w:rPr>
        <w:t>впливом</w:t>
      </w:r>
    </w:p>
    <w:p w:rsidR="00AA2138" w:rsidRDefault="00AA2138" w:rsidP="00AA2138">
      <w:r>
        <w:rPr>
          <w:rFonts w:hint="eastAsia"/>
        </w:rPr>
        <w:t>інших</w:t>
      </w:r>
      <w:r>
        <w:t></w:t>
      </w:r>
      <w:r>
        <w:rPr>
          <w:rFonts w:hint="eastAsia"/>
        </w:rPr>
        <w:t>національних</w:t>
      </w:r>
      <w:r>
        <w:t></w:t>
      </w:r>
      <w:r>
        <w:rPr>
          <w:rFonts w:hint="eastAsia"/>
        </w:rPr>
        <w:t>літератур</w:t>
      </w:r>
      <w:r>
        <w:t></w:t>
      </w:r>
      <w:r>
        <w:rPr>
          <w:rFonts w:hint="eastAsia"/>
        </w:rPr>
        <w:t>–</w:t>
      </w:r>
      <w:r>
        <w:t></w:t>
      </w:r>
      <w:r>
        <w:rPr>
          <w:rFonts w:hint="eastAsia"/>
        </w:rPr>
        <w:t>польської</w:t>
      </w:r>
      <w:r>
        <w:t></w:t>
      </w:r>
      <w:r>
        <w:t></w:t>
      </w:r>
      <w:r>
        <w:rPr>
          <w:rFonts w:hint="eastAsia"/>
        </w:rPr>
        <w:t>німецької</w:t>
      </w:r>
      <w:r>
        <w:t></w:t>
      </w:r>
      <w:r>
        <w:t></w:t>
      </w:r>
      <w:r>
        <w:rPr>
          <w:rFonts w:hint="eastAsia"/>
        </w:rPr>
        <w:t>російської</w:t>
      </w:r>
      <w:r>
        <w:t></w:t>
      </w:r>
      <w:r>
        <w:t></w:t>
      </w:r>
      <w:r>
        <w:rPr>
          <w:rFonts w:hint="eastAsia"/>
        </w:rPr>
        <w:t>американської</w:t>
      </w:r>
    </w:p>
    <w:p w:rsidR="00AA2138" w:rsidRDefault="00AA2138" w:rsidP="00AA2138">
      <w:r>
        <w:t></w:t>
      </w:r>
      <w:r>
        <w:rPr>
          <w:rFonts w:hint="eastAsia"/>
        </w:rPr>
        <w:t>датується</w:t>
      </w:r>
      <w:r>
        <w:t></w:t>
      </w:r>
      <w:r>
        <w:rPr>
          <w:rFonts w:hint="eastAsia"/>
        </w:rPr>
        <w:t>освоєнням</w:t>
      </w:r>
      <w:r>
        <w:t></w:t>
      </w:r>
      <w:r>
        <w:rPr>
          <w:rFonts w:hint="eastAsia"/>
        </w:rPr>
        <w:t>діаболізму</w:t>
      </w:r>
      <w:r>
        <w:t></w:t>
      </w:r>
      <w:r>
        <w:t></w:t>
      </w:r>
      <w:r>
        <w:rPr>
          <w:rFonts w:hint="eastAsia"/>
        </w:rPr>
        <w:t>літератури</w:t>
      </w:r>
      <w:r>
        <w:t></w:t>
      </w:r>
      <w:r>
        <w:rPr>
          <w:rFonts w:hint="eastAsia"/>
        </w:rPr>
        <w:t>жахів</w:t>
      </w:r>
      <w:r>
        <w:t></w:t>
      </w:r>
      <w:r>
        <w:t></w:t>
      </w:r>
      <w:r>
        <w:t></w:t>
      </w:r>
      <w:r>
        <w:rPr>
          <w:rFonts w:hint="eastAsia"/>
        </w:rPr>
        <w:t>антиутопічній</w:t>
      </w:r>
      <w:r>
        <w:t></w:t>
      </w:r>
      <w:r>
        <w:t></w:t>
      </w:r>
      <w:r>
        <w:rPr>
          <w:rFonts w:hint="eastAsia"/>
        </w:rPr>
        <w:t>пізніше</w:t>
      </w:r>
    </w:p>
    <w:p w:rsidR="00AA2138" w:rsidRDefault="00AA2138" w:rsidP="00AA2138">
      <w:r>
        <w:rPr>
          <w:rFonts w:hint="eastAsia"/>
        </w:rPr>
        <w:t>утопічній</w:t>
      </w:r>
      <w:r>
        <w:t></w:t>
      </w:r>
      <w:r>
        <w:rPr>
          <w:rFonts w:hint="eastAsia"/>
        </w:rPr>
        <w:t>фантастиці</w:t>
      </w:r>
      <w:r>
        <w:t></w:t>
      </w:r>
      <w:r>
        <w:t></w:t>
      </w:r>
      <w:r>
        <w:t></w:t>
      </w:r>
      <w:r>
        <w:t></w:t>
      </w:r>
      <w:r>
        <w:rPr>
          <w:rFonts w:hint="eastAsia"/>
        </w:rPr>
        <w:t>х</w:t>
      </w:r>
      <w:r>
        <w:t></w:t>
      </w:r>
      <w:r>
        <w:rPr>
          <w:rFonts w:hint="eastAsia"/>
        </w:rPr>
        <w:t>років</w:t>
      </w:r>
      <w:r>
        <w:t></w:t>
      </w:r>
      <w:r>
        <w:t></w:t>
      </w:r>
      <w:r>
        <w:rPr>
          <w:rFonts w:hint="eastAsia"/>
        </w:rPr>
        <w:t>науково</w:t>
      </w:r>
      <w:r>
        <w:t></w:t>
      </w:r>
      <w:r>
        <w:rPr>
          <w:rFonts w:hint="eastAsia"/>
        </w:rPr>
        <w:t>фантастичної</w:t>
      </w:r>
      <w:r>
        <w:t></w:t>
      </w:r>
      <w:r>
        <w:rPr>
          <w:rFonts w:hint="eastAsia"/>
        </w:rPr>
        <w:t>пародії</w:t>
      </w:r>
      <w:r>
        <w:t></w:t>
      </w:r>
      <w:r>
        <w:rPr>
          <w:rFonts w:hint="eastAsia"/>
        </w:rPr>
        <w:t>та</w:t>
      </w:r>
    </w:p>
    <w:p w:rsidR="00AA2138" w:rsidRDefault="00AA2138" w:rsidP="00AA2138">
      <w:r>
        <w:rPr>
          <w:rFonts w:hint="eastAsia"/>
        </w:rPr>
        <w:t>вивершується</w:t>
      </w:r>
      <w:r>
        <w:t></w:t>
      </w:r>
      <w:r>
        <w:rPr>
          <w:rFonts w:hint="eastAsia"/>
        </w:rPr>
        <w:t>в</w:t>
      </w:r>
      <w:r>
        <w:t></w:t>
      </w:r>
      <w:r>
        <w:rPr>
          <w:rFonts w:hint="eastAsia"/>
        </w:rPr>
        <w:t>науковій</w:t>
      </w:r>
      <w:r>
        <w:t></w:t>
      </w:r>
      <w:r>
        <w:rPr>
          <w:rFonts w:hint="eastAsia"/>
        </w:rPr>
        <w:t>фантастиці</w:t>
      </w:r>
      <w:r>
        <w:t></w:t>
      </w:r>
      <w:r>
        <w:t></w:t>
      </w:r>
      <w:r>
        <w:t></w:t>
      </w:r>
      <w:r>
        <w:rPr>
          <w:rFonts w:hint="eastAsia"/>
        </w:rPr>
        <w:t>–</w:t>
      </w:r>
      <w:r>
        <w:t></w:t>
      </w:r>
      <w:r>
        <w:t></w:t>
      </w:r>
      <w:r>
        <w:t></w:t>
      </w:r>
      <w:r>
        <w:rPr>
          <w:rFonts w:hint="eastAsia"/>
        </w:rPr>
        <w:t>х</w:t>
      </w:r>
      <w:r>
        <w:t></w:t>
      </w:r>
      <w:r>
        <w:rPr>
          <w:rFonts w:hint="eastAsia"/>
        </w:rPr>
        <w:t>років</w:t>
      </w:r>
      <w:r>
        <w:t></w:t>
      </w:r>
      <w:r>
        <w:rPr>
          <w:rFonts w:hint="eastAsia"/>
        </w:rPr>
        <w:t>і</w:t>
      </w:r>
      <w:r>
        <w:t></w:t>
      </w:r>
      <w:r>
        <w:rPr>
          <w:rFonts w:hint="eastAsia"/>
        </w:rPr>
        <w:t>сучасних</w:t>
      </w:r>
      <w:r>
        <w:t></w:t>
      </w:r>
      <w:r>
        <w:rPr>
          <w:rFonts w:hint="eastAsia"/>
        </w:rPr>
        <w:t>науковофантастичних</w:t>
      </w:r>
      <w:r>
        <w:t></w:t>
      </w:r>
      <w:r>
        <w:rPr>
          <w:rFonts w:hint="eastAsia"/>
        </w:rPr>
        <w:t>творах</w:t>
      </w:r>
      <w:r>
        <w:t></w:t>
      </w:r>
      <w:r>
        <w:t></w:t>
      </w:r>
    </w:p>
    <w:p w:rsidR="00AA2138" w:rsidRDefault="00AA2138" w:rsidP="00AA2138">
      <w:r>
        <w:rPr>
          <w:rFonts w:hint="eastAsia"/>
        </w:rPr>
        <w:t>Специфічними</w:t>
      </w:r>
      <w:r>
        <w:t></w:t>
      </w:r>
      <w:r>
        <w:rPr>
          <w:rFonts w:hint="eastAsia"/>
        </w:rPr>
        <w:t>рисами</w:t>
      </w:r>
      <w:r>
        <w:t></w:t>
      </w:r>
      <w:r>
        <w:rPr>
          <w:rFonts w:hint="eastAsia"/>
        </w:rPr>
        <w:t>болгарської</w:t>
      </w:r>
      <w:r>
        <w:t></w:t>
      </w:r>
      <w:r>
        <w:rPr>
          <w:rFonts w:hint="eastAsia"/>
        </w:rPr>
        <w:t>фантастичної</w:t>
      </w:r>
      <w:r>
        <w:t></w:t>
      </w:r>
      <w:r>
        <w:rPr>
          <w:rFonts w:hint="eastAsia"/>
        </w:rPr>
        <w:t>літератури</w:t>
      </w:r>
      <w:r>
        <w:t></w:t>
      </w:r>
      <w:r>
        <w:rPr>
          <w:rFonts w:hint="eastAsia"/>
        </w:rPr>
        <w:t>є</w:t>
      </w:r>
      <w:r>
        <w:t></w:t>
      </w:r>
    </w:p>
    <w:p w:rsidR="00AA2138" w:rsidRDefault="00AA2138" w:rsidP="00AA2138">
      <w:r>
        <w:t></w:t>
      </w:r>
      <w:r>
        <w:t></w:t>
      </w:r>
      <w:r>
        <w:t></w:t>
      </w:r>
      <w:r>
        <w:rPr>
          <w:rFonts w:hint="eastAsia"/>
        </w:rPr>
        <w:t>системна</w:t>
      </w:r>
      <w:r>
        <w:t></w:t>
      </w:r>
      <w:r>
        <w:rPr>
          <w:rFonts w:hint="eastAsia"/>
        </w:rPr>
        <w:t>орієнтація</w:t>
      </w:r>
      <w:r>
        <w:t></w:t>
      </w:r>
      <w:r>
        <w:rPr>
          <w:rFonts w:hint="eastAsia"/>
        </w:rPr>
        <w:t>на</w:t>
      </w:r>
      <w:r>
        <w:t></w:t>
      </w:r>
      <w:r>
        <w:rPr>
          <w:rFonts w:hint="eastAsia"/>
        </w:rPr>
        <w:t>народнопоетичні</w:t>
      </w:r>
      <w:r>
        <w:t></w:t>
      </w:r>
      <w:r>
        <w:rPr>
          <w:rFonts w:hint="eastAsia"/>
        </w:rPr>
        <w:t>вірування</w:t>
      </w:r>
      <w:r>
        <w:t></w:t>
      </w:r>
      <w:r>
        <w:t></w:t>
      </w:r>
      <w:r>
        <w:rPr>
          <w:rFonts w:hint="eastAsia"/>
        </w:rPr>
        <w:t>фольклорні</w:t>
      </w:r>
    </w:p>
    <w:p w:rsidR="00AA2138" w:rsidRDefault="00AA2138" w:rsidP="00AA2138">
      <w:r>
        <w:rPr>
          <w:rFonts w:hint="eastAsia"/>
        </w:rPr>
        <w:t>джерела</w:t>
      </w:r>
      <w:r>
        <w:t></w:t>
      </w:r>
      <w:r>
        <w:t></w:t>
      </w:r>
      <w:r>
        <w:rPr>
          <w:rFonts w:hint="eastAsia"/>
        </w:rPr>
        <w:t>традиційну</w:t>
      </w:r>
      <w:r>
        <w:t></w:t>
      </w:r>
      <w:r>
        <w:rPr>
          <w:rFonts w:hint="eastAsia"/>
        </w:rPr>
        <w:t>народну</w:t>
      </w:r>
      <w:r>
        <w:t></w:t>
      </w:r>
      <w:r>
        <w:rPr>
          <w:rFonts w:hint="eastAsia"/>
        </w:rPr>
        <w:t>психологію</w:t>
      </w:r>
      <w:r>
        <w:t></w:t>
      </w:r>
      <w:r>
        <w:rPr>
          <w:rFonts w:hint="eastAsia"/>
        </w:rPr>
        <w:t>й</w:t>
      </w:r>
      <w:r>
        <w:t></w:t>
      </w:r>
      <w:r>
        <w:rPr>
          <w:rFonts w:hint="eastAsia"/>
        </w:rPr>
        <w:t>національно</w:t>
      </w:r>
      <w:r>
        <w:t></w:t>
      </w:r>
      <w:r>
        <w:rPr>
          <w:rFonts w:hint="eastAsia"/>
        </w:rPr>
        <w:t>етнічний</w:t>
      </w:r>
    </w:p>
    <w:p w:rsidR="00AA2138" w:rsidRDefault="00AA2138" w:rsidP="00AA2138">
      <w:r>
        <w:rPr>
          <w:rFonts w:hint="eastAsia"/>
        </w:rPr>
        <w:t>менталітет</w:t>
      </w:r>
      <w:r>
        <w:t></w:t>
      </w:r>
      <w:r>
        <w:t></w:t>
      </w:r>
      <w:r>
        <w:rPr>
          <w:rFonts w:hint="eastAsia"/>
        </w:rPr>
        <w:t>що</w:t>
      </w:r>
      <w:r>
        <w:t></w:t>
      </w:r>
      <w:r>
        <w:rPr>
          <w:rFonts w:hint="eastAsia"/>
        </w:rPr>
        <w:t>складає</w:t>
      </w:r>
      <w:r>
        <w:t></w:t>
      </w:r>
      <w:r>
        <w:rPr>
          <w:rFonts w:hint="eastAsia"/>
        </w:rPr>
        <w:t>уявлення</w:t>
      </w:r>
      <w:r>
        <w:t></w:t>
      </w:r>
      <w:r>
        <w:rPr>
          <w:rFonts w:hint="eastAsia"/>
        </w:rPr>
        <w:t>про</w:t>
      </w:r>
      <w:r>
        <w:t></w:t>
      </w:r>
      <w:r>
        <w:rPr>
          <w:rFonts w:hint="eastAsia"/>
        </w:rPr>
        <w:t>наявність</w:t>
      </w:r>
      <w:r>
        <w:t></w:t>
      </w:r>
      <w:r>
        <w:rPr>
          <w:rFonts w:hint="eastAsia"/>
        </w:rPr>
        <w:t>специфічного</w:t>
      </w:r>
      <w:r>
        <w:t></w:t>
      </w:r>
      <w:r>
        <w:rPr>
          <w:rFonts w:hint="eastAsia"/>
        </w:rPr>
        <w:t>національного</w:t>
      </w:r>
    </w:p>
    <w:p w:rsidR="00AA2138" w:rsidRDefault="00AA2138" w:rsidP="00AA2138">
      <w:r>
        <w:rPr>
          <w:rFonts w:hint="eastAsia"/>
        </w:rPr>
        <w:t>ґрунту</w:t>
      </w:r>
      <w:r>
        <w:t></w:t>
      </w:r>
    </w:p>
    <w:p w:rsidR="00AA2138" w:rsidRDefault="00AA2138" w:rsidP="00AA2138">
      <w:r>
        <w:t></w:t>
      </w:r>
      <w:r>
        <w:t></w:t>
      </w:r>
      <w:r>
        <w:t></w:t>
      </w:r>
      <w:r>
        <w:rPr>
          <w:rFonts w:hint="eastAsia"/>
        </w:rPr>
        <w:t>потужний</w:t>
      </w:r>
      <w:r>
        <w:t></w:t>
      </w:r>
      <w:r>
        <w:rPr>
          <w:rFonts w:hint="eastAsia"/>
        </w:rPr>
        <w:t>прояв</w:t>
      </w:r>
      <w:r>
        <w:t></w:t>
      </w:r>
      <w:r>
        <w:rPr>
          <w:rFonts w:hint="eastAsia"/>
        </w:rPr>
        <w:t>діаболізму</w:t>
      </w:r>
      <w:r>
        <w:t></w:t>
      </w:r>
      <w:r>
        <w:t></w:t>
      </w:r>
      <w:r>
        <w:rPr>
          <w:rFonts w:hint="eastAsia"/>
        </w:rPr>
        <w:t>з</w:t>
      </w:r>
      <w:r>
        <w:t></w:t>
      </w:r>
      <w:r>
        <w:rPr>
          <w:rFonts w:hint="eastAsia"/>
        </w:rPr>
        <w:t>естетики</w:t>
      </w:r>
      <w:r>
        <w:t></w:t>
      </w:r>
      <w:r>
        <w:rPr>
          <w:rFonts w:hint="eastAsia"/>
        </w:rPr>
        <w:t>діаболізму</w:t>
      </w:r>
      <w:r>
        <w:t></w:t>
      </w:r>
      <w:r>
        <w:rPr>
          <w:rFonts w:hint="eastAsia"/>
        </w:rPr>
        <w:t>виникли</w:t>
      </w:r>
      <w:r>
        <w:t></w:t>
      </w:r>
    </w:p>
    <w:p w:rsidR="00AA2138" w:rsidRDefault="00AA2138" w:rsidP="00AA2138">
      <w:r>
        <w:rPr>
          <w:rFonts w:hint="eastAsia"/>
        </w:rPr>
        <w:t>урбаністична</w:t>
      </w:r>
      <w:r>
        <w:t></w:t>
      </w:r>
      <w:r>
        <w:rPr>
          <w:rFonts w:hint="eastAsia"/>
        </w:rPr>
        <w:t>фантастика</w:t>
      </w:r>
      <w:r>
        <w:t></w:t>
      </w:r>
      <w:r>
        <w:t></w:t>
      </w:r>
      <w:r>
        <w:rPr>
          <w:rFonts w:hint="eastAsia"/>
        </w:rPr>
        <w:t>міська</w:t>
      </w:r>
      <w:r>
        <w:t></w:t>
      </w:r>
      <w:r>
        <w:rPr>
          <w:rFonts w:hint="eastAsia"/>
        </w:rPr>
        <w:t>казка</w:t>
      </w:r>
      <w:r>
        <w:t></w:t>
      </w:r>
      <w:r>
        <w:t></w:t>
      </w:r>
      <w:r>
        <w:rPr>
          <w:rFonts w:hint="eastAsia"/>
        </w:rPr>
        <w:t>хорор</w:t>
      </w:r>
      <w:r>
        <w:t></w:t>
      </w:r>
      <w:r>
        <w:t></w:t>
      </w:r>
      <w:r>
        <w:rPr>
          <w:rFonts w:hint="eastAsia"/>
        </w:rPr>
        <w:t>кримінальна</w:t>
      </w:r>
      <w:r>
        <w:t></w:t>
      </w:r>
      <w:r>
        <w:t></w:t>
      </w:r>
      <w:r>
        <w:rPr>
          <w:rFonts w:hint="eastAsia"/>
        </w:rPr>
        <w:t>комічна</w:t>
      </w:r>
      <w:r>
        <w:t></w:t>
      </w:r>
    </w:p>
    <w:p w:rsidR="00AA2138" w:rsidRDefault="00AA2138" w:rsidP="00AA2138">
      <w:r>
        <w:rPr>
          <w:rFonts w:hint="eastAsia"/>
        </w:rPr>
        <w:t>пародійна</w:t>
      </w:r>
      <w:r>
        <w:t></w:t>
      </w:r>
      <w:r>
        <w:rPr>
          <w:rFonts w:hint="eastAsia"/>
        </w:rPr>
        <w:t>фантастика</w:t>
      </w:r>
      <w:r>
        <w:t></w:t>
      </w:r>
      <w:r>
        <w:t></w:t>
      </w:r>
    </w:p>
    <w:p w:rsidR="00AA2138" w:rsidRDefault="00AA2138" w:rsidP="00AA2138">
      <w:r>
        <w:t></w:t>
      </w:r>
      <w:r>
        <w:t></w:t>
      </w:r>
      <w:r>
        <w:t></w:t>
      </w:r>
      <w:r>
        <w:rPr>
          <w:rFonts w:hint="eastAsia"/>
        </w:rPr>
        <w:t>у</w:t>
      </w:r>
      <w:r>
        <w:t></w:t>
      </w:r>
      <w:r>
        <w:rPr>
          <w:rFonts w:hint="eastAsia"/>
        </w:rPr>
        <w:t>порівнянні</w:t>
      </w:r>
      <w:r>
        <w:t></w:t>
      </w:r>
      <w:r>
        <w:rPr>
          <w:rFonts w:hint="eastAsia"/>
        </w:rPr>
        <w:t>з</w:t>
      </w:r>
      <w:r>
        <w:t></w:t>
      </w:r>
      <w:r>
        <w:rPr>
          <w:rFonts w:hint="eastAsia"/>
        </w:rPr>
        <w:t>європейською</w:t>
      </w:r>
      <w:r>
        <w:t></w:t>
      </w:r>
      <w:r>
        <w:rPr>
          <w:rFonts w:hint="eastAsia"/>
        </w:rPr>
        <w:t>фантастикою</w:t>
      </w:r>
      <w:r>
        <w:t></w:t>
      </w:r>
      <w:r>
        <w:rPr>
          <w:rFonts w:hint="eastAsia"/>
        </w:rPr>
        <w:t>жахів</w:t>
      </w:r>
      <w:r>
        <w:t></w:t>
      </w:r>
      <w:r>
        <w:t></w:t>
      </w:r>
      <w:r>
        <w:rPr>
          <w:rFonts w:hint="eastAsia"/>
        </w:rPr>
        <w:t>болгарська</w:t>
      </w:r>
    </w:p>
    <w:p w:rsidR="00AA2138" w:rsidRDefault="00AA2138" w:rsidP="00AA2138">
      <w:r>
        <w:rPr>
          <w:rFonts w:hint="eastAsia"/>
        </w:rPr>
        <w:t>діаболічна</w:t>
      </w:r>
      <w:r>
        <w:t></w:t>
      </w:r>
      <w:r>
        <w:rPr>
          <w:rFonts w:hint="eastAsia"/>
        </w:rPr>
        <w:t>фантастика</w:t>
      </w:r>
      <w:r>
        <w:t></w:t>
      </w:r>
      <w:r>
        <w:rPr>
          <w:rFonts w:hint="eastAsia"/>
        </w:rPr>
        <w:t>не</w:t>
      </w:r>
      <w:r>
        <w:t></w:t>
      </w:r>
      <w:r>
        <w:rPr>
          <w:rFonts w:hint="eastAsia"/>
        </w:rPr>
        <w:t>налічує</w:t>
      </w:r>
      <w:r>
        <w:t></w:t>
      </w:r>
      <w:r>
        <w:rPr>
          <w:rFonts w:hint="eastAsia"/>
        </w:rPr>
        <w:t>багатства</w:t>
      </w:r>
      <w:r>
        <w:t></w:t>
      </w:r>
      <w:r>
        <w:rPr>
          <w:rFonts w:hint="eastAsia"/>
        </w:rPr>
        <w:t>сюжетів</w:t>
      </w:r>
      <w:r>
        <w:t></w:t>
      </w:r>
      <w:r>
        <w:t></w:t>
      </w:r>
      <w:r>
        <w:rPr>
          <w:rFonts w:hint="eastAsia"/>
        </w:rPr>
        <w:t>не</w:t>
      </w:r>
      <w:r>
        <w:t></w:t>
      </w:r>
      <w:r>
        <w:rPr>
          <w:rFonts w:hint="eastAsia"/>
        </w:rPr>
        <w:t>спостерігається</w:t>
      </w:r>
      <w:r>
        <w:t></w:t>
      </w:r>
      <w:r>
        <w:rPr>
          <w:rFonts w:hint="eastAsia"/>
        </w:rPr>
        <w:t>й</w:t>
      </w:r>
    </w:p>
    <w:p w:rsidR="00AA2138" w:rsidRDefault="00AA2138" w:rsidP="00AA2138">
      <w:r>
        <w:rPr>
          <w:rFonts w:hint="eastAsia"/>
        </w:rPr>
        <w:t>виникнення</w:t>
      </w:r>
      <w:r>
        <w:t></w:t>
      </w:r>
      <w:r>
        <w:rPr>
          <w:rFonts w:hint="eastAsia"/>
        </w:rPr>
        <w:t>літератури</w:t>
      </w:r>
      <w:r>
        <w:t></w:t>
      </w:r>
      <w:r>
        <w:rPr>
          <w:rFonts w:hint="eastAsia"/>
        </w:rPr>
        <w:t>хорору</w:t>
      </w:r>
      <w:r>
        <w:t></w:t>
      </w:r>
      <w:r>
        <w:t></w:t>
      </w:r>
      <w:r>
        <w:rPr>
          <w:rFonts w:hint="eastAsia"/>
        </w:rPr>
        <w:t>як</w:t>
      </w:r>
      <w:r>
        <w:t></w:t>
      </w:r>
      <w:r>
        <w:rPr>
          <w:rFonts w:hint="eastAsia"/>
        </w:rPr>
        <w:t>це</w:t>
      </w:r>
      <w:r>
        <w:t></w:t>
      </w:r>
      <w:r>
        <w:rPr>
          <w:rFonts w:hint="eastAsia"/>
        </w:rPr>
        <w:t>відбулося</w:t>
      </w:r>
      <w:r>
        <w:t></w:t>
      </w:r>
      <w:r>
        <w:t></w:t>
      </w:r>
      <w:r>
        <w:rPr>
          <w:rFonts w:hint="eastAsia"/>
        </w:rPr>
        <w:t>наприклад</w:t>
      </w:r>
      <w:r>
        <w:t></w:t>
      </w:r>
      <w:r>
        <w:t></w:t>
      </w:r>
      <w:r>
        <w:rPr>
          <w:rFonts w:hint="eastAsia"/>
        </w:rPr>
        <w:t>у</w:t>
      </w:r>
      <w:r>
        <w:t></w:t>
      </w:r>
      <w:r>
        <w:rPr>
          <w:rFonts w:hint="eastAsia"/>
        </w:rPr>
        <w:t>румунській</w:t>
      </w:r>
    </w:p>
    <w:p w:rsidR="00AA2138" w:rsidRDefault="00AA2138" w:rsidP="00AA2138">
      <w:r>
        <w:rPr>
          <w:rFonts w:hint="eastAsia"/>
        </w:rPr>
        <w:t>післявоєнній</w:t>
      </w:r>
      <w:r>
        <w:t></w:t>
      </w:r>
      <w:r>
        <w:rPr>
          <w:rFonts w:hint="eastAsia"/>
        </w:rPr>
        <w:t>літературі</w:t>
      </w:r>
      <w:r>
        <w:t></w:t>
      </w:r>
      <w:r>
        <w:t></w:t>
      </w:r>
      <w:r>
        <w:t></w:t>
      </w:r>
      <w:r>
        <w:rPr>
          <w:rFonts w:hint="eastAsia"/>
        </w:rPr>
        <w:t>Очевидно</w:t>
      </w:r>
      <w:r>
        <w:t></w:t>
      </w:r>
      <w:r>
        <w:t></w:t>
      </w:r>
      <w:r>
        <w:rPr>
          <w:rFonts w:hint="eastAsia"/>
        </w:rPr>
        <w:t>це</w:t>
      </w:r>
      <w:r>
        <w:t></w:t>
      </w:r>
      <w:r>
        <w:rPr>
          <w:rFonts w:hint="eastAsia"/>
        </w:rPr>
        <w:t>можна</w:t>
      </w:r>
      <w:r>
        <w:t></w:t>
      </w:r>
      <w:r>
        <w:rPr>
          <w:rFonts w:hint="eastAsia"/>
        </w:rPr>
        <w:t>пов</w:t>
      </w:r>
      <w:r>
        <w:t>ʼ</w:t>
      </w:r>
      <w:r>
        <w:rPr>
          <w:rFonts w:hint="eastAsia"/>
        </w:rPr>
        <w:t>язати</w:t>
      </w:r>
      <w:r>
        <w:t></w:t>
      </w:r>
      <w:r>
        <w:rPr>
          <w:rFonts w:hint="eastAsia"/>
        </w:rPr>
        <w:t>з</w:t>
      </w:r>
      <w:r>
        <w:t></w:t>
      </w:r>
      <w:r>
        <w:rPr>
          <w:rFonts w:hint="eastAsia"/>
        </w:rPr>
        <w:t>тим</w:t>
      </w:r>
      <w:r>
        <w:t></w:t>
      </w:r>
      <w:r>
        <w:t></w:t>
      </w:r>
      <w:r>
        <w:rPr>
          <w:rFonts w:hint="eastAsia"/>
        </w:rPr>
        <w:t>що</w:t>
      </w:r>
      <w:r>
        <w:t></w:t>
      </w:r>
      <w:r>
        <w:rPr>
          <w:rFonts w:hint="eastAsia"/>
        </w:rPr>
        <w:t>діаболізм</w:t>
      </w:r>
    </w:p>
    <w:p w:rsidR="00AA2138" w:rsidRDefault="00AA2138" w:rsidP="00AA2138">
      <w:r>
        <w:rPr>
          <w:rFonts w:hint="eastAsia"/>
        </w:rPr>
        <w:t>не</w:t>
      </w:r>
      <w:r>
        <w:t></w:t>
      </w:r>
      <w:r>
        <w:rPr>
          <w:rFonts w:hint="eastAsia"/>
        </w:rPr>
        <w:t>так</w:t>
      </w:r>
      <w:r>
        <w:t></w:t>
      </w:r>
      <w:r>
        <w:rPr>
          <w:rFonts w:hint="eastAsia"/>
        </w:rPr>
        <w:t>описував</w:t>
      </w:r>
      <w:r>
        <w:t></w:t>
      </w:r>
      <w:r>
        <w:rPr>
          <w:rFonts w:hint="eastAsia"/>
        </w:rPr>
        <w:t>жахи</w:t>
      </w:r>
      <w:r>
        <w:t></w:t>
      </w:r>
      <w:r>
        <w:t></w:t>
      </w:r>
      <w:r>
        <w:rPr>
          <w:rFonts w:hint="eastAsia"/>
        </w:rPr>
        <w:t>як</w:t>
      </w:r>
      <w:r>
        <w:t></w:t>
      </w:r>
      <w:r>
        <w:rPr>
          <w:rFonts w:hint="eastAsia"/>
        </w:rPr>
        <w:t>пояснював</w:t>
      </w:r>
      <w:r>
        <w:t></w:t>
      </w:r>
      <w:r>
        <w:rPr>
          <w:rFonts w:hint="eastAsia"/>
        </w:rPr>
        <w:t>їх</w:t>
      </w:r>
      <w:r>
        <w:t></w:t>
      </w:r>
      <w:r>
        <w:rPr>
          <w:rFonts w:hint="eastAsia"/>
        </w:rPr>
        <w:t>з</w:t>
      </w:r>
      <w:r>
        <w:t></w:t>
      </w:r>
      <w:r>
        <w:rPr>
          <w:rFonts w:hint="eastAsia"/>
        </w:rPr>
        <w:t>позиції</w:t>
      </w:r>
      <w:r>
        <w:t></w:t>
      </w:r>
      <w:r>
        <w:rPr>
          <w:rFonts w:hint="eastAsia"/>
        </w:rPr>
        <w:t>свідомого</w:t>
      </w:r>
      <w:r>
        <w:t></w:t>
      </w:r>
      <w:r>
        <w:t></w:t>
      </w:r>
      <w:r>
        <w:rPr>
          <w:rFonts w:hint="eastAsia"/>
        </w:rPr>
        <w:t>Зокрема</w:t>
      </w:r>
      <w:r>
        <w:t></w:t>
      </w:r>
      <w:r>
        <w:t></w:t>
      </w:r>
      <w:r>
        <w:rPr>
          <w:rFonts w:hint="eastAsia"/>
        </w:rPr>
        <w:t>у</w:t>
      </w:r>
    </w:p>
    <w:p w:rsidR="00AA2138" w:rsidRDefault="00AA2138" w:rsidP="00AA2138">
      <w:r>
        <w:t></w:t>
      </w:r>
      <w:r>
        <w:t></w:t>
      </w:r>
      <w:r>
        <w:t></w:t>
      </w:r>
    </w:p>
    <w:p w:rsidR="00AA2138" w:rsidRDefault="00AA2138" w:rsidP="00AA2138">
      <w:r>
        <w:rPr>
          <w:rFonts w:hint="eastAsia"/>
        </w:rPr>
        <w:t>повоєнні</w:t>
      </w:r>
      <w:r>
        <w:t></w:t>
      </w:r>
      <w:r>
        <w:rPr>
          <w:rFonts w:hint="eastAsia"/>
        </w:rPr>
        <w:t>часи</w:t>
      </w:r>
      <w:r>
        <w:t></w:t>
      </w:r>
      <w:r>
        <w:rPr>
          <w:rFonts w:hint="eastAsia"/>
        </w:rPr>
        <w:t>така</w:t>
      </w:r>
      <w:r>
        <w:t></w:t>
      </w:r>
      <w:r>
        <w:rPr>
          <w:rFonts w:hint="eastAsia"/>
        </w:rPr>
        <w:t>позиція</w:t>
      </w:r>
      <w:r>
        <w:t></w:t>
      </w:r>
      <w:r>
        <w:rPr>
          <w:rFonts w:hint="eastAsia"/>
        </w:rPr>
        <w:t>виявилася</w:t>
      </w:r>
      <w:r>
        <w:t></w:t>
      </w:r>
      <w:r>
        <w:rPr>
          <w:rFonts w:hint="eastAsia"/>
        </w:rPr>
        <w:t>незапитаною</w:t>
      </w:r>
      <w:r>
        <w:t></w:t>
      </w:r>
      <w:r>
        <w:rPr>
          <w:rFonts w:hint="eastAsia"/>
        </w:rPr>
        <w:t>з</w:t>
      </w:r>
      <w:r>
        <w:t></w:t>
      </w:r>
      <w:r>
        <w:rPr>
          <w:rFonts w:hint="eastAsia"/>
        </w:rPr>
        <w:t>погляду</w:t>
      </w:r>
      <w:r>
        <w:t></w:t>
      </w:r>
      <w:r>
        <w:rPr>
          <w:rFonts w:hint="eastAsia"/>
        </w:rPr>
        <w:t>прагматики</w:t>
      </w:r>
    </w:p>
    <w:p w:rsidR="00AA2138" w:rsidRDefault="00AA2138" w:rsidP="00AA2138">
      <w:r>
        <w:rPr>
          <w:rFonts w:hint="eastAsia"/>
        </w:rPr>
        <w:t>розважальної</w:t>
      </w:r>
      <w:r>
        <w:t></w:t>
      </w:r>
      <w:r>
        <w:rPr>
          <w:rFonts w:hint="eastAsia"/>
        </w:rPr>
        <w:t>літератури</w:t>
      </w:r>
      <w:r>
        <w:t></w:t>
      </w:r>
      <w:r>
        <w:t></w:t>
      </w:r>
      <w:r>
        <w:rPr>
          <w:rFonts w:hint="eastAsia"/>
        </w:rPr>
        <w:t>але</w:t>
      </w:r>
      <w:r>
        <w:t></w:t>
      </w:r>
      <w:r>
        <w:rPr>
          <w:rFonts w:hint="eastAsia"/>
        </w:rPr>
        <w:t>стала</w:t>
      </w:r>
      <w:r>
        <w:t></w:t>
      </w:r>
      <w:r>
        <w:rPr>
          <w:rFonts w:hint="eastAsia"/>
        </w:rPr>
        <w:t>основою</w:t>
      </w:r>
      <w:r>
        <w:t></w:t>
      </w:r>
      <w:r>
        <w:rPr>
          <w:rFonts w:hint="eastAsia"/>
        </w:rPr>
        <w:t>письма</w:t>
      </w:r>
      <w:r>
        <w:t></w:t>
      </w:r>
      <w:r>
        <w:rPr>
          <w:rFonts w:hint="eastAsia"/>
        </w:rPr>
        <w:t>й</w:t>
      </w:r>
      <w:r>
        <w:t></w:t>
      </w:r>
      <w:r>
        <w:rPr>
          <w:rFonts w:hint="eastAsia"/>
        </w:rPr>
        <w:t>жанрів</w:t>
      </w:r>
      <w:r>
        <w:t></w:t>
      </w:r>
      <w:r>
        <w:t></w:t>
      </w:r>
      <w:r>
        <w:rPr>
          <w:rFonts w:hint="eastAsia"/>
        </w:rPr>
        <w:t>у</w:t>
      </w:r>
      <w:r>
        <w:t></w:t>
      </w:r>
      <w:r>
        <w:rPr>
          <w:rFonts w:hint="eastAsia"/>
        </w:rPr>
        <w:t>яких</w:t>
      </w:r>
      <w:r>
        <w:t></w:t>
      </w:r>
      <w:r>
        <w:rPr>
          <w:rFonts w:hint="eastAsia"/>
        </w:rPr>
        <w:t>було</w:t>
      </w:r>
    </w:p>
    <w:p w:rsidR="00AA2138" w:rsidRDefault="00AA2138" w:rsidP="00AA2138">
      <w:r>
        <w:rPr>
          <w:rFonts w:hint="eastAsia"/>
        </w:rPr>
        <w:t>реалізовано</w:t>
      </w:r>
      <w:r>
        <w:t></w:t>
      </w:r>
      <w:r>
        <w:rPr>
          <w:rFonts w:hint="eastAsia"/>
        </w:rPr>
        <w:t>постмодерну</w:t>
      </w:r>
      <w:r>
        <w:t></w:t>
      </w:r>
      <w:r>
        <w:rPr>
          <w:rFonts w:hint="eastAsia"/>
        </w:rPr>
        <w:t>свідомість</w:t>
      </w:r>
      <w:r>
        <w:t></w:t>
      </w:r>
    </w:p>
    <w:p w:rsidR="00AA2138" w:rsidRDefault="00AA2138" w:rsidP="00AA2138">
      <w:r>
        <w:t></w:t>
      </w:r>
      <w:r>
        <w:t></w:t>
      </w:r>
      <w:r>
        <w:t></w:t>
      </w:r>
      <w:r>
        <w:rPr>
          <w:rFonts w:hint="eastAsia"/>
        </w:rPr>
        <w:t>через</w:t>
      </w:r>
      <w:r>
        <w:t></w:t>
      </w:r>
      <w:r>
        <w:rPr>
          <w:rFonts w:hint="eastAsia"/>
        </w:rPr>
        <w:t>доволі</w:t>
      </w:r>
      <w:r>
        <w:t></w:t>
      </w:r>
      <w:r>
        <w:rPr>
          <w:rFonts w:hint="eastAsia"/>
        </w:rPr>
        <w:t>пізнє</w:t>
      </w:r>
      <w:r>
        <w:t></w:t>
      </w:r>
      <w:r>
        <w:t></w:t>
      </w:r>
      <w:r>
        <w:rPr>
          <w:rFonts w:hint="eastAsia"/>
        </w:rPr>
        <w:t>знайомство</w:t>
      </w:r>
      <w:r>
        <w:t></w:t>
      </w:r>
      <w:r>
        <w:t></w:t>
      </w:r>
      <w:r>
        <w:rPr>
          <w:rFonts w:hint="eastAsia"/>
        </w:rPr>
        <w:t>з</w:t>
      </w:r>
      <w:r>
        <w:t></w:t>
      </w:r>
      <w:r>
        <w:rPr>
          <w:rFonts w:hint="eastAsia"/>
        </w:rPr>
        <w:t>науковою</w:t>
      </w:r>
      <w:r>
        <w:t></w:t>
      </w:r>
      <w:r>
        <w:rPr>
          <w:rFonts w:hint="eastAsia"/>
        </w:rPr>
        <w:t>фантастикою</w:t>
      </w:r>
      <w:r>
        <w:t></w:t>
      </w:r>
      <w:r>
        <w:rPr>
          <w:rFonts w:hint="eastAsia"/>
        </w:rPr>
        <w:t>в</w:t>
      </w:r>
    </w:p>
    <w:p w:rsidR="00AA2138" w:rsidRDefault="00AA2138" w:rsidP="00AA2138">
      <w:r>
        <w:rPr>
          <w:rFonts w:hint="eastAsia"/>
        </w:rPr>
        <w:t>болгарському</w:t>
      </w:r>
      <w:r>
        <w:t></w:t>
      </w:r>
      <w:r>
        <w:rPr>
          <w:rFonts w:hint="eastAsia"/>
        </w:rPr>
        <w:t>варіанті</w:t>
      </w:r>
      <w:r>
        <w:t></w:t>
      </w:r>
      <w:r>
        <w:rPr>
          <w:rFonts w:hint="eastAsia"/>
        </w:rPr>
        <w:t>спочатку</w:t>
      </w:r>
      <w:r>
        <w:t></w:t>
      </w:r>
      <w:r>
        <w:rPr>
          <w:rFonts w:hint="eastAsia"/>
        </w:rPr>
        <w:t>виникає</w:t>
      </w:r>
      <w:r>
        <w:t></w:t>
      </w:r>
      <w:r>
        <w:rPr>
          <w:rFonts w:hint="eastAsia"/>
        </w:rPr>
        <w:t>антиутопія</w:t>
      </w:r>
      <w:r>
        <w:t></w:t>
      </w:r>
      <w:r>
        <w:rPr>
          <w:rFonts w:hint="eastAsia"/>
        </w:rPr>
        <w:t>із</w:t>
      </w:r>
      <w:r>
        <w:t></w:t>
      </w:r>
      <w:r>
        <w:rPr>
          <w:rFonts w:hint="eastAsia"/>
        </w:rPr>
        <w:t>саркастичними</w:t>
      </w:r>
      <w:r>
        <w:t></w:t>
      </w:r>
      <w:r>
        <w:rPr>
          <w:rFonts w:hint="eastAsia"/>
        </w:rPr>
        <w:t>та</w:t>
      </w:r>
    </w:p>
    <w:p w:rsidR="00AA2138" w:rsidRDefault="00AA2138" w:rsidP="00AA2138">
      <w:r>
        <w:rPr>
          <w:rFonts w:hint="eastAsia"/>
        </w:rPr>
        <w:t>скептичними</w:t>
      </w:r>
      <w:r>
        <w:t></w:t>
      </w:r>
      <w:r>
        <w:rPr>
          <w:rFonts w:hint="eastAsia"/>
        </w:rPr>
        <w:t>інтонаціями</w:t>
      </w:r>
      <w:r>
        <w:t></w:t>
      </w:r>
      <w:r>
        <w:t></w:t>
      </w:r>
      <w:r>
        <w:rPr>
          <w:rFonts w:hint="eastAsia"/>
        </w:rPr>
        <w:t>сатирична</w:t>
      </w:r>
      <w:r>
        <w:t></w:t>
      </w:r>
      <w:r>
        <w:rPr>
          <w:rFonts w:hint="eastAsia"/>
        </w:rPr>
        <w:t>наукова</w:t>
      </w:r>
      <w:r>
        <w:t></w:t>
      </w:r>
      <w:r>
        <w:rPr>
          <w:rFonts w:hint="eastAsia"/>
        </w:rPr>
        <w:t>фантастика</w:t>
      </w:r>
      <w:r>
        <w:t></w:t>
      </w:r>
      <w:r>
        <w:t></w:t>
      </w:r>
      <w:r>
        <w:rPr>
          <w:rFonts w:hint="eastAsia"/>
        </w:rPr>
        <w:t>а</w:t>
      </w:r>
      <w:r>
        <w:t></w:t>
      </w:r>
      <w:r>
        <w:rPr>
          <w:rFonts w:hint="eastAsia"/>
        </w:rPr>
        <w:t>потім</w:t>
      </w:r>
    </w:p>
    <w:p w:rsidR="00AA2138" w:rsidRDefault="00AA2138" w:rsidP="00AA2138">
      <w:r>
        <w:rPr>
          <w:rFonts w:hint="eastAsia"/>
        </w:rPr>
        <w:t>формується</w:t>
      </w:r>
      <w:r>
        <w:t></w:t>
      </w:r>
      <w:r>
        <w:rPr>
          <w:rFonts w:hint="eastAsia"/>
        </w:rPr>
        <w:t>корпус</w:t>
      </w:r>
      <w:r>
        <w:t></w:t>
      </w:r>
      <w:r>
        <w:rPr>
          <w:rFonts w:hint="eastAsia"/>
        </w:rPr>
        <w:t>утопічної</w:t>
      </w:r>
      <w:r>
        <w:t></w:t>
      </w:r>
      <w:r>
        <w:rPr>
          <w:rFonts w:hint="eastAsia"/>
        </w:rPr>
        <w:t>фантастики</w:t>
      </w:r>
      <w:r>
        <w:t></w:t>
      </w:r>
    </w:p>
    <w:p w:rsidR="00AA2138" w:rsidRDefault="00AA2138" w:rsidP="00AA2138">
      <w:r>
        <w:rPr>
          <w:rFonts w:hint="eastAsia"/>
        </w:rPr>
        <w:t>Але</w:t>
      </w:r>
      <w:r>
        <w:t></w:t>
      </w:r>
      <w:r>
        <w:rPr>
          <w:rFonts w:hint="eastAsia"/>
        </w:rPr>
        <w:t>й</w:t>
      </w:r>
      <w:r>
        <w:t></w:t>
      </w:r>
      <w:r>
        <w:rPr>
          <w:rFonts w:hint="eastAsia"/>
        </w:rPr>
        <w:t>у</w:t>
      </w:r>
      <w:r>
        <w:t></w:t>
      </w:r>
      <w:r>
        <w:t></w:t>
      </w:r>
      <w:r>
        <w:t></w:t>
      </w:r>
      <w:r>
        <w:t></w:t>
      </w:r>
      <w:r>
        <w:t></w:t>
      </w:r>
      <w:r>
        <w:rPr>
          <w:rFonts w:hint="eastAsia"/>
        </w:rPr>
        <w:t>–</w:t>
      </w:r>
      <w:r>
        <w:t></w:t>
      </w:r>
      <w:r>
        <w:t></w:t>
      </w:r>
      <w:r>
        <w:t></w:t>
      </w:r>
      <w:r>
        <w:rPr>
          <w:rFonts w:hint="eastAsia"/>
        </w:rPr>
        <w:t>рр</w:t>
      </w:r>
      <w:r>
        <w:t></w:t>
      </w:r>
      <w:r>
        <w:t></w:t>
      </w:r>
      <w:r>
        <w:rPr>
          <w:rFonts w:hint="eastAsia"/>
        </w:rPr>
        <w:t>–</w:t>
      </w:r>
      <w:r>
        <w:t></w:t>
      </w:r>
      <w:r>
        <w:rPr>
          <w:rFonts w:hint="eastAsia"/>
        </w:rPr>
        <w:t>часи</w:t>
      </w:r>
      <w:r>
        <w:t></w:t>
      </w:r>
      <w:r>
        <w:rPr>
          <w:rFonts w:hint="eastAsia"/>
        </w:rPr>
        <w:t>розквіту</w:t>
      </w:r>
      <w:r>
        <w:t></w:t>
      </w:r>
      <w:r>
        <w:rPr>
          <w:rFonts w:hint="eastAsia"/>
        </w:rPr>
        <w:t>та</w:t>
      </w:r>
      <w:r>
        <w:t></w:t>
      </w:r>
      <w:r>
        <w:rPr>
          <w:rFonts w:hint="eastAsia"/>
        </w:rPr>
        <w:t>підйому</w:t>
      </w:r>
      <w:r>
        <w:t></w:t>
      </w:r>
      <w:r>
        <w:rPr>
          <w:rFonts w:hint="eastAsia"/>
        </w:rPr>
        <w:t>болгарської</w:t>
      </w:r>
      <w:r>
        <w:t></w:t>
      </w:r>
      <w:r>
        <w:rPr>
          <w:rFonts w:hint="eastAsia"/>
        </w:rPr>
        <w:t>фантастики</w:t>
      </w:r>
      <w:r>
        <w:t></w:t>
      </w:r>
      <w:r>
        <w:rPr>
          <w:rFonts w:hint="eastAsia"/>
        </w:rPr>
        <w:t>–</w:t>
      </w:r>
    </w:p>
    <w:p w:rsidR="00AA2138" w:rsidRDefault="00AA2138" w:rsidP="00AA2138">
      <w:r>
        <w:rPr>
          <w:rFonts w:hint="eastAsia"/>
        </w:rPr>
        <w:t>визначеними</w:t>
      </w:r>
      <w:r>
        <w:t></w:t>
      </w:r>
      <w:r>
        <w:rPr>
          <w:rFonts w:hint="eastAsia"/>
        </w:rPr>
        <w:t>залишаються</w:t>
      </w:r>
      <w:r>
        <w:t></w:t>
      </w:r>
      <w:r>
        <w:rPr>
          <w:rFonts w:hint="eastAsia"/>
        </w:rPr>
        <w:t>саме</w:t>
      </w:r>
      <w:r>
        <w:t></w:t>
      </w:r>
      <w:r>
        <w:rPr>
          <w:rFonts w:hint="eastAsia"/>
        </w:rPr>
        <w:t>теми</w:t>
      </w:r>
      <w:r>
        <w:t></w:t>
      </w:r>
      <w:r>
        <w:rPr>
          <w:rFonts w:hint="eastAsia"/>
        </w:rPr>
        <w:t>та</w:t>
      </w:r>
      <w:r>
        <w:t></w:t>
      </w:r>
      <w:r>
        <w:rPr>
          <w:rFonts w:hint="eastAsia"/>
        </w:rPr>
        <w:t>прийоми</w:t>
      </w:r>
      <w:r>
        <w:t></w:t>
      </w:r>
      <w:r>
        <w:t></w:t>
      </w:r>
      <w:r>
        <w:t></w:t>
      </w:r>
      <w:r>
        <w:rPr>
          <w:rFonts w:hint="eastAsia"/>
        </w:rPr>
        <w:t>апробовані</w:t>
      </w:r>
      <w:r>
        <w:t></w:t>
      </w:r>
      <w:r>
        <w:t></w:t>
      </w:r>
      <w:r>
        <w:rPr>
          <w:rFonts w:hint="eastAsia"/>
        </w:rPr>
        <w:t>болгарськими</w:t>
      </w:r>
    </w:p>
    <w:p w:rsidR="00AA2138" w:rsidRDefault="00AA2138" w:rsidP="00AA2138">
      <w:r>
        <w:rPr>
          <w:rFonts w:hint="eastAsia"/>
        </w:rPr>
        <w:t>антиутопіями</w:t>
      </w:r>
      <w:r>
        <w:t></w:t>
      </w:r>
      <w:r>
        <w:t></w:t>
      </w:r>
      <w:r>
        <w:t></w:t>
      </w:r>
      <w:r>
        <w:rPr>
          <w:rFonts w:hint="eastAsia"/>
        </w:rP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Зокрема</w:t>
      </w:r>
      <w:r>
        <w:t></w:t>
      </w:r>
      <w:r>
        <w:t></w:t>
      </w:r>
      <w:r>
        <w:rPr>
          <w:rFonts w:hint="eastAsia"/>
        </w:rPr>
        <w:t>у</w:t>
      </w:r>
      <w:r>
        <w:t></w:t>
      </w:r>
      <w:r>
        <w:t></w:t>
      </w:r>
      <w:r>
        <w:t></w:t>
      </w:r>
      <w:r>
        <w:t></w:t>
      </w:r>
      <w:r>
        <w:t></w:t>
      </w:r>
      <w:r>
        <w:rPr>
          <w:rFonts w:hint="eastAsia"/>
        </w:rPr>
        <w:t>–</w:t>
      </w:r>
      <w:r>
        <w:t></w:t>
      </w:r>
      <w:r>
        <w:t></w:t>
      </w:r>
      <w:r>
        <w:t></w:t>
      </w:r>
      <w:r>
        <w:rPr>
          <w:rFonts w:hint="eastAsia"/>
        </w:rPr>
        <w:t>х</w:t>
      </w:r>
      <w:r>
        <w:t></w:t>
      </w:r>
      <w:r>
        <w:rPr>
          <w:rFonts w:hint="eastAsia"/>
        </w:rPr>
        <w:t>років</w:t>
      </w:r>
      <w:r>
        <w:t></w:t>
      </w:r>
      <w:r>
        <w:rPr>
          <w:rFonts w:hint="eastAsia"/>
        </w:rPr>
        <w:t>як</w:t>
      </w:r>
      <w:r>
        <w:t></w:t>
      </w:r>
      <w:r>
        <w:t></w:t>
      </w:r>
      <w:r>
        <w:rPr>
          <w:rFonts w:hint="eastAsia"/>
        </w:rPr>
        <w:t>чиста</w:t>
      </w:r>
      <w:r>
        <w:t></w:t>
      </w:r>
      <w:r>
        <w:t></w:t>
      </w:r>
      <w:r>
        <w:t></w:t>
      </w:r>
      <w:r>
        <w:rPr>
          <w:rFonts w:hint="eastAsia"/>
        </w:rPr>
        <w:t>так</w:t>
      </w:r>
      <w:r>
        <w:t></w:t>
      </w:r>
      <w:r>
        <w:rPr>
          <w:rFonts w:hint="eastAsia"/>
        </w:rPr>
        <w:t>і</w:t>
      </w:r>
    </w:p>
    <w:p w:rsidR="00AA2138" w:rsidRDefault="00AA2138" w:rsidP="00AA2138">
      <w:r>
        <w:t></w:t>
      </w:r>
      <w:r>
        <w:rPr>
          <w:rFonts w:hint="eastAsia"/>
        </w:rPr>
        <w:t>формальна</w:t>
      </w:r>
      <w:r>
        <w:t></w:t>
      </w:r>
      <w:r>
        <w:t></w:t>
      </w:r>
      <w:r>
        <w:rPr>
          <w:rFonts w:hint="eastAsia"/>
        </w:rPr>
        <w:t>фантастика</w:t>
      </w:r>
      <w:r>
        <w:t></w:t>
      </w:r>
      <w:r>
        <w:rPr>
          <w:rFonts w:hint="eastAsia"/>
        </w:rPr>
        <w:t>показово</w:t>
      </w:r>
      <w:r>
        <w:t></w:t>
      </w:r>
      <w:r>
        <w:rPr>
          <w:rFonts w:hint="eastAsia"/>
        </w:rPr>
        <w:t>вивершились</w:t>
      </w:r>
      <w:r>
        <w:t></w:t>
      </w:r>
      <w:r>
        <w:rPr>
          <w:rFonts w:hint="eastAsia"/>
        </w:rPr>
        <w:t>у</w:t>
      </w:r>
      <w:r>
        <w:t></w:t>
      </w:r>
      <w:r>
        <w:rPr>
          <w:rFonts w:hint="eastAsia"/>
        </w:rPr>
        <w:t>науковій</w:t>
      </w:r>
      <w:r>
        <w:t></w:t>
      </w:r>
      <w:r>
        <w:rPr>
          <w:rFonts w:hint="eastAsia"/>
        </w:rPr>
        <w:t>фантастиці</w:t>
      </w:r>
    </w:p>
    <w:p w:rsidR="00AA2138" w:rsidRDefault="00AA2138" w:rsidP="00AA2138">
      <w:r>
        <w:rPr>
          <w:rFonts w:hint="eastAsia"/>
        </w:rPr>
        <w:t>П</w:t>
      </w:r>
      <w:r>
        <w:t></w:t>
      </w:r>
      <w:r>
        <w:t></w:t>
      </w:r>
      <w:r>
        <w:rPr>
          <w:rFonts w:hint="eastAsia"/>
        </w:rPr>
        <w:t>Вежінова</w:t>
      </w:r>
      <w:r>
        <w:t></w:t>
      </w:r>
      <w:r>
        <w:t></w:t>
      </w:r>
      <w:r>
        <w:rPr>
          <w:rFonts w:hint="eastAsia"/>
        </w:rPr>
        <w:t>А</w:t>
      </w:r>
      <w:r>
        <w:t></w:t>
      </w:r>
      <w:r>
        <w:t></w:t>
      </w:r>
      <w:r>
        <w:rPr>
          <w:rFonts w:hint="eastAsia"/>
        </w:rPr>
        <w:t>Герова</w:t>
      </w:r>
      <w:r>
        <w:t></w:t>
      </w:r>
      <w:r>
        <w:t></w:t>
      </w:r>
      <w:r>
        <w:rPr>
          <w:rFonts w:hint="eastAsia"/>
        </w:rPr>
        <w:t>Л</w:t>
      </w:r>
      <w:r>
        <w:t></w:t>
      </w:r>
      <w:r>
        <w:t></w:t>
      </w:r>
      <w:r>
        <w:rPr>
          <w:rFonts w:hint="eastAsia"/>
        </w:rPr>
        <w:t>Ділова</w:t>
      </w:r>
      <w:r>
        <w:t></w:t>
      </w:r>
      <w:r>
        <w:t></w:t>
      </w:r>
      <w:r>
        <w:rPr>
          <w:rFonts w:hint="eastAsia"/>
        </w:rPr>
        <w:t>Е</w:t>
      </w:r>
      <w:r>
        <w:t></w:t>
      </w:r>
      <w:r>
        <w:t></w:t>
      </w:r>
      <w:r>
        <w:rPr>
          <w:rFonts w:hint="eastAsia"/>
        </w:rPr>
        <w:t>Манова</w:t>
      </w:r>
      <w:r>
        <w:t></w:t>
      </w:r>
      <w:r>
        <w:t></w:t>
      </w:r>
      <w:r>
        <w:rPr>
          <w:rFonts w:hint="eastAsia"/>
        </w:rPr>
        <w:t>А</w:t>
      </w:r>
      <w:r>
        <w:t></w:t>
      </w:r>
      <w:r>
        <w:t></w:t>
      </w:r>
      <w:r>
        <w:rPr>
          <w:rFonts w:hint="eastAsia"/>
        </w:rPr>
        <w:t>Новаковского</w:t>
      </w:r>
      <w:r>
        <w:t></w:t>
      </w:r>
      <w:r>
        <w:t></w:t>
      </w:r>
      <w:r>
        <w:rPr>
          <w:rFonts w:hint="eastAsia"/>
        </w:rPr>
        <w:t>Ці</w:t>
      </w:r>
      <w:r>
        <w:t></w:t>
      </w:r>
      <w:r>
        <w:rPr>
          <w:rFonts w:hint="eastAsia"/>
        </w:rPr>
        <w:t>твори</w:t>
      </w:r>
    </w:p>
    <w:p w:rsidR="00AA2138" w:rsidRDefault="00AA2138" w:rsidP="00AA2138">
      <w:r>
        <w:rPr>
          <w:rFonts w:hint="eastAsia"/>
        </w:rPr>
        <w:t>позначені</w:t>
      </w:r>
      <w:r>
        <w:t></w:t>
      </w:r>
      <w:r>
        <w:rPr>
          <w:rFonts w:hint="eastAsia"/>
        </w:rPr>
        <w:t>не</w:t>
      </w:r>
      <w:r>
        <w:t></w:t>
      </w:r>
      <w:r>
        <w:rPr>
          <w:rFonts w:hint="eastAsia"/>
        </w:rPr>
        <w:t>так</w:t>
      </w:r>
      <w:r>
        <w:t></w:t>
      </w:r>
      <w:r>
        <w:rPr>
          <w:rFonts w:hint="eastAsia"/>
        </w:rPr>
        <w:t>важливістю</w:t>
      </w:r>
      <w:r>
        <w:t></w:t>
      </w:r>
      <w:r>
        <w:rPr>
          <w:rFonts w:hint="eastAsia"/>
        </w:rPr>
        <w:t>й</w:t>
      </w:r>
      <w:r>
        <w:t></w:t>
      </w:r>
      <w:r>
        <w:rPr>
          <w:rFonts w:hint="eastAsia"/>
        </w:rPr>
        <w:t>унікальністю</w:t>
      </w:r>
      <w:r>
        <w:t></w:t>
      </w:r>
      <w:r>
        <w:rPr>
          <w:rFonts w:hint="eastAsia"/>
        </w:rPr>
        <w:t>технічних</w:t>
      </w:r>
      <w:r>
        <w:t></w:t>
      </w:r>
      <w:r>
        <w:rPr>
          <w:rFonts w:hint="eastAsia"/>
        </w:rPr>
        <w:t>відкриттів</w:t>
      </w:r>
      <w:r>
        <w:t></w:t>
      </w:r>
      <w:r>
        <w:t></w:t>
      </w:r>
      <w:r>
        <w:rPr>
          <w:rFonts w:hint="eastAsia"/>
        </w:rPr>
        <w:t>як</w:t>
      </w:r>
      <w:r>
        <w:t></w:t>
      </w:r>
      <w:r>
        <w:rPr>
          <w:rFonts w:hint="eastAsia"/>
        </w:rPr>
        <w:t>аналізом</w:t>
      </w:r>
    </w:p>
    <w:p w:rsidR="00AA2138" w:rsidRDefault="00AA2138" w:rsidP="00AA2138">
      <w:r>
        <w:rPr>
          <w:rFonts w:hint="eastAsia"/>
        </w:rPr>
        <w:t>духовної</w:t>
      </w:r>
      <w:r>
        <w:t></w:t>
      </w:r>
      <w:r>
        <w:t></w:t>
      </w:r>
      <w:r>
        <w:rPr>
          <w:rFonts w:hint="eastAsia"/>
        </w:rPr>
        <w:t>філософської</w:t>
      </w:r>
      <w:r>
        <w:t></w:t>
      </w:r>
      <w:r>
        <w:t></w:t>
      </w:r>
      <w:r>
        <w:rPr>
          <w:rFonts w:hint="eastAsia"/>
        </w:rPr>
        <w:t>морально</w:t>
      </w:r>
      <w:r>
        <w:t></w:t>
      </w:r>
      <w:r>
        <w:rPr>
          <w:rFonts w:hint="eastAsia"/>
        </w:rPr>
        <w:t>етичної</w:t>
      </w:r>
      <w:r>
        <w:t></w:t>
      </w:r>
      <w:r>
        <w:t></w:t>
      </w:r>
      <w:r>
        <w:rPr>
          <w:rFonts w:hint="eastAsia"/>
        </w:rPr>
        <w:t>психологічної</w:t>
      </w:r>
      <w:r>
        <w:t></w:t>
      </w:r>
      <w:r>
        <w:rPr>
          <w:rFonts w:hint="eastAsia"/>
        </w:rPr>
        <w:t>проблематики</w:t>
      </w:r>
      <w:r>
        <w:t></w:t>
      </w:r>
      <w:r>
        <w:t></w:t>
      </w:r>
      <w:r>
        <w:rPr>
          <w:rFonts w:hint="eastAsia"/>
        </w:rPr>
        <w:t>На</w:t>
      </w:r>
    </w:p>
    <w:p w:rsidR="00AA2138" w:rsidRDefault="00AA2138" w:rsidP="00AA2138">
      <w:r>
        <w:rPr>
          <w:rFonts w:hint="eastAsia"/>
        </w:rPr>
        <w:t>першому</w:t>
      </w:r>
      <w:r>
        <w:t></w:t>
      </w:r>
      <w:r>
        <w:rPr>
          <w:rFonts w:hint="eastAsia"/>
        </w:rPr>
        <w:t>плані</w:t>
      </w:r>
      <w:r>
        <w:t></w:t>
      </w:r>
      <w:r>
        <w:rPr>
          <w:rFonts w:hint="eastAsia"/>
        </w:rPr>
        <w:t>фантастичної</w:t>
      </w:r>
      <w:r>
        <w:t></w:t>
      </w:r>
      <w:r>
        <w:rPr>
          <w:rFonts w:hint="eastAsia"/>
        </w:rPr>
        <w:t>прози</w:t>
      </w:r>
      <w:r>
        <w:t></w:t>
      </w:r>
      <w:r>
        <w:t></w:t>
      </w:r>
      <w:r>
        <w:t></w:t>
      </w:r>
      <w:r>
        <w:t></w:t>
      </w:r>
      <w:r>
        <w:t></w:t>
      </w:r>
      <w:r>
        <w:rPr>
          <w:rFonts w:hint="eastAsia"/>
        </w:rPr>
        <w:t>–</w:t>
      </w:r>
      <w:r>
        <w:t></w:t>
      </w:r>
      <w:r>
        <w:t></w:t>
      </w:r>
      <w:r>
        <w:t></w:t>
      </w:r>
      <w:r>
        <w:rPr>
          <w:rFonts w:hint="eastAsia"/>
        </w:rPr>
        <w:t>х</w:t>
      </w:r>
      <w:r>
        <w:t></w:t>
      </w:r>
      <w:r>
        <w:rPr>
          <w:rFonts w:hint="eastAsia"/>
        </w:rPr>
        <w:t>рр</w:t>
      </w:r>
      <w:r>
        <w:t></w:t>
      </w:r>
      <w:r>
        <w:t></w:t>
      </w:r>
      <w:r>
        <w:rPr>
          <w:rFonts w:hint="eastAsia"/>
        </w:rPr>
        <w:t>спостерігаємо</w:t>
      </w:r>
      <w:r>
        <w:t></w:t>
      </w:r>
      <w:r>
        <w:rPr>
          <w:rFonts w:hint="eastAsia"/>
        </w:rPr>
        <w:t>людину</w:t>
      </w:r>
      <w:r>
        <w:t></w:t>
      </w:r>
      <w:r>
        <w:rPr>
          <w:rFonts w:hint="eastAsia"/>
        </w:rPr>
        <w:t>та</w:t>
      </w:r>
      <w:r>
        <w:t></w:t>
      </w:r>
      <w:r>
        <w:rPr>
          <w:rFonts w:hint="eastAsia"/>
        </w:rPr>
        <w:t>її</w:t>
      </w:r>
    </w:p>
    <w:p w:rsidR="00AA2138" w:rsidRDefault="00AA2138" w:rsidP="00AA2138">
      <w:r>
        <w:rPr>
          <w:rFonts w:hint="eastAsia"/>
        </w:rPr>
        <w:t>емоційний</w:t>
      </w:r>
      <w:r>
        <w:t></w:t>
      </w:r>
      <w:r>
        <w:rPr>
          <w:rFonts w:hint="eastAsia"/>
        </w:rPr>
        <w:t>стан</w:t>
      </w:r>
      <w:r>
        <w:t></w:t>
      </w:r>
      <w:r>
        <w:t></w:t>
      </w:r>
      <w:r>
        <w:rPr>
          <w:rFonts w:hint="eastAsia"/>
        </w:rPr>
        <w:t>часто</w:t>
      </w:r>
      <w:r>
        <w:t></w:t>
      </w:r>
      <w:r>
        <w:rPr>
          <w:rFonts w:hint="eastAsia"/>
        </w:rPr>
        <w:t>з’являються</w:t>
      </w:r>
      <w:r>
        <w:t></w:t>
      </w:r>
      <w:r>
        <w:rPr>
          <w:rFonts w:hint="eastAsia"/>
        </w:rPr>
        <w:t>мотиви</w:t>
      </w:r>
      <w:r>
        <w:t></w:t>
      </w:r>
      <w:r>
        <w:rPr>
          <w:rFonts w:hint="eastAsia"/>
        </w:rPr>
        <w:t>протистояння</w:t>
      </w:r>
      <w:r>
        <w:t></w:t>
      </w:r>
      <w:r>
        <w:rPr>
          <w:rFonts w:hint="eastAsia"/>
        </w:rPr>
        <w:t>людини</w:t>
      </w:r>
      <w:r>
        <w:t></w:t>
      </w:r>
      <w:r>
        <w:rPr>
          <w:rFonts w:hint="eastAsia"/>
        </w:rPr>
        <w:t>і</w:t>
      </w:r>
      <w:r>
        <w:t></w:t>
      </w:r>
      <w:r>
        <w:rPr>
          <w:rFonts w:hint="eastAsia"/>
        </w:rPr>
        <w:t>робота</w:t>
      </w:r>
      <w:r>
        <w:t></w:t>
      </w:r>
      <w:r>
        <w:t></w:t>
      </w:r>
      <w:r>
        <w:rPr>
          <w:rFonts w:hint="eastAsia"/>
        </w:rPr>
        <w:t>що</w:t>
      </w:r>
    </w:p>
    <w:p w:rsidR="00AA2138" w:rsidRDefault="00AA2138" w:rsidP="00AA2138">
      <w:r>
        <w:rPr>
          <w:rFonts w:hint="eastAsia"/>
        </w:rPr>
        <w:t>переосмислюють</w:t>
      </w:r>
      <w:r>
        <w:t></w:t>
      </w:r>
      <w:r>
        <w:rPr>
          <w:rFonts w:hint="eastAsia"/>
        </w:rPr>
        <w:t>сталу</w:t>
      </w:r>
      <w:r>
        <w:t></w:t>
      </w:r>
      <w:r>
        <w:rPr>
          <w:rFonts w:hint="eastAsia"/>
        </w:rPr>
        <w:t>тематику</w:t>
      </w:r>
      <w:r>
        <w:t></w:t>
      </w:r>
      <w:r>
        <w:rPr>
          <w:rFonts w:hint="eastAsia"/>
        </w:rPr>
        <w:t>спасіння</w:t>
      </w:r>
      <w:r>
        <w:t></w:t>
      </w:r>
      <w:r>
        <w:rPr>
          <w:rFonts w:hint="eastAsia"/>
        </w:rPr>
        <w:t>людини</w:t>
      </w:r>
      <w:r>
        <w:t></w:t>
      </w:r>
      <w:r>
        <w:rPr>
          <w:rFonts w:hint="eastAsia"/>
        </w:rPr>
        <w:t>й</w:t>
      </w:r>
      <w:r>
        <w:t></w:t>
      </w:r>
      <w:r>
        <w:rPr>
          <w:rFonts w:hint="eastAsia"/>
        </w:rPr>
        <w:t>еволюції</w:t>
      </w:r>
      <w:r>
        <w:t></w:t>
      </w:r>
      <w:r>
        <w:rPr>
          <w:rFonts w:hint="eastAsia"/>
        </w:rPr>
        <w:t>її</w:t>
      </w:r>
      <w:r>
        <w:t></w:t>
      </w:r>
      <w:r>
        <w:rPr>
          <w:rFonts w:hint="eastAsia"/>
        </w:rPr>
        <w:t>душі</w:t>
      </w:r>
      <w:r>
        <w:t></w:t>
      </w:r>
      <w:r>
        <w:t></w:t>
      </w:r>
    </w:p>
    <w:p w:rsidR="00AA2138" w:rsidRDefault="00AA2138" w:rsidP="00AA2138">
      <w:r>
        <w:rPr>
          <w:rFonts w:hint="eastAsia"/>
        </w:rPr>
        <w:t>Тематичний</w:t>
      </w:r>
      <w:r>
        <w:t></w:t>
      </w:r>
      <w:r>
        <w:rPr>
          <w:rFonts w:hint="eastAsia"/>
        </w:rPr>
        <w:t>спектр</w:t>
      </w:r>
      <w:r>
        <w:t></w:t>
      </w:r>
      <w:r>
        <w:rPr>
          <w:rFonts w:hint="eastAsia"/>
        </w:rPr>
        <w:t>болгарської</w:t>
      </w:r>
      <w:r>
        <w:t></w:t>
      </w:r>
      <w:r>
        <w:rPr>
          <w:rFonts w:hint="eastAsia"/>
        </w:rPr>
        <w:t>фантастичної</w:t>
      </w:r>
      <w:r>
        <w:t></w:t>
      </w:r>
      <w:r>
        <w:rPr>
          <w:rFonts w:hint="eastAsia"/>
        </w:rPr>
        <w:t>прози</w:t>
      </w:r>
      <w:r>
        <w:t></w:t>
      </w:r>
      <w:r>
        <w:rPr>
          <w:rFonts w:hint="eastAsia"/>
        </w:rPr>
        <w:t>надзвичайно</w:t>
      </w:r>
    </w:p>
    <w:p w:rsidR="00AA2138" w:rsidRDefault="00AA2138" w:rsidP="00AA2138">
      <w:r>
        <w:rPr>
          <w:rFonts w:hint="eastAsia"/>
        </w:rPr>
        <w:t>широкий</w:t>
      </w:r>
      <w:r>
        <w:t></w:t>
      </w:r>
      <w:r>
        <w:rPr>
          <w:rFonts w:hint="eastAsia"/>
        </w:rPr>
        <w:t>–</w:t>
      </w:r>
      <w:r>
        <w:t></w:t>
      </w:r>
      <w:r>
        <w:rPr>
          <w:rFonts w:hint="eastAsia"/>
        </w:rPr>
        <w:t>це</w:t>
      </w:r>
      <w:r>
        <w:t></w:t>
      </w:r>
      <w:r>
        <w:rPr>
          <w:rFonts w:hint="eastAsia"/>
        </w:rPr>
        <w:t>подорожі</w:t>
      </w:r>
      <w:r>
        <w:t></w:t>
      </w:r>
      <w:r>
        <w:rPr>
          <w:rFonts w:hint="eastAsia"/>
        </w:rPr>
        <w:t>в</w:t>
      </w:r>
      <w:r>
        <w:t></w:t>
      </w:r>
      <w:r>
        <w:rPr>
          <w:rFonts w:hint="eastAsia"/>
        </w:rPr>
        <w:t>Космосі</w:t>
      </w:r>
      <w:r>
        <w:t></w:t>
      </w:r>
      <w:r>
        <w:rPr>
          <w:rFonts w:hint="eastAsia"/>
        </w:rPr>
        <w:t>з</w:t>
      </w:r>
      <w:r>
        <w:t></w:t>
      </w:r>
      <w:r>
        <w:rPr>
          <w:rFonts w:hint="eastAsia"/>
        </w:rPr>
        <w:t>пригодницько</w:t>
      </w:r>
      <w:r>
        <w:t></w:t>
      </w:r>
      <w:r>
        <w:rPr>
          <w:rFonts w:hint="eastAsia"/>
        </w:rPr>
        <w:t>детективним</w:t>
      </w:r>
      <w:r>
        <w:t></w:t>
      </w:r>
      <w:r>
        <w:rPr>
          <w:rFonts w:hint="eastAsia"/>
        </w:rPr>
        <w:t>і</w:t>
      </w:r>
      <w:r>
        <w:t></w:t>
      </w:r>
      <w:r>
        <w:rPr>
          <w:rFonts w:hint="eastAsia"/>
        </w:rPr>
        <w:t>кримінальним</w:t>
      </w:r>
    </w:p>
    <w:p w:rsidR="00AA2138" w:rsidRDefault="00AA2138" w:rsidP="00AA2138">
      <w:r>
        <w:rPr>
          <w:rFonts w:hint="eastAsia"/>
        </w:rPr>
        <w:t>акцентом</w:t>
      </w:r>
      <w:r>
        <w:t></w:t>
      </w:r>
      <w:r>
        <w:t></w:t>
      </w:r>
      <w:r>
        <w:rPr>
          <w:rFonts w:hint="eastAsia"/>
        </w:rPr>
        <w:t>численні</w:t>
      </w:r>
      <w:r>
        <w:t></w:t>
      </w:r>
      <w:r>
        <w:rPr>
          <w:rFonts w:hint="eastAsia"/>
        </w:rPr>
        <w:t>способи</w:t>
      </w:r>
      <w:r>
        <w:t></w:t>
      </w:r>
      <w:r>
        <w:rPr>
          <w:rFonts w:hint="eastAsia"/>
        </w:rPr>
        <w:t>оволодіння</w:t>
      </w:r>
      <w:r>
        <w:t></w:t>
      </w:r>
      <w:r>
        <w:rPr>
          <w:rFonts w:hint="eastAsia"/>
        </w:rPr>
        <w:t>арктичними</w:t>
      </w:r>
      <w:r>
        <w:t></w:t>
      </w:r>
      <w:r>
        <w:rPr>
          <w:rFonts w:hint="eastAsia"/>
        </w:rPr>
        <w:t>районами</w:t>
      </w:r>
      <w:r>
        <w:t></w:t>
      </w:r>
      <w:r>
        <w:t></w:t>
      </w:r>
      <w:r>
        <w:rPr>
          <w:rFonts w:hint="eastAsia"/>
        </w:rPr>
        <w:t>океанськими</w:t>
      </w:r>
    </w:p>
    <w:p w:rsidR="00AA2138" w:rsidRDefault="00AA2138" w:rsidP="00AA2138">
      <w:r>
        <w:rPr>
          <w:rFonts w:hint="eastAsia"/>
        </w:rPr>
        <w:t>глибинами</w:t>
      </w:r>
      <w:r>
        <w:t></w:t>
      </w:r>
      <w:r>
        <w:rPr>
          <w:rFonts w:hint="eastAsia"/>
        </w:rPr>
        <w:t>та</w:t>
      </w:r>
      <w:r>
        <w:t></w:t>
      </w:r>
      <w:r>
        <w:rPr>
          <w:rFonts w:hint="eastAsia"/>
        </w:rPr>
        <w:t>земними</w:t>
      </w:r>
      <w:r>
        <w:t></w:t>
      </w:r>
      <w:r>
        <w:rPr>
          <w:rFonts w:hint="eastAsia"/>
        </w:rPr>
        <w:t>надрами</w:t>
      </w:r>
      <w:r>
        <w:t></w:t>
      </w:r>
      <w:r>
        <w:t></w:t>
      </w:r>
      <w:r>
        <w:rPr>
          <w:rFonts w:hint="eastAsia"/>
        </w:rPr>
        <w:t>нові</w:t>
      </w:r>
      <w:r>
        <w:t></w:t>
      </w:r>
      <w:r>
        <w:rPr>
          <w:rFonts w:hint="eastAsia"/>
        </w:rPr>
        <w:t>відкриття</w:t>
      </w:r>
      <w:r>
        <w:t></w:t>
      </w:r>
      <w:r>
        <w:rPr>
          <w:rFonts w:hint="eastAsia"/>
        </w:rPr>
        <w:t>в</w:t>
      </w:r>
      <w:r>
        <w:t></w:t>
      </w:r>
      <w:r>
        <w:rPr>
          <w:rFonts w:hint="eastAsia"/>
        </w:rPr>
        <w:t>галузі</w:t>
      </w:r>
      <w:r>
        <w:t></w:t>
      </w:r>
      <w:r>
        <w:rPr>
          <w:rFonts w:hint="eastAsia"/>
        </w:rPr>
        <w:t>біології</w:t>
      </w:r>
      <w:r>
        <w:t></w:t>
      </w:r>
      <w:r>
        <w:t></w:t>
      </w:r>
      <w:r>
        <w:rPr>
          <w:rFonts w:hint="eastAsia"/>
        </w:rPr>
        <w:t>фізики</w:t>
      </w:r>
      <w:r>
        <w:t></w:t>
      </w:r>
      <w:r>
        <w:t></w:t>
      </w:r>
      <w:r>
        <w:rPr>
          <w:rFonts w:hint="eastAsia"/>
        </w:rPr>
        <w:t>хімії</w:t>
      </w:r>
      <w:r>
        <w:t></w:t>
      </w:r>
    </w:p>
    <w:p w:rsidR="00AA2138" w:rsidRDefault="00AA2138" w:rsidP="00AA2138">
      <w:r>
        <w:rPr>
          <w:rFonts w:hint="eastAsia"/>
        </w:rPr>
        <w:t>медицини</w:t>
      </w:r>
      <w:r>
        <w:t></w:t>
      </w:r>
      <w:r>
        <w:t></w:t>
      </w:r>
      <w:r>
        <w:rPr>
          <w:rFonts w:hint="eastAsia"/>
        </w:rPr>
        <w:t>геології</w:t>
      </w:r>
      <w:r>
        <w:t></w:t>
      </w:r>
      <w:r>
        <w:t></w:t>
      </w:r>
      <w:r>
        <w:rPr>
          <w:rFonts w:hint="eastAsia"/>
        </w:rPr>
        <w:t>подорожі</w:t>
      </w:r>
      <w:r>
        <w:t></w:t>
      </w:r>
      <w:r>
        <w:rPr>
          <w:rFonts w:hint="eastAsia"/>
        </w:rPr>
        <w:t>в</w:t>
      </w:r>
      <w:r>
        <w:t></w:t>
      </w:r>
      <w:r>
        <w:rPr>
          <w:rFonts w:hint="eastAsia"/>
        </w:rPr>
        <w:t>часі</w:t>
      </w:r>
      <w:r>
        <w:t></w:t>
      </w:r>
      <w:r>
        <w:t></w:t>
      </w:r>
      <w:r>
        <w:rPr>
          <w:rFonts w:hint="eastAsia"/>
        </w:rPr>
        <w:t>у</w:t>
      </w:r>
      <w:r>
        <w:t></w:t>
      </w:r>
      <w:r>
        <w:rPr>
          <w:rFonts w:hint="eastAsia"/>
        </w:rPr>
        <w:t>минуле</w:t>
      </w:r>
      <w:r>
        <w:t></w:t>
      </w:r>
      <w:r>
        <w:rPr>
          <w:rFonts w:hint="eastAsia"/>
        </w:rPr>
        <w:t>й</w:t>
      </w:r>
      <w:r>
        <w:t></w:t>
      </w:r>
      <w:r>
        <w:rPr>
          <w:rFonts w:hint="eastAsia"/>
        </w:rPr>
        <w:t>майбутнє</w:t>
      </w:r>
      <w:r>
        <w:t></w:t>
      </w:r>
      <w:r>
        <w:t></w:t>
      </w:r>
    </w:p>
    <w:p w:rsidR="00AA2138" w:rsidRDefault="00AA2138" w:rsidP="00AA2138">
      <w:r>
        <w:rPr>
          <w:rFonts w:hint="eastAsia"/>
        </w:rPr>
        <w:t>Основними</w:t>
      </w:r>
      <w:r>
        <w:t></w:t>
      </w:r>
      <w:r>
        <w:rPr>
          <w:rFonts w:hint="eastAsia"/>
        </w:rPr>
        <w:t>рисами</w:t>
      </w:r>
      <w:r>
        <w:t></w:t>
      </w:r>
      <w:r>
        <w:rPr>
          <w:rFonts w:hint="eastAsia"/>
        </w:rPr>
        <w:t>болгарської</w:t>
      </w:r>
      <w:r>
        <w:t></w:t>
      </w:r>
      <w:r>
        <w:rPr>
          <w:rFonts w:hint="eastAsia"/>
        </w:rPr>
        <w:t>наукової</w:t>
      </w:r>
      <w:r>
        <w:t></w:t>
      </w:r>
      <w:r>
        <w:rPr>
          <w:rFonts w:hint="eastAsia"/>
        </w:rPr>
        <w:t>фантастики</w:t>
      </w:r>
      <w:r>
        <w:t></w:t>
      </w:r>
      <w:r>
        <w:t></w:t>
      </w:r>
      <w:r>
        <w:t></w:t>
      </w:r>
      <w:r>
        <w:t></w:t>
      </w:r>
      <w:r>
        <w:t></w:t>
      </w:r>
      <w:r>
        <w:rPr>
          <w:rFonts w:hint="eastAsia"/>
        </w:rPr>
        <w:t>–</w:t>
      </w:r>
      <w:r>
        <w:t></w:t>
      </w:r>
      <w:r>
        <w:t></w:t>
      </w:r>
      <w:r>
        <w:t></w:t>
      </w:r>
      <w:r>
        <w:rPr>
          <w:rFonts w:hint="eastAsia"/>
        </w:rPr>
        <w:t>х</w:t>
      </w:r>
      <w:r>
        <w:t></w:t>
      </w:r>
      <w:r>
        <w:rPr>
          <w:rFonts w:hint="eastAsia"/>
        </w:rPr>
        <w:t>рр</w:t>
      </w:r>
      <w:r>
        <w:t></w:t>
      </w:r>
      <w:r>
        <w:t></w:t>
      </w:r>
      <w:r>
        <w:rPr>
          <w:rFonts w:hint="eastAsia"/>
        </w:rPr>
        <w:t>є</w:t>
      </w:r>
      <w:r>
        <w:t></w:t>
      </w:r>
    </w:p>
    <w:p w:rsidR="00AA2138" w:rsidRDefault="00AA2138" w:rsidP="00AA2138">
      <w:r>
        <w:t></w:t>
      </w:r>
      <w:r>
        <w:t></w:t>
      </w:r>
      <w:r>
        <w:t></w:t>
      </w:r>
      <w:r>
        <w:rPr>
          <w:rFonts w:hint="eastAsia"/>
        </w:rPr>
        <w:t>інтелектуальні</w:t>
      </w:r>
      <w:r>
        <w:t></w:t>
      </w:r>
      <w:r>
        <w:rPr>
          <w:rFonts w:hint="eastAsia"/>
        </w:rPr>
        <w:t>пригоди</w:t>
      </w:r>
      <w:r>
        <w:t></w:t>
      </w:r>
      <w:r>
        <w:t></w:t>
      </w:r>
      <w:r>
        <w:rPr>
          <w:rFonts w:hint="eastAsia"/>
        </w:rPr>
        <w:t>проблематика</w:t>
      </w:r>
      <w:r>
        <w:t></w:t>
      </w:r>
      <w:r>
        <w:rPr>
          <w:rFonts w:hint="eastAsia"/>
        </w:rPr>
        <w:t>може</w:t>
      </w:r>
      <w:r>
        <w:t></w:t>
      </w:r>
      <w:r>
        <w:rPr>
          <w:rFonts w:hint="eastAsia"/>
        </w:rPr>
        <w:t>бути</w:t>
      </w:r>
      <w:r>
        <w:t></w:t>
      </w:r>
      <w:r>
        <w:rPr>
          <w:rFonts w:hint="eastAsia"/>
        </w:rPr>
        <w:t>різною</w:t>
      </w:r>
      <w:r>
        <w:t></w:t>
      </w:r>
      <w:r>
        <w:rPr>
          <w:rFonts w:hint="eastAsia"/>
        </w:rPr>
        <w:t>–</w:t>
      </w:r>
      <w:r>
        <w:t></w:t>
      </w:r>
      <w:r>
        <w:rPr>
          <w:rFonts w:hint="eastAsia"/>
        </w:rPr>
        <w:t>екологічна</w:t>
      </w:r>
      <w:r>
        <w:t></w:t>
      </w:r>
    </w:p>
    <w:p w:rsidR="00AA2138" w:rsidRDefault="00AA2138" w:rsidP="00AA2138">
      <w:r>
        <w:rPr>
          <w:rFonts w:hint="eastAsia"/>
        </w:rPr>
        <w:t>філософська</w:t>
      </w:r>
      <w:r>
        <w:t></w:t>
      </w:r>
      <w:r>
        <w:t></w:t>
      </w:r>
      <w:r>
        <w:rPr>
          <w:rFonts w:hint="eastAsia"/>
        </w:rPr>
        <w:t>соціологічна</w:t>
      </w:r>
      <w:r>
        <w:t></w:t>
      </w:r>
      <w:r>
        <w:t></w:t>
      </w:r>
      <w:r>
        <w:rPr>
          <w:rFonts w:hint="eastAsia"/>
        </w:rPr>
        <w:t>в</w:t>
      </w:r>
      <w:r>
        <w:t></w:t>
      </w:r>
      <w:r>
        <w:rPr>
          <w:rFonts w:hint="eastAsia"/>
        </w:rPr>
        <w:t>якості</w:t>
      </w:r>
      <w:r>
        <w:t></w:t>
      </w:r>
      <w:r>
        <w:rPr>
          <w:rFonts w:hint="eastAsia"/>
        </w:rPr>
        <w:t>головної</w:t>
      </w:r>
      <w:r>
        <w:t></w:t>
      </w:r>
      <w:r>
        <w:rPr>
          <w:rFonts w:hint="eastAsia"/>
        </w:rPr>
        <w:t>теми</w:t>
      </w:r>
      <w:r>
        <w:t></w:t>
      </w:r>
      <w:r>
        <w:rPr>
          <w:rFonts w:hint="eastAsia"/>
        </w:rPr>
        <w:t>зображення</w:t>
      </w:r>
      <w:r>
        <w:t></w:t>
      </w:r>
      <w:r>
        <w:t></w:t>
      </w:r>
      <w:r>
        <w:t></w:t>
      </w:r>
      <w:r>
        <w:t></w:t>
      </w:r>
      <w:r>
        <w:t></w:t>
      </w:r>
      <w:r>
        <w:rPr>
          <w:rFonts w:hint="eastAsia"/>
        </w:rPr>
        <w:t>людина</w:t>
      </w:r>
      <w:r>
        <w:t></w:t>
      </w:r>
      <w:r>
        <w:t></w:t>
      </w:r>
      <w:r>
        <w:rPr>
          <w:rFonts w:hint="eastAsia"/>
        </w:rPr>
        <w:t>її</w:t>
      </w:r>
    </w:p>
    <w:p w:rsidR="00AA2138" w:rsidRDefault="00AA2138" w:rsidP="00AA2138">
      <w:r>
        <w:rPr>
          <w:rFonts w:hint="eastAsia"/>
        </w:rPr>
        <w:t>психічний</w:t>
      </w:r>
      <w:r>
        <w:t></w:t>
      </w:r>
      <w:r>
        <w:rPr>
          <w:rFonts w:hint="eastAsia"/>
        </w:rPr>
        <w:t>стан</w:t>
      </w:r>
      <w:r>
        <w:t></w:t>
      </w:r>
      <w:r>
        <w:rPr>
          <w:rFonts w:hint="eastAsia"/>
        </w:rPr>
        <w:t>і</w:t>
      </w:r>
      <w:r>
        <w:t></w:t>
      </w:r>
      <w:r>
        <w:rPr>
          <w:rFonts w:hint="eastAsia"/>
        </w:rPr>
        <w:t>переживання</w:t>
      </w:r>
      <w:r>
        <w:t></w:t>
      </w:r>
      <w:r>
        <w:t></w:t>
      </w:r>
      <w:r>
        <w:rPr>
          <w:rFonts w:hint="eastAsia"/>
        </w:rPr>
        <w:t>що</w:t>
      </w:r>
      <w:r>
        <w:t></w:t>
      </w:r>
      <w:r>
        <w:rPr>
          <w:rFonts w:hint="eastAsia"/>
        </w:rPr>
        <w:t>означує</w:t>
      </w:r>
      <w:r>
        <w:t></w:t>
      </w:r>
      <w:r>
        <w:rPr>
          <w:rFonts w:hint="eastAsia"/>
        </w:rPr>
        <w:t>себе</w:t>
      </w:r>
      <w:r>
        <w:t></w:t>
      </w:r>
      <w:r>
        <w:rPr>
          <w:rFonts w:hint="eastAsia"/>
        </w:rPr>
        <w:t>як</w:t>
      </w:r>
      <w:r>
        <w:t></w:t>
      </w:r>
      <w:r>
        <w:rPr>
          <w:rFonts w:hint="eastAsia"/>
        </w:rPr>
        <w:t>предмет</w:t>
      </w:r>
      <w:r>
        <w:t></w:t>
      </w:r>
      <w:r>
        <w:rPr>
          <w:rFonts w:hint="eastAsia"/>
        </w:rPr>
        <w:t>художньої</w:t>
      </w:r>
    </w:p>
    <w:p w:rsidR="00AA2138" w:rsidRDefault="00AA2138" w:rsidP="00AA2138">
      <w:r>
        <w:rPr>
          <w:rFonts w:hint="eastAsia"/>
        </w:rPr>
        <w:t>рефлексії</w:t>
      </w:r>
      <w:r>
        <w:t></w:t>
      </w:r>
      <w:r>
        <w:t></w:t>
      </w:r>
      <w:r>
        <w:t></w:t>
      </w:r>
      <w:r>
        <w:t></w:t>
      </w:r>
      <w:r>
        <w:t></w:t>
      </w:r>
      <w:r>
        <w:rPr>
          <w:rFonts w:hint="eastAsia"/>
        </w:rPr>
        <w:t>гостросюжетність</w:t>
      </w:r>
      <w:r>
        <w:t></w:t>
      </w:r>
      <w:r>
        <w:t></w:t>
      </w:r>
      <w:r>
        <w:rPr>
          <w:rFonts w:hint="eastAsia"/>
        </w:rPr>
        <w:t>зокрема</w:t>
      </w:r>
      <w:r>
        <w:t></w:t>
      </w:r>
      <w:r>
        <w:rPr>
          <w:rFonts w:hint="eastAsia"/>
        </w:rPr>
        <w:t>на</w:t>
      </w:r>
      <w:r>
        <w:t></w:t>
      </w:r>
      <w:r>
        <w:rPr>
          <w:rFonts w:hint="eastAsia"/>
        </w:rPr>
        <w:t>рівні</w:t>
      </w:r>
      <w:r>
        <w:t></w:t>
      </w:r>
      <w:r>
        <w:rPr>
          <w:rFonts w:hint="eastAsia"/>
        </w:rPr>
        <w:t>композиції</w:t>
      </w:r>
      <w:r>
        <w:t></w:t>
      </w:r>
      <w:r>
        <w:t></w:t>
      </w:r>
      <w:r>
        <w:rPr>
          <w:rFonts w:hint="eastAsia"/>
        </w:rPr>
        <w:t>наявність</w:t>
      </w:r>
    </w:p>
    <w:p w:rsidR="00AA2138" w:rsidRDefault="00AA2138" w:rsidP="00AA2138">
      <w:r>
        <w:rPr>
          <w:rFonts w:hint="eastAsia"/>
        </w:rPr>
        <w:t>авантюрних</w:t>
      </w:r>
      <w:r>
        <w:t></w:t>
      </w:r>
      <w:r>
        <w:t></w:t>
      </w:r>
      <w:r>
        <w:rPr>
          <w:rFonts w:hint="eastAsia"/>
        </w:rPr>
        <w:t>містичних</w:t>
      </w:r>
      <w:r>
        <w:t></w:t>
      </w:r>
      <w:r>
        <w:rPr>
          <w:rFonts w:hint="eastAsia"/>
        </w:rPr>
        <w:t>і</w:t>
      </w:r>
      <w:r>
        <w:t></w:t>
      </w:r>
      <w:r>
        <w:rPr>
          <w:rFonts w:hint="eastAsia"/>
        </w:rPr>
        <w:t>детективних</w:t>
      </w:r>
      <w:r>
        <w:t></w:t>
      </w:r>
      <w:r>
        <w:rPr>
          <w:rFonts w:hint="eastAsia"/>
        </w:rPr>
        <w:t>елементів</w:t>
      </w:r>
      <w:r>
        <w:t></w:t>
      </w:r>
      <w:r>
        <w:t></w:t>
      </w:r>
      <w:r>
        <w:t></w:t>
      </w:r>
      <w:r>
        <w:t></w:t>
      </w:r>
      <w:r>
        <w:t></w:t>
      </w:r>
      <w:r>
        <w:rPr>
          <w:rFonts w:hint="eastAsia"/>
        </w:rPr>
        <w:t>визначене</w:t>
      </w:r>
      <w:r>
        <w:t></w:t>
      </w:r>
      <w:r>
        <w:rPr>
          <w:rFonts w:hint="eastAsia"/>
        </w:rPr>
        <w:t>коло</w:t>
      </w:r>
      <w:r>
        <w:t></w:t>
      </w:r>
      <w:r>
        <w:rPr>
          <w:rFonts w:hint="eastAsia"/>
        </w:rPr>
        <w:t>науковофантастичних</w:t>
      </w:r>
      <w:r>
        <w:t></w:t>
      </w:r>
      <w:r>
        <w:rPr>
          <w:rFonts w:hint="eastAsia"/>
        </w:rPr>
        <w:t>ідей</w:t>
      </w:r>
      <w:r>
        <w:t></w:t>
      </w:r>
      <w:r>
        <w:t></w:t>
      </w:r>
      <w:r>
        <w:rPr>
          <w:rFonts w:hint="eastAsia"/>
        </w:rPr>
        <w:t>космічні</w:t>
      </w:r>
      <w:r>
        <w:t></w:t>
      </w:r>
      <w:r>
        <w:rPr>
          <w:rFonts w:hint="eastAsia"/>
        </w:rPr>
        <w:t>подорожі</w:t>
      </w:r>
      <w:r>
        <w:t></w:t>
      </w:r>
      <w:r>
        <w:t></w:t>
      </w:r>
      <w:r>
        <w:rPr>
          <w:rFonts w:hint="eastAsia"/>
        </w:rPr>
        <w:t>винаходи</w:t>
      </w:r>
      <w:r>
        <w:t></w:t>
      </w:r>
      <w:r>
        <w:rPr>
          <w:rFonts w:hint="eastAsia"/>
        </w:rPr>
        <w:t>та</w:t>
      </w:r>
      <w:r>
        <w:t></w:t>
      </w:r>
      <w:r>
        <w:rPr>
          <w:rFonts w:hint="eastAsia"/>
        </w:rPr>
        <w:t>наукові</w:t>
      </w:r>
      <w:r>
        <w:t></w:t>
      </w:r>
      <w:r>
        <w:rPr>
          <w:rFonts w:hint="eastAsia"/>
        </w:rPr>
        <w:t>дослідження</w:t>
      </w:r>
      <w:r>
        <w:t></w:t>
      </w:r>
    </w:p>
    <w:p w:rsidR="00AA2138" w:rsidRDefault="00AA2138" w:rsidP="00AA2138">
      <w:r>
        <w:t></w:t>
      </w:r>
      <w:r>
        <w:t></w:t>
      </w:r>
      <w:r>
        <w:t></w:t>
      </w:r>
    </w:p>
    <w:p w:rsidR="00AA2138" w:rsidRDefault="00AA2138" w:rsidP="00AA2138">
      <w:r>
        <w:rPr>
          <w:rFonts w:hint="eastAsia"/>
        </w:rPr>
        <w:t>надприродні</w:t>
      </w:r>
      <w:r>
        <w:t></w:t>
      </w:r>
      <w:r>
        <w:rPr>
          <w:rFonts w:hint="eastAsia"/>
        </w:rPr>
        <w:t>здібності</w:t>
      </w:r>
      <w:r>
        <w:t></w:t>
      </w:r>
      <w:r>
        <w:t></w:t>
      </w:r>
      <w:r>
        <w:t></w:t>
      </w:r>
      <w:r>
        <w:rPr>
          <w:rFonts w:hint="eastAsia"/>
        </w:rPr>
        <w:t>зоряний</w:t>
      </w:r>
      <w:r>
        <w:t></w:t>
      </w:r>
      <w:r>
        <w:rPr>
          <w:rFonts w:hint="eastAsia"/>
        </w:rPr>
        <w:t>ковчег</w:t>
      </w:r>
      <w:r>
        <w:t></w:t>
      </w:r>
      <w:r>
        <w:t></w:t>
      </w:r>
      <w:r>
        <w:rPr>
          <w:rFonts w:hint="eastAsia"/>
        </w:rPr>
        <w:t>тощо</w:t>
      </w:r>
      <w:r>
        <w:t></w:t>
      </w:r>
      <w:r>
        <w:t></w:t>
      </w:r>
      <w:r>
        <w:t></w:t>
      </w:r>
      <w:r>
        <w:t></w:t>
      </w:r>
      <w:r>
        <w:t></w:t>
      </w:r>
      <w:r>
        <w:rPr>
          <w:rFonts w:hint="eastAsia"/>
        </w:rPr>
        <w:t>актуалізація</w:t>
      </w:r>
      <w:r>
        <w:t></w:t>
      </w:r>
      <w:r>
        <w:rPr>
          <w:rFonts w:hint="eastAsia"/>
        </w:rPr>
        <w:t>специфічних</w:t>
      </w:r>
    </w:p>
    <w:p w:rsidR="00AA2138" w:rsidRDefault="00AA2138" w:rsidP="00AA2138">
      <w:r>
        <w:rPr>
          <w:rFonts w:hint="eastAsia"/>
        </w:rPr>
        <w:t>жанрових</w:t>
      </w:r>
      <w:r>
        <w:t></w:t>
      </w:r>
      <w:r>
        <w:rPr>
          <w:rFonts w:hint="eastAsia"/>
        </w:rPr>
        <w:t>канонів</w:t>
      </w:r>
      <w:r>
        <w:t></w:t>
      </w:r>
      <w:r>
        <w:t></w:t>
      </w:r>
      <w:r>
        <w:rPr>
          <w:rFonts w:hint="eastAsia"/>
        </w:rPr>
        <w:t>подорожі</w:t>
      </w:r>
      <w:r>
        <w:t></w:t>
      </w:r>
      <w:r>
        <w:rPr>
          <w:rFonts w:hint="eastAsia"/>
        </w:rPr>
        <w:t>в</w:t>
      </w:r>
      <w:r>
        <w:t></w:t>
      </w:r>
      <w:r>
        <w:rPr>
          <w:rFonts w:hint="eastAsia"/>
        </w:rPr>
        <w:t>часі</w:t>
      </w:r>
      <w:r>
        <w:t></w:t>
      </w:r>
      <w:r>
        <w:rPr>
          <w:rFonts w:hint="eastAsia"/>
        </w:rPr>
        <w:t>й</w:t>
      </w:r>
      <w:r>
        <w:t></w:t>
      </w:r>
      <w:r>
        <w:rPr>
          <w:rFonts w:hint="eastAsia"/>
        </w:rPr>
        <w:t>у</w:t>
      </w:r>
      <w:r>
        <w:t></w:t>
      </w:r>
      <w:r>
        <w:rPr>
          <w:rFonts w:hint="eastAsia"/>
        </w:rPr>
        <w:t>просторі</w:t>
      </w:r>
      <w:r>
        <w:t></w:t>
      </w:r>
      <w:r>
        <w:t></w:t>
      </w:r>
      <w:r>
        <w:rPr>
          <w:rFonts w:hint="eastAsia"/>
        </w:rPr>
        <w:t>варіації</w:t>
      </w:r>
      <w:r>
        <w:t></w:t>
      </w:r>
      <w:r>
        <w:rPr>
          <w:rFonts w:hint="eastAsia"/>
        </w:rPr>
        <w:t>польотів</w:t>
      </w:r>
      <w:r>
        <w:t></w:t>
      </w:r>
      <w:r>
        <w:rPr>
          <w:rFonts w:hint="eastAsia"/>
        </w:rPr>
        <w:t>на</w:t>
      </w:r>
      <w:r>
        <w:t></w:t>
      </w:r>
      <w:r>
        <w:rPr>
          <w:rFonts w:hint="eastAsia"/>
        </w:rPr>
        <w:t>космічних</w:t>
      </w:r>
    </w:p>
    <w:p w:rsidR="00AA2138" w:rsidRDefault="00AA2138" w:rsidP="00AA2138">
      <w:r>
        <w:rPr>
          <w:rFonts w:hint="eastAsia"/>
        </w:rPr>
        <w:t>кораблях</w:t>
      </w:r>
      <w:r>
        <w:t></w:t>
      </w:r>
      <w:r>
        <w:t></w:t>
      </w:r>
      <w:r>
        <w:rPr>
          <w:rFonts w:hint="eastAsia"/>
        </w:rPr>
        <w:t>закони</w:t>
      </w:r>
      <w:r>
        <w:t></w:t>
      </w:r>
      <w:r>
        <w:rPr>
          <w:rFonts w:hint="eastAsia"/>
        </w:rPr>
        <w:t>робототехніки</w:t>
      </w:r>
      <w:r>
        <w:t></w:t>
      </w:r>
      <w:r>
        <w:rPr>
          <w:rFonts w:hint="eastAsia"/>
        </w:rPr>
        <w:t>й</w:t>
      </w:r>
      <w:r>
        <w:t></w:t>
      </w:r>
      <w:r>
        <w:rPr>
          <w:rFonts w:hint="eastAsia"/>
        </w:rPr>
        <w:t>ін</w:t>
      </w:r>
      <w:r>
        <w:t></w:t>
      </w:r>
      <w:r>
        <w:t></w:t>
      </w:r>
      <w:r>
        <w:t></w:t>
      </w:r>
      <w:r>
        <w:t></w:t>
      </w:r>
      <w:r>
        <w:t></w:t>
      </w:r>
      <w:r>
        <w:t></w:t>
      </w:r>
      <w:r>
        <w:t></w:t>
      </w:r>
      <w:r>
        <w:rPr>
          <w:rFonts w:hint="eastAsia"/>
        </w:rPr>
        <w:t>специфічна</w:t>
      </w:r>
      <w:r>
        <w:t></w:t>
      </w:r>
      <w:r>
        <w:rPr>
          <w:rFonts w:hint="eastAsia"/>
        </w:rPr>
        <w:t>онауковлена</w:t>
      </w:r>
      <w:r>
        <w:t></w:t>
      </w:r>
      <w:r>
        <w:rPr>
          <w:rFonts w:hint="eastAsia"/>
        </w:rPr>
        <w:t>мова</w:t>
      </w:r>
      <w:r>
        <w:t></w:t>
      </w:r>
    </w:p>
    <w:p w:rsidR="00AA2138" w:rsidRDefault="00AA2138" w:rsidP="00AA2138">
      <w:r>
        <w:t></w:t>
      </w:r>
      <w:r>
        <w:t></w:t>
      </w:r>
      <w:r>
        <w:rPr>
          <w:rFonts w:hint="eastAsia"/>
        </w:rPr>
        <w:t>–</w:t>
      </w:r>
      <w:r>
        <w:t></w:t>
      </w:r>
      <w:r>
        <w:t></w:t>
      </w:r>
      <w:r>
        <w:t></w:t>
      </w:r>
      <w:r>
        <w:rPr>
          <w:rFonts w:hint="eastAsia"/>
        </w:rPr>
        <w:t>ті</w:t>
      </w:r>
      <w:r>
        <w:t></w:t>
      </w:r>
      <w:r>
        <w:rPr>
          <w:rFonts w:hint="eastAsia"/>
        </w:rPr>
        <w:t>роки</w:t>
      </w:r>
      <w:r>
        <w:t></w:t>
      </w:r>
      <w:r>
        <w:rPr>
          <w:rFonts w:hint="eastAsia"/>
        </w:rPr>
        <w:t>наближають</w:t>
      </w:r>
      <w:r>
        <w:t></w:t>
      </w:r>
      <w:r>
        <w:rPr>
          <w:rFonts w:hint="eastAsia"/>
        </w:rPr>
        <w:t>наукову</w:t>
      </w:r>
      <w:r>
        <w:t></w:t>
      </w:r>
      <w:r>
        <w:rPr>
          <w:rFonts w:hint="eastAsia"/>
        </w:rPr>
        <w:t>фантастику</w:t>
      </w:r>
      <w:r>
        <w:t></w:t>
      </w:r>
      <w:r>
        <w:rPr>
          <w:rFonts w:hint="eastAsia"/>
        </w:rPr>
        <w:t>до</w:t>
      </w:r>
      <w:r>
        <w:t></w:t>
      </w:r>
      <w:r>
        <w:rPr>
          <w:rFonts w:hint="eastAsia"/>
        </w:rPr>
        <w:t>сучасної</w:t>
      </w:r>
    </w:p>
    <w:p w:rsidR="00AA2138" w:rsidRDefault="00AA2138" w:rsidP="00AA2138">
      <w:r>
        <w:rPr>
          <w:rFonts w:hint="eastAsia"/>
        </w:rPr>
        <w:t>постмодерністської</w:t>
      </w:r>
      <w:r>
        <w:t></w:t>
      </w:r>
      <w:r>
        <w:rPr>
          <w:rFonts w:hint="eastAsia"/>
        </w:rPr>
        <w:t>літератури</w:t>
      </w:r>
      <w:r>
        <w:t></w:t>
      </w:r>
      <w:r>
        <w:t></w:t>
      </w:r>
      <w:r>
        <w:rPr>
          <w:rFonts w:hint="eastAsia"/>
        </w:rPr>
        <w:t>зокрема</w:t>
      </w:r>
      <w:r>
        <w:t></w:t>
      </w:r>
      <w:r>
        <w:rPr>
          <w:rFonts w:hint="eastAsia"/>
        </w:rPr>
        <w:t>через</w:t>
      </w:r>
      <w:r>
        <w:t></w:t>
      </w:r>
      <w:r>
        <w:rPr>
          <w:rFonts w:hint="eastAsia"/>
        </w:rPr>
        <w:t>наявність</w:t>
      </w:r>
      <w:r>
        <w:t></w:t>
      </w:r>
      <w:r>
        <w:rPr>
          <w:rFonts w:hint="eastAsia"/>
        </w:rPr>
        <w:t>відповідних</w:t>
      </w:r>
    </w:p>
    <w:p w:rsidR="00AA2138" w:rsidRDefault="00AA2138" w:rsidP="00AA2138">
      <w:r>
        <w:rPr>
          <w:rFonts w:hint="eastAsia"/>
        </w:rPr>
        <w:t>характерних</w:t>
      </w:r>
      <w:r>
        <w:t></w:t>
      </w:r>
      <w:r>
        <w:rPr>
          <w:rFonts w:hint="eastAsia"/>
        </w:rPr>
        <w:t>рис</w:t>
      </w:r>
      <w:r>
        <w:t></w:t>
      </w:r>
      <w:r>
        <w:t></w:t>
      </w:r>
      <w:r>
        <w:rPr>
          <w:rFonts w:hint="eastAsia"/>
        </w:rPr>
        <w:t>як</w:t>
      </w:r>
      <w:r>
        <w:t></w:t>
      </w:r>
      <w:r>
        <w:rPr>
          <w:rFonts w:hint="eastAsia"/>
        </w:rPr>
        <w:t>гра</w:t>
      </w:r>
      <w:r>
        <w:t></w:t>
      </w:r>
      <w:r>
        <w:t></w:t>
      </w:r>
      <w:r>
        <w:rPr>
          <w:rFonts w:hint="eastAsia"/>
        </w:rPr>
        <w:t>присутність</w:t>
      </w:r>
      <w:r>
        <w:t></w:t>
      </w:r>
      <w:r>
        <w:rPr>
          <w:rFonts w:hint="eastAsia"/>
        </w:rPr>
        <w:t>фольклорних</w:t>
      </w:r>
      <w:r>
        <w:t></w:t>
      </w:r>
      <w:r>
        <w:t></w:t>
      </w:r>
      <w:r>
        <w:rPr>
          <w:rFonts w:hint="eastAsia"/>
        </w:rPr>
        <w:t>карнавально</w:t>
      </w:r>
      <w:r>
        <w:t></w:t>
      </w:r>
      <w:r>
        <w:rPr>
          <w:rFonts w:hint="eastAsia"/>
        </w:rPr>
        <w:t>діаболічних</w:t>
      </w:r>
    </w:p>
    <w:p w:rsidR="00AA2138" w:rsidRDefault="00AA2138" w:rsidP="00AA2138">
      <w:r>
        <w:rPr>
          <w:rFonts w:hint="eastAsia"/>
        </w:rPr>
        <w:t>елементів</w:t>
      </w:r>
      <w:r>
        <w:t></w:t>
      </w:r>
      <w:r>
        <w:t></w:t>
      </w:r>
      <w:r>
        <w:rPr>
          <w:rFonts w:hint="eastAsia"/>
        </w:rPr>
        <w:t>синтез</w:t>
      </w:r>
      <w:r>
        <w:t></w:t>
      </w:r>
      <w:r>
        <w:rPr>
          <w:rFonts w:hint="eastAsia"/>
        </w:rPr>
        <w:t>формальної</w:t>
      </w:r>
      <w:r>
        <w:t></w:t>
      </w:r>
      <w:r>
        <w:rPr>
          <w:rFonts w:hint="eastAsia"/>
        </w:rPr>
        <w:t>і</w:t>
      </w:r>
      <w:r>
        <w:t></w:t>
      </w:r>
      <w:r>
        <w:rPr>
          <w:rFonts w:hint="eastAsia"/>
        </w:rPr>
        <w:t>змістовної</w:t>
      </w:r>
      <w:r>
        <w:t></w:t>
      </w:r>
      <w:r>
        <w:rPr>
          <w:rFonts w:hint="eastAsia"/>
        </w:rPr>
        <w:t>фантастики</w:t>
      </w:r>
      <w:r>
        <w:t></w:t>
      </w:r>
      <w:r>
        <w:t></w:t>
      </w:r>
      <w:r>
        <w:rPr>
          <w:rFonts w:hint="eastAsia"/>
        </w:rPr>
        <w:t>формування</w:t>
      </w:r>
      <w:r>
        <w:t></w:t>
      </w:r>
      <w:r>
        <w:rPr>
          <w:rFonts w:hint="eastAsia"/>
        </w:rPr>
        <w:t>нового</w:t>
      </w:r>
      <w:r>
        <w:t></w:t>
      </w:r>
      <w:r>
        <w:rPr>
          <w:rFonts w:hint="eastAsia"/>
        </w:rPr>
        <w:t>типу</w:t>
      </w:r>
    </w:p>
    <w:p w:rsidR="00AA2138" w:rsidRDefault="00AA2138" w:rsidP="00AA2138">
      <w:r>
        <w:rPr>
          <w:rFonts w:hint="eastAsia"/>
        </w:rPr>
        <w:t>героя</w:t>
      </w:r>
      <w:r>
        <w:t></w:t>
      </w:r>
      <w:r>
        <w:t></w:t>
      </w:r>
      <w:r>
        <w:rPr>
          <w:rFonts w:hint="eastAsia"/>
        </w:rPr>
        <w:t>дифузія</w:t>
      </w:r>
      <w:r>
        <w:t></w:t>
      </w:r>
      <w:r>
        <w:rPr>
          <w:rFonts w:hint="eastAsia"/>
        </w:rPr>
        <w:t>жанрів</w:t>
      </w:r>
      <w:r>
        <w:t></w:t>
      </w:r>
      <w:r>
        <w:t></w:t>
      </w:r>
      <w:r>
        <w:rPr>
          <w:rFonts w:hint="eastAsia"/>
        </w:rPr>
        <w:t>іронічність</w:t>
      </w:r>
      <w:r>
        <w:t></w:t>
      </w:r>
      <w:r>
        <w:t></w:t>
      </w:r>
      <w:r>
        <w:rPr>
          <w:rFonts w:hint="eastAsia"/>
        </w:rPr>
        <w:t>парадоксальність</w:t>
      </w:r>
      <w:r>
        <w:t></w:t>
      </w:r>
      <w:r>
        <w:rPr>
          <w:rFonts w:hint="eastAsia"/>
        </w:rPr>
        <w:t>тощо</w:t>
      </w:r>
      <w:r>
        <w:t></w:t>
      </w:r>
    </w:p>
    <w:p w:rsidR="00AA2138" w:rsidRDefault="00AA2138" w:rsidP="00AA2138">
      <w:r>
        <w:rPr>
          <w:rFonts w:hint="eastAsia"/>
        </w:rPr>
        <w:t>Новітній</w:t>
      </w:r>
      <w:r>
        <w:t></w:t>
      </w:r>
      <w:r>
        <w:rPr>
          <w:rFonts w:hint="eastAsia"/>
        </w:rPr>
        <w:t>етап</w:t>
      </w:r>
      <w:r>
        <w:t></w:t>
      </w:r>
      <w:r>
        <w:rPr>
          <w:rFonts w:hint="eastAsia"/>
        </w:rPr>
        <w:t>її</w:t>
      </w:r>
      <w:r>
        <w:t></w:t>
      </w:r>
      <w:r>
        <w:rPr>
          <w:rFonts w:hint="eastAsia"/>
        </w:rPr>
        <w:t>розвитку</w:t>
      </w:r>
      <w:r>
        <w:t></w:t>
      </w:r>
      <w:r>
        <w:rPr>
          <w:rFonts w:hint="eastAsia"/>
        </w:rPr>
        <w:t>почався</w:t>
      </w:r>
      <w:r>
        <w:t></w:t>
      </w:r>
      <w:r>
        <w:rPr>
          <w:rFonts w:hint="eastAsia"/>
        </w:rPr>
        <w:t>з</w:t>
      </w:r>
      <w:r>
        <w:t></w:t>
      </w:r>
      <w:r>
        <w:rPr>
          <w:rFonts w:hint="eastAsia"/>
        </w:rPr>
        <w:t>появою</w:t>
      </w:r>
      <w:r>
        <w:t></w:t>
      </w:r>
      <w:r>
        <w:rPr>
          <w:rFonts w:hint="eastAsia"/>
        </w:rPr>
        <w:t>постмодернізму</w:t>
      </w:r>
      <w:r>
        <w:t></w:t>
      </w:r>
      <w:r>
        <w:t></w:t>
      </w:r>
      <w:r>
        <w:rPr>
          <w:rFonts w:hint="eastAsia"/>
        </w:rPr>
        <w:t>Вивчення</w:t>
      </w:r>
    </w:p>
    <w:p w:rsidR="00AA2138" w:rsidRDefault="00AA2138" w:rsidP="00AA2138">
      <w:r>
        <w:rPr>
          <w:rFonts w:hint="eastAsia"/>
        </w:rPr>
        <w:t>наукових</w:t>
      </w:r>
      <w:r>
        <w:t></w:t>
      </w:r>
      <w:r>
        <w:rPr>
          <w:rFonts w:hint="eastAsia"/>
        </w:rPr>
        <w:t>праць</w:t>
      </w:r>
      <w:r>
        <w:t></w:t>
      </w:r>
      <w:r>
        <w:rPr>
          <w:rFonts w:hint="eastAsia"/>
        </w:rPr>
        <w:t>сучасних</w:t>
      </w:r>
      <w:r>
        <w:t></w:t>
      </w:r>
      <w:r>
        <w:rPr>
          <w:rFonts w:hint="eastAsia"/>
        </w:rPr>
        <w:t>болгарських</w:t>
      </w:r>
      <w:r>
        <w:t></w:t>
      </w:r>
      <w:r>
        <w:rPr>
          <w:rFonts w:hint="eastAsia"/>
        </w:rPr>
        <w:t>вчених</w:t>
      </w:r>
      <w:r>
        <w:t></w:t>
      </w:r>
      <w:r>
        <w:t></w:t>
      </w:r>
      <w:r>
        <w:rPr>
          <w:rFonts w:hint="eastAsia"/>
        </w:rPr>
        <w:t>присвячених</w:t>
      </w:r>
      <w:r>
        <w:t></w:t>
      </w:r>
      <w:r>
        <w:rPr>
          <w:rFonts w:hint="eastAsia"/>
        </w:rPr>
        <w:t>постмодернізму</w:t>
      </w:r>
      <w:r>
        <w:t></w:t>
      </w:r>
    </w:p>
    <w:p w:rsidR="00AA2138" w:rsidRDefault="00AA2138" w:rsidP="00AA2138">
      <w:r>
        <w:rPr>
          <w:rFonts w:hint="eastAsia"/>
        </w:rPr>
        <w:t>дає</w:t>
      </w:r>
      <w:r>
        <w:t></w:t>
      </w:r>
      <w:r>
        <w:rPr>
          <w:rFonts w:hint="eastAsia"/>
        </w:rPr>
        <w:t>змогу</w:t>
      </w:r>
      <w:r>
        <w:t></w:t>
      </w:r>
      <w:r>
        <w:rPr>
          <w:rFonts w:hint="eastAsia"/>
        </w:rPr>
        <w:t>говорити</w:t>
      </w:r>
      <w:r>
        <w:t></w:t>
      </w:r>
      <w:r>
        <w:rPr>
          <w:rFonts w:hint="eastAsia"/>
        </w:rPr>
        <w:t>про</w:t>
      </w:r>
      <w:r>
        <w:t></w:t>
      </w:r>
      <w:r>
        <w:rPr>
          <w:rFonts w:hint="eastAsia"/>
        </w:rPr>
        <w:t>наявність</w:t>
      </w:r>
      <w:r>
        <w:t></w:t>
      </w:r>
      <w:r>
        <w:rPr>
          <w:rFonts w:hint="eastAsia"/>
        </w:rPr>
        <w:t>у</w:t>
      </w:r>
      <w:r>
        <w:t></w:t>
      </w:r>
      <w:r>
        <w:rPr>
          <w:rFonts w:hint="eastAsia"/>
        </w:rPr>
        <w:t>сучасній</w:t>
      </w:r>
      <w:r>
        <w:t></w:t>
      </w:r>
      <w:r>
        <w:rPr>
          <w:rFonts w:hint="eastAsia"/>
        </w:rPr>
        <w:t>болгарській</w:t>
      </w:r>
      <w:r>
        <w:t></w:t>
      </w:r>
      <w:r>
        <w:rPr>
          <w:rFonts w:hint="eastAsia"/>
        </w:rPr>
        <w:t>фантастичній</w:t>
      </w:r>
      <w:r>
        <w:t></w:t>
      </w:r>
      <w:r>
        <w:rPr>
          <w:rFonts w:hint="eastAsia"/>
        </w:rPr>
        <w:t>прозі</w:t>
      </w:r>
    </w:p>
    <w:p w:rsidR="00AA2138" w:rsidRDefault="00AA2138" w:rsidP="00AA2138">
      <w:r>
        <w:rPr>
          <w:rFonts w:hint="eastAsia"/>
        </w:rPr>
        <w:t>окремих</w:t>
      </w:r>
      <w:r>
        <w:t></w:t>
      </w:r>
      <w:r>
        <w:rPr>
          <w:rFonts w:hint="eastAsia"/>
        </w:rPr>
        <w:t>рис</w:t>
      </w:r>
      <w:r>
        <w:t></w:t>
      </w:r>
      <w:r>
        <w:rPr>
          <w:rFonts w:hint="eastAsia"/>
        </w:rPr>
        <w:t>постмодернізму</w:t>
      </w:r>
      <w:r>
        <w:t></w:t>
      </w:r>
      <w:r>
        <w:t></w:t>
      </w:r>
      <w:r>
        <w:rPr>
          <w:rFonts w:hint="eastAsia"/>
        </w:rPr>
        <w:t>а</w:t>
      </w:r>
      <w:r>
        <w:t></w:t>
      </w:r>
      <w:r>
        <w:rPr>
          <w:rFonts w:hint="eastAsia"/>
        </w:rPr>
        <w:t>його</w:t>
      </w:r>
      <w:r>
        <w:t></w:t>
      </w:r>
      <w:r>
        <w:rPr>
          <w:rFonts w:hint="eastAsia"/>
        </w:rPr>
        <w:t>корені</w:t>
      </w:r>
      <w:r>
        <w:t></w:t>
      </w:r>
      <w:r>
        <w:rPr>
          <w:rFonts w:hint="eastAsia"/>
        </w:rPr>
        <w:t>вести</w:t>
      </w:r>
      <w:r>
        <w:t></w:t>
      </w:r>
      <w:r>
        <w:rPr>
          <w:rFonts w:hint="eastAsia"/>
        </w:rPr>
        <w:t>від</w:t>
      </w:r>
      <w:r>
        <w:t></w:t>
      </w:r>
      <w:r>
        <w:rPr>
          <w:rFonts w:hint="eastAsia"/>
        </w:rPr>
        <w:t>авангардизму</w:t>
      </w:r>
      <w:r>
        <w:t></w:t>
      </w:r>
      <w:r>
        <w:t></w:t>
      </w:r>
      <w:r>
        <w:t></w:t>
      </w:r>
      <w:r>
        <w:t></w:t>
      </w:r>
      <w:r>
        <w:rPr>
          <w:rFonts w:hint="eastAsia"/>
        </w:rPr>
        <w:t>–</w:t>
      </w:r>
      <w:r>
        <w:t></w:t>
      </w:r>
      <w:r>
        <w:t></w:t>
      </w:r>
      <w:r>
        <w:t></w:t>
      </w:r>
      <w:r>
        <w:rPr>
          <w:rFonts w:hint="eastAsia"/>
        </w:rPr>
        <w:t>х</w:t>
      </w:r>
    </w:p>
    <w:p w:rsidR="00AA2138" w:rsidRDefault="00AA2138" w:rsidP="00AA2138">
      <w:r>
        <w:rPr>
          <w:rFonts w:hint="eastAsia"/>
        </w:rPr>
        <w:t>років</w:t>
      </w:r>
      <w:r>
        <w:t></w:t>
      </w:r>
      <w:r>
        <w:rPr>
          <w:rFonts w:hint="eastAsia"/>
        </w:rPr>
        <w:t>ХХ</w:t>
      </w:r>
      <w:r>
        <w:t></w:t>
      </w:r>
      <w:r>
        <w:rPr>
          <w:rFonts w:hint="eastAsia"/>
        </w:rPr>
        <w:t>століття</w:t>
      </w:r>
      <w:r>
        <w:t></w:t>
      </w:r>
      <w:r>
        <w:t></w:t>
      </w:r>
    </w:p>
    <w:p w:rsidR="00AA2138" w:rsidRDefault="00AA2138" w:rsidP="00AA2138">
      <w:r>
        <w:rPr>
          <w:rFonts w:hint="eastAsia"/>
        </w:rPr>
        <w:t>Сучасна</w:t>
      </w:r>
      <w:r>
        <w:t></w:t>
      </w:r>
      <w:r>
        <w:rPr>
          <w:rFonts w:hint="eastAsia"/>
        </w:rPr>
        <w:t>болгарська</w:t>
      </w:r>
      <w:r>
        <w:t></w:t>
      </w:r>
      <w:r>
        <w:rPr>
          <w:rFonts w:hint="eastAsia"/>
        </w:rPr>
        <w:t>наукова</w:t>
      </w:r>
      <w:r>
        <w:t></w:t>
      </w:r>
      <w:r>
        <w:rPr>
          <w:rFonts w:hint="eastAsia"/>
        </w:rPr>
        <w:t>фантастика</w:t>
      </w:r>
      <w:r>
        <w:t></w:t>
      </w:r>
      <w:r>
        <w:rPr>
          <w:rFonts w:hint="eastAsia"/>
        </w:rPr>
        <w:t>суттєво</w:t>
      </w:r>
      <w:r>
        <w:t></w:t>
      </w:r>
      <w:r>
        <w:rPr>
          <w:rFonts w:hint="eastAsia"/>
        </w:rPr>
        <w:t>відрізняється</w:t>
      </w:r>
      <w:r>
        <w:t></w:t>
      </w:r>
      <w:r>
        <w:rPr>
          <w:rFonts w:hint="eastAsia"/>
        </w:rPr>
        <w:t>від</w:t>
      </w:r>
    </w:p>
    <w:p w:rsidR="00AA2138" w:rsidRDefault="00AA2138" w:rsidP="00AA2138">
      <w:r>
        <w:rPr>
          <w:rFonts w:hint="eastAsia"/>
        </w:rPr>
        <w:t>відповідної</w:t>
      </w:r>
      <w:r>
        <w:t></w:t>
      </w:r>
      <w:r>
        <w:rPr>
          <w:rFonts w:hint="eastAsia"/>
        </w:rPr>
        <w:t>літературної</w:t>
      </w:r>
      <w:r>
        <w:t></w:t>
      </w:r>
      <w:r>
        <w:rPr>
          <w:rFonts w:hint="eastAsia"/>
        </w:rPr>
        <w:t>традиції</w:t>
      </w:r>
      <w:r>
        <w:t></w:t>
      </w:r>
      <w:r>
        <w:rPr>
          <w:rFonts w:hint="eastAsia"/>
        </w:rPr>
        <w:t>другої</w:t>
      </w:r>
      <w:r>
        <w:t></w:t>
      </w:r>
      <w:r>
        <w:rPr>
          <w:rFonts w:hint="eastAsia"/>
        </w:rPr>
        <w:t>половини</w:t>
      </w:r>
      <w:r>
        <w:t></w:t>
      </w:r>
      <w:r>
        <w:rPr>
          <w:rFonts w:hint="eastAsia"/>
        </w:rPr>
        <w:t>ХХ</w:t>
      </w:r>
      <w:r>
        <w:t></w:t>
      </w:r>
      <w:r>
        <w:rPr>
          <w:rFonts w:hint="eastAsia"/>
        </w:rPr>
        <w:t>ст</w:t>
      </w:r>
      <w:r>
        <w:t></w:t>
      </w:r>
      <w:r>
        <w:t></w:t>
      </w:r>
      <w:r>
        <w:t></w:t>
      </w:r>
      <w:r>
        <w:rPr>
          <w:rFonts w:hint="eastAsia"/>
        </w:rPr>
        <w:t>що</w:t>
      </w:r>
      <w:r>
        <w:t></w:t>
      </w:r>
      <w:r>
        <w:rPr>
          <w:rFonts w:hint="eastAsia"/>
        </w:rPr>
        <w:t>проявляється</w:t>
      </w:r>
      <w:r>
        <w:t></w:t>
      </w:r>
      <w:r>
        <w:rPr>
          <w:rFonts w:hint="eastAsia"/>
        </w:rPr>
        <w:t>у</w:t>
      </w:r>
    </w:p>
    <w:p w:rsidR="00AA2138" w:rsidRDefault="00AA2138" w:rsidP="00AA2138">
      <w:r>
        <w:rPr>
          <w:rFonts w:hint="eastAsia"/>
        </w:rPr>
        <w:t>зміні</w:t>
      </w:r>
      <w:r>
        <w:t></w:t>
      </w:r>
      <w:r>
        <w:rPr>
          <w:rFonts w:hint="eastAsia"/>
        </w:rPr>
        <w:t>структури</w:t>
      </w:r>
      <w:r>
        <w:t></w:t>
      </w:r>
      <w:r>
        <w:rPr>
          <w:rFonts w:hint="eastAsia"/>
        </w:rPr>
        <w:t>художнього</w:t>
      </w:r>
      <w:r>
        <w:t></w:t>
      </w:r>
      <w:r>
        <w:rPr>
          <w:rFonts w:hint="eastAsia"/>
        </w:rPr>
        <w:t>твору</w:t>
      </w:r>
      <w:r>
        <w:t></w:t>
      </w:r>
      <w:r>
        <w:t></w:t>
      </w:r>
      <w:r>
        <w:rPr>
          <w:rFonts w:hint="eastAsia"/>
        </w:rPr>
        <w:t>тематизується</w:t>
      </w:r>
      <w:r>
        <w:t></w:t>
      </w:r>
      <w:r>
        <w:rPr>
          <w:rFonts w:hint="eastAsia"/>
        </w:rPr>
        <w:t>порятунок</w:t>
      </w:r>
      <w:r>
        <w:t></w:t>
      </w:r>
      <w:r>
        <w:rPr>
          <w:rFonts w:hint="eastAsia"/>
        </w:rPr>
        <w:t>Всесвіту</w:t>
      </w:r>
      <w:r>
        <w:t></w:t>
      </w:r>
      <w:r>
        <w:t></w:t>
      </w:r>
      <w:r>
        <w:rPr>
          <w:rFonts w:hint="eastAsia"/>
        </w:rPr>
        <w:t>людства</w:t>
      </w:r>
      <w:r>
        <w:t></w:t>
      </w:r>
    </w:p>
    <w:p w:rsidR="00AA2138" w:rsidRDefault="00AA2138" w:rsidP="00AA2138">
      <w:r>
        <w:rPr>
          <w:rFonts w:hint="eastAsia"/>
        </w:rPr>
        <w:t>відновлення</w:t>
      </w:r>
      <w:r>
        <w:t></w:t>
      </w:r>
      <w:r>
        <w:rPr>
          <w:rFonts w:hint="eastAsia"/>
        </w:rPr>
        <w:t>світового</w:t>
      </w:r>
      <w:r>
        <w:t></w:t>
      </w:r>
      <w:r>
        <w:rPr>
          <w:rFonts w:hint="eastAsia"/>
        </w:rPr>
        <w:t>ладу</w:t>
      </w:r>
      <w:r>
        <w:t></w:t>
      </w:r>
      <w:r>
        <w:t></w:t>
      </w:r>
      <w:r>
        <w:t></w:t>
      </w:r>
      <w:r>
        <w:t></w:t>
      </w:r>
      <w:r>
        <w:rPr>
          <w:rFonts w:hint="eastAsia"/>
        </w:rPr>
        <w:t>Десятий</w:t>
      </w:r>
      <w:r>
        <w:t></w:t>
      </w:r>
      <w:r>
        <w:rPr>
          <w:rFonts w:hint="eastAsia"/>
        </w:rPr>
        <w:t>праведник</w:t>
      </w:r>
      <w:r>
        <w:t></w:t>
      </w:r>
      <w:r>
        <w:t></w:t>
      </w:r>
      <w:r>
        <w:rPr>
          <w:rFonts w:hint="eastAsia"/>
        </w:rPr>
        <w:t>Л</w:t>
      </w:r>
      <w:r>
        <w:t></w:t>
      </w:r>
      <w:r>
        <w:t></w:t>
      </w:r>
      <w:r>
        <w:rPr>
          <w:rFonts w:hint="eastAsia"/>
        </w:rPr>
        <w:t>Ніколова</w:t>
      </w:r>
      <w:r>
        <w:t></w:t>
      </w:r>
      <w:r>
        <w:t></w:t>
      </w:r>
      <w:r>
        <w:rPr>
          <w:rFonts w:hint="eastAsia"/>
        </w:rPr>
        <w:t>романи</w:t>
      </w:r>
      <w:r>
        <w:t></w:t>
      </w:r>
      <w:r>
        <w:rPr>
          <w:rFonts w:hint="eastAsia"/>
        </w:rPr>
        <w:t>про</w:t>
      </w:r>
    </w:p>
    <w:p w:rsidR="00AA2138" w:rsidRDefault="00AA2138" w:rsidP="00AA2138">
      <w:r>
        <w:t></w:t>
      </w:r>
      <w:r>
        <w:rPr>
          <w:rFonts w:hint="eastAsia"/>
        </w:rPr>
        <w:t>Ніщо</w:t>
      </w:r>
      <w:r>
        <w:t></w:t>
      </w:r>
      <w:r>
        <w:t></w:t>
      </w:r>
      <w:r>
        <w:rPr>
          <w:rFonts w:hint="eastAsia"/>
        </w:rPr>
        <w:t>М</w:t>
      </w:r>
      <w:r>
        <w:t></w:t>
      </w:r>
      <w:r>
        <w:t></w:t>
      </w:r>
      <w:r>
        <w:rPr>
          <w:rFonts w:hint="eastAsia"/>
        </w:rPr>
        <w:t>Асадурова</w:t>
      </w:r>
      <w:r>
        <w:t></w:t>
      </w:r>
      <w:r>
        <w:t></w:t>
      </w:r>
      <w:r>
        <w:t></w:t>
      </w:r>
      <w:r>
        <w:rPr>
          <w:rFonts w:hint="eastAsia"/>
        </w:rPr>
        <w:t>самовизначення</w:t>
      </w:r>
      <w:r>
        <w:t></w:t>
      </w:r>
      <w:r>
        <w:t></w:t>
      </w:r>
      <w:r>
        <w:t></w:t>
      </w:r>
      <w:r>
        <w:rPr>
          <w:rFonts w:hint="eastAsia"/>
        </w:rPr>
        <w:t>Коли</w:t>
      </w:r>
      <w:r>
        <w:t></w:t>
      </w:r>
      <w:r>
        <w:rPr>
          <w:rFonts w:hint="eastAsia"/>
        </w:rPr>
        <w:t>обираєш</w:t>
      </w:r>
      <w:r>
        <w:t></w:t>
      </w:r>
      <w:r>
        <w:rPr>
          <w:rFonts w:hint="eastAsia"/>
        </w:rPr>
        <w:t>себе</w:t>
      </w:r>
      <w:r>
        <w:t></w:t>
      </w:r>
      <w:r>
        <w:t></w:t>
      </w:r>
      <w:r>
        <w:rPr>
          <w:rFonts w:hint="eastAsia"/>
        </w:rPr>
        <w:t>Л</w:t>
      </w:r>
      <w:r>
        <w:t></w:t>
      </w:r>
      <w:r>
        <w:t></w:t>
      </w:r>
      <w:r>
        <w:rPr>
          <w:rFonts w:hint="eastAsia"/>
        </w:rPr>
        <w:t>Ділова</w:t>
      </w:r>
      <w:r>
        <w:t></w:t>
      </w:r>
      <w:r>
        <w:t></w:t>
      </w:r>
    </w:p>
    <w:p w:rsidR="00AA2138" w:rsidRDefault="00AA2138" w:rsidP="00AA2138">
      <w:r>
        <w:rPr>
          <w:rFonts w:hint="eastAsia"/>
        </w:rPr>
        <w:t>новий</w:t>
      </w:r>
      <w:r>
        <w:t></w:t>
      </w:r>
      <w:r>
        <w:rPr>
          <w:rFonts w:hint="eastAsia"/>
        </w:rPr>
        <w:t>герой</w:t>
      </w:r>
      <w:r>
        <w:t></w:t>
      </w:r>
      <w:r>
        <w:rPr>
          <w:rFonts w:hint="eastAsia"/>
        </w:rPr>
        <w:t>наділений</w:t>
      </w:r>
      <w:r>
        <w:t></w:t>
      </w:r>
      <w:r>
        <w:rPr>
          <w:rFonts w:hint="eastAsia"/>
        </w:rPr>
        <w:t>поглибленими</w:t>
      </w:r>
      <w:r>
        <w:t></w:t>
      </w:r>
      <w:r>
        <w:rPr>
          <w:rFonts w:hint="eastAsia"/>
        </w:rPr>
        <w:t>психологічними</w:t>
      </w:r>
      <w:r>
        <w:t></w:t>
      </w:r>
      <w:r>
        <w:t></w:t>
      </w:r>
      <w:r>
        <w:rPr>
          <w:rFonts w:hint="eastAsia"/>
        </w:rPr>
        <w:t>філософськими</w:t>
      </w:r>
      <w:r>
        <w:t></w:t>
      </w:r>
    </w:p>
    <w:p w:rsidR="00AA2138" w:rsidRDefault="00AA2138" w:rsidP="00AA2138">
      <w:r>
        <w:rPr>
          <w:rFonts w:hint="eastAsia"/>
        </w:rPr>
        <w:t>соціальними</w:t>
      </w:r>
      <w:r>
        <w:t></w:t>
      </w:r>
      <w:r>
        <w:rPr>
          <w:rFonts w:hint="eastAsia"/>
        </w:rPr>
        <w:t>рисами</w:t>
      </w:r>
      <w:r>
        <w:t></w:t>
      </w:r>
      <w:r>
        <w:t></w:t>
      </w:r>
      <w:r>
        <w:rPr>
          <w:rFonts w:hint="eastAsia"/>
        </w:rPr>
        <w:t>часто</w:t>
      </w:r>
      <w:r>
        <w:t></w:t>
      </w:r>
      <w:r>
        <w:rPr>
          <w:rFonts w:hint="eastAsia"/>
        </w:rPr>
        <w:t>у</w:t>
      </w:r>
      <w:r>
        <w:t></w:t>
      </w:r>
      <w:r>
        <w:rPr>
          <w:rFonts w:hint="eastAsia"/>
        </w:rPr>
        <w:t>стані</w:t>
      </w:r>
      <w:r>
        <w:t></w:t>
      </w:r>
      <w:r>
        <w:rPr>
          <w:rFonts w:hint="eastAsia"/>
        </w:rPr>
        <w:t>нерішучості</w:t>
      </w:r>
      <w:r>
        <w:t></w:t>
      </w:r>
      <w:r>
        <w:t></w:t>
      </w:r>
      <w:r>
        <w:rPr>
          <w:rFonts w:hint="eastAsia"/>
        </w:rPr>
        <w:t>невизначеності</w:t>
      </w:r>
      <w:r>
        <w:t></w:t>
      </w:r>
      <w:r>
        <w:t></w:t>
      </w:r>
      <w:r>
        <w:rPr>
          <w:rFonts w:hint="eastAsia"/>
        </w:rPr>
        <w:t>пошуку</w:t>
      </w:r>
    </w:p>
    <w:p w:rsidR="00AA2138" w:rsidRDefault="00AA2138" w:rsidP="00AA2138">
      <w:r>
        <w:t></w:t>
      </w:r>
      <w:r>
        <w:rPr>
          <w:rFonts w:hint="eastAsia"/>
        </w:rPr>
        <w:t>Н</w:t>
      </w:r>
      <w:r>
        <w:t></w:t>
      </w:r>
      <w:r>
        <w:t></w:t>
      </w:r>
      <w:r>
        <w:rPr>
          <w:rFonts w:hint="eastAsia"/>
        </w:rPr>
        <w:t>Бенєв</w:t>
      </w:r>
      <w:r>
        <w:t></w:t>
      </w:r>
      <w:r>
        <w:rPr>
          <w:rFonts w:hint="eastAsia"/>
        </w:rPr>
        <w:t>і</w:t>
      </w:r>
      <w:r>
        <w:t></w:t>
      </w:r>
      <w:r>
        <w:rPr>
          <w:rFonts w:hint="eastAsia"/>
        </w:rPr>
        <w:t>Д</w:t>
      </w:r>
      <w:r>
        <w:t></w:t>
      </w:r>
      <w:r>
        <w:t></w:t>
      </w:r>
      <w:r>
        <w:rPr>
          <w:rFonts w:hint="eastAsia"/>
        </w:rPr>
        <w:t>Діміх</w:t>
      </w:r>
      <w:r>
        <w:t></w:t>
      </w:r>
      <w:r>
        <w:t></w:t>
      </w:r>
      <w:r>
        <w:t></w:t>
      </w:r>
      <w:r>
        <w:rPr>
          <w:rFonts w:hint="eastAsia"/>
        </w:rPr>
        <w:t>іноді</w:t>
      </w:r>
      <w:r>
        <w:t></w:t>
      </w:r>
      <w:r>
        <w:rPr>
          <w:rFonts w:hint="eastAsia"/>
        </w:rPr>
        <w:t>на</w:t>
      </w:r>
      <w:r>
        <w:t></w:t>
      </w:r>
      <w:r>
        <w:rPr>
          <w:rFonts w:hint="eastAsia"/>
        </w:rPr>
        <w:t>передній</w:t>
      </w:r>
      <w:r>
        <w:t></w:t>
      </w:r>
      <w:r>
        <w:rPr>
          <w:rFonts w:hint="eastAsia"/>
        </w:rPr>
        <w:t>план</w:t>
      </w:r>
      <w:r>
        <w:t></w:t>
      </w:r>
      <w:r>
        <w:rPr>
          <w:rFonts w:hint="eastAsia"/>
        </w:rPr>
        <w:t>виходять</w:t>
      </w:r>
      <w:r>
        <w:t></w:t>
      </w:r>
      <w:r>
        <w:rPr>
          <w:rFonts w:hint="eastAsia"/>
        </w:rPr>
        <w:t>не</w:t>
      </w:r>
      <w:r>
        <w:t></w:t>
      </w:r>
      <w:r>
        <w:rPr>
          <w:rFonts w:hint="eastAsia"/>
        </w:rPr>
        <w:t>персонажі</w:t>
      </w:r>
      <w:r>
        <w:t></w:t>
      </w:r>
      <w:r>
        <w:t></w:t>
      </w:r>
      <w:r>
        <w:rPr>
          <w:rFonts w:hint="eastAsia"/>
        </w:rPr>
        <w:t>а</w:t>
      </w:r>
      <w:r>
        <w:t></w:t>
      </w:r>
      <w:r>
        <w:rPr>
          <w:rFonts w:hint="eastAsia"/>
        </w:rPr>
        <w:t>події</w:t>
      </w:r>
      <w:r>
        <w:t></w:t>
      </w:r>
      <w:r>
        <w:rPr>
          <w:rFonts w:hint="eastAsia"/>
        </w:rPr>
        <w:t>–</w:t>
      </w:r>
    </w:p>
    <w:p w:rsidR="00AA2138" w:rsidRDefault="00AA2138" w:rsidP="00AA2138">
      <w:r>
        <w:rPr>
          <w:rFonts w:hint="eastAsia"/>
        </w:rPr>
        <w:t>космічна</w:t>
      </w:r>
      <w:r>
        <w:t></w:t>
      </w:r>
      <w:r>
        <w:rPr>
          <w:rFonts w:hint="eastAsia"/>
        </w:rPr>
        <w:t>подорож</w:t>
      </w:r>
      <w:r>
        <w:t></w:t>
      </w:r>
      <w:r>
        <w:t></w:t>
      </w:r>
      <w:r>
        <w:t></w:t>
      </w:r>
      <w:r>
        <w:rPr>
          <w:rFonts w:hint="eastAsia"/>
        </w:rPr>
        <w:t>Коли</w:t>
      </w:r>
      <w:r>
        <w:t></w:t>
      </w:r>
      <w:r>
        <w:rPr>
          <w:rFonts w:hint="eastAsia"/>
        </w:rPr>
        <w:t>обираєш</w:t>
      </w:r>
      <w:r>
        <w:t></w:t>
      </w:r>
      <w:r>
        <w:rPr>
          <w:rFonts w:hint="eastAsia"/>
        </w:rPr>
        <w:t>себе</w:t>
      </w:r>
      <w:r>
        <w:t></w:t>
      </w:r>
      <w:r>
        <w:t></w:t>
      </w:r>
      <w:r>
        <w:rPr>
          <w:rFonts w:hint="eastAsia"/>
        </w:rPr>
        <w:t>Л</w:t>
      </w:r>
      <w:r>
        <w:t></w:t>
      </w:r>
      <w:r>
        <w:t></w:t>
      </w:r>
      <w:r>
        <w:rPr>
          <w:rFonts w:hint="eastAsia"/>
        </w:rPr>
        <w:t>Ділова</w:t>
      </w:r>
      <w:r>
        <w:t></w:t>
      </w:r>
      <w:r>
        <w:t></w:t>
      </w:r>
      <w:r>
        <w:t></w:t>
      </w:r>
      <w:r>
        <w:rPr>
          <w:rFonts w:hint="eastAsia"/>
        </w:rPr>
        <w:t>науковий</w:t>
      </w:r>
      <w:r>
        <w:t></w:t>
      </w:r>
      <w:r>
        <w:rPr>
          <w:rFonts w:hint="eastAsia"/>
        </w:rPr>
        <w:t>експеримент</w:t>
      </w:r>
    </w:p>
    <w:p w:rsidR="00AA2138" w:rsidRDefault="00AA2138" w:rsidP="00AA2138">
      <w:r>
        <w:t></w:t>
      </w:r>
      <w:r>
        <w:t></w:t>
      </w:r>
      <w:r>
        <w:rPr>
          <w:rFonts w:hint="eastAsia"/>
        </w:rPr>
        <w:t>Десятий</w:t>
      </w:r>
      <w:r>
        <w:t></w:t>
      </w:r>
      <w:r>
        <w:rPr>
          <w:rFonts w:hint="eastAsia"/>
        </w:rPr>
        <w:t>праведник</w:t>
      </w:r>
      <w:r>
        <w:t></w:t>
      </w:r>
      <w:r>
        <w:t></w:t>
      </w:r>
      <w:r>
        <w:rPr>
          <w:rFonts w:hint="eastAsia"/>
        </w:rPr>
        <w:t>Л</w:t>
      </w:r>
      <w:r>
        <w:t></w:t>
      </w:r>
      <w:r>
        <w:t></w:t>
      </w:r>
      <w:r>
        <w:rPr>
          <w:rFonts w:hint="eastAsia"/>
        </w:rPr>
        <w:t>Ніколова</w:t>
      </w:r>
      <w:r>
        <w:t></w:t>
      </w:r>
      <w:r>
        <w:t></w:t>
      </w:r>
      <w:r>
        <w:t></w:t>
      </w:r>
      <w:r>
        <w:rPr>
          <w:rFonts w:hint="eastAsia"/>
        </w:rPr>
        <w:t>Пригоди</w:t>
      </w:r>
      <w:r>
        <w:t></w:t>
      </w:r>
      <w:r>
        <w:rPr>
          <w:rFonts w:hint="eastAsia"/>
        </w:rPr>
        <w:t>в</w:t>
      </w:r>
      <w:r>
        <w:t></w:t>
      </w:r>
      <w:r>
        <w:rPr>
          <w:rFonts w:hint="eastAsia"/>
        </w:rPr>
        <w:t>Дарвілі</w:t>
      </w:r>
      <w:r>
        <w:t></w:t>
      </w:r>
      <w:r>
        <w:t></w:t>
      </w:r>
      <w:r>
        <w:rPr>
          <w:rFonts w:hint="eastAsia"/>
        </w:rPr>
        <w:t>Х</w:t>
      </w:r>
      <w:r>
        <w:t></w:t>
      </w:r>
      <w:r>
        <w:t></w:t>
      </w:r>
      <w:r>
        <w:rPr>
          <w:rFonts w:hint="eastAsia"/>
        </w:rPr>
        <w:t>Поштакова</w:t>
      </w:r>
      <w:r>
        <w:t></w:t>
      </w:r>
      <w:r>
        <w:t></w:t>
      </w:r>
      <w:r>
        <w:t></w:t>
      </w:r>
      <w:r>
        <w:rPr>
          <w:rFonts w:hint="eastAsia"/>
        </w:rPr>
        <w:t>де</w:t>
      </w:r>
    </w:p>
    <w:p w:rsidR="00AA2138" w:rsidRDefault="00AA2138" w:rsidP="00AA2138">
      <w:r>
        <w:rPr>
          <w:rFonts w:hint="eastAsia"/>
        </w:rPr>
        <w:t>людина</w:t>
      </w:r>
      <w:r>
        <w:t></w:t>
      </w:r>
      <w:r>
        <w:rPr>
          <w:rFonts w:hint="eastAsia"/>
        </w:rPr>
        <w:t>виступає</w:t>
      </w:r>
      <w:r>
        <w:t></w:t>
      </w:r>
      <w:r>
        <w:rPr>
          <w:rFonts w:hint="eastAsia"/>
        </w:rPr>
        <w:t>носієм</w:t>
      </w:r>
      <w:r>
        <w:t></w:t>
      </w:r>
      <w:r>
        <w:rPr>
          <w:rFonts w:hint="eastAsia"/>
        </w:rPr>
        <w:t>певної</w:t>
      </w:r>
      <w:r>
        <w:t></w:t>
      </w:r>
      <w:r>
        <w:rPr>
          <w:rFonts w:hint="eastAsia"/>
        </w:rPr>
        <w:t>ідеї</w:t>
      </w:r>
      <w:r>
        <w:t></w:t>
      </w:r>
      <w:r>
        <w:t></w:t>
      </w:r>
      <w:r>
        <w:rPr>
          <w:rFonts w:hint="eastAsia"/>
        </w:rPr>
        <w:t>у</w:t>
      </w:r>
      <w:r>
        <w:t></w:t>
      </w:r>
      <w:r>
        <w:rPr>
          <w:rFonts w:hint="eastAsia"/>
        </w:rPr>
        <w:t>жанровому</w:t>
      </w:r>
      <w:r>
        <w:t></w:t>
      </w:r>
      <w:r>
        <w:rPr>
          <w:rFonts w:hint="eastAsia"/>
        </w:rPr>
        <w:t>плані</w:t>
      </w:r>
      <w:r>
        <w:t></w:t>
      </w:r>
      <w:r>
        <w:rPr>
          <w:rFonts w:hint="eastAsia"/>
        </w:rPr>
        <w:t>спостерігається</w:t>
      </w:r>
    </w:p>
    <w:p w:rsidR="00AA2138" w:rsidRDefault="00AA2138" w:rsidP="00AA2138">
      <w:r>
        <w:rPr>
          <w:rFonts w:hint="eastAsia"/>
        </w:rPr>
        <w:t>синтез</w:t>
      </w:r>
      <w:r>
        <w:t></w:t>
      </w:r>
      <w:r>
        <w:rPr>
          <w:rFonts w:hint="eastAsia"/>
        </w:rPr>
        <w:t>і</w:t>
      </w:r>
      <w:r>
        <w:t></w:t>
      </w:r>
      <w:r>
        <w:rPr>
          <w:rFonts w:hint="eastAsia"/>
        </w:rPr>
        <w:t>дифузія</w:t>
      </w:r>
      <w:r>
        <w:t></w:t>
      </w:r>
      <w:r>
        <w:t></w:t>
      </w:r>
      <w:r>
        <w:rPr>
          <w:rFonts w:hint="eastAsia"/>
        </w:rPr>
        <w:t>поєднання</w:t>
      </w:r>
      <w:r>
        <w:t></w:t>
      </w:r>
      <w:r>
        <w:rPr>
          <w:rFonts w:hint="eastAsia"/>
        </w:rPr>
        <w:t>романтичної</w:t>
      </w:r>
      <w:r>
        <w:t></w:t>
      </w:r>
      <w:r>
        <w:rPr>
          <w:rFonts w:hint="eastAsia"/>
        </w:rPr>
        <w:t>антиутопічної</w:t>
      </w:r>
      <w:r>
        <w:t></w:t>
      </w:r>
      <w:r>
        <w:rPr>
          <w:rFonts w:hint="eastAsia"/>
        </w:rPr>
        <w:t>наукової</w:t>
      </w:r>
      <w:r>
        <w:t></w:t>
      </w:r>
      <w:r>
        <w:rPr>
          <w:rFonts w:hint="eastAsia"/>
        </w:rPr>
        <w:t>фантастики</w:t>
      </w:r>
      <w:r>
        <w:t></w:t>
      </w:r>
      <w:r>
        <w:rPr>
          <w:rFonts w:hint="eastAsia"/>
        </w:rPr>
        <w:t>з</w:t>
      </w:r>
    </w:p>
    <w:p w:rsidR="00AA2138" w:rsidRDefault="00AA2138" w:rsidP="00AA2138">
      <w:r>
        <w:rPr>
          <w:rFonts w:hint="eastAsia"/>
        </w:rPr>
        <w:t>елементами</w:t>
      </w:r>
      <w:r>
        <w:t></w:t>
      </w:r>
      <w:r>
        <w:rPr>
          <w:rFonts w:hint="eastAsia"/>
        </w:rPr>
        <w:t>бойовика</w:t>
      </w:r>
      <w:r>
        <w:t></w:t>
      </w:r>
      <w:r>
        <w:rPr>
          <w:rFonts w:hint="eastAsia"/>
        </w:rPr>
        <w:t>або</w:t>
      </w:r>
      <w:r>
        <w:t></w:t>
      </w:r>
      <w:r>
        <w:rPr>
          <w:rFonts w:hint="eastAsia"/>
        </w:rPr>
        <w:t>антиутопічної</w:t>
      </w:r>
      <w:r>
        <w:t></w:t>
      </w:r>
      <w:r>
        <w:rPr>
          <w:rFonts w:hint="eastAsia"/>
        </w:rPr>
        <w:t>наукової</w:t>
      </w:r>
      <w:r>
        <w:t></w:t>
      </w:r>
      <w:r>
        <w:rPr>
          <w:rFonts w:hint="eastAsia"/>
        </w:rPr>
        <w:t>фантастики</w:t>
      </w:r>
      <w:r>
        <w:t></w:t>
      </w:r>
      <w:r>
        <w:rPr>
          <w:rFonts w:hint="eastAsia"/>
        </w:rPr>
        <w:t>та</w:t>
      </w:r>
      <w:r>
        <w:t></w:t>
      </w:r>
      <w:r>
        <w:rPr>
          <w:rFonts w:hint="eastAsia"/>
        </w:rPr>
        <w:t>кіберпанку</w:t>
      </w:r>
      <w:r>
        <w:t></w:t>
      </w:r>
    </w:p>
    <w:p w:rsidR="00AA2138" w:rsidRDefault="00AA2138" w:rsidP="00AA2138">
      <w:r>
        <w:rPr>
          <w:rFonts w:hint="eastAsia"/>
        </w:rPr>
        <w:t>іншим</w:t>
      </w:r>
      <w:r>
        <w:t></w:t>
      </w:r>
      <w:r>
        <w:rPr>
          <w:rFonts w:hint="eastAsia"/>
        </w:rPr>
        <w:t>варіантом</w:t>
      </w:r>
      <w:r>
        <w:t></w:t>
      </w:r>
      <w:r>
        <w:rPr>
          <w:rFonts w:hint="eastAsia"/>
        </w:rPr>
        <w:t>є</w:t>
      </w:r>
      <w:r>
        <w:t></w:t>
      </w:r>
      <w:r>
        <w:rPr>
          <w:rFonts w:hint="eastAsia"/>
        </w:rPr>
        <w:t>використання</w:t>
      </w:r>
      <w:r>
        <w:t></w:t>
      </w:r>
      <w:r>
        <w:rPr>
          <w:rFonts w:hint="eastAsia"/>
        </w:rPr>
        <w:t>детективного</w:t>
      </w:r>
      <w:r>
        <w:t></w:t>
      </w:r>
      <w:r>
        <w:rPr>
          <w:rFonts w:hint="eastAsia"/>
        </w:rPr>
        <w:t>жанру</w:t>
      </w:r>
      <w:r>
        <w:t></w:t>
      </w:r>
      <w:r>
        <w:rPr>
          <w:rFonts w:hint="eastAsia"/>
        </w:rPr>
        <w:t>як</w:t>
      </w:r>
      <w:r>
        <w:t></w:t>
      </w:r>
      <w:r>
        <w:rPr>
          <w:rFonts w:hint="eastAsia"/>
        </w:rPr>
        <w:t>засобу</w:t>
      </w:r>
      <w:r>
        <w:t></w:t>
      </w:r>
      <w:r>
        <w:rPr>
          <w:rFonts w:hint="eastAsia"/>
        </w:rPr>
        <w:t>пародії</w:t>
      </w:r>
      <w:r>
        <w:t></w:t>
      </w:r>
      <w:r>
        <w:rPr>
          <w:rFonts w:hint="eastAsia"/>
        </w:rPr>
        <w:t>на</w:t>
      </w:r>
    </w:p>
    <w:p w:rsidR="00AA2138" w:rsidRDefault="00AA2138" w:rsidP="00AA2138">
      <w:r>
        <w:rPr>
          <w:rFonts w:hint="eastAsia"/>
        </w:rPr>
        <w:t>технократичну</w:t>
      </w:r>
      <w:r>
        <w:t></w:t>
      </w:r>
      <w:r>
        <w:rPr>
          <w:rFonts w:hint="eastAsia"/>
        </w:rPr>
        <w:t>антиутопічну</w:t>
      </w:r>
      <w:r>
        <w:t></w:t>
      </w:r>
      <w:r>
        <w:rPr>
          <w:rFonts w:hint="eastAsia"/>
        </w:rPr>
        <w:t>фантастику</w:t>
      </w:r>
      <w:r>
        <w:t></w:t>
      </w:r>
      <w:r>
        <w:t></w:t>
      </w:r>
      <w:r>
        <w:t></w:t>
      </w:r>
      <w:r>
        <w:rPr>
          <w:rFonts w:hint="eastAsia"/>
        </w:rPr>
        <w:t>основними</w:t>
      </w:r>
      <w:r>
        <w:t></w:t>
      </w:r>
      <w:r>
        <w:rPr>
          <w:rFonts w:hint="eastAsia"/>
        </w:rPr>
        <w:t>рисами</w:t>
      </w:r>
      <w:r>
        <w:t></w:t>
      </w:r>
      <w:r>
        <w:rPr>
          <w:rFonts w:hint="eastAsia"/>
        </w:rPr>
        <w:t>поетики</w:t>
      </w:r>
      <w:r>
        <w:t></w:t>
      </w:r>
      <w:r>
        <w:rPr>
          <w:rFonts w:hint="eastAsia"/>
        </w:rPr>
        <w:t>є</w:t>
      </w:r>
    </w:p>
    <w:p w:rsidR="00AA2138" w:rsidRDefault="00AA2138" w:rsidP="00AA2138">
      <w:r>
        <w:rPr>
          <w:rFonts w:hint="eastAsia"/>
        </w:rPr>
        <w:t>колаж</w:t>
      </w:r>
      <w:r>
        <w:t></w:t>
      </w:r>
      <w:r>
        <w:t></w:t>
      </w:r>
      <w:r>
        <w:rPr>
          <w:rFonts w:hint="eastAsia"/>
        </w:rPr>
        <w:t>монтаж</w:t>
      </w:r>
      <w:r>
        <w:t></w:t>
      </w:r>
      <w:r>
        <w:t></w:t>
      </w:r>
      <w:r>
        <w:rPr>
          <w:rFonts w:hint="eastAsia"/>
        </w:rPr>
        <w:t>цитатність</w:t>
      </w:r>
      <w:r>
        <w:t></w:t>
      </w:r>
      <w:r>
        <w:t></w:t>
      </w:r>
      <w:r>
        <w:rPr>
          <w:rFonts w:hint="eastAsia"/>
        </w:rPr>
        <w:t>гра</w:t>
      </w:r>
      <w:r>
        <w:t></w:t>
      </w:r>
      <w:r>
        <w:t></w:t>
      </w:r>
      <w:r>
        <w:rPr>
          <w:rFonts w:hint="eastAsia"/>
        </w:rPr>
        <w:t>інтертекстуальність</w:t>
      </w:r>
      <w:r>
        <w:t></w:t>
      </w:r>
      <w:r>
        <w:t></w:t>
      </w:r>
      <w:r>
        <w:rPr>
          <w:rFonts w:hint="eastAsia"/>
        </w:rPr>
        <w:t>залучення</w:t>
      </w:r>
      <w:r>
        <w:t></w:t>
      </w:r>
      <w:r>
        <w:rPr>
          <w:rFonts w:hint="eastAsia"/>
        </w:rPr>
        <w:t>читача</w:t>
      </w:r>
      <w:r>
        <w:t></w:t>
      </w:r>
      <w:r>
        <w:rPr>
          <w:rFonts w:hint="eastAsia"/>
        </w:rPr>
        <w:t>до</w:t>
      </w:r>
    </w:p>
    <w:p w:rsidR="00AA2138" w:rsidRDefault="00AA2138" w:rsidP="00AA2138">
      <w:r>
        <w:t></w:t>
      </w:r>
      <w:r>
        <w:t></w:t>
      </w:r>
      <w:r>
        <w:t></w:t>
      </w:r>
    </w:p>
    <w:p w:rsidR="00AA2138" w:rsidRDefault="00AA2138" w:rsidP="00AA2138">
      <w:r>
        <w:rPr>
          <w:rFonts w:hint="eastAsia"/>
        </w:rPr>
        <w:t>творчого</w:t>
      </w:r>
      <w:r>
        <w:t></w:t>
      </w:r>
      <w:r>
        <w:rPr>
          <w:rFonts w:hint="eastAsia"/>
        </w:rPr>
        <w:t>процесу</w:t>
      </w:r>
      <w:r>
        <w:t></w:t>
      </w:r>
      <w:r>
        <w:t></w:t>
      </w:r>
      <w:r>
        <w:rPr>
          <w:rFonts w:hint="eastAsia"/>
        </w:rPr>
        <w:t>полістилізм</w:t>
      </w:r>
      <w:r>
        <w:t></w:t>
      </w:r>
      <w:r>
        <w:t></w:t>
      </w:r>
      <w:r>
        <w:rPr>
          <w:rFonts w:hint="eastAsia"/>
        </w:rPr>
        <w:t>руйнування</w:t>
      </w:r>
      <w:r>
        <w:t></w:t>
      </w:r>
      <w:r>
        <w:rPr>
          <w:rFonts w:hint="eastAsia"/>
        </w:rPr>
        <w:t>часо</w:t>
      </w:r>
      <w:r>
        <w:t></w:t>
      </w:r>
      <w:r>
        <w:rPr>
          <w:rFonts w:hint="eastAsia"/>
        </w:rPr>
        <w:t>просторових</w:t>
      </w:r>
      <w:r>
        <w:t></w:t>
      </w:r>
      <w:r>
        <w:rPr>
          <w:rFonts w:hint="eastAsia"/>
        </w:rPr>
        <w:t>і</w:t>
      </w:r>
      <w:r>
        <w:t></w:t>
      </w:r>
      <w:r>
        <w:rPr>
          <w:rFonts w:hint="eastAsia"/>
        </w:rPr>
        <w:t>смислових</w:t>
      </w:r>
    </w:p>
    <w:p w:rsidR="00AA2138" w:rsidRDefault="00AA2138" w:rsidP="00AA2138">
      <w:r>
        <w:rPr>
          <w:rFonts w:hint="eastAsia"/>
        </w:rPr>
        <w:t>координат</w:t>
      </w:r>
      <w:r>
        <w:t></w:t>
      </w:r>
      <w:r>
        <w:t></w:t>
      </w:r>
      <w:r>
        <w:rPr>
          <w:rFonts w:hint="eastAsia"/>
        </w:rPr>
        <w:t>дифузія</w:t>
      </w:r>
      <w:r>
        <w:t></w:t>
      </w:r>
      <w:r>
        <w:rPr>
          <w:rFonts w:hint="eastAsia"/>
        </w:rPr>
        <w:t>жанрів</w:t>
      </w:r>
      <w:r>
        <w:t></w:t>
      </w:r>
      <w:r>
        <w:t></w:t>
      </w:r>
      <w:r>
        <w:rPr>
          <w:rFonts w:hint="eastAsia"/>
        </w:rPr>
        <w:t>колаж</w:t>
      </w:r>
      <w:r>
        <w:t></w:t>
      </w:r>
      <w:r>
        <w:t></w:t>
      </w:r>
      <w:r>
        <w:rPr>
          <w:rFonts w:hint="eastAsia"/>
        </w:rPr>
        <w:t>монтаж</w:t>
      </w:r>
      <w:r>
        <w:t></w:t>
      </w:r>
      <w:r>
        <w:t></w:t>
      </w:r>
      <w:r>
        <w:rPr>
          <w:rFonts w:hint="eastAsia"/>
        </w:rPr>
        <w:t>карнавалізація</w:t>
      </w:r>
      <w:r>
        <w:t></w:t>
      </w:r>
      <w:r>
        <w:t></w:t>
      </w:r>
      <w:r>
        <w:rPr>
          <w:rFonts w:hint="eastAsia"/>
        </w:rPr>
        <w:t>деструкція</w:t>
      </w:r>
      <w:r>
        <w:t></w:t>
      </w:r>
      <w:r>
        <w:rPr>
          <w:rFonts w:hint="eastAsia"/>
        </w:rPr>
        <w:t>та</w:t>
      </w:r>
    </w:p>
    <w:p w:rsidR="00AA2138" w:rsidRDefault="00AA2138" w:rsidP="00AA2138">
      <w:r>
        <w:rPr>
          <w:rFonts w:hint="eastAsia"/>
        </w:rPr>
        <w:t>деконструкція</w:t>
      </w:r>
      <w:r>
        <w:t></w:t>
      </w:r>
      <w:r>
        <w:t></w:t>
      </w:r>
      <w:r>
        <w:rPr>
          <w:rFonts w:hint="eastAsia"/>
        </w:rPr>
        <w:t>фабули</w:t>
      </w:r>
      <w:r>
        <w:t></w:t>
      </w:r>
      <w:r>
        <w:t></w:t>
      </w:r>
      <w:r>
        <w:rPr>
          <w:rFonts w:hint="eastAsia"/>
        </w:rPr>
        <w:t>персонажа</w:t>
      </w:r>
      <w:r>
        <w:t></w:t>
      </w:r>
      <w:r>
        <w:t></w:t>
      </w:r>
      <w:r>
        <w:rPr>
          <w:rFonts w:hint="eastAsia"/>
        </w:rPr>
        <w:t>тощо</w:t>
      </w:r>
      <w:r>
        <w:t></w:t>
      </w:r>
      <w:r>
        <w:t></w:t>
      </w:r>
      <w:r>
        <w:rPr>
          <w:rFonts w:hint="eastAsia"/>
        </w:rPr>
        <w:t>Так</w:t>
      </w:r>
      <w:r>
        <w:t></w:t>
      </w:r>
      <w:r>
        <w:t></w:t>
      </w:r>
      <w:r>
        <w:rPr>
          <w:rFonts w:hint="eastAsia"/>
        </w:rPr>
        <w:t>сучасна</w:t>
      </w:r>
      <w:r>
        <w:t></w:t>
      </w:r>
      <w:r>
        <w:rPr>
          <w:rFonts w:hint="eastAsia"/>
        </w:rPr>
        <w:t>болгарська</w:t>
      </w:r>
      <w:r>
        <w:t></w:t>
      </w:r>
      <w:r>
        <w:rPr>
          <w:rFonts w:hint="eastAsia"/>
        </w:rPr>
        <w:t>наукова</w:t>
      </w:r>
    </w:p>
    <w:p w:rsidR="00AA2138" w:rsidRDefault="00AA2138" w:rsidP="00AA2138">
      <w:r>
        <w:rPr>
          <w:rFonts w:hint="eastAsia"/>
        </w:rPr>
        <w:t>фантастика</w:t>
      </w:r>
      <w:r>
        <w:t></w:t>
      </w:r>
      <w:r>
        <w:rPr>
          <w:rFonts w:hint="eastAsia"/>
        </w:rPr>
        <w:t>наділена</w:t>
      </w:r>
      <w:r>
        <w:t></w:t>
      </w:r>
      <w:r>
        <w:rPr>
          <w:rFonts w:hint="eastAsia"/>
        </w:rPr>
        <w:t>окремими</w:t>
      </w:r>
      <w:r>
        <w:t></w:t>
      </w:r>
      <w:r>
        <w:rPr>
          <w:rFonts w:hint="eastAsia"/>
        </w:rPr>
        <w:t>рисами</w:t>
      </w:r>
      <w:r>
        <w:t></w:t>
      </w:r>
      <w:r>
        <w:rPr>
          <w:rFonts w:hint="eastAsia"/>
        </w:rPr>
        <w:t>постмодерністської</w:t>
      </w:r>
      <w:r>
        <w:t></w:t>
      </w:r>
      <w:r>
        <w:rPr>
          <w:rFonts w:hint="eastAsia"/>
        </w:rPr>
        <w:t>літератури</w:t>
      </w:r>
      <w:r>
        <w:t></w:t>
      </w:r>
      <w:r>
        <w:t></w:t>
      </w:r>
      <w:r>
        <w:rPr>
          <w:rFonts w:hint="eastAsia"/>
        </w:rPr>
        <w:t>що</w:t>
      </w:r>
    </w:p>
    <w:p w:rsidR="00AA2138" w:rsidRDefault="00AA2138" w:rsidP="00AA2138">
      <w:r>
        <w:rPr>
          <w:rFonts w:hint="eastAsia"/>
        </w:rPr>
        <w:t>проявляються</w:t>
      </w:r>
      <w:r>
        <w:t></w:t>
      </w:r>
      <w:r>
        <w:rPr>
          <w:rFonts w:hint="eastAsia"/>
        </w:rPr>
        <w:t>на</w:t>
      </w:r>
      <w:r>
        <w:t></w:t>
      </w:r>
      <w:r>
        <w:rPr>
          <w:rFonts w:hint="eastAsia"/>
        </w:rPr>
        <w:t>рівні</w:t>
      </w:r>
      <w:r>
        <w:t></w:t>
      </w:r>
      <w:r>
        <w:rPr>
          <w:rFonts w:hint="eastAsia"/>
        </w:rPr>
        <w:t>структури</w:t>
      </w:r>
      <w:r>
        <w:t></w:t>
      </w:r>
      <w:r>
        <w:rPr>
          <w:rFonts w:hint="eastAsia"/>
        </w:rPr>
        <w:t>твору</w:t>
      </w:r>
      <w:r>
        <w:t></w:t>
      </w:r>
      <w:r>
        <w:t></w:t>
      </w:r>
      <w:r>
        <w:rPr>
          <w:rFonts w:hint="eastAsia"/>
        </w:rPr>
        <w:t>концепції</w:t>
      </w:r>
      <w:r>
        <w:t></w:t>
      </w:r>
      <w:r>
        <w:rPr>
          <w:rFonts w:hint="eastAsia"/>
        </w:rPr>
        <w:t>героя</w:t>
      </w:r>
      <w:r>
        <w:t></w:t>
      </w:r>
      <w:r>
        <w:rPr>
          <w:rFonts w:hint="eastAsia"/>
        </w:rPr>
        <w:t>та</w:t>
      </w:r>
      <w:r>
        <w:t></w:t>
      </w:r>
      <w:r>
        <w:rPr>
          <w:rFonts w:hint="eastAsia"/>
        </w:rPr>
        <w:t>змін</w:t>
      </w:r>
      <w:r>
        <w:t></w:t>
      </w:r>
      <w:r>
        <w:rPr>
          <w:rFonts w:hint="eastAsia"/>
        </w:rPr>
        <w:t>у</w:t>
      </w:r>
      <w:r>
        <w:t></w:t>
      </w:r>
      <w:r>
        <w:rPr>
          <w:rFonts w:hint="eastAsia"/>
        </w:rPr>
        <w:t>художньому</w:t>
      </w:r>
    </w:p>
    <w:p w:rsidR="00AA2138" w:rsidRDefault="00AA2138" w:rsidP="00AA2138">
      <w:r>
        <w:rPr>
          <w:rFonts w:hint="eastAsia"/>
        </w:rPr>
        <w:t>тексті</w:t>
      </w:r>
      <w:r>
        <w:t></w:t>
      </w:r>
      <w:r>
        <w:t></w:t>
      </w:r>
      <w:r>
        <w:rPr>
          <w:rFonts w:hint="eastAsia"/>
        </w:rPr>
        <w:t>його</w:t>
      </w:r>
      <w:r>
        <w:t></w:t>
      </w:r>
      <w:r>
        <w:rPr>
          <w:rFonts w:hint="eastAsia"/>
        </w:rPr>
        <w:t>формальних</w:t>
      </w:r>
      <w:r>
        <w:t></w:t>
      </w:r>
      <w:r>
        <w:rPr>
          <w:rFonts w:hint="eastAsia"/>
        </w:rPr>
        <w:t>характеристик</w:t>
      </w:r>
      <w:r>
        <w:t></w:t>
      </w:r>
    </w:p>
    <w:p w:rsidR="00AA2138" w:rsidRDefault="00AA2138" w:rsidP="00AA2138">
      <w:r>
        <w:rPr>
          <w:rFonts w:hint="eastAsia"/>
        </w:rPr>
        <w:t>Фентезі</w:t>
      </w:r>
      <w:r>
        <w:t></w:t>
      </w:r>
      <w:r>
        <w:rPr>
          <w:rFonts w:hint="eastAsia"/>
        </w:rPr>
        <w:t>вважаємо</w:t>
      </w:r>
      <w:r>
        <w:t></w:t>
      </w:r>
      <w:r>
        <w:rPr>
          <w:rFonts w:hint="eastAsia"/>
        </w:rPr>
        <w:t>третьою</w:t>
      </w:r>
      <w:r>
        <w:t></w:t>
      </w:r>
      <w:r>
        <w:rPr>
          <w:rFonts w:hint="eastAsia"/>
        </w:rPr>
        <w:t>підгрупою</w:t>
      </w:r>
      <w:r>
        <w:t></w:t>
      </w:r>
      <w:r>
        <w:rPr>
          <w:rFonts w:hint="eastAsia"/>
        </w:rPr>
        <w:t>метажанру</w:t>
      </w:r>
      <w:r>
        <w:t></w:t>
      </w:r>
      <w:r>
        <w:rPr>
          <w:rFonts w:hint="eastAsia"/>
        </w:rPr>
        <w:t>фантастики</w:t>
      </w:r>
      <w:r>
        <w:t></w:t>
      </w:r>
      <w:r>
        <w:t></w:t>
      </w:r>
      <w:r>
        <w:rPr>
          <w:rFonts w:hint="eastAsia"/>
        </w:rPr>
        <w:t>яка</w:t>
      </w:r>
      <w:r>
        <w:t></w:t>
      </w:r>
      <w:r>
        <w:rPr>
          <w:rFonts w:hint="eastAsia"/>
        </w:rPr>
        <w:t>набула</w:t>
      </w:r>
    </w:p>
    <w:p w:rsidR="00AA2138" w:rsidRDefault="00AA2138" w:rsidP="00AA2138">
      <w:r>
        <w:rPr>
          <w:rFonts w:hint="eastAsia"/>
        </w:rPr>
        <w:t>поширення</w:t>
      </w:r>
      <w:r>
        <w:t></w:t>
      </w:r>
      <w:r>
        <w:rPr>
          <w:rFonts w:hint="eastAsia"/>
        </w:rPr>
        <w:t>з</w:t>
      </w:r>
      <w:r>
        <w:t></w:t>
      </w:r>
      <w:r>
        <w:rPr>
          <w:rFonts w:hint="eastAsia"/>
        </w:rPr>
        <w:t>приходом</w:t>
      </w:r>
      <w:r>
        <w:t></w:t>
      </w:r>
      <w:r>
        <w:rPr>
          <w:rFonts w:hint="eastAsia"/>
        </w:rPr>
        <w:t>постмодернізму</w:t>
      </w:r>
      <w:r>
        <w:t></w:t>
      </w:r>
      <w:r>
        <w:t></w:t>
      </w:r>
      <w:r>
        <w:rPr>
          <w:rFonts w:hint="eastAsia"/>
        </w:rPr>
        <w:t>У</w:t>
      </w:r>
      <w:r>
        <w:t></w:t>
      </w:r>
      <w:r>
        <w:rPr>
          <w:rFonts w:hint="eastAsia"/>
        </w:rPr>
        <w:t>болгарській</w:t>
      </w:r>
      <w:r>
        <w:t></w:t>
      </w:r>
      <w:r>
        <w:rPr>
          <w:rFonts w:hint="eastAsia"/>
        </w:rPr>
        <w:t>літературі</w:t>
      </w:r>
      <w:r>
        <w:t></w:t>
      </w:r>
      <w:r>
        <w:rPr>
          <w:rFonts w:hint="eastAsia"/>
        </w:rPr>
        <w:t>фентезі</w:t>
      </w:r>
    </w:p>
    <w:p w:rsidR="00AA2138" w:rsidRDefault="00AA2138" w:rsidP="00AA2138">
      <w:r>
        <w:rPr>
          <w:rFonts w:hint="eastAsia"/>
        </w:rPr>
        <w:t>з’явилося</w:t>
      </w:r>
      <w:r>
        <w:t></w:t>
      </w:r>
      <w:r>
        <w:rPr>
          <w:rFonts w:hint="eastAsia"/>
        </w:rPr>
        <w:t>наприкінці</w:t>
      </w:r>
      <w:r>
        <w:t></w:t>
      </w:r>
      <w:r>
        <w:t></w:t>
      </w:r>
      <w:r>
        <w:t></w:t>
      </w:r>
      <w:r>
        <w:t></w:t>
      </w:r>
      <w:r>
        <w:t></w:t>
      </w:r>
      <w:r>
        <w:t></w:t>
      </w:r>
      <w:r>
        <w:rPr>
          <w:rFonts w:hint="eastAsia"/>
        </w:rPr>
        <w:t>х</w:t>
      </w:r>
      <w:r>
        <w:t></w:t>
      </w:r>
      <w:r>
        <w:rPr>
          <w:rFonts w:hint="eastAsia"/>
        </w:rPr>
        <w:t>рр</w:t>
      </w:r>
      <w:r>
        <w:t></w:t>
      </w:r>
      <w:r>
        <w:t></w:t>
      </w:r>
      <w:r>
        <w:rPr>
          <w:rFonts w:hint="eastAsia"/>
        </w:rPr>
        <w:t>Наразі</w:t>
      </w:r>
      <w:r>
        <w:t></w:t>
      </w:r>
      <w:r>
        <w:rPr>
          <w:rFonts w:hint="eastAsia"/>
        </w:rPr>
        <w:t>не</w:t>
      </w:r>
      <w:r>
        <w:t></w:t>
      </w:r>
      <w:r>
        <w:rPr>
          <w:rFonts w:hint="eastAsia"/>
        </w:rPr>
        <w:t>вдалося</w:t>
      </w:r>
      <w:r>
        <w:t></w:t>
      </w:r>
      <w:r>
        <w:rPr>
          <w:rFonts w:hint="eastAsia"/>
        </w:rPr>
        <w:t>зафіксувати</w:t>
      </w:r>
      <w:r>
        <w:t></w:t>
      </w:r>
      <w:r>
        <w:rPr>
          <w:rFonts w:hint="eastAsia"/>
        </w:rPr>
        <w:t>таких</w:t>
      </w:r>
    </w:p>
    <w:p w:rsidR="00AA2138" w:rsidRDefault="00AA2138" w:rsidP="00AA2138">
      <w:r>
        <w:rPr>
          <w:rFonts w:hint="eastAsia"/>
        </w:rPr>
        <w:t>тематичних</w:t>
      </w:r>
      <w:r>
        <w:t></w:t>
      </w:r>
      <w:r>
        <w:rPr>
          <w:rFonts w:hint="eastAsia"/>
        </w:rPr>
        <w:t>різновидів</w:t>
      </w:r>
      <w:r>
        <w:t></w:t>
      </w:r>
      <w:r>
        <w:rPr>
          <w:rFonts w:hint="eastAsia"/>
        </w:rPr>
        <w:t>художньої</w:t>
      </w:r>
      <w:r>
        <w:t></w:t>
      </w:r>
      <w:r>
        <w:rPr>
          <w:rFonts w:hint="eastAsia"/>
        </w:rPr>
        <w:t>фантастики</w:t>
      </w:r>
      <w:r>
        <w:t></w:t>
      </w:r>
      <w:r>
        <w:rPr>
          <w:rFonts w:hint="eastAsia"/>
        </w:rPr>
        <w:t>як</w:t>
      </w:r>
      <w:r>
        <w:t></w:t>
      </w:r>
      <w:r>
        <w:rPr>
          <w:rFonts w:hint="eastAsia"/>
        </w:rPr>
        <w:t>наукове</w:t>
      </w:r>
      <w:r>
        <w:t></w:t>
      </w:r>
      <w:r>
        <w:t></w:t>
      </w:r>
      <w:r>
        <w:rPr>
          <w:rFonts w:hint="eastAsia"/>
        </w:rPr>
        <w:t>темне</w:t>
      </w:r>
      <w:r>
        <w:t></w:t>
      </w:r>
      <w:r>
        <w:rPr>
          <w:rFonts w:hint="eastAsia"/>
        </w:rPr>
        <w:t>фентезі</w:t>
      </w:r>
      <w:r>
        <w:t></w:t>
      </w:r>
    </w:p>
    <w:p w:rsidR="00AA2138" w:rsidRDefault="00AA2138" w:rsidP="00AA2138">
      <w:r>
        <w:rPr>
          <w:rFonts w:hint="eastAsia"/>
        </w:rPr>
        <w:t>натомість</w:t>
      </w:r>
      <w:r>
        <w:t></w:t>
      </w:r>
      <w:r>
        <w:rPr>
          <w:rFonts w:hint="eastAsia"/>
        </w:rPr>
        <w:t>активно</w:t>
      </w:r>
      <w:r>
        <w:t></w:t>
      </w:r>
      <w:r>
        <w:rPr>
          <w:rFonts w:hint="eastAsia"/>
        </w:rPr>
        <w:t>розробляється</w:t>
      </w:r>
      <w:r>
        <w:t></w:t>
      </w:r>
      <w:r>
        <w:rPr>
          <w:rFonts w:hint="eastAsia"/>
        </w:rPr>
        <w:t>гумористичне</w:t>
      </w:r>
      <w:r>
        <w:t></w:t>
      </w:r>
      <w:r>
        <w:rPr>
          <w:rFonts w:hint="eastAsia"/>
        </w:rPr>
        <w:t>фентезі</w:t>
      </w:r>
      <w:r>
        <w:t></w:t>
      </w:r>
      <w:r>
        <w:t></w:t>
      </w:r>
      <w:r>
        <w:rPr>
          <w:rFonts w:hint="eastAsia"/>
        </w:rPr>
        <w:t>поєднання</w:t>
      </w:r>
    </w:p>
    <w:p w:rsidR="00AA2138" w:rsidRDefault="00AA2138" w:rsidP="00AA2138">
      <w:r>
        <w:rPr>
          <w:rFonts w:hint="eastAsia"/>
        </w:rPr>
        <w:t>міфологічного</w:t>
      </w:r>
      <w:r>
        <w:t></w:t>
      </w:r>
      <w:r>
        <w:rPr>
          <w:rFonts w:hint="eastAsia"/>
        </w:rPr>
        <w:t>фентезі</w:t>
      </w:r>
      <w:r>
        <w:t></w:t>
      </w:r>
      <w:r>
        <w:rPr>
          <w:rFonts w:hint="eastAsia"/>
        </w:rPr>
        <w:t>з</w:t>
      </w:r>
      <w:r>
        <w:t></w:t>
      </w:r>
      <w:r>
        <w:rPr>
          <w:rFonts w:hint="eastAsia"/>
        </w:rPr>
        <w:t>міською</w:t>
      </w:r>
      <w:r>
        <w:t></w:t>
      </w:r>
      <w:r>
        <w:rPr>
          <w:rFonts w:hint="eastAsia"/>
        </w:rPr>
        <w:t>казкою</w:t>
      </w:r>
      <w:r>
        <w:t></w:t>
      </w:r>
      <w:r>
        <w:rPr>
          <w:rFonts w:hint="eastAsia"/>
        </w:rPr>
        <w:t>або</w:t>
      </w:r>
      <w:r>
        <w:t></w:t>
      </w:r>
      <w:r>
        <w:rPr>
          <w:rFonts w:hint="eastAsia"/>
        </w:rPr>
        <w:t>альтернативною</w:t>
      </w:r>
      <w:r>
        <w:t></w:t>
      </w:r>
      <w:r>
        <w:rPr>
          <w:rFonts w:hint="eastAsia"/>
        </w:rPr>
        <w:t>історією</w:t>
      </w:r>
      <w:r>
        <w:t></w:t>
      </w:r>
    </w:p>
    <w:p w:rsidR="00AA2138" w:rsidRDefault="00AA2138" w:rsidP="00AA2138">
      <w:r>
        <w:rPr>
          <w:rFonts w:hint="eastAsia"/>
        </w:rPr>
        <w:t>синтез</w:t>
      </w:r>
      <w:r>
        <w:t></w:t>
      </w:r>
      <w:r>
        <w:rPr>
          <w:rFonts w:hint="eastAsia"/>
        </w:rPr>
        <w:t>історичного</w:t>
      </w:r>
      <w:r>
        <w:t></w:t>
      </w:r>
      <w:r>
        <w:t></w:t>
      </w:r>
      <w:r>
        <w:rPr>
          <w:rFonts w:hint="eastAsia"/>
        </w:rPr>
        <w:t>епічного</w:t>
      </w:r>
      <w:r>
        <w:t></w:t>
      </w:r>
      <w:r>
        <w:rPr>
          <w:rFonts w:hint="eastAsia"/>
        </w:rPr>
        <w:t>фентезі</w:t>
      </w:r>
      <w:r>
        <w:t></w:t>
      </w:r>
      <w:r>
        <w:rPr>
          <w:rFonts w:hint="eastAsia"/>
        </w:rPr>
        <w:t>та</w:t>
      </w:r>
      <w:r>
        <w:t></w:t>
      </w:r>
      <w:r>
        <w:rPr>
          <w:rFonts w:hint="eastAsia"/>
        </w:rPr>
        <w:t>шпигунського</w:t>
      </w:r>
      <w:r>
        <w:t></w:t>
      </w:r>
      <w:r>
        <w:rPr>
          <w:rFonts w:hint="eastAsia"/>
        </w:rPr>
        <w:t>детективу</w:t>
      </w:r>
      <w:r>
        <w:t></w:t>
      </w:r>
    </w:p>
    <w:p w:rsidR="00AA2138" w:rsidRDefault="00AA2138" w:rsidP="00AA2138">
      <w:r>
        <w:rPr>
          <w:rFonts w:hint="eastAsia"/>
        </w:rPr>
        <w:t>альтернативно</w:t>
      </w:r>
      <w:r>
        <w:t></w:t>
      </w:r>
      <w:r>
        <w:rPr>
          <w:rFonts w:hint="eastAsia"/>
        </w:rPr>
        <w:t>історичного</w:t>
      </w:r>
      <w:r>
        <w:t></w:t>
      </w:r>
      <w:r>
        <w:rPr>
          <w:rFonts w:hint="eastAsia"/>
        </w:rPr>
        <w:t>фентезі</w:t>
      </w:r>
      <w:r>
        <w:t></w:t>
      </w:r>
      <w:r>
        <w:rPr>
          <w:rFonts w:hint="eastAsia"/>
        </w:rPr>
        <w:t>й</w:t>
      </w:r>
      <w:r>
        <w:t></w:t>
      </w:r>
      <w:r>
        <w:rPr>
          <w:rFonts w:hint="eastAsia"/>
        </w:rPr>
        <w:t>космічної</w:t>
      </w:r>
      <w:r>
        <w:t></w:t>
      </w:r>
      <w:r>
        <w:rPr>
          <w:rFonts w:hint="eastAsia"/>
        </w:rPr>
        <w:t>фантастики</w:t>
      </w:r>
      <w:r>
        <w:t></w:t>
      </w:r>
      <w:r>
        <w:t></w:t>
      </w:r>
      <w:r>
        <w:rPr>
          <w:rFonts w:hint="eastAsia"/>
        </w:rPr>
        <w:t>слов’янського</w:t>
      </w:r>
    </w:p>
    <w:p w:rsidR="00AA2138" w:rsidRDefault="00AA2138" w:rsidP="00AA2138">
      <w:r>
        <w:rPr>
          <w:rFonts w:hint="eastAsia"/>
        </w:rPr>
        <w:t>історико</w:t>
      </w:r>
      <w:r>
        <w:t></w:t>
      </w:r>
      <w:r>
        <w:rPr>
          <w:rFonts w:hint="eastAsia"/>
        </w:rPr>
        <w:t>етнографічного</w:t>
      </w:r>
      <w:r>
        <w:t></w:t>
      </w:r>
      <w:r>
        <w:rPr>
          <w:rFonts w:hint="eastAsia"/>
        </w:rPr>
        <w:t>фентезі</w:t>
      </w:r>
      <w:r>
        <w:t></w:t>
      </w:r>
    </w:p>
    <w:p w:rsidR="00AA2138" w:rsidRDefault="00AA2138" w:rsidP="00AA2138">
      <w:r>
        <w:rPr>
          <w:rFonts w:hint="eastAsia"/>
        </w:rPr>
        <w:t>Вивчивши</w:t>
      </w:r>
      <w:r>
        <w:t></w:t>
      </w:r>
      <w:r>
        <w:rPr>
          <w:rFonts w:hint="eastAsia"/>
        </w:rPr>
        <w:t>різні</w:t>
      </w:r>
      <w:r>
        <w:t></w:t>
      </w:r>
      <w:r>
        <w:rPr>
          <w:rFonts w:hint="eastAsia"/>
        </w:rPr>
        <w:t>підходи</w:t>
      </w:r>
      <w:r>
        <w:t></w:t>
      </w:r>
      <w:r>
        <w:rPr>
          <w:rFonts w:hint="eastAsia"/>
        </w:rPr>
        <w:t>до</w:t>
      </w:r>
      <w:r>
        <w:t></w:t>
      </w:r>
      <w:r>
        <w:rPr>
          <w:rFonts w:hint="eastAsia"/>
        </w:rPr>
        <w:t>трактування</w:t>
      </w:r>
      <w:r>
        <w:t></w:t>
      </w:r>
      <w:r>
        <w:rPr>
          <w:rFonts w:hint="eastAsia"/>
        </w:rPr>
        <w:t>терміну</w:t>
      </w:r>
      <w:r>
        <w:t></w:t>
      </w:r>
      <w:r>
        <w:rPr>
          <w:rFonts w:hint="eastAsia"/>
        </w:rPr>
        <w:t>фентезі</w:t>
      </w:r>
      <w:r>
        <w:t></w:t>
      </w:r>
      <w:r>
        <w:t></w:t>
      </w:r>
      <w:r>
        <w:rPr>
          <w:rFonts w:hint="eastAsia"/>
        </w:rPr>
        <w:t>вважаємо</w:t>
      </w:r>
    </w:p>
    <w:p w:rsidR="00AA2138" w:rsidRDefault="00AA2138" w:rsidP="00AA2138">
      <w:r>
        <w:rPr>
          <w:rFonts w:hint="eastAsia"/>
        </w:rPr>
        <w:t>доцільним</w:t>
      </w:r>
      <w:r>
        <w:t></w:t>
      </w:r>
      <w:r>
        <w:rPr>
          <w:rFonts w:hint="eastAsia"/>
        </w:rPr>
        <w:t>опиратися</w:t>
      </w:r>
      <w:r>
        <w:t></w:t>
      </w:r>
      <w:r>
        <w:rPr>
          <w:rFonts w:hint="eastAsia"/>
        </w:rPr>
        <w:t>на</w:t>
      </w:r>
      <w:r>
        <w:t></w:t>
      </w:r>
      <w:r>
        <w:rPr>
          <w:rFonts w:hint="eastAsia"/>
        </w:rPr>
        <w:t>визначення</w:t>
      </w:r>
      <w:r>
        <w:t></w:t>
      </w:r>
      <w:r>
        <w:rPr>
          <w:rFonts w:hint="eastAsia"/>
        </w:rPr>
        <w:t>М</w:t>
      </w:r>
      <w:r>
        <w:t></w:t>
      </w:r>
      <w:r>
        <w:t></w:t>
      </w:r>
      <w:r>
        <w:rPr>
          <w:rFonts w:hint="eastAsia"/>
        </w:rPr>
        <w:t>Мещерякової</w:t>
      </w:r>
      <w:r>
        <w:t></w:t>
      </w:r>
      <w:r>
        <w:t></w:t>
      </w:r>
      <w:r>
        <w:rPr>
          <w:rFonts w:hint="eastAsia"/>
        </w:rPr>
        <w:t>яка</w:t>
      </w:r>
      <w:r>
        <w:t></w:t>
      </w:r>
      <w:r>
        <w:rPr>
          <w:rFonts w:hint="eastAsia"/>
        </w:rPr>
        <w:t>наголошує</w:t>
      </w:r>
      <w:r>
        <w:t></w:t>
      </w:r>
      <w:r>
        <w:rPr>
          <w:rFonts w:hint="eastAsia"/>
        </w:rPr>
        <w:t>на</w:t>
      </w:r>
    </w:p>
    <w:p w:rsidR="00AA2138" w:rsidRDefault="00AA2138" w:rsidP="00AA2138">
      <w:r>
        <w:rPr>
          <w:rFonts w:hint="eastAsia"/>
        </w:rPr>
        <w:t>триєдиній</w:t>
      </w:r>
      <w:r>
        <w:t></w:t>
      </w:r>
      <w:r>
        <w:rPr>
          <w:rFonts w:hint="eastAsia"/>
        </w:rPr>
        <w:t>природі</w:t>
      </w:r>
      <w:r>
        <w:t></w:t>
      </w:r>
      <w:r>
        <w:rPr>
          <w:rFonts w:hint="eastAsia"/>
        </w:rPr>
        <w:t>фентезі</w:t>
      </w:r>
      <w:r>
        <w:t></w:t>
      </w:r>
      <w:r>
        <w:rPr>
          <w:rFonts w:hint="eastAsia"/>
        </w:rPr>
        <w:t>–</w:t>
      </w:r>
      <w:r>
        <w:t></w:t>
      </w:r>
      <w:r>
        <w:rPr>
          <w:rFonts w:hint="eastAsia"/>
        </w:rPr>
        <w:t>своєрідному</w:t>
      </w:r>
      <w:r>
        <w:t></w:t>
      </w:r>
      <w:r>
        <w:rPr>
          <w:rFonts w:hint="eastAsia"/>
        </w:rPr>
        <w:t>зрощенні</w:t>
      </w:r>
      <w:r>
        <w:t></w:t>
      </w:r>
      <w:r>
        <w:rPr>
          <w:rFonts w:hint="eastAsia"/>
        </w:rPr>
        <w:t>казки</w:t>
      </w:r>
      <w:r>
        <w:t></w:t>
      </w:r>
      <w:r>
        <w:t></w:t>
      </w:r>
      <w:r>
        <w:rPr>
          <w:rFonts w:hint="eastAsia"/>
        </w:rPr>
        <w:t>фантастики</w:t>
      </w:r>
      <w:r>
        <w:t></w:t>
      </w:r>
      <w:r>
        <w:rPr>
          <w:rFonts w:hint="eastAsia"/>
        </w:rPr>
        <w:t>та</w:t>
      </w:r>
    </w:p>
    <w:p w:rsidR="00AA2138" w:rsidRDefault="00AA2138" w:rsidP="00AA2138">
      <w:r>
        <w:rPr>
          <w:rFonts w:hint="eastAsia"/>
        </w:rPr>
        <w:t>пригодницького</w:t>
      </w:r>
      <w:r>
        <w:t></w:t>
      </w:r>
      <w:r>
        <w:rPr>
          <w:rFonts w:hint="eastAsia"/>
        </w:rPr>
        <w:t>роману</w:t>
      </w:r>
      <w:r>
        <w:t></w:t>
      </w:r>
      <w:r>
        <w:rPr>
          <w:rFonts w:hint="eastAsia"/>
        </w:rPr>
        <w:t>в</w:t>
      </w:r>
      <w:r>
        <w:t></w:t>
      </w:r>
      <w:r>
        <w:rPr>
          <w:rFonts w:hint="eastAsia"/>
        </w:rPr>
        <w:t>єдину</w:t>
      </w:r>
      <w:r>
        <w:t></w:t>
      </w:r>
      <w:r>
        <w:rPr>
          <w:rFonts w:hint="eastAsia"/>
        </w:rPr>
        <w:t>художню</w:t>
      </w:r>
      <w:r>
        <w:t></w:t>
      </w:r>
      <w:r>
        <w:rPr>
          <w:rFonts w:hint="eastAsia"/>
        </w:rPr>
        <w:t>реальність</w:t>
      </w:r>
      <w:r>
        <w:t></w:t>
      </w:r>
      <w:r>
        <w:rPr>
          <w:rFonts w:hint="eastAsia"/>
        </w:rPr>
        <w:t>з</w:t>
      </w:r>
      <w:r>
        <w:t></w:t>
      </w:r>
      <w:r>
        <w:rPr>
          <w:rFonts w:hint="eastAsia"/>
        </w:rPr>
        <w:t>метою</w:t>
      </w:r>
      <w:r>
        <w:t></w:t>
      </w:r>
      <w:r>
        <w:rPr>
          <w:rFonts w:hint="eastAsia"/>
        </w:rPr>
        <w:t>відтворення</w:t>
      </w:r>
      <w:r>
        <w:t></w:t>
      </w:r>
    </w:p>
    <w:p w:rsidR="00AA2138" w:rsidRDefault="00AA2138" w:rsidP="00AA2138">
      <w:r>
        <w:rPr>
          <w:rFonts w:hint="eastAsia"/>
        </w:rPr>
        <w:t>переосмислення</w:t>
      </w:r>
      <w:r>
        <w:t></w:t>
      </w:r>
      <w:r>
        <w:rPr>
          <w:rFonts w:hint="eastAsia"/>
        </w:rPr>
        <w:t>певного</w:t>
      </w:r>
      <w:r>
        <w:t></w:t>
      </w:r>
      <w:r>
        <w:rPr>
          <w:rFonts w:hint="eastAsia"/>
        </w:rPr>
        <w:t>міфічного</w:t>
      </w:r>
      <w:r>
        <w:t></w:t>
      </w:r>
      <w:r>
        <w:rPr>
          <w:rFonts w:hint="eastAsia"/>
        </w:rPr>
        <w:t>архетипу</w:t>
      </w:r>
      <w:r>
        <w:t></w:t>
      </w:r>
      <w:r>
        <w:rPr>
          <w:rFonts w:hint="eastAsia"/>
        </w:rPr>
        <w:t>й</w:t>
      </w:r>
      <w:r>
        <w:t></w:t>
      </w:r>
      <w:r>
        <w:rPr>
          <w:rFonts w:hint="eastAsia"/>
        </w:rPr>
        <w:t>формування</w:t>
      </w:r>
      <w:r>
        <w:t></w:t>
      </w:r>
      <w:r>
        <w:rPr>
          <w:rFonts w:hint="eastAsia"/>
        </w:rPr>
        <w:t>нового</w:t>
      </w:r>
      <w:r>
        <w:t></w:t>
      </w:r>
    </w:p>
    <w:p w:rsidR="00AA2138" w:rsidRDefault="00AA2138" w:rsidP="00AA2138">
      <w:r>
        <w:rPr>
          <w:rFonts w:hint="eastAsia"/>
        </w:rPr>
        <w:t>Так</w:t>
      </w:r>
      <w:r>
        <w:t></w:t>
      </w:r>
      <w:r>
        <w:t></w:t>
      </w:r>
      <w:r>
        <w:rPr>
          <w:rFonts w:hint="eastAsia"/>
        </w:rPr>
        <w:t>аналізовані</w:t>
      </w:r>
      <w:r>
        <w:t></w:t>
      </w:r>
      <w:r>
        <w:rPr>
          <w:rFonts w:hint="eastAsia"/>
        </w:rPr>
        <w:t>романи</w:t>
      </w:r>
      <w:r>
        <w:t></w:t>
      </w:r>
      <w:r>
        <w:t></w:t>
      </w:r>
      <w:r>
        <w:rPr>
          <w:rFonts w:hint="eastAsia"/>
        </w:rPr>
        <w:t>Меч</w:t>
      </w:r>
      <w:r>
        <w:t></w:t>
      </w:r>
      <w:r>
        <w:t></w:t>
      </w:r>
      <w:r>
        <w:rPr>
          <w:rFonts w:hint="eastAsia"/>
        </w:rPr>
        <w:t>міць</w:t>
      </w:r>
      <w:r>
        <w:t></w:t>
      </w:r>
      <w:r>
        <w:rPr>
          <w:rFonts w:hint="eastAsia"/>
        </w:rPr>
        <w:t>і</w:t>
      </w:r>
      <w:r>
        <w:t></w:t>
      </w:r>
      <w:r>
        <w:rPr>
          <w:rFonts w:hint="eastAsia"/>
        </w:rPr>
        <w:t>магія</w:t>
      </w:r>
      <w:r>
        <w:t></w:t>
      </w:r>
      <w:r>
        <w:t></w:t>
      </w:r>
      <w:r>
        <w:rPr>
          <w:rFonts w:hint="eastAsia"/>
        </w:rPr>
        <w:t>Х</w:t>
      </w:r>
      <w:r>
        <w:t></w:t>
      </w:r>
      <w:r>
        <w:t></w:t>
      </w:r>
      <w:r>
        <w:rPr>
          <w:rFonts w:hint="eastAsia"/>
        </w:rPr>
        <w:t>Поштакова</w:t>
      </w:r>
      <w:r>
        <w:t></w:t>
      </w:r>
      <w:r>
        <w:t></w:t>
      </w:r>
      <w:r>
        <w:rPr>
          <w:rFonts w:hint="eastAsia"/>
        </w:rPr>
        <w:t>трилогія</w:t>
      </w:r>
      <w:r>
        <w:t></w:t>
      </w:r>
      <w:r>
        <w:rPr>
          <w:rFonts w:hint="eastAsia"/>
        </w:rPr>
        <w:t>про</w:t>
      </w:r>
    </w:p>
    <w:p w:rsidR="00AA2138" w:rsidRDefault="00AA2138" w:rsidP="00AA2138">
      <w:r>
        <w:t></w:t>
      </w:r>
      <w:r>
        <w:rPr>
          <w:rFonts w:hint="eastAsia"/>
        </w:rPr>
        <w:t>Ніщо</w:t>
      </w:r>
      <w:r>
        <w:t></w:t>
      </w:r>
      <w:r>
        <w:t></w:t>
      </w:r>
      <w:r>
        <w:rPr>
          <w:rFonts w:hint="eastAsia"/>
        </w:rPr>
        <w:t>М</w:t>
      </w:r>
      <w:r>
        <w:t></w:t>
      </w:r>
      <w:r>
        <w:t></w:t>
      </w:r>
      <w:r>
        <w:rPr>
          <w:rFonts w:hint="eastAsia"/>
        </w:rPr>
        <w:t>Асадурова</w:t>
      </w:r>
      <w:r>
        <w:t></w:t>
      </w:r>
      <w:r>
        <w:rPr>
          <w:rFonts w:hint="eastAsia"/>
        </w:rPr>
        <w:t>та</w:t>
      </w:r>
      <w:r>
        <w:t></w:t>
      </w:r>
      <w:r>
        <w:rPr>
          <w:rFonts w:hint="eastAsia"/>
        </w:rPr>
        <w:t>тетралогія</w:t>
      </w:r>
      <w:r>
        <w:t></w:t>
      </w:r>
      <w:r>
        <w:rPr>
          <w:rFonts w:hint="eastAsia"/>
        </w:rPr>
        <w:t>про</w:t>
      </w:r>
      <w:r>
        <w:t></w:t>
      </w:r>
      <w:r>
        <w:rPr>
          <w:rFonts w:hint="eastAsia"/>
        </w:rPr>
        <w:t>зміїв</w:t>
      </w:r>
      <w:r>
        <w:t></w:t>
      </w:r>
      <w:r>
        <w:rPr>
          <w:rFonts w:hint="eastAsia"/>
        </w:rPr>
        <w:t>Н</w:t>
      </w:r>
      <w:r>
        <w:t></w:t>
      </w:r>
      <w:r>
        <w:t></w:t>
      </w:r>
      <w:r>
        <w:rPr>
          <w:rFonts w:hint="eastAsia"/>
        </w:rPr>
        <w:t>Теллалова</w:t>
      </w:r>
      <w:r>
        <w:t></w:t>
      </w:r>
      <w:r>
        <w:rPr>
          <w:rFonts w:hint="eastAsia"/>
        </w:rPr>
        <w:t>розглядаються</w:t>
      </w:r>
      <w:r>
        <w:t></w:t>
      </w:r>
      <w:r>
        <w:rPr>
          <w:rFonts w:hint="eastAsia"/>
        </w:rPr>
        <w:t>як</w:t>
      </w:r>
    </w:p>
    <w:p w:rsidR="00AA2138" w:rsidRDefault="00AA2138" w:rsidP="00AA2138">
      <w:r>
        <w:rPr>
          <w:rFonts w:hint="eastAsia"/>
        </w:rPr>
        <w:t>фентезі</w:t>
      </w:r>
      <w:r>
        <w:t></w:t>
      </w:r>
      <w:r>
        <w:rPr>
          <w:rFonts w:hint="eastAsia"/>
        </w:rPr>
        <w:t>відповідно</w:t>
      </w:r>
      <w:r>
        <w:t></w:t>
      </w:r>
      <w:r>
        <w:rPr>
          <w:rFonts w:hint="eastAsia"/>
        </w:rPr>
        <w:t>до</w:t>
      </w:r>
      <w:r>
        <w:t></w:t>
      </w:r>
      <w:r>
        <w:rPr>
          <w:rFonts w:hint="eastAsia"/>
        </w:rPr>
        <w:t>притаманних</w:t>
      </w:r>
      <w:r>
        <w:t></w:t>
      </w:r>
      <w:r>
        <w:rPr>
          <w:rFonts w:hint="eastAsia"/>
        </w:rPr>
        <w:t>для</w:t>
      </w:r>
      <w:r>
        <w:t></w:t>
      </w:r>
      <w:r>
        <w:rPr>
          <w:rFonts w:hint="eastAsia"/>
        </w:rPr>
        <w:t>них</w:t>
      </w:r>
      <w:r>
        <w:t></w:t>
      </w:r>
      <w:r>
        <w:rPr>
          <w:rFonts w:hint="eastAsia"/>
        </w:rPr>
        <w:t>характеристик</w:t>
      </w:r>
      <w:r>
        <w:t></w:t>
      </w:r>
      <w:r>
        <w:t></w:t>
      </w:r>
      <w:r>
        <w:rPr>
          <w:rFonts w:hint="eastAsia"/>
        </w:rPr>
        <w:t>своєрідний</w:t>
      </w:r>
      <w:r>
        <w:t></w:t>
      </w:r>
      <w:r>
        <w:rPr>
          <w:rFonts w:hint="eastAsia"/>
        </w:rPr>
        <w:t>світ</w:t>
      </w:r>
    </w:p>
    <w:p w:rsidR="00AA2138" w:rsidRDefault="00AA2138" w:rsidP="00AA2138">
      <w:r>
        <w:rPr>
          <w:rFonts w:hint="eastAsia"/>
        </w:rPr>
        <w:t>фентезі</w:t>
      </w:r>
      <w:r>
        <w:t></w:t>
      </w:r>
      <w:r>
        <w:t></w:t>
      </w:r>
      <w:r>
        <w:rPr>
          <w:rFonts w:hint="eastAsia"/>
        </w:rPr>
        <w:t>створення</w:t>
      </w:r>
      <w:r>
        <w:t></w:t>
      </w:r>
      <w:r>
        <w:rPr>
          <w:rFonts w:hint="eastAsia"/>
        </w:rPr>
        <w:t>химерного</w:t>
      </w:r>
      <w:r>
        <w:t></w:t>
      </w:r>
      <w:r>
        <w:t></w:t>
      </w:r>
      <w:r>
        <w:rPr>
          <w:rFonts w:hint="eastAsia"/>
        </w:rPr>
        <w:t>неіснуючого</w:t>
      </w:r>
      <w:r>
        <w:t></w:t>
      </w:r>
      <w:r>
        <w:rPr>
          <w:rFonts w:hint="eastAsia"/>
        </w:rPr>
        <w:t>світу</w:t>
      </w:r>
      <w:r>
        <w:t></w:t>
      </w:r>
      <w:r>
        <w:t></w:t>
      </w:r>
      <w:r>
        <w:rPr>
          <w:rFonts w:hint="eastAsia"/>
        </w:rPr>
        <w:t>королівства</w:t>
      </w:r>
      <w:r>
        <w:t></w:t>
      </w:r>
      <w:r>
        <w:rPr>
          <w:rFonts w:hint="eastAsia"/>
        </w:rPr>
        <w:t>Ландирія</w:t>
      </w:r>
      <w:r>
        <w:t></w:t>
      </w:r>
      <w:r>
        <w:t></w:t>
      </w:r>
      <w:r>
        <w:rPr>
          <w:rFonts w:hint="eastAsia"/>
        </w:rPr>
        <w:t>світу</w:t>
      </w:r>
    </w:p>
    <w:p w:rsidR="00AA2138" w:rsidRDefault="00AA2138" w:rsidP="00AA2138">
      <w:r>
        <w:rPr>
          <w:rFonts w:hint="eastAsia"/>
        </w:rPr>
        <w:t>Ніщо</w:t>
      </w:r>
      <w:r>
        <w:t></w:t>
      </w:r>
      <w:r>
        <w:t></w:t>
      </w:r>
      <w:r>
        <w:rPr>
          <w:rFonts w:hint="eastAsia"/>
        </w:rPr>
        <w:t>Нижньої</w:t>
      </w:r>
      <w:r>
        <w:t></w:t>
      </w:r>
      <w:r>
        <w:rPr>
          <w:rFonts w:hint="eastAsia"/>
        </w:rPr>
        <w:t>землі</w:t>
      </w:r>
      <w:r>
        <w:t></w:t>
      </w:r>
      <w:r>
        <w:rPr>
          <w:rFonts w:hint="eastAsia"/>
        </w:rPr>
        <w:t>з</w:t>
      </w:r>
      <w:r>
        <w:t></w:t>
      </w:r>
      <w:r>
        <w:rPr>
          <w:rFonts w:hint="eastAsia"/>
        </w:rPr>
        <w:t>її</w:t>
      </w:r>
      <w:r>
        <w:t></w:t>
      </w:r>
      <w:r>
        <w:rPr>
          <w:rFonts w:hint="eastAsia"/>
        </w:rPr>
        <w:t>Сонячними</w:t>
      </w:r>
      <w:r>
        <w:t></w:t>
      </w:r>
      <w:r>
        <w:rPr>
          <w:rFonts w:hint="eastAsia"/>
        </w:rPr>
        <w:t>системами</w:t>
      </w:r>
      <w:r>
        <w:t></w:t>
      </w:r>
      <w:r>
        <w:rPr>
          <w:rFonts w:hint="eastAsia"/>
        </w:rPr>
        <w:t>та</w:t>
      </w:r>
      <w:r>
        <w:t></w:t>
      </w:r>
      <w:r>
        <w:rPr>
          <w:rFonts w:hint="eastAsia"/>
        </w:rPr>
        <w:t>планетами</w:t>
      </w:r>
      <w:r>
        <w:t></w:t>
      </w:r>
      <w:r>
        <w:t></w:t>
      </w:r>
      <w:r>
        <w:t></w:t>
      </w:r>
      <w:r>
        <w:rPr>
          <w:rFonts w:hint="eastAsia"/>
        </w:rPr>
        <w:t>Ці</w:t>
      </w:r>
      <w:r>
        <w:t></w:t>
      </w:r>
      <w:r>
        <w:rPr>
          <w:rFonts w:hint="eastAsia"/>
        </w:rPr>
        <w:t>світи</w:t>
      </w:r>
    </w:p>
    <w:p w:rsidR="00AA2138" w:rsidRDefault="00AA2138" w:rsidP="00AA2138">
      <w:r>
        <w:rPr>
          <w:rFonts w:hint="eastAsia"/>
        </w:rPr>
        <w:t>покликані</w:t>
      </w:r>
      <w:r>
        <w:t></w:t>
      </w:r>
      <w:r>
        <w:rPr>
          <w:rFonts w:hint="eastAsia"/>
        </w:rPr>
        <w:t>задля</w:t>
      </w:r>
      <w:r>
        <w:t></w:t>
      </w:r>
      <w:r>
        <w:rPr>
          <w:rFonts w:hint="eastAsia"/>
        </w:rPr>
        <w:t>створення</w:t>
      </w:r>
      <w:r>
        <w:t></w:t>
      </w:r>
      <w:r>
        <w:rPr>
          <w:rFonts w:hint="eastAsia"/>
        </w:rPr>
        <w:t>альтернативних</w:t>
      </w:r>
      <w:r>
        <w:t></w:t>
      </w:r>
      <w:r>
        <w:rPr>
          <w:rFonts w:hint="eastAsia"/>
        </w:rPr>
        <w:t>варіантів</w:t>
      </w:r>
      <w:r>
        <w:t></w:t>
      </w:r>
      <w:r>
        <w:rPr>
          <w:rFonts w:hint="eastAsia"/>
        </w:rPr>
        <w:t>розвитку</w:t>
      </w:r>
      <w:r>
        <w:t></w:t>
      </w:r>
      <w:r>
        <w:rPr>
          <w:rFonts w:hint="eastAsia"/>
        </w:rPr>
        <w:t>історії</w:t>
      </w:r>
      <w:r>
        <w:t></w:t>
      </w:r>
      <w:r>
        <w:rPr>
          <w:rFonts w:hint="eastAsia"/>
        </w:rPr>
        <w:t>минулого</w:t>
      </w:r>
      <w:r>
        <w:t></w:t>
      </w:r>
    </w:p>
    <w:p w:rsidR="00AA2138" w:rsidRDefault="00AA2138" w:rsidP="00AA2138">
      <w:r>
        <w:rPr>
          <w:rFonts w:hint="eastAsia"/>
        </w:rPr>
        <w:t>зокрема</w:t>
      </w:r>
      <w:r>
        <w:t></w:t>
      </w:r>
      <w:r>
        <w:rPr>
          <w:rFonts w:hint="eastAsia"/>
        </w:rPr>
        <w:t>Болгарії</w:t>
      </w:r>
      <w:r>
        <w:t></w:t>
      </w:r>
      <w:r>
        <w:rPr>
          <w:rFonts w:hint="eastAsia"/>
        </w:rPr>
        <w:t>та</w:t>
      </w:r>
      <w:r>
        <w:t></w:t>
      </w:r>
      <w:r>
        <w:rPr>
          <w:rFonts w:hint="eastAsia"/>
        </w:rPr>
        <w:t>Великобританії</w:t>
      </w:r>
      <w:r>
        <w:t></w:t>
      </w:r>
      <w:r>
        <w:t></w:t>
      </w:r>
      <w:r>
        <w:rPr>
          <w:rFonts w:hint="eastAsia"/>
        </w:rPr>
        <w:t>і</w:t>
      </w:r>
      <w:r>
        <w:t></w:t>
      </w:r>
      <w:r>
        <w:rPr>
          <w:rFonts w:hint="eastAsia"/>
        </w:rPr>
        <w:t>майбутнього</w:t>
      </w:r>
      <w:r>
        <w:t></w:t>
      </w:r>
      <w:r>
        <w:rPr>
          <w:rFonts w:hint="eastAsia"/>
        </w:rPr>
        <w:t>–</w:t>
      </w:r>
      <w:r>
        <w:t></w:t>
      </w:r>
      <w:r>
        <w:rPr>
          <w:rFonts w:hint="eastAsia"/>
        </w:rPr>
        <w:t>освоєння</w:t>
      </w:r>
      <w:r>
        <w:t></w:t>
      </w:r>
      <w:r>
        <w:rPr>
          <w:rFonts w:hint="eastAsia"/>
        </w:rPr>
        <w:t>Місяця</w:t>
      </w:r>
      <w:r>
        <w:t></w:t>
      </w:r>
      <w:r>
        <w:t></w:t>
      </w:r>
      <w:r>
        <w:rPr>
          <w:rFonts w:hint="eastAsia"/>
        </w:rPr>
        <w:t>Землі</w:t>
      </w:r>
    </w:p>
    <w:p w:rsidR="00AA2138" w:rsidRDefault="00AA2138" w:rsidP="00AA2138">
      <w:r>
        <w:rPr>
          <w:rFonts w:hint="eastAsia"/>
        </w:rPr>
        <w:t>ХХІІ</w:t>
      </w:r>
      <w:r>
        <w:t></w:t>
      </w:r>
      <w:r>
        <w:rPr>
          <w:rFonts w:hint="eastAsia"/>
        </w:rPr>
        <w:t>століття</w:t>
      </w:r>
      <w:r>
        <w:t></w:t>
      </w:r>
      <w:r>
        <w:t></w:t>
      </w:r>
      <w:r>
        <w:rPr>
          <w:rFonts w:hint="eastAsia"/>
        </w:rPr>
        <w:t>Вигадані</w:t>
      </w:r>
      <w:r>
        <w:t></w:t>
      </w:r>
      <w:r>
        <w:rPr>
          <w:rFonts w:hint="eastAsia"/>
        </w:rPr>
        <w:t>авторами</w:t>
      </w:r>
      <w:r>
        <w:t></w:t>
      </w:r>
      <w:r>
        <w:rPr>
          <w:rFonts w:hint="eastAsia"/>
        </w:rPr>
        <w:t>світи</w:t>
      </w:r>
      <w:r>
        <w:t></w:t>
      </w:r>
      <w:r>
        <w:rPr>
          <w:rFonts w:hint="eastAsia"/>
        </w:rPr>
        <w:t>детально</w:t>
      </w:r>
      <w:r>
        <w:t></w:t>
      </w:r>
      <w:r>
        <w:rPr>
          <w:rFonts w:hint="eastAsia"/>
        </w:rPr>
        <w:t>прописані</w:t>
      </w:r>
      <w:r>
        <w:t></w:t>
      </w:r>
      <w:r>
        <w:t></w:t>
      </w:r>
      <w:r>
        <w:rPr>
          <w:rFonts w:hint="eastAsia"/>
        </w:rPr>
        <w:t>враховуючи</w:t>
      </w:r>
    </w:p>
    <w:p w:rsidR="00AA2138" w:rsidRDefault="00AA2138" w:rsidP="00AA2138">
      <w:r>
        <w:rPr>
          <w:rFonts w:hint="eastAsia"/>
        </w:rPr>
        <w:t>фізичні</w:t>
      </w:r>
      <w:r>
        <w:t></w:t>
      </w:r>
      <w:r>
        <w:rPr>
          <w:rFonts w:hint="eastAsia"/>
        </w:rPr>
        <w:t>особливості</w:t>
      </w:r>
      <w:r>
        <w:t></w:t>
      </w:r>
      <w:r>
        <w:rPr>
          <w:rFonts w:hint="eastAsia"/>
        </w:rPr>
        <w:t>людей</w:t>
      </w:r>
      <w:r>
        <w:t></w:t>
      </w:r>
      <w:r>
        <w:rPr>
          <w:rFonts w:hint="eastAsia"/>
        </w:rPr>
        <w:t>та</w:t>
      </w:r>
      <w:r>
        <w:t></w:t>
      </w:r>
      <w:r>
        <w:rPr>
          <w:rFonts w:hint="eastAsia"/>
        </w:rPr>
        <w:t>інших</w:t>
      </w:r>
      <w:r>
        <w:t></w:t>
      </w:r>
      <w:r>
        <w:rPr>
          <w:rFonts w:hint="eastAsia"/>
        </w:rPr>
        <w:t>істот</w:t>
      </w:r>
      <w:r>
        <w:t></w:t>
      </w:r>
      <w:r>
        <w:t></w:t>
      </w:r>
      <w:r>
        <w:rPr>
          <w:rFonts w:hint="eastAsia"/>
        </w:rPr>
        <w:t>соціальні</w:t>
      </w:r>
      <w:r>
        <w:t></w:t>
      </w:r>
      <w:r>
        <w:rPr>
          <w:rFonts w:hint="eastAsia"/>
        </w:rPr>
        <w:t>відносини</w:t>
      </w:r>
      <w:r>
        <w:t></w:t>
      </w:r>
      <w:r>
        <w:t></w:t>
      </w:r>
      <w:r>
        <w:rPr>
          <w:rFonts w:hint="eastAsia"/>
        </w:rPr>
        <w:t>історичні</w:t>
      </w:r>
      <w:r>
        <w:t></w:t>
      </w:r>
      <w:r>
        <w:rPr>
          <w:rFonts w:hint="eastAsia"/>
        </w:rPr>
        <w:t>й</w:t>
      </w:r>
    </w:p>
    <w:p w:rsidR="00AA2138" w:rsidRDefault="00AA2138" w:rsidP="00AA2138">
      <w:r>
        <w:t></w:t>
      </w:r>
      <w:r>
        <w:t></w:t>
      </w:r>
      <w:r>
        <w:t></w:t>
      </w:r>
    </w:p>
    <w:p w:rsidR="00AA2138" w:rsidRDefault="00AA2138" w:rsidP="00AA2138">
      <w:r>
        <w:rPr>
          <w:rFonts w:hint="eastAsia"/>
        </w:rPr>
        <w:t>політичні</w:t>
      </w:r>
      <w:r>
        <w:t></w:t>
      </w:r>
      <w:r>
        <w:rPr>
          <w:rFonts w:hint="eastAsia"/>
        </w:rPr>
        <w:t>варіанти</w:t>
      </w:r>
      <w:r>
        <w:t></w:t>
      </w:r>
      <w:r>
        <w:t></w:t>
      </w:r>
      <w:r>
        <w:rPr>
          <w:rFonts w:hint="eastAsia"/>
        </w:rPr>
        <w:t>створення</w:t>
      </w:r>
      <w:r>
        <w:t></w:t>
      </w:r>
      <w:r>
        <w:rPr>
          <w:rFonts w:hint="eastAsia"/>
        </w:rPr>
        <w:t>нової</w:t>
      </w:r>
      <w:r>
        <w:t></w:t>
      </w:r>
      <w:r>
        <w:rPr>
          <w:rFonts w:hint="eastAsia"/>
        </w:rPr>
        <w:t>географії</w:t>
      </w:r>
      <w:r>
        <w:t></w:t>
      </w:r>
      <w:r>
        <w:t></w:t>
      </w:r>
      <w:r>
        <w:rPr>
          <w:rFonts w:hint="eastAsia"/>
        </w:rPr>
        <w:t>культури</w:t>
      </w:r>
      <w:r>
        <w:t></w:t>
      </w:r>
      <w:r>
        <w:t></w:t>
      </w:r>
      <w:r>
        <w:rPr>
          <w:rFonts w:hint="eastAsia"/>
        </w:rPr>
        <w:t>вірувань</w:t>
      </w:r>
      <w:r>
        <w:t></w:t>
      </w:r>
      <w:r>
        <w:t></w:t>
      </w:r>
      <w:r>
        <w:rPr>
          <w:rFonts w:hint="eastAsia"/>
        </w:rPr>
        <w:t>характерних</w:t>
      </w:r>
    </w:p>
    <w:p w:rsidR="00AA2138" w:rsidRDefault="00AA2138" w:rsidP="00AA2138">
      <w:r>
        <w:rPr>
          <w:rFonts w:hint="eastAsia"/>
        </w:rPr>
        <w:t>мов</w:t>
      </w:r>
      <w:r>
        <w:t></w:t>
      </w:r>
      <w:r>
        <w:t></w:t>
      </w:r>
      <w:r>
        <w:rPr>
          <w:rFonts w:hint="eastAsia"/>
        </w:rPr>
        <w:t>переосмислення</w:t>
      </w:r>
      <w:r>
        <w:t></w:t>
      </w:r>
      <w:r>
        <w:rPr>
          <w:rFonts w:hint="eastAsia"/>
        </w:rPr>
        <w:t>міфології</w:t>
      </w:r>
      <w:r>
        <w:t></w:t>
      </w:r>
      <w:r>
        <w:rPr>
          <w:rFonts w:hint="eastAsia"/>
        </w:rPr>
        <w:t>та</w:t>
      </w:r>
      <w:r>
        <w:t></w:t>
      </w:r>
      <w:r>
        <w:rPr>
          <w:rFonts w:hint="eastAsia"/>
        </w:rPr>
        <w:t>створення</w:t>
      </w:r>
      <w:r>
        <w:t></w:t>
      </w:r>
      <w:r>
        <w:rPr>
          <w:rFonts w:hint="eastAsia"/>
        </w:rPr>
        <w:t>неоміфу</w:t>
      </w:r>
      <w:r>
        <w:t></w:t>
      </w:r>
      <w:r>
        <w:t></w:t>
      </w:r>
      <w:r>
        <w:rPr>
          <w:rFonts w:hint="eastAsia"/>
        </w:rPr>
        <w:t>що</w:t>
      </w:r>
      <w:r>
        <w:t></w:t>
      </w:r>
      <w:r>
        <w:rPr>
          <w:rFonts w:hint="eastAsia"/>
        </w:rPr>
        <w:t>є</w:t>
      </w:r>
      <w:r>
        <w:t></w:t>
      </w:r>
      <w:r>
        <w:rPr>
          <w:rFonts w:hint="eastAsia"/>
        </w:rPr>
        <w:t>ознакою</w:t>
      </w:r>
    </w:p>
    <w:p w:rsidR="00AA2138" w:rsidRDefault="00AA2138" w:rsidP="00AA2138">
      <w:r>
        <w:rPr>
          <w:rFonts w:hint="eastAsia"/>
        </w:rPr>
        <w:t>постмодернізму</w:t>
      </w:r>
      <w:r>
        <w:t></w:t>
      </w:r>
      <w:r>
        <w:t></w:t>
      </w:r>
      <w:r>
        <w:t></w:t>
      </w:r>
      <w:r>
        <w:rPr>
          <w:rFonts w:hint="eastAsia"/>
        </w:rPr>
        <w:t>наявність</w:t>
      </w:r>
      <w:r>
        <w:t></w:t>
      </w:r>
      <w:r>
        <w:rPr>
          <w:rFonts w:hint="eastAsia"/>
        </w:rPr>
        <w:t>магії</w:t>
      </w:r>
      <w:r>
        <w:t></w:t>
      </w:r>
      <w:r>
        <w:t></w:t>
      </w:r>
      <w:r>
        <w:rPr>
          <w:rFonts w:hint="eastAsia"/>
        </w:rPr>
        <w:t>у</w:t>
      </w:r>
      <w:r>
        <w:t></w:t>
      </w:r>
      <w:r>
        <w:rPr>
          <w:rFonts w:hint="eastAsia"/>
        </w:rPr>
        <w:t>всіх</w:t>
      </w:r>
      <w:r>
        <w:t></w:t>
      </w:r>
      <w:r>
        <w:rPr>
          <w:rFonts w:hint="eastAsia"/>
        </w:rPr>
        <w:t>творах</w:t>
      </w:r>
      <w:r>
        <w:t></w:t>
      </w:r>
      <w:r>
        <w:rPr>
          <w:rFonts w:hint="eastAsia"/>
        </w:rPr>
        <w:t>вона</w:t>
      </w:r>
      <w:r>
        <w:t></w:t>
      </w:r>
      <w:r>
        <w:rPr>
          <w:rFonts w:hint="eastAsia"/>
        </w:rPr>
        <w:t>виступає</w:t>
      </w:r>
      <w:r>
        <w:t></w:t>
      </w:r>
      <w:r>
        <w:rPr>
          <w:rFonts w:hint="eastAsia"/>
        </w:rPr>
        <w:t>мотивуючим</w:t>
      </w:r>
    </w:p>
    <w:p w:rsidR="00AA2138" w:rsidRDefault="00AA2138" w:rsidP="00AA2138">
      <w:r>
        <w:rPr>
          <w:rFonts w:hint="eastAsia"/>
        </w:rPr>
        <w:t>чинником</w:t>
      </w:r>
      <w:r>
        <w:t></w:t>
      </w:r>
      <w:r>
        <w:t></w:t>
      </w:r>
      <w:r>
        <w:rPr>
          <w:rFonts w:hint="eastAsia"/>
        </w:rPr>
        <w:t>тобто</w:t>
      </w:r>
      <w:r>
        <w:t></w:t>
      </w:r>
      <w:r>
        <w:rPr>
          <w:rFonts w:hint="eastAsia"/>
        </w:rPr>
        <w:t>уможливлює</w:t>
      </w:r>
      <w:r>
        <w:t></w:t>
      </w:r>
      <w:r>
        <w:rPr>
          <w:rFonts w:hint="eastAsia"/>
        </w:rPr>
        <w:t>та</w:t>
      </w:r>
      <w:r>
        <w:t></w:t>
      </w:r>
      <w:r>
        <w:rPr>
          <w:rFonts w:hint="eastAsia"/>
        </w:rPr>
        <w:t>пояснює</w:t>
      </w:r>
      <w:r>
        <w:t></w:t>
      </w:r>
      <w:r>
        <w:rPr>
          <w:rFonts w:hint="eastAsia"/>
        </w:rPr>
        <w:t>те</w:t>
      </w:r>
      <w:r>
        <w:t></w:t>
      </w:r>
      <w:r>
        <w:t></w:t>
      </w:r>
      <w:r>
        <w:rPr>
          <w:rFonts w:hint="eastAsia"/>
        </w:rPr>
        <w:t>що</w:t>
      </w:r>
      <w:r>
        <w:t></w:t>
      </w:r>
      <w:r>
        <w:rPr>
          <w:rFonts w:hint="eastAsia"/>
        </w:rPr>
        <w:t>вважається</w:t>
      </w:r>
      <w:r>
        <w:t></w:t>
      </w:r>
      <w:r>
        <w:rPr>
          <w:rFonts w:hint="eastAsia"/>
        </w:rPr>
        <w:t>неможливим</w:t>
      </w:r>
      <w:r>
        <w:t></w:t>
      </w:r>
      <w:r>
        <w:rPr>
          <w:rFonts w:hint="eastAsia"/>
        </w:rPr>
        <w:t>у</w:t>
      </w:r>
    </w:p>
    <w:p w:rsidR="00AA2138" w:rsidRDefault="00AA2138" w:rsidP="00AA2138">
      <w:r>
        <w:rPr>
          <w:rFonts w:hint="eastAsia"/>
        </w:rPr>
        <w:t>людській</w:t>
      </w:r>
      <w:r>
        <w:t></w:t>
      </w:r>
      <w:r>
        <w:rPr>
          <w:rFonts w:hint="eastAsia"/>
        </w:rPr>
        <w:t>реальності</w:t>
      </w:r>
      <w:r>
        <w:t></w:t>
      </w:r>
      <w:r>
        <w:t></w:t>
      </w:r>
      <w:r>
        <w:rPr>
          <w:rFonts w:hint="eastAsia"/>
        </w:rPr>
        <w:t>введення</w:t>
      </w:r>
      <w:r>
        <w:t></w:t>
      </w:r>
      <w:r>
        <w:rPr>
          <w:rFonts w:hint="eastAsia"/>
        </w:rPr>
        <w:t>фольклорних</w:t>
      </w:r>
      <w:r>
        <w:t></w:t>
      </w:r>
      <w:r>
        <w:rPr>
          <w:rFonts w:hint="eastAsia"/>
        </w:rPr>
        <w:t>персонажів</w:t>
      </w:r>
      <w:r>
        <w:t></w:t>
      </w:r>
      <w:r>
        <w:rPr>
          <w:rFonts w:hint="eastAsia"/>
        </w:rPr>
        <w:t>–</w:t>
      </w:r>
      <w:r>
        <w:t></w:t>
      </w:r>
      <w:r>
        <w:rPr>
          <w:rFonts w:hint="eastAsia"/>
        </w:rPr>
        <w:t>грухілів</w:t>
      </w:r>
      <w:r>
        <w:t></w:t>
      </w:r>
      <w:r>
        <w:t></w:t>
      </w:r>
      <w:r>
        <w:rPr>
          <w:rFonts w:hint="eastAsia"/>
        </w:rPr>
        <w:t>драконів</w:t>
      </w:r>
      <w:r>
        <w:t></w:t>
      </w:r>
    </w:p>
    <w:p w:rsidR="00AA2138" w:rsidRDefault="00AA2138" w:rsidP="00AA2138">
      <w:r>
        <w:rPr>
          <w:rFonts w:hint="eastAsia"/>
        </w:rPr>
        <w:t>магів</w:t>
      </w:r>
      <w:r>
        <w:t></w:t>
      </w:r>
      <w:r>
        <w:t></w:t>
      </w:r>
      <w:r>
        <w:rPr>
          <w:rFonts w:hint="eastAsia"/>
        </w:rPr>
        <w:t>зміїв</w:t>
      </w:r>
      <w:r>
        <w:t></w:t>
      </w:r>
      <w:r>
        <w:t></w:t>
      </w:r>
      <w:r>
        <w:rPr>
          <w:rFonts w:hint="eastAsia"/>
        </w:rPr>
        <w:t>шарканів</w:t>
      </w:r>
      <w:r>
        <w:t></w:t>
      </w:r>
      <w:r>
        <w:t></w:t>
      </w:r>
      <w:r>
        <w:rPr>
          <w:rFonts w:hint="eastAsia"/>
        </w:rPr>
        <w:t>ламів</w:t>
      </w:r>
      <w:r>
        <w:t></w:t>
      </w:r>
      <w:r>
        <w:t></w:t>
      </w:r>
      <w:r>
        <w:rPr>
          <w:rFonts w:hint="eastAsia"/>
        </w:rPr>
        <w:t>халі</w:t>
      </w:r>
      <w:r>
        <w:t></w:t>
      </w:r>
      <w:r>
        <w:t></w:t>
      </w:r>
      <w:r>
        <w:rPr>
          <w:rFonts w:hint="eastAsia"/>
        </w:rPr>
        <w:t>сармаків</w:t>
      </w:r>
      <w:r>
        <w:t></w:t>
      </w:r>
      <w:r>
        <w:t></w:t>
      </w:r>
      <w:r>
        <w:rPr>
          <w:rFonts w:hint="eastAsia"/>
        </w:rPr>
        <w:t>самодівів</w:t>
      </w:r>
      <w:r>
        <w:t></w:t>
      </w:r>
      <w:r>
        <w:t></w:t>
      </w:r>
      <w:r>
        <w:rPr>
          <w:rFonts w:hint="eastAsia"/>
        </w:rPr>
        <w:t>кровососів</w:t>
      </w:r>
      <w:r>
        <w:t></w:t>
      </w:r>
      <w:r>
        <w:rPr>
          <w:rFonts w:hint="eastAsia"/>
        </w:rPr>
        <w:t>й</w:t>
      </w:r>
      <w:r>
        <w:t></w:t>
      </w:r>
      <w:r>
        <w:rPr>
          <w:rFonts w:hint="eastAsia"/>
        </w:rPr>
        <w:t>ін</w:t>
      </w:r>
      <w:r>
        <w:t></w:t>
      </w:r>
      <w:r>
        <w:t></w:t>
      </w:r>
    </w:p>
    <w:p w:rsidR="00AA2138" w:rsidRDefault="00AA2138" w:rsidP="00AA2138">
      <w:r>
        <w:rPr>
          <w:rFonts w:hint="eastAsia"/>
        </w:rPr>
        <w:t>авантюрний</w:t>
      </w:r>
      <w:r>
        <w:t></w:t>
      </w:r>
      <w:r>
        <w:rPr>
          <w:rFonts w:hint="eastAsia"/>
        </w:rPr>
        <w:t>сюжет</w:t>
      </w:r>
      <w:r>
        <w:t></w:t>
      </w:r>
      <w:r>
        <w:rPr>
          <w:rFonts w:hint="eastAsia"/>
        </w:rPr>
        <w:t>–</w:t>
      </w:r>
      <w:r>
        <w:t></w:t>
      </w:r>
      <w:r>
        <w:rPr>
          <w:rFonts w:hint="eastAsia"/>
        </w:rPr>
        <w:t>в</w:t>
      </w:r>
      <w:r>
        <w:t></w:t>
      </w:r>
      <w:r>
        <w:rPr>
          <w:rFonts w:hint="eastAsia"/>
        </w:rPr>
        <w:t>основі</w:t>
      </w:r>
      <w:r>
        <w:t></w:t>
      </w:r>
      <w:r>
        <w:rPr>
          <w:rFonts w:hint="eastAsia"/>
        </w:rPr>
        <w:t>творів</w:t>
      </w:r>
      <w:r>
        <w:t></w:t>
      </w:r>
      <w:r>
        <w:rPr>
          <w:rFonts w:hint="eastAsia"/>
        </w:rPr>
        <w:t>пошуки</w:t>
      </w:r>
      <w:r>
        <w:t></w:t>
      </w:r>
      <w:r>
        <w:t></w:t>
      </w:r>
      <w:r>
        <w:rPr>
          <w:rFonts w:hint="eastAsia"/>
        </w:rPr>
        <w:t>війна</w:t>
      </w:r>
      <w:r>
        <w:t></w:t>
      </w:r>
      <w:r>
        <w:t></w:t>
      </w:r>
      <w:r>
        <w:rPr>
          <w:rFonts w:hint="eastAsia"/>
        </w:rPr>
        <w:t>мандрівка</w:t>
      </w:r>
      <w:r>
        <w:t></w:t>
      </w:r>
      <w:r>
        <w:t></w:t>
      </w:r>
      <w:r>
        <w:rPr>
          <w:rFonts w:hint="eastAsia"/>
        </w:rPr>
        <w:t>постійне</w:t>
      </w:r>
    </w:p>
    <w:p w:rsidR="00AA2138" w:rsidRDefault="00AA2138" w:rsidP="00AA2138">
      <w:r>
        <w:rPr>
          <w:rFonts w:hint="eastAsia"/>
        </w:rPr>
        <w:t>втручання</w:t>
      </w:r>
      <w:r>
        <w:t></w:t>
      </w:r>
      <w:r>
        <w:rPr>
          <w:rFonts w:hint="eastAsia"/>
        </w:rPr>
        <w:t>позаземних</w:t>
      </w:r>
      <w:r>
        <w:t></w:t>
      </w:r>
      <w:r>
        <w:rPr>
          <w:rFonts w:hint="eastAsia"/>
        </w:rPr>
        <w:t>сил</w:t>
      </w:r>
      <w:r>
        <w:t></w:t>
      </w:r>
      <w:r>
        <w:t></w:t>
      </w:r>
      <w:r>
        <w:rPr>
          <w:rFonts w:hint="eastAsia"/>
        </w:rPr>
        <w:t>мага</w:t>
      </w:r>
      <w:r>
        <w:t></w:t>
      </w:r>
      <w:r>
        <w:rPr>
          <w:rFonts w:hint="eastAsia"/>
        </w:rPr>
        <w:t>Горо</w:t>
      </w:r>
      <w:r>
        <w:t></w:t>
      </w:r>
      <w:r>
        <w:t></w:t>
      </w:r>
      <w:r>
        <w:rPr>
          <w:rFonts w:hint="eastAsia"/>
        </w:rPr>
        <w:t>старого</w:t>
      </w:r>
      <w:r>
        <w:t></w:t>
      </w:r>
      <w:r>
        <w:rPr>
          <w:rFonts w:hint="eastAsia"/>
        </w:rPr>
        <w:t>Хоґбена</w:t>
      </w:r>
      <w:r>
        <w:t></w:t>
      </w:r>
      <w:r>
        <w:t></w:t>
      </w:r>
      <w:r>
        <w:rPr>
          <w:rFonts w:hint="eastAsia"/>
        </w:rPr>
        <w:t>драконів</w:t>
      </w:r>
      <w:r>
        <w:t></w:t>
      </w:r>
      <w:r>
        <w:rPr>
          <w:rFonts w:hint="eastAsia"/>
        </w:rPr>
        <w:t>і</w:t>
      </w:r>
      <w:r>
        <w:t></w:t>
      </w:r>
      <w:r>
        <w:rPr>
          <w:rFonts w:hint="eastAsia"/>
        </w:rPr>
        <w:t>зміїв</w:t>
      </w:r>
      <w:r>
        <w:t></w:t>
      </w:r>
      <w:r>
        <w:rPr>
          <w:rFonts w:hint="eastAsia"/>
        </w:rPr>
        <w:t>–</w:t>
      </w:r>
    </w:p>
    <w:p w:rsidR="00AA2138" w:rsidRDefault="00AA2138" w:rsidP="00AA2138">
      <w:r>
        <w:rPr>
          <w:rFonts w:hint="eastAsia"/>
        </w:rPr>
        <w:t>Верени</w:t>
      </w:r>
      <w:r>
        <w:t></w:t>
      </w:r>
      <w:r>
        <w:t></w:t>
      </w:r>
      <w:r>
        <w:rPr>
          <w:rFonts w:hint="eastAsia"/>
        </w:rPr>
        <w:t>Крилана</w:t>
      </w:r>
      <w:r>
        <w:t></w:t>
      </w:r>
      <w:r>
        <w:rPr>
          <w:rFonts w:hint="eastAsia"/>
        </w:rPr>
        <w:t>й</w:t>
      </w:r>
      <w:r>
        <w:t></w:t>
      </w:r>
      <w:r>
        <w:rPr>
          <w:rFonts w:hint="eastAsia"/>
        </w:rPr>
        <w:t>ін</w:t>
      </w:r>
      <w:r>
        <w:t></w:t>
      </w:r>
      <w:r>
        <w:t></w:t>
      </w:r>
      <w:r>
        <w:t></w:t>
      </w:r>
      <w:r>
        <w:t></w:t>
      </w:r>
      <w:r>
        <w:rPr>
          <w:rFonts w:hint="eastAsia"/>
        </w:rPr>
        <w:t>середньовічний</w:t>
      </w:r>
      <w:r>
        <w:t></w:t>
      </w:r>
      <w:r>
        <w:rPr>
          <w:rFonts w:hint="eastAsia"/>
        </w:rPr>
        <w:t>антураж</w:t>
      </w:r>
      <w:r>
        <w:t></w:t>
      </w:r>
      <w:r>
        <w:rPr>
          <w:rFonts w:hint="eastAsia"/>
        </w:rPr>
        <w:t>або</w:t>
      </w:r>
      <w:r>
        <w:t></w:t>
      </w:r>
      <w:r>
        <w:rPr>
          <w:rFonts w:hint="eastAsia"/>
        </w:rPr>
        <w:t>псевдосередньовічна</w:t>
      </w:r>
    </w:p>
    <w:p w:rsidR="00AA2138" w:rsidRDefault="00AA2138" w:rsidP="00AA2138">
      <w:r>
        <w:rPr>
          <w:rFonts w:hint="eastAsia"/>
        </w:rPr>
        <w:t>атрибутика</w:t>
      </w:r>
      <w:r>
        <w:t></w:t>
      </w:r>
      <w:r>
        <w:rPr>
          <w:rFonts w:hint="eastAsia"/>
        </w:rPr>
        <w:t>–</w:t>
      </w:r>
      <w:r>
        <w:t></w:t>
      </w:r>
      <w:r>
        <w:rPr>
          <w:rFonts w:hint="eastAsia"/>
        </w:rPr>
        <w:t>країна</w:t>
      </w:r>
      <w:r>
        <w:t></w:t>
      </w:r>
      <w:r>
        <w:rPr>
          <w:rFonts w:hint="eastAsia"/>
        </w:rPr>
        <w:t>Ландирія</w:t>
      </w:r>
      <w:r>
        <w:t></w:t>
      </w:r>
      <w:r>
        <w:t></w:t>
      </w:r>
      <w:r>
        <w:rPr>
          <w:rFonts w:hint="eastAsia"/>
        </w:rPr>
        <w:t>що</w:t>
      </w:r>
      <w:r>
        <w:t></w:t>
      </w:r>
      <w:r>
        <w:rPr>
          <w:rFonts w:hint="eastAsia"/>
        </w:rPr>
        <w:t>розташована</w:t>
      </w:r>
      <w:r>
        <w:t></w:t>
      </w:r>
      <w:r>
        <w:rPr>
          <w:rFonts w:hint="eastAsia"/>
        </w:rPr>
        <w:t>на</w:t>
      </w:r>
      <w:r>
        <w:t></w:t>
      </w:r>
      <w:r>
        <w:rPr>
          <w:rFonts w:hint="eastAsia"/>
        </w:rPr>
        <w:t>острові</w:t>
      </w:r>
      <w:r>
        <w:t></w:t>
      </w:r>
      <w:r>
        <w:rPr>
          <w:rFonts w:hint="eastAsia"/>
        </w:rPr>
        <w:t>Ере</w:t>
      </w:r>
      <w:r>
        <w:t></w:t>
      </w:r>
      <w:r>
        <w:rPr>
          <w:rFonts w:hint="eastAsia"/>
        </w:rPr>
        <w:t>та</w:t>
      </w:r>
      <w:r>
        <w:t></w:t>
      </w:r>
      <w:r>
        <w:rPr>
          <w:rFonts w:hint="eastAsia"/>
        </w:rPr>
        <w:t>походи</w:t>
      </w:r>
    </w:p>
    <w:p w:rsidR="00AA2138" w:rsidRDefault="00AA2138" w:rsidP="00AA2138">
      <w:r>
        <w:rPr>
          <w:rFonts w:hint="eastAsia"/>
        </w:rPr>
        <w:t>вітангів</w:t>
      </w:r>
      <w:r>
        <w:t></w:t>
      </w:r>
      <w:r>
        <w:t></w:t>
      </w:r>
      <w:r>
        <w:rPr>
          <w:rFonts w:hint="eastAsia"/>
        </w:rPr>
        <w:t>вікінгів</w:t>
      </w:r>
      <w:r>
        <w:t></w:t>
      </w:r>
      <w:r>
        <w:t></w:t>
      </w:r>
      <w:r>
        <w:t></w:t>
      </w:r>
      <w:r>
        <w:rPr>
          <w:rFonts w:hint="eastAsia"/>
        </w:rPr>
        <w:t>інший</w:t>
      </w:r>
      <w:r>
        <w:t></w:t>
      </w:r>
      <w:r>
        <w:rPr>
          <w:rFonts w:hint="eastAsia"/>
        </w:rPr>
        <w:t>варіант</w:t>
      </w:r>
      <w:r>
        <w:t></w:t>
      </w:r>
      <w:r>
        <w:rPr>
          <w:rFonts w:hint="eastAsia"/>
        </w:rPr>
        <w:t>–</w:t>
      </w:r>
      <w:r>
        <w:t></w:t>
      </w:r>
      <w:r>
        <w:rPr>
          <w:rFonts w:hint="eastAsia"/>
        </w:rPr>
        <w:t>Золоте</w:t>
      </w:r>
      <w:r>
        <w:t></w:t>
      </w:r>
      <w:r>
        <w:rPr>
          <w:rFonts w:hint="eastAsia"/>
        </w:rPr>
        <w:t>століття</w:t>
      </w:r>
      <w:r>
        <w:t></w:t>
      </w:r>
      <w:r>
        <w:rPr>
          <w:rFonts w:hint="eastAsia"/>
        </w:rPr>
        <w:t>Болгарії</w:t>
      </w:r>
      <w:r>
        <w:t></w:t>
      </w:r>
      <w:r>
        <w:t></w:t>
      </w:r>
      <w:r>
        <w:rPr>
          <w:rFonts w:hint="eastAsia"/>
        </w:rPr>
        <w:t>наявність</w:t>
      </w:r>
    </w:p>
    <w:p w:rsidR="00AA2138" w:rsidRDefault="00AA2138" w:rsidP="00AA2138">
      <w:r>
        <w:rPr>
          <w:rFonts w:hint="eastAsia"/>
        </w:rPr>
        <w:t>потойбічного</w:t>
      </w:r>
      <w:r>
        <w:t></w:t>
      </w:r>
      <w:r>
        <w:rPr>
          <w:rFonts w:hint="eastAsia"/>
        </w:rPr>
        <w:t>або</w:t>
      </w:r>
      <w:r>
        <w:t></w:t>
      </w:r>
      <w:r>
        <w:rPr>
          <w:rFonts w:hint="eastAsia"/>
        </w:rPr>
        <w:t>іншого</w:t>
      </w:r>
      <w:r>
        <w:t></w:t>
      </w:r>
      <w:r>
        <w:rPr>
          <w:rFonts w:hint="eastAsia"/>
        </w:rPr>
        <w:t>світу</w:t>
      </w:r>
      <w:r>
        <w:t></w:t>
      </w:r>
      <w:r>
        <w:rPr>
          <w:rFonts w:hint="eastAsia"/>
        </w:rPr>
        <w:t>–</w:t>
      </w:r>
      <w:r>
        <w:t></w:t>
      </w:r>
      <w:r>
        <w:rPr>
          <w:rFonts w:hint="eastAsia"/>
        </w:rPr>
        <w:t>знову</w:t>
      </w:r>
      <w:r>
        <w:t></w:t>
      </w:r>
      <w:r>
        <w:rPr>
          <w:rFonts w:hint="eastAsia"/>
        </w:rPr>
        <w:t>ж</w:t>
      </w:r>
      <w:r>
        <w:t></w:t>
      </w:r>
      <w:r>
        <w:rPr>
          <w:rFonts w:hint="eastAsia"/>
        </w:rPr>
        <w:t>таки</w:t>
      </w:r>
      <w:r>
        <w:t></w:t>
      </w:r>
      <w:r>
        <w:rPr>
          <w:rFonts w:hint="eastAsia"/>
        </w:rPr>
        <w:t>Ландирії</w:t>
      </w:r>
      <w:r>
        <w:t></w:t>
      </w:r>
      <w:r>
        <w:rPr>
          <w:rFonts w:hint="eastAsia"/>
        </w:rPr>
        <w:t>по</w:t>
      </w:r>
      <w:r>
        <w:t></w:t>
      </w:r>
      <w:r>
        <w:rPr>
          <w:rFonts w:hint="eastAsia"/>
        </w:rPr>
        <w:t>відношенню</w:t>
      </w:r>
      <w:r>
        <w:t></w:t>
      </w:r>
      <w:r>
        <w:rPr>
          <w:rFonts w:hint="eastAsia"/>
        </w:rPr>
        <w:t>до</w:t>
      </w:r>
    </w:p>
    <w:p w:rsidR="00AA2138" w:rsidRDefault="00AA2138" w:rsidP="00AA2138">
      <w:r>
        <w:rPr>
          <w:rFonts w:hint="eastAsia"/>
        </w:rPr>
        <w:t>сучасного</w:t>
      </w:r>
      <w:r>
        <w:t></w:t>
      </w:r>
      <w:r>
        <w:rPr>
          <w:rFonts w:hint="eastAsia"/>
        </w:rPr>
        <w:t>Голлівуду</w:t>
      </w:r>
      <w:r>
        <w:t></w:t>
      </w:r>
      <w:r>
        <w:t></w:t>
      </w:r>
      <w:r>
        <w:rPr>
          <w:rFonts w:hint="eastAsia"/>
        </w:rPr>
        <w:t>Бібліотеки</w:t>
      </w:r>
      <w:r>
        <w:t></w:t>
      </w:r>
      <w:r>
        <w:rPr>
          <w:rFonts w:hint="eastAsia"/>
        </w:rPr>
        <w:t>та</w:t>
      </w:r>
      <w:r>
        <w:t></w:t>
      </w:r>
      <w:r>
        <w:rPr>
          <w:rFonts w:hint="eastAsia"/>
        </w:rPr>
        <w:t>Землі</w:t>
      </w:r>
      <w:r>
        <w:t></w:t>
      </w:r>
      <w:r>
        <w:rPr>
          <w:rFonts w:hint="eastAsia"/>
        </w:rPr>
        <w:t>минулого</w:t>
      </w:r>
      <w:r>
        <w:t></w:t>
      </w:r>
      <w:r>
        <w:rPr>
          <w:rFonts w:hint="eastAsia"/>
        </w:rPr>
        <w:t>і</w:t>
      </w:r>
      <w:r>
        <w:t></w:t>
      </w:r>
      <w:r>
        <w:rPr>
          <w:rFonts w:hint="eastAsia"/>
        </w:rPr>
        <w:t>майбутнього</w:t>
      </w:r>
      <w:r>
        <w:t></w:t>
      </w:r>
      <w:r>
        <w:rPr>
          <w:rFonts w:hint="eastAsia"/>
        </w:rPr>
        <w:t>на</w:t>
      </w:r>
      <w:r>
        <w:t></w:t>
      </w:r>
      <w:r>
        <w:rPr>
          <w:rFonts w:hint="eastAsia"/>
        </w:rPr>
        <w:t>противагу</w:t>
      </w:r>
    </w:p>
    <w:p w:rsidR="00AA2138" w:rsidRDefault="00AA2138" w:rsidP="00AA2138">
      <w:r>
        <w:rPr>
          <w:rFonts w:hint="eastAsia"/>
        </w:rPr>
        <w:t>сучасності</w:t>
      </w:r>
      <w:r>
        <w:t></w:t>
      </w:r>
      <w:r>
        <w:t></w:t>
      </w:r>
      <w:r>
        <w:rPr>
          <w:rFonts w:hint="eastAsia"/>
        </w:rPr>
        <w:t>Нижньої</w:t>
      </w:r>
      <w:r>
        <w:t></w:t>
      </w:r>
      <w:r>
        <w:rPr>
          <w:rFonts w:hint="eastAsia"/>
        </w:rPr>
        <w:t>землі</w:t>
      </w:r>
      <w:r>
        <w:t></w:t>
      </w:r>
      <w:r>
        <w:t></w:t>
      </w:r>
      <w:r>
        <w:rPr>
          <w:rFonts w:hint="eastAsia"/>
        </w:rPr>
        <w:t>Місяця</w:t>
      </w:r>
      <w:r>
        <w:t></w:t>
      </w:r>
      <w:r>
        <w:t></w:t>
      </w:r>
      <w:r>
        <w:rPr>
          <w:rFonts w:hint="eastAsia"/>
        </w:rPr>
        <w:t>Землі</w:t>
      </w:r>
      <w:r>
        <w:t></w:t>
      </w:r>
      <w:r>
        <w:rPr>
          <w:rFonts w:hint="eastAsia"/>
        </w:rPr>
        <w:t>майбутнього</w:t>
      </w:r>
      <w:r>
        <w:t></w:t>
      </w:r>
      <w:r>
        <w:rPr>
          <w:rFonts w:hint="eastAsia"/>
        </w:rPr>
        <w:t>в</w:t>
      </w:r>
      <w:r>
        <w:t></w:t>
      </w:r>
      <w:r>
        <w:rPr>
          <w:rFonts w:hint="eastAsia"/>
        </w:rPr>
        <w:t>опозицію</w:t>
      </w:r>
      <w:r>
        <w:t></w:t>
      </w:r>
      <w:r>
        <w:rPr>
          <w:rFonts w:hint="eastAsia"/>
        </w:rPr>
        <w:t>до</w:t>
      </w:r>
      <w:r>
        <w:t></w:t>
      </w:r>
      <w:r>
        <w:rPr>
          <w:rFonts w:hint="eastAsia"/>
        </w:rPr>
        <w:t>Землі</w:t>
      </w:r>
    </w:p>
    <w:p w:rsidR="00AA2138" w:rsidRDefault="00AA2138" w:rsidP="00AA2138">
      <w:r>
        <w:rPr>
          <w:rFonts w:hint="eastAsia"/>
        </w:rPr>
        <w:t>теперішньої</w:t>
      </w:r>
      <w:r>
        <w:t></w:t>
      </w:r>
      <w:r>
        <w:t></w:t>
      </w:r>
      <w:r>
        <w:rPr>
          <w:rFonts w:hint="eastAsia"/>
        </w:rPr>
        <w:t>романтичне</w:t>
      </w:r>
      <w:r>
        <w:t></w:t>
      </w:r>
      <w:r>
        <w:rPr>
          <w:rFonts w:hint="eastAsia"/>
        </w:rPr>
        <w:t>протистояння</w:t>
      </w:r>
      <w:r>
        <w:t></w:t>
      </w:r>
      <w:r>
        <w:rPr>
          <w:rFonts w:hint="eastAsia"/>
        </w:rPr>
        <w:t>Добра</w:t>
      </w:r>
      <w:r>
        <w:t></w:t>
      </w:r>
      <w:r>
        <w:rPr>
          <w:rFonts w:hint="eastAsia"/>
        </w:rPr>
        <w:t>і</w:t>
      </w:r>
      <w:r>
        <w:t></w:t>
      </w:r>
      <w:r>
        <w:rPr>
          <w:rFonts w:hint="eastAsia"/>
        </w:rPr>
        <w:t>Зла</w:t>
      </w:r>
      <w:r>
        <w:t></w:t>
      </w:r>
      <w:r>
        <w:rPr>
          <w:rFonts w:hint="eastAsia"/>
        </w:rPr>
        <w:t>розкривається</w:t>
      </w:r>
      <w:r>
        <w:t></w:t>
      </w:r>
      <w:r>
        <w:rPr>
          <w:rFonts w:hint="eastAsia"/>
        </w:rPr>
        <w:t>в</w:t>
      </w:r>
    </w:p>
    <w:p w:rsidR="00AA2138" w:rsidRDefault="00AA2138" w:rsidP="00AA2138">
      <w:r>
        <w:rPr>
          <w:rFonts w:hint="eastAsia"/>
        </w:rPr>
        <w:t>універсальному</w:t>
      </w:r>
      <w:r>
        <w:t></w:t>
      </w:r>
      <w:r>
        <w:t></w:t>
      </w:r>
      <w:r>
        <w:rPr>
          <w:rFonts w:hint="eastAsia"/>
        </w:rPr>
        <w:t>казково</w:t>
      </w:r>
      <w:r>
        <w:t></w:t>
      </w:r>
      <w:r>
        <w:rPr>
          <w:rFonts w:hint="eastAsia"/>
        </w:rPr>
        <w:t>міфологічному</w:t>
      </w:r>
      <w:r>
        <w:t></w:t>
      </w:r>
      <w:r>
        <w:t></w:t>
      </w:r>
      <w:r>
        <w:t></w:t>
      </w:r>
      <w:r>
        <w:rPr>
          <w:rFonts w:hint="eastAsia"/>
        </w:rPr>
        <w:t>конкретно</w:t>
      </w:r>
      <w:r>
        <w:t></w:t>
      </w:r>
      <w:r>
        <w:rPr>
          <w:rFonts w:hint="eastAsia"/>
        </w:rPr>
        <w:t>культурному</w:t>
      </w:r>
      <w:r>
        <w:t></w:t>
      </w:r>
      <w:r>
        <w:t></w:t>
      </w:r>
      <w:r>
        <w:rPr>
          <w:rFonts w:hint="eastAsia"/>
        </w:rPr>
        <w:t>змішаність</w:t>
      </w:r>
    </w:p>
    <w:p w:rsidR="00AA2138" w:rsidRDefault="00AA2138" w:rsidP="00AA2138">
      <w:r>
        <w:rPr>
          <w:rFonts w:hint="eastAsia"/>
        </w:rPr>
        <w:t>елементів</w:t>
      </w:r>
      <w:r>
        <w:t></w:t>
      </w:r>
      <w:r>
        <w:rPr>
          <w:rFonts w:hint="eastAsia"/>
        </w:rPr>
        <w:t>сучасної</w:t>
      </w:r>
      <w:r>
        <w:t></w:t>
      </w:r>
      <w:r>
        <w:rPr>
          <w:rFonts w:hint="eastAsia"/>
        </w:rPr>
        <w:t>й</w:t>
      </w:r>
      <w:r>
        <w:t></w:t>
      </w:r>
      <w:r>
        <w:rPr>
          <w:rFonts w:hint="eastAsia"/>
        </w:rPr>
        <w:t>іншої</w:t>
      </w:r>
      <w:r>
        <w:t></w:t>
      </w:r>
      <w:r>
        <w:rPr>
          <w:rFonts w:hint="eastAsia"/>
        </w:rPr>
        <w:t>культур</w:t>
      </w:r>
      <w:r>
        <w:t></w:t>
      </w:r>
      <w:r>
        <w:t></w:t>
      </w:r>
      <w:r>
        <w:rPr>
          <w:rFonts w:hint="eastAsia"/>
        </w:rPr>
        <w:t>і</w:t>
      </w:r>
      <w:r>
        <w:t></w:t>
      </w:r>
      <w:r>
        <w:rPr>
          <w:rFonts w:hint="eastAsia"/>
        </w:rPr>
        <w:t>авторському</w:t>
      </w:r>
      <w:r>
        <w:t></w:t>
      </w:r>
      <w:r>
        <w:t></w:t>
      </w:r>
      <w:r>
        <w:rPr>
          <w:rFonts w:hint="eastAsia"/>
        </w:rPr>
        <w:t>особисті</w:t>
      </w:r>
      <w:r>
        <w:t></w:t>
      </w:r>
      <w:r>
        <w:rPr>
          <w:rFonts w:hint="eastAsia"/>
        </w:rPr>
        <w:t>уподобання</w:t>
      </w:r>
      <w:r>
        <w:t></w:t>
      </w:r>
    </w:p>
    <w:p w:rsidR="00AA2138" w:rsidRDefault="00AA2138" w:rsidP="00AA2138">
      <w:r>
        <w:rPr>
          <w:rFonts w:hint="eastAsia"/>
        </w:rPr>
        <w:t>уявлення</w:t>
      </w:r>
      <w:r>
        <w:t></w:t>
      </w:r>
      <w:r>
        <w:t></w:t>
      </w:r>
      <w:r>
        <w:rPr>
          <w:rFonts w:hint="eastAsia"/>
        </w:rPr>
        <w:t>фантазія</w:t>
      </w:r>
      <w:r>
        <w:t></w:t>
      </w:r>
      <w:r>
        <w:rPr>
          <w:rFonts w:hint="eastAsia"/>
        </w:rPr>
        <w:t>письменника</w:t>
      </w:r>
      <w:r>
        <w:t></w:t>
      </w:r>
      <w:r>
        <w:t></w:t>
      </w:r>
      <w:r>
        <w:rPr>
          <w:rFonts w:hint="eastAsia"/>
        </w:rPr>
        <w:t>планах</w:t>
      </w:r>
      <w:r>
        <w:t></w:t>
      </w:r>
      <w:r>
        <w:t></w:t>
      </w:r>
      <w:r>
        <w:rPr>
          <w:rFonts w:hint="eastAsia"/>
        </w:rPr>
        <w:t>проте</w:t>
      </w:r>
      <w:r>
        <w:t></w:t>
      </w:r>
      <w:r>
        <w:rPr>
          <w:rFonts w:hint="eastAsia"/>
        </w:rPr>
        <w:t>закономірним</w:t>
      </w:r>
      <w:r>
        <w:t></w:t>
      </w:r>
      <w:r>
        <w:rPr>
          <w:rFonts w:hint="eastAsia"/>
        </w:rPr>
        <w:t>є</w:t>
      </w:r>
      <w:r>
        <w:t></w:t>
      </w:r>
      <w:r>
        <w:rPr>
          <w:rFonts w:hint="eastAsia"/>
        </w:rPr>
        <w:t>їх</w:t>
      </w:r>
      <w:r>
        <w:t></w:t>
      </w:r>
      <w:r>
        <w:rPr>
          <w:rFonts w:hint="eastAsia"/>
        </w:rPr>
        <w:t>рівнозначне</w:t>
      </w:r>
    </w:p>
    <w:p w:rsidR="00AA2138" w:rsidRDefault="00AA2138" w:rsidP="00AA2138">
      <w:r>
        <w:rPr>
          <w:rFonts w:hint="eastAsia"/>
        </w:rPr>
        <w:t>існування</w:t>
      </w:r>
      <w:r>
        <w:t></w:t>
      </w:r>
      <w:r>
        <w:t></w:t>
      </w:r>
      <w:r>
        <w:rPr>
          <w:rFonts w:hint="eastAsia"/>
        </w:rPr>
        <w:t>тобто</w:t>
      </w:r>
      <w:r>
        <w:t></w:t>
      </w:r>
      <w:r>
        <w:rPr>
          <w:rFonts w:hint="eastAsia"/>
        </w:rPr>
        <w:t>у</w:t>
      </w:r>
      <w:r>
        <w:t></w:t>
      </w:r>
      <w:r>
        <w:rPr>
          <w:rFonts w:hint="eastAsia"/>
        </w:rPr>
        <w:t>їх</w:t>
      </w:r>
      <w:r>
        <w:t></w:t>
      </w:r>
      <w:r>
        <w:rPr>
          <w:rFonts w:hint="eastAsia"/>
        </w:rPr>
        <w:t>боротьбі</w:t>
      </w:r>
      <w:r>
        <w:t></w:t>
      </w:r>
      <w:r>
        <w:rPr>
          <w:rFonts w:hint="eastAsia"/>
        </w:rPr>
        <w:t>переважає</w:t>
      </w:r>
      <w:r>
        <w:t></w:t>
      </w:r>
      <w:r>
        <w:rPr>
          <w:rFonts w:hint="eastAsia"/>
        </w:rPr>
        <w:t>принцип</w:t>
      </w:r>
      <w:r>
        <w:t></w:t>
      </w:r>
      <w:r>
        <w:rPr>
          <w:rFonts w:hint="eastAsia"/>
        </w:rPr>
        <w:t>рівноваги</w:t>
      </w:r>
      <w:r>
        <w:t></w:t>
      </w:r>
      <w:r>
        <w:t></w:t>
      </w:r>
      <w:r>
        <w:rPr>
          <w:rFonts w:hint="eastAsia"/>
        </w:rPr>
        <w:t>головний</w:t>
      </w:r>
      <w:r>
        <w:t></w:t>
      </w:r>
      <w:r>
        <w:rPr>
          <w:rFonts w:hint="eastAsia"/>
        </w:rPr>
        <w:t>герой</w:t>
      </w:r>
    </w:p>
    <w:p w:rsidR="00AA2138" w:rsidRDefault="00AA2138" w:rsidP="00AA2138">
      <w:r>
        <w:rPr>
          <w:rFonts w:hint="eastAsia"/>
        </w:rPr>
        <w:t>перебуває</w:t>
      </w:r>
      <w:r>
        <w:t></w:t>
      </w:r>
      <w:r>
        <w:rPr>
          <w:rFonts w:hint="eastAsia"/>
        </w:rPr>
        <w:t>в</w:t>
      </w:r>
      <w:r>
        <w:t></w:t>
      </w:r>
      <w:r>
        <w:rPr>
          <w:rFonts w:hint="eastAsia"/>
        </w:rPr>
        <w:t>постійній</w:t>
      </w:r>
      <w:r>
        <w:t></w:t>
      </w:r>
      <w:r>
        <w:rPr>
          <w:rFonts w:hint="eastAsia"/>
        </w:rPr>
        <w:t>дії</w:t>
      </w:r>
      <w:r>
        <w:t></w:t>
      </w:r>
      <w:r>
        <w:rPr>
          <w:rFonts w:hint="eastAsia"/>
        </w:rPr>
        <w:t>та</w:t>
      </w:r>
      <w:r>
        <w:t></w:t>
      </w:r>
      <w:r>
        <w:rPr>
          <w:rFonts w:hint="eastAsia"/>
        </w:rPr>
        <w:t>взаємодії</w:t>
      </w:r>
      <w:r>
        <w:t></w:t>
      </w:r>
      <w:r>
        <w:t></w:t>
      </w:r>
      <w:r>
        <w:rPr>
          <w:rFonts w:hint="eastAsia"/>
        </w:rPr>
        <w:t>він</w:t>
      </w:r>
      <w:r>
        <w:t></w:t>
      </w:r>
      <w:r>
        <w:rPr>
          <w:rFonts w:hint="eastAsia"/>
        </w:rPr>
        <w:t>здатен</w:t>
      </w:r>
      <w:r>
        <w:t></w:t>
      </w:r>
      <w:r>
        <w:rPr>
          <w:rFonts w:hint="eastAsia"/>
        </w:rPr>
        <w:t>урятувати</w:t>
      </w:r>
      <w:r>
        <w:t></w:t>
      </w:r>
      <w:r>
        <w:rPr>
          <w:rFonts w:hint="eastAsia"/>
        </w:rPr>
        <w:t>чи</w:t>
      </w:r>
      <w:r>
        <w:t></w:t>
      </w:r>
      <w:r>
        <w:rPr>
          <w:rFonts w:hint="eastAsia"/>
        </w:rPr>
        <w:t>змінити</w:t>
      </w:r>
      <w:r>
        <w:t></w:t>
      </w:r>
      <w:r>
        <w:rPr>
          <w:rFonts w:hint="eastAsia"/>
        </w:rPr>
        <w:t>світ</w:t>
      </w:r>
    </w:p>
    <w:p w:rsidR="00AA2138" w:rsidRDefault="00AA2138" w:rsidP="00AA2138">
      <w:r>
        <w:t></w:t>
      </w:r>
      <w:r>
        <w:rPr>
          <w:rFonts w:hint="eastAsia"/>
        </w:rPr>
        <w:t>Барді</w:t>
      </w:r>
      <w:r>
        <w:t></w:t>
      </w:r>
      <w:r>
        <w:t></w:t>
      </w:r>
      <w:r>
        <w:rPr>
          <w:rFonts w:hint="eastAsia"/>
        </w:rPr>
        <w:t>Хик</w:t>
      </w:r>
      <w:r>
        <w:t></w:t>
      </w:r>
      <w:r>
        <w:rPr>
          <w:rFonts w:hint="eastAsia"/>
        </w:rPr>
        <w:t>Хоґбен</w:t>
      </w:r>
      <w:r>
        <w:t></w:t>
      </w:r>
      <w:r>
        <w:t></w:t>
      </w:r>
      <w:r>
        <w:t></w:t>
      </w:r>
      <w:r>
        <w:rPr>
          <w:rFonts w:hint="eastAsia"/>
        </w:rPr>
        <w:t>інші</w:t>
      </w:r>
      <w:r>
        <w:t></w:t>
      </w:r>
      <w:r>
        <w:rPr>
          <w:rFonts w:hint="eastAsia"/>
        </w:rPr>
        <w:t>світи</w:t>
      </w:r>
      <w:r>
        <w:t></w:t>
      </w:r>
      <w:r>
        <w:t></w:t>
      </w:r>
      <w:r>
        <w:rPr>
          <w:rFonts w:hint="eastAsia"/>
        </w:rPr>
        <w:t>Радослав</w:t>
      </w:r>
      <w:r>
        <w:t></w:t>
      </w:r>
      <w:r>
        <w:t></w:t>
      </w:r>
      <w:r>
        <w:t></w:t>
      </w:r>
      <w:r>
        <w:rPr>
          <w:rFonts w:hint="eastAsia"/>
        </w:rPr>
        <w:t>У</w:t>
      </w:r>
      <w:r>
        <w:t></w:t>
      </w:r>
      <w:r>
        <w:rPr>
          <w:rFonts w:hint="eastAsia"/>
        </w:rPr>
        <w:t>романах</w:t>
      </w:r>
      <w:r>
        <w:t></w:t>
      </w:r>
      <w:r>
        <w:rPr>
          <w:rFonts w:hint="eastAsia"/>
        </w:rPr>
        <w:t>визначені</w:t>
      </w:r>
      <w:r>
        <w:t></w:t>
      </w:r>
      <w:r>
        <w:rPr>
          <w:rFonts w:hint="eastAsia"/>
        </w:rPr>
        <w:t>різні</w:t>
      </w:r>
      <w:r>
        <w:t></w:t>
      </w:r>
      <w:r>
        <w:rPr>
          <w:rFonts w:hint="eastAsia"/>
        </w:rPr>
        <w:t>аспекти</w:t>
      </w:r>
    </w:p>
    <w:p w:rsidR="00AA2138" w:rsidRDefault="00AA2138" w:rsidP="00AA2138">
      <w:r>
        <w:rPr>
          <w:rFonts w:hint="eastAsia"/>
        </w:rPr>
        <w:t>існування</w:t>
      </w:r>
      <w:r>
        <w:t></w:t>
      </w:r>
      <w:r>
        <w:rPr>
          <w:rFonts w:hint="eastAsia"/>
        </w:rPr>
        <w:t>світу</w:t>
      </w:r>
      <w:r>
        <w:t></w:t>
      </w:r>
      <w:r>
        <w:rPr>
          <w:rFonts w:hint="eastAsia"/>
        </w:rPr>
        <w:t>фентезі</w:t>
      </w:r>
      <w:r>
        <w:t></w:t>
      </w:r>
      <w:r>
        <w:rPr>
          <w:rFonts w:hint="eastAsia"/>
        </w:rPr>
        <w:t>–</w:t>
      </w:r>
      <w:r>
        <w:t></w:t>
      </w:r>
      <w:r>
        <w:rPr>
          <w:rFonts w:hint="eastAsia"/>
        </w:rPr>
        <w:t>етнографічний</w:t>
      </w:r>
      <w:r>
        <w:t></w:t>
      </w:r>
      <w:r>
        <w:t></w:t>
      </w:r>
      <w:r>
        <w:rPr>
          <w:rFonts w:hint="eastAsia"/>
        </w:rPr>
        <w:t>історичний</w:t>
      </w:r>
      <w:r>
        <w:t></w:t>
      </w:r>
      <w:r>
        <w:t></w:t>
      </w:r>
      <w:r>
        <w:rPr>
          <w:rFonts w:hint="eastAsia"/>
        </w:rPr>
        <w:t>географічний</w:t>
      </w:r>
      <w:r>
        <w:t></w:t>
      </w:r>
      <w:r>
        <w:rPr>
          <w:rFonts w:hint="eastAsia"/>
        </w:rPr>
        <w:t>і</w:t>
      </w:r>
    </w:p>
    <w:p w:rsidR="00AA2138" w:rsidRDefault="00AA2138" w:rsidP="00AA2138">
      <w:r>
        <w:rPr>
          <w:rFonts w:hint="eastAsia"/>
        </w:rPr>
        <w:t>міфологічний</w:t>
      </w:r>
      <w:r>
        <w:t></w:t>
      </w:r>
    </w:p>
    <w:p w:rsidR="00AA2138" w:rsidRDefault="00AA2138" w:rsidP="00AA2138">
      <w:r>
        <w:rPr>
          <w:rFonts w:hint="eastAsia"/>
        </w:rPr>
        <w:t>Відповідно</w:t>
      </w:r>
      <w:r>
        <w:t></w:t>
      </w:r>
      <w:r>
        <w:rPr>
          <w:rFonts w:hint="eastAsia"/>
        </w:rPr>
        <w:t>до</w:t>
      </w:r>
      <w:r>
        <w:t></w:t>
      </w:r>
      <w:r>
        <w:rPr>
          <w:rFonts w:hint="eastAsia"/>
        </w:rPr>
        <w:t>їхніх</w:t>
      </w:r>
      <w:r>
        <w:t></w:t>
      </w:r>
      <w:r>
        <w:rPr>
          <w:rFonts w:hint="eastAsia"/>
        </w:rPr>
        <w:t>особливостей</w:t>
      </w:r>
      <w:r>
        <w:t></w:t>
      </w:r>
      <w:r>
        <w:t></w:t>
      </w:r>
      <w:r>
        <w:rPr>
          <w:rFonts w:hint="eastAsia"/>
        </w:rPr>
        <w:t>проаналізовані</w:t>
      </w:r>
      <w:r>
        <w:t></w:t>
      </w:r>
      <w:r>
        <w:rPr>
          <w:rFonts w:hint="eastAsia"/>
        </w:rPr>
        <w:t>твори</w:t>
      </w:r>
      <w:r>
        <w:t></w:t>
      </w:r>
      <w:r>
        <w:rPr>
          <w:rFonts w:hint="eastAsia"/>
        </w:rPr>
        <w:t>відносяться</w:t>
      </w:r>
      <w:r>
        <w:t></w:t>
      </w:r>
      <w:r>
        <w:rPr>
          <w:rFonts w:hint="eastAsia"/>
        </w:rPr>
        <w:t>до</w:t>
      </w:r>
    </w:p>
    <w:p w:rsidR="00AA2138" w:rsidRDefault="00AA2138" w:rsidP="00AA2138">
      <w:r>
        <w:rPr>
          <w:rFonts w:hint="eastAsia"/>
        </w:rPr>
        <w:t>таких</w:t>
      </w:r>
      <w:r>
        <w:t></w:t>
      </w:r>
      <w:r>
        <w:rPr>
          <w:rFonts w:hint="eastAsia"/>
        </w:rPr>
        <w:t>жанрових</w:t>
      </w:r>
      <w:r>
        <w:t></w:t>
      </w:r>
      <w:r>
        <w:rPr>
          <w:rFonts w:hint="eastAsia"/>
        </w:rPr>
        <w:t>різновидів</w:t>
      </w:r>
      <w:r>
        <w:t></w:t>
      </w:r>
      <w:r>
        <w:t></w:t>
      </w:r>
      <w:r>
        <w:rPr>
          <w:rFonts w:hint="eastAsia"/>
        </w:rPr>
        <w:t>як</w:t>
      </w:r>
      <w:r>
        <w:t></w:t>
      </w:r>
      <w:r>
        <w:rPr>
          <w:rFonts w:hint="eastAsia"/>
        </w:rPr>
        <w:t>альтернативно</w:t>
      </w:r>
      <w:r>
        <w:t></w:t>
      </w:r>
      <w:r>
        <w:rPr>
          <w:rFonts w:hint="eastAsia"/>
        </w:rPr>
        <w:t>історичне</w:t>
      </w:r>
      <w:r>
        <w:t></w:t>
      </w:r>
      <w:r>
        <w:rPr>
          <w:rFonts w:hint="eastAsia"/>
        </w:rPr>
        <w:t>фентезі</w:t>
      </w:r>
    </w:p>
    <w:p w:rsidR="00AA2138" w:rsidRDefault="00AA2138" w:rsidP="00AA2138">
      <w:r>
        <w:t></w:t>
      </w:r>
      <w:r>
        <w:t></w:t>
      </w:r>
      <w:r>
        <w:rPr>
          <w:rFonts w:hint="eastAsia"/>
        </w:rPr>
        <w:t>Повноземелля</w:t>
      </w:r>
      <w:r>
        <w:t></w:t>
      </w:r>
      <w:r>
        <w:t></w:t>
      </w:r>
      <w:r>
        <w:rPr>
          <w:rFonts w:hint="eastAsia"/>
        </w:rPr>
        <w:t>Н</w:t>
      </w:r>
      <w:r>
        <w:t></w:t>
      </w:r>
      <w:r>
        <w:t></w:t>
      </w:r>
      <w:r>
        <w:rPr>
          <w:rFonts w:hint="eastAsia"/>
        </w:rPr>
        <w:t>Теллалова</w:t>
      </w:r>
      <w:r>
        <w:t></w:t>
      </w:r>
      <w:r>
        <w:t></w:t>
      </w:r>
      <w:r>
        <w:t></w:t>
      </w:r>
      <w:r>
        <w:rPr>
          <w:rFonts w:hint="eastAsia"/>
        </w:rPr>
        <w:t>гумористичне</w:t>
      </w:r>
      <w:r>
        <w:t></w:t>
      </w:r>
      <w:r>
        <w:rPr>
          <w:rFonts w:hint="eastAsia"/>
        </w:rPr>
        <w:t>фентезі</w:t>
      </w:r>
      <w:r>
        <w:t></w:t>
      </w:r>
      <w:r>
        <w:t></w:t>
      </w:r>
      <w:r>
        <w:t></w:t>
      </w:r>
      <w:r>
        <w:rPr>
          <w:rFonts w:hint="eastAsia"/>
        </w:rPr>
        <w:t>Меч</w:t>
      </w:r>
      <w:r>
        <w:t></w:t>
      </w:r>
      <w:r>
        <w:t></w:t>
      </w:r>
      <w:r>
        <w:rPr>
          <w:rFonts w:hint="eastAsia"/>
        </w:rPr>
        <w:t>міць</w:t>
      </w:r>
      <w:r>
        <w:t></w:t>
      </w:r>
      <w:r>
        <w:rPr>
          <w:rFonts w:hint="eastAsia"/>
        </w:rPr>
        <w:t>і</w:t>
      </w:r>
      <w:r>
        <w:t></w:t>
      </w:r>
      <w:r>
        <w:rPr>
          <w:rFonts w:hint="eastAsia"/>
        </w:rPr>
        <w:t>магію</w:t>
      </w:r>
      <w:r>
        <w:t></w:t>
      </w:r>
    </w:p>
    <w:p w:rsidR="00AA2138" w:rsidRDefault="00AA2138" w:rsidP="00AA2138">
      <w:r>
        <w:rPr>
          <w:rFonts w:hint="eastAsia"/>
        </w:rPr>
        <w:t>Х</w:t>
      </w:r>
      <w:r>
        <w:t></w:t>
      </w:r>
      <w:r>
        <w:t></w:t>
      </w:r>
      <w:r>
        <w:rPr>
          <w:rFonts w:hint="eastAsia"/>
        </w:rPr>
        <w:t>Поштакова</w:t>
      </w:r>
      <w:r>
        <w:t></w:t>
      </w:r>
      <w:r>
        <w:t></w:t>
      </w:r>
      <w:r>
        <w:t></w:t>
      </w:r>
      <w:r>
        <w:rPr>
          <w:rFonts w:hint="eastAsia"/>
        </w:rPr>
        <w:t>епічне</w:t>
      </w:r>
      <w:r>
        <w:t></w:t>
      </w:r>
      <w:r>
        <w:rPr>
          <w:rFonts w:hint="eastAsia"/>
        </w:rPr>
        <w:t>фентезі</w:t>
      </w:r>
      <w:r>
        <w:t></w:t>
      </w:r>
      <w:r>
        <w:rPr>
          <w:rFonts w:hint="eastAsia"/>
        </w:rPr>
        <w:t>Історії</w:t>
      </w:r>
      <w:r>
        <w:t></w:t>
      </w:r>
      <w:r>
        <w:rPr>
          <w:rFonts w:hint="eastAsia"/>
        </w:rPr>
        <w:t>про</w:t>
      </w:r>
      <w:r>
        <w:t></w:t>
      </w:r>
      <w:r>
        <w:t></w:t>
      </w:r>
      <w:r>
        <w:rPr>
          <w:rFonts w:hint="eastAsia"/>
        </w:rPr>
        <w:t>Ніщо</w:t>
      </w:r>
      <w:r>
        <w:t></w:t>
      </w:r>
      <w:r>
        <w:t></w:t>
      </w:r>
      <w:r>
        <w:rPr>
          <w:rFonts w:hint="eastAsia"/>
        </w:rPr>
        <w:t>М</w:t>
      </w:r>
      <w:r>
        <w:t></w:t>
      </w:r>
      <w:r>
        <w:t></w:t>
      </w:r>
      <w:r>
        <w:rPr>
          <w:rFonts w:hint="eastAsia"/>
        </w:rPr>
        <w:t>Асадурова</w:t>
      </w:r>
      <w:r>
        <w:t></w:t>
      </w:r>
      <w:r>
        <w:t></w:t>
      </w:r>
      <w:r>
        <w:t></w:t>
      </w:r>
      <w:r>
        <w:rPr>
          <w:rFonts w:hint="eastAsia"/>
        </w:rPr>
        <w:t>Царський</w:t>
      </w:r>
    </w:p>
    <w:p w:rsidR="00AA2138" w:rsidRDefault="00AA2138" w:rsidP="00AA2138">
      <w:r>
        <w:rPr>
          <w:rFonts w:hint="eastAsia"/>
        </w:rPr>
        <w:t>указ</w:t>
      </w:r>
      <w:r>
        <w:t></w:t>
      </w:r>
      <w:r>
        <w:t></w:t>
      </w:r>
      <w:r>
        <w:rPr>
          <w:rFonts w:hint="eastAsia"/>
        </w:rPr>
        <w:t>Н</w:t>
      </w:r>
      <w:r>
        <w:t></w:t>
      </w:r>
      <w:r>
        <w:t></w:t>
      </w:r>
      <w:r>
        <w:rPr>
          <w:rFonts w:hint="eastAsia"/>
        </w:rPr>
        <w:t>Теллалова</w:t>
      </w:r>
      <w:r>
        <w:t></w:t>
      </w:r>
      <w:r>
        <w:t></w:t>
      </w:r>
      <w:r>
        <w:t></w:t>
      </w:r>
      <w:r>
        <w:rPr>
          <w:rFonts w:hint="eastAsia"/>
        </w:rPr>
        <w:t>історичне</w:t>
      </w:r>
      <w:r>
        <w:t></w:t>
      </w:r>
      <w:r>
        <w:rPr>
          <w:rFonts w:hint="eastAsia"/>
        </w:rPr>
        <w:t>фентезі</w:t>
      </w:r>
      <w:r>
        <w:t></w:t>
      </w:r>
      <w:r>
        <w:t></w:t>
      </w:r>
      <w:r>
        <w:t></w:t>
      </w:r>
      <w:r>
        <w:rPr>
          <w:rFonts w:hint="eastAsia"/>
        </w:rPr>
        <w:t>Царський</w:t>
      </w:r>
      <w:r>
        <w:t></w:t>
      </w:r>
      <w:r>
        <w:rPr>
          <w:rFonts w:hint="eastAsia"/>
        </w:rPr>
        <w:t>указ</w:t>
      </w:r>
      <w:r>
        <w:t></w:t>
      </w:r>
      <w:r>
        <w:t></w:t>
      </w:r>
      <w:r>
        <w:rPr>
          <w:rFonts w:hint="eastAsia"/>
        </w:rPr>
        <w:t>Н</w:t>
      </w:r>
      <w:r>
        <w:t></w:t>
      </w:r>
      <w:r>
        <w:t></w:t>
      </w:r>
      <w:r>
        <w:rPr>
          <w:rFonts w:hint="eastAsia"/>
        </w:rPr>
        <w:t>Теллалова</w:t>
      </w:r>
      <w:r>
        <w:t></w:t>
      </w:r>
      <w:r>
        <w:t></w:t>
      </w:r>
    </w:p>
    <w:p w:rsidR="00AA2138" w:rsidRDefault="00AA2138" w:rsidP="00AA2138">
      <w:r>
        <w:t></w:t>
      </w:r>
      <w:r>
        <w:t></w:t>
      </w:r>
      <w:r>
        <w:t></w:t>
      </w:r>
    </w:p>
    <w:p w:rsidR="00AA2138" w:rsidRDefault="00AA2138" w:rsidP="00AA2138">
      <w:r>
        <w:rPr>
          <w:rFonts w:hint="eastAsia"/>
        </w:rPr>
        <w:t>міфологічне</w:t>
      </w:r>
      <w:r>
        <w:t></w:t>
      </w:r>
      <w:r>
        <w:rPr>
          <w:rFonts w:hint="eastAsia"/>
        </w:rPr>
        <w:t>фентезі</w:t>
      </w:r>
      <w:r>
        <w:t></w:t>
      </w:r>
      <w:r>
        <w:t></w:t>
      </w:r>
      <w:r>
        <w:t></w:t>
      </w:r>
      <w:r>
        <w:rPr>
          <w:rFonts w:hint="eastAsia"/>
        </w:rPr>
        <w:t>Пробудити</w:t>
      </w:r>
      <w:r>
        <w:t></w:t>
      </w:r>
      <w:r>
        <w:rPr>
          <w:rFonts w:hint="eastAsia"/>
        </w:rPr>
        <w:t>драконеня</w:t>
      </w:r>
      <w:r>
        <w:t></w:t>
      </w:r>
      <w:r>
        <w:t></w:t>
      </w:r>
      <w:r>
        <w:rPr>
          <w:rFonts w:hint="eastAsia"/>
        </w:rPr>
        <w:t>Н</w:t>
      </w:r>
      <w:r>
        <w:t></w:t>
      </w:r>
      <w:r>
        <w:t></w:t>
      </w:r>
      <w:r>
        <w:rPr>
          <w:rFonts w:hint="eastAsia"/>
        </w:rPr>
        <w:t>Теллалова</w:t>
      </w:r>
      <w:r>
        <w:t></w:t>
      </w:r>
      <w:r>
        <w:t></w:t>
      </w:r>
      <w:r>
        <w:t></w:t>
      </w:r>
      <w:r>
        <w:rPr>
          <w:rFonts w:hint="eastAsia"/>
        </w:rPr>
        <w:t>слов’янське</w:t>
      </w:r>
    </w:p>
    <w:p w:rsidR="00AA2138" w:rsidRDefault="00AA2138" w:rsidP="00AA2138">
      <w:r>
        <w:rPr>
          <w:rFonts w:hint="eastAsia"/>
        </w:rPr>
        <w:t>історико</w:t>
      </w:r>
      <w:r>
        <w:t></w:t>
      </w:r>
      <w:r>
        <w:rPr>
          <w:rFonts w:hint="eastAsia"/>
        </w:rPr>
        <w:t>етнографічне</w:t>
      </w:r>
      <w:r>
        <w:t></w:t>
      </w:r>
      <w:r>
        <w:rPr>
          <w:rFonts w:hint="eastAsia"/>
        </w:rPr>
        <w:t>фентезі</w:t>
      </w:r>
      <w:r>
        <w:t></w:t>
      </w:r>
      <w:r>
        <w:t></w:t>
      </w:r>
      <w:r>
        <w:t></w:t>
      </w:r>
      <w:r>
        <w:rPr>
          <w:rFonts w:hint="eastAsia"/>
        </w:rPr>
        <w:t>Сонце</w:t>
      </w:r>
      <w:r>
        <w:t></w:t>
      </w:r>
      <w:r>
        <w:rPr>
          <w:rFonts w:hint="eastAsia"/>
        </w:rPr>
        <w:t>недосяжне</w:t>
      </w:r>
      <w:r>
        <w:t></w:t>
      </w:r>
      <w:r>
        <w:t></w:t>
      </w:r>
      <w:r>
        <w:rPr>
          <w:rFonts w:hint="eastAsia"/>
        </w:rPr>
        <w:t>Н</w:t>
      </w:r>
      <w:r>
        <w:t></w:t>
      </w:r>
      <w:r>
        <w:t></w:t>
      </w:r>
      <w:r>
        <w:rPr>
          <w:rFonts w:hint="eastAsia"/>
        </w:rPr>
        <w:t>Теллалова</w:t>
      </w:r>
      <w:r>
        <w:t></w:t>
      </w:r>
      <w:r>
        <w:t></w:t>
      </w:r>
    </w:p>
    <w:p w:rsidR="00AA2138" w:rsidRDefault="00AA2138" w:rsidP="00AA2138">
      <w:r>
        <w:rPr>
          <w:rFonts w:hint="eastAsia"/>
        </w:rPr>
        <w:t>Варто</w:t>
      </w:r>
      <w:r>
        <w:t></w:t>
      </w:r>
      <w:r>
        <w:rPr>
          <w:rFonts w:hint="eastAsia"/>
        </w:rPr>
        <w:t>наголосити</w:t>
      </w:r>
      <w:r>
        <w:t></w:t>
      </w:r>
      <w:r>
        <w:rPr>
          <w:rFonts w:hint="eastAsia"/>
        </w:rPr>
        <w:t>на</w:t>
      </w:r>
      <w:r>
        <w:t></w:t>
      </w:r>
      <w:r>
        <w:rPr>
          <w:rFonts w:hint="eastAsia"/>
        </w:rPr>
        <w:t>присутніх</w:t>
      </w:r>
      <w:r>
        <w:t></w:t>
      </w:r>
      <w:r>
        <w:rPr>
          <w:rFonts w:hint="eastAsia"/>
        </w:rPr>
        <w:t>рисах</w:t>
      </w:r>
      <w:r>
        <w:t></w:t>
      </w:r>
      <w:r>
        <w:rPr>
          <w:rFonts w:hint="eastAsia"/>
        </w:rPr>
        <w:t>постмодерністської</w:t>
      </w:r>
      <w:r>
        <w:t></w:t>
      </w:r>
      <w:r>
        <w:rPr>
          <w:rFonts w:hint="eastAsia"/>
        </w:rPr>
        <w:t>літератури</w:t>
      </w:r>
      <w:r>
        <w:t></w:t>
      </w:r>
      <w:r>
        <w:rPr>
          <w:rFonts w:hint="eastAsia"/>
        </w:rPr>
        <w:t>в</w:t>
      </w:r>
    </w:p>
    <w:p w:rsidR="00AA2138" w:rsidRDefault="00AA2138" w:rsidP="00AA2138">
      <w:r>
        <w:rPr>
          <w:rFonts w:hint="eastAsia"/>
        </w:rPr>
        <w:t>обраних</w:t>
      </w:r>
      <w:r>
        <w:t></w:t>
      </w:r>
      <w:r>
        <w:rPr>
          <w:rFonts w:hint="eastAsia"/>
        </w:rPr>
        <w:t>для</w:t>
      </w:r>
      <w:r>
        <w:t></w:t>
      </w:r>
      <w:r>
        <w:rPr>
          <w:rFonts w:hint="eastAsia"/>
        </w:rPr>
        <w:t>аналізу</w:t>
      </w:r>
      <w:r>
        <w:t></w:t>
      </w:r>
      <w:r>
        <w:rPr>
          <w:rFonts w:hint="eastAsia"/>
        </w:rPr>
        <w:t>творах</w:t>
      </w:r>
      <w:r>
        <w:t></w:t>
      </w:r>
      <w:r>
        <w:t></w:t>
      </w:r>
      <w:r>
        <w:rPr>
          <w:rFonts w:hint="eastAsia"/>
        </w:rPr>
        <w:t>Відповідно</w:t>
      </w:r>
      <w:r>
        <w:t></w:t>
      </w:r>
      <w:r>
        <w:rPr>
          <w:rFonts w:hint="eastAsia"/>
        </w:rPr>
        <w:t>до</w:t>
      </w:r>
      <w:r>
        <w:t></w:t>
      </w:r>
      <w:r>
        <w:rPr>
          <w:rFonts w:hint="eastAsia"/>
        </w:rPr>
        <w:t>цього</w:t>
      </w:r>
      <w:r>
        <w:t></w:t>
      </w:r>
      <w:r>
        <w:t></w:t>
      </w:r>
      <w:r>
        <w:rPr>
          <w:rFonts w:hint="eastAsia"/>
        </w:rPr>
        <w:t>можемо</w:t>
      </w:r>
      <w:r>
        <w:t></w:t>
      </w:r>
      <w:r>
        <w:rPr>
          <w:rFonts w:hint="eastAsia"/>
        </w:rPr>
        <w:t>відзначити</w:t>
      </w:r>
      <w:r>
        <w:t></w:t>
      </w:r>
      <w:r>
        <w:t></w:t>
      </w:r>
      <w:r>
        <w:rPr>
          <w:rFonts w:hint="eastAsia"/>
        </w:rPr>
        <w:t>що</w:t>
      </w:r>
      <w:r>
        <w:t></w:t>
      </w:r>
      <w:r>
        <w:rPr>
          <w:rFonts w:hint="eastAsia"/>
        </w:rPr>
        <w:t>на</w:t>
      </w:r>
    </w:p>
    <w:p w:rsidR="00AA2138" w:rsidRDefault="00AA2138" w:rsidP="00AA2138">
      <w:r>
        <w:rPr>
          <w:rFonts w:hint="eastAsia"/>
        </w:rPr>
        <w:t>рівні</w:t>
      </w:r>
      <w:r>
        <w:t></w:t>
      </w:r>
      <w:r>
        <w:rPr>
          <w:rFonts w:hint="eastAsia"/>
        </w:rPr>
        <w:t>структури</w:t>
      </w:r>
      <w:r>
        <w:t></w:t>
      </w:r>
      <w:r>
        <w:rPr>
          <w:rFonts w:hint="eastAsia"/>
        </w:rPr>
        <w:t>художнього</w:t>
      </w:r>
      <w:r>
        <w:t></w:t>
      </w:r>
      <w:r>
        <w:rPr>
          <w:rFonts w:hint="eastAsia"/>
        </w:rPr>
        <w:t>твору</w:t>
      </w:r>
      <w:r>
        <w:t></w:t>
      </w:r>
      <w:r>
        <w:rPr>
          <w:rFonts w:hint="eastAsia"/>
        </w:rPr>
        <w:t>ними</w:t>
      </w:r>
      <w:r>
        <w:t></w:t>
      </w:r>
      <w:r>
        <w:rPr>
          <w:rFonts w:hint="eastAsia"/>
        </w:rPr>
        <w:t>є</w:t>
      </w:r>
      <w:r>
        <w:t></w:t>
      </w:r>
      <w:r>
        <w:rPr>
          <w:rFonts w:hint="eastAsia"/>
        </w:rPr>
        <w:t>пародія</w:t>
      </w:r>
      <w:r>
        <w:t></w:t>
      </w:r>
      <w:r>
        <w:t></w:t>
      </w:r>
      <w:r>
        <w:rPr>
          <w:rFonts w:hint="eastAsia"/>
        </w:rPr>
        <w:t>дифузія</w:t>
      </w:r>
      <w:r>
        <w:t></w:t>
      </w:r>
      <w:r>
        <w:rPr>
          <w:rFonts w:hint="eastAsia"/>
        </w:rPr>
        <w:t>жанрів</w:t>
      </w:r>
      <w:r>
        <w:t></w:t>
      </w:r>
      <w:r>
        <w:t></w:t>
      </w:r>
      <w:r>
        <w:rPr>
          <w:rFonts w:hint="eastAsia"/>
        </w:rPr>
        <w:t>казка</w:t>
      </w:r>
      <w:r>
        <w:t></w:t>
      </w:r>
      <w:r>
        <w:rPr>
          <w:rFonts w:hint="eastAsia"/>
        </w:rPr>
        <w:t>та</w:t>
      </w:r>
    </w:p>
    <w:p w:rsidR="00AA2138" w:rsidRDefault="00AA2138" w:rsidP="00AA2138">
      <w:r>
        <w:rPr>
          <w:rFonts w:hint="eastAsia"/>
        </w:rPr>
        <w:t>фентезі</w:t>
      </w:r>
      <w:r>
        <w:t></w:t>
      </w:r>
      <w:r>
        <w:t></w:t>
      </w:r>
      <w:r>
        <w:rPr>
          <w:rFonts w:hint="eastAsia"/>
        </w:rPr>
        <w:t>постмодерністська</w:t>
      </w:r>
      <w:r>
        <w:t></w:t>
      </w:r>
      <w:r>
        <w:rPr>
          <w:rFonts w:hint="eastAsia"/>
        </w:rPr>
        <w:t>проза</w:t>
      </w:r>
      <w:r>
        <w:t></w:t>
      </w:r>
      <w:r>
        <w:rPr>
          <w:rFonts w:hint="eastAsia"/>
        </w:rPr>
        <w:t>з</w:t>
      </w:r>
      <w:r>
        <w:t></w:t>
      </w:r>
      <w:r>
        <w:rPr>
          <w:rFonts w:hint="eastAsia"/>
        </w:rPr>
        <w:t>науковою</w:t>
      </w:r>
      <w:r>
        <w:t></w:t>
      </w:r>
      <w:r>
        <w:rPr>
          <w:rFonts w:hint="eastAsia"/>
        </w:rPr>
        <w:t>фантастикою</w:t>
      </w:r>
      <w:r>
        <w:t></w:t>
      </w:r>
      <w:r>
        <w:t></w:t>
      </w:r>
      <w:r>
        <w:rPr>
          <w:rFonts w:hint="eastAsia"/>
        </w:rPr>
        <w:t>міфологією</w:t>
      </w:r>
      <w:r>
        <w:t></w:t>
      </w:r>
      <w:r>
        <w:rPr>
          <w:rFonts w:hint="eastAsia"/>
        </w:rPr>
        <w:t>й</w:t>
      </w:r>
    </w:p>
    <w:p w:rsidR="00AA2138" w:rsidRDefault="00AA2138" w:rsidP="00AA2138">
      <w:r>
        <w:rPr>
          <w:rFonts w:hint="eastAsia"/>
        </w:rPr>
        <w:t>альтернативною</w:t>
      </w:r>
      <w:r>
        <w:t></w:t>
      </w:r>
      <w:r>
        <w:rPr>
          <w:rFonts w:hint="eastAsia"/>
        </w:rPr>
        <w:t>історією</w:t>
      </w:r>
      <w:r>
        <w:t></w:t>
      </w:r>
      <w:r>
        <w:t></w:t>
      </w:r>
      <w:r>
        <w:rPr>
          <w:rFonts w:hint="eastAsia"/>
        </w:rPr>
        <w:t>епічне</w:t>
      </w:r>
      <w:r>
        <w:t></w:t>
      </w:r>
      <w:r>
        <w:t></w:t>
      </w:r>
      <w:r>
        <w:rPr>
          <w:rFonts w:hint="eastAsia"/>
        </w:rPr>
        <w:t>історичне</w:t>
      </w:r>
      <w:r>
        <w:t></w:t>
      </w:r>
      <w:r>
        <w:rPr>
          <w:rFonts w:hint="eastAsia"/>
        </w:rPr>
        <w:t>фентезі</w:t>
      </w:r>
      <w:r>
        <w:t></w:t>
      </w:r>
      <w:r>
        <w:t></w:t>
      </w:r>
      <w:r>
        <w:rPr>
          <w:rFonts w:hint="eastAsia"/>
        </w:rPr>
        <w:t>космічний</w:t>
      </w:r>
      <w:r>
        <w:t></w:t>
      </w:r>
      <w:r>
        <w:rPr>
          <w:rFonts w:hint="eastAsia"/>
        </w:rPr>
        <w:t>роман</w:t>
      </w:r>
      <w:r>
        <w:t></w:t>
      </w:r>
    </w:p>
    <w:p w:rsidR="00AA2138" w:rsidRDefault="00AA2138" w:rsidP="00AA2138">
      <w:r>
        <w:rPr>
          <w:rFonts w:hint="eastAsia"/>
        </w:rPr>
        <w:t>шпигунський</w:t>
      </w:r>
      <w:r>
        <w:t></w:t>
      </w:r>
      <w:r>
        <w:rPr>
          <w:rFonts w:hint="eastAsia"/>
        </w:rPr>
        <w:t>детектив</w:t>
      </w:r>
      <w:r>
        <w:t></w:t>
      </w:r>
      <w:r>
        <w:t></w:t>
      </w:r>
      <w:r>
        <w:rPr>
          <w:rFonts w:hint="eastAsia"/>
        </w:rPr>
        <w:t>бойовик</w:t>
      </w:r>
      <w:r>
        <w:t></w:t>
      </w:r>
      <w:r>
        <w:t></w:t>
      </w:r>
      <w:r>
        <w:t></w:t>
      </w:r>
      <w:r>
        <w:rPr>
          <w:rFonts w:hint="eastAsia"/>
        </w:rPr>
        <w:t>гіпертекст</w:t>
      </w:r>
      <w:r>
        <w:t></w:t>
      </w:r>
      <w:r>
        <w:t></w:t>
      </w:r>
      <w:r>
        <w:rPr>
          <w:rFonts w:hint="eastAsia"/>
        </w:rPr>
        <w:t>Біблія</w:t>
      </w:r>
      <w:r>
        <w:t></w:t>
      </w:r>
      <w:r>
        <w:t></w:t>
      </w:r>
      <w:r>
        <w:t></w:t>
      </w:r>
      <w:r>
        <w:rPr>
          <w:rFonts w:hint="eastAsia"/>
        </w:rPr>
        <w:t>квест</w:t>
      </w:r>
      <w:r>
        <w:t></w:t>
      </w:r>
      <w:r>
        <w:t></w:t>
      </w:r>
      <w:r>
        <w:rPr>
          <w:rFonts w:hint="eastAsia"/>
        </w:rPr>
        <w:t>формальність</w:t>
      </w:r>
    </w:p>
    <w:p w:rsidR="00AA2138" w:rsidRDefault="00AA2138" w:rsidP="00AA2138">
      <w:r>
        <w:rPr>
          <w:rFonts w:hint="eastAsia"/>
        </w:rPr>
        <w:t>структури</w:t>
      </w:r>
      <w:r>
        <w:t></w:t>
      </w:r>
      <w:r>
        <w:rPr>
          <w:rFonts w:hint="eastAsia"/>
        </w:rPr>
        <w:t>твору</w:t>
      </w:r>
      <w:r>
        <w:t></w:t>
      </w:r>
      <w:r>
        <w:t></w:t>
      </w:r>
      <w:r>
        <w:rPr>
          <w:rFonts w:hint="eastAsia"/>
        </w:rPr>
        <w:t>лабіринт</w:t>
      </w:r>
      <w:r>
        <w:t></w:t>
      </w:r>
      <w:r>
        <w:t></w:t>
      </w:r>
      <w:r>
        <w:rPr>
          <w:rFonts w:hint="eastAsia"/>
        </w:rPr>
        <w:t>З</w:t>
      </w:r>
      <w:r>
        <w:t></w:t>
      </w:r>
      <w:r>
        <w:rPr>
          <w:rFonts w:hint="eastAsia"/>
        </w:rPr>
        <w:t>огляду</w:t>
      </w:r>
      <w:r>
        <w:t></w:t>
      </w:r>
      <w:r>
        <w:rPr>
          <w:rFonts w:hint="eastAsia"/>
        </w:rPr>
        <w:t>концепції</w:t>
      </w:r>
      <w:r>
        <w:t></w:t>
      </w:r>
      <w:r>
        <w:rPr>
          <w:rFonts w:hint="eastAsia"/>
        </w:rPr>
        <w:t>героя</w:t>
      </w:r>
      <w:r>
        <w:t></w:t>
      </w:r>
      <w:r>
        <w:t></w:t>
      </w:r>
      <w:r>
        <w:rPr>
          <w:rFonts w:hint="eastAsia"/>
        </w:rPr>
        <w:t>переважно</w:t>
      </w:r>
      <w:r>
        <w:t></w:t>
      </w:r>
      <w:r>
        <w:rPr>
          <w:rFonts w:hint="eastAsia"/>
        </w:rPr>
        <w:t>виступає</w:t>
      </w:r>
    </w:p>
    <w:p w:rsidR="00AA2138" w:rsidRDefault="00AA2138" w:rsidP="00AA2138">
      <w:r>
        <w:rPr>
          <w:rFonts w:hint="eastAsia"/>
        </w:rPr>
        <w:t>романтичний</w:t>
      </w:r>
      <w:r>
        <w:t></w:t>
      </w:r>
      <w:r>
        <w:rPr>
          <w:rFonts w:hint="eastAsia"/>
        </w:rPr>
        <w:t>герой</w:t>
      </w:r>
      <w:r>
        <w:t></w:t>
      </w:r>
      <w:r>
        <w:t></w:t>
      </w:r>
      <w:r>
        <w:rPr>
          <w:rFonts w:hint="eastAsia"/>
        </w:rPr>
        <w:t>що</w:t>
      </w:r>
      <w:r>
        <w:t></w:t>
      </w:r>
      <w:r>
        <w:rPr>
          <w:rFonts w:hint="eastAsia"/>
        </w:rPr>
        <w:t>постійно</w:t>
      </w:r>
      <w:r>
        <w:t></w:t>
      </w:r>
      <w:r>
        <w:rPr>
          <w:rFonts w:hint="eastAsia"/>
        </w:rPr>
        <w:t>в</w:t>
      </w:r>
      <w:r>
        <w:t></w:t>
      </w:r>
      <w:r>
        <w:rPr>
          <w:rFonts w:hint="eastAsia"/>
        </w:rPr>
        <w:t>дії</w:t>
      </w:r>
      <w:r>
        <w:t></w:t>
      </w:r>
      <w:r>
        <w:t></w:t>
      </w:r>
      <w:r>
        <w:rPr>
          <w:rFonts w:hint="eastAsia"/>
        </w:rPr>
        <w:t>інтеракції</w:t>
      </w:r>
      <w:r>
        <w:t></w:t>
      </w:r>
      <w:r>
        <w:t></w:t>
      </w:r>
      <w:r>
        <w:rPr>
          <w:rFonts w:hint="eastAsia"/>
        </w:rPr>
        <w:t>Щодо</w:t>
      </w:r>
      <w:r>
        <w:t></w:t>
      </w:r>
      <w:r>
        <w:rPr>
          <w:rFonts w:hint="eastAsia"/>
        </w:rPr>
        <w:t>основних</w:t>
      </w:r>
      <w:r>
        <w:t></w:t>
      </w:r>
      <w:r>
        <w:rPr>
          <w:rFonts w:hint="eastAsia"/>
        </w:rPr>
        <w:t>рис</w:t>
      </w:r>
      <w:r>
        <w:t></w:t>
      </w:r>
      <w:r>
        <w:rPr>
          <w:rFonts w:hint="eastAsia"/>
        </w:rPr>
        <w:t>поетики</w:t>
      </w:r>
      <w:r>
        <w:t></w:t>
      </w:r>
    </w:p>
    <w:p w:rsidR="00AA2138" w:rsidRDefault="00AA2138" w:rsidP="00AA2138">
      <w:r>
        <w:rPr>
          <w:rFonts w:hint="eastAsia"/>
        </w:rPr>
        <w:t>у</w:t>
      </w:r>
      <w:r>
        <w:t></w:t>
      </w:r>
      <w:r>
        <w:rPr>
          <w:rFonts w:hint="eastAsia"/>
        </w:rPr>
        <w:t>проаналізованих</w:t>
      </w:r>
      <w:r>
        <w:t></w:t>
      </w:r>
      <w:r>
        <w:rPr>
          <w:rFonts w:hint="eastAsia"/>
        </w:rPr>
        <w:t>творах</w:t>
      </w:r>
      <w:r>
        <w:t></w:t>
      </w:r>
      <w:r>
        <w:rPr>
          <w:rFonts w:hint="eastAsia"/>
        </w:rPr>
        <w:t>наявні</w:t>
      </w:r>
      <w:r>
        <w:t></w:t>
      </w:r>
      <w:r>
        <w:rPr>
          <w:rFonts w:hint="eastAsia"/>
        </w:rPr>
        <w:t>зітертість</w:t>
      </w:r>
      <w:r>
        <w:t></w:t>
      </w:r>
      <w:r>
        <w:rPr>
          <w:rFonts w:hint="eastAsia"/>
        </w:rPr>
        <w:t>просторово</w:t>
      </w:r>
      <w:r>
        <w:t></w:t>
      </w:r>
      <w:r>
        <w:rPr>
          <w:rFonts w:hint="eastAsia"/>
        </w:rPr>
        <w:t>часових</w:t>
      </w:r>
      <w:r>
        <w:t></w:t>
      </w:r>
      <w:r>
        <w:rPr>
          <w:rFonts w:hint="eastAsia"/>
        </w:rPr>
        <w:t>меж</w:t>
      </w:r>
      <w:r>
        <w:t></w:t>
      </w:r>
    </w:p>
    <w:p w:rsidR="00AA2138" w:rsidRDefault="00AA2138" w:rsidP="00AA2138">
      <w:r>
        <w:rPr>
          <w:rFonts w:hint="eastAsia"/>
        </w:rPr>
        <w:t>взаєпроникненість</w:t>
      </w:r>
      <w:r>
        <w:t></w:t>
      </w:r>
      <w:r>
        <w:rPr>
          <w:rFonts w:hint="eastAsia"/>
        </w:rPr>
        <w:t>часу</w:t>
      </w:r>
      <w:r>
        <w:t></w:t>
      </w:r>
      <w:r>
        <w:rPr>
          <w:rFonts w:hint="eastAsia"/>
        </w:rPr>
        <w:t>і</w:t>
      </w:r>
      <w:r>
        <w:t></w:t>
      </w:r>
      <w:r>
        <w:rPr>
          <w:rFonts w:hint="eastAsia"/>
        </w:rPr>
        <w:t>простору</w:t>
      </w:r>
      <w:r>
        <w:t></w:t>
      </w:r>
      <w:r>
        <w:t></w:t>
      </w:r>
      <w:r>
        <w:rPr>
          <w:rFonts w:hint="eastAsia"/>
        </w:rPr>
        <w:t>ігрова</w:t>
      </w:r>
      <w:r>
        <w:t></w:t>
      </w:r>
      <w:r>
        <w:rPr>
          <w:rFonts w:hint="eastAsia"/>
        </w:rPr>
        <w:t>настанова</w:t>
      </w:r>
      <w:r>
        <w:t></w:t>
      </w:r>
      <w:r>
        <w:t></w:t>
      </w:r>
      <w:r>
        <w:rPr>
          <w:rFonts w:hint="eastAsia"/>
        </w:rPr>
        <w:t>фрагментарність</w:t>
      </w:r>
      <w:r>
        <w:t></w:t>
      </w:r>
      <w:r>
        <w:t></w:t>
      </w:r>
      <w:r>
        <w:rPr>
          <w:rFonts w:hint="eastAsia"/>
        </w:rPr>
        <w:t>колаж</w:t>
      </w:r>
      <w:r>
        <w:t></w:t>
      </w:r>
    </w:p>
    <w:p w:rsidR="00AA2138" w:rsidRDefault="00AA2138" w:rsidP="00AA2138">
      <w:r>
        <w:rPr>
          <w:rFonts w:hint="eastAsia"/>
        </w:rPr>
        <w:t>абсурд</w:t>
      </w:r>
      <w:r>
        <w:t></w:t>
      </w:r>
      <w:r>
        <w:t></w:t>
      </w:r>
      <w:r>
        <w:rPr>
          <w:rFonts w:hint="eastAsia"/>
        </w:rPr>
        <w:t>прийом</w:t>
      </w:r>
      <w:r>
        <w:t></w:t>
      </w:r>
      <w:r>
        <w:t></w:t>
      </w:r>
      <w:r>
        <w:rPr>
          <w:rFonts w:hint="eastAsia"/>
        </w:rPr>
        <w:t>подвійного</w:t>
      </w:r>
      <w:r>
        <w:t></w:t>
      </w:r>
      <w:r>
        <w:rPr>
          <w:rFonts w:hint="eastAsia"/>
        </w:rPr>
        <w:t>кодування</w:t>
      </w:r>
      <w:r>
        <w:t></w:t>
      </w:r>
      <w:r>
        <w:t></w:t>
      </w:r>
      <w:r>
        <w:rPr>
          <w:rFonts w:hint="eastAsia"/>
        </w:rPr>
        <w:t>тощо</w:t>
      </w:r>
      <w:r>
        <w:t></w:t>
      </w:r>
    </w:p>
    <w:p w:rsidR="00AA2138" w:rsidRDefault="00AA2138" w:rsidP="00AA2138">
      <w:r>
        <w:rPr>
          <w:rFonts w:hint="eastAsia"/>
        </w:rPr>
        <w:t>Здається</w:t>
      </w:r>
      <w:r>
        <w:t></w:t>
      </w:r>
      <w:r>
        <w:rPr>
          <w:rFonts w:hint="eastAsia"/>
        </w:rPr>
        <w:t>продуктивним</w:t>
      </w:r>
      <w:r>
        <w:t></w:t>
      </w:r>
      <w:r>
        <w:rPr>
          <w:rFonts w:hint="eastAsia"/>
        </w:rPr>
        <w:t>подальше</w:t>
      </w:r>
      <w:r>
        <w:t></w:t>
      </w:r>
      <w:r>
        <w:rPr>
          <w:rFonts w:hint="eastAsia"/>
        </w:rPr>
        <w:t>вивчення</w:t>
      </w:r>
      <w:r>
        <w:t></w:t>
      </w:r>
      <w:r>
        <w:rPr>
          <w:rFonts w:hint="eastAsia"/>
        </w:rPr>
        <w:t>болгарської</w:t>
      </w:r>
      <w:r>
        <w:t></w:t>
      </w:r>
      <w:r>
        <w:rPr>
          <w:rFonts w:hint="eastAsia"/>
        </w:rPr>
        <w:t>фантастичної</w:t>
      </w:r>
    </w:p>
    <w:p w:rsidR="00AA2138" w:rsidRDefault="00AA2138" w:rsidP="00AA2138">
      <w:r>
        <w:rPr>
          <w:rFonts w:hint="eastAsia"/>
        </w:rPr>
        <w:t>літератури</w:t>
      </w:r>
      <w:r>
        <w:t></w:t>
      </w:r>
      <w:r>
        <w:rPr>
          <w:rFonts w:hint="eastAsia"/>
        </w:rPr>
        <w:t>в</w:t>
      </w:r>
      <w:r>
        <w:t></w:t>
      </w:r>
      <w:r>
        <w:rPr>
          <w:rFonts w:hint="eastAsia"/>
        </w:rPr>
        <w:t>контексті</w:t>
      </w:r>
      <w:r>
        <w:t></w:t>
      </w:r>
      <w:r>
        <w:rPr>
          <w:rFonts w:hint="eastAsia"/>
        </w:rPr>
        <w:t>розвитку</w:t>
      </w:r>
      <w:r>
        <w:t></w:t>
      </w:r>
      <w:r>
        <w:rPr>
          <w:rFonts w:hint="eastAsia"/>
        </w:rPr>
        <w:t>жанрових</w:t>
      </w:r>
      <w:r>
        <w:t></w:t>
      </w:r>
      <w:r>
        <w:rPr>
          <w:rFonts w:hint="eastAsia"/>
        </w:rPr>
        <w:t>різновидів</w:t>
      </w:r>
      <w:r>
        <w:t></w:t>
      </w:r>
      <w:r>
        <w:rPr>
          <w:rFonts w:hint="eastAsia"/>
        </w:rPr>
        <w:t>альтернативної</w:t>
      </w:r>
      <w:r>
        <w:t></w:t>
      </w:r>
      <w:r>
        <w:rPr>
          <w:rFonts w:hint="eastAsia"/>
        </w:rPr>
        <w:t>історії</w:t>
      </w:r>
      <w:r>
        <w:t></w:t>
      </w:r>
    </w:p>
    <w:p w:rsidR="00AA2138" w:rsidRPr="00AA2138" w:rsidRDefault="00AA2138" w:rsidP="00AA2138">
      <w:r>
        <w:rPr>
          <w:rFonts w:hint="eastAsia"/>
        </w:rPr>
        <w:t>кіберпанку</w:t>
      </w:r>
      <w:r>
        <w:t></w:t>
      </w:r>
      <w:r>
        <w:t></w:t>
      </w:r>
      <w:r>
        <w:rPr>
          <w:rFonts w:hint="eastAsia"/>
        </w:rPr>
        <w:t>хорору</w:t>
      </w:r>
    </w:p>
    <w:sectPr w:rsidR="00AA2138" w:rsidRPr="00AA213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AA2138" w:rsidRPr="00AA2138">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1DC5A-3136-44F0-BC80-D2A1EC64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3756</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2022-05-01T10:48:00Z</dcterms:created>
  <dcterms:modified xsi:type="dcterms:W3CDTF">2022-05-01T11:35:00Z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