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0D2F" w14:textId="6BE81CD1" w:rsidR="00C2712C" w:rsidRDefault="000C08F0" w:rsidP="000C08F0">
      <w:r w:rsidRPr="000C08F0">
        <w:rPr>
          <w:rFonts w:hint="eastAsia"/>
        </w:rPr>
        <w:t>Сушко</w:t>
      </w:r>
      <w:r w:rsidRPr="000C08F0">
        <w:t xml:space="preserve">, </w:t>
      </w:r>
      <w:r w:rsidRPr="000C08F0">
        <w:rPr>
          <w:rFonts w:hint="eastAsia"/>
        </w:rPr>
        <w:t>Екатерина</w:t>
      </w:r>
      <w:r w:rsidRPr="000C08F0">
        <w:t xml:space="preserve"> </w:t>
      </w:r>
      <w:r w:rsidRPr="000C08F0">
        <w:rPr>
          <w:rFonts w:hint="eastAsia"/>
        </w:rPr>
        <w:t>Юрьевна</w:t>
      </w:r>
      <w:r>
        <w:t xml:space="preserve"> </w:t>
      </w:r>
      <w:r w:rsidRPr="000C08F0">
        <w:rPr>
          <w:rFonts w:hint="eastAsia"/>
        </w:rPr>
        <w:t>Влияние</w:t>
      </w:r>
      <w:r w:rsidRPr="000C08F0">
        <w:t xml:space="preserve"> </w:t>
      </w:r>
      <w:r w:rsidRPr="000C08F0">
        <w:rPr>
          <w:rFonts w:hint="eastAsia"/>
        </w:rPr>
        <w:t>финансовой</w:t>
      </w:r>
      <w:r w:rsidRPr="000C08F0">
        <w:t xml:space="preserve"> </w:t>
      </w:r>
      <w:r w:rsidRPr="000C08F0">
        <w:rPr>
          <w:rFonts w:hint="eastAsia"/>
        </w:rPr>
        <w:t>грамотности</w:t>
      </w:r>
      <w:r w:rsidRPr="000C08F0">
        <w:t xml:space="preserve"> </w:t>
      </w:r>
      <w:r w:rsidRPr="000C08F0">
        <w:rPr>
          <w:rFonts w:hint="eastAsia"/>
        </w:rPr>
        <w:t>населения</w:t>
      </w:r>
      <w:r w:rsidRPr="000C08F0">
        <w:t xml:space="preserve"> </w:t>
      </w:r>
      <w:r w:rsidRPr="000C08F0">
        <w:rPr>
          <w:rFonts w:hint="eastAsia"/>
        </w:rPr>
        <w:t>на</w:t>
      </w:r>
      <w:r w:rsidRPr="000C08F0">
        <w:t xml:space="preserve"> </w:t>
      </w:r>
      <w:r w:rsidRPr="000C08F0">
        <w:rPr>
          <w:rFonts w:hint="eastAsia"/>
        </w:rPr>
        <w:t>развитие</w:t>
      </w:r>
      <w:r w:rsidRPr="000C08F0">
        <w:t xml:space="preserve"> </w:t>
      </w:r>
      <w:r w:rsidRPr="000C08F0">
        <w:rPr>
          <w:rFonts w:hint="eastAsia"/>
        </w:rPr>
        <w:t>экономики</w:t>
      </w:r>
      <w:r w:rsidRPr="000C08F0">
        <w:t xml:space="preserve"> </w:t>
      </w:r>
      <w:r w:rsidRPr="000C08F0">
        <w:rPr>
          <w:rFonts w:hint="eastAsia"/>
        </w:rPr>
        <w:t>региона</w:t>
      </w:r>
    </w:p>
    <w:p w14:paraId="70EDD560" w14:textId="77777777" w:rsidR="000C08F0" w:rsidRDefault="000C08F0" w:rsidP="000C08F0">
      <w:r>
        <w:rPr>
          <w:rFonts w:hint="eastAsia"/>
        </w:rPr>
        <w:t>ОГЛАВЛЕНИЕ</w:t>
      </w:r>
      <w:r>
        <w:t xml:space="preserve"> </w:t>
      </w:r>
      <w:r>
        <w:rPr>
          <w:rFonts w:hint="eastAsia"/>
        </w:rPr>
        <w:t>ДИССЕРТАЦИИ</w:t>
      </w:r>
    </w:p>
    <w:p w14:paraId="6F1FBD42" w14:textId="77777777" w:rsidR="000C08F0" w:rsidRDefault="000C08F0" w:rsidP="000C08F0">
      <w:r>
        <w:rPr>
          <w:rFonts w:hint="eastAsia"/>
        </w:rPr>
        <w:t>кандидат</w:t>
      </w:r>
      <w:r>
        <w:t xml:space="preserve"> </w:t>
      </w:r>
      <w:r>
        <w:rPr>
          <w:rFonts w:hint="eastAsia"/>
        </w:rPr>
        <w:t>наук</w:t>
      </w:r>
      <w:r>
        <w:t xml:space="preserve"> </w:t>
      </w:r>
      <w:r>
        <w:rPr>
          <w:rFonts w:hint="eastAsia"/>
        </w:rPr>
        <w:t>Сушко</w:t>
      </w:r>
      <w:r>
        <w:t xml:space="preserve">, </w:t>
      </w:r>
      <w:r>
        <w:rPr>
          <w:rFonts w:hint="eastAsia"/>
        </w:rPr>
        <w:t>Екатерина</w:t>
      </w:r>
      <w:r>
        <w:t xml:space="preserve"> </w:t>
      </w:r>
      <w:r>
        <w:rPr>
          <w:rFonts w:hint="eastAsia"/>
        </w:rPr>
        <w:t>Юрьевна</w:t>
      </w:r>
    </w:p>
    <w:p w14:paraId="2FAC70B5" w14:textId="77777777" w:rsidR="000C08F0" w:rsidRDefault="000C08F0" w:rsidP="000C08F0">
      <w:r>
        <w:rPr>
          <w:rFonts w:hint="eastAsia"/>
        </w:rPr>
        <w:t>СОДЕРЖАНИЕ</w:t>
      </w:r>
    </w:p>
    <w:p w14:paraId="056CA09B" w14:textId="77777777" w:rsidR="000C08F0" w:rsidRDefault="000C08F0" w:rsidP="000C08F0"/>
    <w:p w14:paraId="335A0D69" w14:textId="77777777" w:rsidR="000C08F0" w:rsidRDefault="000C08F0" w:rsidP="000C08F0">
      <w:r>
        <w:rPr>
          <w:rFonts w:hint="eastAsia"/>
        </w:rPr>
        <w:t>Введение</w:t>
      </w:r>
    </w:p>
    <w:p w14:paraId="20C14A57" w14:textId="77777777" w:rsidR="000C08F0" w:rsidRDefault="000C08F0" w:rsidP="000C08F0"/>
    <w:p w14:paraId="324DB33D" w14:textId="77777777" w:rsidR="000C08F0" w:rsidRDefault="000C08F0" w:rsidP="000C08F0">
      <w:r>
        <w:t xml:space="preserve">1. </w:t>
      </w:r>
      <w:r>
        <w:rPr>
          <w:rFonts w:hint="eastAsia"/>
        </w:rPr>
        <w:t>Теоретические</w:t>
      </w:r>
      <w:r>
        <w:t xml:space="preserve"> </w:t>
      </w:r>
      <w:r>
        <w:rPr>
          <w:rFonts w:hint="eastAsia"/>
        </w:rPr>
        <w:t>аспекты</w:t>
      </w:r>
      <w:r>
        <w:t xml:space="preserve"> </w:t>
      </w:r>
      <w:r>
        <w:rPr>
          <w:rFonts w:hint="eastAsia"/>
        </w:rPr>
        <w:t>исследования</w:t>
      </w:r>
      <w:r>
        <w:t xml:space="preserve"> </w:t>
      </w:r>
      <w:r>
        <w:rPr>
          <w:rFonts w:hint="eastAsia"/>
        </w:rPr>
        <w:t>финансовой</w:t>
      </w:r>
      <w:r>
        <w:t xml:space="preserve"> </w:t>
      </w:r>
      <w:r>
        <w:rPr>
          <w:rFonts w:hint="eastAsia"/>
        </w:rPr>
        <w:t>грамотности</w:t>
      </w:r>
      <w:r>
        <w:t xml:space="preserve"> </w:t>
      </w:r>
      <w:r>
        <w:rPr>
          <w:rFonts w:hint="eastAsia"/>
        </w:rPr>
        <w:t>населения</w:t>
      </w:r>
      <w:r>
        <w:t xml:space="preserve"> </w:t>
      </w:r>
      <w:r>
        <w:rPr>
          <w:rFonts w:hint="eastAsia"/>
        </w:rPr>
        <w:t>и</w:t>
      </w:r>
      <w:r>
        <w:t xml:space="preserve"> </w:t>
      </w:r>
      <w:r>
        <w:rPr>
          <w:rFonts w:hint="eastAsia"/>
        </w:rPr>
        <w:t>ее</w:t>
      </w:r>
      <w:r>
        <w:t xml:space="preserve"> </w:t>
      </w:r>
      <w:r>
        <w:rPr>
          <w:rFonts w:hint="eastAsia"/>
        </w:rPr>
        <w:t>влияния</w:t>
      </w:r>
      <w:r>
        <w:t xml:space="preserve"> </w:t>
      </w:r>
      <w:r>
        <w:rPr>
          <w:rFonts w:hint="eastAsia"/>
        </w:rPr>
        <w:t>на</w:t>
      </w:r>
      <w:r>
        <w:t xml:space="preserve"> </w:t>
      </w:r>
      <w:r>
        <w:rPr>
          <w:rFonts w:hint="eastAsia"/>
        </w:rPr>
        <w:t>экономику</w:t>
      </w:r>
      <w:r>
        <w:t xml:space="preserve"> </w:t>
      </w:r>
      <w:r>
        <w:rPr>
          <w:rFonts w:hint="eastAsia"/>
        </w:rPr>
        <w:t>региона</w:t>
      </w:r>
    </w:p>
    <w:p w14:paraId="69E1F783" w14:textId="77777777" w:rsidR="000C08F0" w:rsidRDefault="000C08F0" w:rsidP="000C08F0"/>
    <w:p w14:paraId="1CE139F4" w14:textId="77777777" w:rsidR="000C08F0" w:rsidRDefault="000C08F0" w:rsidP="000C08F0">
      <w:r>
        <w:t xml:space="preserve">1.1. </w:t>
      </w:r>
      <w:r>
        <w:rPr>
          <w:rFonts w:hint="eastAsia"/>
        </w:rPr>
        <w:t>Уровень</w:t>
      </w:r>
      <w:r>
        <w:t xml:space="preserve"> </w:t>
      </w:r>
      <w:r>
        <w:rPr>
          <w:rFonts w:hint="eastAsia"/>
        </w:rPr>
        <w:t>финансовой</w:t>
      </w:r>
      <w:r>
        <w:t xml:space="preserve"> </w:t>
      </w:r>
      <w:r>
        <w:rPr>
          <w:rFonts w:hint="eastAsia"/>
        </w:rPr>
        <w:t>грамотности</w:t>
      </w:r>
      <w:r>
        <w:t xml:space="preserve"> </w:t>
      </w:r>
      <w:r>
        <w:rPr>
          <w:rFonts w:hint="eastAsia"/>
        </w:rPr>
        <w:t>как</w:t>
      </w:r>
      <w:r>
        <w:t xml:space="preserve"> </w:t>
      </w:r>
      <w:r>
        <w:rPr>
          <w:rFonts w:hint="eastAsia"/>
        </w:rPr>
        <w:t>фактор</w:t>
      </w:r>
      <w:r>
        <w:t xml:space="preserve">, </w:t>
      </w:r>
      <w:r>
        <w:rPr>
          <w:rFonts w:hint="eastAsia"/>
        </w:rPr>
        <w:t>определяющий</w:t>
      </w:r>
      <w:r>
        <w:t xml:space="preserve"> </w:t>
      </w:r>
      <w:r>
        <w:rPr>
          <w:rFonts w:hint="eastAsia"/>
        </w:rPr>
        <w:t>поведение</w:t>
      </w:r>
      <w:r>
        <w:t xml:space="preserve"> </w:t>
      </w:r>
      <w:r>
        <w:rPr>
          <w:rFonts w:hint="eastAsia"/>
        </w:rPr>
        <w:t>населения</w:t>
      </w:r>
      <w:r>
        <w:t xml:space="preserve"> </w:t>
      </w:r>
      <w:r>
        <w:rPr>
          <w:rFonts w:hint="eastAsia"/>
        </w:rPr>
        <w:t>на</w:t>
      </w:r>
      <w:r>
        <w:t xml:space="preserve"> </w:t>
      </w:r>
      <w:r>
        <w:rPr>
          <w:rFonts w:hint="eastAsia"/>
        </w:rPr>
        <w:t>финансовом</w:t>
      </w:r>
      <w:r>
        <w:t xml:space="preserve"> </w:t>
      </w:r>
      <w:r>
        <w:rPr>
          <w:rFonts w:hint="eastAsia"/>
        </w:rPr>
        <w:t>рынке</w:t>
      </w:r>
      <w:r>
        <w:t xml:space="preserve"> </w:t>
      </w:r>
      <w:r>
        <w:rPr>
          <w:rFonts w:hint="eastAsia"/>
        </w:rPr>
        <w:t>региона</w:t>
      </w:r>
    </w:p>
    <w:p w14:paraId="0779058F" w14:textId="77777777" w:rsidR="000C08F0" w:rsidRDefault="000C08F0" w:rsidP="000C08F0"/>
    <w:p w14:paraId="48D6F01A" w14:textId="77777777" w:rsidR="000C08F0" w:rsidRDefault="000C08F0" w:rsidP="000C08F0">
      <w:r>
        <w:t xml:space="preserve">1.2. </w:t>
      </w:r>
      <w:r>
        <w:rPr>
          <w:rFonts w:hint="eastAsia"/>
        </w:rPr>
        <w:t>Исследование</w:t>
      </w:r>
      <w:r>
        <w:t xml:space="preserve"> </w:t>
      </w:r>
      <w:r>
        <w:rPr>
          <w:rFonts w:hint="eastAsia"/>
        </w:rPr>
        <w:t>взаимосвязей</w:t>
      </w:r>
      <w:r>
        <w:t xml:space="preserve"> </w:t>
      </w:r>
      <w:r>
        <w:rPr>
          <w:rFonts w:hint="eastAsia"/>
        </w:rPr>
        <w:t>между</w:t>
      </w:r>
      <w:r>
        <w:t xml:space="preserve"> </w:t>
      </w:r>
      <w:r>
        <w:rPr>
          <w:rFonts w:hint="eastAsia"/>
        </w:rPr>
        <w:t>уровнем</w:t>
      </w:r>
      <w:r>
        <w:t xml:space="preserve"> </w:t>
      </w:r>
      <w:r>
        <w:rPr>
          <w:rFonts w:hint="eastAsia"/>
        </w:rPr>
        <w:t>финансовой</w:t>
      </w:r>
      <w:r>
        <w:t xml:space="preserve"> </w:t>
      </w:r>
      <w:r>
        <w:rPr>
          <w:rFonts w:hint="eastAsia"/>
        </w:rPr>
        <w:t>грамотности</w:t>
      </w:r>
      <w:r>
        <w:t xml:space="preserve"> </w:t>
      </w:r>
      <w:r>
        <w:rPr>
          <w:rFonts w:hint="eastAsia"/>
        </w:rPr>
        <w:t>населения</w:t>
      </w:r>
      <w:r>
        <w:t xml:space="preserve"> </w:t>
      </w:r>
      <w:r>
        <w:rPr>
          <w:rFonts w:hint="eastAsia"/>
        </w:rPr>
        <w:t>и</w:t>
      </w:r>
      <w:r>
        <w:t xml:space="preserve"> </w:t>
      </w:r>
      <w:r>
        <w:rPr>
          <w:rFonts w:hint="eastAsia"/>
        </w:rPr>
        <w:t>функционированием</w:t>
      </w:r>
      <w:r>
        <w:t xml:space="preserve"> </w:t>
      </w:r>
      <w:r>
        <w:rPr>
          <w:rFonts w:hint="eastAsia"/>
        </w:rPr>
        <w:t>субъектов</w:t>
      </w:r>
      <w:r>
        <w:t xml:space="preserve"> </w:t>
      </w:r>
      <w:r>
        <w:rPr>
          <w:rFonts w:hint="eastAsia"/>
        </w:rPr>
        <w:t>финансового</w:t>
      </w:r>
      <w:r>
        <w:t xml:space="preserve"> </w:t>
      </w:r>
      <w:r>
        <w:rPr>
          <w:rFonts w:hint="eastAsia"/>
        </w:rPr>
        <w:t>сектора</w:t>
      </w:r>
      <w:r>
        <w:t xml:space="preserve"> </w:t>
      </w:r>
      <w:r>
        <w:rPr>
          <w:rFonts w:hint="eastAsia"/>
        </w:rPr>
        <w:t>региона</w:t>
      </w:r>
    </w:p>
    <w:p w14:paraId="78C5F547" w14:textId="77777777" w:rsidR="000C08F0" w:rsidRDefault="000C08F0" w:rsidP="000C08F0"/>
    <w:p w14:paraId="5D5F8AD8" w14:textId="77777777" w:rsidR="000C08F0" w:rsidRDefault="000C08F0" w:rsidP="000C08F0">
      <w:r>
        <w:t xml:space="preserve">2. </w:t>
      </w:r>
      <w:r>
        <w:rPr>
          <w:rFonts w:hint="eastAsia"/>
        </w:rPr>
        <w:t>Анализ</w:t>
      </w:r>
      <w:r>
        <w:t xml:space="preserve"> </w:t>
      </w:r>
      <w:r>
        <w:rPr>
          <w:rFonts w:hint="eastAsia"/>
        </w:rPr>
        <w:t>финансовой</w:t>
      </w:r>
      <w:r>
        <w:t xml:space="preserve"> </w:t>
      </w:r>
      <w:r>
        <w:rPr>
          <w:rFonts w:hint="eastAsia"/>
        </w:rPr>
        <w:t>грамотности</w:t>
      </w:r>
      <w:r>
        <w:t xml:space="preserve"> </w:t>
      </w:r>
      <w:r>
        <w:rPr>
          <w:rFonts w:hint="eastAsia"/>
        </w:rPr>
        <w:t>населения</w:t>
      </w:r>
      <w:r>
        <w:t xml:space="preserve"> </w:t>
      </w:r>
      <w:r>
        <w:rPr>
          <w:rFonts w:hint="eastAsia"/>
        </w:rPr>
        <w:t>как</w:t>
      </w:r>
      <w:r>
        <w:t xml:space="preserve"> </w:t>
      </w:r>
      <w:r>
        <w:rPr>
          <w:rFonts w:hint="eastAsia"/>
        </w:rPr>
        <w:t>критерия</w:t>
      </w:r>
      <w:r>
        <w:t xml:space="preserve"> </w:t>
      </w:r>
      <w:r>
        <w:rPr>
          <w:rFonts w:hint="eastAsia"/>
        </w:rPr>
        <w:t>развития</w:t>
      </w:r>
      <w:r>
        <w:t xml:space="preserve"> </w:t>
      </w:r>
      <w:r>
        <w:rPr>
          <w:rFonts w:hint="eastAsia"/>
        </w:rPr>
        <w:t>финансового</w:t>
      </w:r>
      <w:r>
        <w:t xml:space="preserve"> </w:t>
      </w:r>
      <w:r>
        <w:rPr>
          <w:rFonts w:hint="eastAsia"/>
        </w:rPr>
        <w:t>сектора</w:t>
      </w:r>
      <w:r>
        <w:t xml:space="preserve"> </w:t>
      </w:r>
      <w:r>
        <w:rPr>
          <w:rFonts w:hint="eastAsia"/>
        </w:rPr>
        <w:t>и</w:t>
      </w:r>
      <w:r>
        <w:t xml:space="preserve"> </w:t>
      </w:r>
      <w:r>
        <w:rPr>
          <w:rFonts w:hint="eastAsia"/>
        </w:rPr>
        <w:t>экономики</w:t>
      </w:r>
      <w:r>
        <w:t xml:space="preserve"> </w:t>
      </w:r>
      <w:r>
        <w:rPr>
          <w:rFonts w:hint="eastAsia"/>
        </w:rPr>
        <w:t>региона</w:t>
      </w:r>
    </w:p>
    <w:p w14:paraId="355E6998" w14:textId="77777777" w:rsidR="000C08F0" w:rsidRDefault="000C08F0" w:rsidP="000C08F0"/>
    <w:p w14:paraId="0205BFFE" w14:textId="77777777" w:rsidR="000C08F0" w:rsidRDefault="000C08F0" w:rsidP="000C08F0">
      <w:r>
        <w:t xml:space="preserve">2.1. </w:t>
      </w:r>
      <w:r>
        <w:rPr>
          <w:rFonts w:hint="eastAsia"/>
        </w:rPr>
        <w:t>Ранжирование</w:t>
      </w:r>
      <w:r>
        <w:t xml:space="preserve"> </w:t>
      </w:r>
      <w:r>
        <w:rPr>
          <w:rFonts w:hint="eastAsia"/>
        </w:rPr>
        <w:t>регионов</w:t>
      </w:r>
      <w:r>
        <w:t xml:space="preserve"> </w:t>
      </w:r>
      <w:r>
        <w:rPr>
          <w:rFonts w:hint="eastAsia"/>
        </w:rPr>
        <w:t>России</w:t>
      </w:r>
      <w:r>
        <w:t xml:space="preserve"> </w:t>
      </w:r>
      <w:r>
        <w:rPr>
          <w:rFonts w:hint="eastAsia"/>
        </w:rPr>
        <w:t>с</w:t>
      </w:r>
      <w:r>
        <w:t xml:space="preserve"> </w:t>
      </w:r>
      <w:r>
        <w:rPr>
          <w:rFonts w:hint="eastAsia"/>
        </w:rPr>
        <w:t>учетом</w:t>
      </w:r>
      <w:r>
        <w:t xml:space="preserve"> </w:t>
      </w:r>
      <w:r>
        <w:rPr>
          <w:rFonts w:hint="eastAsia"/>
        </w:rPr>
        <w:t>уровня</w:t>
      </w:r>
      <w:r>
        <w:t xml:space="preserve"> </w:t>
      </w:r>
      <w:r>
        <w:rPr>
          <w:rFonts w:hint="eastAsia"/>
        </w:rPr>
        <w:t>финансовой</w:t>
      </w:r>
      <w:r>
        <w:t xml:space="preserve"> </w:t>
      </w:r>
      <w:r>
        <w:rPr>
          <w:rFonts w:hint="eastAsia"/>
        </w:rPr>
        <w:t>грамотности</w:t>
      </w:r>
      <w:r>
        <w:t xml:space="preserve"> </w:t>
      </w:r>
      <w:r>
        <w:rPr>
          <w:rFonts w:hint="eastAsia"/>
        </w:rPr>
        <w:t>и</w:t>
      </w:r>
      <w:r>
        <w:t xml:space="preserve"> </w:t>
      </w:r>
      <w:r>
        <w:rPr>
          <w:rFonts w:hint="eastAsia"/>
        </w:rPr>
        <w:t>активности</w:t>
      </w:r>
      <w:r>
        <w:t xml:space="preserve"> </w:t>
      </w:r>
      <w:r>
        <w:rPr>
          <w:rFonts w:hint="eastAsia"/>
        </w:rPr>
        <w:t>населения</w:t>
      </w:r>
      <w:r>
        <w:t xml:space="preserve"> </w:t>
      </w:r>
      <w:r>
        <w:rPr>
          <w:rFonts w:hint="eastAsia"/>
        </w:rPr>
        <w:t>на</w:t>
      </w:r>
      <w:r>
        <w:t xml:space="preserve"> </w:t>
      </w:r>
      <w:r>
        <w:rPr>
          <w:rFonts w:hint="eastAsia"/>
        </w:rPr>
        <w:t>финансовом</w:t>
      </w:r>
      <w:r>
        <w:t xml:space="preserve"> </w:t>
      </w:r>
      <w:r>
        <w:rPr>
          <w:rFonts w:hint="eastAsia"/>
        </w:rPr>
        <w:t>рынке</w:t>
      </w:r>
    </w:p>
    <w:p w14:paraId="31A32999" w14:textId="77777777" w:rsidR="000C08F0" w:rsidRDefault="000C08F0" w:rsidP="000C08F0"/>
    <w:p w14:paraId="5B7FA082" w14:textId="77777777" w:rsidR="000C08F0" w:rsidRDefault="000C08F0" w:rsidP="000C08F0">
      <w:r>
        <w:t xml:space="preserve">2.2. </w:t>
      </w:r>
      <w:r>
        <w:rPr>
          <w:rFonts w:hint="eastAsia"/>
        </w:rPr>
        <w:t>Методика</w:t>
      </w:r>
      <w:r>
        <w:t xml:space="preserve"> </w:t>
      </w:r>
      <w:r>
        <w:rPr>
          <w:rFonts w:hint="eastAsia"/>
        </w:rPr>
        <w:t>оценки</w:t>
      </w:r>
      <w:r>
        <w:t xml:space="preserve"> </w:t>
      </w:r>
      <w:r>
        <w:rPr>
          <w:rFonts w:hint="eastAsia"/>
        </w:rPr>
        <w:t>уровня</w:t>
      </w:r>
      <w:r>
        <w:t xml:space="preserve"> </w:t>
      </w:r>
      <w:r>
        <w:rPr>
          <w:rFonts w:hint="eastAsia"/>
        </w:rPr>
        <w:t>финансовой</w:t>
      </w:r>
      <w:r>
        <w:t xml:space="preserve"> </w:t>
      </w:r>
      <w:r>
        <w:rPr>
          <w:rFonts w:hint="eastAsia"/>
        </w:rPr>
        <w:t>грамотности</w:t>
      </w:r>
      <w:r>
        <w:t xml:space="preserve"> </w:t>
      </w:r>
      <w:r>
        <w:rPr>
          <w:rFonts w:hint="eastAsia"/>
        </w:rPr>
        <w:t>населения</w:t>
      </w:r>
      <w:r>
        <w:t xml:space="preserve"> </w:t>
      </w:r>
      <w:r>
        <w:rPr>
          <w:rFonts w:hint="eastAsia"/>
        </w:rPr>
        <w:t>и</w:t>
      </w:r>
      <w:r>
        <w:t xml:space="preserve"> </w:t>
      </w:r>
      <w:r>
        <w:rPr>
          <w:rFonts w:hint="eastAsia"/>
        </w:rPr>
        <w:t>ее</w:t>
      </w:r>
      <w:r>
        <w:t xml:space="preserve"> </w:t>
      </w:r>
      <w:r>
        <w:rPr>
          <w:rFonts w:hint="eastAsia"/>
        </w:rPr>
        <w:t>апробация</w:t>
      </w:r>
      <w:r>
        <w:t xml:space="preserve"> </w:t>
      </w:r>
      <w:r>
        <w:rPr>
          <w:rFonts w:hint="eastAsia"/>
        </w:rPr>
        <w:t>на</w:t>
      </w:r>
      <w:r>
        <w:t xml:space="preserve"> </w:t>
      </w:r>
      <w:r>
        <w:rPr>
          <w:rFonts w:hint="eastAsia"/>
        </w:rPr>
        <w:t>примере</w:t>
      </w:r>
      <w:r>
        <w:t xml:space="preserve"> </w:t>
      </w:r>
      <w:r>
        <w:rPr>
          <w:rFonts w:hint="eastAsia"/>
        </w:rPr>
        <w:t>Волгоградской</w:t>
      </w:r>
      <w:r>
        <w:t xml:space="preserve"> </w:t>
      </w:r>
      <w:r>
        <w:rPr>
          <w:rFonts w:hint="eastAsia"/>
        </w:rPr>
        <w:t>области</w:t>
      </w:r>
    </w:p>
    <w:p w14:paraId="4A3D8879" w14:textId="77777777" w:rsidR="000C08F0" w:rsidRDefault="000C08F0" w:rsidP="000C08F0"/>
    <w:p w14:paraId="35A95D5A" w14:textId="77777777" w:rsidR="000C08F0" w:rsidRDefault="000C08F0" w:rsidP="000C08F0">
      <w:r>
        <w:t xml:space="preserve">3. </w:t>
      </w:r>
      <w:r>
        <w:rPr>
          <w:rFonts w:hint="eastAsia"/>
        </w:rPr>
        <w:t>Повышение</w:t>
      </w:r>
      <w:r>
        <w:t xml:space="preserve"> </w:t>
      </w:r>
      <w:r>
        <w:rPr>
          <w:rFonts w:hint="eastAsia"/>
        </w:rPr>
        <w:t>уровня</w:t>
      </w:r>
      <w:r>
        <w:t xml:space="preserve"> </w:t>
      </w:r>
      <w:r>
        <w:rPr>
          <w:rFonts w:hint="eastAsia"/>
        </w:rPr>
        <w:t>финансовой</w:t>
      </w:r>
      <w:r>
        <w:t xml:space="preserve"> </w:t>
      </w:r>
      <w:r>
        <w:rPr>
          <w:rFonts w:hint="eastAsia"/>
        </w:rPr>
        <w:t>грамотности</w:t>
      </w:r>
      <w:r>
        <w:t xml:space="preserve"> </w:t>
      </w:r>
      <w:r>
        <w:rPr>
          <w:rFonts w:hint="eastAsia"/>
        </w:rPr>
        <w:t>населения</w:t>
      </w:r>
      <w:r>
        <w:t xml:space="preserve"> </w:t>
      </w:r>
      <w:r>
        <w:rPr>
          <w:rFonts w:hint="eastAsia"/>
        </w:rPr>
        <w:t>как</w:t>
      </w:r>
      <w:r>
        <w:t xml:space="preserve"> </w:t>
      </w:r>
      <w:r>
        <w:rPr>
          <w:rFonts w:hint="eastAsia"/>
        </w:rPr>
        <w:t>условие</w:t>
      </w:r>
      <w:r>
        <w:t xml:space="preserve"> </w:t>
      </w:r>
      <w:r>
        <w:rPr>
          <w:rFonts w:hint="eastAsia"/>
        </w:rPr>
        <w:t>устойчивого</w:t>
      </w:r>
      <w:r>
        <w:t xml:space="preserve"> </w:t>
      </w:r>
      <w:r>
        <w:rPr>
          <w:rFonts w:hint="eastAsia"/>
        </w:rPr>
        <w:t>развития</w:t>
      </w:r>
      <w:r>
        <w:t xml:space="preserve"> </w:t>
      </w:r>
      <w:r>
        <w:rPr>
          <w:rFonts w:hint="eastAsia"/>
        </w:rPr>
        <w:t>экономики</w:t>
      </w:r>
      <w:r>
        <w:t xml:space="preserve"> </w:t>
      </w:r>
      <w:r>
        <w:rPr>
          <w:rFonts w:hint="eastAsia"/>
        </w:rPr>
        <w:t>региона</w:t>
      </w:r>
    </w:p>
    <w:p w14:paraId="3D6F25E7" w14:textId="77777777" w:rsidR="000C08F0" w:rsidRDefault="000C08F0" w:rsidP="000C08F0"/>
    <w:p w14:paraId="6C0DF172" w14:textId="77777777" w:rsidR="000C08F0" w:rsidRDefault="000C08F0" w:rsidP="000C08F0">
      <w:r>
        <w:lastRenderedPageBreak/>
        <w:t xml:space="preserve">3.1. </w:t>
      </w:r>
      <w:r>
        <w:rPr>
          <w:rFonts w:hint="eastAsia"/>
        </w:rPr>
        <w:t>Принятие</w:t>
      </w:r>
      <w:r>
        <w:t xml:space="preserve"> </w:t>
      </w:r>
      <w:r>
        <w:rPr>
          <w:rFonts w:hint="eastAsia"/>
        </w:rPr>
        <w:t>управленческих</w:t>
      </w:r>
      <w:r>
        <w:t xml:space="preserve"> </w:t>
      </w:r>
      <w:r>
        <w:rPr>
          <w:rFonts w:hint="eastAsia"/>
        </w:rPr>
        <w:t>и</w:t>
      </w:r>
      <w:r>
        <w:t xml:space="preserve"> </w:t>
      </w:r>
      <w:r>
        <w:rPr>
          <w:rFonts w:hint="eastAsia"/>
        </w:rPr>
        <w:t>финансовых</w:t>
      </w:r>
      <w:r>
        <w:t xml:space="preserve"> </w:t>
      </w:r>
      <w:r>
        <w:rPr>
          <w:rFonts w:hint="eastAsia"/>
        </w:rPr>
        <w:t>решений</w:t>
      </w:r>
      <w:r>
        <w:t xml:space="preserve"> </w:t>
      </w:r>
      <w:r>
        <w:rPr>
          <w:rFonts w:hint="eastAsia"/>
        </w:rPr>
        <w:t>с</w:t>
      </w:r>
      <w:r>
        <w:t xml:space="preserve"> </w:t>
      </w:r>
      <w:r>
        <w:rPr>
          <w:rFonts w:hint="eastAsia"/>
        </w:rPr>
        <w:t>учетом</w:t>
      </w:r>
      <w:r>
        <w:t xml:space="preserve"> </w:t>
      </w:r>
      <w:r>
        <w:rPr>
          <w:rFonts w:hint="eastAsia"/>
        </w:rPr>
        <w:t>уровня</w:t>
      </w:r>
      <w:r>
        <w:t xml:space="preserve"> </w:t>
      </w:r>
      <w:r>
        <w:rPr>
          <w:rFonts w:hint="eastAsia"/>
        </w:rPr>
        <w:t>финансовой</w:t>
      </w:r>
      <w:r>
        <w:t xml:space="preserve"> </w:t>
      </w:r>
      <w:r>
        <w:rPr>
          <w:rFonts w:hint="eastAsia"/>
        </w:rPr>
        <w:t>грамотности</w:t>
      </w:r>
      <w:r>
        <w:t xml:space="preserve"> </w:t>
      </w:r>
      <w:r>
        <w:rPr>
          <w:rFonts w:hint="eastAsia"/>
        </w:rPr>
        <w:t>населения</w:t>
      </w:r>
    </w:p>
    <w:p w14:paraId="6DF49D25" w14:textId="77777777" w:rsidR="000C08F0" w:rsidRDefault="000C08F0" w:rsidP="000C08F0"/>
    <w:p w14:paraId="5C3D82A9" w14:textId="77777777" w:rsidR="000C08F0" w:rsidRDefault="000C08F0" w:rsidP="000C08F0">
      <w:r>
        <w:t xml:space="preserve">3.2. </w:t>
      </w:r>
      <w:r>
        <w:rPr>
          <w:rFonts w:hint="eastAsia"/>
        </w:rPr>
        <w:t>Направления</w:t>
      </w:r>
      <w:r>
        <w:t xml:space="preserve"> </w:t>
      </w:r>
      <w:r>
        <w:rPr>
          <w:rFonts w:hint="eastAsia"/>
        </w:rPr>
        <w:t>и</w:t>
      </w:r>
      <w:r>
        <w:t xml:space="preserve"> </w:t>
      </w:r>
      <w:r>
        <w:rPr>
          <w:rFonts w:hint="eastAsia"/>
        </w:rPr>
        <w:t>практические</w:t>
      </w:r>
      <w:r>
        <w:t xml:space="preserve"> </w:t>
      </w:r>
      <w:r>
        <w:rPr>
          <w:rFonts w:hint="eastAsia"/>
        </w:rPr>
        <w:t>рекомендации</w:t>
      </w:r>
      <w:r>
        <w:t xml:space="preserve"> </w:t>
      </w:r>
      <w:r>
        <w:rPr>
          <w:rFonts w:hint="eastAsia"/>
        </w:rPr>
        <w:t>совершенствования</w:t>
      </w:r>
      <w:r>
        <w:t xml:space="preserve"> </w:t>
      </w:r>
      <w:r>
        <w:rPr>
          <w:rFonts w:hint="eastAsia"/>
        </w:rPr>
        <w:t>процесса</w:t>
      </w:r>
      <w:r>
        <w:t xml:space="preserve"> </w:t>
      </w:r>
      <w:r>
        <w:rPr>
          <w:rFonts w:hint="eastAsia"/>
        </w:rPr>
        <w:t>повышения</w:t>
      </w:r>
      <w:r>
        <w:t xml:space="preserve"> </w:t>
      </w:r>
      <w:r>
        <w:rPr>
          <w:rFonts w:hint="eastAsia"/>
        </w:rPr>
        <w:t>финансовой</w:t>
      </w:r>
      <w:r>
        <w:t xml:space="preserve"> </w:t>
      </w:r>
      <w:r>
        <w:rPr>
          <w:rFonts w:hint="eastAsia"/>
        </w:rPr>
        <w:t>грамотности</w:t>
      </w:r>
      <w:r>
        <w:t xml:space="preserve"> </w:t>
      </w:r>
      <w:r>
        <w:rPr>
          <w:rFonts w:hint="eastAsia"/>
        </w:rPr>
        <w:t>населения</w:t>
      </w:r>
      <w:r>
        <w:t xml:space="preserve"> </w:t>
      </w:r>
      <w:r>
        <w:rPr>
          <w:rFonts w:hint="eastAsia"/>
        </w:rPr>
        <w:t>в</w:t>
      </w:r>
      <w:r>
        <w:t xml:space="preserve"> </w:t>
      </w:r>
      <w:r>
        <w:rPr>
          <w:rFonts w:hint="eastAsia"/>
        </w:rPr>
        <w:t>целях</w:t>
      </w:r>
      <w:r>
        <w:t xml:space="preserve"> </w:t>
      </w:r>
      <w:r>
        <w:rPr>
          <w:rFonts w:hint="eastAsia"/>
        </w:rPr>
        <w:t>обеспечения</w:t>
      </w:r>
      <w:r>
        <w:t xml:space="preserve"> </w:t>
      </w:r>
      <w:r>
        <w:rPr>
          <w:rFonts w:hint="eastAsia"/>
        </w:rPr>
        <w:t>устойчивости</w:t>
      </w:r>
      <w:r>
        <w:t xml:space="preserve"> </w:t>
      </w:r>
      <w:r>
        <w:rPr>
          <w:rFonts w:hint="eastAsia"/>
        </w:rPr>
        <w:t>экономики</w:t>
      </w:r>
      <w:r>
        <w:t xml:space="preserve"> </w:t>
      </w:r>
      <w:r>
        <w:rPr>
          <w:rFonts w:hint="eastAsia"/>
        </w:rPr>
        <w:t>региона</w:t>
      </w:r>
    </w:p>
    <w:p w14:paraId="3ECA6EBA" w14:textId="77777777" w:rsidR="000C08F0" w:rsidRDefault="000C08F0" w:rsidP="000C08F0"/>
    <w:p w14:paraId="7706AD88" w14:textId="77777777" w:rsidR="000C08F0" w:rsidRDefault="000C08F0" w:rsidP="000C08F0">
      <w:r>
        <w:rPr>
          <w:rFonts w:hint="eastAsia"/>
        </w:rPr>
        <w:t>Заключение</w:t>
      </w:r>
    </w:p>
    <w:p w14:paraId="563C440C" w14:textId="77777777" w:rsidR="000C08F0" w:rsidRDefault="000C08F0" w:rsidP="000C08F0"/>
    <w:p w14:paraId="610B741F" w14:textId="77777777" w:rsidR="000C08F0" w:rsidRDefault="000C08F0" w:rsidP="000C08F0">
      <w:r>
        <w:rPr>
          <w:rFonts w:hint="eastAsia"/>
        </w:rPr>
        <w:t>Список</w:t>
      </w:r>
      <w:r>
        <w:t xml:space="preserve"> </w:t>
      </w:r>
      <w:r>
        <w:rPr>
          <w:rFonts w:hint="eastAsia"/>
        </w:rPr>
        <w:t>использованной</w:t>
      </w:r>
      <w:r>
        <w:t xml:space="preserve"> </w:t>
      </w:r>
      <w:r>
        <w:rPr>
          <w:rFonts w:hint="eastAsia"/>
        </w:rPr>
        <w:t>литературы</w:t>
      </w:r>
    </w:p>
    <w:p w14:paraId="0F72BB75" w14:textId="77777777" w:rsidR="000C08F0" w:rsidRDefault="000C08F0" w:rsidP="000C08F0"/>
    <w:p w14:paraId="04E050BE" w14:textId="3F8E2416" w:rsidR="000C08F0" w:rsidRPr="000C08F0" w:rsidRDefault="000C08F0" w:rsidP="000C08F0">
      <w:r>
        <w:rPr>
          <w:rFonts w:hint="eastAsia"/>
        </w:rPr>
        <w:t>Приложения</w:t>
      </w:r>
    </w:p>
    <w:sectPr w:rsidR="000C08F0" w:rsidRPr="000C08F0" w:rsidSect="00380D1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6488" w14:textId="77777777" w:rsidR="00380D11" w:rsidRDefault="00380D11">
      <w:pPr>
        <w:spacing w:after="0" w:line="240" w:lineRule="auto"/>
      </w:pPr>
      <w:r>
        <w:separator/>
      </w:r>
    </w:p>
  </w:endnote>
  <w:endnote w:type="continuationSeparator" w:id="0">
    <w:p w14:paraId="4D5A8FA0" w14:textId="77777777" w:rsidR="00380D11" w:rsidRDefault="00380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3DEA" w14:textId="77777777" w:rsidR="00380D11" w:rsidRDefault="00380D11"/>
    <w:p w14:paraId="67A21A70" w14:textId="77777777" w:rsidR="00380D11" w:rsidRDefault="00380D11"/>
    <w:p w14:paraId="50DD321F" w14:textId="77777777" w:rsidR="00380D11" w:rsidRDefault="00380D11"/>
    <w:p w14:paraId="50D8BDA1" w14:textId="77777777" w:rsidR="00380D11" w:rsidRDefault="00380D11"/>
    <w:p w14:paraId="25EFB8AF" w14:textId="77777777" w:rsidR="00380D11" w:rsidRDefault="00380D11"/>
    <w:p w14:paraId="788CDA54" w14:textId="77777777" w:rsidR="00380D11" w:rsidRDefault="00380D11"/>
    <w:p w14:paraId="4EA0B0AA" w14:textId="77777777" w:rsidR="00380D11" w:rsidRDefault="00380D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65DEC8" wp14:editId="69204D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578B" w14:textId="77777777" w:rsidR="00380D11" w:rsidRDefault="00380D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65DE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3F578B" w14:textId="77777777" w:rsidR="00380D11" w:rsidRDefault="00380D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A6562F" w14:textId="77777777" w:rsidR="00380D11" w:rsidRDefault="00380D11"/>
    <w:p w14:paraId="5944F62E" w14:textId="77777777" w:rsidR="00380D11" w:rsidRDefault="00380D11"/>
    <w:p w14:paraId="45A529E3" w14:textId="77777777" w:rsidR="00380D11" w:rsidRDefault="00380D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521BA8" wp14:editId="43FBBC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78E27" w14:textId="77777777" w:rsidR="00380D11" w:rsidRDefault="00380D11"/>
                          <w:p w14:paraId="3AD52CF5" w14:textId="77777777" w:rsidR="00380D11" w:rsidRDefault="00380D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521B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B78E27" w14:textId="77777777" w:rsidR="00380D11" w:rsidRDefault="00380D11"/>
                    <w:p w14:paraId="3AD52CF5" w14:textId="77777777" w:rsidR="00380D11" w:rsidRDefault="00380D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44C7DF" w14:textId="77777777" w:rsidR="00380D11" w:rsidRDefault="00380D11"/>
    <w:p w14:paraId="25B4B11F" w14:textId="77777777" w:rsidR="00380D11" w:rsidRDefault="00380D11">
      <w:pPr>
        <w:rPr>
          <w:sz w:val="2"/>
          <w:szCs w:val="2"/>
        </w:rPr>
      </w:pPr>
    </w:p>
    <w:p w14:paraId="1FFBB686" w14:textId="77777777" w:rsidR="00380D11" w:rsidRDefault="00380D11"/>
    <w:p w14:paraId="1695F85E" w14:textId="77777777" w:rsidR="00380D11" w:rsidRDefault="00380D11">
      <w:pPr>
        <w:spacing w:after="0" w:line="240" w:lineRule="auto"/>
      </w:pPr>
    </w:p>
  </w:footnote>
  <w:footnote w:type="continuationSeparator" w:id="0">
    <w:p w14:paraId="72F167AF" w14:textId="77777777" w:rsidR="00380D11" w:rsidRDefault="00380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11"/>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9916</TotalTime>
  <Pages>2</Pages>
  <Words>193</Words>
  <Characters>1102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1449</cp:revision>
  <cp:lastPrinted>2009-02-06T05:36:00Z</cp:lastPrinted>
  <dcterms:created xsi:type="dcterms:W3CDTF">2024-04-09T10:20:00Z</dcterms:created>
  <dcterms:modified xsi:type="dcterms:W3CDTF">2024-04-22T15:01:00Z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