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CB1F3A" w:rsidRDefault="00CB1F3A" w:rsidP="00CB1F3A">
      <w:r w:rsidRPr="00CB1F3A">
        <w:rPr>
          <w:rFonts w:ascii="Calibri" w:eastAsia="Calibri" w:hAnsi="Calibri" w:cs="Times New Roman"/>
          <w:b/>
          <w:kern w:val="0"/>
          <w:lang w:val="uk-UA" w:eastAsia="en-US"/>
        </w:rPr>
        <w:t>Капеліста Ірина Михайлівна</w:t>
      </w:r>
      <w:r w:rsidRPr="00CB1F3A">
        <w:rPr>
          <w:rFonts w:ascii="Calibri" w:eastAsia="Calibri" w:hAnsi="Calibri" w:cs="Times New Roman"/>
          <w:kern w:val="0"/>
          <w:lang w:val="uk-UA" w:eastAsia="en-US"/>
        </w:rPr>
        <w:t xml:space="preserve"> головний науковий співробітник ПрАТ «ВНЗ Міжрегіональної Академії управління персоналом». Назва дисертації: «Механізми реалізації державного моніторингу геоекологічного стану навколишнього природного середовища». Шифр та назва спеціальності – 25.00.02 – механізми державного управління. Спецрада К 26.142.06 Міжрегіональна академія управління персоналом</w:t>
      </w:r>
    </w:p>
    <w:sectPr w:rsidR="00CD7D1F" w:rsidRPr="00CB1F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15378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15378B">
                <w:pPr>
                  <w:spacing w:line="240" w:lineRule="auto"/>
                </w:pPr>
                <w:fldSimple w:instr=" PAGE \* MERGEFORMAT ">
                  <w:r w:rsidR="00CB1F3A" w:rsidRPr="00CB1F3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15378B">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15378B">
                  <w:pPr>
                    <w:spacing w:line="240" w:lineRule="auto"/>
                  </w:pPr>
                  <w:fldSimple w:instr=" PAGE \* MERGEFORMAT ">
                    <w:r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15378B">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15378B">
                  <w:pPr>
                    <w:pStyle w:val="1ffffff7"/>
                    <w:spacing w:line="240" w:lineRule="auto"/>
                  </w:pPr>
                  <w:fldSimple w:instr=" PAGE \* MERGEFORMAT ">
                    <w:r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8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56"/>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87"/>
    <o:shapelayout v:ext="edit">
      <o:idmap v:ext="edit" data="1"/>
      <o:rules v:ext="edit">
        <o:r id="V:Rule1" type="connector" idref="#AutoShape 192"/>
        <o:r id="V:Rule2" type="connector" idref="#AutoShape 203"/>
        <o:r id="V:Rule3" type="connector" idref="#AutoShape 194"/>
        <o:r id="V:Rule4" type="connector" idref="#AutoShape 197"/>
        <o:r id="V:Rule5" type="connector" idref="#AutoShape 195"/>
        <o:r id="V:Rule6" type="connector" idref="#AutoShape 193"/>
        <o:r id="V:Rule7" type="connector" idref="#AutoShape 191"/>
        <o:r id="V:Rule8" type="connector" idref="#AutoShape 204"/>
        <o:r id="V:Rule9" type="connector" idref="#AutoShape 192"/>
        <o:r id="V:Rule10" type="connector" idref="#AutoShape 203"/>
        <o:r id="V:Rule11" type="connector" idref="#AutoShape 194"/>
        <o:r id="V:Rule12" type="connector" idref="#AutoShape 197"/>
        <o:r id="V:Rule13" type="connector" idref="#AutoShape 195"/>
        <o:r id="V:Rule14" type="connector" idref="#AutoShape 193"/>
        <o:r id="V:Rule15" type="connector" idref="#AutoShape 191"/>
        <o:r id="V:Rule16" type="connector" idref="#AutoShape 20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4FB0C6-79E8-4CED-ACAB-D2824CBAE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56</Words>
  <Characters>325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239</cp:revision>
  <cp:lastPrinted>2009-02-06T05:36:00Z</cp:lastPrinted>
  <dcterms:created xsi:type="dcterms:W3CDTF">2021-08-08T21:04:00Z</dcterms:created>
  <dcterms:modified xsi:type="dcterms:W3CDTF">2021-08-12T10:36:00Z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