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4D8C8" w14:textId="6A56BBD1" w:rsidR="00E72426" w:rsidRDefault="007445E5" w:rsidP="007445E5">
      <w:r w:rsidRPr="007445E5">
        <w:rPr>
          <w:rFonts w:hint="eastAsia"/>
        </w:rPr>
        <w:t>Лапароскопическая</w:t>
      </w:r>
      <w:r w:rsidRPr="007445E5">
        <w:t xml:space="preserve"> </w:t>
      </w:r>
      <w:r w:rsidRPr="007445E5">
        <w:rPr>
          <w:rFonts w:hint="eastAsia"/>
        </w:rPr>
        <w:t>паховая</w:t>
      </w:r>
      <w:r w:rsidRPr="007445E5">
        <w:t xml:space="preserve"> </w:t>
      </w:r>
      <w:r w:rsidRPr="007445E5">
        <w:rPr>
          <w:rFonts w:hint="eastAsia"/>
        </w:rPr>
        <w:t>герниопластика</w:t>
      </w:r>
      <w:r w:rsidRPr="007445E5">
        <w:t xml:space="preserve"> </w:t>
      </w:r>
      <w:r w:rsidRPr="007445E5">
        <w:rPr>
          <w:rFonts w:hint="eastAsia"/>
        </w:rPr>
        <w:t>с</w:t>
      </w:r>
      <w:r w:rsidRPr="007445E5">
        <w:t xml:space="preserve"> </w:t>
      </w:r>
      <w:r w:rsidRPr="007445E5">
        <w:rPr>
          <w:rFonts w:hint="eastAsia"/>
        </w:rPr>
        <w:t>применением</w:t>
      </w:r>
      <w:r w:rsidRPr="007445E5">
        <w:t xml:space="preserve"> </w:t>
      </w:r>
      <w:r w:rsidRPr="007445E5">
        <w:rPr>
          <w:rFonts w:hint="eastAsia"/>
        </w:rPr>
        <w:t>титанового</w:t>
      </w:r>
      <w:r w:rsidRPr="007445E5">
        <w:t xml:space="preserve"> </w:t>
      </w:r>
      <w:r w:rsidRPr="007445E5">
        <w:rPr>
          <w:rFonts w:hint="eastAsia"/>
        </w:rPr>
        <w:t>сетчатого</w:t>
      </w:r>
      <w:r w:rsidRPr="007445E5">
        <w:t xml:space="preserve"> </w:t>
      </w:r>
      <w:r w:rsidRPr="007445E5">
        <w:rPr>
          <w:rFonts w:hint="eastAsia"/>
        </w:rPr>
        <w:t>импланта</w:t>
      </w:r>
      <w:r>
        <w:t xml:space="preserve"> </w:t>
      </w:r>
      <w:r w:rsidRPr="007445E5">
        <w:rPr>
          <w:rFonts w:hint="eastAsia"/>
        </w:rPr>
        <w:t>Тархани</w:t>
      </w:r>
      <w:r w:rsidRPr="007445E5">
        <w:t xml:space="preserve"> </w:t>
      </w:r>
      <w:r w:rsidRPr="007445E5">
        <w:rPr>
          <w:rFonts w:hint="eastAsia"/>
        </w:rPr>
        <w:t>Мохаммед</w:t>
      </w:r>
      <w:r w:rsidRPr="007445E5">
        <w:t xml:space="preserve"> </w:t>
      </w:r>
      <w:r w:rsidRPr="007445E5">
        <w:rPr>
          <w:rFonts w:hint="eastAsia"/>
        </w:rPr>
        <w:t>Кадер</w:t>
      </w:r>
      <w:r w:rsidRPr="007445E5">
        <w:t xml:space="preserve"> </w:t>
      </w:r>
      <w:r w:rsidRPr="007445E5">
        <w:rPr>
          <w:rFonts w:hint="eastAsia"/>
        </w:rPr>
        <w:t>Махмуд</w:t>
      </w:r>
    </w:p>
    <w:p w14:paraId="03939F28" w14:textId="77777777" w:rsidR="007445E5" w:rsidRDefault="007445E5" w:rsidP="007445E5">
      <w:r>
        <w:rPr>
          <w:rFonts w:hint="eastAsia"/>
        </w:rPr>
        <w:t>ОГЛАВЛЕНИЕ</w:t>
      </w:r>
      <w:r>
        <w:t xml:space="preserve"> </w:t>
      </w:r>
      <w:r>
        <w:rPr>
          <w:rFonts w:hint="eastAsia"/>
        </w:rPr>
        <w:t>ДИССЕРТАЦИИ</w:t>
      </w:r>
    </w:p>
    <w:p w14:paraId="514D8172" w14:textId="77777777" w:rsidR="007445E5" w:rsidRDefault="007445E5" w:rsidP="007445E5">
      <w:r>
        <w:rPr>
          <w:rFonts w:hint="eastAsia"/>
        </w:rPr>
        <w:t>кандидат</w:t>
      </w:r>
      <w:r>
        <w:t xml:space="preserve"> </w:t>
      </w:r>
      <w:r>
        <w:rPr>
          <w:rFonts w:hint="eastAsia"/>
        </w:rPr>
        <w:t>наук</w:t>
      </w:r>
      <w:r>
        <w:t xml:space="preserve"> </w:t>
      </w:r>
      <w:r>
        <w:rPr>
          <w:rFonts w:hint="eastAsia"/>
        </w:rPr>
        <w:t>Тархани</w:t>
      </w:r>
      <w:r>
        <w:t xml:space="preserve"> </w:t>
      </w:r>
      <w:r>
        <w:rPr>
          <w:rFonts w:hint="eastAsia"/>
        </w:rPr>
        <w:t>Мохаммед</w:t>
      </w:r>
      <w:r>
        <w:t xml:space="preserve"> </w:t>
      </w:r>
      <w:r>
        <w:rPr>
          <w:rFonts w:hint="eastAsia"/>
        </w:rPr>
        <w:t>Кадер</w:t>
      </w:r>
      <w:r>
        <w:t xml:space="preserve"> </w:t>
      </w:r>
      <w:r>
        <w:rPr>
          <w:rFonts w:hint="eastAsia"/>
        </w:rPr>
        <w:t>Махмуд</w:t>
      </w:r>
    </w:p>
    <w:p w14:paraId="256BE0ED" w14:textId="77777777" w:rsidR="007445E5" w:rsidRDefault="007445E5" w:rsidP="007445E5">
      <w:r>
        <w:rPr>
          <w:rFonts w:hint="eastAsia"/>
        </w:rPr>
        <w:t>ВВЕДЕНИЕ</w:t>
      </w:r>
    </w:p>
    <w:p w14:paraId="36A0AB95" w14:textId="77777777" w:rsidR="007445E5" w:rsidRDefault="007445E5" w:rsidP="007445E5"/>
    <w:p w14:paraId="4CE3318B" w14:textId="77777777" w:rsidR="007445E5" w:rsidRDefault="007445E5" w:rsidP="007445E5">
      <w:r>
        <w:rPr>
          <w:rFonts w:hint="eastAsia"/>
        </w:rPr>
        <w:t>Глава</w:t>
      </w:r>
      <w:r>
        <w:t xml:space="preserve"> 1 </w:t>
      </w:r>
      <w:r>
        <w:rPr>
          <w:rFonts w:hint="eastAsia"/>
        </w:rPr>
        <w:t>ОБЗОР</w:t>
      </w:r>
      <w:r>
        <w:t xml:space="preserve"> </w:t>
      </w:r>
      <w:r>
        <w:rPr>
          <w:rFonts w:hint="eastAsia"/>
        </w:rPr>
        <w:t>ЛИТЕРАТУРЫ</w:t>
      </w:r>
    </w:p>
    <w:p w14:paraId="42F08719" w14:textId="77777777" w:rsidR="007445E5" w:rsidRDefault="007445E5" w:rsidP="007445E5"/>
    <w:p w14:paraId="207BAF9D" w14:textId="77777777" w:rsidR="007445E5" w:rsidRDefault="007445E5" w:rsidP="007445E5">
      <w:r>
        <w:t xml:space="preserve">1.1 </w:t>
      </w:r>
      <w:r>
        <w:rPr>
          <w:rFonts w:hint="eastAsia"/>
        </w:rPr>
        <w:t>Современное</w:t>
      </w:r>
      <w:r>
        <w:t xml:space="preserve"> </w:t>
      </w:r>
      <w:r>
        <w:rPr>
          <w:rFonts w:hint="eastAsia"/>
        </w:rPr>
        <w:t>состояние</w:t>
      </w:r>
      <w:r>
        <w:t xml:space="preserve"> </w:t>
      </w:r>
      <w:r>
        <w:rPr>
          <w:rFonts w:hint="eastAsia"/>
        </w:rPr>
        <w:t>лапароскопической</w:t>
      </w:r>
      <w:r>
        <w:t xml:space="preserve"> </w:t>
      </w:r>
      <w:r>
        <w:rPr>
          <w:rFonts w:hint="eastAsia"/>
        </w:rPr>
        <w:t>хирургии</w:t>
      </w:r>
      <w:r>
        <w:t xml:space="preserve"> </w:t>
      </w:r>
      <w:r>
        <w:rPr>
          <w:rFonts w:hint="eastAsia"/>
        </w:rPr>
        <w:t>паховых</w:t>
      </w:r>
      <w:r>
        <w:t xml:space="preserve"> </w:t>
      </w:r>
      <w:r>
        <w:rPr>
          <w:rFonts w:hint="eastAsia"/>
        </w:rPr>
        <w:t>грыж</w:t>
      </w:r>
    </w:p>
    <w:p w14:paraId="440CD23B" w14:textId="77777777" w:rsidR="007445E5" w:rsidRDefault="007445E5" w:rsidP="007445E5"/>
    <w:p w14:paraId="3AEA041D" w14:textId="77777777" w:rsidR="007445E5" w:rsidRDefault="007445E5" w:rsidP="007445E5">
      <w:r>
        <w:t xml:space="preserve">1.2 </w:t>
      </w:r>
      <w:r>
        <w:rPr>
          <w:rFonts w:hint="eastAsia"/>
        </w:rPr>
        <w:t>Методы</w:t>
      </w:r>
      <w:r>
        <w:t xml:space="preserve"> </w:t>
      </w:r>
      <w:r>
        <w:rPr>
          <w:rFonts w:hint="eastAsia"/>
        </w:rPr>
        <w:t>оценки</w:t>
      </w:r>
      <w:r>
        <w:t xml:space="preserve"> </w:t>
      </w:r>
      <w:r>
        <w:rPr>
          <w:rFonts w:hint="eastAsia"/>
        </w:rPr>
        <w:t>результатов</w:t>
      </w:r>
      <w:r>
        <w:t xml:space="preserve"> </w:t>
      </w:r>
      <w:r>
        <w:rPr>
          <w:rFonts w:hint="eastAsia"/>
        </w:rPr>
        <w:t>использования</w:t>
      </w:r>
      <w:r>
        <w:t xml:space="preserve"> </w:t>
      </w:r>
      <w:r>
        <w:rPr>
          <w:rFonts w:hint="eastAsia"/>
        </w:rPr>
        <w:t>современных</w:t>
      </w:r>
      <w:r>
        <w:t xml:space="preserve"> </w:t>
      </w:r>
      <w:r>
        <w:rPr>
          <w:rFonts w:hint="eastAsia"/>
        </w:rPr>
        <w:t>синтетических</w:t>
      </w:r>
      <w:r>
        <w:t xml:space="preserve"> </w:t>
      </w:r>
      <w:r>
        <w:rPr>
          <w:rFonts w:hint="eastAsia"/>
        </w:rPr>
        <w:t>материалов</w:t>
      </w:r>
      <w:r>
        <w:t xml:space="preserve"> </w:t>
      </w:r>
      <w:r>
        <w:rPr>
          <w:rFonts w:hint="eastAsia"/>
        </w:rPr>
        <w:t>в</w:t>
      </w:r>
      <w:r>
        <w:t xml:space="preserve"> </w:t>
      </w:r>
      <w:r>
        <w:rPr>
          <w:rFonts w:hint="eastAsia"/>
        </w:rPr>
        <w:t>хирургическом</w:t>
      </w:r>
      <w:r>
        <w:t xml:space="preserve"> </w:t>
      </w:r>
      <w:r>
        <w:rPr>
          <w:rFonts w:hint="eastAsia"/>
        </w:rPr>
        <w:t>лечении</w:t>
      </w:r>
      <w:r>
        <w:t xml:space="preserve"> </w:t>
      </w:r>
      <w:r>
        <w:rPr>
          <w:rFonts w:hint="eastAsia"/>
        </w:rPr>
        <w:t>паховых</w:t>
      </w:r>
      <w:r>
        <w:t xml:space="preserve"> </w:t>
      </w:r>
      <w:r>
        <w:rPr>
          <w:rFonts w:hint="eastAsia"/>
        </w:rPr>
        <w:t>грыж</w:t>
      </w:r>
    </w:p>
    <w:p w14:paraId="3EACAED7" w14:textId="77777777" w:rsidR="007445E5" w:rsidRDefault="007445E5" w:rsidP="007445E5"/>
    <w:p w14:paraId="01BC53F0" w14:textId="77777777" w:rsidR="007445E5" w:rsidRDefault="007445E5" w:rsidP="007445E5">
      <w:r>
        <w:t xml:space="preserve">1.3 </w:t>
      </w:r>
      <w:r>
        <w:rPr>
          <w:rFonts w:hint="eastAsia"/>
        </w:rPr>
        <w:t>Титановые</w:t>
      </w:r>
      <w:r>
        <w:t xml:space="preserve"> </w:t>
      </w:r>
      <w:r>
        <w:rPr>
          <w:rFonts w:hint="eastAsia"/>
        </w:rPr>
        <w:t>сетчатые</w:t>
      </w:r>
      <w:r>
        <w:t xml:space="preserve"> </w:t>
      </w:r>
      <w:r>
        <w:rPr>
          <w:rFonts w:hint="eastAsia"/>
        </w:rPr>
        <w:t>импланты</w:t>
      </w:r>
      <w:r>
        <w:t xml:space="preserve"> </w:t>
      </w:r>
      <w:r>
        <w:rPr>
          <w:rFonts w:hint="eastAsia"/>
        </w:rPr>
        <w:t>в</w:t>
      </w:r>
      <w:r>
        <w:t xml:space="preserve"> </w:t>
      </w:r>
      <w:r>
        <w:rPr>
          <w:rFonts w:hint="eastAsia"/>
        </w:rPr>
        <w:t>хирургическом</w:t>
      </w:r>
      <w:r>
        <w:t xml:space="preserve"> </w:t>
      </w:r>
      <w:r>
        <w:rPr>
          <w:rFonts w:hint="eastAsia"/>
        </w:rPr>
        <w:t>лечении</w:t>
      </w:r>
      <w:r>
        <w:t xml:space="preserve"> </w:t>
      </w:r>
      <w:r>
        <w:rPr>
          <w:rFonts w:hint="eastAsia"/>
        </w:rPr>
        <w:t>паховых</w:t>
      </w:r>
      <w:r>
        <w:t xml:space="preserve"> </w:t>
      </w:r>
      <w:r>
        <w:rPr>
          <w:rFonts w:hint="eastAsia"/>
        </w:rPr>
        <w:t>грыж</w:t>
      </w:r>
    </w:p>
    <w:p w14:paraId="30ECCBE5" w14:textId="77777777" w:rsidR="007445E5" w:rsidRDefault="007445E5" w:rsidP="007445E5"/>
    <w:p w14:paraId="0756E265" w14:textId="77777777" w:rsidR="007445E5" w:rsidRDefault="007445E5" w:rsidP="007445E5">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B37EAC6" w14:textId="77777777" w:rsidR="007445E5" w:rsidRDefault="007445E5" w:rsidP="007445E5"/>
    <w:p w14:paraId="1B367C9B" w14:textId="77777777" w:rsidR="007445E5" w:rsidRDefault="007445E5" w:rsidP="007445E5">
      <w:r>
        <w:t xml:space="preserve">2.1 </w:t>
      </w:r>
      <w:r>
        <w:rPr>
          <w:rFonts w:hint="eastAsia"/>
        </w:rPr>
        <w:t>Протокол</w:t>
      </w:r>
      <w:r>
        <w:t xml:space="preserve"> </w:t>
      </w:r>
      <w:r>
        <w:rPr>
          <w:rFonts w:hint="eastAsia"/>
        </w:rPr>
        <w:t>настоящего</w:t>
      </w:r>
      <w:r>
        <w:t xml:space="preserve"> </w:t>
      </w:r>
      <w:r>
        <w:rPr>
          <w:rFonts w:hint="eastAsia"/>
        </w:rPr>
        <w:t>исследования</w:t>
      </w:r>
    </w:p>
    <w:p w14:paraId="14571583" w14:textId="77777777" w:rsidR="007445E5" w:rsidRDefault="007445E5" w:rsidP="007445E5"/>
    <w:p w14:paraId="6BE0F5D7" w14:textId="77777777" w:rsidR="007445E5" w:rsidRDefault="007445E5" w:rsidP="007445E5">
      <w:r>
        <w:t xml:space="preserve">2.2 </w:t>
      </w:r>
      <w:r>
        <w:rPr>
          <w:rFonts w:hint="eastAsia"/>
        </w:rPr>
        <w:t>Характеристика</w:t>
      </w:r>
      <w:r>
        <w:t xml:space="preserve"> </w:t>
      </w:r>
      <w:r>
        <w:rPr>
          <w:rFonts w:hint="eastAsia"/>
        </w:rPr>
        <w:t>клинических</w:t>
      </w:r>
      <w:r>
        <w:t xml:space="preserve"> </w:t>
      </w:r>
      <w:r>
        <w:rPr>
          <w:rFonts w:hint="eastAsia"/>
        </w:rPr>
        <w:t>наблюдений</w:t>
      </w:r>
    </w:p>
    <w:p w14:paraId="30441C3D" w14:textId="77777777" w:rsidR="007445E5" w:rsidRDefault="007445E5" w:rsidP="007445E5"/>
    <w:p w14:paraId="3FFC0FA0" w14:textId="77777777" w:rsidR="007445E5" w:rsidRDefault="007445E5" w:rsidP="007445E5">
      <w:r>
        <w:t xml:space="preserve">2.3 </w:t>
      </w:r>
      <w:r>
        <w:rPr>
          <w:rFonts w:hint="eastAsia"/>
        </w:rPr>
        <w:t>Характеристики</w:t>
      </w:r>
      <w:r>
        <w:t xml:space="preserve"> </w:t>
      </w:r>
      <w:r>
        <w:rPr>
          <w:rFonts w:hint="eastAsia"/>
        </w:rPr>
        <w:t>применяемых</w:t>
      </w:r>
      <w:r>
        <w:t xml:space="preserve"> </w:t>
      </w:r>
      <w:r>
        <w:rPr>
          <w:rFonts w:hint="eastAsia"/>
        </w:rPr>
        <w:t>имплантов</w:t>
      </w:r>
    </w:p>
    <w:p w14:paraId="43F04132" w14:textId="77777777" w:rsidR="007445E5" w:rsidRDefault="007445E5" w:rsidP="007445E5"/>
    <w:p w14:paraId="7301ED5C" w14:textId="77777777" w:rsidR="007445E5" w:rsidRDefault="007445E5" w:rsidP="007445E5">
      <w:r>
        <w:t xml:space="preserve">2.4 </w:t>
      </w:r>
      <w:r>
        <w:rPr>
          <w:rFonts w:hint="eastAsia"/>
        </w:rPr>
        <w:t>Методика</w:t>
      </w:r>
      <w:r>
        <w:t xml:space="preserve"> </w:t>
      </w:r>
      <w:r>
        <w:rPr>
          <w:rFonts w:hint="eastAsia"/>
        </w:rPr>
        <w:t>ультразвуковой</w:t>
      </w:r>
      <w:r>
        <w:t xml:space="preserve"> </w:t>
      </w:r>
      <w:r>
        <w:rPr>
          <w:rFonts w:hint="eastAsia"/>
        </w:rPr>
        <w:t>оценки</w:t>
      </w:r>
      <w:r>
        <w:t xml:space="preserve"> </w:t>
      </w:r>
      <w:r>
        <w:rPr>
          <w:rFonts w:hint="eastAsia"/>
        </w:rPr>
        <w:t>репаративных</w:t>
      </w:r>
      <w:r>
        <w:t xml:space="preserve"> </w:t>
      </w:r>
      <w:r>
        <w:rPr>
          <w:rFonts w:hint="eastAsia"/>
        </w:rPr>
        <w:t>процессов</w:t>
      </w:r>
      <w:r>
        <w:t xml:space="preserve"> </w:t>
      </w:r>
      <w:r>
        <w:rPr>
          <w:rFonts w:hint="eastAsia"/>
        </w:rPr>
        <w:t>зоны</w:t>
      </w:r>
      <w:r>
        <w:t xml:space="preserve"> </w:t>
      </w:r>
      <w:r>
        <w:rPr>
          <w:rFonts w:hint="eastAsia"/>
        </w:rPr>
        <w:t>установки</w:t>
      </w:r>
      <w:r>
        <w:t xml:space="preserve"> </w:t>
      </w:r>
      <w:r>
        <w:rPr>
          <w:rFonts w:hint="eastAsia"/>
        </w:rPr>
        <w:t>сетчатых</w:t>
      </w:r>
      <w:r>
        <w:t xml:space="preserve"> </w:t>
      </w:r>
      <w:r>
        <w:rPr>
          <w:rFonts w:hint="eastAsia"/>
        </w:rPr>
        <w:t>имплантов</w:t>
      </w:r>
    </w:p>
    <w:p w14:paraId="2BFBC63A" w14:textId="77777777" w:rsidR="007445E5" w:rsidRDefault="007445E5" w:rsidP="007445E5"/>
    <w:p w14:paraId="74F076CF" w14:textId="77777777" w:rsidR="007445E5" w:rsidRDefault="007445E5" w:rsidP="007445E5">
      <w:r>
        <w:t xml:space="preserve">2.5 </w:t>
      </w:r>
      <w:r>
        <w:rPr>
          <w:rFonts w:hint="eastAsia"/>
        </w:rPr>
        <w:t>Единый</w:t>
      </w:r>
      <w:r>
        <w:t xml:space="preserve"> </w:t>
      </w:r>
      <w:r>
        <w:rPr>
          <w:rFonts w:hint="eastAsia"/>
        </w:rPr>
        <w:t>протокол</w:t>
      </w:r>
      <w:r>
        <w:t xml:space="preserve"> </w:t>
      </w:r>
      <w:r>
        <w:rPr>
          <w:rFonts w:hint="eastAsia"/>
        </w:rPr>
        <w:t>выполнения</w:t>
      </w:r>
      <w:r>
        <w:t xml:space="preserve"> </w:t>
      </w:r>
      <w:r>
        <w:rPr>
          <w:rFonts w:hint="eastAsia"/>
        </w:rPr>
        <w:t>лапароскопической</w:t>
      </w:r>
      <w:r>
        <w:t xml:space="preserve"> </w:t>
      </w:r>
      <w:r>
        <w:rPr>
          <w:rFonts w:hint="eastAsia"/>
        </w:rPr>
        <w:t>трансабдоминальной</w:t>
      </w:r>
      <w:r>
        <w:t xml:space="preserve"> </w:t>
      </w:r>
      <w:r>
        <w:rPr>
          <w:rFonts w:hint="eastAsia"/>
        </w:rPr>
        <w:t>преперитонеальной</w:t>
      </w:r>
      <w:r>
        <w:t xml:space="preserve"> </w:t>
      </w:r>
      <w:r>
        <w:rPr>
          <w:rFonts w:hint="eastAsia"/>
        </w:rPr>
        <w:t>паховой</w:t>
      </w:r>
      <w:r>
        <w:t xml:space="preserve"> </w:t>
      </w:r>
      <w:r>
        <w:rPr>
          <w:rFonts w:hint="eastAsia"/>
        </w:rPr>
        <w:t>герниопластики</w:t>
      </w:r>
      <w:r>
        <w:t xml:space="preserve"> (TAPP)</w:t>
      </w:r>
    </w:p>
    <w:p w14:paraId="480AD7F0" w14:textId="77777777" w:rsidR="007445E5" w:rsidRDefault="007445E5" w:rsidP="007445E5"/>
    <w:p w14:paraId="630AEC06" w14:textId="77777777" w:rsidR="007445E5" w:rsidRDefault="007445E5" w:rsidP="007445E5">
      <w:r>
        <w:t xml:space="preserve">2.5 </w:t>
      </w:r>
      <w:r>
        <w:rPr>
          <w:rFonts w:hint="eastAsia"/>
        </w:rPr>
        <w:t>Методология</w:t>
      </w:r>
      <w:r>
        <w:t xml:space="preserve"> </w:t>
      </w:r>
      <w:r>
        <w:rPr>
          <w:rFonts w:hint="eastAsia"/>
        </w:rPr>
        <w:t>проведенного</w:t>
      </w:r>
      <w:r>
        <w:t xml:space="preserve"> </w:t>
      </w:r>
      <w:r>
        <w:rPr>
          <w:rFonts w:hint="eastAsia"/>
        </w:rPr>
        <w:t>научного</w:t>
      </w:r>
      <w:r>
        <w:t xml:space="preserve"> </w:t>
      </w:r>
      <w:r>
        <w:rPr>
          <w:rFonts w:hint="eastAsia"/>
        </w:rPr>
        <w:t>исследования</w:t>
      </w:r>
    </w:p>
    <w:p w14:paraId="350D9A37" w14:textId="77777777" w:rsidR="007445E5" w:rsidRDefault="007445E5" w:rsidP="007445E5"/>
    <w:p w14:paraId="65E2095E" w14:textId="77777777" w:rsidR="007445E5" w:rsidRDefault="007445E5" w:rsidP="007445E5">
      <w:r>
        <w:t xml:space="preserve">2.6 </w:t>
      </w:r>
      <w:r>
        <w:rPr>
          <w:rFonts w:hint="eastAsia"/>
        </w:rPr>
        <w:t>Статистическая</w:t>
      </w:r>
      <w:r>
        <w:t xml:space="preserve"> </w:t>
      </w:r>
      <w:r>
        <w:rPr>
          <w:rFonts w:hint="eastAsia"/>
        </w:rPr>
        <w:t>обработка</w:t>
      </w:r>
      <w:r>
        <w:t xml:space="preserve"> </w:t>
      </w:r>
      <w:r>
        <w:rPr>
          <w:rFonts w:hint="eastAsia"/>
        </w:rPr>
        <w:t>данных</w:t>
      </w:r>
    </w:p>
    <w:p w14:paraId="2B8E4FBD" w14:textId="77777777" w:rsidR="007445E5" w:rsidRDefault="007445E5" w:rsidP="007445E5"/>
    <w:p w14:paraId="0D95D16B" w14:textId="77777777" w:rsidR="007445E5" w:rsidRDefault="007445E5" w:rsidP="007445E5">
      <w:r>
        <w:rPr>
          <w:rFonts w:hint="eastAsia"/>
        </w:rPr>
        <w:t>Резюме</w:t>
      </w:r>
      <w:r>
        <w:t xml:space="preserve"> </w:t>
      </w:r>
      <w:r>
        <w:rPr>
          <w:rFonts w:hint="eastAsia"/>
        </w:rPr>
        <w:t>главы</w:t>
      </w:r>
    </w:p>
    <w:p w14:paraId="478F9B7C" w14:textId="77777777" w:rsidR="007445E5" w:rsidRDefault="007445E5" w:rsidP="007445E5"/>
    <w:p w14:paraId="6B4CC4ED" w14:textId="77777777" w:rsidR="007445E5" w:rsidRDefault="007445E5" w:rsidP="007445E5">
      <w:r>
        <w:rPr>
          <w:rFonts w:hint="eastAsia"/>
        </w:rPr>
        <w:t>Глава</w:t>
      </w:r>
      <w:r>
        <w:t xml:space="preserve"> 3 </w:t>
      </w:r>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ПАХОВЫМИ</w:t>
      </w:r>
      <w:r>
        <w:t xml:space="preserve"> </w:t>
      </w:r>
      <w:r>
        <w:rPr>
          <w:rFonts w:hint="eastAsia"/>
        </w:rPr>
        <w:t>ГРЫЖАМИ</w:t>
      </w:r>
    </w:p>
    <w:p w14:paraId="7B2BB2FA" w14:textId="77777777" w:rsidR="007445E5" w:rsidRDefault="007445E5" w:rsidP="007445E5"/>
    <w:p w14:paraId="567E1CD3" w14:textId="77777777" w:rsidR="007445E5" w:rsidRDefault="007445E5" w:rsidP="007445E5">
      <w:r>
        <w:t xml:space="preserve">3.1 </w:t>
      </w:r>
      <w:r>
        <w:rPr>
          <w:rFonts w:hint="eastAsia"/>
        </w:rPr>
        <w:t>Характер</w:t>
      </w:r>
      <w:r>
        <w:t xml:space="preserve"> </w:t>
      </w:r>
      <w:r>
        <w:rPr>
          <w:rFonts w:hint="eastAsia"/>
        </w:rPr>
        <w:t>выполненных</w:t>
      </w:r>
      <w:r>
        <w:t xml:space="preserve"> </w:t>
      </w:r>
      <w:r>
        <w:rPr>
          <w:rFonts w:hint="eastAsia"/>
        </w:rPr>
        <w:t>оперативных</w:t>
      </w:r>
      <w:r>
        <w:t xml:space="preserve"> </w:t>
      </w:r>
      <w:r>
        <w:rPr>
          <w:rFonts w:hint="eastAsia"/>
        </w:rPr>
        <w:t>вмешательств</w:t>
      </w:r>
    </w:p>
    <w:p w14:paraId="3F24BC2B" w14:textId="77777777" w:rsidR="007445E5" w:rsidRDefault="007445E5" w:rsidP="007445E5"/>
    <w:p w14:paraId="7F539E93" w14:textId="77777777" w:rsidR="007445E5" w:rsidRDefault="007445E5" w:rsidP="007445E5">
      <w:r>
        <w:t xml:space="preserve">3.2 </w:t>
      </w:r>
      <w:r>
        <w:rPr>
          <w:rFonts w:hint="eastAsia"/>
        </w:rPr>
        <w:t>Сравнительная</w:t>
      </w:r>
      <w:r>
        <w:t xml:space="preserve"> </w:t>
      </w:r>
      <w:r>
        <w:rPr>
          <w:rFonts w:hint="eastAsia"/>
        </w:rPr>
        <w:t>оценка</w:t>
      </w:r>
      <w:r>
        <w:t xml:space="preserve"> </w:t>
      </w:r>
      <w:r>
        <w:rPr>
          <w:rFonts w:hint="eastAsia"/>
        </w:rPr>
        <w:t>интраоперационных</w:t>
      </w:r>
      <w:r>
        <w:t xml:space="preserve"> </w:t>
      </w:r>
      <w:r>
        <w:rPr>
          <w:rFonts w:hint="eastAsia"/>
        </w:rPr>
        <w:t>результатов</w:t>
      </w:r>
      <w:r>
        <w:t xml:space="preserve"> </w:t>
      </w:r>
      <w:r>
        <w:rPr>
          <w:rFonts w:hint="eastAsia"/>
        </w:rPr>
        <w:t>лапароскопической</w:t>
      </w:r>
      <w:r>
        <w:t xml:space="preserve"> </w:t>
      </w:r>
      <w:r>
        <w:rPr>
          <w:rFonts w:hint="eastAsia"/>
        </w:rPr>
        <w:t>паховой</w:t>
      </w:r>
      <w:r>
        <w:t xml:space="preserve"> </w:t>
      </w:r>
      <w:r>
        <w:rPr>
          <w:rFonts w:hint="eastAsia"/>
        </w:rPr>
        <w:t>герниопластики</w:t>
      </w:r>
    </w:p>
    <w:p w14:paraId="45F76F41" w14:textId="77777777" w:rsidR="007445E5" w:rsidRDefault="007445E5" w:rsidP="007445E5"/>
    <w:p w14:paraId="4073E236" w14:textId="77777777" w:rsidR="007445E5" w:rsidRDefault="007445E5" w:rsidP="007445E5">
      <w:r>
        <w:t xml:space="preserve">3.3 </w:t>
      </w:r>
      <w:r>
        <w:rPr>
          <w:rFonts w:hint="eastAsia"/>
        </w:rPr>
        <w:t>Ранние</w:t>
      </w:r>
      <w:r>
        <w:t xml:space="preserve"> </w:t>
      </w:r>
      <w:r>
        <w:rPr>
          <w:rFonts w:hint="eastAsia"/>
        </w:rPr>
        <w:t>послеоперационные</w:t>
      </w:r>
      <w:r>
        <w:t xml:space="preserve"> </w:t>
      </w:r>
      <w:r>
        <w:rPr>
          <w:rFonts w:hint="eastAsia"/>
        </w:rPr>
        <w:t>результаты</w:t>
      </w:r>
      <w:r>
        <w:t xml:space="preserve"> </w:t>
      </w:r>
      <w:r>
        <w:rPr>
          <w:rFonts w:hint="eastAsia"/>
        </w:rPr>
        <w:t>лапароскопической</w:t>
      </w:r>
      <w:r>
        <w:t xml:space="preserve"> </w:t>
      </w:r>
      <w:r>
        <w:rPr>
          <w:rFonts w:hint="eastAsia"/>
        </w:rPr>
        <w:t>паховой</w:t>
      </w:r>
      <w:r>
        <w:t xml:space="preserve"> </w:t>
      </w:r>
      <w:r>
        <w:rPr>
          <w:rFonts w:hint="eastAsia"/>
        </w:rPr>
        <w:t>герниопластики</w:t>
      </w:r>
      <w:r>
        <w:t xml:space="preserve"> </w:t>
      </w:r>
      <w:r>
        <w:rPr>
          <w:rFonts w:hint="eastAsia"/>
        </w:rPr>
        <w:t>у</w:t>
      </w:r>
      <w:r>
        <w:t xml:space="preserve"> </w:t>
      </w:r>
      <w:r>
        <w:rPr>
          <w:rFonts w:hint="eastAsia"/>
        </w:rPr>
        <w:t>больных</w:t>
      </w:r>
      <w:r>
        <w:t xml:space="preserve"> </w:t>
      </w:r>
      <w:r>
        <w:rPr>
          <w:rFonts w:hint="eastAsia"/>
        </w:rPr>
        <w:t>исследуемых</w:t>
      </w:r>
      <w:r>
        <w:t xml:space="preserve"> </w:t>
      </w:r>
      <w:r>
        <w:rPr>
          <w:rFonts w:hint="eastAsia"/>
        </w:rPr>
        <w:t>групп</w:t>
      </w:r>
    </w:p>
    <w:p w14:paraId="38BA040A" w14:textId="77777777" w:rsidR="007445E5" w:rsidRDefault="007445E5" w:rsidP="007445E5"/>
    <w:p w14:paraId="5339C5FA" w14:textId="77777777" w:rsidR="007445E5" w:rsidRDefault="007445E5" w:rsidP="007445E5">
      <w:r>
        <w:t xml:space="preserve">3.4 </w:t>
      </w:r>
      <w:r>
        <w:rPr>
          <w:rFonts w:hint="eastAsia"/>
        </w:rPr>
        <w:t>Отдаленные</w:t>
      </w:r>
      <w:r>
        <w:t xml:space="preserve"> </w:t>
      </w:r>
      <w:r>
        <w:rPr>
          <w:rFonts w:hint="eastAsia"/>
        </w:rPr>
        <w:t>послеоперационные</w:t>
      </w:r>
      <w:r>
        <w:t xml:space="preserve"> </w:t>
      </w:r>
      <w:r>
        <w:rPr>
          <w:rFonts w:hint="eastAsia"/>
        </w:rPr>
        <w:t>результаты</w:t>
      </w:r>
      <w:r>
        <w:t xml:space="preserve"> </w:t>
      </w:r>
      <w:r>
        <w:rPr>
          <w:rFonts w:hint="eastAsia"/>
        </w:rPr>
        <w:t>лапароскопической</w:t>
      </w:r>
      <w:r>
        <w:t xml:space="preserve"> </w:t>
      </w:r>
      <w:r>
        <w:rPr>
          <w:rFonts w:hint="eastAsia"/>
        </w:rPr>
        <w:t>паховой</w:t>
      </w:r>
      <w:r>
        <w:t xml:space="preserve"> </w:t>
      </w:r>
      <w:r>
        <w:rPr>
          <w:rFonts w:hint="eastAsia"/>
        </w:rPr>
        <w:t>герниопластики</w:t>
      </w:r>
      <w:r>
        <w:t xml:space="preserve"> </w:t>
      </w:r>
      <w:r>
        <w:rPr>
          <w:rFonts w:hint="eastAsia"/>
        </w:rPr>
        <w:t>у</w:t>
      </w:r>
      <w:r>
        <w:t xml:space="preserve"> </w:t>
      </w:r>
      <w:r>
        <w:rPr>
          <w:rFonts w:hint="eastAsia"/>
        </w:rPr>
        <w:t>больных</w:t>
      </w:r>
      <w:r>
        <w:t xml:space="preserve"> </w:t>
      </w:r>
      <w:r>
        <w:rPr>
          <w:rFonts w:hint="eastAsia"/>
        </w:rPr>
        <w:t>исследуемых</w:t>
      </w:r>
      <w:r>
        <w:t xml:space="preserve"> </w:t>
      </w:r>
      <w:r>
        <w:rPr>
          <w:rFonts w:hint="eastAsia"/>
        </w:rPr>
        <w:t>групп</w:t>
      </w:r>
    </w:p>
    <w:p w14:paraId="6A6CF98F" w14:textId="77777777" w:rsidR="007445E5" w:rsidRDefault="007445E5" w:rsidP="007445E5"/>
    <w:p w14:paraId="71AED8CF" w14:textId="77777777" w:rsidR="007445E5" w:rsidRDefault="007445E5" w:rsidP="007445E5">
      <w:r>
        <w:t xml:space="preserve">3.4.1 </w:t>
      </w:r>
      <w:r>
        <w:rPr>
          <w:rFonts w:hint="eastAsia"/>
        </w:rPr>
        <w:t>Основные</w:t>
      </w:r>
      <w:r>
        <w:t xml:space="preserve"> </w:t>
      </w:r>
      <w:r>
        <w:rPr>
          <w:rFonts w:hint="eastAsia"/>
        </w:rPr>
        <w:t>характеристики</w:t>
      </w:r>
      <w:r>
        <w:t xml:space="preserve"> </w:t>
      </w:r>
      <w:r>
        <w:rPr>
          <w:rFonts w:hint="eastAsia"/>
        </w:rPr>
        <w:t>отдаленных</w:t>
      </w:r>
      <w:r>
        <w:t xml:space="preserve"> </w:t>
      </w:r>
      <w:r>
        <w:rPr>
          <w:rFonts w:hint="eastAsia"/>
        </w:rPr>
        <w:t>послеоперационных</w:t>
      </w:r>
      <w:r>
        <w:t xml:space="preserve"> </w:t>
      </w:r>
      <w:r>
        <w:rPr>
          <w:rFonts w:hint="eastAsia"/>
        </w:rPr>
        <w:t>результатов</w:t>
      </w:r>
      <w:r>
        <w:t xml:space="preserve"> </w:t>
      </w:r>
      <w:r>
        <w:rPr>
          <w:rFonts w:hint="eastAsia"/>
        </w:rPr>
        <w:t>лапароскопической</w:t>
      </w:r>
      <w:r>
        <w:t xml:space="preserve"> </w:t>
      </w:r>
      <w:r>
        <w:rPr>
          <w:rFonts w:hint="eastAsia"/>
        </w:rPr>
        <w:t>паховой</w:t>
      </w:r>
      <w:r>
        <w:t xml:space="preserve"> </w:t>
      </w:r>
      <w:r>
        <w:rPr>
          <w:rFonts w:hint="eastAsia"/>
        </w:rPr>
        <w:t>герниопластики</w:t>
      </w:r>
      <w:r>
        <w:t xml:space="preserve"> </w:t>
      </w:r>
      <w:r>
        <w:rPr>
          <w:rFonts w:hint="eastAsia"/>
        </w:rPr>
        <w:t>у</w:t>
      </w:r>
      <w:r>
        <w:t xml:space="preserve"> </w:t>
      </w:r>
      <w:r>
        <w:rPr>
          <w:rFonts w:hint="eastAsia"/>
        </w:rPr>
        <w:t>больных</w:t>
      </w:r>
      <w:r>
        <w:t xml:space="preserve"> </w:t>
      </w:r>
      <w:r>
        <w:rPr>
          <w:rFonts w:hint="eastAsia"/>
        </w:rPr>
        <w:t>исследуемых</w:t>
      </w:r>
      <w:r>
        <w:t xml:space="preserve"> </w:t>
      </w:r>
      <w:r>
        <w:rPr>
          <w:rFonts w:hint="eastAsia"/>
        </w:rPr>
        <w:t>групп</w:t>
      </w:r>
    </w:p>
    <w:p w14:paraId="5BC072AF" w14:textId="77777777" w:rsidR="007445E5" w:rsidRDefault="007445E5" w:rsidP="007445E5"/>
    <w:p w14:paraId="00FC9C96" w14:textId="77777777" w:rsidR="007445E5" w:rsidRDefault="007445E5" w:rsidP="007445E5">
      <w:r>
        <w:t xml:space="preserve">3.4.2 </w:t>
      </w:r>
      <w:r>
        <w:rPr>
          <w:rFonts w:hint="eastAsia"/>
        </w:rPr>
        <w:t>Частота</w:t>
      </w:r>
      <w:r>
        <w:t xml:space="preserve"> </w:t>
      </w:r>
      <w:r>
        <w:rPr>
          <w:rFonts w:hint="eastAsia"/>
        </w:rPr>
        <w:t>встречаемости</w:t>
      </w:r>
      <w:r>
        <w:t xml:space="preserve"> </w:t>
      </w:r>
      <w:r>
        <w:rPr>
          <w:rFonts w:hint="eastAsia"/>
        </w:rPr>
        <w:t>послеоперационного</w:t>
      </w:r>
      <w:r>
        <w:t xml:space="preserve"> </w:t>
      </w:r>
      <w:r>
        <w:rPr>
          <w:rFonts w:hint="eastAsia"/>
        </w:rPr>
        <w:t>дискомфорта</w:t>
      </w:r>
      <w:r>
        <w:t xml:space="preserve"> </w:t>
      </w:r>
      <w:r>
        <w:rPr>
          <w:rFonts w:hint="eastAsia"/>
        </w:rPr>
        <w:t>и</w:t>
      </w:r>
      <w:r>
        <w:t xml:space="preserve"> </w:t>
      </w:r>
      <w:r>
        <w:rPr>
          <w:rFonts w:hint="eastAsia"/>
        </w:rPr>
        <w:t>хронической</w:t>
      </w:r>
      <w:r>
        <w:t xml:space="preserve"> </w:t>
      </w:r>
      <w:r>
        <w:rPr>
          <w:rFonts w:hint="eastAsia"/>
        </w:rPr>
        <w:t>боли</w:t>
      </w:r>
      <w:r>
        <w:t xml:space="preserve"> </w:t>
      </w:r>
      <w:r>
        <w:rPr>
          <w:rFonts w:hint="eastAsia"/>
        </w:rPr>
        <w:t>в</w:t>
      </w:r>
      <w:r>
        <w:t xml:space="preserve"> </w:t>
      </w:r>
      <w:r>
        <w:rPr>
          <w:rFonts w:hint="eastAsia"/>
        </w:rPr>
        <w:t>исследуемых</w:t>
      </w:r>
      <w:r>
        <w:t xml:space="preserve"> </w:t>
      </w:r>
      <w:r>
        <w:rPr>
          <w:rFonts w:hint="eastAsia"/>
        </w:rPr>
        <w:t>группах</w:t>
      </w:r>
      <w:r>
        <w:t xml:space="preserve"> </w:t>
      </w:r>
      <w:r>
        <w:rPr>
          <w:rFonts w:hint="eastAsia"/>
        </w:rPr>
        <w:t>больных</w:t>
      </w:r>
    </w:p>
    <w:p w14:paraId="760FE761" w14:textId="77777777" w:rsidR="007445E5" w:rsidRDefault="007445E5" w:rsidP="007445E5"/>
    <w:p w14:paraId="5B2C599E" w14:textId="77777777" w:rsidR="007445E5" w:rsidRDefault="007445E5" w:rsidP="007445E5">
      <w:r>
        <w:t xml:space="preserve">3.4.3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в</w:t>
      </w:r>
      <w:r>
        <w:t xml:space="preserve"> </w:t>
      </w:r>
      <w:r>
        <w:rPr>
          <w:rFonts w:hint="eastAsia"/>
        </w:rPr>
        <w:t>отдаленные</w:t>
      </w:r>
      <w:r>
        <w:t xml:space="preserve"> </w:t>
      </w:r>
      <w:r>
        <w:rPr>
          <w:rFonts w:hint="eastAsia"/>
        </w:rPr>
        <w:t>сроки</w:t>
      </w:r>
      <w:r>
        <w:t xml:space="preserve"> </w:t>
      </w:r>
      <w:r>
        <w:rPr>
          <w:rFonts w:hint="eastAsia"/>
        </w:rPr>
        <w:t>после</w:t>
      </w:r>
      <w:r>
        <w:t xml:space="preserve"> </w:t>
      </w:r>
      <w:r>
        <w:rPr>
          <w:rFonts w:hint="eastAsia"/>
        </w:rPr>
        <w:t>лапароскопической</w:t>
      </w:r>
      <w:r>
        <w:t xml:space="preserve"> </w:t>
      </w:r>
      <w:r>
        <w:rPr>
          <w:rFonts w:hint="eastAsia"/>
        </w:rPr>
        <w:t>паховой</w:t>
      </w:r>
      <w:r>
        <w:t xml:space="preserve"> </w:t>
      </w:r>
      <w:r>
        <w:rPr>
          <w:rFonts w:hint="eastAsia"/>
        </w:rPr>
        <w:t>герниопластики</w:t>
      </w:r>
      <w:r>
        <w:t xml:space="preserve"> </w:t>
      </w:r>
      <w:r>
        <w:rPr>
          <w:rFonts w:hint="eastAsia"/>
        </w:rPr>
        <w:t>у</w:t>
      </w:r>
      <w:r>
        <w:t xml:space="preserve"> </w:t>
      </w:r>
      <w:r>
        <w:rPr>
          <w:rFonts w:hint="eastAsia"/>
        </w:rPr>
        <w:t>больных</w:t>
      </w:r>
      <w:r>
        <w:t xml:space="preserve"> </w:t>
      </w:r>
      <w:r>
        <w:rPr>
          <w:rFonts w:hint="eastAsia"/>
        </w:rPr>
        <w:t>исследуемых</w:t>
      </w:r>
      <w:r>
        <w:t xml:space="preserve"> </w:t>
      </w:r>
      <w:r>
        <w:rPr>
          <w:rFonts w:hint="eastAsia"/>
        </w:rPr>
        <w:t>групп</w:t>
      </w:r>
    </w:p>
    <w:p w14:paraId="4F76DEA2" w14:textId="77777777" w:rsidR="007445E5" w:rsidRDefault="007445E5" w:rsidP="007445E5"/>
    <w:p w14:paraId="1E47DDB2" w14:textId="77777777" w:rsidR="007445E5" w:rsidRDefault="007445E5" w:rsidP="007445E5">
      <w:r>
        <w:rPr>
          <w:rFonts w:hint="eastAsia"/>
        </w:rPr>
        <w:t>Резюме</w:t>
      </w:r>
      <w:r>
        <w:t xml:space="preserve"> </w:t>
      </w:r>
      <w:r>
        <w:rPr>
          <w:rFonts w:hint="eastAsia"/>
        </w:rPr>
        <w:t>главы</w:t>
      </w:r>
    </w:p>
    <w:p w14:paraId="4610BE45" w14:textId="77777777" w:rsidR="007445E5" w:rsidRDefault="007445E5" w:rsidP="007445E5"/>
    <w:p w14:paraId="0B603749" w14:textId="77777777" w:rsidR="007445E5" w:rsidRDefault="007445E5" w:rsidP="007445E5">
      <w:r>
        <w:rPr>
          <w:rFonts w:hint="eastAsia"/>
        </w:rPr>
        <w:t>Глава</w:t>
      </w:r>
      <w:r>
        <w:t xml:space="preserve"> 4 </w:t>
      </w:r>
      <w:r>
        <w:rPr>
          <w:rFonts w:hint="eastAsia"/>
        </w:rPr>
        <w:t>УЛЬТРАЗВУКОВАЯ</w:t>
      </w:r>
      <w:r>
        <w:t xml:space="preserve"> </w:t>
      </w:r>
      <w:r>
        <w:rPr>
          <w:rFonts w:hint="eastAsia"/>
        </w:rPr>
        <w:t>ОЦЕНКА</w:t>
      </w:r>
      <w:r>
        <w:t xml:space="preserve"> </w:t>
      </w:r>
      <w:r>
        <w:rPr>
          <w:rFonts w:hint="eastAsia"/>
        </w:rPr>
        <w:t>РЕПАРАТИВНЫХ</w:t>
      </w:r>
      <w:r>
        <w:t xml:space="preserve"> </w:t>
      </w:r>
      <w:r>
        <w:rPr>
          <w:rFonts w:hint="eastAsia"/>
        </w:rPr>
        <w:t>ПРОЦ</w:t>
      </w:r>
      <w:r>
        <w:rPr>
          <w:rFonts w:hint="eastAsia"/>
        </w:rPr>
        <w:lastRenderedPageBreak/>
        <w:t>ЕССОВ</w:t>
      </w:r>
      <w:r>
        <w:t xml:space="preserve"> </w:t>
      </w:r>
      <w:r>
        <w:rPr>
          <w:rFonts w:hint="eastAsia"/>
        </w:rPr>
        <w:t>В</w:t>
      </w:r>
    </w:p>
    <w:p w14:paraId="0535934F" w14:textId="77777777" w:rsidR="007445E5" w:rsidRDefault="007445E5" w:rsidP="007445E5"/>
    <w:p w14:paraId="7361027B" w14:textId="77777777" w:rsidR="007445E5" w:rsidRDefault="007445E5" w:rsidP="007445E5">
      <w:r>
        <w:rPr>
          <w:rFonts w:hint="eastAsia"/>
        </w:rPr>
        <w:t>ЗОНЕ</w:t>
      </w:r>
      <w:r>
        <w:t xml:space="preserve"> </w:t>
      </w:r>
      <w:r>
        <w:rPr>
          <w:rFonts w:hint="eastAsia"/>
        </w:rPr>
        <w:t>УСТАНОВКИ</w:t>
      </w:r>
      <w:r>
        <w:t xml:space="preserve"> </w:t>
      </w:r>
      <w:r>
        <w:rPr>
          <w:rFonts w:hint="eastAsia"/>
        </w:rPr>
        <w:t>СЕТЧАТЫХ</w:t>
      </w:r>
      <w:r>
        <w:t xml:space="preserve"> </w:t>
      </w:r>
      <w:r>
        <w:rPr>
          <w:rFonts w:hint="eastAsia"/>
        </w:rPr>
        <w:t>ИМПЛАНТОВ</w:t>
      </w:r>
    </w:p>
    <w:p w14:paraId="6BA91F25" w14:textId="77777777" w:rsidR="007445E5" w:rsidRDefault="007445E5" w:rsidP="007445E5"/>
    <w:p w14:paraId="521CAF06" w14:textId="77777777" w:rsidR="007445E5" w:rsidRDefault="007445E5" w:rsidP="007445E5">
      <w:r>
        <w:t xml:space="preserve">4.1 </w:t>
      </w:r>
      <w:r>
        <w:rPr>
          <w:rFonts w:hint="eastAsia"/>
        </w:rPr>
        <w:t>Клинические</w:t>
      </w:r>
      <w:r>
        <w:t xml:space="preserve"> </w:t>
      </w:r>
      <w:r>
        <w:rPr>
          <w:rFonts w:hint="eastAsia"/>
        </w:rPr>
        <w:t>характеристики</w:t>
      </w:r>
      <w:r>
        <w:t xml:space="preserve"> </w:t>
      </w:r>
      <w:r>
        <w:rPr>
          <w:rFonts w:hint="eastAsia"/>
        </w:rPr>
        <w:t>изучаемых</w:t>
      </w:r>
      <w:r>
        <w:t xml:space="preserve"> </w:t>
      </w:r>
      <w:r>
        <w:rPr>
          <w:rFonts w:hint="eastAsia"/>
        </w:rPr>
        <w:t>подгрупп</w:t>
      </w:r>
      <w:r>
        <w:t xml:space="preserve"> </w:t>
      </w:r>
      <w:r>
        <w:rPr>
          <w:rFonts w:hint="eastAsia"/>
        </w:rPr>
        <w:t>больных</w:t>
      </w:r>
    </w:p>
    <w:p w14:paraId="31735844" w14:textId="77777777" w:rsidR="007445E5" w:rsidRDefault="007445E5" w:rsidP="007445E5"/>
    <w:p w14:paraId="310DEF70" w14:textId="77777777" w:rsidR="007445E5" w:rsidRDefault="007445E5" w:rsidP="007445E5">
      <w:r>
        <w:t xml:space="preserve">4.2 </w:t>
      </w:r>
      <w:r>
        <w:rPr>
          <w:rFonts w:hint="eastAsia"/>
        </w:rPr>
        <w:t>Результаты</w:t>
      </w:r>
      <w:r>
        <w:t xml:space="preserve"> </w:t>
      </w:r>
      <w:r>
        <w:rPr>
          <w:rFonts w:hint="eastAsia"/>
        </w:rPr>
        <w:t>ранней</w:t>
      </w:r>
      <w:r>
        <w:t xml:space="preserve"> </w:t>
      </w:r>
      <w:r>
        <w:rPr>
          <w:rFonts w:hint="eastAsia"/>
        </w:rPr>
        <w:t>ультразвуковой</w:t>
      </w:r>
      <w:r>
        <w:t xml:space="preserve"> </w:t>
      </w:r>
      <w:r>
        <w:rPr>
          <w:rFonts w:hint="eastAsia"/>
        </w:rPr>
        <w:t>оценки</w:t>
      </w:r>
      <w:r>
        <w:t xml:space="preserve"> </w:t>
      </w:r>
      <w:r>
        <w:rPr>
          <w:rFonts w:hint="eastAsia"/>
        </w:rPr>
        <w:t>репаративных</w:t>
      </w:r>
      <w:r>
        <w:t xml:space="preserve"> </w:t>
      </w:r>
      <w:r>
        <w:rPr>
          <w:rFonts w:hint="eastAsia"/>
        </w:rPr>
        <w:t>процессов</w:t>
      </w:r>
      <w:r>
        <w:t xml:space="preserve"> </w:t>
      </w:r>
      <w:r>
        <w:rPr>
          <w:rFonts w:hint="eastAsia"/>
        </w:rPr>
        <w:t>в</w:t>
      </w:r>
      <w:r>
        <w:t xml:space="preserve"> </w:t>
      </w:r>
      <w:r>
        <w:rPr>
          <w:rFonts w:hint="eastAsia"/>
        </w:rPr>
        <w:t>зоне</w:t>
      </w:r>
      <w:r>
        <w:t xml:space="preserve"> </w:t>
      </w:r>
      <w:r>
        <w:rPr>
          <w:rFonts w:hint="eastAsia"/>
        </w:rPr>
        <w:t>установки</w:t>
      </w:r>
      <w:r>
        <w:t xml:space="preserve"> </w:t>
      </w:r>
      <w:r>
        <w:rPr>
          <w:rFonts w:hint="eastAsia"/>
        </w:rPr>
        <w:t>импланта</w:t>
      </w:r>
    </w:p>
    <w:p w14:paraId="7EA76124" w14:textId="77777777" w:rsidR="007445E5" w:rsidRDefault="007445E5" w:rsidP="007445E5"/>
    <w:p w14:paraId="7646B0E3" w14:textId="77777777" w:rsidR="007445E5" w:rsidRDefault="007445E5" w:rsidP="007445E5">
      <w:r>
        <w:t xml:space="preserve">4.3 </w:t>
      </w:r>
      <w:r>
        <w:rPr>
          <w:rFonts w:hint="eastAsia"/>
        </w:rPr>
        <w:t>Результаты</w:t>
      </w:r>
      <w:r>
        <w:t xml:space="preserve"> </w:t>
      </w:r>
      <w:r>
        <w:rPr>
          <w:rFonts w:hint="eastAsia"/>
        </w:rPr>
        <w:t>ультразвуковой</w:t>
      </w:r>
      <w:r>
        <w:t xml:space="preserve"> </w:t>
      </w:r>
      <w:r>
        <w:rPr>
          <w:rFonts w:hint="eastAsia"/>
        </w:rPr>
        <w:t>оценки</w:t>
      </w:r>
      <w:r>
        <w:t xml:space="preserve"> </w:t>
      </w:r>
      <w:r>
        <w:rPr>
          <w:rFonts w:hint="eastAsia"/>
        </w:rPr>
        <w:t>репаративных</w:t>
      </w:r>
      <w:r>
        <w:t xml:space="preserve"> </w:t>
      </w:r>
      <w:r>
        <w:rPr>
          <w:rFonts w:hint="eastAsia"/>
        </w:rPr>
        <w:t>процессов</w:t>
      </w:r>
      <w:r>
        <w:t xml:space="preserve"> </w:t>
      </w:r>
      <w:r>
        <w:rPr>
          <w:rFonts w:hint="eastAsia"/>
        </w:rPr>
        <w:t>в</w:t>
      </w:r>
      <w:r>
        <w:t xml:space="preserve"> </w:t>
      </w:r>
      <w:r>
        <w:rPr>
          <w:rFonts w:hint="eastAsia"/>
        </w:rPr>
        <w:t>зоне</w:t>
      </w:r>
      <w:r>
        <w:t xml:space="preserve"> </w:t>
      </w:r>
      <w:r>
        <w:rPr>
          <w:rFonts w:hint="eastAsia"/>
        </w:rPr>
        <w:t>установки</w:t>
      </w:r>
      <w:r>
        <w:t xml:space="preserve"> </w:t>
      </w:r>
      <w:r>
        <w:rPr>
          <w:rFonts w:hint="eastAsia"/>
        </w:rPr>
        <w:t>импланта</w:t>
      </w:r>
      <w:r>
        <w:t xml:space="preserve"> </w:t>
      </w:r>
      <w:r>
        <w:rPr>
          <w:rFonts w:hint="eastAsia"/>
        </w:rPr>
        <w:t>в</w:t>
      </w:r>
      <w:r>
        <w:t xml:space="preserve"> </w:t>
      </w:r>
      <w:r>
        <w:rPr>
          <w:rFonts w:hint="eastAsia"/>
        </w:rPr>
        <w:t>сроки</w:t>
      </w:r>
      <w:r>
        <w:t xml:space="preserve"> 2 </w:t>
      </w:r>
      <w:r>
        <w:rPr>
          <w:rFonts w:hint="eastAsia"/>
        </w:rPr>
        <w:t>недели</w:t>
      </w:r>
      <w:r>
        <w:t xml:space="preserve"> - 2 </w:t>
      </w:r>
      <w:r>
        <w:rPr>
          <w:rFonts w:hint="eastAsia"/>
        </w:rPr>
        <w:t>месяца</w:t>
      </w:r>
      <w:r>
        <w:t xml:space="preserve"> </w:t>
      </w:r>
      <w:r>
        <w:rPr>
          <w:rFonts w:hint="eastAsia"/>
        </w:rPr>
        <w:t>после</w:t>
      </w:r>
      <w:r>
        <w:t xml:space="preserve"> </w:t>
      </w:r>
      <w:r>
        <w:rPr>
          <w:rFonts w:hint="eastAsia"/>
        </w:rPr>
        <w:t>вмешательства</w:t>
      </w:r>
    </w:p>
    <w:p w14:paraId="10FCFCC3" w14:textId="77777777" w:rsidR="007445E5" w:rsidRDefault="007445E5" w:rsidP="007445E5"/>
    <w:p w14:paraId="547987E6" w14:textId="77777777" w:rsidR="007445E5" w:rsidRDefault="007445E5" w:rsidP="007445E5">
      <w:r>
        <w:t xml:space="preserve">4.4 </w:t>
      </w:r>
      <w:r>
        <w:rPr>
          <w:rFonts w:hint="eastAsia"/>
        </w:rPr>
        <w:t>Результаты</w:t>
      </w:r>
      <w:r>
        <w:t xml:space="preserve"> </w:t>
      </w:r>
      <w:r>
        <w:rPr>
          <w:rFonts w:hint="eastAsia"/>
        </w:rPr>
        <w:t>ультразвуковой</w:t>
      </w:r>
      <w:r>
        <w:t xml:space="preserve"> </w:t>
      </w:r>
      <w:r>
        <w:rPr>
          <w:rFonts w:hint="eastAsia"/>
        </w:rPr>
        <w:t>оценки</w:t>
      </w:r>
      <w:r>
        <w:t xml:space="preserve"> </w:t>
      </w:r>
      <w:r>
        <w:rPr>
          <w:rFonts w:hint="eastAsia"/>
        </w:rPr>
        <w:t>репаративных</w:t>
      </w:r>
      <w:r>
        <w:t xml:space="preserve"> </w:t>
      </w:r>
      <w:r>
        <w:rPr>
          <w:rFonts w:hint="eastAsia"/>
        </w:rPr>
        <w:t>процессов</w:t>
      </w:r>
      <w:r>
        <w:t xml:space="preserve"> </w:t>
      </w:r>
      <w:r>
        <w:rPr>
          <w:rFonts w:hint="eastAsia"/>
        </w:rPr>
        <w:t>в</w:t>
      </w:r>
      <w:r>
        <w:t xml:space="preserve"> </w:t>
      </w:r>
      <w:r>
        <w:rPr>
          <w:rFonts w:hint="eastAsia"/>
        </w:rPr>
        <w:t>зоне</w:t>
      </w:r>
      <w:r>
        <w:t xml:space="preserve"> </w:t>
      </w:r>
      <w:r>
        <w:rPr>
          <w:rFonts w:hint="eastAsia"/>
        </w:rPr>
        <w:t>установки</w:t>
      </w:r>
      <w:r>
        <w:t xml:space="preserve"> </w:t>
      </w:r>
      <w:r>
        <w:rPr>
          <w:rFonts w:hint="eastAsia"/>
        </w:rPr>
        <w:t>импланта</w:t>
      </w:r>
      <w:r>
        <w:t xml:space="preserve"> </w:t>
      </w:r>
      <w:r>
        <w:rPr>
          <w:rFonts w:hint="eastAsia"/>
        </w:rPr>
        <w:t>в</w:t>
      </w:r>
      <w:r>
        <w:t xml:space="preserve"> </w:t>
      </w:r>
      <w:r>
        <w:rPr>
          <w:rFonts w:hint="eastAsia"/>
        </w:rPr>
        <w:t>отдаленные</w:t>
      </w:r>
      <w:r>
        <w:t xml:space="preserve"> </w:t>
      </w:r>
      <w:r>
        <w:rPr>
          <w:rFonts w:hint="eastAsia"/>
        </w:rPr>
        <w:t>сроки</w:t>
      </w:r>
      <w:r>
        <w:t xml:space="preserve"> </w:t>
      </w:r>
      <w:r>
        <w:rPr>
          <w:rFonts w:hint="eastAsia"/>
        </w:rPr>
        <w:t>после</w:t>
      </w:r>
      <w:r>
        <w:t xml:space="preserve"> </w:t>
      </w:r>
      <w:r>
        <w:rPr>
          <w:rFonts w:hint="eastAsia"/>
        </w:rPr>
        <w:t>вмешательства</w:t>
      </w:r>
    </w:p>
    <w:p w14:paraId="555F7232" w14:textId="77777777" w:rsidR="007445E5" w:rsidRDefault="007445E5" w:rsidP="007445E5"/>
    <w:p w14:paraId="49ACDABB" w14:textId="77777777" w:rsidR="007445E5" w:rsidRDefault="007445E5" w:rsidP="007445E5">
      <w:r>
        <w:rPr>
          <w:rFonts w:hint="eastAsia"/>
        </w:rPr>
        <w:t>Резюме</w:t>
      </w:r>
      <w:r>
        <w:t xml:space="preserve"> </w:t>
      </w:r>
      <w:r>
        <w:rPr>
          <w:rFonts w:hint="eastAsia"/>
        </w:rPr>
        <w:t>главы</w:t>
      </w:r>
    </w:p>
    <w:p w14:paraId="0750075D" w14:textId="77777777" w:rsidR="007445E5" w:rsidRDefault="007445E5" w:rsidP="007445E5"/>
    <w:p w14:paraId="24371C94" w14:textId="77777777" w:rsidR="007445E5" w:rsidRDefault="007445E5" w:rsidP="007445E5">
      <w:r>
        <w:rPr>
          <w:rFonts w:hint="eastAsia"/>
        </w:rPr>
        <w:t>ЗАКЛЮЧЕНИЕ</w:t>
      </w:r>
    </w:p>
    <w:p w14:paraId="71503088" w14:textId="77777777" w:rsidR="007445E5" w:rsidRDefault="007445E5" w:rsidP="007445E5"/>
    <w:p w14:paraId="2C62B849" w14:textId="77777777" w:rsidR="007445E5" w:rsidRDefault="007445E5" w:rsidP="007445E5">
      <w:r>
        <w:rPr>
          <w:rFonts w:hint="eastAsia"/>
        </w:rPr>
        <w:t>ВЫВОДЫ</w:t>
      </w:r>
    </w:p>
    <w:p w14:paraId="62448B21" w14:textId="77777777" w:rsidR="007445E5" w:rsidRDefault="007445E5" w:rsidP="007445E5"/>
    <w:p w14:paraId="7A9A5D2E" w14:textId="77777777" w:rsidR="007445E5" w:rsidRDefault="007445E5" w:rsidP="007445E5">
      <w:r>
        <w:rPr>
          <w:rFonts w:hint="eastAsia"/>
        </w:rPr>
        <w:t>ПРАКТИЧЕСКИЕ</w:t>
      </w:r>
      <w:r>
        <w:t xml:space="preserve"> </w:t>
      </w:r>
      <w:r>
        <w:rPr>
          <w:rFonts w:hint="eastAsia"/>
        </w:rPr>
        <w:t>РЕКОМЕНДАЦИИ</w:t>
      </w:r>
    </w:p>
    <w:p w14:paraId="0EF5B902" w14:textId="77777777" w:rsidR="007445E5" w:rsidRDefault="007445E5" w:rsidP="007445E5"/>
    <w:p w14:paraId="1546914A" w14:textId="03C7289E" w:rsidR="007445E5" w:rsidRPr="007445E5" w:rsidRDefault="007445E5" w:rsidP="007445E5">
      <w:r>
        <w:rPr>
          <w:rFonts w:hint="eastAsia"/>
        </w:rPr>
        <w:t>СПИСОК</w:t>
      </w:r>
      <w:r>
        <w:t xml:space="preserve"> </w:t>
      </w:r>
      <w:r>
        <w:rPr>
          <w:rFonts w:hint="eastAsia"/>
        </w:rPr>
        <w:t>ЛИТЕРАТУРЫ</w:t>
      </w:r>
    </w:p>
    <w:sectPr w:rsidR="007445E5" w:rsidRPr="007445E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7A538" w14:textId="77777777" w:rsidR="001F32FE" w:rsidRPr="008D1934" w:rsidRDefault="001F32FE">
      <w:pPr>
        <w:spacing w:after="0" w:line="240" w:lineRule="auto"/>
      </w:pPr>
      <w:r w:rsidRPr="008D1934">
        <w:separator/>
      </w:r>
    </w:p>
  </w:endnote>
  <w:endnote w:type="continuationSeparator" w:id="0">
    <w:p w14:paraId="71243D57" w14:textId="77777777" w:rsidR="001F32FE" w:rsidRPr="008D1934" w:rsidRDefault="001F32F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0418" w14:textId="77777777" w:rsidR="001F32FE" w:rsidRPr="008D1934" w:rsidRDefault="001F32FE"/>
    <w:p w14:paraId="14B409C7" w14:textId="77777777" w:rsidR="001F32FE" w:rsidRPr="008D1934" w:rsidRDefault="001F32FE"/>
    <w:p w14:paraId="59E7D0E9" w14:textId="77777777" w:rsidR="001F32FE" w:rsidRPr="008D1934" w:rsidRDefault="001F32FE"/>
    <w:p w14:paraId="2D466EA3" w14:textId="77777777" w:rsidR="001F32FE" w:rsidRPr="008D1934" w:rsidRDefault="001F32FE"/>
    <w:p w14:paraId="020F1D97" w14:textId="77777777" w:rsidR="001F32FE" w:rsidRPr="008D1934" w:rsidRDefault="001F32FE"/>
    <w:p w14:paraId="18EECA14" w14:textId="77777777" w:rsidR="001F32FE" w:rsidRPr="008D1934" w:rsidRDefault="001F32FE"/>
    <w:p w14:paraId="1BCB18CB" w14:textId="77777777" w:rsidR="001F32FE" w:rsidRPr="008D1934" w:rsidRDefault="001F32FE">
      <w:pPr>
        <w:rPr>
          <w:sz w:val="2"/>
          <w:szCs w:val="2"/>
        </w:rPr>
      </w:pPr>
      <w:r>
        <w:rPr>
          <w:noProof/>
        </w:rPr>
        <mc:AlternateContent>
          <mc:Choice Requires="wps">
            <w:drawing>
              <wp:anchor distT="0" distB="0" distL="63500" distR="63500" simplePos="0" relativeHeight="251660288" behindDoc="1" locked="0" layoutInCell="1" allowOverlap="1" wp14:anchorId="21B5F865" wp14:editId="5D06FB0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3CBDE3C" w14:textId="77777777" w:rsidR="001F32FE" w:rsidRPr="008D1934" w:rsidRDefault="001F32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B5F86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CBDE3C" w14:textId="77777777" w:rsidR="001F32FE" w:rsidRPr="008D1934" w:rsidRDefault="001F32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982DEB7" w14:textId="77777777" w:rsidR="001F32FE" w:rsidRPr="008D1934" w:rsidRDefault="001F32FE"/>
    <w:p w14:paraId="0CA6EA73" w14:textId="77777777" w:rsidR="001F32FE" w:rsidRPr="008D1934" w:rsidRDefault="001F32FE"/>
    <w:p w14:paraId="7A7CFAB1" w14:textId="77777777" w:rsidR="001F32FE" w:rsidRPr="008D1934" w:rsidRDefault="001F32FE">
      <w:pPr>
        <w:rPr>
          <w:sz w:val="2"/>
          <w:szCs w:val="2"/>
        </w:rPr>
      </w:pPr>
      <w:r>
        <w:rPr>
          <w:noProof/>
        </w:rPr>
        <mc:AlternateContent>
          <mc:Choice Requires="wps">
            <w:drawing>
              <wp:anchor distT="0" distB="0" distL="63500" distR="63500" simplePos="0" relativeHeight="251659264" behindDoc="1" locked="0" layoutInCell="1" allowOverlap="1" wp14:anchorId="6FDA230C" wp14:editId="1E7F70D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4315722" w14:textId="77777777" w:rsidR="001F32FE" w:rsidRPr="008D1934" w:rsidRDefault="001F32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DA230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315722" w14:textId="77777777" w:rsidR="001F32FE" w:rsidRPr="008D1934" w:rsidRDefault="001F32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7AA4BFE" w14:textId="77777777" w:rsidR="001F32FE" w:rsidRPr="008D1934" w:rsidRDefault="001F32FE"/>
    <w:p w14:paraId="4B321422" w14:textId="77777777" w:rsidR="001F32FE" w:rsidRPr="008D1934" w:rsidRDefault="001F32FE">
      <w:pPr>
        <w:rPr>
          <w:sz w:val="2"/>
          <w:szCs w:val="2"/>
        </w:rPr>
      </w:pPr>
    </w:p>
    <w:p w14:paraId="5B3B336B" w14:textId="77777777" w:rsidR="001F32FE" w:rsidRPr="008D1934" w:rsidRDefault="001F32FE"/>
    <w:p w14:paraId="09306C43" w14:textId="77777777" w:rsidR="001F32FE" w:rsidRPr="008D1934" w:rsidRDefault="001F32FE">
      <w:pPr>
        <w:spacing w:after="0" w:line="240" w:lineRule="auto"/>
      </w:pPr>
    </w:p>
  </w:footnote>
  <w:footnote w:type="continuationSeparator" w:id="0">
    <w:p w14:paraId="33C3A024" w14:textId="77777777" w:rsidR="001F32FE" w:rsidRPr="008D1934" w:rsidRDefault="001F32F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2FE"/>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3</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255</cp:revision>
  <cp:lastPrinted>2024-05-12T14:21:00Z</cp:lastPrinted>
  <dcterms:created xsi:type="dcterms:W3CDTF">2024-05-12T14:37:00Z</dcterms:created>
  <dcterms:modified xsi:type="dcterms:W3CDTF">2024-05-14T14:42:00Z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