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12E5" w14:textId="42041976" w:rsidR="00260F8E" w:rsidRDefault="000A6FB3" w:rsidP="000A6FB3">
      <w:r w:rsidRPr="000A6FB3">
        <w:rPr>
          <w:rFonts w:hint="eastAsia"/>
        </w:rPr>
        <w:t>Уварова</w:t>
      </w:r>
      <w:r w:rsidRPr="000A6FB3">
        <w:t xml:space="preserve"> </w:t>
      </w:r>
      <w:r w:rsidRPr="000A6FB3">
        <w:rPr>
          <w:rFonts w:hint="eastAsia"/>
        </w:rPr>
        <w:t>Екатерина</w:t>
      </w:r>
      <w:r w:rsidRPr="000A6FB3">
        <w:t xml:space="preserve"> </w:t>
      </w:r>
      <w:r w:rsidRPr="000A6FB3">
        <w:rPr>
          <w:rFonts w:hint="eastAsia"/>
        </w:rPr>
        <w:t>Александровна</w:t>
      </w:r>
      <w:r>
        <w:t xml:space="preserve"> </w:t>
      </w:r>
      <w:r w:rsidRPr="000A6FB3">
        <w:rPr>
          <w:rFonts w:hint="eastAsia"/>
        </w:rPr>
        <w:t>Типологические</w:t>
      </w:r>
      <w:r w:rsidRPr="000A6FB3">
        <w:t xml:space="preserve"> </w:t>
      </w:r>
      <w:r w:rsidRPr="000A6FB3">
        <w:rPr>
          <w:rFonts w:hint="eastAsia"/>
        </w:rPr>
        <w:t>характеристики</w:t>
      </w:r>
      <w:r w:rsidRPr="000A6FB3">
        <w:t xml:space="preserve"> </w:t>
      </w:r>
      <w:r w:rsidRPr="000A6FB3">
        <w:rPr>
          <w:rFonts w:hint="eastAsia"/>
        </w:rPr>
        <w:t>новостного</w:t>
      </w:r>
      <w:r w:rsidRPr="000A6FB3">
        <w:t xml:space="preserve"> </w:t>
      </w:r>
      <w:r w:rsidRPr="000A6FB3">
        <w:rPr>
          <w:rFonts w:hint="eastAsia"/>
        </w:rPr>
        <w:t>веб</w:t>
      </w:r>
      <w:r w:rsidRPr="000A6FB3">
        <w:t>-</w:t>
      </w:r>
      <w:r w:rsidRPr="000A6FB3">
        <w:rPr>
          <w:rFonts w:hint="eastAsia"/>
        </w:rPr>
        <w:t>сайта</w:t>
      </w:r>
      <w:r w:rsidRPr="000A6FB3">
        <w:t xml:space="preserve"> </w:t>
      </w:r>
      <w:r w:rsidRPr="000A6FB3">
        <w:rPr>
          <w:rFonts w:hint="eastAsia"/>
        </w:rPr>
        <w:t>как</w:t>
      </w:r>
      <w:r w:rsidRPr="000A6FB3">
        <w:t xml:space="preserve"> </w:t>
      </w:r>
      <w:r w:rsidRPr="000A6FB3">
        <w:rPr>
          <w:rFonts w:hint="eastAsia"/>
        </w:rPr>
        <w:t>поликодового</w:t>
      </w:r>
      <w:r w:rsidRPr="000A6FB3">
        <w:t xml:space="preserve"> </w:t>
      </w:r>
      <w:r w:rsidRPr="000A6FB3">
        <w:rPr>
          <w:rFonts w:hint="eastAsia"/>
        </w:rPr>
        <w:t>текста</w:t>
      </w:r>
      <w:r w:rsidRPr="000A6FB3">
        <w:t xml:space="preserve"> (</w:t>
      </w:r>
      <w:r w:rsidRPr="000A6FB3">
        <w:rPr>
          <w:rFonts w:hint="eastAsia"/>
        </w:rPr>
        <w:t>на</w:t>
      </w:r>
      <w:r w:rsidRPr="000A6FB3">
        <w:t xml:space="preserve"> </w:t>
      </w:r>
      <w:r w:rsidRPr="000A6FB3">
        <w:rPr>
          <w:rFonts w:hint="eastAsia"/>
        </w:rPr>
        <w:t>примере</w:t>
      </w:r>
      <w:r w:rsidRPr="000A6FB3">
        <w:t xml:space="preserve"> </w:t>
      </w:r>
      <w:r w:rsidRPr="000A6FB3">
        <w:rPr>
          <w:rFonts w:hint="eastAsia"/>
        </w:rPr>
        <w:t>информационного</w:t>
      </w:r>
      <w:r w:rsidRPr="000A6FB3">
        <w:t xml:space="preserve"> </w:t>
      </w:r>
      <w:r w:rsidRPr="000A6FB3">
        <w:rPr>
          <w:rFonts w:hint="eastAsia"/>
        </w:rPr>
        <w:t>портала</w:t>
      </w:r>
      <w:r w:rsidRPr="000A6FB3">
        <w:t xml:space="preserve"> </w:t>
      </w:r>
      <w:r w:rsidRPr="000A6FB3">
        <w:rPr>
          <w:rFonts w:hint="eastAsia"/>
        </w:rPr>
        <w:t>“</w:t>
      </w:r>
      <w:r w:rsidRPr="000A6FB3">
        <w:t>the onion</w:t>
      </w:r>
      <w:r w:rsidRPr="000A6FB3">
        <w:rPr>
          <w:rFonts w:hint="eastAsia"/>
        </w:rPr>
        <w:t>”</w:t>
      </w:r>
      <w:r w:rsidRPr="000A6FB3">
        <w:t>)</w:t>
      </w:r>
    </w:p>
    <w:p w14:paraId="23EB00C0" w14:textId="77777777" w:rsidR="000A6FB3" w:rsidRDefault="000A6FB3" w:rsidP="000A6FB3">
      <w:r>
        <w:rPr>
          <w:rFonts w:hint="eastAsia"/>
        </w:rPr>
        <w:t>ОГЛАВЛЕНИЕ</w:t>
      </w:r>
      <w:r>
        <w:t xml:space="preserve"> </w:t>
      </w:r>
      <w:r>
        <w:rPr>
          <w:rFonts w:hint="eastAsia"/>
        </w:rPr>
        <w:t>ДИССЕРТАЦИИ</w:t>
      </w:r>
    </w:p>
    <w:p w14:paraId="098883F2" w14:textId="77777777" w:rsidR="000A6FB3" w:rsidRDefault="000A6FB3" w:rsidP="000A6FB3">
      <w:r>
        <w:rPr>
          <w:rFonts w:hint="eastAsia"/>
        </w:rPr>
        <w:t>кандидат</w:t>
      </w:r>
      <w:r>
        <w:t xml:space="preserve"> </w:t>
      </w:r>
      <w:r>
        <w:rPr>
          <w:rFonts w:hint="eastAsia"/>
        </w:rPr>
        <w:t>наук</w:t>
      </w:r>
      <w:r>
        <w:t xml:space="preserve"> </w:t>
      </w:r>
      <w:r>
        <w:rPr>
          <w:rFonts w:hint="eastAsia"/>
        </w:rPr>
        <w:t>Уварова</w:t>
      </w:r>
      <w:r>
        <w:t xml:space="preserve"> </w:t>
      </w:r>
      <w:r>
        <w:rPr>
          <w:rFonts w:hint="eastAsia"/>
        </w:rPr>
        <w:t>Екатерина</w:t>
      </w:r>
      <w:r>
        <w:t xml:space="preserve"> </w:t>
      </w:r>
      <w:r>
        <w:rPr>
          <w:rFonts w:hint="eastAsia"/>
        </w:rPr>
        <w:t>Александровна</w:t>
      </w:r>
    </w:p>
    <w:p w14:paraId="553A853F" w14:textId="77777777" w:rsidR="000A6FB3" w:rsidRDefault="000A6FB3" w:rsidP="000A6FB3">
      <w:r>
        <w:rPr>
          <w:rFonts w:hint="eastAsia"/>
        </w:rPr>
        <w:t>ВВЕДЕНИЕ</w:t>
      </w:r>
    </w:p>
    <w:p w14:paraId="4116B3C7" w14:textId="77777777" w:rsidR="000A6FB3" w:rsidRDefault="000A6FB3" w:rsidP="000A6FB3"/>
    <w:p w14:paraId="1EFBB6BB" w14:textId="77777777" w:rsidR="000A6FB3" w:rsidRDefault="000A6FB3" w:rsidP="000A6FB3">
      <w:r>
        <w:rPr>
          <w:rFonts w:hint="eastAsia"/>
        </w:rPr>
        <w:t>ОСНОВНАЯ</w:t>
      </w:r>
      <w:r>
        <w:t xml:space="preserve"> </w:t>
      </w:r>
      <w:r>
        <w:rPr>
          <w:rFonts w:hint="eastAsia"/>
        </w:rPr>
        <w:t>ЧАСТЬ</w:t>
      </w:r>
    </w:p>
    <w:p w14:paraId="399DEAD1" w14:textId="77777777" w:rsidR="000A6FB3" w:rsidRDefault="000A6FB3" w:rsidP="000A6FB3"/>
    <w:p w14:paraId="7A462751" w14:textId="77777777" w:rsidR="000A6FB3" w:rsidRDefault="000A6FB3" w:rsidP="000A6FB3">
      <w:r>
        <w:rPr>
          <w:rFonts w:hint="eastAsia"/>
        </w:rPr>
        <w:t>ГЛАВА</w:t>
      </w:r>
      <w:r>
        <w:t xml:space="preserve"> 1. </w:t>
      </w:r>
      <w:r>
        <w:rPr>
          <w:rFonts w:hint="eastAsia"/>
        </w:rPr>
        <w:t>МАСС</w:t>
      </w:r>
      <w:r>
        <w:t>-</w:t>
      </w:r>
      <w:r>
        <w:rPr>
          <w:rFonts w:hint="eastAsia"/>
        </w:rPr>
        <w:t>МЕДИА</w:t>
      </w:r>
      <w:r>
        <w:t xml:space="preserve"> </w:t>
      </w:r>
      <w:r>
        <w:rPr>
          <w:rFonts w:hint="eastAsia"/>
        </w:rPr>
        <w:t>И</w:t>
      </w:r>
      <w:r>
        <w:t xml:space="preserve"> </w:t>
      </w:r>
      <w:r>
        <w:rPr>
          <w:rFonts w:hint="eastAsia"/>
        </w:rPr>
        <w:t>ИНТЕРНЕТ</w:t>
      </w:r>
      <w:r>
        <w:t xml:space="preserve">: </w:t>
      </w:r>
      <w:r>
        <w:rPr>
          <w:rFonts w:hint="eastAsia"/>
        </w:rPr>
        <w:t>РАЗВИТИЕ</w:t>
      </w:r>
      <w:r>
        <w:t xml:space="preserve"> </w:t>
      </w:r>
      <w:r>
        <w:rPr>
          <w:rFonts w:hint="eastAsia"/>
        </w:rPr>
        <w:t>И</w:t>
      </w:r>
      <w:r>
        <w:t xml:space="preserve"> </w:t>
      </w:r>
      <w:r>
        <w:rPr>
          <w:rFonts w:hint="eastAsia"/>
        </w:rPr>
        <w:t>ВЗАИМОДЕЙСТВИЕ</w:t>
      </w:r>
    </w:p>
    <w:p w14:paraId="705F54FF" w14:textId="77777777" w:rsidR="000A6FB3" w:rsidRDefault="000A6FB3" w:rsidP="000A6FB3"/>
    <w:p w14:paraId="144C9D2C" w14:textId="77777777" w:rsidR="000A6FB3" w:rsidRDefault="000A6FB3" w:rsidP="000A6FB3">
      <w:r>
        <w:t xml:space="preserve">1.1. </w:t>
      </w:r>
      <w:r>
        <w:rPr>
          <w:rFonts w:hint="eastAsia"/>
        </w:rPr>
        <w:t>Информационное</w:t>
      </w:r>
      <w:r>
        <w:t xml:space="preserve"> </w:t>
      </w:r>
      <w:r>
        <w:rPr>
          <w:rFonts w:hint="eastAsia"/>
        </w:rPr>
        <w:t>общество</w:t>
      </w:r>
      <w:r>
        <w:t xml:space="preserve"> </w:t>
      </w:r>
      <w:r>
        <w:rPr>
          <w:rFonts w:hint="eastAsia"/>
        </w:rPr>
        <w:t>как</w:t>
      </w:r>
      <w:r>
        <w:t xml:space="preserve"> </w:t>
      </w:r>
      <w:r>
        <w:rPr>
          <w:rFonts w:hint="eastAsia"/>
        </w:rPr>
        <w:t>среда</w:t>
      </w:r>
      <w:r>
        <w:t xml:space="preserve"> </w:t>
      </w:r>
      <w:r>
        <w:rPr>
          <w:rFonts w:hint="eastAsia"/>
        </w:rPr>
        <w:t>развития</w:t>
      </w:r>
      <w:r>
        <w:t xml:space="preserve"> </w:t>
      </w:r>
      <w:r>
        <w:rPr>
          <w:rFonts w:hint="eastAsia"/>
        </w:rPr>
        <w:t>СМИ</w:t>
      </w:r>
    </w:p>
    <w:p w14:paraId="5A364F10" w14:textId="77777777" w:rsidR="000A6FB3" w:rsidRDefault="000A6FB3" w:rsidP="000A6FB3"/>
    <w:p w14:paraId="70840DD9" w14:textId="77777777" w:rsidR="000A6FB3" w:rsidRDefault="000A6FB3" w:rsidP="000A6FB3">
      <w:r>
        <w:t xml:space="preserve">1.2. </w:t>
      </w:r>
      <w:r>
        <w:rPr>
          <w:rFonts w:hint="eastAsia"/>
        </w:rPr>
        <w:t>Функционирование</w:t>
      </w:r>
      <w:r>
        <w:t xml:space="preserve"> </w:t>
      </w:r>
      <w:r>
        <w:rPr>
          <w:rFonts w:hint="eastAsia"/>
        </w:rPr>
        <w:t>СМИ</w:t>
      </w:r>
      <w:r>
        <w:t xml:space="preserve"> </w:t>
      </w:r>
      <w:r>
        <w:rPr>
          <w:rFonts w:hint="eastAsia"/>
        </w:rPr>
        <w:t>в</w:t>
      </w:r>
      <w:r>
        <w:t xml:space="preserve"> </w:t>
      </w:r>
      <w:r>
        <w:rPr>
          <w:rFonts w:hint="eastAsia"/>
        </w:rPr>
        <w:t>современном</w:t>
      </w:r>
      <w:r>
        <w:t xml:space="preserve"> </w:t>
      </w:r>
      <w:r>
        <w:rPr>
          <w:rFonts w:hint="eastAsia"/>
        </w:rPr>
        <w:t>обществе</w:t>
      </w:r>
    </w:p>
    <w:p w14:paraId="15143366" w14:textId="77777777" w:rsidR="000A6FB3" w:rsidRDefault="000A6FB3" w:rsidP="000A6FB3"/>
    <w:p w14:paraId="43048361" w14:textId="77777777" w:rsidR="000A6FB3" w:rsidRDefault="000A6FB3" w:rsidP="000A6FB3">
      <w:r>
        <w:t xml:space="preserve">1.3. </w:t>
      </w:r>
      <w:r>
        <w:rPr>
          <w:rFonts w:hint="eastAsia"/>
        </w:rPr>
        <w:t>Интернет</w:t>
      </w:r>
      <w:r>
        <w:t>-</w:t>
      </w:r>
      <w:r>
        <w:rPr>
          <w:rFonts w:hint="eastAsia"/>
        </w:rPr>
        <w:t>СМИ</w:t>
      </w:r>
      <w:r>
        <w:t xml:space="preserve"> </w:t>
      </w:r>
      <w:r>
        <w:rPr>
          <w:rFonts w:hint="eastAsia"/>
        </w:rPr>
        <w:t>как</w:t>
      </w:r>
      <w:r>
        <w:t xml:space="preserve"> </w:t>
      </w:r>
      <w:r>
        <w:rPr>
          <w:rFonts w:hint="eastAsia"/>
        </w:rPr>
        <w:t>реалия</w:t>
      </w:r>
      <w:r>
        <w:t xml:space="preserve"> </w:t>
      </w:r>
      <w:r>
        <w:rPr>
          <w:rFonts w:hint="eastAsia"/>
        </w:rPr>
        <w:t>нового</w:t>
      </w:r>
      <w:r>
        <w:t xml:space="preserve"> </w:t>
      </w:r>
      <w:r>
        <w:rPr>
          <w:rFonts w:hint="eastAsia"/>
        </w:rPr>
        <w:t>времени</w:t>
      </w:r>
    </w:p>
    <w:p w14:paraId="1F310A57" w14:textId="77777777" w:rsidR="000A6FB3" w:rsidRDefault="000A6FB3" w:rsidP="000A6FB3"/>
    <w:p w14:paraId="376666E0" w14:textId="77777777" w:rsidR="000A6FB3" w:rsidRDefault="000A6FB3" w:rsidP="000A6FB3">
      <w:r>
        <w:t xml:space="preserve">1.4. </w:t>
      </w:r>
      <w:r>
        <w:rPr>
          <w:rFonts w:hint="eastAsia"/>
        </w:rPr>
        <w:t>Медиатекст</w:t>
      </w:r>
      <w:r>
        <w:t xml:space="preserve"> </w:t>
      </w:r>
      <w:r>
        <w:rPr>
          <w:rFonts w:hint="eastAsia"/>
        </w:rPr>
        <w:t>и</w:t>
      </w:r>
      <w:r>
        <w:t xml:space="preserve"> </w:t>
      </w:r>
      <w:r>
        <w:rPr>
          <w:rFonts w:hint="eastAsia"/>
        </w:rPr>
        <w:t>медиадискурс</w:t>
      </w:r>
      <w:r>
        <w:t xml:space="preserve">: </w:t>
      </w:r>
      <w:r>
        <w:rPr>
          <w:rFonts w:hint="eastAsia"/>
        </w:rPr>
        <w:t>разграничение</w:t>
      </w:r>
      <w:r>
        <w:t xml:space="preserve"> </w:t>
      </w:r>
      <w:r>
        <w:rPr>
          <w:rFonts w:hint="eastAsia"/>
        </w:rPr>
        <w:t>понятий</w:t>
      </w:r>
    </w:p>
    <w:p w14:paraId="6E856CD9" w14:textId="77777777" w:rsidR="000A6FB3" w:rsidRDefault="000A6FB3" w:rsidP="000A6FB3"/>
    <w:p w14:paraId="0FADB9FF" w14:textId="77777777" w:rsidR="000A6FB3" w:rsidRDefault="000A6FB3" w:rsidP="000A6FB3">
      <w:r>
        <w:t xml:space="preserve">1.5. </w:t>
      </w:r>
      <w:r>
        <w:rPr>
          <w:rFonts w:hint="eastAsia"/>
        </w:rPr>
        <w:t>Жанры</w:t>
      </w:r>
      <w:r>
        <w:t xml:space="preserve"> </w:t>
      </w:r>
      <w:r>
        <w:rPr>
          <w:rFonts w:hint="eastAsia"/>
        </w:rPr>
        <w:t>журналистики</w:t>
      </w:r>
      <w:r>
        <w:t xml:space="preserve"> </w:t>
      </w:r>
      <w:r>
        <w:rPr>
          <w:rFonts w:hint="eastAsia"/>
        </w:rPr>
        <w:t>в</w:t>
      </w:r>
      <w:r>
        <w:t xml:space="preserve"> </w:t>
      </w:r>
      <w:r>
        <w:rPr>
          <w:rFonts w:hint="eastAsia"/>
        </w:rPr>
        <w:t>сети</w:t>
      </w:r>
      <w:r>
        <w:t xml:space="preserve"> </w:t>
      </w:r>
      <w:r>
        <w:rPr>
          <w:rFonts w:hint="eastAsia"/>
        </w:rPr>
        <w:t>Интернет</w:t>
      </w:r>
    </w:p>
    <w:p w14:paraId="16C5142D" w14:textId="77777777" w:rsidR="000A6FB3" w:rsidRDefault="000A6FB3" w:rsidP="000A6FB3"/>
    <w:p w14:paraId="21A3C017" w14:textId="77777777" w:rsidR="000A6FB3" w:rsidRDefault="000A6FB3" w:rsidP="000A6FB3">
      <w:r>
        <w:t xml:space="preserve">1.6. </w:t>
      </w:r>
      <w:r>
        <w:rPr>
          <w:rFonts w:hint="eastAsia"/>
        </w:rPr>
        <w:t>Основные</w:t>
      </w:r>
      <w:r>
        <w:t xml:space="preserve"> </w:t>
      </w:r>
      <w:r>
        <w:rPr>
          <w:rFonts w:hint="eastAsia"/>
        </w:rPr>
        <w:t>особенности</w:t>
      </w:r>
      <w:r>
        <w:t xml:space="preserve"> </w:t>
      </w:r>
      <w:r>
        <w:rPr>
          <w:rFonts w:hint="eastAsia"/>
        </w:rPr>
        <w:t>сети</w:t>
      </w:r>
      <w:r>
        <w:t xml:space="preserve"> </w:t>
      </w:r>
      <w:r>
        <w:rPr>
          <w:rFonts w:hint="eastAsia"/>
        </w:rPr>
        <w:t>Интернет</w:t>
      </w:r>
      <w:r>
        <w:t xml:space="preserve">: </w:t>
      </w:r>
      <w:r>
        <w:rPr>
          <w:rFonts w:hint="eastAsia"/>
        </w:rPr>
        <w:t>мультимедийность</w:t>
      </w:r>
      <w:r>
        <w:t xml:space="preserve">, </w:t>
      </w:r>
      <w:r>
        <w:rPr>
          <w:rFonts w:hint="eastAsia"/>
        </w:rPr>
        <w:t>интерактивность</w:t>
      </w:r>
      <w:r>
        <w:t xml:space="preserve">, </w:t>
      </w:r>
      <w:r>
        <w:rPr>
          <w:rFonts w:hint="eastAsia"/>
        </w:rPr>
        <w:t>гипертекстуальность</w:t>
      </w:r>
    </w:p>
    <w:p w14:paraId="220CFF9C" w14:textId="77777777" w:rsidR="000A6FB3" w:rsidRDefault="000A6FB3" w:rsidP="000A6FB3"/>
    <w:p w14:paraId="67B6C190" w14:textId="77777777" w:rsidR="000A6FB3" w:rsidRDefault="000A6FB3" w:rsidP="000A6FB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92C8C7F" w14:textId="77777777" w:rsidR="000A6FB3" w:rsidRDefault="000A6FB3" w:rsidP="000A6FB3"/>
    <w:p w14:paraId="6D16E682" w14:textId="77777777" w:rsidR="000A6FB3" w:rsidRDefault="000A6FB3" w:rsidP="000A6FB3">
      <w:r>
        <w:rPr>
          <w:rFonts w:hint="eastAsia"/>
        </w:rPr>
        <w:t>ГЛАВА</w:t>
      </w:r>
      <w:r>
        <w:t xml:space="preserve"> 2. </w:t>
      </w:r>
      <w:r>
        <w:rPr>
          <w:rFonts w:hint="eastAsia"/>
        </w:rPr>
        <w:t>ПОЛИКОДОВЫЙ</w:t>
      </w:r>
      <w:r>
        <w:t xml:space="preserve"> </w:t>
      </w:r>
      <w:r>
        <w:rPr>
          <w:rFonts w:hint="eastAsia"/>
        </w:rPr>
        <w:t>ТЕКСТ</w:t>
      </w:r>
      <w:r>
        <w:t xml:space="preserve"> </w:t>
      </w:r>
      <w:r>
        <w:rPr>
          <w:rFonts w:hint="eastAsia"/>
        </w:rPr>
        <w:t>И</w:t>
      </w:r>
      <w:r>
        <w:t xml:space="preserve"> </w:t>
      </w:r>
      <w:r>
        <w:rPr>
          <w:rFonts w:hint="eastAsia"/>
        </w:rPr>
        <w:t>ЕГО</w:t>
      </w:r>
      <w:r>
        <w:t xml:space="preserve"> </w:t>
      </w:r>
      <w:r>
        <w:rPr>
          <w:rFonts w:hint="eastAsia"/>
        </w:rPr>
        <w:t>ОСОБЕННОСТИ</w:t>
      </w:r>
    </w:p>
    <w:p w14:paraId="22960B87" w14:textId="77777777" w:rsidR="000A6FB3" w:rsidRDefault="000A6FB3" w:rsidP="000A6FB3"/>
    <w:p w14:paraId="71450F15" w14:textId="77777777" w:rsidR="000A6FB3" w:rsidRDefault="000A6FB3" w:rsidP="000A6FB3">
      <w:r>
        <w:t xml:space="preserve">2.1. </w:t>
      </w:r>
      <w:r>
        <w:rPr>
          <w:rFonts w:hint="eastAsia"/>
        </w:rPr>
        <w:t>Обзор</w:t>
      </w:r>
      <w:r>
        <w:t xml:space="preserve"> </w:t>
      </w:r>
      <w:r>
        <w:rPr>
          <w:rFonts w:hint="eastAsia"/>
        </w:rPr>
        <w:t>основных</w:t>
      </w:r>
      <w:r>
        <w:t xml:space="preserve"> </w:t>
      </w:r>
      <w:r>
        <w:rPr>
          <w:rFonts w:hint="eastAsia"/>
        </w:rPr>
        <w:t>психических</w:t>
      </w:r>
      <w:r>
        <w:t xml:space="preserve"> </w:t>
      </w:r>
      <w:r>
        <w:rPr>
          <w:rFonts w:hint="eastAsia"/>
        </w:rPr>
        <w:t>явлений</w:t>
      </w:r>
      <w:r>
        <w:t xml:space="preserve"> </w:t>
      </w:r>
      <w:r>
        <w:rPr>
          <w:rFonts w:hint="eastAsia"/>
        </w:rPr>
        <w:t>и</w:t>
      </w:r>
      <w:r>
        <w:t xml:space="preserve"> </w:t>
      </w:r>
      <w:r>
        <w:rPr>
          <w:rFonts w:hint="eastAsia"/>
        </w:rPr>
        <w:t>способов</w:t>
      </w:r>
      <w:r>
        <w:t xml:space="preserve"> </w:t>
      </w:r>
      <w:r>
        <w:rPr>
          <w:rFonts w:hint="eastAsia"/>
        </w:rPr>
        <w:t>познания</w:t>
      </w:r>
      <w:r>
        <w:t xml:space="preserve"> </w:t>
      </w:r>
      <w:r>
        <w:rPr>
          <w:rFonts w:hint="eastAsia"/>
        </w:rPr>
        <w:t>действительности</w:t>
      </w:r>
    </w:p>
    <w:p w14:paraId="01609F0E" w14:textId="77777777" w:rsidR="000A6FB3" w:rsidRDefault="000A6FB3" w:rsidP="000A6FB3"/>
    <w:p w14:paraId="72C28A77" w14:textId="77777777" w:rsidR="000A6FB3" w:rsidRDefault="000A6FB3" w:rsidP="000A6FB3">
      <w:r>
        <w:t xml:space="preserve">2.2. </w:t>
      </w:r>
      <w:r>
        <w:rPr>
          <w:rFonts w:hint="eastAsia"/>
        </w:rPr>
        <w:t>Понятие</w:t>
      </w:r>
      <w:r>
        <w:t xml:space="preserve"> </w:t>
      </w:r>
      <w:r>
        <w:rPr>
          <w:rFonts w:hint="eastAsia"/>
        </w:rPr>
        <w:t>поликодового</w:t>
      </w:r>
      <w:r>
        <w:t xml:space="preserve"> </w:t>
      </w:r>
      <w:r>
        <w:rPr>
          <w:rFonts w:hint="eastAsia"/>
        </w:rPr>
        <w:t>текста</w:t>
      </w:r>
      <w:r>
        <w:t xml:space="preserve"> </w:t>
      </w:r>
      <w:r>
        <w:rPr>
          <w:rFonts w:hint="eastAsia"/>
        </w:rPr>
        <w:t>в</w:t>
      </w:r>
      <w:r>
        <w:t xml:space="preserve"> </w:t>
      </w:r>
      <w:r>
        <w:rPr>
          <w:rFonts w:hint="eastAsia"/>
        </w:rPr>
        <w:t>лингвистике</w:t>
      </w:r>
    </w:p>
    <w:p w14:paraId="2C46E1C8" w14:textId="77777777" w:rsidR="000A6FB3" w:rsidRDefault="000A6FB3" w:rsidP="000A6FB3"/>
    <w:p w14:paraId="36507FE9" w14:textId="77777777" w:rsidR="000A6FB3" w:rsidRDefault="000A6FB3" w:rsidP="000A6FB3">
      <w:r>
        <w:t xml:space="preserve">2.3. </w:t>
      </w:r>
      <w:r>
        <w:rPr>
          <w:rFonts w:hint="eastAsia"/>
        </w:rPr>
        <w:t>Особенности</w:t>
      </w:r>
      <w:r>
        <w:t xml:space="preserve"> </w:t>
      </w:r>
      <w:r>
        <w:rPr>
          <w:rFonts w:hint="eastAsia"/>
        </w:rPr>
        <w:t>восприятия</w:t>
      </w:r>
      <w:r>
        <w:t xml:space="preserve"> </w:t>
      </w:r>
      <w:r>
        <w:rPr>
          <w:rFonts w:hint="eastAsia"/>
        </w:rPr>
        <w:t>поликодового</w:t>
      </w:r>
      <w:r>
        <w:t xml:space="preserve"> </w:t>
      </w:r>
      <w:r>
        <w:rPr>
          <w:rFonts w:hint="eastAsia"/>
        </w:rPr>
        <w:t>текста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взаимодействия</w:t>
      </w:r>
      <w:r>
        <w:t xml:space="preserve"> </w:t>
      </w:r>
      <w:r>
        <w:rPr>
          <w:rFonts w:hint="eastAsia"/>
        </w:rPr>
        <w:t>его</w:t>
      </w:r>
      <w:r>
        <w:t xml:space="preserve"> </w:t>
      </w:r>
      <w:r>
        <w:rPr>
          <w:rFonts w:hint="eastAsia"/>
        </w:rPr>
        <w:t>компонентов</w:t>
      </w:r>
    </w:p>
    <w:p w14:paraId="4947E7B5" w14:textId="77777777" w:rsidR="000A6FB3" w:rsidRDefault="000A6FB3" w:rsidP="000A6FB3"/>
    <w:p w14:paraId="6690F154" w14:textId="77777777" w:rsidR="000A6FB3" w:rsidRDefault="000A6FB3" w:rsidP="000A6FB3">
      <w:r>
        <w:t xml:space="preserve">2.3.1. </w:t>
      </w:r>
      <w:r>
        <w:rPr>
          <w:rFonts w:hint="eastAsia"/>
        </w:rPr>
        <w:t>Вербальный</w:t>
      </w:r>
      <w:r>
        <w:t xml:space="preserve"> </w:t>
      </w:r>
      <w:r>
        <w:rPr>
          <w:rFonts w:hint="eastAsia"/>
        </w:rPr>
        <w:t>компонент</w:t>
      </w:r>
      <w:r>
        <w:t xml:space="preserve"> </w:t>
      </w:r>
      <w:r>
        <w:rPr>
          <w:rFonts w:hint="eastAsia"/>
        </w:rPr>
        <w:t>поликодового</w:t>
      </w:r>
      <w:r>
        <w:t xml:space="preserve"> </w:t>
      </w:r>
      <w:r>
        <w:rPr>
          <w:rFonts w:hint="eastAsia"/>
        </w:rPr>
        <w:t>текста</w:t>
      </w:r>
    </w:p>
    <w:p w14:paraId="618716E7" w14:textId="77777777" w:rsidR="000A6FB3" w:rsidRDefault="000A6FB3" w:rsidP="000A6FB3"/>
    <w:p w14:paraId="168691A2" w14:textId="77777777" w:rsidR="000A6FB3" w:rsidRDefault="000A6FB3" w:rsidP="000A6FB3">
      <w:r>
        <w:t xml:space="preserve">2.3.2. </w:t>
      </w:r>
      <w:r>
        <w:rPr>
          <w:rFonts w:hint="eastAsia"/>
        </w:rPr>
        <w:t>Невербальный</w:t>
      </w:r>
      <w:r>
        <w:t xml:space="preserve"> </w:t>
      </w:r>
      <w:r>
        <w:rPr>
          <w:rFonts w:hint="eastAsia"/>
        </w:rPr>
        <w:t>компонент</w:t>
      </w:r>
      <w:r>
        <w:t xml:space="preserve"> </w:t>
      </w:r>
      <w:r>
        <w:rPr>
          <w:rFonts w:hint="eastAsia"/>
        </w:rPr>
        <w:t>поликодового</w:t>
      </w:r>
      <w:r>
        <w:t xml:space="preserve"> </w:t>
      </w:r>
      <w:r>
        <w:rPr>
          <w:rFonts w:hint="eastAsia"/>
        </w:rPr>
        <w:t>текста</w:t>
      </w:r>
    </w:p>
    <w:p w14:paraId="438DB50A" w14:textId="77777777" w:rsidR="000A6FB3" w:rsidRDefault="000A6FB3" w:rsidP="000A6FB3"/>
    <w:p w14:paraId="2E671B86" w14:textId="77777777" w:rsidR="000A6FB3" w:rsidRDefault="000A6FB3" w:rsidP="000A6FB3">
      <w:r>
        <w:t xml:space="preserve">2.3.3. </w:t>
      </w:r>
      <w:r>
        <w:rPr>
          <w:rFonts w:hint="eastAsia"/>
        </w:rPr>
        <w:t>Взаимодействие</w:t>
      </w:r>
      <w:r>
        <w:t xml:space="preserve"> </w:t>
      </w:r>
      <w:r>
        <w:rPr>
          <w:rFonts w:hint="eastAsia"/>
        </w:rPr>
        <w:t>компонентов</w:t>
      </w:r>
      <w:r>
        <w:t xml:space="preserve"> </w:t>
      </w:r>
      <w:r>
        <w:rPr>
          <w:rFonts w:hint="eastAsia"/>
        </w:rPr>
        <w:t>поликодового</w:t>
      </w:r>
      <w:r>
        <w:t xml:space="preserve"> </w:t>
      </w:r>
      <w:r>
        <w:rPr>
          <w:rFonts w:hint="eastAsia"/>
        </w:rPr>
        <w:t>текста</w:t>
      </w:r>
    </w:p>
    <w:p w14:paraId="4497A3D1" w14:textId="77777777" w:rsidR="000A6FB3" w:rsidRDefault="000A6FB3" w:rsidP="000A6FB3"/>
    <w:p w14:paraId="0874755A" w14:textId="77777777" w:rsidR="000A6FB3" w:rsidRDefault="000A6FB3" w:rsidP="000A6FB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6C6AACD" w14:textId="77777777" w:rsidR="000A6FB3" w:rsidRDefault="000A6FB3" w:rsidP="000A6FB3"/>
    <w:p w14:paraId="3E9361A6" w14:textId="77777777" w:rsidR="000A6FB3" w:rsidRDefault="000A6FB3" w:rsidP="000A6FB3">
      <w:r>
        <w:rPr>
          <w:rFonts w:hint="eastAsia"/>
        </w:rPr>
        <w:t>ГЛАВА</w:t>
      </w:r>
      <w:r>
        <w:t xml:space="preserve"> 3. </w:t>
      </w:r>
      <w:r>
        <w:rPr>
          <w:rFonts w:hint="eastAsia"/>
        </w:rPr>
        <w:t>НОВОСТНОЙ</w:t>
      </w:r>
      <w:r>
        <w:t xml:space="preserve"> </w:t>
      </w:r>
      <w:r>
        <w:rPr>
          <w:rFonts w:hint="eastAsia"/>
        </w:rPr>
        <w:t>ПОРТАЛ</w:t>
      </w:r>
      <w:r>
        <w:t xml:space="preserve"> </w:t>
      </w:r>
      <w:r>
        <w:rPr>
          <w:rFonts w:hint="eastAsia"/>
        </w:rPr>
        <w:t>КАК</w:t>
      </w:r>
      <w:r>
        <w:t xml:space="preserve"> </w:t>
      </w:r>
      <w:r>
        <w:rPr>
          <w:rFonts w:hint="eastAsia"/>
        </w:rPr>
        <w:t>ПОЛИКОДОВОЕ</w:t>
      </w:r>
      <w:r>
        <w:t xml:space="preserve"> </w:t>
      </w:r>
      <w:r>
        <w:rPr>
          <w:rFonts w:hint="eastAsia"/>
        </w:rPr>
        <w:t>ОБРАЗОВАНИЕ</w:t>
      </w:r>
    </w:p>
    <w:p w14:paraId="3715FBCA" w14:textId="77777777" w:rsidR="000A6FB3" w:rsidRDefault="000A6FB3" w:rsidP="000A6FB3"/>
    <w:p w14:paraId="61695018" w14:textId="77777777" w:rsidR="000A6FB3" w:rsidRDefault="000A6FB3" w:rsidP="000A6FB3">
      <w:r>
        <w:t xml:space="preserve">3.1. </w:t>
      </w:r>
      <w:r>
        <w:rPr>
          <w:rFonts w:hint="eastAsia"/>
        </w:rPr>
        <w:t>Функционально</w:t>
      </w:r>
      <w:r>
        <w:t>-</w:t>
      </w:r>
      <w:r>
        <w:rPr>
          <w:rFonts w:hint="eastAsia"/>
        </w:rPr>
        <w:t>прагматические</w:t>
      </w:r>
      <w:r>
        <w:t xml:space="preserve"> </w:t>
      </w:r>
      <w:r>
        <w:rPr>
          <w:rFonts w:hint="eastAsia"/>
        </w:rPr>
        <w:t>характеристики</w:t>
      </w:r>
      <w:r>
        <w:t xml:space="preserve"> </w:t>
      </w:r>
      <w:r>
        <w:rPr>
          <w:rFonts w:hint="eastAsia"/>
        </w:rPr>
        <w:t>информационного</w:t>
      </w:r>
    </w:p>
    <w:p w14:paraId="20328F26" w14:textId="77777777" w:rsidR="000A6FB3" w:rsidRDefault="000A6FB3" w:rsidP="000A6FB3"/>
    <w:p w14:paraId="4EAA63E5" w14:textId="77777777" w:rsidR="000A6FB3" w:rsidRDefault="000A6FB3" w:rsidP="000A6FB3">
      <w:r>
        <w:rPr>
          <w:rFonts w:hint="eastAsia"/>
        </w:rPr>
        <w:t>портала</w:t>
      </w:r>
      <w:r>
        <w:t xml:space="preserve"> "The Onion"</w:t>
      </w:r>
    </w:p>
    <w:p w14:paraId="79C71FC8" w14:textId="77777777" w:rsidR="000A6FB3" w:rsidRDefault="000A6FB3" w:rsidP="000A6FB3"/>
    <w:p w14:paraId="671B2275" w14:textId="77777777" w:rsidR="000A6FB3" w:rsidRDefault="000A6FB3" w:rsidP="000A6FB3">
      <w:r>
        <w:t xml:space="preserve">3.2. </w:t>
      </w:r>
      <w:r>
        <w:rPr>
          <w:rFonts w:hint="eastAsia"/>
        </w:rPr>
        <w:t>Комическое</w:t>
      </w:r>
      <w:r>
        <w:t xml:space="preserve"> </w:t>
      </w:r>
      <w:r>
        <w:rPr>
          <w:rFonts w:hint="eastAsia"/>
        </w:rPr>
        <w:t>как</w:t>
      </w:r>
      <w:r>
        <w:t xml:space="preserve"> </w:t>
      </w:r>
      <w:r>
        <w:rPr>
          <w:rFonts w:hint="eastAsia"/>
        </w:rPr>
        <w:t>базовая</w:t>
      </w:r>
      <w:r>
        <w:t xml:space="preserve"> </w:t>
      </w:r>
      <w:r>
        <w:rPr>
          <w:rFonts w:hint="eastAsia"/>
        </w:rPr>
        <w:t>категория</w:t>
      </w:r>
      <w:r>
        <w:t xml:space="preserve"> </w:t>
      </w:r>
      <w:r>
        <w:rPr>
          <w:rFonts w:hint="eastAsia"/>
        </w:rPr>
        <w:t>новостного</w:t>
      </w:r>
      <w:r>
        <w:t xml:space="preserve"> </w:t>
      </w:r>
      <w:r>
        <w:rPr>
          <w:rFonts w:hint="eastAsia"/>
        </w:rPr>
        <w:t>текста</w:t>
      </w:r>
      <w:r>
        <w:t xml:space="preserve"> </w:t>
      </w:r>
      <w:r>
        <w:rPr>
          <w:rFonts w:hint="eastAsia"/>
        </w:rPr>
        <w:t>информационного</w:t>
      </w:r>
      <w:r>
        <w:t xml:space="preserve"> </w:t>
      </w:r>
      <w:r>
        <w:rPr>
          <w:rFonts w:hint="eastAsia"/>
        </w:rPr>
        <w:t>портала</w:t>
      </w:r>
      <w:r>
        <w:t xml:space="preserve"> "The Onion"</w:t>
      </w:r>
    </w:p>
    <w:p w14:paraId="1705C470" w14:textId="77777777" w:rsidR="000A6FB3" w:rsidRDefault="000A6FB3" w:rsidP="000A6FB3"/>
    <w:p w14:paraId="534DBFAC" w14:textId="77777777" w:rsidR="000A6FB3" w:rsidRDefault="000A6FB3" w:rsidP="000A6FB3">
      <w:r>
        <w:t xml:space="preserve">3.3. </w:t>
      </w:r>
      <w:r>
        <w:rPr>
          <w:rFonts w:hint="eastAsia"/>
        </w:rPr>
        <w:t>Средства</w:t>
      </w:r>
      <w:r>
        <w:t xml:space="preserve"> </w:t>
      </w:r>
      <w:r>
        <w:rPr>
          <w:rFonts w:hint="eastAsia"/>
        </w:rPr>
        <w:t>реализации</w:t>
      </w:r>
      <w:r>
        <w:t xml:space="preserve"> </w:t>
      </w:r>
      <w:r>
        <w:rPr>
          <w:rFonts w:hint="eastAsia"/>
        </w:rPr>
        <w:t>комического</w:t>
      </w:r>
      <w:r>
        <w:t xml:space="preserve"> </w:t>
      </w:r>
      <w:r>
        <w:rPr>
          <w:rFonts w:hint="eastAsia"/>
        </w:rPr>
        <w:t>в</w:t>
      </w:r>
      <w:r>
        <w:t xml:space="preserve"> </w:t>
      </w:r>
      <w:r>
        <w:rPr>
          <w:rFonts w:hint="eastAsia"/>
        </w:rPr>
        <w:t>новостных</w:t>
      </w:r>
      <w:r>
        <w:t xml:space="preserve"> </w:t>
      </w:r>
      <w:r>
        <w:rPr>
          <w:rFonts w:hint="eastAsia"/>
        </w:rPr>
        <w:t>текстах</w:t>
      </w:r>
      <w:r>
        <w:t xml:space="preserve"> </w:t>
      </w:r>
      <w:r>
        <w:rPr>
          <w:rFonts w:hint="eastAsia"/>
        </w:rPr>
        <w:t>информационного</w:t>
      </w:r>
      <w:r>
        <w:t xml:space="preserve"> </w:t>
      </w:r>
      <w:r>
        <w:rPr>
          <w:rFonts w:hint="eastAsia"/>
        </w:rPr>
        <w:t>портала</w:t>
      </w:r>
      <w:r>
        <w:t xml:space="preserve"> "The Onion"</w:t>
      </w:r>
    </w:p>
    <w:p w14:paraId="68BF1228" w14:textId="77777777" w:rsidR="000A6FB3" w:rsidRDefault="000A6FB3" w:rsidP="000A6FB3"/>
    <w:p w14:paraId="05287F39" w14:textId="77777777" w:rsidR="000A6FB3" w:rsidRDefault="000A6FB3" w:rsidP="000A6FB3">
      <w:r>
        <w:t xml:space="preserve">3.3.1. </w:t>
      </w:r>
      <w:r>
        <w:rPr>
          <w:rFonts w:hint="eastAsia"/>
        </w:rPr>
        <w:t>Контраст</w:t>
      </w:r>
    </w:p>
    <w:p w14:paraId="7DA55664" w14:textId="77777777" w:rsidR="000A6FB3" w:rsidRDefault="000A6FB3" w:rsidP="000A6FB3"/>
    <w:p w14:paraId="4AF02C5E" w14:textId="77777777" w:rsidR="000A6FB3" w:rsidRDefault="000A6FB3" w:rsidP="000A6FB3">
      <w:r>
        <w:t xml:space="preserve">3.3.2. </w:t>
      </w:r>
      <w:r>
        <w:rPr>
          <w:rFonts w:hint="eastAsia"/>
        </w:rPr>
        <w:t>Метафора</w:t>
      </w:r>
      <w:r>
        <w:t xml:space="preserve">. </w:t>
      </w:r>
      <w:r>
        <w:rPr>
          <w:rFonts w:hint="eastAsia"/>
        </w:rPr>
        <w:t>Образное</w:t>
      </w:r>
      <w:r>
        <w:t xml:space="preserve"> </w:t>
      </w:r>
      <w:r>
        <w:rPr>
          <w:rFonts w:hint="eastAsia"/>
        </w:rPr>
        <w:t>сравнение</w:t>
      </w:r>
    </w:p>
    <w:p w14:paraId="7AE2FDAB" w14:textId="77777777" w:rsidR="000A6FB3" w:rsidRDefault="000A6FB3" w:rsidP="000A6FB3"/>
    <w:p w14:paraId="712A7C0F" w14:textId="77777777" w:rsidR="000A6FB3" w:rsidRDefault="000A6FB3" w:rsidP="000A6FB3">
      <w:r>
        <w:lastRenderedPageBreak/>
        <w:t xml:space="preserve">3.3.3. </w:t>
      </w:r>
      <w:r>
        <w:rPr>
          <w:rFonts w:hint="eastAsia"/>
        </w:rPr>
        <w:t>Гипербола</w:t>
      </w:r>
    </w:p>
    <w:p w14:paraId="05E63DDE" w14:textId="77777777" w:rsidR="000A6FB3" w:rsidRDefault="000A6FB3" w:rsidP="000A6FB3"/>
    <w:p w14:paraId="6CE02F35" w14:textId="77777777" w:rsidR="000A6FB3" w:rsidRDefault="000A6FB3" w:rsidP="000A6FB3">
      <w:r>
        <w:t xml:space="preserve">3.3.4. </w:t>
      </w:r>
      <w:r>
        <w:rPr>
          <w:rFonts w:hint="eastAsia"/>
        </w:rPr>
        <w:t>Олицетворение</w:t>
      </w:r>
    </w:p>
    <w:p w14:paraId="6F8001FB" w14:textId="77777777" w:rsidR="000A6FB3" w:rsidRDefault="000A6FB3" w:rsidP="000A6FB3"/>
    <w:p w14:paraId="1CD8F299" w14:textId="77777777" w:rsidR="000A6FB3" w:rsidRDefault="000A6FB3" w:rsidP="000A6FB3">
      <w:r>
        <w:t xml:space="preserve">3.3.5. </w:t>
      </w:r>
      <w:r>
        <w:rPr>
          <w:rFonts w:hint="eastAsia"/>
        </w:rPr>
        <w:t>Ложная</w:t>
      </w:r>
      <w:r>
        <w:t xml:space="preserve"> </w:t>
      </w:r>
      <w:r>
        <w:rPr>
          <w:rFonts w:hint="eastAsia"/>
        </w:rPr>
        <w:t>сенсационность</w:t>
      </w:r>
    </w:p>
    <w:p w14:paraId="49DF8729" w14:textId="77777777" w:rsidR="000A6FB3" w:rsidRDefault="000A6FB3" w:rsidP="000A6FB3"/>
    <w:p w14:paraId="1F5116D9" w14:textId="77777777" w:rsidR="000A6FB3" w:rsidRDefault="000A6FB3" w:rsidP="000A6FB3">
      <w:r>
        <w:t xml:space="preserve">3.3.6. </w:t>
      </w:r>
      <w:r>
        <w:rPr>
          <w:rFonts w:hint="eastAsia"/>
        </w:rPr>
        <w:t>Ролевая</w:t>
      </w:r>
      <w:r>
        <w:t xml:space="preserve"> </w:t>
      </w:r>
      <w:r>
        <w:rPr>
          <w:rFonts w:hint="eastAsia"/>
        </w:rPr>
        <w:t>транспозиция</w:t>
      </w:r>
      <w:r>
        <w:t xml:space="preserve">. </w:t>
      </w:r>
      <w:r>
        <w:rPr>
          <w:rFonts w:hint="eastAsia"/>
        </w:rPr>
        <w:t>Подмена</w:t>
      </w:r>
      <w:r>
        <w:t xml:space="preserve"> </w:t>
      </w:r>
      <w:r>
        <w:rPr>
          <w:rFonts w:hint="eastAsia"/>
        </w:rPr>
        <w:t>понятий</w:t>
      </w:r>
    </w:p>
    <w:p w14:paraId="04E64C57" w14:textId="77777777" w:rsidR="000A6FB3" w:rsidRDefault="000A6FB3" w:rsidP="000A6FB3"/>
    <w:p w14:paraId="120B605A" w14:textId="77777777" w:rsidR="000A6FB3" w:rsidRDefault="000A6FB3" w:rsidP="000A6FB3">
      <w:r>
        <w:t xml:space="preserve">3.3.7. </w:t>
      </w:r>
      <w:r>
        <w:rPr>
          <w:rFonts w:hint="eastAsia"/>
        </w:rPr>
        <w:t>Фото</w:t>
      </w:r>
      <w:r>
        <w:t xml:space="preserve">- </w:t>
      </w:r>
      <w:r>
        <w:rPr>
          <w:rFonts w:hint="eastAsia"/>
        </w:rPr>
        <w:t>и</w:t>
      </w:r>
      <w:r>
        <w:t xml:space="preserve"> </w:t>
      </w:r>
      <w:r>
        <w:rPr>
          <w:rFonts w:hint="eastAsia"/>
        </w:rPr>
        <w:t>видеомонтаж</w:t>
      </w:r>
    </w:p>
    <w:p w14:paraId="597C1FC1" w14:textId="77777777" w:rsidR="000A6FB3" w:rsidRDefault="000A6FB3" w:rsidP="000A6FB3"/>
    <w:p w14:paraId="09DB1EC3" w14:textId="77777777" w:rsidR="000A6FB3" w:rsidRDefault="000A6FB3" w:rsidP="000A6FB3">
      <w:r>
        <w:t xml:space="preserve">3.4. </w:t>
      </w:r>
      <w:r>
        <w:rPr>
          <w:rFonts w:hint="eastAsia"/>
        </w:rPr>
        <w:t>Особенности</w:t>
      </w:r>
      <w:r>
        <w:t xml:space="preserve"> </w:t>
      </w:r>
      <w:r>
        <w:rPr>
          <w:rFonts w:hint="eastAsia"/>
        </w:rPr>
        <w:t>соотношения</w:t>
      </w:r>
      <w:r>
        <w:t xml:space="preserve"> </w:t>
      </w:r>
      <w:r>
        <w:rPr>
          <w:rFonts w:hint="eastAsia"/>
        </w:rPr>
        <w:t>вербального</w:t>
      </w:r>
      <w:r>
        <w:t xml:space="preserve"> </w:t>
      </w:r>
      <w:r>
        <w:rPr>
          <w:rFonts w:hint="eastAsia"/>
        </w:rPr>
        <w:t>и</w:t>
      </w:r>
      <w:r>
        <w:t xml:space="preserve"> </w:t>
      </w:r>
      <w:r>
        <w:rPr>
          <w:rFonts w:hint="eastAsia"/>
        </w:rPr>
        <w:t>иконического</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новостного</w:t>
      </w:r>
      <w:r>
        <w:t xml:space="preserve"> </w:t>
      </w:r>
      <w:r>
        <w:rPr>
          <w:rFonts w:hint="eastAsia"/>
        </w:rPr>
        <w:t>текста</w:t>
      </w:r>
    </w:p>
    <w:p w14:paraId="3637C4AE" w14:textId="77777777" w:rsidR="000A6FB3" w:rsidRDefault="000A6FB3" w:rsidP="000A6FB3"/>
    <w:p w14:paraId="148116A3" w14:textId="77777777" w:rsidR="000A6FB3" w:rsidRDefault="000A6FB3" w:rsidP="000A6FB3">
      <w:r>
        <w:t xml:space="preserve">3.5. </w:t>
      </w:r>
      <w:r>
        <w:rPr>
          <w:rFonts w:hint="eastAsia"/>
        </w:rPr>
        <w:t>Структурно</w:t>
      </w:r>
      <w:r>
        <w:t>-</w:t>
      </w:r>
      <w:r>
        <w:rPr>
          <w:rFonts w:hint="eastAsia"/>
        </w:rPr>
        <w:t>композиционные</w:t>
      </w:r>
      <w:r>
        <w:t xml:space="preserve"> </w:t>
      </w:r>
      <w:r>
        <w:rPr>
          <w:rFonts w:hint="eastAsia"/>
        </w:rPr>
        <w:t>особенности</w:t>
      </w:r>
      <w:r>
        <w:t xml:space="preserve"> </w:t>
      </w:r>
      <w:r>
        <w:rPr>
          <w:rFonts w:hint="eastAsia"/>
        </w:rPr>
        <w:t>интернет</w:t>
      </w:r>
      <w:r>
        <w:t>-</w:t>
      </w:r>
      <w:r>
        <w:rPr>
          <w:rFonts w:hint="eastAsia"/>
        </w:rPr>
        <w:t>портала</w:t>
      </w:r>
    </w:p>
    <w:p w14:paraId="374E335F" w14:textId="77777777" w:rsidR="000A6FB3" w:rsidRDefault="000A6FB3" w:rsidP="000A6FB3"/>
    <w:p w14:paraId="4E159A47" w14:textId="77777777" w:rsidR="000A6FB3" w:rsidRDefault="000A6FB3" w:rsidP="000A6FB3">
      <w:r>
        <w:t>"The Onion"</w:t>
      </w:r>
    </w:p>
    <w:p w14:paraId="2DCC7CAC" w14:textId="77777777" w:rsidR="000A6FB3" w:rsidRDefault="000A6FB3" w:rsidP="000A6FB3"/>
    <w:p w14:paraId="18D79506" w14:textId="77777777" w:rsidR="000A6FB3" w:rsidRDefault="000A6FB3" w:rsidP="000A6FB3">
      <w:r>
        <w:t xml:space="preserve">3.5.1. </w:t>
      </w:r>
      <w:r>
        <w:rPr>
          <w:rFonts w:hint="eastAsia"/>
        </w:rPr>
        <w:t>Структура</w:t>
      </w:r>
      <w:r>
        <w:t xml:space="preserve"> </w:t>
      </w:r>
      <w:r>
        <w:rPr>
          <w:rFonts w:hint="eastAsia"/>
        </w:rPr>
        <w:t>и</w:t>
      </w:r>
      <w:r>
        <w:t xml:space="preserve"> </w:t>
      </w:r>
      <w:r>
        <w:rPr>
          <w:rFonts w:hint="eastAsia"/>
        </w:rPr>
        <w:t>дизайн</w:t>
      </w:r>
      <w:r>
        <w:t xml:space="preserve"> </w:t>
      </w:r>
      <w:r>
        <w:rPr>
          <w:rFonts w:hint="eastAsia"/>
        </w:rPr>
        <w:t>веб</w:t>
      </w:r>
      <w:r>
        <w:t>-</w:t>
      </w:r>
      <w:r>
        <w:rPr>
          <w:rFonts w:hint="eastAsia"/>
        </w:rPr>
        <w:t>портала</w:t>
      </w:r>
    </w:p>
    <w:p w14:paraId="217CC60C" w14:textId="77777777" w:rsidR="000A6FB3" w:rsidRDefault="000A6FB3" w:rsidP="000A6FB3"/>
    <w:p w14:paraId="4AC67D0C" w14:textId="77777777" w:rsidR="000A6FB3" w:rsidRDefault="000A6FB3" w:rsidP="000A6FB3">
      <w:r>
        <w:t xml:space="preserve">3.5.2. </w:t>
      </w:r>
      <w:r>
        <w:rPr>
          <w:rFonts w:hint="eastAsia"/>
        </w:rPr>
        <w:t>Структура</w:t>
      </w:r>
      <w:r>
        <w:t xml:space="preserve"> </w:t>
      </w:r>
      <w:r>
        <w:rPr>
          <w:rFonts w:hint="eastAsia"/>
        </w:rPr>
        <w:t>и</w:t>
      </w:r>
      <w:r>
        <w:t xml:space="preserve"> </w:t>
      </w:r>
      <w:r>
        <w:rPr>
          <w:rFonts w:hint="eastAsia"/>
        </w:rPr>
        <w:t>дизайн</w:t>
      </w:r>
      <w:r>
        <w:t xml:space="preserve"> </w:t>
      </w:r>
      <w:r>
        <w:rPr>
          <w:rFonts w:hint="eastAsia"/>
        </w:rPr>
        <w:t>новостных</w:t>
      </w:r>
      <w:r>
        <w:t xml:space="preserve"> </w:t>
      </w:r>
      <w:r>
        <w:rPr>
          <w:rFonts w:hint="eastAsia"/>
        </w:rPr>
        <w:t>сообщений</w:t>
      </w:r>
    </w:p>
    <w:p w14:paraId="3BB80229" w14:textId="77777777" w:rsidR="000A6FB3" w:rsidRDefault="000A6FB3" w:rsidP="000A6FB3"/>
    <w:p w14:paraId="1D37BFB4" w14:textId="77777777" w:rsidR="000A6FB3" w:rsidRDefault="000A6FB3" w:rsidP="000A6FB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EC229F0" w14:textId="77777777" w:rsidR="000A6FB3" w:rsidRDefault="000A6FB3" w:rsidP="000A6FB3"/>
    <w:p w14:paraId="79CFDC50" w14:textId="77777777" w:rsidR="000A6FB3" w:rsidRDefault="000A6FB3" w:rsidP="000A6FB3">
      <w:r>
        <w:rPr>
          <w:rFonts w:hint="eastAsia"/>
        </w:rPr>
        <w:t>ЗАКЛЮЧЕНИЕ</w:t>
      </w:r>
    </w:p>
    <w:p w14:paraId="3643DA48" w14:textId="77777777" w:rsidR="000A6FB3" w:rsidRDefault="000A6FB3" w:rsidP="000A6FB3"/>
    <w:p w14:paraId="6419C150" w14:textId="77777777" w:rsidR="000A6FB3" w:rsidRDefault="000A6FB3" w:rsidP="000A6FB3">
      <w:r>
        <w:rPr>
          <w:rFonts w:hint="eastAsia"/>
        </w:rPr>
        <w:t>СПИСОК</w:t>
      </w:r>
      <w:r>
        <w:t xml:space="preserve"> </w:t>
      </w:r>
      <w:r>
        <w:rPr>
          <w:rFonts w:hint="eastAsia"/>
        </w:rPr>
        <w:t>ЛИТЕРАТУРЫ</w:t>
      </w:r>
    </w:p>
    <w:p w14:paraId="4B1A0D01" w14:textId="77777777" w:rsidR="000A6FB3" w:rsidRDefault="000A6FB3" w:rsidP="000A6FB3"/>
    <w:p w14:paraId="001EDA4D" w14:textId="4171AB44" w:rsidR="000A6FB3" w:rsidRPr="000A6FB3" w:rsidRDefault="000A6FB3" w:rsidP="000A6FB3">
      <w:r>
        <w:rPr>
          <w:rFonts w:hint="eastAsia"/>
        </w:rPr>
        <w:t>СПИСОК</w:t>
      </w:r>
      <w:r>
        <w:t xml:space="preserve"> </w:t>
      </w:r>
      <w:r>
        <w:rPr>
          <w:rFonts w:hint="eastAsia"/>
        </w:rPr>
        <w:t>ИСТОЧНИКОВ</w:t>
      </w:r>
      <w:r>
        <w:t xml:space="preserve"> </w:t>
      </w:r>
      <w:r>
        <w:rPr>
          <w:rFonts w:hint="eastAsia"/>
        </w:rPr>
        <w:t>МАТЕРИАЛА</w:t>
      </w:r>
      <w:r>
        <w:t xml:space="preserve"> </w:t>
      </w:r>
      <w:r>
        <w:rPr>
          <w:rFonts w:hint="eastAsia"/>
        </w:rPr>
        <w:t>ИССЛЕДОВАНИЯ</w:t>
      </w:r>
    </w:p>
    <w:sectPr w:rsidR="000A6FB3" w:rsidRPr="000A6FB3" w:rsidSect="001209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619A" w14:textId="77777777" w:rsidR="001209A8" w:rsidRDefault="001209A8">
      <w:pPr>
        <w:spacing w:after="0" w:line="240" w:lineRule="auto"/>
      </w:pPr>
      <w:r>
        <w:separator/>
      </w:r>
    </w:p>
  </w:endnote>
  <w:endnote w:type="continuationSeparator" w:id="0">
    <w:p w14:paraId="12CBA29A" w14:textId="77777777" w:rsidR="001209A8" w:rsidRDefault="0012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66D6" w14:textId="77777777" w:rsidR="001209A8" w:rsidRDefault="001209A8"/>
    <w:p w14:paraId="29DC17B4" w14:textId="77777777" w:rsidR="001209A8" w:rsidRDefault="001209A8"/>
    <w:p w14:paraId="7B8626E2" w14:textId="77777777" w:rsidR="001209A8" w:rsidRDefault="001209A8"/>
    <w:p w14:paraId="648EABC7" w14:textId="77777777" w:rsidR="001209A8" w:rsidRDefault="001209A8"/>
    <w:p w14:paraId="5060DEEA" w14:textId="77777777" w:rsidR="001209A8" w:rsidRDefault="001209A8"/>
    <w:p w14:paraId="2F5486E2" w14:textId="77777777" w:rsidR="001209A8" w:rsidRDefault="001209A8"/>
    <w:p w14:paraId="58C757B4" w14:textId="77777777" w:rsidR="001209A8" w:rsidRDefault="001209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1EE4F" wp14:editId="491031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D531" w14:textId="77777777" w:rsidR="001209A8" w:rsidRDefault="00120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1E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5D531" w14:textId="77777777" w:rsidR="001209A8" w:rsidRDefault="00120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7C78CB" w14:textId="77777777" w:rsidR="001209A8" w:rsidRDefault="001209A8"/>
    <w:p w14:paraId="2C32ECDF" w14:textId="77777777" w:rsidR="001209A8" w:rsidRDefault="001209A8"/>
    <w:p w14:paraId="38B5FADB" w14:textId="77777777" w:rsidR="001209A8" w:rsidRDefault="001209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3B7B72" wp14:editId="3DFB6D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B67E4" w14:textId="77777777" w:rsidR="001209A8" w:rsidRDefault="001209A8"/>
                          <w:p w14:paraId="65ED9787" w14:textId="77777777" w:rsidR="001209A8" w:rsidRDefault="00120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B7B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9B67E4" w14:textId="77777777" w:rsidR="001209A8" w:rsidRDefault="001209A8"/>
                    <w:p w14:paraId="65ED9787" w14:textId="77777777" w:rsidR="001209A8" w:rsidRDefault="00120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58737" w14:textId="77777777" w:rsidR="001209A8" w:rsidRDefault="001209A8"/>
    <w:p w14:paraId="2A0112C9" w14:textId="77777777" w:rsidR="001209A8" w:rsidRDefault="001209A8">
      <w:pPr>
        <w:rPr>
          <w:sz w:val="2"/>
          <w:szCs w:val="2"/>
        </w:rPr>
      </w:pPr>
    </w:p>
    <w:p w14:paraId="063A7FA4" w14:textId="77777777" w:rsidR="001209A8" w:rsidRDefault="001209A8"/>
    <w:p w14:paraId="0D3F6928" w14:textId="77777777" w:rsidR="001209A8" w:rsidRDefault="001209A8">
      <w:pPr>
        <w:spacing w:after="0" w:line="240" w:lineRule="auto"/>
      </w:pPr>
    </w:p>
  </w:footnote>
  <w:footnote w:type="continuationSeparator" w:id="0">
    <w:p w14:paraId="797CC1C2" w14:textId="77777777" w:rsidR="001209A8" w:rsidRDefault="0012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9A8"/>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48718</TotalTime>
  <Pages>3</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305</cp:revision>
  <cp:lastPrinted>2009-02-06T05:36:00Z</cp:lastPrinted>
  <dcterms:created xsi:type="dcterms:W3CDTF">2024-01-07T13:43:00Z</dcterms:created>
  <dcterms:modified xsi:type="dcterms:W3CDTF">2024-03-23T16:56:00Z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