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E6B4" w14:textId="77777777" w:rsidR="000E7ADF" w:rsidRDefault="000E7ADF" w:rsidP="000E7ADF">
      <w:pPr>
        <w:pStyle w:val="afffffffffffffffffffffffffff5"/>
        <w:rPr>
          <w:rFonts w:ascii="Verdana" w:hAnsi="Verdana"/>
          <w:color w:val="000000"/>
          <w:sz w:val="21"/>
          <w:szCs w:val="21"/>
        </w:rPr>
      </w:pPr>
      <w:r>
        <w:rPr>
          <w:rFonts w:ascii="Helvetica" w:hAnsi="Helvetica" w:cs="Helvetica"/>
          <w:b/>
          <w:bCs w:val="0"/>
          <w:color w:val="222222"/>
          <w:sz w:val="21"/>
          <w:szCs w:val="21"/>
        </w:rPr>
        <w:t>Волгин, Владимир Леонидович.</w:t>
      </w:r>
    </w:p>
    <w:p w14:paraId="1F28540B" w14:textId="77777777" w:rsidR="000E7ADF" w:rsidRDefault="000E7ADF" w:rsidP="000E7AD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эксперимент как фактор современной политической </w:t>
      </w:r>
      <w:proofErr w:type="gramStart"/>
      <w:r>
        <w:rPr>
          <w:rFonts w:ascii="Helvetica" w:hAnsi="Helvetica" w:cs="Helvetica"/>
          <w:caps/>
          <w:color w:val="222222"/>
          <w:sz w:val="21"/>
          <w:szCs w:val="21"/>
        </w:rPr>
        <w:t>жизни :</w:t>
      </w:r>
      <w:proofErr w:type="gramEnd"/>
      <w:r>
        <w:rPr>
          <w:rFonts w:ascii="Helvetica" w:hAnsi="Helvetica" w:cs="Helvetica"/>
          <w:caps/>
          <w:color w:val="222222"/>
          <w:sz w:val="21"/>
          <w:szCs w:val="21"/>
        </w:rPr>
        <w:t xml:space="preserve"> Проблемы и тенденции на опыте Республики Калмыкия : диссертация ... кандидата политических наук : 23.00.02. - Москва, 1999. - 167 с.</w:t>
      </w:r>
    </w:p>
    <w:p w14:paraId="692CFCDD" w14:textId="77777777" w:rsidR="000E7ADF" w:rsidRDefault="000E7ADF" w:rsidP="000E7AD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Волгин, Владимир Леонидович</w:t>
      </w:r>
    </w:p>
    <w:p w14:paraId="7DEDA670" w14:textId="77777777" w:rsidR="000E7ADF" w:rsidRDefault="000E7ADF" w:rsidP="000E7A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171611" w14:textId="77777777" w:rsidR="000E7ADF" w:rsidRDefault="000E7ADF" w:rsidP="000E7A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Сущность политического эксперимента.</w:t>
      </w:r>
    </w:p>
    <w:p w14:paraId="0DB65BED" w14:textId="77777777" w:rsidR="000E7ADF" w:rsidRDefault="000E7ADF" w:rsidP="000E7A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Предпосылки, специфика, проблемы политического эксперимента.</w:t>
      </w:r>
    </w:p>
    <w:p w14:paraId="27F14D18" w14:textId="77777777" w:rsidR="000E7ADF" w:rsidRDefault="000E7ADF" w:rsidP="000E7A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Тенденции политического экспериментирования в Республике Калмыкия.</w:t>
      </w:r>
    </w:p>
    <w:p w14:paraId="7823CDB0" w14:textId="7CBB0827" w:rsidR="00F37380" w:rsidRPr="000E7ADF" w:rsidRDefault="00F37380" w:rsidP="000E7ADF"/>
    <w:sectPr w:rsidR="00F37380" w:rsidRPr="000E7A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9854" w14:textId="77777777" w:rsidR="00AB386C" w:rsidRDefault="00AB386C">
      <w:pPr>
        <w:spacing w:after="0" w:line="240" w:lineRule="auto"/>
      </w:pPr>
      <w:r>
        <w:separator/>
      </w:r>
    </w:p>
  </w:endnote>
  <w:endnote w:type="continuationSeparator" w:id="0">
    <w:p w14:paraId="1BAFECE7" w14:textId="77777777" w:rsidR="00AB386C" w:rsidRDefault="00AB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19B1" w14:textId="77777777" w:rsidR="00AB386C" w:rsidRDefault="00AB386C"/>
    <w:p w14:paraId="47878373" w14:textId="77777777" w:rsidR="00AB386C" w:rsidRDefault="00AB386C"/>
    <w:p w14:paraId="34CABF0D" w14:textId="77777777" w:rsidR="00AB386C" w:rsidRDefault="00AB386C"/>
    <w:p w14:paraId="61101B41" w14:textId="77777777" w:rsidR="00AB386C" w:rsidRDefault="00AB386C"/>
    <w:p w14:paraId="41F27C08" w14:textId="77777777" w:rsidR="00AB386C" w:rsidRDefault="00AB386C"/>
    <w:p w14:paraId="0E8D1C92" w14:textId="77777777" w:rsidR="00AB386C" w:rsidRDefault="00AB386C"/>
    <w:p w14:paraId="568DC276" w14:textId="77777777" w:rsidR="00AB386C" w:rsidRDefault="00AB38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3FDE63" wp14:editId="53435C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76A72" w14:textId="77777777" w:rsidR="00AB386C" w:rsidRDefault="00AB38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3FDE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E76A72" w14:textId="77777777" w:rsidR="00AB386C" w:rsidRDefault="00AB38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6A1644" w14:textId="77777777" w:rsidR="00AB386C" w:rsidRDefault="00AB386C"/>
    <w:p w14:paraId="5BE4E9AC" w14:textId="77777777" w:rsidR="00AB386C" w:rsidRDefault="00AB386C"/>
    <w:p w14:paraId="77E54372" w14:textId="77777777" w:rsidR="00AB386C" w:rsidRDefault="00AB38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3B163A" wp14:editId="27D0A2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9623" w14:textId="77777777" w:rsidR="00AB386C" w:rsidRDefault="00AB386C"/>
                          <w:p w14:paraId="78F07BA7" w14:textId="77777777" w:rsidR="00AB386C" w:rsidRDefault="00AB38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B16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B49623" w14:textId="77777777" w:rsidR="00AB386C" w:rsidRDefault="00AB386C"/>
                    <w:p w14:paraId="78F07BA7" w14:textId="77777777" w:rsidR="00AB386C" w:rsidRDefault="00AB38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59760F" w14:textId="77777777" w:rsidR="00AB386C" w:rsidRDefault="00AB386C"/>
    <w:p w14:paraId="5012EAD9" w14:textId="77777777" w:rsidR="00AB386C" w:rsidRDefault="00AB386C">
      <w:pPr>
        <w:rPr>
          <w:sz w:val="2"/>
          <w:szCs w:val="2"/>
        </w:rPr>
      </w:pPr>
    </w:p>
    <w:p w14:paraId="00C87907" w14:textId="77777777" w:rsidR="00AB386C" w:rsidRDefault="00AB386C"/>
    <w:p w14:paraId="25D7AE21" w14:textId="77777777" w:rsidR="00AB386C" w:rsidRDefault="00AB386C">
      <w:pPr>
        <w:spacing w:after="0" w:line="240" w:lineRule="auto"/>
      </w:pPr>
    </w:p>
  </w:footnote>
  <w:footnote w:type="continuationSeparator" w:id="0">
    <w:p w14:paraId="283302C5" w14:textId="77777777" w:rsidR="00AB386C" w:rsidRDefault="00AB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6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79902</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2555</cp:revision>
  <cp:lastPrinted>2009-02-06T05:36:00Z</cp:lastPrinted>
  <dcterms:created xsi:type="dcterms:W3CDTF">2024-01-07T13:43:00Z</dcterms:created>
  <dcterms:modified xsi:type="dcterms:W3CDTF">2025-04-23T06:23:00Z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