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ГЕТЬМАНЦЕВА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Ніна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Дмитрівна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Назва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дисертаційної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роботи</w:t>
      </w:r>
      <w:r w:rsidRPr="009D30FF">
        <w:rPr>
          <w:rFonts w:ascii="Verdana" w:hAnsi="Verdana"/>
          <w:color w:val="000000"/>
          <w:shd w:val="clear" w:color="auto" w:fill="FFFFFF"/>
        </w:rPr>
        <w:t>: "</w:t>
      </w:r>
      <w:r w:rsidRPr="009D30FF">
        <w:rPr>
          <w:rFonts w:ascii="Verdana" w:hAnsi="Verdana" w:hint="eastAsia"/>
          <w:color w:val="000000"/>
          <w:shd w:val="clear" w:color="auto" w:fill="FFFFFF"/>
        </w:rPr>
        <w:t>ПРАВОВЕ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СУЧАСНИХ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УМОВАХ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ГОСПОДАРЮВАННЯ</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p>
    <w:p w:rsidR="009D30FF" w:rsidRPr="009D30FF" w:rsidRDefault="009D30FF" w:rsidP="009D30FF">
      <w:pPr>
        <w:rPr>
          <w:rFonts w:ascii="Verdana" w:hAnsi="Verdana"/>
          <w:color w:val="000000"/>
          <w:shd w:val="clear" w:color="auto" w:fill="FFFFFF"/>
        </w:rPr>
      </w:pPr>
    </w:p>
    <w:p w:rsidR="009D30FF" w:rsidRPr="009D30FF" w:rsidRDefault="009D30FF" w:rsidP="009D30FF">
      <w:pPr>
        <w:rPr>
          <w:rFonts w:ascii="Verdana" w:hAnsi="Verdana"/>
          <w:color w:val="000000"/>
          <w:shd w:val="clear" w:color="auto" w:fill="FFFFFF"/>
        </w:rPr>
      </w:pP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МІНІСТЕРСТВО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ОСВІТИ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ЧЕРНІВЕЦЬКИЙ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НАЦІОНАЛЬНИЙ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УНІВЕРСИТЕТ</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імені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Юрія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Федьковича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рукопису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Гетьманцева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Ніна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Дмитрівна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УДК</w:t>
      </w:r>
      <w:r w:rsidRPr="009D30FF">
        <w:rPr>
          <w:rFonts w:ascii="Verdana" w:hAnsi="Verdana"/>
          <w:color w:val="000000"/>
          <w:shd w:val="clear" w:color="auto" w:fill="FFFFFF"/>
        </w:rPr>
        <w:t xml:space="preserve"> 349.2(477)</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ПРАВОВЕ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СУЧАСНИХ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УМОВАХ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ГОСПОДАРЮВАННЯ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Спеціальність</w:t>
      </w:r>
      <w:r w:rsidRPr="009D30FF">
        <w:rPr>
          <w:rFonts w:ascii="Verdana" w:hAnsi="Verdana"/>
          <w:color w:val="000000"/>
          <w:shd w:val="clear" w:color="auto" w:fill="FFFFFF"/>
        </w:rPr>
        <w:t xml:space="preserve"> 12.00.05 </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забезпечення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Дисертація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здобуття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ступеня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доктора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юридичних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Науковий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консультант</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Процевський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Олександр</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Іванович</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член</w:t>
      </w:r>
      <w:r w:rsidRPr="009D30FF">
        <w:rPr>
          <w:rFonts w:ascii="Verdana" w:hAnsi="Verdana"/>
          <w:color w:val="000000"/>
          <w:shd w:val="clear" w:color="auto" w:fill="FFFFFF"/>
        </w:rPr>
        <w:t>-</w:t>
      </w:r>
      <w:r w:rsidRPr="009D30FF">
        <w:rPr>
          <w:rFonts w:ascii="Verdana" w:hAnsi="Verdana" w:hint="eastAsia"/>
          <w:color w:val="000000"/>
          <w:shd w:val="clear" w:color="auto" w:fill="FFFFFF"/>
        </w:rPr>
        <w:t>кореспондент</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НАПрН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доктор</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юридичних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професор</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Чернівці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2015</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2</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ЗМІСТ</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ВСТУП</w:t>
      </w:r>
      <w:r w:rsidRPr="009D30FF">
        <w:rPr>
          <w:rFonts w:ascii="Verdana" w:hAnsi="Verdana"/>
          <w:color w:val="000000"/>
          <w:shd w:val="clear" w:color="auto" w:fill="FFFFFF"/>
        </w:rPr>
        <w:t xml:space="preserve"> .....................................................................................................................3</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РОЗДІЛ</w:t>
      </w:r>
      <w:r w:rsidRPr="009D30FF">
        <w:rPr>
          <w:rFonts w:ascii="Verdana" w:hAnsi="Verdana"/>
          <w:color w:val="000000"/>
          <w:shd w:val="clear" w:color="auto" w:fill="FFFFFF"/>
        </w:rPr>
        <w:t xml:space="preserve"> 1. </w:t>
      </w:r>
      <w:r w:rsidRPr="009D30FF">
        <w:rPr>
          <w:rFonts w:ascii="Verdana" w:hAnsi="Verdana" w:hint="eastAsia"/>
          <w:color w:val="000000"/>
          <w:shd w:val="clear" w:color="auto" w:fill="FFFFFF"/>
        </w:rPr>
        <w:t>Засади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.............18</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1.1. </w:t>
      </w:r>
      <w:r w:rsidRPr="009D30FF">
        <w:rPr>
          <w:rFonts w:ascii="Verdana" w:hAnsi="Verdana" w:hint="eastAsia"/>
          <w:color w:val="000000"/>
          <w:shd w:val="clear" w:color="auto" w:fill="FFFFFF"/>
        </w:rPr>
        <w:t>Поняття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структура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суспільних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...............................................................................18</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1.2. </w:t>
      </w:r>
      <w:r w:rsidRPr="009D30FF">
        <w:rPr>
          <w:rFonts w:ascii="Verdana" w:hAnsi="Verdana" w:hint="eastAsia"/>
          <w:color w:val="000000"/>
          <w:shd w:val="clear" w:color="auto" w:fill="FFFFFF"/>
        </w:rPr>
        <w:t>Коло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підпадає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......61</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1.3. </w:t>
      </w:r>
      <w:r w:rsidRPr="009D30FF">
        <w:rPr>
          <w:rFonts w:ascii="Verdana" w:hAnsi="Verdana" w:hint="eastAsia"/>
          <w:color w:val="000000"/>
          <w:shd w:val="clear" w:color="auto" w:fill="FFFFFF"/>
        </w:rPr>
        <w:t>Характеристика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елементів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..................................................................................88</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Висновки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розділу</w:t>
      </w:r>
      <w:r w:rsidRPr="009D30FF">
        <w:rPr>
          <w:rFonts w:ascii="Verdana" w:hAnsi="Verdana"/>
          <w:color w:val="000000"/>
          <w:shd w:val="clear" w:color="auto" w:fill="FFFFFF"/>
        </w:rPr>
        <w:t xml:space="preserve"> 1 .........................................................................................113</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РОЗДІЛ</w:t>
      </w:r>
      <w:r w:rsidRPr="009D30FF">
        <w:rPr>
          <w:rFonts w:ascii="Verdana" w:hAnsi="Verdana"/>
          <w:color w:val="000000"/>
          <w:shd w:val="clear" w:color="auto" w:fill="FFFFFF"/>
        </w:rPr>
        <w:t xml:space="preserve"> 2. </w:t>
      </w:r>
      <w:r w:rsidRPr="009D30FF">
        <w:rPr>
          <w:rFonts w:ascii="Verdana" w:hAnsi="Verdana" w:hint="eastAsia"/>
          <w:color w:val="000000"/>
          <w:shd w:val="clear" w:color="auto" w:fill="FFFFFF"/>
        </w:rPr>
        <w:t>Чинники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обумовлюють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необхідність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сфері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..............................................................117</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2.1. </w:t>
      </w:r>
      <w:r w:rsidRPr="009D30FF">
        <w:rPr>
          <w:rFonts w:ascii="Verdana" w:hAnsi="Verdana" w:hint="eastAsia"/>
          <w:color w:val="000000"/>
          <w:shd w:val="clear" w:color="auto" w:fill="FFFFFF"/>
        </w:rPr>
        <w:t>Праця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природна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людини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створення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матеріальних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духовних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цінностей</w:t>
      </w:r>
      <w:r w:rsidRPr="009D30FF">
        <w:rPr>
          <w:rFonts w:ascii="Verdana" w:hAnsi="Verdana"/>
          <w:color w:val="000000"/>
          <w:shd w:val="clear" w:color="auto" w:fill="FFFFFF"/>
        </w:rPr>
        <w:t>....................................................117</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2.2. </w:t>
      </w:r>
      <w:r w:rsidRPr="009D30FF">
        <w:rPr>
          <w:rFonts w:ascii="Verdana" w:hAnsi="Verdana" w:hint="eastAsia"/>
          <w:color w:val="000000"/>
          <w:shd w:val="clear" w:color="auto" w:fill="FFFFFF"/>
        </w:rPr>
        <w:t>Рівність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можливостей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реалізації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людиною</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своєї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здатності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.......................................................................141</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2.3.</w:t>
      </w:r>
      <w:r w:rsidRPr="009D30FF">
        <w:rPr>
          <w:rFonts w:ascii="Verdana" w:hAnsi="Verdana" w:hint="eastAsia"/>
          <w:color w:val="000000"/>
          <w:shd w:val="clear" w:color="auto" w:fill="FFFFFF"/>
        </w:rPr>
        <w:t>Свобода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..................................................................................180</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2.4. </w:t>
      </w:r>
      <w:r w:rsidRPr="009D30FF">
        <w:rPr>
          <w:rFonts w:ascii="Verdana" w:hAnsi="Verdana" w:hint="eastAsia"/>
          <w:color w:val="000000"/>
          <w:shd w:val="clear" w:color="auto" w:fill="FFFFFF"/>
        </w:rPr>
        <w:t>Інші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принципи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обумовлюють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особливості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діяльності</w:t>
      </w:r>
      <w:r w:rsidRPr="009D30FF">
        <w:rPr>
          <w:rFonts w:ascii="Verdana" w:hAnsi="Verdana"/>
          <w:color w:val="000000"/>
          <w:shd w:val="clear" w:color="auto" w:fill="FFFFFF"/>
        </w:rPr>
        <w:t xml:space="preserve"> .......................................................203</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Висновки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розділу</w:t>
      </w:r>
      <w:r w:rsidRPr="009D30FF">
        <w:rPr>
          <w:rFonts w:ascii="Verdana" w:hAnsi="Verdana"/>
          <w:color w:val="000000"/>
          <w:shd w:val="clear" w:color="auto" w:fill="FFFFFF"/>
        </w:rPr>
        <w:t xml:space="preserve"> 2 .........................................................................................232</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РОЗДІЛ</w:t>
      </w:r>
      <w:r w:rsidRPr="009D30FF">
        <w:rPr>
          <w:rFonts w:ascii="Verdana" w:hAnsi="Verdana"/>
          <w:color w:val="000000"/>
          <w:shd w:val="clear" w:color="auto" w:fill="FFFFFF"/>
        </w:rPr>
        <w:t xml:space="preserve"> 3. </w:t>
      </w:r>
      <w:r w:rsidRPr="009D30FF">
        <w:rPr>
          <w:rFonts w:ascii="Verdana" w:hAnsi="Verdana" w:hint="eastAsia"/>
          <w:color w:val="000000"/>
          <w:shd w:val="clear" w:color="auto" w:fill="FFFFFF"/>
        </w:rPr>
        <w:t>Співвідношення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ступенем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розвитку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суспільства</w:t>
      </w:r>
      <w:r w:rsidRPr="009D30FF">
        <w:rPr>
          <w:rFonts w:ascii="Verdana" w:hAnsi="Verdana"/>
          <w:color w:val="000000"/>
          <w:shd w:val="clear" w:color="auto" w:fill="FFFFFF"/>
        </w:rPr>
        <w:t xml:space="preserve"> ................................238</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3.1. </w:t>
      </w:r>
      <w:r w:rsidRPr="009D30FF">
        <w:rPr>
          <w:rFonts w:ascii="Verdana" w:hAnsi="Verdana" w:hint="eastAsia"/>
          <w:color w:val="000000"/>
          <w:shd w:val="clear" w:color="auto" w:fill="FFFFFF"/>
        </w:rPr>
        <w:t>Поняття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сутність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суспільних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.............................................................................238</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3.2. </w:t>
      </w:r>
      <w:r w:rsidRPr="009D30FF">
        <w:rPr>
          <w:rFonts w:ascii="Verdana" w:hAnsi="Verdana" w:hint="eastAsia"/>
          <w:color w:val="000000"/>
          <w:shd w:val="clear" w:color="auto" w:fill="FFFFFF"/>
        </w:rPr>
        <w:t>Специфіка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ознаки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сучасного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.........................................................258</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Висновки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розділу</w:t>
      </w:r>
      <w:r w:rsidRPr="009D30FF">
        <w:rPr>
          <w:rFonts w:ascii="Verdana" w:hAnsi="Verdana"/>
          <w:color w:val="000000"/>
          <w:shd w:val="clear" w:color="auto" w:fill="FFFFFF"/>
        </w:rPr>
        <w:t xml:space="preserve"> 3 .........................................................................................282</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РОЗДІЛ</w:t>
      </w:r>
      <w:r w:rsidRPr="009D30FF">
        <w:rPr>
          <w:rFonts w:ascii="Verdana" w:hAnsi="Verdana"/>
          <w:color w:val="000000"/>
          <w:shd w:val="clear" w:color="auto" w:fill="FFFFFF"/>
        </w:rPr>
        <w:t xml:space="preserve"> 4. </w:t>
      </w:r>
      <w:r w:rsidRPr="009D30FF">
        <w:rPr>
          <w:rFonts w:ascii="Verdana" w:hAnsi="Verdana" w:hint="eastAsia"/>
          <w:color w:val="000000"/>
          <w:shd w:val="clear" w:color="auto" w:fill="FFFFFF"/>
        </w:rPr>
        <w:t>Правовий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умовах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сучасних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господарювання</w:t>
      </w:r>
      <w:r w:rsidRPr="009D30FF">
        <w:rPr>
          <w:rFonts w:ascii="Verdana" w:hAnsi="Verdana"/>
          <w:color w:val="000000"/>
          <w:shd w:val="clear" w:color="auto" w:fill="FFFFFF"/>
        </w:rPr>
        <w:t xml:space="preserve"> ....................................................286</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4.1. </w:t>
      </w:r>
      <w:r w:rsidRPr="009D30FF">
        <w:rPr>
          <w:rFonts w:ascii="Verdana" w:hAnsi="Verdana" w:hint="eastAsia"/>
          <w:color w:val="000000"/>
          <w:shd w:val="clear" w:color="auto" w:fill="FFFFFF"/>
        </w:rPr>
        <w:t>Поняття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структура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................................................................................286</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4.2. </w:t>
      </w:r>
      <w:r w:rsidRPr="009D30FF">
        <w:rPr>
          <w:rFonts w:ascii="Verdana" w:hAnsi="Verdana" w:hint="eastAsia"/>
          <w:color w:val="000000"/>
          <w:shd w:val="clear" w:color="auto" w:fill="FFFFFF"/>
        </w:rPr>
        <w:t>Норми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.....................316</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4.3. </w:t>
      </w:r>
      <w:r w:rsidRPr="009D30FF">
        <w:rPr>
          <w:rFonts w:ascii="Verdana" w:hAnsi="Verdana" w:hint="eastAsia"/>
          <w:color w:val="000000"/>
          <w:shd w:val="clear" w:color="auto" w:fill="FFFFFF"/>
        </w:rPr>
        <w:t>Договори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................................................................................335</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Висновки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розділу</w:t>
      </w:r>
      <w:r w:rsidRPr="009D30FF">
        <w:rPr>
          <w:rFonts w:ascii="Verdana" w:hAnsi="Verdana"/>
          <w:color w:val="000000"/>
          <w:shd w:val="clear" w:color="auto" w:fill="FFFFFF"/>
        </w:rPr>
        <w:t xml:space="preserve"> 4 .........................................................................................384</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ВИСНОВКИ</w:t>
      </w:r>
      <w:r w:rsidRPr="009D30FF">
        <w:rPr>
          <w:rFonts w:ascii="Verdana" w:hAnsi="Verdana"/>
          <w:color w:val="000000"/>
          <w:shd w:val="clear" w:color="auto" w:fill="FFFFFF"/>
        </w:rPr>
        <w:t>........................................................................................................390</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СПИСОК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ВИКОРИСТАНИХ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ДЖЕРЕЛ</w:t>
      </w:r>
      <w:r w:rsidRPr="009D30FF">
        <w:rPr>
          <w:rFonts w:ascii="Verdana" w:hAnsi="Verdana"/>
          <w:color w:val="000000"/>
          <w:shd w:val="clear" w:color="auto" w:fill="FFFFFF"/>
        </w:rPr>
        <w:t>.......................................................409</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3</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ВСТУП</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Актуальність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Сучасний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період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періодом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становлення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розвитку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епохи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відкриває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собі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інтелектуальні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технології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нову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мотивацію</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форми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організації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виробництва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звісно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потреби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цінності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обумовлює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чергу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відповідні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видах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формах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соціально</w:t>
      </w:r>
      <w:r w:rsidRPr="009D30FF">
        <w:rPr>
          <w:rFonts w:ascii="Verdana" w:hAnsi="Verdana"/>
          <w:color w:val="000000"/>
          <w:shd w:val="clear" w:color="auto" w:fill="FFFFFF"/>
        </w:rPr>
        <w:t>-</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суб’єктах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об’єктах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вимальовується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головне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завдання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запровадження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певних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відношення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людини</w:t>
      </w:r>
      <w:r w:rsidRPr="009D30FF">
        <w:rPr>
          <w:rFonts w:ascii="Verdana" w:hAnsi="Verdana"/>
          <w:color w:val="000000"/>
          <w:shd w:val="clear" w:color="auto" w:fill="FFFFFF"/>
        </w:rPr>
        <w:t>-</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соціально</w:t>
      </w:r>
      <w:r w:rsidRPr="009D30FF">
        <w:rPr>
          <w:rFonts w:ascii="Verdana" w:hAnsi="Verdana"/>
          <w:color w:val="000000"/>
          <w:shd w:val="clear" w:color="auto" w:fill="FFFFFF"/>
        </w:rPr>
        <w:t>-</w:t>
      </w:r>
      <w:r w:rsidRPr="009D30FF">
        <w:rPr>
          <w:rFonts w:ascii="Verdana" w:hAnsi="Verdana" w:hint="eastAsia"/>
          <w:color w:val="000000"/>
          <w:shd w:val="clear" w:color="auto" w:fill="FFFFFF"/>
        </w:rPr>
        <w:t>психологічної</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істоти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раба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ринку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продає</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свою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робочу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силу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товаром</w:t>
      </w:r>
      <w:r w:rsidRPr="009D30FF">
        <w:rPr>
          <w:rFonts w:ascii="Verdana" w:hAnsi="Verdana" w:hint="eastAsia"/>
          <w:color w:val="000000"/>
          <w:shd w:val="clear" w:color="auto" w:fill="FFFFFF"/>
        </w:rPr>
        <w:t>»</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Сучасні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умови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господарювання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потребують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уточнення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корегування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теоретичних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підходів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практично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всіх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сферах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числі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сфері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Очевидним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факт</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необхідності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удосконалення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самого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сфері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піддалося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законодавство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останні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певній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мірі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зафіксувало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поновлені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підходи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вчених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даної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свідчать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захищені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докторські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дисертації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Разом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необхідно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констатувати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далеко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аспекти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досконалими</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Це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чергу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передбачає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необхідність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розробки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теоретичних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конструкцій</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які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враховують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реалії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сьогодення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особливо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процесі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званої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глобалізації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де</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головне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місце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займає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економіка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економічною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будь</w:t>
      </w:r>
      <w:r w:rsidRPr="009D30FF">
        <w:rPr>
          <w:rFonts w:ascii="Verdana" w:hAnsi="Verdana"/>
          <w:color w:val="000000"/>
          <w:shd w:val="clear" w:color="auto" w:fill="FFFFFF"/>
        </w:rPr>
        <w:t>-</w:t>
      </w:r>
      <w:r w:rsidRPr="009D30FF">
        <w:rPr>
          <w:rFonts w:ascii="Verdana" w:hAnsi="Verdana" w:hint="eastAsia"/>
          <w:color w:val="000000"/>
          <w:shd w:val="clear" w:color="auto" w:fill="FFFFFF"/>
        </w:rPr>
        <w:t>якого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виробництво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передача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інформації</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Зміни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економічної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неминуче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тягнуть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собою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значні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реформи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інших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сферах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життя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освіті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культурі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психології</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народу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тощо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умов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невідворотно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вплинули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законодавчу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сферу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галузь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зазнає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певних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відповідно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сучасних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сформованих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або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починають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формуватися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Намагання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вийти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міжнародний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рівень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стандартів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поступова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зміна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типу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праворозуміння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цілому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розуміння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зокрема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необхідність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обґрунтування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сучасної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доктрини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стали</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4</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своєрідним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поштовхом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здійснили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суттєвий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вплив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законодавство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передбачило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спробу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активніше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враховувати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накопичений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світовий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досвід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неминуче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тягне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собою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вживлення</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трудове</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законодавство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загальновизнаних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принципів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міжнародного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Різні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аспекти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підходи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загалом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зокрема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були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предметом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пошуку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роботах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вітчизняних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зарубіжних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вчених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w:t>
      </w:r>
      <w:r w:rsidRPr="009D30FF">
        <w:rPr>
          <w:rFonts w:ascii="Verdana" w:hAnsi="Verdana" w:hint="eastAsia"/>
          <w:color w:val="000000"/>
          <w:shd w:val="clear" w:color="auto" w:fill="FFFFFF"/>
        </w:rPr>
        <w:t>Г</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Александрова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w:t>
      </w:r>
      <w:r w:rsidRPr="009D30FF">
        <w:rPr>
          <w:rFonts w:ascii="Verdana" w:hAnsi="Verdana"/>
          <w:color w:val="000000"/>
          <w:shd w:val="clear" w:color="auto" w:fill="FFFFFF"/>
        </w:rPr>
        <w:t>.</w:t>
      </w:r>
      <w:r w:rsidRPr="009D30FF">
        <w:rPr>
          <w:rFonts w:ascii="Verdana" w:hAnsi="Verdana" w:hint="eastAsia"/>
          <w:color w:val="000000"/>
          <w:shd w:val="clear" w:color="auto" w:fill="FFFFFF"/>
        </w:rPr>
        <w:t>С</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Алексеєва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Андріїва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w:t>
      </w:r>
      <w:r w:rsidRPr="009D30FF">
        <w:rPr>
          <w:rFonts w:ascii="Verdana" w:hAnsi="Verdana" w:hint="eastAsia"/>
          <w:color w:val="000000"/>
          <w:shd w:val="clear" w:color="auto" w:fill="FFFFFF"/>
        </w:rPr>
        <w:t>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Бару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w:t>
      </w:r>
      <w:r w:rsidRPr="009D30FF">
        <w:rPr>
          <w:rFonts w:ascii="Verdana" w:hAnsi="Verdana"/>
          <w:color w:val="000000"/>
          <w:shd w:val="clear" w:color="auto" w:fill="FFFFFF"/>
        </w:rPr>
        <w:t>.</w:t>
      </w:r>
      <w:r w:rsidRPr="009D30FF">
        <w:rPr>
          <w:rFonts w:ascii="Verdana" w:hAnsi="Verdana" w:hint="eastAsia"/>
          <w:color w:val="000000"/>
          <w:shd w:val="clear" w:color="auto" w:fill="FFFFFF"/>
        </w:rPr>
        <w:t>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Бегічева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Ж</w:t>
      </w:r>
      <w:r w:rsidRPr="009D30FF">
        <w:rPr>
          <w:rFonts w:ascii="Verdana" w:hAnsi="Verdana"/>
          <w:color w:val="000000"/>
          <w:shd w:val="clear" w:color="auto" w:fill="FFFFFF"/>
        </w:rPr>
        <w:t>.-</w:t>
      </w:r>
      <w:r w:rsidRPr="009D30FF">
        <w:rPr>
          <w:rFonts w:ascii="Verdana" w:hAnsi="Verdana" w:hint="eastAsia"/>
          <w:color w:val="000000"/>
          <w:shd w:val="clear" w:color="auto" w:fill="FFFFFF"/>
        </w:rPr>
        <w:t>Л</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Бержеля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w:t>
      </w:r>
      <w:r w:rsidRPr="009D30FF">
        <w:rPr>
          <w:rFonts w:ascii="Verdana" w:hAnsi="Verdana" w:hint="eastAsia"/>
          <w:color w:val="000000"/>
          <w:shd w:val="clear" w:color="auto" w:fill="FFFFFF"/>
        </w:rPr>
        <w:t>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Байтіна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А</w:t>
      </w:r>
      <w:r w:rsidRPr="009D30FF">
        <w:rPr>
          <w:rFonts w:ascii="Verdana" w:hAnsi="Verdana"/>
          <w:color w:val="000000"/>
          <w:shd w:val="clear" w:color="auto" w:fill="FFFFFF"/>
        </w:rPr>
        <w:t>.</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Бобилєва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w:t>
      </w:r>
      <w:r w:rsidRPr="009D30FF">
        <w:rPr>
          <w:rFonts w:ascii="Verdana" w:hAnsi="Verdana"/>
          <w:color w:val="000000"/>
          <w:shd w:val="clear" w:color="auto" w:fill="FFFFFF"/>
        </w:rPr>
        <w:t>.</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Бобровник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Божка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w:t>
      </w:r>
      <w:r w:rsidRPr="009D30FF">
        <w:rPr>
          <w:rFonts w:ascii="Verdana" w:hAnsi="Verdana"/>
          <w:color w:val="000000"/>
          <w:shd w:val="clear" w:color="auto" w:fill="FFFFFF"/>
        </w:rPr>
        <w:t>.</w:t>
      </w:r>
      <w:r w:rsidRPr="009D30FF">
        <w:rPr>
          <w:rFonts w:ascii="Verdana" w:hAnsi="Verdana" w:hint="eastAsia"/>
          <w:color w:val="000000"/>
          <w:shd w:val="clear" w:color="auto" w:fill="FFFFFF"/>
        </w:rPr>
        <w:t>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Бугрова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Бурака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С</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Венедіктова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w:t>
      </w:r>
      <w:r w:rsidRPr="009D30FF">
        <w:rPr>
          <w:rFonts w:ascii="Verdana" w:hAnsi="Verdana"/>
          <w:color w:val="000000"/>
          <w:shd w:val="clear" w:color="auto" w:fill="FFFFFF"/>
        </w:rPr>
        <w:t>.</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Венедіктова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w:t>
      </w:r>
      <w:r w:rsidRPr="009D30FF">
        <w:rPr>
          <w:rFonts w:ascii="Verdana" w:hAnsi="Verdana" w:hint="eastAsia"/>
          <w:color w:val="000000"/>
          <w:shd w:val="clear" w:color="auto" w:fill="FFFFFF"/>
        </w:rPr>
        <w:t>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Дмитрієвої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Жернакова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Зуба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w:t>
      </w:r>
      <w:r w:rsidRPr="009D30FF">
        <w:rPr>
          <w:rFonts w:ascii="Verdana" w:hAnsi="Verdana"/>
          <w:color w:val="000000"/>
          <w:shd w:val="clear" w:color="auto" w:fill="FFFFFF"/>
        </w:rPr>
        <w:t>.</w:t>
      </w:r>
      <w:r w:rsidRPr="009D30FF">
        <w:rPr>
          <w:rFonts w:ascii="Verdana" w:hAnsi="Verdana" w:hint="eastAsia"/>
          <w:color w:val="000000"/>
          <w:shd w:val="clear" w:color="auto" w:fill="FFFFFF"/>
        </w:rPr>
        <w:t>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Занфірової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Іншина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w:t>
      </w:r>
      <w:r w:rsidRPr="009D30FF">
        <w:rPr>
          <w:rFonts w:ascii="Verdana" w:hAnsi="Verdana"/>
          <w:color w:val="000000"/>
          <w:shd w:val="clear" w:color="auto" w:fill="FFFFFF"/>
        </w:rPr>
        <w:t>.</w:t>
      </w:r>
      <w:r w:rsidRPr="009D30FF">
        <w:rPr>
          <w:rFonts w:ascii="Verdana" w:hAnsi="Verdana" w:hint="eastAsia"/>
          <w:color w:val="000000"/>
          <w:shd w:val="clear" w:color="auto" w:fill="FFFFFF"/>
        </w:rPr>
        <w:t>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Головіної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Гоймана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Горшенєва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w:t>
      </w:r>
      <w:r w:rsidRPr="009D30FF">
        <w:rPr>
          <w:rFonts w:ascii="Verdana" w:hAnsi="Verdana"/>
          <w:color w:val="000000"/>
          <w:shd w:val="clear" w:color="auto" w:fill="FFFFFF"/>
        </w:rPr>
        <w:t>.</w:t>
      </w:r>
      <w:r w:rsidRPr="009D30FF">
        <w:rPr>
          <w:rFonts w:ascii="Verdana" w:hAnsi="Verdana" w:hint="eastAsia"/>
          <w:color w:val="000000"/>
          <w:shd w:val="clear" w:color="auto" w:fill="FFFFFF"/>
        </w:rPr>
        <w:t>Л</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Давидової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Давида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Ієринга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Б</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Ісакова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Карташова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Л</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Костюка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w:t>
      </w:r>
      <w:r w:rsidRPr="009D30FF">
        <w:rPr>
          <w:rFonts w:ascii="Verdana" w:hAnsi="Verdana" w:hint="eastAsia"/>
          <w:color w:val="000000"/>
          <w:shd w:val="clear" w:color="auto" w:fill="FFFFFF"/>
        </w:rPr>
        <w:t>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Кисельова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w:t>
      </w:r>
      <w:r w:rsidRPr="009D30FF">
        <w:rPr>
          <w:rFonts w:ascii="Verdana" w:hAnsi="Verdana"/>
          <w:color w:val="000000"/>
          <w:shd w:val="clear" w:color="auto" w:fill="FFFFFF"/>
        </w:rPr>
        <w:t>.</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Кашаніної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w:t>
      </w:r>
      <w:r w:rsidRPr="009D30FF">
        <w:rPr>
          <w:rFonts w:ascii="Verdana" w:hAnsi="Verdana"/>
          <w:color w:val="000000"/>
          <w:shd w:val="clear" w:color="auto" w:fill="FFFFFF"/>
        </w:rPr>
        <w:t>.</w:t>
      </w:r>
      <w:r w:rsidRPr="009D30FF">
        <w:rPr>
          <w:rFonts w:ascii="Verdana" w:hAnsi="Verdana" w:hint="eastAsia"/>
          <w:color w:val="000000"/>
          <w:shd w:val="clear" w:color="auto" w:fill="FFFFFF"/>
        </w:rPr>
        <w:t>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Керімова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Колодія</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w:t>
      </w:r>
      <w:r w:rsidRPr="009D30FF">
        <w:rPr>
          <w:rFonts w:ascii="Verdana" w:hAnsi="Verdana"/>
          <w:color w:val="000000"/>
          <w:shd w:val="clear" w:color="auto" w:fill="FFFFFF"/>
        </w:rPr>
        <w:t>.</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Кондратьєва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w:t>
      </w:r>
      <w:r w:rsidRPr="009D30FF">
        <w:rPr>
          <w:rFonts w:ascii="Verdana" w:hAnsi="Verdana"/>
          <w:color w:val="000000"/>
          <w:shd w:val="clear" w:color="auto" w:fill="FFFFFF"/>
        </w:rPr>
        <w:t>.</w:t>
      </w:r>
      <w:r w:rsidRPr="009D30FF">
        <w:rPr>
          <w:rFonts w:ascii="Verdana" w:hAnsi="Verdana" w:hint="eastAsia"/>
          <w:color w:val="000000"/>
          <w:shd w:val="clear" w:color="auto" w:fill="FFFFFF"/>
        </w:rPr>
        <w:t>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Лаврів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w:t>
      </w:r>
      <w:r w:rsidRPr="009D30FF">
        <w:rPr>
          <w:rFonts w:ascii="Verdana" w:hAnsi="Verdana"/>
          <w:color w:val="000000"/>
          <w:shd w:val="clear" w:color="auto" w:fill="FFFFFF"/>
        </w:rPr>
        <w:t>.</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Лазор</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Лазор</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w:t>
      </w:r>
      <w:r w:rsidRPr="009D30FF">
        <w:rPr>
          <w:rFonts w:ascii="Verdana" w:hAnsi="Verdana"/>
          <w:color w:val="000000"/>
          <w:shd w:val="clear" w:color="auto" w:fill="FFFFFF"/>
        </w:rPr>
        <w:t>.</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Лівшиця</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w:t>
      </w:r>
      <w:r w:rsidRPr="009D30FF">
        <w:rPr>
          <w:rFonts w:ascii="Verdana" w:hAnsi="Verdana"/>
          <w:color w:val="000000"/>
          <w:shd w:val="clear" w:color="auto" w:fill="FFFFFF"/>
        </w:rPr>
        <w:t>.</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Лушникова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Лушникової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Лєбедєва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w:t>
      </w:r>
      <w:r w:rsidRPr="009D30FF">
        <w:rPr>
          <w:rFonts w:ascii="Verdana" w:hAnsi="Verdana"/>
          <w:color w:val="000000"/>
          <w:shd w:val="clear" w:color="auto" w:fill="FFFFFF"/>
        </w:rPr>
        <w:t>.</w:t>
      </w:r>
      <w:r w:rsidRPr="009D30FF">
        <w:rPr>
          <w:rFonts w:ascii="Verdana" w:hAnsi="Verdana" w:hint="eastAsia"/>
          <w:color w:val="000000"/>
          <w:shd w:val="clear" w:color="auto" w:fill="FFFFFF"/>
        </w:rPr>
        <w:t>С</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Лукаша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w:t>
      </w:r>
      <w:r w:rsidRPr="009D30FF">
        <w:rPr>
          <w:rFonts w:ascii="Verdana" w:hAnsi="Verdana"/>
          <w:color w:val="000000"/>
          <w:shd w:val="clear" w:color="auto" w:fill="FFFFFF"/>
        </w:rPr>
        <w:t>.</w:t>
      </w:r>
      <w:r w:rsidRPr="009D30FF">
        <w:rPr>
          <w:rFonts w:ascii="Verdana" w:hAnsi="Verdana" w:hint="eastAsia"/>
          <w:color w:val="000000"/>
          <w:shd w:val="clear" w:color="auto" w:fill="FFFFFF"/>
        </w:rPr>
        <w:t>П</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Мавріна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w:t>
      </w:r>
      <w:r w:rsidRPr="009D30FF">
        <w:rPr>
          <w:rFonts w:ascii="Verdana" w:hAnsi="Verdana"/>
          <w:color w:val="000000"/>
          <w:shd w:val="clear" w:color="auto" w:fill="FFFFFF"/>
        </w:rPr>
        <w:t>.</w:t>
      </w:r>
      <w:r w:rsidRPr="009D30FF">
        <w:rPr>
          <w:rFonts w:ascii="Verdana" w:hAnsi="Verdana" w:hint="eastAsia"/>
          <w:color w:val="000000"/>
          <w:shd w:val="clear" w:color="auto" w:fill="FFFFFF"/>
        </w:rPr>
        <w:t>Л</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Лисенкова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Ллойда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w:t>
      </w:r>
      <w:r w:rsidRPr="009D30FF">
        <w:rPr>
          <w:rFonts w:ascii="Verdana" w:hAnsi="Verdana"/>
          <w:color w:val="000000"/>
          <w:shd w:val="clear" w:color="auto" w:fill="FFFFFF"/>
        </w:rPr>
        <w:t>.</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Малька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w:t>
      </w:r>
      <w:r w:rsidRPr="009D30FF">
        <w:rPr>
          <w:rFonts w:ascii="Verdana" w:hAnsi="Verdana" w:hint="eastAsia"/>
          <w:color w:val="000000"/>
          <w:shd w:val="clear" w:color="auto" w:fill="FFFFFF"/>
        </w:rPr>
        <w:t>Р</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Мацюка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w:t>
      </w:r>
      <w:r w:rsidRPr="009D30FF">
        <w:rPr>
          <w:rFonts w:ascii="Verdana" w:hAnsi="Verdana"/>
          <w:color w:val="000000"/>
          <w:shd w:val="clear" w:color="auto" w:fill="FFFFFF"/>
        </w:rPr>
        <w:t>.</w:t>
      </w:r>
      <w:r w:rsidRPr="009D30FF">
        <w:rPr>
          <w:rFonts w:ascii="Verdana" w:hAnsi="Verdana" w:hint="eastAsia"/>
          <w:color w:val="000000"/>
          <w:shd w:val="clear" w:color="auto" w:fill="FFFFFF"/>
        </w:rPr>
        <w:t>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Мельничук</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К</w:t>
      </w:r>
      <w:r w:rsidRPr="009D30FF">
        <w:rPr>
          <w:rFonts w:ascii="Verdana" w:hAnsi="Verdana"/>
          <w:color w:val="000000"/>
          <w:shd w:val="clear" w:color="auto" w:fill="FFFFFF"/>
        </w:rPr>
        <w:t>.</w:t>
      </w:r>
      <w:r w:rsidRPr="009D30FF">
        <w:rPr>
          <w:rFonts w:ascii="Verdana" w:hAnsi="Verdana" w:hint="eastAsia"/>
          <w:color w:val="000000"/>
          <w:shd w:val="clear" w:color="auto" w:fill="FFFFFF"/>
        </w:rPr>
        <w:t>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Мельника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Нікітинського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Слюсара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w:t>
      </w:r>
      <w:r w:rsidRPr="009D30FF">
        <w:rPr>
          <w:rFonts w:ascii="Verdana" w:hAnsi="Verdana"/>
          <w:color w:val="000000"/>
          <w:shd w:val="clear" w:color="auto" w:fill="FFFFFF"/>
        </w:rPr>
        <w:t>.</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Пархоменко</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А</w:t>
      </w:r>
      <w:r w:rsidRPr="009D30FF">
        <w:rPr>
          <w:rFonts w:ascii="Verdana" w:hAnsi="Verdana"/>
          <w:color w:val="000000"/>
          <w:shd w:val="clear" w:color="auto" w:fill="FFFFFF"/>
        </w:rPr>
        <w:t>.</w:t>
      </w:r>
      <w:r w:rsidRPr="009D30FF">
        <w:rPr>
          <w:rFonts w:ascii="Verdana" w:hAnsi="Verdana" w:hint="eastAsia"/>
          <w:color w:val="000000"/>
          <w:shd w:val="clear" w:color="auto" w:fill="FFFFFF"/>
        </w:rPr>
        <w:t>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Пашерстника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w:t>
      </w:r>
      <w:r w:rsidRPr="009D30FF">
        <w:rPr>
          <w:rFonts w:ascii="Verdana" w:hAnsi="Verdana"/>
          <w:color w:val="000000"/>
          <w:shd w:val="clear" w:color="auto" w:fill="FFFFFF"/>
        </w:rPr>
        <w:t>.</w:t>
      </w:r>
      <w:r w:rsidRPr="009D30FF">
        <w:rPr>
          <w:rFonts w:ascii="Verdana" w:hAnsi="Verdana" w:hint="eastAsia"/>
          <w:color w:val="000000"/>
          <w:shd w:val="clear" w:color="auto" w:fill="FFFFFF"/>
        </w:rPr>
        <w:t>С</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Пашкова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w:t>
      </w:r>
      <w:r w:rsidRPr="009D30FF">
        <w:rPr>
          <w:rFonts w:ascii="Verdana" w:hAnsi="Verdana" w:hint="eastAsia"/>
          <w:color w:val="000000"/>
          <w:shd w:val="clear" w:color="auto" w:fill="FFFFFF"/>
        </w:rPr>
        <w:t>С</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Піголкіна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w:t>
      </w:r>
      <w:r w:rsidRPr="009D30FF">
        <w:rPr>
          <w:rFonts w:ascii="Verdana" w:hAnsi="Verdana"/>
          <w:color w:val="000000"/>
          <w:shd w:val="clear" w:color="auto" w:fill="FFFFFF"/>
        </w:rPr>
        <w:t>.</w:t>
      </w:r>
      <w:r w:rsidRPr="009D30FF">
        <w:rPr>
          <w:rFonts w:ascii="Verdana" w:hAnsi="Verdana" w:hint="eastAsia"/>
          <w:color w:val="000000"/>
          <w:shd w:val="clear" w:color="auto" w:fill="FFFFFF"/>
        </w:rPr>
        <w:t>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Пилипенко</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w:t>
      </w:r>
      <w:r w:rsidRPr="009D30FF">
        <w:rPr>
          <w:rFonts w:ascii="Verdana" w:hAnsi="Verdana"/>
          <w:color w:val="000000"/>
          <w:shd w:val="clear" w:color="auto" w:fill="FFFFFF"/>
        </w:rPr>
        <w:t>.</w:t>
      </w:r>
      <w:r w:rsidRPr="009D30FF">
        <w:rPr>
          <w:rFonts w:ascii="Verdana" w:hAnsi="Verdana" w:hint="eastAsia"/>
          <w:color w:val="000000"/>
          <w:shd w:val="clear" w:color="auto" w:fill="FFFFFF"/>
        </w:rPr>
        <w:t>П</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Погребняка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w:t>
      </w:r>
      <w:r w:rsidRPr="009D30FF">
        <w:rPr>
          <w:rFonts w:ascii="Verdana" w:hAnsi="Verdana"/>
          <w:color w:val="000000"/>
          <w:shd w:val="clear" w:color="auto" w:fill="FFFFFF"/>
        </w:rPr>
        <w:t>.</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Прилипка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w:t>
      </w:r>
      <w:r w:rsidRPr="009D30FF">
        <w:rPr>
          <w:rFonts w:ascii="Verdana" w:hAnsi="Verdana"/>
          <w:color w:val="000000"/>
          <w:shd w:val="clear" w:color="auto" w:fill="FFFFFF"/>
        </w:rPr>
        <w:t>.</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Петришина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Прокопенка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w:t>
      </w:r>
      <w:r w:rsidRPr="009D30FF">
        <w:rPr>
          <w:rFonts w:ascii="Verdana" w:hAnsi="Verdana"/>
          <w:color w:val="000000"/>
          <w:shd w:val="clear" w:color="auto" w:fill="FFFFFF"/>
        </w:rPr>
        <w:t>.</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Процевського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Процевського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w:t>
      </w:r>
      <w:r w:rsidRPr="009D30FF">
        <w:rPr>
          <w:rFonts w:ascii="Verdana" w:hAnsi="Verdana"/>
          <w:color w:val="000000"/>
          <w:shd w:val="clear" w:color="auto" w:fill="FFFFFF"/>
        </w:rPr>
        <w:t>.</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Попова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w:t>
      </w:r>
      <w:r w:rsidRPr="009D30FF">
        <w:rPr>
          <w:rFonts w:ascii="Verdana" w:hAnsi="Verdana"/>
          <w:color w:val="000000"/>
          <w:shd w:val="clear" w:color="auto" w:fill="FFFFFF"/>
        </w:rPr>
        <w:t>.</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Оніщенко</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Ю</w:t>
      </w:r>
      <w:r w:rsidRPr="009D30FF">
        <w:rPr>
          <w:rFonts w:ascii="Verdana" w:hAnsi="Verdana"/>
          <w:color w:val="000000"/>
          <w:shd w:val="clear" w:color="auto" w:fill="FFFFFF"/>
        </w:rPr>
        <w:t>.</w:t>
      </w:r>
      <w:r w:rsidRPr="009D30FF">
        <w:rPr>
          <w:rFonts w:ascii="Verdana" w:hAnsi="Verdana" w:hint="eastAsia"/>
          <w:color w:val="000000"/>
          <w:shd w:val="clear" w:color="auto" w:fill="FFFFFF"/>
        </w:rPr>
        <w:t>П</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Орловського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w:t>
      </w:r>
      <w:r w:rsidRPr="009D30FF">
        <w:rPr>
          <w:rFonts w:ascii="Verdana" w:hAnsi="Verdana" w:hint="eastAsia"/>
          <w:color w:val="000000"/>
          <w:shd w:val="clear" w:color="auto" w:fill="FFFFFF"/>
        </w:rPr>
        <w:t>П</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Рабіновича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Г</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Ротаня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w:t>
      </w:r>
      <w:r w:rsidRPr="009D30FF">
        <w:rPr>
          <w:rFonts w:ascii="Verdana" w:hAnsi="Verdana"/>
          <w:color w:val="000000"/>
          <w:shd w:val="clear" w:color="auto" w:fill="FFFFFF"/>
        </w:rPr>
        <w:t>.</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Радька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w:t>
      </w:r>
      <w:r w:rsidRPr="009D30FF">
        <w:rPr>
          <w:rFonts w:ascii="Verdana" w:hAnsi="Verdana"/>
          <w:color w:val="000000"/>
          <w:shd w:val="clear" w:color="auto" w:fill="FFFFFF"/>
        </w:rPr>
        <w:t>.</w:t>
      </w:r>
      <w:r w:rsidRPr="009D30FF">
        <w:rPr>
          <w:rFonts w:ascii="Verdana" w:hAnsi="Verdana" w:hint="eastAsia"/>
          <w:color w:val="000000"/>
          <w:shd w:val="clear" w:color="auto" w:fill="FFFFFF"/>
        </w:rPr>
        <w:t>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Сироватської</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w:t>
      </w:r>
      <w:r w:rsidRPr="009D30FF">
        <w:rPr>
          <w:rFonts w:ascii="Verdana" w:hAnsi="Verdana"/>
          <w:color w:val="000000"/>
          <w:shd w:val="clear" w:color="auto" w:fill="FFFFFF"/>
        </w:rPr>
        <w:t>.</w:t>
      </w:r>
      <w:r w:rsidRPr="009D30FF">
        <w:rPr>
          <w:rFonts w:ascii="Verdana" w:hAnsi="Verdana" w:hint="eastAsia"/>
          <w:color w:val="000000"/>
          <w:shd w:val="clear" w:color="auto" w:fill="FFFFFF"/>
        </w:rPr>
        <w:t>Ф</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Скакун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w:t>
      </w:r>
      <w:r w:rsidRPr="009D30FF">
        <w:rPr>
          <w:rFonts w:ascii="Verdana" w:hAnsi="Verdana"/>
          <w:color w:val="000000"/>
          <w:shd w:val="clear" w:color="auto" w:fill="FFFFFF"/>
        </w:rPr>
        <w:t>.</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Смирнова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Сірохи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w:t>
      </w:r>
      <w:r w:rsidRPr="009D30FF">
        <w:rPr>
          <w:rFonts w:ascii="Verdana" w:hAnsi="Verdana"/>
          <w:color w:val="000000"/>
          <w:shd w:val="clear" w:color="auto" w:fill="FFFFFF"/>
        </w:rPr>
        <w:t>.</w:t>
      </w:r>
      <w:r w:rsidRPr="009D30FF">
        <w:rPr>
          <w:rFonts w:ascii="Verdana" w:hAnsi="Verdana" w:hint="eastAsia"/>
          <w:color w:val="000000"/>
          <w:shd w:val="clear" w:color="auto" w:fill="FFFFFF"/>
        </w:rPr>
        <w:t>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Сільченка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Сирих</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w:t>
      </w:r>
      <w:r w:rsidRPr="009D30FF">
        <w:rPr>
          <w:rFonts w:ascii="Verdana" w:hAnsi="Verdana"/>
          <w:color w:val="000000"/>
          <w:shd w:val="clear" w:color="auto" w:fill="FFFFFF"/>
        </w:rPr>
        <w:t>.</w:t>
      </w:r>
      <w:r w:rsidRPr="009D30FF">
        <w:rPr>
          <w:rFonts w:ascii="Verdana" w:hAnsi="Verdana" w:hint="eastAsia"/>
          <w:color w:val="000000"/>
          <w:shd w:val="clear" w:color="auto" w:fill="FFFFFF"/>
        </w:rPr>
        <w:t>Ф</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Скакун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w:t>
      </w:r>
      <w:r w:rsidRPr="009D30FF">
        <w:rPr>
          <w:rFonts w:ascii="Verdana" w:hAnsi="Verdana"/>
          <w:color w:val="000000"/>
          <w:shd w:val="clear" w:color="auto" w:fill="FFFFFF"/>
        </w:rPr>
        <w:t>.</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Тищенко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w:t>
      </w:r>
      <w:r w:rsidRPr="009D30FF">
        <w:rPr>
          <w:rFonts w:ascii="Verdana" w:hAnsi="Verdana"/>
          <w:color w:val="000000"/>
          <w:shd w:val="clear" w:color="auto" w:fill="FFFFFF"/>
        </w:rPr>
        <w:t>.</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Тарахонич</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Хропанюка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w:t>
      </w:r>
      <w:r w:rsidRPr="009D30FF">
        <w:rPr>
          <w:rFonts w:ascii="Verdana" w:hAnsi="Verdana"/>
          <w:color w:val="000000"/>
          <w:shd w:val="clear" w:color="auto" w:fill="FFFFFF"/>
        </w:rPr>
        <w:t>.</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Хуторян</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Г</w:t>
      </w:r>
      <w:r w:rsidRPr="009D30FF">
        <w:rPr>
          <w:rFonts w:ascii="Verdana" w:hAnsi="Verdana"/>
          <w:color w:val="000000"/>
          <w:shd w:val="clear" w:color="auto" w:fill="FFFFFF"/>
        </w:rPr>
        <w:t>.</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Хникіна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Цвіка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w:t>
      </w:r>
      <w:r w:rsidRPr="009D30FF">
        <w:rPr>
          <w:rFonts w:ascii="Verdana" w:hAnsi="Verdana"/>
          <w:color w:val="000000"/>
          <w:shd w:val="clear" w:color="auto" w:fill="FFFFFF"/>
        </w:rPr>
        <w:t>.</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Чанишевої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w:t>
      </w:r>
      <w:r w:rsidRPr="009D30FF">
        <w:rPr>
          <w:rFonts w:ascii="Verdana" w:hAnsi="Verdana"/>
          <w:color w:val="000000"/>
          <w:shd w:val="clear" w:color="auto" w:fill="FFFFFF"/>
        </w:rPr>
        <w:t>.</w:t>
      </w:r>
      <w:r w:rsidRPr="009D30FF">
        <w:rPr>
          <w:rFonts w:ascii="Verdana" w:hAnsi="Verdana" w:hint="eastAsia"/>
          <w:color w:val="000000"/>
          <w:shd w:val="clear" w:color="auto" w:fill="FFFFFF"/>
        </w:rPr>
        <w:t>Ф</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Черданцева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Щербини</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І</w:t>
      </w:r>
      <w:r w:rsidRPr="009D30FF">
        <w:rPr>
          <w:rFonts w:ascii="Verdana" w:hAnsi="Verdana"/>
          <w:color w:val="000000"/>
          <w:shd w:val="clear" w:color="auto" w:fill="FFFFFF"/>
        </w:rPr>
        <w:t>.</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Шамшиної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Шаппа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w:t>
      </w:r>
      <w:r w:rsidRPr="009D30FF">
        <w:rPr>
          <w:rFonts w:ascii="Verdana" w:hAnsi="Verdana"/>
          <w:color w:val="000000"/>
          <w:shd w:val="clear" w:color="auto" w:fill="FFFFFF"/>
        </w:rPr>
        <w:t>.</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Шундікова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w:t>
      </w:r>
      <w:r w:rsidRPr="009D30FF">
        <w:rPr>
          <w:rFonts w:ascii="Verdana" w:hAnsi="Verdana"/>
          <w:color w:val="000000"/>
          <w:shd w:val="clear" w:color="auto" w:fill="FFFFFF"/>
        </w:rPr>
        <w:t>.</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Ярошенка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w:t>
      </w:r>
      <w:r w:rsidRPr="009D30FF">
        <w:rPr>
          <w:rFonts w:ascii="Verdana" w:hAnsi="Verdana"/>
          <w:color w:val="000000"/>
          <w:shd w:val="clear" w:color="auto" w:fill="FFFFFF"/>
        </w:rPr>
        <w:t>.</w:t>
      </w:r>
      <w:r w:rsidRPr="009D30FF">
        <w:rPr>
          <w:rFonts w:ascii="Verdana" w:hAnsi="Verdana" w:hint="eastAsia"/>
          <w:color w:val="000000"/>
          <w:shd w:val="clear" w:color="auto" w:fill="FFFFFF"/>
        </w:rPr>
        <w:t>С</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Явіча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Проте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досліджуючи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числі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договірне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дослідники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концентрують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увагу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риси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самого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змісту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характеристиці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суб’єктів</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характеристиці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договору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видах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договорів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5</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видах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особливостях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відповідальності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Звісно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також</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заслуговує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увагу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але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саме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передбачає</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відповідний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процес</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повинен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включати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відповідну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стадійність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регулюванні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характеристику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всіх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засобів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впливу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свідомість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подальшу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поведінку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суб’єктів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характеристику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обставин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викликають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виникнення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припинення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нерозривному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взаємозв’язку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взаємодії</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зв’язку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існує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необхідність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здійснення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комплексного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наукового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дослідження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концептуальних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становлення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сучасного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самостійної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галузі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системі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розробки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доктринальних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положень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сучасних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умовах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господарювання</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Зв’язок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роботи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науковими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програмами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планами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темами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Тематика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дослідження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пов’язана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пріоритетними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напрямами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розвитку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техніки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період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2020 </w:t>
      </w:r>
      <w:r w:rsidRPr="009D30FF">
        <w:rPr>
          <w:rFonts w:ascii="Verdana" w:hAnsi="Verdana" w:hint="eastAsia"/>
          <w:color w:val="000000"/>
          <w:shd w:val="clear" w:color="auto" w:fill="FFFFFF"/>
        </w:rPr>
        <w:t>р</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встановленими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підставі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Закону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w:t>
      </w:r>
      <w:r w:rsidRPr="009D30FF">
        <w:rPr>
          <w:rFonts w:ascii="Verdana" w:hAnsi="Verdana"/>
          <w:color w:val="000000"/>
          <w:shd w:val="clear" w:color="auto" w:fill="FFFFFF"/>
        </w:rPr>
        <w:t xml:space="preserve"> 11 </w:t>
      </w:r>
      <w:r w:rsidRPr="009D30FF">
        <w:rPr>
          <w:rFonts w:ascii="Verdana" w:hAnsi="Verdana" w:hint="eastAsia"/>
          <w:color w:val="000000"/>
          <w:shd w:val="clear" w:color="auto" w:fill="FFFFFF"/>
        </w:rPr>
        <w:t>липня</w:t>
      </w:r>
      <w:r w:rsidRPr="009D30FF">
        <w:rPr>
          <w:rFonts w:ascii="Verdana" w:hAnsi="Verdana"/>
          <w:color w:val="000000"/>
          <w:shd w:val="clear" w:color="auto" w:fill="FFFFFF"/>
        </w:rPr>
        <w:t xml:space="preserve"> 2001 </w:t>
      </w:r>
      <w:r w:rsidRPr="009D30FF">
        <w:rPr>
          <w:rFonts w:ascii="Verdana" w:hAnsi="Verdana" w:hint="eastAsia"/>
          <w:color w:val="000000"/>
          <w:shd w:val="clear" w:color="auto" w:fill="FFFFFF"/>
        </w:rPr>
        <w:t>р</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Про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пріоритетні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напрями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розвитку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техніки</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Тема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дисертаційного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дослідження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виконана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згідно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планом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науково</w:t>
      </w:r>
      <w:r w:rsidRPr="009D30FF">
        <w:rPr>
          <w:rFonts w:ascii="Verdana" w:hAnsi="Verdana"/>
          <w:color w:val="000000"/>
          <w:shd w:val="clear" w:color="auto" w:fill="FFFFFF"/>
        </w:rPr>
        <w:t>-</w:t>
      </w:r>
      <w:r w:rsidRPr="009D30FF">
        <w:rPr>
          <w:rFonts w:ascii="Verdana" w:hAnsi="Verdana" w:hint="eastAsia"/>
          <w:color w:val="000000"/>
          <w:shd w:val="clear" w:color="auto" w:fill="FFFFFF"/>
        </w:rPr>
        <w:t>дослідної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роботи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кафедри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приватного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юридичного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факультету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Чернівецького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національного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університету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імені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Юрія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Федьковича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відповідно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кафедри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Актуальні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проблеми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розвитку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цивільного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2011</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2016 </w:t>
      </w:r>
      <w:r w:rsidRPr="009D30FF">
        <w:rPr>
          <w:rFonts w:ascii="Verdana" w:hAnsi="Verdana" w:hint="eastAsia"/>
          <w:color w:val="000000"/>
          <w:shd w:val="clear" w:color="auto" w:fill="FFFFFF"/>
        </w:rPr>
        <w:t>роки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номер</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державної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реєстрації</w:t>
      </w:r>
      <w:r w:rsidRPr="009D30FF">
        <w:rPr>
          <w:rFonts w:ascii="Verdana" w:hAnsi="Verdana"/>
          <w:color w:val="000000"/>
          <w:shd w:val="clear" w:color="auto" w:fill="FFFFFF"/>
        </w:rPr>
        <w:t xml:space="preserve"> 0111U000729).</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Мета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задачі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дисертаційного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розробка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цілісної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загальнотеоретичної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моделі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умовах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господарювання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повинна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бути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спрямована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реалізацію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благополуччя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достойного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життя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людини</w:t>
      </w:r>
      <w:r w:rsidRPr="009D30FF">
        <w:rPr>
          <w:rFonts w:ascii="Verdana" w:hAnsi="Verdana"/>
          <w:color w:val="000000"/>
          <w:shd w:val="clear" w:color="auto" w:fill="FFFFFF"/>
        </w:rPr>
        <w:t>-</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Досягнення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цієї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зумовило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необхідність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постановки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основних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задач</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6</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проаналізувати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виникають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час</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вивчення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загальнотеоретичного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розуміння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ключові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методологічні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підходи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розуміння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юридичній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науці</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розкрити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поняття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зміст</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зв’язок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іншими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поняттями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категоріями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методологічне</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призначення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сучасній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теорії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окреслити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коло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підпадає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сферу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регулюючого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впливу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показати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особливості</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розкрити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змістовну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елементів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зумовлюють</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специфіку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з’ясувати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визначити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значення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формуванні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галузі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розкрити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особливості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категорії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властива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саме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відносинам</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визначити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фундаментальні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принципи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посідають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чільне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місце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забезпеченні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обумовлюють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особливості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діяльності</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підставі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комплексного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вивчення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результатів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загальнотеоретичних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галузевих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урахуванням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ступеня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розвитку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розкрити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поняття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сутнісні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ознаки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з’ясувати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галузеві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особливості</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розкрити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поняття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структуру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умовах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господарювання</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з’ясувати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особливості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місце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значення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механізмі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визначити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місце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договорів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розкрити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значення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умовах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господарювання</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сформулювати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запропонувати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складові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моделі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відповідають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ступеню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розвитку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сучасних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умовах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господарювання</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Об’єктом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застосування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найманої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7</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Предметом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система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забезпечують</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функціонування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із</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застосування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наймом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визначають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особливості</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Методи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процесі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дисертаційного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використовувалися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прийоми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пізнання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урахуванням</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поставленої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задач</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об’єкта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предмета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дало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змогу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забезпечити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достовірність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отриманих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результатів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висновків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допомогою</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історичного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з’ясовано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генезис</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пізнання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сутності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структури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принципів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механізму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підрозділи</w:t>
      </w:r>
      <w:r w:rsidRPr="009D30FF">
        <w:rPr>
          <w:rFonts w:ascii="Verdana" w:hAnsi="Verdana"/>
          <w:color w:val="000000"/>
          <w:shd w:val="clear" w:color="auto" w:fill="FFFFFF"/>
        </w:rPr>
        <w:t xml:space="preserve"> 1.1, 2.2</w:t>
      </w:r>
      <w:r w:rsidRPr="009D30FF">
        <w:rPr>
          <w:rFonts w:ascii="Verdana" w:hAnsi="Verdana" w:hint="eastAsia"/>
          <w:color w:val="000000"/>
          <w:shd w:val="clear" w:color="auto" w:fill="FFFFFF"/>
        </w:rPr>
        <w:t>–</w:t>
      </w:r>
      <w:r w:rsidRPr="009D30FF">
        <w:rPr>
          <w:rFonts w:ascii="Verdana" w:hAnsi="Verdana"/>
          <w:color w:val="000000"/>
          <w:shd w:val="clear" w:color="auto" w:fill="FFFFFF"/>
        </w:rPr>
        <w:t>2.4, 3.1,</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3.2, 4.1, 4.2). </w:t>
      </w:r>
      <w:r w:rsidRPr="009D30FF">
        <w:rPr>
          <w:rFonts w:ascii="Verdana" w:hAnsi="Verdana" w:hint="eastAsia"/>
          <w:color w:val="000000"/>
          <w:shd w:val="clear" w:color="auto" w:fill="FFFFFF"/>
        </w:rPr>
        <w:t>Діалектичний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дозволив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осмислити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засади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юридичну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природу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значення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співвідношення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взаємодію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між</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собою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іншими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явищами</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w:t>
      </w:r>
      <w:r w:rsidRPr="009D30FF">
        <w:rPr>
          <w:rFonts w:ascii="Verdana" w:hAnsi="Verdana" w:hint="eastAsia"/>
          <w:color w:val="000000"/>
          <w:shd w:val="clear" w:color="auto" w:fill="FFFFFF"/>
        </w:rPr>
        <w:t>підрозділи</w:t>
      </w:r>
      <w:r w:rsidRPr="009D30FF">
        <w:rPr>
          <w:rFonts w:ascii="Verdana" w:hAnsi="Verdana"/>
          <w:color w:val="000000"/>
          <w:shd w:val="clear" w:color="auto" w:fill="FFFFFF"/>
        </w:rPr>
        <w:t xml:space="preserve"> 1.1</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1.3, 3.1, 3.2, 4.1, 4.2). </w:t>
      </w:r>
      <w:r w:rsidRPr="009D30FF">
        <w:rPr>
          <w:rFonts w:ascii="Verdana" w:hAnsi="Verdana" w:hint="eastAsia"/>
          <w:color w:val="000000"/>
          <w:shd w:val="clear" w:color="auto" w:fill="FFFFFF"/>
        </w:rPr>
        <w:t>Системно</w:t>
      </w:r>
      <w:r w:rsidRPr="009D30FF">
        <w:rPr>
          <w:rFonts w:ascii="Verdana" w:hAnsi="Verdana"/>
          <w:color w:val="000000"/>
          <w:shd w:val="clear" w:color="auto" w:fill="FFFFFF"/>
        </w:rPr>
        <w:t>-</w:t>
      </w:r>
      <w:r w:rsidRPr="009D30FF">
        <w:rPr>
          <w:rFonts w:ascii="Verdana" w:hAnsi="Verdana" w:hint="eastAsia"/>
          <w:color w:val="000000"/>
          <w:shd w:val="clear" w:color="auto" w:fill="FFFFFF"/>
        </w:rPr>
        <w:t>компонентний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підхід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аналізі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принципів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дозволив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синтезувати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особливості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фрагментарні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характеристики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компонентів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складовою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виявити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закономірності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взаємозв’язки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ознак</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вказаних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категорій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підрозділи</w:t>
      </w:r>
      <w:r w:rsidRPr="009D30FF">
        <w:rPr>
          <w:rFonts w:ascii="Verdana" w:hAnsi="Verdana"/>
          <w:color w:val="000000"/>
          <w:shd w:val="clear" w:color="auto" w:fill="FFFFFF"/>
        </w:rPr>
        <w:t xml:space="preserve"> 2.2</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2.4, 3.1, 3.2, 4.1, 4.2). </w:t>
      </w:r>
      <w:r w:rsidRPr="009D30FF">
        <w:rPr>
          <w:rFonts w:ascii="Verdana" w:hAnsi="Verdana" w:hint="eastAsia"/>
          <w:color w:val="000000"/>
          <w:shd w:val="clear" w:color="auto" w:fill="FFFFFF"/>
        </w:rPr>
        <w:t>Порівняльноправовий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дозволив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виявити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особливості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пов’язаних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зарубіжних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країнах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підрозділ</w:t>
      </w:r>
      <w:r w:rsidRPr="009D30FF">
        <w:rPr>
          <w:rFonts w:ascii="Verdana" w:hAnsi="Verdana"/>
          <w:color w:val="000000"/>
          <w:shd w:val="clear" w:color="auto" w:fill="FFFFFF"/>
        </w:rPr>
        <w:t xml:space="preserve"> 4.3).</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Метод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аналізу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догматичний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використано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аналізі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змісту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законодавчих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визначають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особливості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застосування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державного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договірного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способів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підрозділи</w:t>
      </w:r>
      <w:r w:rsidRPr="009D30FF">
        <w:rPr>
          <w:rFonts w:ascii="Verdana" w:hAnsi="Verdana"/>
          <w:color w:val="000000"/>
          <w:shd w:val="clear" w:color="auto" w:fill="FFFFFF"/>
        </w:rPr>
        <w:t xml:space="preserve"> 2.2-2.4, 4.3). </w:t>
      </w:r>
      <w:r w:rsidRPr="009D30FF">
        <w:rPr>
          <w:rFonts w:ascii="Verdana" w:hAnsi="Verdana" w:hint="eastAsia"/>
          <w:color w:val="000000"/>
          <w:shd w:val="clear" w:color="auto" w:fill="FFFFFF"/>
        </w:rPr>
        <w:t>Діяльнісний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аксіологічний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підходи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дали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можливість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розкрити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розуміння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сутності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людинипраці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єдність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загальнолюдських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особистісних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цінностей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процесі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професійного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розвитку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підрозділи</w:t>
      </w:r>
      <w:r w:rsidRPr="009D30FF">
        <w:rPr>
          <w:rFonts w:ascii="Verdana" w:hAnsi="Verdana"/>
          <w:color w:val="000000"/>
          <w:shd w:val="clear" w:color="auto" w:fill="FFFFFF"/>
        </w:rPr>
        <w:t xml:space="preserve"> 2.1-2.3). </w:t>
      </w:r>
      <w:r w:rsidRPr="009D30FF">
        <w:rPr>
          <w:rFonts w:ascii="Verdana" w:hAnsi="Verdana" w:hint="eastAsia"/>
          <w:color w:val="000000"/>
          <w:shd w:val="clear" w:color="auto" w:fill="FFFFFF"/>
        </w:rPr>
        <w:t>Оперування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логіко</w:t>
      </w:r>
      <w:r w:rsidRPr="009D30FF">
        <w:rPr>
          <w:rFonts w:ascii="Verdana" w:hAnsi="Verdana"/>
          <w:color w:val="000000"/>
          <w:shd w:val="clear" w:color="auto" w:fill="FFFFFF"/>
        </w:rPr>
        <w:t>-</w:t>
      </w:r>
      <w:r w:rsidRPr="009D30FF">
        <w:rPr>
          <w:rFonts w:ascii="Verdana" w:hAnsi="Verdana" w:hint="eastAsia"/>
          <w:color w:val="000000"/>
          <w:shd w:val="clear" w:color="auto" w:fill="FFFFFF"/>
        </w:rPr>
        <w:t>семантичним</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методом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дозволило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здійснити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аналіз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категоріального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апарату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розробити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шляхи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вдосконалення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запропонувати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поняття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для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використання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галузевою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підрозділи</w:t>
      </w:r>
      <w:r w:rsidRPr="009D30FF">
        <w:rPr>
          <w:rFonts w:ascii="Verdana" w:hAnsi="Verdana"/>
          <w:color w:val="000000"/>
          <w:shd w:val="clear" w:color="auto" w:fill="FFFFFF"/>
        </w:rPr>
        <w:t xml:space="preserve"> 2.1, 3.2, 4.1, 4.3).</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8</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Наукова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новизна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одержаних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результатів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Дисертація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першим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вітчизняній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спеціальним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комплексним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дослідженням</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теоретичних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створення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цілісної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моделі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відповідно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сучасних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умов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господарювання</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межах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здійсненого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одержано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результати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мають</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наукову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новизну</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уперше</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розглядається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широкому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вузькому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розумінні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широкому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розумінні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зумовлена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буттям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історичними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економічними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культурними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чинниками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динамічна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взаємодія</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всіх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явищ</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соціумів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шляхом</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пізнання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несуть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конкретне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джерело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інформації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впливу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направлене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реалізацію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прогресивних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ідей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розвиток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економічних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культурних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задля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досягнення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побудови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соціальної</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демократичної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держави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панування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верховенства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всіх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сферах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життя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суспільства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вузькому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розумінні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цілеспрямований</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вплив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свідомість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суб’єктів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здійснюється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шляхом</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надання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інформації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завдяки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юридичним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засобам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утворюють</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єдину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цілісну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систему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загальнообов’язкових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правил</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поведінки</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визначено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зміст</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складає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комплекс</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динамічних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систем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структур</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впливають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забезпечують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умови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так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сам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регулятивний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вплив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суб’єктів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шляхом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утворення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єдиної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цілісної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системи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загальнообов’язкових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правил</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поведінки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комплексу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входять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приписи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юридичні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факти</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правовідносини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реалізації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захисту</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запропоновано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юридичної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точки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зору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розглядати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широкому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вузькому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розумінні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широкому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розумінні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праця</w:t>
      </w:r>
      <w:r w:rsidRPr="009D30FF">
        <w:rPr>
          <w:rFonts w:ascii="Verdana" w:hAnsi="Verdana"/>
          <w:color w:val="000000"/>
          <w:shd w:val="clear" w:color="auto" w:fill="FFFFFF"/>
        </w:rPr>
        <w:t xml:space="preserve"> </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первинно</w:t>
      </w:r>
      <w:r w:rsidRPr="009D30FF">
        <w:rPr>
          <w:rFonts w:ascii="Verdana" w:hAnsi="Verdana"/>
          <w:color w:val="000000"/>
          <w:shd w:val="clear" w:color="auto" w:fill="FFFFFF"/>
        </w:rPr>
        <w:t>-</w:t>
      </w:r>
      <w:r w:rsidRPr="009D30FF">
        <w:rPr>
          <w:rFonts w:ascii="Verdana" w:hAnsi="Verdana" w:hint="eastAsia"/>
          <w:color w:val="000000"/>
          <w:shd w:val="clear" w:color="auto" w:fill="FFFFFF"/>
        </w:rPr>
        <w:t>необхідна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суспільно</w:t>
      </w:r>
      <w:r w:rsidRPr="009D30FF">
        <w:rPr>
          <w:rFonts w:ascii="Verdana" w:hAnsi="Verdana"/>
          <w:color w:val="000000"/>
          <w:shd w:val="clear" w:color="auto" w:fill="FFFFFF"/>
        </w:rPr>
        <w:t>-</w:t>
      </w:r>
      <w:r w:rsidRPr="009D30FF">
        <w:rPr>
          <w:rFonts w:ascii="Verdana" w:hAnsi="Verdana" w:hint="eastAsia"/>
          <w:color w:val="000000"/>
          <w:shd w:val="clear" w:color="auto" w:fill="FFFFFF"/>
        </w:rPr>
        <w:t>корисна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інноваційна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доцільна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цілеспрямована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особиста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вольова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оціночна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пов’язана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реалізацією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унікальних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властивостей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людини</w:t>
      </w:r>
      <w:r w:rsidRPr="009D30FF">
        <w:rPr>
          <w:rFonts w:ascii="Verdana" w:hAnsi="Verdana"/>
          <w:color w:val="000000"/>
          <w:shd w:val="clear" w:color="auto" w:fill="FFFFFF"/>
        </w:rPr>
        <w:t xml:space="preserve"> </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фізичних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розумових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здібностей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шляхом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творчого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фізичного</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9</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самоствердження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свідомо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цілеспрямовано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змінювати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навколишнє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середовище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метою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створення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матеріальних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духовних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цінностей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задоволення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цій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потреб</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інтересів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людини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держави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породжує</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особливий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потребує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зв’язку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вузькому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розумінні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праця</w:t>
      </w:r>
      <w:r w:rsidRPr="009D30FF">
        <w:rPr>
          <w:rFonts w:ascii="Verdana" w:hAnsi="Verdana"/>
          <w:color w:val="000000"/>
          <w:shd w:val="clear" w:color="auto" w:fill="FFFFFF"/>
        </w:rPr>
        <w:t xml:space="preserve"> </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цілеспрямована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діяльність</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людини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направлена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створення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матеріальних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духовних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благ</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метою</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задоволення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потреб</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інтересів</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доведено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повинна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розглядатися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позицій</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соціальної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взаємодії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отже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необхідно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говорити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багатогранність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комплексність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позицій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доцільніше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вести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мову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соціально</w:t>
      </w:r>
      <w:r w:rsidRPr="009D30FF">
        <w:rPr>
          <w:rFonts w:ascii="Verdana" w:hAnsi="Verdana"/>
          <w:color w:val="000000"/>
          <w:shd w:val="clear" w:color="auto" w:fill="FFFFFF"/>
        </w:rPr>
        <w:t>-</w:t>
      </w:r>
      <w:r w:rsidRPr="009D30FF">
        <w:rPr>
          <w:rFonts w:ascii="Verdana" w:hAnsi="Verdana" w:hint="eastAsia"/>
          <w:color w:val="000000"/>
          <w:shd w:val="clear" w:color="auto" w:fill="FFFFFF"/>
        </w:rPr>
        <w:t>трудові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розуміється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взаємозв’язана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система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зв’язків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складаються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процесі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її</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результати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місце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значення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працівника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суспільстві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виступають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домінантним</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фактором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житті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всіх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людей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Вказівка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акцентує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забезпечувальному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стабільному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захисному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розумінні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соціум</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соціальних</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будь</w:t>
      </w:r>
      <w:r w:rsidRPr="009D30FF">
        <w:rPr>
          <w:rFonts w:ascii="Verdana" w:hAnsi="Verdana"/>
          <w:color w:val="000000"/>
          <w:shd w:val="clear" w:color="auto" w:fill="FFFFFF"/>
        </w:rPr>
        <w:t>-</w:t>
      </w:r>
      <w:r w:rsidRPr="009D30FF">
        <w:rPr>
          <w:rFonts w:ascii="Verdana" w:hAnsi="Verdana" w:hint="eastAsia"/>
          <w:color w:val="000000"/>
          <w:shd w:val="clear" w:color="auto" w:fill="FFFFFF"/>
        </w:rPr>
        <w:t>які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цих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позицій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тобто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суспільними</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обґрунтовано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свобода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людини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потенційного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працівника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може</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включати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аспекти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свободу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об’єктивну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змістом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свободу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суб’єктивну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умовами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існування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цьому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об’єктивна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свобода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виражається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можливості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людини</w:t>
      </w:r>
      <w:r w:rsidRPr="009D30FF">
        <w:rPr>
          <w:rFonts w:ascii="Verdana" w:hAnsi="Verdana"/>
          <w:color w:val="000000"/>
          <w:shd w:val="clear" w:color="auto" w:fill="FFFFFF"/>
        </w:rPr>
        <w:t>-</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зрозуміти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усвідомити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об’єктивну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необхідність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певного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можливого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варіанту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поведінки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працювати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працювати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відповідно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поведінки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Саме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розумінні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об’єктивну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свободу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необхідно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розглядати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зміст</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Суб’єктивна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свобода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людини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потенційного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працівника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буде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становити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реалізовану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свободу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волі</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вона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цілком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усвідомлює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відповідність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об’єктивних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умов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тієї</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дійсності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оточує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Межі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свободи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повинні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бути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обмежені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тільки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об’єктивними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рамками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суб’єктивними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внутрішніми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якості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яких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виступають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моральні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орієнтири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особистості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засновані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моральних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цінностях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суспільства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10</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обґрунтовано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призначення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спрямованість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галузі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відобразилось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системі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компонентів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об’єктивно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обумовлюють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єдність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засад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приватного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публічного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визначають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якісні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показники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перевазі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імперативних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диспозитивних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потребують</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специфічних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способів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тісно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пов’язаних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ними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суспільних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поєднанні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співвідношенні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завдяки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розкривається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правовий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зміст</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галузі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отже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специфіка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визначено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поняття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принципу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рівності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можливостей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сфері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одного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галузевих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принципів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закріплюється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забезпечується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відповідно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міжнародних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стандартів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державному</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w:t>
      </w:r>
      <w:r w:rsidRPr="009D30FF">
        <w:rPr>
          <w:rFonts w:ascii="Verdana" w:hAnsi="Verdana" w:hint="eastAsia"/>
          <w:color w:val="000000"/>
          <w:shd w:val="clear" w:color="auto" w:fill="FFFFFF"/>
        </w:rPr>
        <w:t>національному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рівні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забезпечується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реалізується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відповідно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законодавства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колективно</w:t>
      </w:r>
      <w:r w:rsidRPr="009D30FF">
        <w:rPr>
          <w:rFonts w:ascii="Verdana" w:hAnsi="Verdana"/>
          <w:color w:val="000000"/>
          <w:shd w:val="clear" w:color="auto" w:fill="FFFFFF"/>
        </w:rPr>
        <w:t>-</w:t>
      </w:r>
      <w:r w:rsidRPr="009D30FF">
        <w:rPr>
          <w:rFonts w:ascii="Verdana" w:hAnsi="Verdana" w:hint="eastAsia"/>
          <w:color w:val="000000"/>
          <w:shd w:val="clear" w:color="auto" w:fill="FFFFFF"/>
        </w:rPr>
        <w:t>договірному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локальному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індивідуальнодоговірному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рівнях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шляхом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встановлення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рівного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обсягу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можливостей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засобів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способів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реалізації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своєї</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здатності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людини</w:t>
      </w:r>
      <w:r w:rsidRPr="009D30FF">
        <w:rPr>
          <w:rFonts w:ascii="Verdana" w:hAnsi="Verdana"/>
          <w:color w:val="000000"/>
          <w:shd w:val="clear" w:color="auto" w:fill="FFFFFF"/>
        </w:rPr>
        <w:t>-</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задоволення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власних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потреб</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інтересів</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обґрунтовано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єдність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диференціація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мають</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власне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зовнішні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внутрішні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передумови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Зовнішньою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передумовою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єдності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диференціації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галузі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взаємообумовленість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публічного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приватного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елементів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завдяки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призначено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обслуговувати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само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себе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відповідно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завдань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функцій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Визначальним</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началом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об’єднує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єдине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ціле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праця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людини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складає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серцевину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змісту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внутрішня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єдність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диференціація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визначаються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предметом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принципами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системи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w:t>
      </w:r>
      <w:r w:rsidRPr="009D30FF">
        <w:rPr>
          <w:rFonts w:ascii="Verdana" w:hAnsi="Verdana"/>
          <w:color w:val="000000"/>
          <w:shd w:val="clear" w:color="auto" w:fill="FFFFFF"/>
        </w:rPr>
        <w:t>-</w:t>
      </w:r>
      <w:r w:rsidRPr="009D30FF">
        <w:rPr>
          <w:rFonts w:ascii="Verdana" w:hAnsi="Verdana" w:hint="eastAsia"/>
          <w:color w:val="000000"/>
          <w:shd w:val="clear" w:color="auto" w:fill="FFFFFF"/>
        </w:rPr>
        <w:t>принципів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регламентують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враховані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усі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сторони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інтереси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впливають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розвиток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людини</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визначено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заснований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єдності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системності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принципів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11</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публічно</w:t>
      </w:r>
      <w:r w:rsidRPr="009D30FF">
        <w:rPr>
          <w:rFonts w:ascii="Verdana" w:hAnsi="Verdana"/>
          <w:color w:val="000000"/>
          <w:shd w:val="clear" w:color="auto" w:fill="FFFFFF"/>
        </w:rPr>
        <w:t>-</w:t>
      </w:r>
      <w:r w:rsidRPr="009D30FF">
        <w:rPr>
          <w:rFonts w:ascii="Verdana" w:hAnsi="Verdana" w:hint="eastAsia"/>
          <w:color w:val="000000"/>
          <w:shd w:val="clear" w:color="auto" w:fill="FFFFFF"/>
        </w:rPr>
        <w:t>правових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приватноправових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началах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сукупність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засобів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допомогою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забезпечується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здійснення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соціально</w:t>
      </w:r>
      <w:r w:rsidRPr="009D30FF">
        <w:rPr>
          <w:rFonts w:ascii="Verdana" w:hAnsi="Verdana"/>
          <w:color w:val="000000"/>
          <w:shd w:val="clear" w:color="auto" w:fill="FFFFFF"/>
        </w:rPr>
        <w:t>-</w:t>
      </w:r>
      <w:r w:rsidRPr="009D30FF">
        <w:rPr>
          <w:rFonts w:ascii="Verdana" w:hAnsi="Verdana" w:hint="eastAsia"/>
          <w:color w:val="000000"/>
          <w:shd w:val="clear" w:color="auto" w:fill="FFFFFF"/>
        </w:rPr>
        <w:t>економічних</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виробничих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потреб</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інтересів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суб’єктів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вирішуються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завдання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досягається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цьому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засобами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варто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розуміти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систему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державного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колективно</w:t>
      </w:r>
      <w:r w:rsidRPr="009D30FF">
        <w:rPr>
          <w:rFonts w:ascii="Verdana" w:hAnsi="Verdana"/>
          <w:color w:val="000000"/>
          <w:shd w:val="clear" w:color="auto" w:fill="FFFFFF"/>
        </w:rPr>
        <w:t>-</w:t>
      </w:r>
      <w:r w:rsidRPr="009D30FF">
        <w:rPr>
          <w:rFonts w:ascii="Verdana" w:hAnsi="Verdana" w:hint="eastAsia"/>
          <w:color w:val="000000"/>
          <w:shd w:val="clear" w:color="auto" w:fill="FFFFFF"/>
        </w:rPr>
        <w:t>договірного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індивідуально</w:t>
      </w:r>
      <w:r w:rsidRPr="009D30FF">
        <w:rPr>
          <w:rFonts w:ascii="Verdana" w:hAnsi="Verdana"/>
          <w:color w:val="000000"/>
          <w:shd w:val="clear" w:color="auto" w:fill="FFFFFF"/>
        </w:rPr>
        <w:t>-</w:t>
      </w:r>
      <w:r w:rsidRPr="009D30FF">
        <w:rPr>
          <w:rFonts w:ascii="Verdana" w:hAnsi="Verdana" w:hint="eastAsia"/>
          <w:color w:val="000000"/>
          <w:shd w:val="clear" w:color="auto" w:fill="FFFFFF"/>
        </w:rPr>
        <w:t>договірного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інструментарію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виступає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необхідних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елементів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призначений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для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врегулювання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соціально</w:t>
      </w:r>
      <w:r w:rsidRPr="009D30FF">
        <w:rPr>
          <w:rFonts w:ascii="Verdana" w:hAnsi="Verdana"/>
          <w:color w:val="000000"/>
          <w:shd w:val="clear" w:color="auto" w:fill="FFFFFF"/>
        </w:rPr>
        <w:t>-</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допомогою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забезпечується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задоволення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соціально</w:t>
      </w:r>
      <w:r w:rsidRPr="009D30FF">
        <w:rPr>
          <w:rFonts w:ascii="Verdana" w:hAnsi="Verdana"/>
          <w:color w:val="000000"/>
          <w:shd w:val="clear" w:color="auto" w:fill="FFFFFF"/>
        </w:rPr>
        <w:t>-</w:t>
      </w:r>
      <w:r w:rsidRPr="009D30FF">
        <w:rPr>
          <w:rFonts w:ascii="Verdana" w:hAnsi="Verdana" w:hint="eastAsia"/>
          <w:color w:val="000000"/>
          <w:shd w:val="clear" w:color="auto" w:fill="FFFFFF"/>
        </w:rPr>
        <w:t>економічних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виробничих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потреб</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інтересів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суб’єктів</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вирішуються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завдання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досягається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Дається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засобів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державного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колективно</w:t>
      </w:r>
      <w:r w:rsidRPr="009D30FF">
        <w:rPr>
          <w:rFonts w:ascii="Verdana" w:hAnsi="Verdana"/>
          <w:color w:val="000000"/>
          <w:shd w:val="clear" w:color="auto" w:fill="FFFFFF"/>
        </w:rPr>
        <w:t>-</w:t>
      </w:r>
      <w:r w:rsidRPr="009D30FF">
        <w:rPr>
          <w:rFonts w:ascii="Verdana" w:hAnsi="Verdana" w:hint="eastAsia"/>
          <w:color w:val="000000"/>
          <w:shd w:val="clear" w:color="auto" w:fill="FFFFFF"/>
        </w:rPr>
        <w:t>договірного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індивідуально</w:t>
      </w:r>
      <w:r w:rsidRPr="009D30FF">
        <w:rPr>
          <w:rFonts w:ascii="Verdana" w:hAnsi="Verdana"/>
          <w:color w:val="000000"/>
          <w:shd w:val="clear" w:color="auto" w:fill="FFFFFF"/>
        </w:rPr>
        <w:t>-</w:t>
      </w:r>
      <w:r w:rsidRPr="009D30FF">
        <w:rPr>
          <w:rFonts w:ascii="Verdana" w:hAnsi="Verdana" w:hint="eastAsia"/>
          <w:color w:val="000000"/>
          <w:shd w:val="clear" w:color="auto" w:fill="FFFFFF"/>
        </w:rPr>
        <w:t>договірного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обґрунтовано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відмінними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рисами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договірний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властивість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певних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комбінацій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внаслідок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здійснюється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поєднання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співвідношення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відповідних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способів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рівнів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Пріоритетність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зобов’язань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відношенню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дозволів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заборон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дозволяє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визначити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зобов’язуючу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змістом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характером</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обґрунтовано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характеризує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допомогою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здійснюється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Адже</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визначити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поняття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значить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відповісти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питання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заради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він</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створений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для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функціонує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цьому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концентруючи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собі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специфіку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предмета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вбирає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себе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первинні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пласти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матерії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інші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явища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властиві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даній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галузі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може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мати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різноманітну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сукупність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систему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явищ</w:t>
      </w:r>
      <w:r w:rsidRPr="009D30FF">
        <w:rPr>
          <w:rFonts w:ascii="Verdana" w:hAnsi="Verdana"/>
          <w:color w:val="000000"/>
          <w:shd w:val="clear" w:color="auto" w:fill="FFFFFF"/>
        </w:rPr>
        <w:t>-</w:t>
      </w:r>
      <w:r w:rsidRPr="009D30FF">
        <w:rPr>
          <w:rFonts w:ascii="Verdana" w:hAnsi="Verdana" w:hint="eastAsia"/>
          <w:color w:val="000000"/>
          <w:shd w:val="clear" w:color="auto" w:fill="FFFFFF"/>
        </w:rPr>
        <w:t>регуляторів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обов’язково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можуть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відображати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специфіку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самого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предмета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оскільки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тон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задає</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сам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втягуючи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себе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потребою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той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інший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регулятор</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втягування</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залежить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також</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юридичного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факту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зв’язуючим</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містком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між</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правовідносинами</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12</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удосконалено</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законодавче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положення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рівність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громадян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Пропонується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статтю</w:t>
      </w:r>
      <w:r w:rsidRPr="009D30FF">
        <w:rPr>
          <w:rFonts w:ascii="Verdana" w:hAnsi="Verdana"/>
          <w:color w:val="000000"/>
          <w:shd w:val="clear" w:color="auto" w:fill="FFFFFF"/>
        </w:rPr>
        <w:t xml:space="preserve"> 2-1 </w:t>
      </w:r>
      <w:r w:rsidRPr="009D30FF">
        <w:rPr>
          <w:rFonts w:ascii="Verdana" w:hAnsi="Verdana" w:hint="eastAsia"/>
          <w:color w:val="000000"/>
          <w:shd w:val="clear" w:color="auto" w:fill="FFFFFF"/>
        </w:rPr>
        <w:t>КЗпП</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викласти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наступній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редакції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Держава</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w:t>
      </w:r>
      <w:r w:rsidRPr="009D30FF">
        <w:rPr>
          <w:rFonts w:ascii="Verdana" w:hAnsi="Verdana" w:hint="eastAsia"/>
          <w:color w:val="000000"/>
          <w:shd w:val="clear" w:color="auto" w:fill="FFFFFF"/>
        </w:rPr>
        <w:t>замість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слів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Україна</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забезпечує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гарантує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рівність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рівність</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можливостей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усіх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громадян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незалежно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походження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майнового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стану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расової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національної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приналежності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мови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політичних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поглядів</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релігійних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переконань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занять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місця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проживання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інших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обставин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можуть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бути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передбачені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законами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Статтю</w:t>
      </w:r>
      <w:r w:rsidRPr="009D30FF">
        <w:rPr>
          <w:rFonts w:ascii="Verdana" w:hAnsi="Verdana"/>
          <w:color w:val="000000"/>
          <w:shd w:val="clear" w:color="auto" w:fill="FFFFFF"/>
        </w:rPr>
        <w:t xml:space="preserve"> 22 </w:t>
      </w:r>
      <w:r w:rsidRPr="009D30FF">
        <w:rPr>
          <w:rFonts w:ascii="Verdana" w:hAnsi="Verdana" w:hint="eastAsia"/>
          <w:color w:val="000000"/>
          <w:shd w:val="clear" w:color="auto" w:fill="FFFFFF"/>
        </w:rPr>
        <w:t>КЗпП</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України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викласти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наступній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редакції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Відповідно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Конституції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будь</w:t>
      </w:r>
      <w:r w:rsidRPr="009D30FF">
        <w:rPr>
          <w:rFonts w:ascii="Verdana" w:hAnsi="Verdana"/>
          <w:color w:val="000000"/>
          <w:shd w:val="clear" w:color="auto" w:fill="FFFFFF"/>
        </w:rPr>
        <w:t>-</w:t>
      </w:r>
      <w:r w:rsidRPr="009D30FF">
        <w:rPr>
          <w:rFonts w:ascii="Verdana" w:hAnsi="Verdana" w:hint="eastAsia"/>
          <w:color w:val="000000"/>
          <w:shd w:val="clear" w:color="auto" w:fill="FFFFFF"/>
        </w:rPr>
        <w:t>яке</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пряме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або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непряме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обмеження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засобів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способів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встановлення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прямих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або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непрямих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переваг</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укладенні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припиненні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договору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залежно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допускається</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Дана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повинна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зобов’язувати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реалізацію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принципу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рівності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можливостей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всіх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рівнях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поняття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дискримінації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негативного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явища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проявляється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будь</w:t>
      </w:r>
      <w:r w:rsidRPr="009D30FF">
        <w:rPr>
          <w:rFonts w:ascii="Verdana" w:hAnsi="Verdana"/>
          <w:color w:val="000000"/>
          <w:shd w:val="clear" w:color="auto" w:fill="FFFFFF"/>
        </w:rPr>
        <w:t>-</w:t>
      </w:r>
      <w:r w:rsidRPr="009D30FF">
        <w:rPr>
          <w:rFonts w:ascii="Verdana" w:hAnsi="Verdana" w:hint="eastAsia"/>
          <w:color w:val="000000"/>
          <w:shd w:val="clear" w:color="auto" w:fill="FFFFFF"/>
        </w:rPr>
        <w:t>яких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відмінностях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вигляді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обмеження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свободах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отримання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різного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переваг</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залежності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обставин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пов’язані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діловими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якостями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веде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прямого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або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непрямого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порушення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або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знищення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рівності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можливостей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здійснення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реалізації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працівниками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своїх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свобод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законних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інтересів</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дістали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подальшого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розвитку</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розмежування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роботи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Доведено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робота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одночасно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вказують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процес</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формою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більшості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випадків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однаковими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тобто</w:t>
      </w:r>
      <w:r w:rsidRPr="009D30FF">
        <w:rPr>
          <w:rFonts w:ascii="Verdana" w:hAnsi="Verdana"/>
          <w:color w:val="000000"/>
          <w:shd w:val="clear" w:color="auto" w:fill="FFFFFF"/>
        </w:rPr>
        <w:t xml:space="preserve"> </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виробництво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Разом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робота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рівнозначними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тотожними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поняттями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більш</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об’ємніше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поняття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включає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себе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роботу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Робота</w:t>
      </w:r>
      <w:r w:rsidRPr="009D30FF">
        <w:rPr>
          <w:rFonts w:ascii="Verdana" w:hAnsi="Verdana"/>
          <w:color w:val="000000"/>
          <w:shd w:val="clear" w:color="auto" w:fill="FFFFFF"/>
        </w:rPr>
        <w:t xml:space="preserve"> </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предмет</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хто</w:t>
      </w:r>
      <w:r w:rsidRPr="009D30FF">
        <w:rPr>
          <w:rFonts w:ascii="Verdana" w:hAnsi="Verdana"/>
          <w:color w:val="000000"/>
          <w:shd w:val="clear" w:color="auto" w:fill="FFFFFF"/>
        </w:rPr>
        <w:t>-</w:t>
      </w:r>
      <w:r w:rsidRPr="009D30FF">
        <w:rPr>
          <w:rFonts w:ascii="Verdana" w:hAnsi="Verdana" w:hint="eastAsia"/>
          <w:color w:val="000000"/>
          <w:shd w:val="clear" w:color="auto" w:fill="FFFFFF"/>
        </w:rPr>
        <w:t>небудь</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працює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певні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завдання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обов’язки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Предметний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аспект</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може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включати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себе</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діяльнісний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робота</w:t>
      </w:r>
      <w:r w:rsidRPr="009D30FF">
        <w:rPr>
          <w:rFonts w:ascii="Verdana" w:hAnsi="Verdana"/>
          <w:color w:val="000000"/>
          <w:shd w:val="clear" w:color="auto" w:fill="FFFFFF"/>
        </w:rPr>
        <w:t xml:space="preserve"> </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частина</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втілюється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процес</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Робота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хоч</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діяльністю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але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вона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характеризується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більш</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вузьким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поняттям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виконанням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результатом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13</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положення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критеріями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віднесення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інших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категорії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предмету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зв’язок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працею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трудоправова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спрямованість</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характер</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зв’язків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підпадають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регулюючий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вплив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процесі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тобто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можуть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самостійно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існувати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рамками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трудової</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діяльності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лежить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робота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зв’язки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дій</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між</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суб’єктами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правовідношення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виникають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результаті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діяльності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суб’єктів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реалізації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обов’язків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процесі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самої</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призначення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первинність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інноваційна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складова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функція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захисту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функція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забезпечення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соціальної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стабільності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ввібрали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себе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моральну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гуманістичну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складову</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розкривають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тільки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значення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галузі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визначають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напрямки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соціально</w:t>
      </w:r>
      <w:r w:rsidRPr="009D30FF">
        <w:rPr>
          <w:rFonts w:ascii="Verdana" w:hAnsi="Verdana"/>
          <w:color w:val="000000"/>
          <w:shd w:val="clear" w:color="auto" w:fill="FFFFFF"/>
        </w:rPr>
        <w:t>-</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відзначають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продовжують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об’єктивно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відзначати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особливості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впливу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сфері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саму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сутність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галузі</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поняття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принципу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свободи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одного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фундаментальних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принципів</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галузі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сутність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проявляється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належності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виключної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можливості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розпоряджатися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своєю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здатністю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обирати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рід</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діяльності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професію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передбачає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недопущення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дискримінації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сфері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заборону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примусової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державна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політика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спрямована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забезпечення</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поняття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систему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взаємопов’язаних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взаємообумовлених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засобів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виражають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основні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особливості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галузі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допомогою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здійснюється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вплив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свідомість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поведінку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суб’єктів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здійснюється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тісно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пов’язаних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ними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відповідно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завдань</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складна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водночас</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тісна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компонентна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складова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елементів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дозволяє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розглядати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системне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утворення</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оскільки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може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забезпечити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один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із</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14</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елементів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самостійно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воно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здійснюється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одночасно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всіма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компонентами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органічному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взаємозв’язку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завдяки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цим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зв’язкам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Тому</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визначаючи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необхідно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визначати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сукупність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систему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саме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змістовному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значенні</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використання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засобів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рамках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сфері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направлено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реалізацію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працю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розвиток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працівника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процесі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його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захисту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узгодження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інтересів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працівників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роботодавців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держави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засоби</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w:t>
      </w:r>
      <w:r w:rsidRPr="009D30FF">
        <w:rPr>
          <w:rFonts w:ascii="Verdana" w:hAnsi="Verdana" w:hint="eastAsia"/>
          <w:color w:val="000000"/>
          <w:shd w:val="clear" w:color="auto" w:fill="FFFFFF"/>
        </w:rPr>
        <w:t>колективно</w:t>
      </w:r>
      <w:r w:rsidRPr="009D30FF">
        <w:rPr>
          <w:rFonts w:ascii="Verdana" w:hAnsi="Verdana"/>
          <w:color w:val="000000"/>
          <w:shd w:val="clear" w:color="auto" w:fill="FFFFFF"/>
        </w:rPr>
        <w:t>-</w:t>
      </w:r>
      <w:r w:rsidRPr="009D30FF">
        <w:rPr>
          <w:rFonts w:ascii="Verdana" w:hAnsi="Verdana" w:hint="eastAsia"/>
          <w:color w:val="000000"/>
          <w:shd w:val="clear" w:color="auto" w:fill="FFFFFF"/>
        </w:rPr>
        <w:t>договірного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індивідуально</w:t>
      </w:r>
      <w:r w:rsidRPr="009D30FF">
        <w:rPr>
          <w:rFonts w:ascii="Verdana" w:hAnsi="Verdana"/>
          <w:color w:val="000000"/>
          <w:shd w:val="clear" w:color="auto" w:fill="FFFFFF"/>
        </w:rPr>
        <w:t>-</w:t>
      </w:r>
      <w:r w:rsidRPr="009D30FF">
        <w:rPr>
          <w:rFonts w:ascii="Verdana" w:hAnsi="Verdana" w:hint="eastAsia"/>
          <w:color w:val="000000"/>
          <w:shd w:val="clear" w:color="auto" w:fill="FFFFFF"/>
        </w:rPr>
        <w:t>договірного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рівня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засновані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договірному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становищі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сторін</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поняття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встановленої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державному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або</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договірному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рівні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міра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масштаб</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поведінки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правило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загального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регулює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шляхом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надання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суб’єктам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суб’єктивних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покладення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відповідних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юридичних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обов’язків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це</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первинний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елемент</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механізму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з’єднує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цілісній</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системі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засоби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елементи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забезпечують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взаємодії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шляхом</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реалізацію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обов’язків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суб’єктів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забезпечення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їх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інтересів</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Практичне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значення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одержаних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результатів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полягає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основні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висновки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пропозиції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представлені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доведені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дисертаційному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дослідженні</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можуть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бути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використані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науково</w:t>
      </w:r>
      <w:r w:rsidRPr="009D30FF">
        <w:rPr>
          <w:rFonts w:ascii="Verdana" w:hAnsi="Verdana"/>
          <w:color w:val="000000"/>
          <w:shd w:val="clear" w:color="auto" w:fill="FFFFFF"/>
        </w:rPr>
        <w:t>-</w:t>
      </w:r>
      <w:r w:rsidRPr="009D30FF">
        <w:rPr>
          <w:rFonts w:ascii="Verdana" w:hAnsi="Verdana" w:hint="eastAsia"/>
          <w:color w:val="000000"/>
          <w:shd w:val="clear" w:color="auto" w:fill="FFFFFF"/>
        </w:rPr>
        <w:t>дослідній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для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здійснення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подальших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загальнотеоретичних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галузевих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сфері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правотворчій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теоретичний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матеріал</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для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удосконалення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чинної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системи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нормативно</w:t>
      </w:r>
      <w:r w:rsidRPr="009D30FF">
        <w:rPr>
          <w:rFonts w:ascii="Verdana" w:hAnsi="Verdana"/>
          <w:color w:val="000000"/>
          <w:shd w:val="clear" w:color="auto" w:fill="FFFFFF"/>
        </w:rPr>
        <w:t>-</w:t>
      </w:r>
      <w:r w:rsidRPr="009D30FF">
        <w:rPr>
          <w:rFonts w:ascii="Verdana" w:hAnsi="Verdana" w:hint="eastAsia"/>
          <w:color w:val="000000"/>
          <w:shd w:val="clear" w:color="auto" w:fill="FFFFFF"/>
        </w:rPr>
        <w:t>правових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актів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зокрема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Кодексу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законів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працю</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України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також</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час</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розробки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ухвалення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актів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законодавства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змін</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доповнень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них</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правозастосовній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для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вдосконалення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практики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застосування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чинного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законодавства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15</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навчальному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процесі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викладанні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нормативного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курсу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Трудове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України</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спеціальних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курсів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Договірне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hint="eastAsia"/>
          <w:color w:val="000000"/>
          <w:shd w:val="clear" w:color="auto" w:fill="FFFFFF"/>
        </w:rPr>
        <w:t>»</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Актуальні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підготовці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підручників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навчальних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посібників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курсів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лекцій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практикумів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зазначених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дисциплін</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Особистий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внесок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дисертанта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Дисертаційне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виконано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здобувачем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самостійно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використанням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останніх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досягнень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теорії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сформульовані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ньому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положення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висновки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обґрунтовано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особистих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автора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співавторстві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опубліковано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навчальні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посібники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Загальна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особлива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частина</w:t>
      </w:r>
      <w:r w:rsidRPr="009D30FF">
        <w:rPr>
          <w:rFonts w:ascii="Verdana" w:hAnsi="Verdana"/>
          <w:color w:val="000000"/>
          <w:shd w:val="clear" w:color="auto" w:fill="FFFFFF"/>
        </w:rPr>
        <w:t>) /</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w:t>
      </w:r>
      <w:r w:rsidRPr="009D30FF">
        <w:rPr>
          <w:rFonts w:ascii="Verdana" w:hAnsi="Verdana"/>
          <w:color w:val="000000"/>
          <w:shd w:val="clear" w:color="auto" w:fill="FFFFFF"/>
        </w:rPr>
        <w:t>.</w:t>
      </w:r>
      <w:r w:rsidRPr="009D30FF">
        <w:rPr>
          <w:rFonts w:ascii="Verdana" w:hAnsi="Verdana" w:hint="eastAsia"/>
          <w:color w:val="000000"/>
          <w:shd w:val="clear" w:color="auto" w:fill="FFFFFF"/>
        </w:rPr>
        <w:t>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Гетьманцева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w:t>
      </w:r>
      <w:r w:rsidRPr="009D30FF">
        <w:rPr>
          <w:rFonts w:ascii="Verdana" w:hAnsi="Verdana" w:hint="eastAsia"/>
          <w:color w:val="000000"/>
          <w:shd w:val="clear" w:color="auto" w:fill="FFFFFF"/>
        </w:rPr>
        <w:t>Г</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Козуб</w:t>
      </w:r>
      <w:r w:rsidRPr="009D30FF">
        <w:rPr>
          <w:rFonts w:ascii="Verdana" w:hAnsi="Verdana"/>
          <w:color w:val="000000"/>
          <w:shd w:val="clear" w:color="auto" w:fill="FFFFFF"/>
        </w:rPr>
        <w:t xml:space="preserve">. </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Чернівці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Чернівецький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нац</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ун</w:t>
      </w:r>
      <w:r w:rsidRPr="009D30FF">
        <w:rPr>
          <w:rFonts w:ascii="Verdana" w:hAnsi="Verdana"/>
          <w:color w:val="000000"/>
          <w:shd w:val="clear" w:color="auto" w:fill="FFFFFF"/>
        </w:rPr>
        <w:t>-</w:t>
      </w:r>
      <w:r w:rsidRPr="009D30FF">
        <w:rPr>
          <w:rFonts w:ascii="Verdana" w:hAnsi="Verdana" w:hint="eastAsia"/>
          <w:color w:val="000000"/>
          <w:shd w:val="clear" w:color="auto" w:fill="FFFFFF"/>
        </w:rPr>
        <w:t>т</w:t>
      </w:r>
      <w:r w:rsidRPr="009D30FF">
        <w:rPr>
          <w:rFonts w:ascii="Verdana" w:hAnsi="Verdana"/>
          <w:color w:val="000000"/>
          <w:shd w:val="clear" w:color="auto" w:fill="FFFFFF"/>
        </w:rPr>
        <w:t xml:space="preserve">, 2013, 2014 </w:t>
      </w:r>
      <w:r w:rsidRPr="009D30FF">
        <w:rPr>
          <w:rFonts w:ascii="Verdana" w:hAnsi="Verdana" w:hint="eastAsia"/>
          <w:color w:val="000000"/>
          <w:shd w:val="clear" w:color="auto" w:fill="FFFFFF"/>
        </w:rPr>
        <w:t>рр</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грифом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дисертантом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підготовлено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особливу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частину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посібника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наукових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статтях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Щодо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віднесення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колективу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суб’єктів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права</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Про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зайнятість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населення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застосування</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Засіб</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спосіб</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форма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захисту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Закон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Про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колективні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договори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угоди</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потребує</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змін</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Праводієздатність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професійних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спілок</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Трудовий</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колектив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визначення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поняття</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Про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деякі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аспекти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змісту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договору</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підготовлені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співавторстві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w:t>
      </w:r>
      <w:r w:rsidRPr="009D30FF">
        <w:rPr>
          <w:rFonts w:ascii="Verdana" w:hAnsi="Verdana" w:hint="eastAsia"/>
          <w:color w:val="000000"/>
          <w:shd w:val="clear" w:color="auto" w:fill="FFFFFF"/>
        </w:rPr>
        <w:t>Г</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Козуб</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дисертантом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самостійно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розроблено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підготовлено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питання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правосуб’єктність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колективу</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працевлаштування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одна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форм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зайнятості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населення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відмінні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риси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ознаки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засобу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способу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форми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захисту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виникнення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правоздатності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професійних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спілок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характеристика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умов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договору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авторська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частка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зазначених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статтях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становить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понад</w:t>
      </w:r>
      <w:r w:rsidRPr="009D30FF">
        <w:rPr>
          <w:rFonts w:ascii="Verdana" w:hAnsi="Verdana"/>
          <w:color w:val="000000"/>
          <w:shd w:val="clear" w:color="auto" w:fill="FFFFFF"/>
        </w:rPr>
        <w:t xml:space="preserve"> 50%).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дисертаційному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ідеї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розробки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належать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співавтору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використовувалися</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Апробація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результатів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дисертації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Висновки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пропозиції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отримані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результатами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проведеного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були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обговорені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засіданнях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кафедри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цивільно</w:t>
      </w:r>
      <w:r w:rsidRPr="009D30FF">
        <w:rPr>
          <w:rFonts w:ascii="Verdana" w:hAnsi="Verdana"/>
          <w:color w:val="000000"/>
          <w:shd w:val="clear" w:color="auto" w:fill="FFFFFF"/>
        </w:rPr>
        <w:t>-</w:t>
      </w:r>
      <w:r w:rsidRPr="009D30FF">
        <w:rPr>
          <w:rFonts w:ascii="Verdana" w:hAnsi="Verdana" w:hint="eastAsia"/>
          <w:color w:val="000000"/>
          <w:shd w:val="clear" w:color="auto" w:fill="FFFFFF"/>
        </w:rPr>
        <w:t>правових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дисциплін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Дніпропетровського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державного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університету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внутрішніх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справ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кафедри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приватного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Чернівецького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національного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університету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імені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Юрія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Федьковича</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Основні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положення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висновки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дисертації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знайшли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відображення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тезах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доповідей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повідомлень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міжнародних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всеукраїнських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науково</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16</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практичних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конференціях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зокрема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міжнародних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Тактика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методика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етика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захисту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представництва</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Київ</w:t>
      </w:r>
      <w:r w:rsidRPr="009D30FF">
        <w:rPr>
          <w:rFonts w:ascii="Verdana" w:hAnsi="Verdana"/>
          <w:color w:val="000000"/>
          <w:shd w:val="clear" w:color="auto" w:fill="FFFFFF"/>
        </w:rPr>
        <w:t xml:space="preserve">, 2003);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Науковий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потенціал</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світу</w:t>
      </w:r>
      <w:r w:rsidRPr="009D30FF">
        <w:rPr>
          <w:rFonts w:ascii="Verdana" w:hAnsi="Verdana"/>
          <w:color w:val="000000"/>
          <w:shd w:val="clear" w:color="auto" w:fill="FFFFFF"/>
        </w:rPr>
        <w:t xml:space="preserve"> 2004</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Дніпропетровськ</w:t>
      </w:r>
      <w:r w:rsidRPr="009D30FF">
        <w:rPr>
          <w:rFonts w:ascii="Verdana" w:hAnsi="Verdana"/>
          <w:color w:val="000000"/>
          <w:shd w:val="clear" w:color="auto" w:fill="FFFFFF"/>
        </w:rPr>
        <w:t xml:space="preserve">, 2004, 2005);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Конкретизация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законодательства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как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техникоюридический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прием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нормотворческой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интерпретационной</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правоприменительной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практики</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Геленджик</w:t>
      </w:r>
      <w:r w:rsidRPr="009D30FF">
        <w:rPr>
          <w:rFonts w:ascii="Verdana" w:hAnsi="Verdana"/>
          <w:color w:val="000000"/>
          <w:shd w:val="clear" w:color="auto" w:fill="FFFFFF"/>
        </w:rPr>
        <w:t xml:space="preserve">, 2007);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Від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громадянського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суспільства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держави</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Харків</w:t>
      </w:r>
      <w:r w:rsidRPr="009D30FF">
        <w:rPr>
          <w:rFonts w:ascii="Verdana" w:hAnsi="Verdana"/>
          <w:color w:val="000000"/>
          <w:shd w:val="clear" w:color="auto" w:fill="FFFFFF"/>
        </w:rPr>
        <w:t xml:space="preserve">, 2010);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Розвиток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ХХІ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столітті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економічні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екологічні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гуманітарні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проблеми</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Тернопіль</w:t>
      </w:r>
      <w:r w:rsidRPr="009D30FF">
        <w:rPr>
          <w:rFonts w:ascii="Verdana" w:hAnsi="Verdana"/>
          <w:color w:val="000000"/>
          <w:shd w:val="clear" w:color="auto" w:fill="FFFFFF"/>
        </w:rPr>
        <w:t xml:space="preserve">, 2010);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Дев’яті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осінні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юридичні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читання</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Хмельницький</w:t>
      </w:r>
      <w:r w:rsidRPr="009D30FF">
        <w:rPr>
          <w:rFonts w:ascii="Verdana" w:hAnsi="Verdana"/>
          <w:color w:val="000000"/>
          <w:shd w:val="clear" w:color="auto" w:fill="FFFFFF"/>
        </w:rPr>
        <w:t>, 2009);</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Генезис</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публічного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становлення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сучасності</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Миколаїв</w:t>
      </w:r>
      <w:r w:rsidRPr="009D30FF">
        <w:rPr>
          <w:rFonts w:ascii="Verdana" w:hAnsi="Verdana"/>
          <w:color w:val="000000"/>
          <w:shd w:val="clear" w:color="auto" w:fill="FFFFFF"/>
        </w:rPr>
        <w:t>, 2010);</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Сучасні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системи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Київ</w:t>
      </w:r>
      <w:r w:rsidRPr="009D30FF">
        <w:rPr>
          <w:rFonts w:ascii="Verdana" w:hAnsi="Verdana"/>
          <w:color w:val="000000"/>
          <w:shd w:val="clear" w:color="auto" w:fill="FFFFFF"/>
        </w:rPr>
        <w:t xml:space="preserve">, 2010);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Перші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юридичні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диспути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актуальних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приватного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присвячені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пам’яті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Є</w:t>
      </w:r>
      <w:r w:rsidRPr="009D30FF">
        <w:rPr>
          <w:rFonts w:ascii="Verdana" w:hAnsi="Verdana"/>
          <w:color w:val="000000"/>
          <w:shd w:val="clear" w:color="auto" w:fill="FFFFFF"/>
        </w:rPr>
        <w:t>.</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Васьковського</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Одеса</w:t>
      </w:r>
      <w:r w:rsidRPr="009D30FF">
        <w:rPr>
          <w:rFonts w:ascii="Verdana" w:hAnsi="Verdana"/>
          <w:color w:val="000000"/>
          <w:shd w:val="clear" w:color="auto" w:fill="FFFFFF"/>
        </w:rPr>
        <w:t xml:space="preserve">, 2011);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Актуальні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питання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публічного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Запоріжжя</w:t>
      </w:r>
      <w:r w:rsidRPr="009D30FF">
        <w:rPr>
          <w:rFonts w:ascii="Verdana" w:hAnsi="Verdana"/>
          <w:color w:val="000000"/>
          <w:shd w:val="clear" w:color="auto" w:fill="FFFFFF"/>
        </w:rPr>
        <w:t xml:space="preserve">, 2011);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Актуальні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сфері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соціального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забезпечення</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Харків</w:t>
      </w:r>
      <w:r w:rsidRPr="009D30FF">
        <w:rPr>
          <w:rFonts w:ascii="Verdana" w:hAnsi="Verdana"/>
          <w:color w:val="000000"/>
          <w:shd w:val="clear" w:color="auto" w:fill="FFFFFF"/>
        </w:rPr>
        <w:t xml:space="preserve"> 2011);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Людина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закон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Публічно</w:t>
      </w:r>
      <w:r w:rsidRPr="009D30FF">
        <w:rPr>
          <w:rFonts w:ascii="Verdana" w:hAnsi="Verdana"/>
          <w:color w:val="000000"/>
          <w:shd w:val="clear" w:color="auto" w:fill="FFFFFF"/>
        </w:rPr>
        <w:t>-</w:t>
      </w:r>
      <w:r w:rsidRPr="009D30FF">
        <w:rPr>
          <w:rFonts w:ascii="Verdana" w:hAnsi="Verdana" w:hint="eastAsia"/>
          <w:color w:val="000000"/>
          <w:shd w:val="clear" w:color="auto" w:fill="FFFFFF"/>
        </w:rPr>
        <w:t>правовий</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вимір</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Миколаїв</w:t>
      </w:r>
      <w:r w:rsidRPr="009D30FF">
        <w:rPr>
          <w:rFonts w:ascii="Verdana" w:hAnsi="Verdana"/>
          <w:color w:val="000000"/>
          <w:shd w:val="clear" w:color="auto" w:fill="FFFFFF"/>
        </w:rPr>
        <w:t xml:space="preserve">, 2011);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Тенденції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пріоритети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реформування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законодавства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Запоріжжя</w:t>
      </w:r>
      <w:r w:rsidRPr="009D30FF">
        <w:rPr>
          <w:rFonts w:ascii="Verdana" w:hAnsi="Verdana"/>
          <w:color w:val="000000"/>
          <w:shd w:val="clear" w:color="auto" w:fill="FFFFFF"/>
        </w:rPr>
        <w:t xml:space="preserve">, 2011);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Напрями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вдосконалення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регулювання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суспільних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відносин</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Київ</w:t>
      </w:r>
      <w:r w:rsidRPr="009D30FF">
        <w:rPr>
          <w:rFonts w:ascii="Verdana" w:hAnsi="Verdana"/>
          <w:color w:val="000000"/>
          <w:shd w:val="clear" w:color="auto" w:fill="FFFFFF"/>
        </w:rPr>
        <w:t xml:space="preserve">, 2011); </w:t>
      </w:r>
      <w:r w:rsidRPr="009D30FF">
        <w:rPr>
          <w:rFonts w:ascii="Verdana" w:hAnsi="Verdana" w:hint="eastAsia"/>
          <w:color w:val="000000"/>
          <w:shd w:val="clear" w:color="auto" w:fill="FFFFFF"/>
        </w:rPr>
        <w:t>«</w:t>
      </w:r>
      <w:r w:rsidRPr="009D30FF">
        <w:rPr>
          <w:rFonts w:ascii="Verdana" w:hAnsi="Verdana"/>
          <w:color w:val="000000"/>
          <w:shd w:val="clear" w:color="auto" w:fill="FFFFFF"/>
        </w:rPr>
        <w:t>European Science</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and Technology</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(c. Wieabaden, Germany, 2012);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Становление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государства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разных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этапах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истории</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Санкт</w:t>
      </w:r>
      <w:r w:rsidRPr="009D30FF">
        <w:rPr>
          <w:rFonts w:ascii="Verdana" w:hAnsi="Verdana"/>
          <w:color w:val="000000"/>
          <w:shd w:val="clear" w:color="auto" w:fill="FFFFFF"/>
        </w:rPr>
        <w:t>-</w:t>
      </w:r>
      <w:r w:rsidRPr="009D30FF">
        <w:rPr>
          <w:rFonts w:ascii="Verdana" w:hAnsi="Verdana" w:hint="eastAsia"/>
          <w:color w:val="000000"/>
          <w:shd w:val="clear" w:color="auto" w:fill="FFFFFF"/>
        </w:rPr>
        <w:t>Петербург</w:t>
      </w:r>
      <w:r w:rsidRPr="009D30FF">
        <w:rPr>
          <w:rFonts w:ascii="Verdana" w:hAnsi="Verdana"/>
          <w:color w:val="000000"/>
          <w:shd w:val="clear" w:color="auto" w:fill="FFFFFF"/>
        </w:rPr>
        <w:t xml:space="preserve">, 2012);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Розвиток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законодавства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працю</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забезпечення</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Харків</w:t>
      </w:r>
      <w:r w:rsidRPr="009D30FF">
        <w:rPr>
          <w:rFonts w:ascii="Verdana" w:hAnsi="Verdana"/>
          <w:color w:val="000000"/>
          <w:shd w:val="clear" w:color="auto" w:fill="FFFFFF"/>
        </w:rPr>
        <w:t xml:space="preserve">, 2012);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Актуальні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забезпечення</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Харків</w:t>
      </w:r>
      <w:r w:rsidRPr="009D30FF">
        <w:rPr>
          <w:rFonts w:ascii="Verdana" w:hAnsi="Verdana"/>
          <w:color w:val="000000"/>
          <w:shd w:val="clear" w:color="auto" w:fill="FFFFFF"/>
        </w:rPr>
        <w:t xml:space="preserve">, 2013);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Поняття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категорії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юридичної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науки</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Київ</w:t>
      </w:r>
      <w:r w:rsidRPr="009D30FF">
        <w:rPr>
          <w:rFonts w:ascii="Verdana" w:hAnsi="Verdana"/>
          <w:color w:val="000000"/>
          <w:shd w:val="clear" w:color="auto" w:fill="FFFFFF"/>
        </w:rPr>
        <w:t xml:space="preserve">, 2014); </w:t>
      </w:r>
      <w:r w:rsidRPr="009D30FF">
        <w:rPr>
          <w:rFonts w:ascii="Verdana" w:hAnsi="Verdana" w:hint="eastAsia"/>
          <w:color w:val="000000"/>
          <w:shd w:val="clear" w:color="auto" w:fill="FFFFFF"/>
        </w:rPr>
        <w:t>всеукраїнських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Проблеми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державотворення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захисту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людини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Україні</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Львів</w:t>
      </w:r>
      <w:r w:rsidRPr="009D30FF">
        <w:rPr>
          <w:rFonts w:ascii="Verdana" w:hAnsi="Verdana"/>
          <w:color w:val="000000"/>
          <w:shd w:val="clear" w:color="auto" w:fill="FFFFFF"/>
        </w:rPr>
        <w:t xml:space="preserve">, 2001);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Актуальні</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проблеми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вдосконалення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чинного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законодавства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r w:rsidRPr="009D30FF">
        <w:rPr>
          <w:rFonts w:ascii="Verdana" w:hAnsi="Verdana"/>
          <w:color w:val="000000"/>
          <w:shd w:val="clear" w:color="auto" w:fill="FFFFFF"/>
        </w:rPr>
        <w:t>;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Івано</w:t>
      </w:r>
      <w:r w:rsidRPr="009D30FF">
        <w:rPr>
          <w:rFonts w:ascii="Verdana" w:hAnsi="Verdana"/>
          <w:color w:val="000000"/>
          <w:shd w:val="clear" w:color="auto" w:fill="FFFFFF"/>
        </w:rPr>
        <w:t>-</w:t>
      </w:r>
      <w:r w:rsidRPr="009D30FF">
        <w:rPr>
          <w:rFonts w:ascii="Verdana" w:hAnsi="Verdana" w:hint="eastAsia"/>
          <w:color w:val="000000"/>
          <w:shd w:val="clear" w:color="auto" w:fill="FFFFFF"/>
        </w:rPr>
        <w:t>Франківськ</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2002);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Нові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Цивільний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Кримінальний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кодекси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важливий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етап</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кодифікації</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законодавства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Івано</w:t>
      </w:r>
      <w:r w:rsidRPr="009D30FF">
        <w:rPr>
          <w:rFonts w:ascii="Verdana" w:hAnsi="Verdana"/>
          <w:color w:val="000000"/>
          <w:shd w:val="clear" w:color="auto" w:fill="FFFFFF"/>
        </w:rPr>
        <w:t>-</w:t>
      </w:r>
      <w:r w:rsidRPr="009D30FF">
        <w:rPr>
          <w:rFonts w:ascii="Verdana" w:hAnsi="Verdana" w:hint="eastAsia"/>
          <w:color w:val="000000"/>
          <w:shd w:val="clear" w:color="auto" w:fill="FFFFFF"/>
        </w:rPr>
        <w:t>Франківськ</w:t>
      </w:r>
      <w:r w:rsidRPr="009D30FF">
        <w:rPr>
          <w:rFonts w:ascii="Verdana" w:hAnsi="Verdana"/>
          <w:color w:val="000000"/>
          <w:shd w:val="clear" w:color="auto" w:fill="FFFFFF"/>
        </w:rPr>
        <w:t xml:space="preserve">, 2002 </w:t>
      </w:r>
      <w:r w:rsidRPr="009D30FF">
        <w:rPr>
          <w:rFonts w:ascii="Verdana" w:hAnsi="Verdana" w:hint="eastAsia"/>
          <w:color w:val="000000"/>
          <w:shd w:val="clear" w:color="auto" w:fill="FFFFFF"/>
        </w:rPr>
        <w:t>р</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Актуальні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правознавства</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Тернопіль</w:t>
      </w:r>
      <w:r w:rsidRPr="009D30FF">
        <w:rPr>
          <w:rFonts w:ascii="Verdana" w:hAnsi="Verdana"/>
          <w:color w:val="000000"/>
          <w:shd w:val="clear" w:color="auto" w:fill="FFFFFF"/>
        </w:rPr>
        <w:t xml:space="preserve">, 2002);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Юридична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освіта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історія</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сучасність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перспективи</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Рівне</w:t>
      </w:r>
      <w:r w:rsidRPr="009D30FF">
        <w:rPr>
          <w:rFonts w:ascii="Verdana" w:hAnsi="Verdana"/>
          <w:color w:val="000000"/>
          <w:shd w:val="clear" w:color="auto" w:fill="FFFFFF"/>
        </w:rPr>
        <w:t xml:space="preserve">, 2003);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Актуальні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трудового</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сучасних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умовах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ринкової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економіки</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Сімферополь</w:t>
      </w:r>
      <w:r w:rsidRPr="009D30FF">
        <w:rPr>
          <w:rFonts w:ascii="Verdana" w:hAnsi="Verdana"/>
          <w:color w:val="000000"/>
          <w:shd w:val="clear" w:color="auto" w:fill="FFFFFF"/>
        </w:rPr>
        <w:t xml:space="preserve">, 2003);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Проблеми</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кодифікації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законодавства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Київ</w:t>
      </w:r>
      <w:r w:rsidRPr="009D30FF">
        <w:rPr>
          <w:rFonts w:ascii="Verdana" w:hAnsi="Verdana"/>
          <w:color w:val="000000"/>
          <w:shd w:val="clear" w:color="auto" w:fill="FFFFFF"/>
        </w:rPr>
        <w:t xml:space="preserve">, 2003);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Актуальні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проблеми</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17</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трудового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забезпечення</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Хмельницький</w:t>
      </w:r>
      <w:r w:rsidRPr="009D30FF">
        <w:rPr>
          <w:rFonts w:ascii="Verdana" w:hAnsi="Verdana"/>
          <w:color w:val="000000"/>
          <w:shd w:val="clear" w:color="auto" w:fill="FFFFFF"/>
        </w:rPr>
        <w:t>, 2007);</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Верховенство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правозастосовчій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діяльності</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Івано</w:t>
      </w:r>
      <w:r w:rsidRPr="009D30FF">
        <w:rPr>
          <w:rFonts w:ascii="Verdana" w:hAnsi="Verdana"/>
          <w:color w:val="000000"/>
          <w:shd w:val="clear" w:color="auto" w:fill="FFFFFF"/>
        </w:rPr>
        <w:t>-</w:t>
      </w:r>
      <w:r w:rsidRPr="009D30FF">
        <w:rPr>
          <w:rFonts w:ascii="Verdana" w:hAnsi="Verdana" w:hint="eastAsia"/>
          <w:color w:val="000000"/>
          <w:shd w:val="clear" w:color="auto" w:fill="FFFFFF"/>
        </w:rPr>
        <w:t>Франківськ</w:t>
      </w:r>
      <w:r w:rsidRPr="009D30FF">
        <w:rPr>
          <w:rFonts w:ascii="Verdana" w:hAnsi="Verdana"/>
          <w:color w:val="000000"/>
          <w:shd w:val="clear" w:color="auto" w:fill="FFFFFF"/>
        </w:rPr>
        <w:t>, 2007);</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Проблеми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забезпечення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праці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соціального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захисту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населення</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України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сучасних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умовах</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Чернігів</w:t>
      </w:r>
      <w:r w:rsidRPr="009D30FF">
        <w:rPr>
          <w:rFonts w:ascii="Verdana" w:hAnsi="Verdana"/>
          <w:color w:val="000000"/>
          <w:shd w:val="clear" w:color="auto" w:fill="FFFFFF"/>
        </w:rPr>
        <w:t xml:space="preserve">, 2007);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Українське</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правосуддя</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здобутки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перспективи</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Чернівці</w:t>
      </w:r>
      <w:r w:rsidRPr="009D30FF">
        <w:rPr>
          <w:rFonts w:ascii="Verdana" w:hAnsi="Verdana"/>
          <w:color w:val="000000"/>
          <w:shd w:val="clear" w:color="auto" w:fill="FFFFFF"/>
        </w:rPr>
        <w:t xml:space="preserve">, 2008);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Вдосконалення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захисту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прав</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свобод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людини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громадянина</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Івано</w:t>
      </w:r>
      <w:r w:rsidRPr="009D30FF">
        <w:rPr>
          <w:rFonts w:ascii="Verdana" w:hAnsi="Verdana"/>
          <w:color w:val="000000"/>
          <w:shd w:val="clear" w:color="auto" w:fill="FFFFFF"/>
        </w:rPr>
        <w:t>-</w:t>
      </w:r>
      <w:r w:rsidRPr="009D30FF">
        <w:rPr>
          <w:rFonts w:ascii="Verdana" w:hAnsi="Verdana" w:hint="eastAsia"/>
          <w:color w:val="000000"/>
          <w:shd w:val="clear" w:color="auto" w:fill="FFFFFF"/>
        </w:rPr>
        <w:t>Франківськ</w:t>
      </w:r>
      <w:r w:rsidRPr="009D30FF">
        <w:rPr>
          <w:rFonts w:ascii="Verdana" w:hAnsi="Verdana"/>
          <w:color w:val="000000"/>
          <w:shd w:val="clear" w:color="auto" w:fill="FFFFFF"/>
        </w:rPr>
        <w:t>, 2010);</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Законодавство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перспективи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розвитку</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Хмельницький</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color w:val="000000"/>
          <w:shd w:val="clear" w:color="auto" w:fill="FFFFFF"/>
        </w:rPr>
        <w:t xml:space="preserve">2011); </w:t>
      </w:r>
      <w:r w:rsidRPr="009D30FF">
        <w:rPr>
          <w:rFonts w:ascii="Verdana" w:hAnsi="Verdana" w:hint="eastAsia"/>
          <w:color w:val="000000"/>
          <w:shd w:val="clear" w:color="auto" w:fill="FFFFFF"/>
        </w:rPr>
        <w:t>«</w:t>
      </w:r>
      <w:r w:rsidRPr="009D30FF">
        <w:rPr>
          <w:rFonts w:ascii="Verdana" w:hAnsi="Verdana" w:hint="eastAsia"/>
          <w:color w:val="000000"/>
          <w:shd w:val="clear" w:color="auto" w:fill="FFFFFF"/>
        </w:rPr>
        <w:t>Новітні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наукові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держави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права</w:t>
      </w:r>
      <w:r w:rsidRPr="009D30FF">
        <w:rPr>
          <w:rFonts w:ascii="Verdana" w:hAnsi="Verdana" w:hint="eastAsia"/>
          <w:color w:val="000000"/>
          <w:shd w:val="clear" w:color="auto" w:fill="FFFFFF"/>
        </w:rPr>
        <w:t>»</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Миколаїв</w:t>
      </w:r>
      <w:r w:rsidRPr="009D30FF">
        <w:rPr>
          <w:rFonts w:ascii="Verdana" w:hAnsi="Verdana"/>
          <w:color w:val="000000"/>
          <w:shd w:val="clear" w:color="auto" w:fill="FFFFFF"/>
        </w:rPr>
        <w:t>, 2012).</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Під</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керівництвом</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здобувачки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підготовлені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захищені</w:t>
      </w:r>
      <w:r w:rsidRPr="009D30FF">
        <w:rPr>
          <w:rFonts w:ascii="Verdana" w:hAnsi="Verdana"/>
          <w:color w:val="000000"/>
          <w:shd w:val="clear" w:color="auto" w:fill="FFFFFF"/>
        </w:rPr>
        <w:t xml:space="preserve"> 5 </w:t>
      </w:r>
      <w:r w:rsidRPr="009D30FF">
        <w:rPr>
          <w:rFonts w:ascii="Verdana" w:hAnsi="Verdana" w:hint="eastAsia"/>
          <w:color w:val="000000"/>
          <w:shd w:val="clear" w:color="auto" w:fill="FFFFFF"/>
        </w:rPr>
        <w:t>кандидатських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дисертацій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втілені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ідеї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вказаного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дослідження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що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пов’язані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аналізом</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більш</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конкретних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правових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проблем</w:t>
      </w:r>
      <w:r w:rsidRPr="009D30FF">
        <w:rPr>
          <w:rFonts w:ascii="Verdana" w:hAnsi="Verdana"/>
          <w:color w:val="000000"/>
          <w:shd w:val="clear" w:color="auto" w:fill="FFFFFF"/>
        </w:rPr>
        <w:t>.</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Публікації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Основні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положення</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результати</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дисертації</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відображено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77</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публікаціях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числі</w:t>
      </w:r>
      <w:r w:rsidRPr="009D30FF">
        <w:rPr>
          <w:rFonts w:ascii="Verdana" w:hAnsi="Verdana"/>
          <w:color w:val="000000"/>
          <w:shd w:val="clear" w:color="auto" w:fill="FFFFFF"/>
        </w:rPr>
        <w:t xml:space="preserve">: 2 </w:t>
      </w:r>
      <w:r w:rsidRPr="009D30FF">
        <w:rPr>
          <w:rFonts w:ascii="Verdana" w:hAnsi="Verdana" w:hint="eastAsia"/>
          <w:color w:val="000000"/>
          <w:shd w:val="clear" w:color="auto" w:fill="FFFFFF"/>
        </w:rPr>
        <w:t>монографіях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одна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одноосібна</w:t>
      </w:r>
      <w:r w:rsidRPr="009D30FF">
        <w:rPr>
          <w:rFonts w:ascii="Verdana" w:hAnsi="Verdana"/>
          <w:color w:val="000000"/>
          <w:shd w:val="clear" w:color="auto" w:fill="FFFFFF"/>
        </w:rPr>
        <w:t xml:space="preserve">), 2 </w:t>
      </w:r>
      <w:r w:rsidRPr="009D30FF">
        <w:rPr>
          <w:rFonts w:ascii="Verdana" w:hAnsi="Verdana" w:hint="eastAsia"/>
          <w:color w:val="000000"/>
          <w:shd w:val="clear" w:color="auto" w:fill="FFFFFF"/>
        </w:rPr>
        <w:t>навчальних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посібниках</w:t>
      </w:r>
      <w:r w:rsidRPr="009D30FF">
        <w:rPr>
          <w:rFonts w:ascii="Verdana" w:hAnsi="Verdana"/>
          <w:color w:val="000000"/>
          <w:shd w:val="clear" w:color="auto" w:fill="FFFFFF"/>
        </w:rPr>
        <w:t xml:space="preserve">, 1 </w:t>
      </w:r>
      <w:r w:rsidRPr="009D30FF">
        <w:rPr>
          <w:rFonts w:ascii="Verdana" w:hAnsi="Verdana" w:hint="eastAsia"/>
          <w:color w:val="000000"/>
          <w:shd w:val="clear" w:color="auto" w:fill="FFFFFF"/>
        </w:rPr>
        <w:t>науково</w:t>
      </w:r>
      <w:r w:rsidRPr="009D30FF">
        <w:rPr>
          <w:rFonts w:ascii="Verdana" w:hAnsi="Verdana"/>
          <w:color w:val="000000"/>
          <w:shd w:val="clear" w:color="auto" w:fill="FFFFFF"/>
        </w:rPr>
        <w:t>-</w:t>
      </w:r>
      <w:r w:rsidRPr="009D30FF">
        <w:rPr>
          <w:rFonts w:ascii="Verdana" w:hAnsi="Verdana" w:hint="eastAsia"/>
          <w:color w:val="000000"/>
          <w:shd w:val="clear" w:color="auto" w:fill="FFFFFF"/>
        </w:rPr>
        <w:t>практичному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коментарі</w:t>
      </w:r>
      <w:r w:rsidRPr="009D30FF">
        <w:rPr>
          <w:rFonts w:ascii="Verdana" w:hAnsi="Verdana"/>
          <w:color w:val="000000"/>
          <w:shd w:val="clear" w:color="auto" w:fill="FFFFFF"/>
        </w:rPr>
        <w:t xml:space="preserve">; 31 </w:t>
      </w:r>
      <w:r w:rsidRPr="009D30FF">
        <w:rPr>
          <w:rFonts w:ascii="Verdana" w:hAnsi="Verdana" w:hint="eastAsia"/>
          <w:color w:val="000000"/>
          <w:shd w:val="clear" w:color="auto" w:fill="FFFFFF"/>
        </w:rPr>
        <w:t>науковій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статті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фахових</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виданнях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перелік</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яких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затверджено</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МОН</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України</w:t>
      </w:r>
      <w:r w:rsidRPr="009D30FF">
        <w:rPr>
          <w:rFonts w:ascii="Verdana" w:hAnsi="Verdana"/>
          <w:color w:val="000000"/>
          <w:shd w:val="clear" w:color="auto" w:fill="FFFFFF"/>
        </w:rPr>
        <w:t xml:space="preserve">, 4 </w:t>
      </w:r>
      <w:r w:rsidRPr="009D30FF">
        <w:rPr>
          <w:rFonts w:ascii="Verdana" w:hAnsi="Verdana" w:hint="eastAsia"/>
          <w:color w:val="000000"/>
          <w:shd w:val="clear" w:color="auto" w:fill="FFFFFF"/>
        </w:rPr>
        <w:t>наукових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статтях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у</w:t>
      </w:r>
    </w:p>
    <w:p w:rsidR="009D30FF" w:rsidRPr="009D30FF" w:rsidRDefault="009D30FF" w:rsidP="009D30FF">
      <w:pPr>
        <w:rPr>
          <w:rFonts w:ascii="Verdana" w:hAnsi="Verdana"/>
          <w:color w:val="000000"/>
          <w:shd w:val="clear" w:color="auto" w:fill="FFFFFF"/>
        </w:rPr>
      </w:pPr>
      <w:r w:rsidRPr="009D30FF">
        <w:rPr>
          <w:rFonts w:ascii="Verdana" w:hAnsi="Verdana" w:hint="eastAsia"/>
          <w:color w:val="000000"/>
          <w:shd w:val="clear" w:color="auto" w:fill="FFFFFF"/>
        </w:rPr>
        <w:t>зарубіжних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періодичних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виданнях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також</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тезах</w:t>
      </w:r>
      <w:r w:rsidRPr="009D30FF">
        <w:rPr>
          <w:rFonts w:ascii="Verdana" w:hAnsi="Verdana"/>
          <w:color w:val="000000"/>
          <w:shd w:val="clear" w:color="auto" w:fill="FFFFFF"/>
        </w:rPr>
        <w:t xml:space="preserve"> 36 </w:t>
      </w:r>
      <w:r w:rsidRPr="009D30FF">
        <w:rPr>
          <w:rFonts w:ascii="Verdana" w:hAnsi="Verdana" w:hint="eastAsia"/>
          <w:color w:val="000000"/>
          <w:shd w:val="clear" w:color="auto" w:fill="FFFFFF"/>
        </w:rPr>
        <w:t>доповідей</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наукових</w:t>
      </w:r>
    </w:p>
    <w:p w:rsidR="00195D19" w:rsidRDefault="009D30FF" w:rsidP="009D30FF">
      <w:pPr>
        <w:rPr>
          <w:rFonts w:ascii="Verdana" w:hAnsi="Verdana"/>
          <w:color w:val="000000"/>
          <w:shd w:val="clear" w:color="auto" w:fill="FFFFFF"/>
          <w:lang w:val="en-US"/>
        </w:rPr>
      </w:pPr>
      <w:r w:rsidRPr="009D30FF">
        <w:rPr>
          <w:rFonts w:ascii="Verdana" w:hAnsi="Verdana" w:hint="eastAsia"/>
          <w:color w:val="000000"/>
          <w:shd w:val="clear" w:color="auto" w:fill="FFFFFF"/>
        </w:rPr>
        <w:t>повідомлень</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на</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міжнародних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і</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всеукраїнських</w:t>
      </w:r>
      <w:r w:rsidRPr="009D30FF">
        <w:rPr>
          <w:rFonts w:ascii="Verdana" w:hAnsi="Verdana"/>
          <w:color w:val="000000"/>
          <w:shd w:val="clear" w:color="auto" w:fill="FFFFFF"/>
        </w:rPr>
        <w:t xml:space="preserve"> </w:t>
      </w:r>
      <w:r w:rsidRPr="009D30FF">
        <w:rPr>
          <w:rFonts w:ascii="Verdana" w:hAnsi="Verdana" w:hint="eastAsia"/>
          <w:color w:val="000000"/>
          <w:shd w:val="clear" w:color="auto" w:fill="FFFFFF"/>
        </w:rPr>
        <w:t>конференціях</w:t>
      </w:r>
      <w:r w:rsidRPr="009D30FF">
        <w:rPr>
          <w:rFonts w:ascii="Verdana" w:hAnsi="Verdana"/>
          <w:color w:val="000000"/>
          <w:shd w:val="clear" w:color="auto" w:fill="FFFFFF"/>
        </w:rPr>
        <w:t>.</w:t>
      </w:r>
    </w:p>
    <w:p w:rsidR="009D30FF" w:rsidRDefault="009D30FF" w:rsidP="009D30FF">
      <w:pPr>
        <w:rPr>
          <w:rFonts w:ascii="Verdana" w:hAnsi="Verdana"/>
          <w:color w:val="000000"/>
          <w:shd w:val="clear" w:color="auto" w:fill="FFFFFF"/>
          <w:lang w:val="en-US"/>
        </w:rPr>
      </w:pPr>
    </w:p>
    <w:p w:rsidR="009D30FF" w:rsidRDefault="009D30FF" w:rsidP="009D30FF">
      <w:pPr>
        <w:rPr>
          <w:rFonts w:ascii="Verdana" w:hAnsi="Verdana"/>
          <w:color w:val="000000"/>
          <w:shd w:val="clear" w:color="auto" w:fill="FFFFFF"/>
          <w:lang w:val="en-US"/>
        </w:rPr>
      </w:pPr>
    </w:p>
    <w:p w:rsidR="009D30FF" w:rsidRDefault="009D30FF" w:rsidP="009D30FF">
      <w:pPr>
        <w:rPr>
          <w:rFonts w:ascii="Verdana" w:hAnsi="Verdana"/>
          <w:color w:val="000000"/>
          <w:shd w:val="clear" w:color="auto" w:fill="FFFFFF"/>
          <w:lang w:val="en-US"/>
        </w:rPr>
      </w:pPr>
    </w:p>
    <w:p w:rsidR="009D30FF" w:rsidRPr="009D30FF" w:rsidRDefault="009D30FF" w:rsidP="009D30FF">
      <w:pPr>
        <w:rPr>
          <w:lang w:val="en-US"/>
        </w:rPr>
      </w:pPr>
      <w:r w:rsidRPr="009D30FF">
        <w:rPr>
          <w:rFonts w:hint="eastAsia"/>
          <w:lang w:val="en-US"/>
        </w:rPr>
        <w:t>ВИСНОВКИ</w:t>
      </w:r>
    </w:p>
    <w:p w:rsidR="009D30FF" w:rsidRPr="009D30FF" w:rsidRDefault="009D30FF" w:rsidP="009D30FF">
      <w:pPr>
        <w:rPr>
          <w:lang w:val="en-US"/>
        </w:rPr>
      </w:pPr>
      <w:r w:rsidRPr="009D30FF">
        <w:rPr>
          <w:rFonts w:hint="eastAsia"/>
          <w:lang w:val="en-US"/>
        </w:rPr>
        <w:t>Дослідження</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у</w:t>
      </w:r>
      <w:r w:rsidRPr="009D30FF">
        <w:rPr>
          <w:lang w:val="en-US"/>
        </w:rPr>
        <w:t></w:t>
      </w:r>
      <w:r w:rsidRPr="009D30FF">
        <w:rPr>
          <w:rFonts w:hint="eastAsia"/>
          <w:lang w:val="en-US"/>
        </w:rPr>
        <w:t>нових</w:t>
      </w:r>
      <w:r w:rsidRPr="009D30FF">
        <w:rPr>
          <w:lang w:val="en-US"/>
        </w:rPr>
        <w:t></w:t>
      </w:r>
      <w:r w:rsidRPr="009D30FF">
        <w:rPr>
          <w:rFonts w:hint="eastAsia"/>
          <w:lang w:val="en-US"/>
        </w:rPr>
        <w:t>умовах</w:t>
      </w:r>
    </w:p>
    <w:p w:rsidR="009D30FF" w:rsidRPr="009D30FF" w:rsidRDefault="009D30FF" w:rsidP="009D30FF">
      <w:r w:rsidRPr="009D30FF">
        <w:rPr>
          <w:rFonts w:hint="eastAsia"/>
        </w:rPr>
        <w:t>господарювання</w:t>
      </w:r>
      <w:r w:rsidRPr="009D30FF">
        <w:rPr>
          <w:lang w:val="en-US"/>
        </w:rPr>
        <w:t></w:t>
      </w:r>
      <w:r w:rsidRPr="009D30FF">
        <w:rPr>
          <w:lang w:val="en-US"/>
        </w:rPr>
        <w:t></w:t>
      </w:r>
      <w:r w:rsidRPr="009D30FF">
        <w:rPr>
          <w:rFonts w:hint="eastAsia"/>
        </w:rPr>
        <w:t>розгляд</w:t>
      </w:r>
      <w:r w:rsidRPr="009D30FF">
        <w:rPr>
          <w:lang w:val="en-US"/>
        </w:rPr>
        <w:t></w:t>
      </w:r>
      <w:r w:rsidRPr="009D30FF">
        <w:rPr>
          <w:rFonts w:hint="eastAsia"/>
        </w:rPr>
        <w:t>проблематики</w:t>
      </w:r>
      <w:r w:rsidRPr="009D30FF">
        <w:rPr>
          <w:lang w:val="en-US"/>
        </w:rPr>
        <w:t></w:t>
      </w:r>
      <w:r w:rsidRPr="009D30FF">
        <w:rPr>
          <w:rFonts w:hint="eastAsia"/>
        </w:rPr>
        <w:t>сучасного</w:t>
      </w:r>
      <w:r w:rsidRPr="009D30FF">
        <w:rPr>
          <w:lang w:val="en-US"/>
        </w:rPr>
        <w:t></w:t>
      </w:r>
      <w:r w:rsidRPr="009D30FF">
        <w:rPr>
          <w:rFonts w:hint="eastAsia"/>
        </w:rPr>
        <w:t>трудового</w:t>
      </w:r>
      <w:r w:rsidRPr="009D30FF">
        <w:rPr>
          <w:lang w:val="en-US"/>
        </w:rPr>
        <w:t></w:t>
      </w:r>
      <w:r w:rsidRPr="009D30FF">
        <w:rPr>
          <w:rFonts w:hint="eastAsia"/>
        </w:rPr>
        <w:t>права</w:t>
      </w:r>
      <w:r w:rsidRPr="009D30FF">
        <w:rPr>
          <w:lang w:val="en-US"/>
        </w:rPr>
        <w:t></w:t>
      </w:r>
      <w:r w:rsidRPr="009D30FF">
        <w:rPr>
          <w:rFonts w:hint="eastAsia"/>
        </w:rPr>
        <w:t>як</w:t>
      </w:r>
      <w:r w:rsidRPr="009D30FF">
        <w:rPr>
          <w:lang w:val="en-US"/>
        </w:rPr>
        <w:t></w:t>
      </w:r>
      <w:r w:rsidRPr="009D30FF">
        <w:rPr>
          <w:rFonts w:hint="eastAsia"/>
        </w:rPr>
        <w:t>галузі</w:t>
      </w:r>
    </w:p>
    <w:p w:rsidR="009D30FF" w:rsidRPr="009D30FF" w:rsidRDefault="009D30FF" w:rsidP="009D30FF">
      <w:r w:rsidRPr="009D30FF">
        <w:rPr>
          <w:rFonts w:hint="eastAsia"/>
        </w:rPr>
        <w:t>права</w:t>
      </w:r>
      <w:r w:rsidRPr="009D30FF">
        <w:rPr>
          <w:lang w:val="en-US"/>
        </w:rPr>
        <w:t></w:t>
      </w:r>
      <w:r w:rsidRPr="009D30FF">
        <w:rPr>
          <w:rFonts w:hint="eastAsia"/>
        </w:rPr>
        <w:t>в</w:t>
      </w:r>
      <w:r w:rsidRPr="009D30FF">
        <w:rPr>
          <w:lang w:val="en-US"/>
        </w:rPr>
        <w:t></w:t>
      </w:r>
      <w:r w:rsidRPr="009D30FF">
        <w:rPr>
          <w:rFonts w:hint="eastAsia"/>
        </w:rPr>
        <w:t>Україні</w:t>
      </w:r>
      <w:r w:rsidRPr="009D30FF">
        <w:rPr>
          <w:lang w:val="en-US"/>
        </w:rPr>
        <w:t></w:t>
      </w:r>
      <w:r w:rsidRPr="009D30FF">
        <w:rPr>
          <w:lang w:val="en-US"/>
        </w:rPr>
        <w:t></w:t>
      </w:r>
      <w:r w:rsidRPr="009D30FF">
        <w:rPr>
          <w:rFonts w:hint="eastAsia"/>
        </w:rPr>
        <w:t>позитивного</w:t>
      </w:r>
      <w:r w:rsidRPr="009D30FF">
        <w:rPr>
          <w:lang w:val="en-US"/>
        </w:rPr>
        <w:t></w:t>
      </w:r>
      <w:r w:rsidRPr="009D30FF">
        <w:rPr>
          <w:rFonts w:hint="eastAsia"/>
        </w:rPr>
        <w:t>зарубіжного</w:t>
      </w:r>
      <w:r w:rsidRPr="009D30FF">
        <w:rPr>
          <w:lang w:val="en-US"/>
        </w:rPr>
        <w:t></w:t>
      </w:r>
      <w:r w:rsidRPr="009D30FF">
        <w:rPr>
          <w:rFonts w:hint="eastAsia"/>
        </w:rPr>
        <w:t>досвіду</w:t>
      </w:r>
      <w:r w:rsidRPr="009D30FF">
        <w:rPr>
          <w:lang w:val="en-US"/>
        </w:rPr>
        <w:t></w:t>
      </w:r>
      <w:r w:rsidRPr="009D30FF">
        <w:rPr>
          <w:rFonts w:hint="eastAsia"/>
        </w:rPr>
        <w:t>правового</w:t>
      </w:r>
      <w:r w:rsidRPr="009D30FF">
        <w:rPr>
          <w:lang w:val="en-US"/>
        </w:rPr>
        <w:t></w:t>
      </w:r>
      <w:r w:rsidRPr="009D30FF">
        <w:rPr>
          <w:rFonts w:hint="eastAsia"/>
        </w:rPr>
        <w:t>регулювання</w:t>
      </w:r>
    </w:p>
    <w:p w:rsidR="009D30FF" w:rsidRPr="009D30FF" w:rsidRDefault="009D30FF" w:rsidP="009D30FF">
      <w:r w:rsidRPr="009D30FF">
        <w:rPr>
          <w:rFonts w:hint="eastAsia"/>
        </w:rPr>
        <w:t>трудових</w:t>
      </w:r>
      <w:r w:rsidRPr="009D30FF">
        <w:rPr>
          <w:lang w:val="en-US"/>
        </w:rPr>
        <w:t></w:t>
      </w:r>
      <w:r w:rsidRPr="009D30FF">
        <w:rPr>
          <w:rFonts w:hint="eastAsia"/>
        </w:rPr>
        <w:t>відносин</w:t>
      </w:r>
      <w:r w:rsidRPr="009D30FF">
        <w:rPr>
          <w:lang w:val="en-US"/>
        </w:rPr>
        <w:t></w:t>
      </w:r>
      <w:r w:rsidRPr="009D30FF">
        <w:rPr>
          <w:rFonts w:hint="eastAsia"/>
        </w:rPr>
        <w:t>та</w:t>
      </w:r>
      <w:r w:rsidRPr="009D30FF">
        <w:rPr>
          <w:lang w:val="en-US"/>
        </w:rPr>
        <w:t></w:t>
      </w:r>
      <w:r w:rsidRPr="009D30FF">
        <w:rPr>
          <w:rFonts w:hint="eastAsia"/>
        </w:rPr>
        <w:t>перспектив</w:t>
      </w:r>
      <w:r w:rsidRPr="009D30FF">
        <w:rPr>
          <w:lang w:val="en-US"/>
        </w:rPr>
        <w:t></w:t>
      </w:r>
      <w:r w:rsidRPr="009D30FF">
        <w:rPr>
          <w:rFonts w:hint="eastAsia"/>
        </w:rPr>
        <w:t>подальшого</w:t>
      </w:r>
      <w:r w:rsidRPr="009D30FF">
        <w:rPr>
          <w:lang w:val="en-US"/>
        </w:rPr>
        <w:t></w:t>
      </w:r>
      <w:r w:rsidRPr="009D30FF">
        <w:rPr>
          <w:rFonts w:hint="eastAsia"/>
        </w:rPr>
        <w:t>розвитку</w:t>
      </w:r>
      <w:r w:rsidRPr="009D30FF">
        <w:rPr>
          <w:lang w:val="en-US"/>
        </w:rPr>
        <w:t></w:t>
      </w:r>
      <w:r w:rsidRPr="009D30FF">
        <w:rPr>
          <w:rFonts w:hint="eastAsia"/>
        </w:rPr>
        <w:t>галузі</w:t>
      </w:r>
      <w:r w:rsidRPr="009D30FF">
        <w:rPr>
          <w:lang w:val="en-US"/>
        </w:rPr>
        <w:t></w:t>
      </w:r>
      <w:r w:rsidRPr="009D30FF">
        <w:rPr>
          <w:lang w:val="en-US"/>
        </w:rPr>
        <w:t></w:t>
      </w:r>
      <w:r w:rsidRPr="009D30FF">
        <w:rPr>
          <w:rFonts w:hint="eastAsia"/>
        </w:rPr>
        <w:t>дозволило</w:t>
      </w:r>
    </w:p>
    <w:p w:rsidR="009D30FF" w:rsidRPr="009D30FF" w:rsidRDefault="009D30FF" w:rsidP="009D30FF">
      <w:r w:rsidRPr="009D30FF">
        <w:rPr>
          <w:rFonts w:hint="eastAsia"/>
        </w:rPr>
        <w:t>окреслити</w:t>
      </w:r>
      <w:r w:rsidRPr="009D30FF">
        <w:rPr>
          <w:lang w:val="en-US"/>
        </w:rPr>
        <w:t></w:t>
      </w:r>
      <w:r w:rsidRPr="009D30FF">
        <w:rPr>
          <w:rFonts w:hint="eastAsia"/>
        </w:rPr>
        <w:t>елементи</w:t>
      </w:r>
      <w:r w:rsidRPr="009D30FF">
        <w:rPr>
          <w:lang w:val="en-US"/>
        </w:rPr>
        <w:t></w:t>
      </w:r>
      <w:r w:rsidRPr="009D30FF">
        <w:rPr>
          <w:rFonts w:hint="eastAsia"/>
        </w:rPr>
        <w:t>моделі</w:t>
      </w:r>
      <w:r w:rsidRPr="009D30FF">
        <w:rPr>
          <w:lang w:val="en-US"/>
        </w:rPr>
        <w:t></w:t>
      </w:r>
      <w:r w:rsidRPr="009D30FF">
        <w:rPr>
          <w:rFonts w:hint="eastAsia"/>
        </w:rPr>
        <w:t>правового</w:t>
      </w:r>
      <w:r w:rsidRPr="009D30FF">
        <w:rPr>
          <w:lang w:val="en-US"/>
        </w:rPr>
        <w:t></w:t>
      </w:r>
      <w:r w:rsidRPr="009D30FF">
        <w:rPr>
          <w:rFonts w:hint="eastAsia"/>
        </w:rPr>
        <w:t>регулювання</w:t>
      </w:r>
      <w:r w:rsidRPr="009D30FF">
        <w:rPr>
          <w:lang w:val="en-US"/>
        </w:rPr>
        <w:t></w:t>
      </w:r>
      <w:r w:rsidRPr="009D30FF">
        <w:rPr>
          <w:rFonts w:hint="eastAsia"/>
        </w:rPr>
        <w:t>трудових</w:t>
      </w:r>
      <w:r w:rsidRPr="009D30FF">
        <w:rPr>
          <w:lang w:val="en-US"/>
        </w:rPr>
        <w:t></w:t>
      </w:r>
      <w:r w:rsidRPr="009D30FF">
        <w:rPr>
          <w:rFonts w:hint="eastAsia"/>
        </w:rPr>
        <w:t>відносин</w:t>
      </w:r>
      <w:r w:rsidRPr="009D30FF">
        <w:rPr>
          <w:lang w:val="en-US"/>
        </w:rPr>
        <w:t></w:t>
      </w:r>
      <w:r w:rsidRPr="009D30FF">
        <w:rPr>
          <w:rFonts w:hint="eastAsia"/>
        </w:rPr>
        <w:t>в</w:t>
      </w:r>
      <w:r w:rsidRPr="009D30FF">
        <w:rPr>
          <w:lang w:val="en-US"/>
        </w:rPr>
        <w:t></w:t>
      </w:r>
      <w:r w:rsidRPr="009D30FF">
        <w:rPr>
          <w:rFonts w:hint="eastAsia"/>
        </w:rPr>
        <w:t>сучасних</w:t>
      </w:r>
    </w:p>
    <w:p w:rsidR="009D30FF" w:rsidRPr="009D30FF" w:rsidRDefault="009D30FF" w:rsidP="009D30FF">
      <w:r w:rsidRPr="009D30FF">
        <w:rPr>
          <w:rFonts w:hint="eastAsia"/>
        </w:rPr>
        <w:t>умовах</w:t>
      </w:r>
      <w:r w:rsidRPr="009D30FF">
        <w:rPr>
          <w:lang w:val="en-US"/>
        </w:rPr>
        <w:t></w:t>
      </w:r>
      <w:r w:rsidRPr="009D30FF">
        <w:rPr>
          <w:rFonts w:hint="eastAsia"/>
        </w:rPr>
        <w:t>господарювання</w:t>
      </w:r>
      <w:r w:rsidRPr="009D30FF">
        <w:rPr>
          <w:lang w:val="en-US"/>
        </w:rPr>
        <w:t></w:t>
      </w:r>
      <w:r w:rsidRPr="009D30FF">
        <w:rPr>
          <w:rFonts w:hint="eastAsia"/>
        </w:rPr>
        <w:t>як</w:t>
      </w:r>
      <w:r w:rsidRPr="009D30FF">
        <w:rPr>
          <w:lang w:val="en-US"/>
        </w:rPr>
        <w:t></w:t>
      </w:r>
      <w:r w:rsidRPr="009D30FF">
        <w:rPr>
          <w:rFonts w:hint="eastAsia"/>
        </w:rPr>
        <w:t>сформульовані</w:t>
      </w:r>
      <w:r w:rsidRPr="009D30FF">
        <w:rPr>
          <w:lang w:val="en-US"/>
        </w:rPr>
        <w:t></w:t>
      </w:r>
      <w:r w:rsidRPr="009D30FF">
        <w:rPr>
          <w:rFonts w:hint="eastAsia"/>
        </w:rPr>
        <w:t>на</w:t>
      </w:r>
      <w:r w:rsidRPr="009D30FF">
        <w:rPr>
          <w:lang w:val="en-US"/>
        </w:rPr>
        <w:t></w:t>
      </w:r>
      <w:r w:rsidRPr="009D30FF">
        <w:rPr>
          <w:rFonts w:hint="eastAsia"/>
        </w:rPr>
        <w:t>підставі</w:t>
      </w:r>
      <w:r w:rsidRPr="009D30FF">
        <w:rPr>
          <w:lang w:val="en-US"/>
        </w:rPr>
        <w:t></w:t>
      </w:r>
      <w:r w:rsidRPr="009D30FF">
        <w:rPr>
          <w:rFonts w:hint="eastAsia"/>
        </w:rPr>
        <w:t>наукового</w:t>
      </w:r>
      <w:r w:rsidRPr="009D30FF">
        <w:rPr>
          <w:lang w:val="en-US"/>
        </w:rPr>
        <w:t></w:t>
      </w:r>
      <w:r w:rsidRPr="009D30FF">
        <w:rPr>
          <w:rFonts w:hint="eastAsia"/>
        </w:rPr>
        <w:t>пізнання</w:t>
      </w:r>
    </w:p>
    <w:p w:rsidR="009D30FF" w:rsidRPr="009D30FF" w:rsidRDefault="009D30FF" w:rsidP="009D30FF">
      <w:r w:rsidRPr="009D30FF">
        <w:rPr>
          <w:rFonts w:hint="eastAsia"/>
        </w:rPr>
        <w:t>теоретично</w:t>
      </w:r>
      <w:r w:rsidRPr="009D30FF">
        <w:rPr>
          <w:lang w:val="en-US"/>
        </w:rPr>
        <w:t></w:t>
      </w:r>
      <w:r w:rsidRPr="009D30FF">
        <w:rPr>
          <w:rFonts w:hint="eastAsia"/>
        </w:rPr>
        <w:t>правові</w:t>
      </w:r>
      <w:r w:rsidRPr="009D30FF">
        <w:rPr>
          <w:lang w:val="en-US"/>
        </w:rPr>
        <w:t></w:t>
      </w:r>
      <w:r w:rsidRPr="009D30FF">
        <w:rPr>
          <w:rFonts w:hint="eastAsia"/>
        </w:rPr>
        <w:t>положення</w:t>
      </w:r>
      <w:r w:rsidRPr="009D30FF">
        <w:rPr>
          <w:lang w:val="en-US"/>
        </w:rPr>
        <w:t></w:t>
      </w:r>
      <w:r w:rsidRPr="009D30FF">
        <w:rPr>
          <w:lang w:val="en-US"/>
        </w:rPr>
        <w:t></w:t>
      </w:r>
      <w:r w:rsidRPr="009D30FF">
        <w:rPr>
          <w:rFonts w:hint="eastAsia"/>
        </w:rPr>
        <w:t>що</w:t>
      </w:r>
      <w:r w:rsidRPr="009D30FF">
        <w:rPr>
          <w:lang w:val="en-US"/>
        </w:rPr>
        <w:t></w:t>
      </w:r>
      <w:r w:rsidRPr="009D30FF">
        <w:rPr>
          <w:rFonts w:hint="eastAsia"/>
        </w:rPr>
        <w:t>розкривають</w:t>
      </w:r>
      <w:r w:rsidRPr="009D30FF">
        <w:rPr>
          <w:lang w:val="en-US"/>
        </w:rPr>
        <w:t></w:t>
      </w:r>
      <w:r w:rsidRPr="009D30FF">
        <w:rPr>
          <w:rFonts w:hint="eastAsia"/>
        </w:rPr>
        <w:t>новий</w:t>
      </w:r>
      <w:r w:rsidRPr="009D30FF">
        <w:rPr>
          <w:lang w:val="en-US"/>
        </w:rPr>
        <w:t></w:t>
      </w:r>
      <w:r w:rsidRPr="009D30FF">
        <w:rPr>
          <w:rFonts w:hint="eastAsia"/>
        </w:rPr>
        <w:t>процес</w:t>
      </w:r>
      <w:r w:rsidRPr="009D30FF">
        <w:rPr>
          <w:lang w:val="en-US"/>
        </w:rPr>
        <w:t></w:t>
      </w:r>
      <w:r w:rsidRPr="009D30FF">
        <w:rPr>
          <w:rFonts w:hint="eastAsia"/>
        </w:rPr>
        <w:t>формування</w:t>
      </w:r>
      <w:r w:rsidRPr="009D30FF">
        <w:rPr>
          <w:lang w:val="en-US"/>
        </w:rPr>
        <w:t></w:t>
      </w:r>
      <w:r w:rsidRPr="009D30FF">
        <w:rPr>
          <w:rFonts w:hint="eastAsia"/>
        </w:rPr>
        <w:t>та</w:t>
      </w:r>
    </w:p>
    <w:p w:rsidR="009D30FF" w:rsidRPr="009D30FF" w:rsidRDefault="009D30FF" w:rsidP="009D30FF">
      <w:r w:rsidRPr="009D30FF">
        <w:rPr>
          <w:rFonts w:hint="eastAsia"/>
        </w:rPr>
        <w:t>перспективи</w:t>
      </w:r>
      <w:r w:rsidRPr="009D30FF">
        <w:rPr>
          <w:lang w:val="en-US"/>
        </w:rPr>
        <w:t></w:t>
      </w:r>
      <w:r w:rsidRPr="009D30FF">
        <w:rPr>
          <w:rFonts w:hint="eastAsia"/>
        </w:rPr>
        <w:t>розвитку</w:t>
      </w:r>
      <w:r w:rsidRPr="009D30FF">
        <w:rPr>
          <w:lang w:val="en-US"/>
        </w:rPr>
        <w:t></w:t>
      </w:r>
      <w:r w:rsidRPr="009D30FF">
        <w:rPr>
          <w:rFonts w:hint="eastAsia"/>
        </w:rPr>
        <w:t>сучасного</w:t>
      </w:r>
      <w:r w:rsidRPr="009D30FF">
        <w:rPr>
          <w:lang w:val="en-US"/>
        </w:rPr>
        <w:t></w:t>
      </w:r>
      <w:r w:rsidRPr="009D30FF">
        <w:rPr>
          <w:rFonts w:hint="eastAsia"/>
        </w:rPr>
        <w:t>трудового</w:t>
      </w:r>
      <w:r w:rsidRPr="009D30FF">
        <w:rPr>
          <w:lang w:val="en-US"/>
        </w:rPr>
        <w:t></w:t>
      </w:r>
      <w:r w:rsidRPr="009D30FF">
        <w:rPr>
          <w:rFonts w:hint="eastAsia"/>
        </w:rPr>
        <w:t>права</w:t>
      </w:r>
      <w:r w:rsidRPr="009D30FF">
        <w:rPr>
          <w:lang w:val="en-US"/>
        </w:rPr>
        <w:t></w:t>
      </w:r>
      <w:r w:rsidRPr="009D30FF">
        <w:rPr>
          <w:rFonts w:hint="eastAsia"/>
        </w:rPr>
        <w:t>як</w:t>
      </w:r>
      <w:r w:rsidRPr="009D30FF">
        <w:rPr>
          <w:lang w:val="en-US"/>
        </w:rPr>
        <w:t></w:t>
      </w:r>
      <w:r w:rsidRPr="009D30FF">
        <w:rPr>
          <w:rFonts w:hint="eastAsia"/>
        </w:rPr>
        <w:t>самостійної</w:t>
      </w:r>
      <w:r w:rsidRPr="009D30FF">
        <w:rPr>
          <w:lang w:val="en-US"/>
        </w:rPr>
        <w:t></w:t>
      </w:r>
      <w:r w:rsidRPr="009D30FF">
        <w:rPr>
          <w:rFonts w:hint="eastAsia"/>
        </w:rPr>
        <w:t>галузі</w:t>
      </w:r>
      <w:r w:rsidRPr="009D30FF">
        <w:rPr>
          <w:lang w:val="en-US"/>
        </w:rPr>
        <w:t></w:t>
      </w:r>
      <w:r w:rsidRPr="009D30FF">
        <w:rPr>
          <w:rFonts w:hint="eastAsia"/>
        </w:rPr>
        <w:t>права</w:t>
      </w:r>
      <w:r w:rsidRPr="009D30FF">
        <w:rPr>
          <w:lang w:val="en-US"/>
        </w:rPr>
        <w:t></w:t>
      </w:r>
      <w:r w:rsidRPr="009D30FF">
        <w:rPr>
          <w:rFonts w:hint="eastAsia"/>
        </w:rPr>
        <w:t>з</w:t>
      </w:r>
    </w:p>
    <w:p w:rsidR="009D30FF" w:rsidRPr="009D30FF" w:rsidRDefault="009D30FF" w:rsidP="009D30FF">
      <w:r w:rsidRPr="009D30FF">
        <w:rPr>
          <w:rFonts w:hint="eastAsia"/>
        </w:rPr>
        <w:t>урахуванням</w:t>
      </w:r>
      <w:r w:rsidRPr="009D30FF">
        <w:rPr>
          <w:lang w:val="en-US"/>
        </w:rPr>
        <w:t></w:t>
      </w:r>
      <w:r w:rsidRPr="009D30FF">
        <w:rPr>
          <w:rFonts w:hint="eastAsia"/>
        </w:rPr>
        <w:t>ступеня</w:t>
      </w:r>
      <w:r w:rsidRPr="009D30FF">
        <w:rPr>
          <w:lang w:val="en-US"/>
        </w:rPr>
        <w:t></w:t>
      </w:r>
      <w:r w:rsidRPr="009D30FF">
        <w:rPr>
          <w:rFonts w:hint="eastAsia"/>
        </w:rPr>
        <w:t>розвитку</w:t>
      </w:r>
      <w:r w:rsidRPr="009D30FF">
        <w:rPr>
          <w:lang w:val="en-US"/>
        </w:rPr>
        <w:t></w:t>
      </w:r>
      <w:r w:rsidRPr="009D30FF">
        <w:rPr>
          <w:rFonts w:hint="eastAsia"/>
        </w:rPr>
        <w:t>суспільства</w:t>
      </w:r>
      <w:r w:rsidRPr="009D30FF">
        <w:rPr>
          <w:lang w:val="en-US"/>
        </w:rPr>
        <w:t></w:t>
      </w:r>
      <w:r w:rsidRPr="009D30FF">
        <w:rPr>
          <w:rFonts w:hint="eastAsia"/>
        </w:rPr>
        <w:t>і</w:t>
      </w:r>
      <w:r w:rsidRPr="009D30FF">
        <w:rPr>
          <w:lang w:val="en-US"/>
        </w:rPr>
        <w:t></w:t>
      </w:r>
      <w:r w:rsidRPr="009D30FF">
        <w:rPr>
          <w:rFonts w:hint="eastAsia"/>
        </w:rPr>
        <w:t>держави</w:t>
      </w:r>
      <w:r w:rsidRPr="009D30FF">
        <w:rPr>
          <w:lang w:val="en-US"/>
        </w:rPr>
        <w:t></w:t>
      </w:r>
      <w:r w:rsidRPr="009D30FF">
        <w:rPr>
          <w:lang w:val="en-US"/>
        </w:rPr>
        <w:t></w:t>
      </w:r>
      <w:r w:rsidRPr="009D30FF">
        <w:rPr>
          <w:rFonts w:hint="eastAsia"/>
        </w:rPr>
        <w:t>які</w:t>
      </w:r>
      <w:r w:rsidRPr="009D30FF">
        <w:rPr>
          <w:lang w:val="en-US"/>
        </w:rPr>
        <w:t></w:t>
      </w:r>
      <w:r w:rsidRPr="009D30FF">
        <w:rPr>
          <w:lang w:val="en-US"/>
        </w:rPr>
        <w:t></w:t>
      </w:r>
      <w:r w:rsidRPr="009D30FF">
        <w:rPr>
          <w:rFonts w:hint="eastAsia"/>
        </w:rPr>
        <w:t>на</w:t>
      </w:r>
      <w:r w:rsidRPr="009D30FF">
        <w:rPr>
          <w:lang w:val="en-US"/>
        </w:rPr>
        <w:t></w:t>
      </w:r>
      <w:r w:rsidRPr="009D30FF">
        <w:rPr>
          <w:rFonts w:hint="eastAsia"/>
        </w:rPr>
        <w:t>думку</w:t>
      </w:r>
      <w:r w:rsidRPr="009D30FF">
        <w:rPr>
          <w:lang w:val="en-US"/>
        </w:rPr>
        <w:t></w:t>
      </w:r>
      <w:r w:rsidRPr="009D30FF">
        <w:rPr>
          <w:rFonts w:hint="eastAsia"/>
        </w:rPr>
        <w:t>дисертанта</w:t>
      </w:r>
      <w:r w:rsidRPr="009D30FF">
        <w:rPr>
          <w:lang w:val="en-US"/>
        </w:rPr>
        <w:t></w:t>
      </w:r>
    </w:p>
    <w:p w:rsidR="009D30FF" w:rsidRPr="009D30FF" w:rsidRDefault="009D30FF" w:rsidP="009D30FF">
      <w:r w:rsidRPr="009D30FF">
        <w:rPr>
          <w:rFonts w:hint="eastAsia"/>
        </w:rPr>
        <w:t>полягають</w:t>
      </w:r>
      <w:r w:rsidRPr="009D30FF">
        <w:rPr>
          <w:lang w:val="en-US"/>
        </w:rPr>
        <w:t></w:t>
      </w:r>
      <w:r w:rsidRPr="009D30FF">
        <w:rPr>
          <w:rFonts w:hint="eastAsia"/>
        </w:rPr>
        <w:t>у</w:t>
      </w:r>
      <w:r w:rsidRPr="009D30FF">
        <w:rPr>
          <w:lang w:val="en-US"/>
        </w:rPr>
        <w:t></w:t>
      </w:r>
      <w:r w:rsidRPr="009D30FF">
        <w:rPr>
          <w:rFonts w:hint="eastAsia"/>
        </w:rPr>
        <w:t>наступному</w:t>
      </w:r>
      <w:r w:rsidRPr="009D30FF">
        <w:rPr>
          <w:lang w:val="en-US"/>
        </w:rPr>
        <w:t></w:t>
      </w:r>
    </w:p>
    <w:p w:rsidR="009D30FF" w:rsidRPr="009D30FF" w:rsidRDefault="009D30FF" w:rsidP="009D30FF">
      <w:r w:rsidRPr="009D30FF">
        <w:rPr>
          <w:lang w:val="en-US"/>
        </w:rPr>
        <w:t></w:t>
      </w:r>
      <w:r w:rsidRPr="009D30FF">
        <w:rPr>
          <w:lang w:val="en-US"/>
        </w:rPr>
        <w:t></w:t>
      </w:r>
      <w:r w:rsidRPr="009D30FF">
        <w:rPr>
          <w:lang w:val="en-US"/>
        </w:rPr>
        <w:t></w:t>
      </w:r>
      <w:r w:rsidRPr="009D30FF">
        <w:rPr>
          <w:rFonts w:hint="eastAsia"/>
        </w:rPr>
        <w:t>Визначення</w:t>
      </w:r>
      <w:r w:rsidRPr="009D30FF">
        <w:rPr>
          <w:lang w:val="en-US"/>
        </w:rPr>
        <w:t></w:t>
      </w:r>
      <w:r w:rsidRPr="009D30FF">
        <w:rPr>
          <w:rFonts w:hint="eastAsia"/>
        </w:rPr>
        <w:t>правового</w:t>
      </w:r>
      <w:r w:rsidRPr="009D30FF">
        <w:rPr>
          <w:lang w:val="en-US"/>
        </w:rPr>
        <w:t></w:t>
      </w:r>
      <w:r w:rsidRPr="009D30FF">
        <w:rPr>
          <w:rFonts w:hint="eastAsia"/>
        </w:rPr>
        <w:t>регулювання</w:t>
      </w:r>
      <w:r w:rsidRPr="009D30FF">
        <w:rPr>
          <w:lang w:val="en-US"/>
        </w:rPr>
        <w:t></w:t>
      </w:r>
      <w:r w:rsidRPr="009D30FF">
        <w:rPr>
          <w:rFonts w:hint="eastAsia"/>
        </w:rPr>
        <w:t>суспільних</w:t>
      </w:r>
      <w:r w:rsidRPr="009D30FF">
        <w:rPr>
          <w:lang w:val="en-US"/>
        </w:rPr>
        <w:t></w:t>
      </w:r>
      <w:r w:rsidRPr="009D30FF">
        <w:rPr>
          <w:rFonts w:hint="eastAsia"/>
        </w:rPr>
        <w:t>відносин</w:t>
      </w:r>
      <w:r w:rsidRPr="009D30FF">
        <w:rPr>
          <w:lang w:val="en-US"/>
        </w:rPr>
        <w:t></w:t>
      </w:r>
      <w:r w:rsidRPr="009D30FF">
        <w:rPr>
          <w:rFonts w:hint="eastAsia"/>
        </w:rPr>
        <w:t>можна</w:t>
      </w:r>
      <w:r w:rsidRPr="009D30FF">
        <w:rPr>
          <w:lang w:val="en-US"/>
        </w:rPr>
        <w:t></w:t>
      </w:r>
      <w:r w:rsidRPr="009D30FF">
        <w:rPr>
          <w:rFonts w:hint="eastAsia"/>
        </w:rPr>
        <w:t>дати</w:t>
      </w:r>
    </w:p>
    <w:p w:rsidR="009D30FF" w:rsidRPr="009D30FF" w:rsidRDefault="009D30FF" w:rsidP="009D30FF">
      <w:r w:rsidRPr="009D30FF">
        <w:rPr>
          <w:rFonts w:hint="eastAsia"/>
        </w:rPr>
        <w:t>як</w:t>
      </w:r>
      <w:r w:rsidRPr="009D30FF">
        <w:rPr>
          <w:lang w:val="en-US"/>
        </w:rPr>
        <w:t></w:t>
      </w:r>
      <w:r w:rsidRPr="009D30FF">
        <w:rPr>
          <w:rFonts w:hint="eastAsia"/>
        </w:rPr>
        <w:t>у</w:t>
      </w:r>
      <w:r w:rsidRPr="009D30FF">
        <w:rPr>
          <w:lang w:val="en-US"/>
        </w:rPr>
        <w:t></w:t>
      </w:r>
      <w:r w:rsidRPr="009D30FF">
        <w:rPr>
          <w:rFonts w:hint="eastAsia"/>
        </w:rPr>
        <w:t>широкому</w:t>
      </w:r>
      <w:r w:rsidRPr="009D30FF">
        <w:rPr>
          <w:lang w:val="en-US"/>
        </w:rPr>
        <w:t></w:t>
      </w:r>
      <w:r w:rsidRPr="009D30FF">
        <w:rPr>
          <w:rFonts w:hint="eastAsia"/>
        </w:rPr>
        <w:t>так</w:t>
      </w:r>
      <w:r w:rsidRPr="009D30FF">
        <w:rPr>
          <w:lang w:val="en-US"/>
        </w:rPr>
        <w:t></w:t>
      </w:r>
      <w:r w:rsidRPr="009D30FF">
        <w:rPr>
          <w:rFonts w:hint="eastAsia"/>
        </w:rPr>
        <w:t>і</w:t>
      </w:r>
      <w:r w:rsidRPr="009D30FF">
        <w:rPr>
          <w:lang w:val="en-US"/>
        </w:rPr>
        <w:t></w:t>
      </w:r>
      <w:r w:rsidRPr="009D30FF">
        <w:rPr>
          <w:rFonts w:hint="eastAsia"/>
        </w:rPr>
        <w:t>вузькому</w:t>
      </w:r>
      <w:r w:rsidRPr="009D30FF">
        <w:rPr>
          <w:lang w:val="en-US"/>
        </w:rPr>
        <w:t></w:t>
      </w:r>
      <w:r w:rsidRPr="009D30FF">
        <w:rPr>
          <w:rFonts w:hint="eastAsia"/>
        </w:rPr>
        <w:t>розумінні</w:t>
      </w:r>
      <w:r w:rsidRPr="009D30FF">
        <w:rPr>
          <w:lang w:val="en-US"/>
        </w:rPr>
        <w:t></w:t>
      </w:r>
      <w:r w:rsidRPr="009D30FF">
        <w:rPr>
          <w:lang w:val="en-US"/>
        </w:rPr>
        <w:t></w:t>
      </w:r>
      <w:r w:rsidRPr="009D30FF">
        <w:rPr>
          <w:rFonts w:hint="eastAsia"/>
        </w:rPr>
        <w:t>В</w:t>
      </w:r>
      <w:r w:rsidRPr="009D30FF">
        <w:rPr>
          <w:lang w:val="en-US"/>
        </w:rPr>
        <w:t></w:t>
      </w:r>
      <w:r w:rsidRPr="009D30FF">
        <w:rPr>
          <w:rFonts w:hint="eastAsia"/>
        </w:rPr>
        <w:t>широкому</w:t>
      </w:r>
      <w:r w:rsidRPr="009D30FF">
        <w:rPr>
          <w:lang w:val="en-US"/>
        </w:rPr>
        <w:t></w:t>
      </w:r>
      <w:r w:rsidRPr="009D30FF">
        <w:rPr>
          <w:rFonts w:hint="eastAsia"/>
        </w:rPr>
        <w:t>розумінні</w:t>
      </w:r>
      <w:r w:rsidRPr="009D30FF">
        <w:rPr>
          <w:lang w:val="en-US"/>
        </w:rPr>
        <w:t></w:t>
      </w:r>
      <w:r w:rsidRPr="009D30FF">
        <w:rPr>
          <w:rFonts w:hint="eastAsia"/>
        </w:rPr>
        <w:t>правове</w:t>
      </w:r>
    </w:p>
    <w:p w:rsidR="009D30FF" w:rsidRPr="009D30FF" w:rsidRDefault="009D30FF" w:rsidP="009D30FF">
      <w:r w:rsidRPr="009D30FF">
        <w:rPr>
          <w:rFonts w:hint="eastAsia"/>
        </w:rPr>
        <w:t>регулювання</w:t>
      </w:r>
      <w:r w:rsidRPr="009D30FF">
        <w:rPr>
          <w:lang w:val="en-US"/>
        </w:rPr>
        <w:t></w:t>
      </w:r>
      <w:r w:rsidRPr="009D30FF">
        <w:rPr>
          <w:rFonts w:hint="eastAsia"/>
        </w:rPr>
        <w:t>–</w:t>
      </w:r>
      <w:r w:rsidRPr="009D30FF">
        <w:rPr>
          <w:lang w:val="en-US"/>
        </w:rPr>
        <w:t></w:t>
      </w:r>
      <w:r w:rsidRPr="009D30FF">
        <w:rPr>
          <w:rFonts w:hint="eastAsia"/>
        </w:rPr>
        <w:t>це</w:t>
      </w:r>
      <w:r w:rsidRPr="009D30FF">
        <w:rPr>
          <w:lang w:val="en-US"/>
        </w:rPr>
        <w:t></w:t>
      </w:r>
      <w:r w:rsidRPr="009D30FF">
        <w:rPr>
          <w:rFonts w:hint="eastAsia"/>
        </w:rPr>
        <w:t>зумовлене</w:t>
      </w:r>
      <w:r w:rsidRPr="009D30FF">
        <w:rPr>
          <w:lang w:val="en-US"/>
        </w:rPr>
        <w:t></w:t>
      </w:r>
      <w:r w:rsidRPr="009D30FF">
        <w:rPr>
          <w:rFonts w:hint="eastAsia"/>
        </w:rPr>
        <w:t>буттям</w:t>
      </w:r>
      <w:r w:rsidRPr="009D30FF">
        <w:rPr>
          <w:lang w:val="en-US"/>
        </w:rPr>
        <w:t></w:t>
      </w:r>
      <w:r w:rsidRPr="009D30FF">
        <w:rPr>
          <w:rFonts w:hint="eastAsia"/>
        </w:rPr>
        <w:t>суспільства</w:t>
      </w:r>
      <w:r w:rsidRPr="009D30FF">
        <w:rPr>
          <w:lang w:val="en-US"/>
        </w:rPr>
        <w:t></w:t>
      </w:r>
      <w:r w:rsidRPr="009D30FF">
        <w:rPr>
          <w:lang w:val="en-US"/>
        </w:rPr>
        <w:t></w:t>
      </w:r>
      <w:r w:rsidRPr="009D30FF">
        <w:rPr>
          <w:rFonts w:hint="eastAsia"/>
        </w:rPr>
        <w:t>його</w:t>
      </w:r>
      <w:r w:rsidRPr="009D30FF">
        <w:rPr>
          <w:lang w:val="en-US"/>
        </w:rPr>
        <w:t></w:t>
      </w:r>
      <w:r w:rsidRPr="009D30FF">
        <w:rPr>
          <w:rFonts w:hint="eastAsia"/>
        </w:rPr>
        <w:t>історичними</w:t>
      </w:r>
      <w:r w:rsidRPr="009D30FF">
        <w:rPr>
          <w:lang w:val="en-US"/>
        </w:rPr>
        <w:t></w:t>
      </w:r>
    </w:p>
    <w:p w:rsidR="009D30FF" w:rsidRPr="009D30FF" w:rsidRDefault="009D30FF" w:rsidP="009D30FF">
      <w:r w:rsidRPr="009D30FF">
        <w:rPr>
          <w:rFonts w:hint="eastAsia"/>
        </w:rPr>
        <w:t>економічними</w:t>
      </w:r>
      <w:r w:rsidRPr="009D30FF">
        <w:rPr>
          <w:lang w:val="en-US"/>
        </w:rPr>
        <w:t></w:t>
      </w:r>
      <w:r w:rsidRPr="009D30FF">
        <w:rPr>
          <w:lang w:val="en-US"/>
        </w:rPr>
        <w:t></w:t>
      </w:r>
      <w:r w:rsidRPr="009D30FF">
        <w:rPr>
          <w:rFonts w:hint="eastAsia"/>
        </w:rPr>
        <w:t>соціальними</w:t>
      </w:r>
      <w:r w:rsidRPr="009D30FF">
        <w:rPr>
          <w:lang w:val="en-US"/>
        </w:rPr>
        <w:t></w:t>
      </w:r>
      <w:r w:rsidRPr="009D30FF">
        <w:rPr>
          <w:rFonts w:hint="eastAsia"/>
        </w:rPr>
        <w:t>і</w:t>
      </w:r>
      <w:r w:rsidRPr="009D30FF">
        <w:rPr>
          <w:lang w:val="en-US"/>
        </w:rPr>
        <w:t></w:t>
      </w:r>
      <w:r w:rsidRPr="009D30FF">
        <w:rPr>
          <w:rFonts w:hint="eastAsia"/>
        </w:rPr>
        <w:t>культурними</w:t>
      </w:r>
      <w:r w:rsidRPr="009D30FF">
        <w:rPr>
          <w:lang w:val="en-US"/>
        </w:rPr>
        <w:t></w:t>
      </w:r>
      <w:r w:rsidRPr="009D30FF">
        <w:rPr>
          <w:rFonts w:hint="eastAsia"/>
        </w:rPr>
        <w:t>чинниками</w:t>
      </w:r>
      <w:r w:rsidRPr="009D30FF">
        <w:rPr>
          <w:lang w:val="en-US"/>
        </w:rPr>
        <w:t></w:t>
      </w:r>
      <w:r w:rsidRPr="009D30FF">
        <w:rPr>
          <w:rFonts w:hint="eastAsia"/>
        </w:rPr>
        <w:t>динамічна</w:t>
      </w:r>
      <w:r w:rsidRPr="009D30FF">
        <w:rPr>
          <w:lang w:val="en-US"/>
        </w:rPr>
        <w:t></w:t>
      </w:r>
      <w:r w:rsidRPr="009D30FF">
        <w:rPr>
          <w:lang w:val="en-US"/>
        </w:rPr>
        <w:t></w:t>
      </w:r>
      <w:r w:rsidRPr="009D30FF">
        <w:rPr>
          <w:rFonts w:hint="eastAsia"/>
        </w:rPr>
        <w:t>взаємодія</w:t>
      </w:r>
      <w:r w:rsidRPr="009D30FF">
        <w:rPr>
          <w:lang w:val="en-US"/>
        </w:rPr>
        <w:t></w:t>
      </w:r>
      <w:r w:rsidRPr="009D30FF">
        <w:rPr>
          <w:lang w:val="en-US"/>
        </w:rPr>
        <w:t></w:t>
      </w:r>
      <w:r w:rsidRPr="009D30FF">
        <w:rPr>
          <w:rFonts w:hint="eastAsia"/>
        </w:rPr>
        <w:t>всіх</w:t>
      </w:r>
    </w:p>
    <w:p w:rsidR="009D30FF" w:rsidRPr="009D30FF" w:rsidRDefault="009D30FF" w:rsidP="009D30FF">
      <w:r w:rsidRPr="009D30FF">
        <w:rPr>
          <w:rFonts w:hint="eastAsia"/>
        </w:rPr>
        <w:t>соціальних</w:t>
      </w:r>
      <w:r w:rsidRPr="009D30FF">
        <w:rPr>
          <w:lang w:val="en-US"/>
        </w:rPr>
        <w:t></w:t>
      </w:r>
      <w:r w:rsidRPr="009D30FF">
        <w:rPr>
          <w:rFonts w:hint="eastAsia"/>
        </w:rPr>
        <w:t>явищ</w:t>
      </w:r>
      <w:r w:rsidRPr="009D30FF">
        <w:rPr>
          <w:lang w:val="en-US"/>
        </w:rPr>
        <w:t></w:t>
      </w:r>
      <w:r w:rsidRPr="009D30FF">
        <w:rPr>
          <w:lang w:val="en-US"/>
        </w:rPr>
        <w:t></w:t>
      </w:r>
      <w:r w:rsidRPr="009D30FF">
        <w:rPr>
          <w:rFonts w:hint="eastAsia"/>
        </w:rPr>
        <w:t>соціумів</w:t>
      </w:r>
      <w:r w:rsidRPr="009D30FF">
        <w:rPr>
          <w:lang w:val="en-US"/>
        </w:rPr>
        <w:t></w:t>
      </w:r>
      <w:r w:rsidRPr="009D30FF">
        <w:rPr>
          <w:lang w:val="en-US"/>
        </w:rPr>
        <w:t></w:t>
      </w:r>
      <w:r w:rsidRPr="009D30FF">
        <w:rPr>
          <w:rFonts w:hint="eastAsia"/>
        </w:rPr>
        <w:t>які</w:t>
      </w:r>
      <w:r w:rsidRPr="009D30FF">
        <w:rPr>
          <w:lang w:val="en-US"/>
        </w:rPr>
        <w:t></w:t>
      </w:r>
      <w:r w:rsidRPr="009D30FF">
        <w:rPr>
          <w:rFonts w:hint="eastAsia"/>
        </w:rPr>
        <w:t>шляхом</w:t>
      </w:r>
      <w:r w:rsidRPr="009D30FF">
        <w:rPr>
          <w:lang w:val="en-US"/>
        </w:rPr>
        <w:t></w:t>
      </w:r>
      <w:r w:rsidRPr="009D30FF">
        <w:rPr>
          <w:rFonts w:hint="eastAsia"/>
        </w:rPr>
        <w:t>пізнання</w:t>
      </w:r>
      <w:r w:rsidRPr="009D30FF">
        <w:rPr>
          <w:lang w:val="en-US"/>
        </w:rPr>
        <w:t></w:t>
      </w:r>
      <w:r w:rsidRPr="009D30FF">
        <w:rPr>
          <w:rFonts w:hint="eastAsia"/>
        </w:rPr>
        <w:t>несуть</w:t>
      </w:r>
      <w:r w:rsidRPr="009D30FF">
        <w:rPr>
          <w:lang w:val="en-US"/>
        </w:rPr>
        <w:t></w:t>
      </w:r>
      <w:r w:rsidRPr="009D30FF">
        <w:rPr>
          <w:rFonts w:hint="eastAsia"/>
        </w:rPr>
        <w:t>конкретне</w:t>
      </w:r>
      <w:r w:rsidRPr="009D30FF">
        <w:rPr>
          <w:lang w:val="en-US"/>
        </w:rPr>
        <w:t></w:t>
      </w:r>
      <w:r w:rsidRPr="009D30FF">
        <w:rPr>
          <w:rFonts w:hint="eastAsia"/>
        </w:rPr>
        <w:t>джерело</w:t>
      </w:r>
    </w:p>
    <w:p w:rsidR="009D30FF" w:rsidRPr="009D30FF" w:rsidRDefault="009D30FF" w:rsidP="009D30FF">
      <w:r w:rsidRPr="009D30FF">
        <w:rPr>
          <w:rFonts w:hint="eastAsia"/>
        </w:rPr>
        <w:t>інформації</w:t>
      </w:r>
      <w:r w:rsidRPr="009D30FF">
        <w:rPr>
          <w:lang w:val="en-US"/>
        </w:rPr>
        <w:t></w:t>
      </w:r>
      <w:r w:rsidRPr="009D30FF">
        <w:rPr>
          <w:lang w:val="en-US"/>
        </w:rPr>
        <w:t></w:t>
      </w:r>
      <w:r w:rsidRPr="009D30FF">
        <w:rPr>
          <w:rFonts w:hint="eastAsia"/>
        </w:rPr>
        <w:t>впливу</w:t>
      </w:r>
      <w:r w:rsidRPr="009D30FF">
        <w:rPr>
          <w:lang w:val="en-US"/>
        </w:rPr>
        <w:t></w:t>
      </w:r>
      <w:r w:rsidRPr="009D30FF">
        <w:rPr>
          <w:lang w:val="en-US"/>
        </w:rPr>
        <w:t></w:t>
      </w:r>
      <w:r w:rsidRPr="009D30FF">
        <w:rPr>
          <w:lang w:val="en-US"/>
        </w:rPr>
        <w:t></w:t>
      </w:r>
      <w:r w:rsidRPr="009D30FF">
        <w:rPr>
          <w:rFonts w:hint="eastAsia"/>
        </w:rPr>
        <w:t>направлене</w:t>
      </w:r>
      <w:r w:rsidRPr="009D30FF">
        <w:rPr>
          <w:lang w:val="en-US"/>
        </w:rPr>
        <w:t></w:t>
      </w:r>
      <w:r w:rsidRPr="009D30FF">
        <w:rPr>
          <w:rFonts w:hint="eastAsia"/>
        </w:rPr>
        <w:t>на</w:t>
      </w:r>
      <w:r w:rsidRPr="009D30FF">
        <w:rPr>
          <w:lang w:val="en-US"/>
        </w:rPr>
        <w:t></w:t>
      </w:r>
      <w:r w:rsidRPr="009D30FF">
        <w:rPr>
          <w:rFonts w:hint="eastAsia"/>
        </w:rPr>
        <w:t>реалізацію</w:t>
      </w:r>
      <w:r w:rsidRPr="009D30FF">
        <w:rPr>
          <w:lang w:val="en-US"/>
        </w:rPr>
        <w:t></w:t>
      </w:r>
      <w:r w:rsidRPr="009D30FF">
        <w:rPr>
          <w:rFonts w:hint="eastAsia"/>
        </w:rPr>
        <w:t>прогресивних</w:t>
      </w:r>
      <w:r w:rsidRPr="009D30FF">
        <w:rPr>
          <w:lang w:val="en-US"/>
        </w:rPr>
        <w:t></w:t>
      </w:r>
      <w:r w:rsidRPr="009D30FF">
        <w:rPr>
          <w:rFonts w:hint="eastAsia"/>
        </w:rPr>
        <w:t>ідей</w:t>
      </w:r>
      <w:r w:rsidRPr="009D30FF">
        <w:rPr>
          <w:lang w:val="en-US"/>
        </w:rPr>
        <w:t></w:t>
      </w:r>
      <w:r w:rsidRPr="009D30FF">
        <w:rPr>
          <w:rFonts w:hint="eastAsia"/>
        </w:rPr>
        <w:t>суспільства</w:t>
      </w:r>
      <w:r w:rsidRPr="009D30FF">
        <w:rPr>
          <w:lang w:val="en-US"/>
        </w:rPr>
        <w:t></w:t>
      </w:r>
    </w:p>
    <w:p w:rsidR="009D30FF" w:rsidRPr="009D30FF" w:rsidRDefault="009D30FF" w:rsidP="009D30FF">
      <w:r w:rsidRPr="009D30FF">
        <w:rPr>
          <w:rFonts w:hint="eastAsia"/>
        </w:rPr>
        <w:t>розвиток</w:t>
      </w:r>
      <w:r w:rsidRPr="009D30FF">
        <w:rPr>
          <w:lang w:val="en-US"/>
        </w:rPr>
        <w:t></w:t>
      </w:r>
      <w:r w:rsidRPr="009D30FF">
        <w:rPr>
          <w:rFonts w:hint="eastAsia"/>
        </w:rPr>
        <w:t>економічних</w:t>
      </w:r>
      <w:r w:rsidRPr="009D30FF">
        <w:rPr>
          <w:lang w:val="en-US"/>
        </w:rPr>
        <w:t></w:t>
      </w:r>
      <w:r w:rsidRPr="009D30FF">
        <w:rPr>
          <w:lang w:val="en-US"/>
        </w:rPr>
        <w:t></w:t>
      </w:r>
      <w:r w:rsidRPr="009D30FF">
        <w:rPr>
          <w:rFonts w:hint="eastAsia"/>
        </w:rPr>
        <w:t>соціальних</w:t>
      </w:r>
      <w:r w:rsidRPr="009D30FF">
        <w:rPr>
          <w:lang w:val="en-US"/>
        </w:rPr>
        <w:t></w:t>
      </w:r>
      <w:r w:rsidRPr="009D30FF">
        <w:rPr>
          <w:rFonts w:hint="eastAsia"/>
        </w:rPr>
        <w:t>і</w:t>
      </w:r>
      <w:r w:rsidRPr="009D30FF">
        <w:rPr>
          <w:lang w:val="en-US"/>
        </w:rPr>
        <w:t></w:t>
      </w:r>
      <w:r w:rsidRPr="009D30FF">
        <w:rPr>
          <w:rFonts w:hint="eastAsia"/>
        </w:rPr>
        <w:t>культурних</w:t>
      </w:r>
      <w:r w:rsidRPr="009D30FF">
        <w:rPr>
          <w:lang w:val="en-US"/>
        </w:rPr>
        <w:t></w:t>
      </w:r>
      <w:r w:rsidRPr="009D30FF">
        <w:rPr>
          <w:rFonts w:hint="eastAsia"/>
        </w:rPr>
        <w:t>відносин</w:t>
      </w:r>
      <w:r w:rsidRPr="009D30FF">
        <w:rPr>
          <w:lang w:val="en-US"/>
        </w:rPr>
        <w:t></w:t>
      </w:r>
      <w:r w:rsidRPr="009D30FF">
        <w:rPr>
          <w:lang w:val="en-US"/>
        </w:rPr>
        <w:t></w:t>
      </w:r>
      <w:r w:rsidRPr="009D30FF">
        <w:rPr>
          <w:rFonts w:hint="eastAsia"/>
        </w:rPr>
        <w:t>задля</w:t>
      </w:r>
      <w:r w:rsidRPr="009D30FF">
        <w:rPr>
          <w:lang w:val="en-US"/>
        </w:rPr>
        <w:t></w:t>
      </w:r>
      <w:r w:rsidRPr="009D30FF">
        <w:rPr>
          <w:rFonts w:hint="eastAsia"/>
        </w:rPr>
        <w:t>досягнення</w:t>
      </w:r>
    </w:p>
    <w:p w:rsidR="009D30FF" w:rsidRPr="009D30FF" w:rsidRDefault="009D30FF" w:rsidP="009D30FF">
      <w:r w:rsidRPr="009D30FF">
        <w:rPr>
          <w:rFonts w:hint="eastAsia"/>
        </w:rPr>
        <w:t>побудови</w:t>
      </w:r>
      <w:r w:rsidRPr="009D30FF">
        <w:rPr>
          <w:lang w:val="en-US"/>
        </w:rPr>
        <w:t></w:t>
      </w:r>
      <w:r w:rsidRPr="009D30FF">
        <w:rPr>
          <w:rFonts w:hint="eastAsia"/>
        </w:rPr>
        <w:t>правової</w:t>
      </w:r>
      <w:r w:rsidRPr="009D30FF">
        <w:rPr>
          <w:lang w:val="en-US"/>
        </w:rPr>
        <w:t></w:t>
      </w:r>
      <w:r w:rsidRPr="009D30FF">
        <w:rPr>
          <w:lang w:val="en-US"/>
        </w:rPr>
        <w:t></w:t>
      </w:r>
      <w:r w:rsidRPr="009D30FF">
        <w:rPr>
          <w:rFonts w:hint="eastAsia"/>
        </w:rPr>
        <w:t>соціальної</w:t>
      </w:r>
      <w:r w:rsidRPr="009D30FF">
        <w:rPr>
          <w:lang w:val="en-US"/>
        </w:rPr>
        <w:t></w:t>
      </w:r>
      <w:r w:rsidRPr="009D30FF">
        <w:rPr>
          <w:lang w:val="en-US"/>
        </w:rPr>
        <w:t></w:t>
      </w:r>
      <w:r w:rsidRPr="009D30FF">
        <w:rPr>
          <w:rFonts w:hint="eastAsia"/>
        </w:rPr>
        <w:t>демократичної</w:t>
      </w:r>
      <w:r w:rsidRPr="009D30FF">
        <w:rPr>
          <w:lang w:val="en-US"/>
        </w:rPr>
        <w:t></w:t>
      </w:r>
      <w:r w:rsidRPr="009D30FF">
        <w:rPr>
          <w:rFonts w:hint="eastAsia"/>
        </w:rPr>
        <w:t>держави</w:t>
      </w:r>
      <w:r w:rsidRPr="009D30FF">
        <w:rPr>
          <w:lang w:val="en-US"/>
        </w:rPr>
        <w:t></w:t>
      </w:r>
      <w:r w:rsidRPr="009D30FF">
        <w:rPr>
          <w:lang w:val="en-US"/>
        </w:rPr>
        <w:t></w:t>
      </w:r>
      <w:r w:rsidRPr="009D30FF">
        <w:rPr>
          <w:rFonts w:hint="eastAsia"/>
        </w:rPr>
        <w:t>панування</w:t>
      </w:r>
      <w:r w:rsidRPr="009D30FF">
        <w:rPr>
          <w:lang w:val="en-US"/>
        </w:rPr>
        <w:t></w:t>
      </w:r>
      <w:r w:rsidRPr="009D30FF">
        <w:rPr>
          <w:rFonts w:hint="eastAsia"/>
        </w:rPr>
        <w:t>верховенства</w:t>
      </w:r>
    </w:p>
    <w:p w:rsidR="009D30FF" w:rsidRPr="009D30FF" w:rsidRDefault="009D30FF" w:rsidP="009D30FF">
      <w:r w:rsidRPr="009D30FF">
        <w:rPr>
          <w:rFonts w:hint="eastAsia"/>
        </w:rPr>
        <w:t>права</w:t>
      </w:r>
      <w:r w:rsidRPr="009D30FF">
        <w:rPr>
          <w:lang w:val="en-US"/>
        </w:rPr>
        <w:t></w:t>
      </w:r>
      <w:r w:rsidRPr="009D30FF">
        <w:rPr>
          <w:rFonts w:hint="eastAsia"/>
        </w:rPr>
        <w:t>у</w:t>
      </w:r>
      <w:r w:rsidRPr="009D30FF">
        <w:rPr>
          <w:lang w:val="en-US"/>
        </w:rPr>
        <w:t></w:t>
      </w:r>
      <w:r w:rsidRPr="009D30FF">
        <w:rPr>
          <w:rFonts w:hint="eastAsia"/>
        </w:rPr>
        <w:t>всіх</w:t>
      </w:r>
      <w:r w:rsidRPr="009D30FF">
        <w:rPr>
          <w:lang w:val="en-US"/>
        </w:rPr>
        <w:t></w:t>
      </w:r>
      <w:r w:rsidRPr="009D30FF">
        <w:rPr>
          <w:rFonts w:hint="eastAsia"/>
        </w:rPr>
        <w:t>сферах</w:t>
      </w:r>
      <w:r w:rsidRPr="009D30FF">
        <w:rPr>
          <w:lang w:val="en-US"/>
        </w:rPr>
        <w:t></w:t>
      </w:r>
      <w:r w:rsidRPr="009D30FF">
        <w:rPr>
          <w:rFonts w:hint="eastAsia"/>
        </w:rPr>
        <w:t>життя</w:t>
      </w:r>
      <w:r w:rsidRPr="009D30FF">
        <w:rPr>
          <w:lang w:val="en-US"/>
        </w:rPr>
        <w:t></w:t>
      </w:r>
      <w:r w:rsidRPr="009D30FF">
        <w:rPr>
          <w:rFonts w:hint="eastAsia"/>
        </w:rPr>
        <w:t>суспільства</w:t>
      </w:r>
      <w:r w:rsidRPr="009D30FF">
        <w:rPr>
          <w:lang w:val="en-US"/>
        </w:rPr>
        <w:t></w:t>
      </w:r>
      <w:r w:rsidRPr="009D30FF">
        <w:rPr>
          <w:lang w:val="en-US"/>
        </w:rPr>
        <w:t></w:t>
      </w:r>
      <w:r w:rsidRPr="009D30FF">
        <w:rPr>
          <w:rFonts w:hint="eastAsia"/>
        </w:rPr>
        <w:t>У</w:t>
      </w:r>
      <w:r w:rsidRPr="009D30FF">
        <w:rPr>
          <w:lang w:val="en-US"/>
        </w:rPr>
        <w:t></w:t>
      </w:r>
      <w:r w:rsidRPr="009D30FF">
        <w:rPr>
          <w:rFonts w:hint="eastAsia"/>
        </w:rPr>
        <w:t>вузькому</w:t>
      </w:r>
      <w:r w:rsidRPr="009D30FF">
        <w:rPr>
          <w:lang w:val="en-US"/>
        </w:rPr>
        <w:t></w:t>
      </w:r>
      <w:r w:rsidRPr="009D30FF">
        <w:rPr>
          <w:rFonts w:hint="eastAsia"/>
        </w:rPr>
        <w:t>розумінні</w:t>
      </w:r>
      <w:r w:rsidRPr="009D30FF">
        <w:rPr>
          <w:lang w:val="en-US"/>
        </w:rPr>
        <w:t></w:t>
      </w:r>
      <w:r w:rsidRPr="009D30FF">
        <w:rPr>
          <w:rFonts w:hint="eastAsia"/>
        </w:rPr>
        <w:t>правове</w:t>
      </w:r>
      <w:r w:rsidRPr="009D30FF">
        <w:rPr>
          <w:lang w:val="en-US"/>
        </w:rPr>
        <w:t></w:t>
      </w:r>
      <w:r w:rsidRPr="009D30FF">
        <w:rPr>
          <w:rFonts w:hint="eastAsia"/>
        </w:rPr>
        <w:t>регулювання</w:t>
      </w:r>
      <w:r w:rsidRPr="009D30FF">
        <w:rPr>
          <w:lang w:val="en-US"/>
        </w:rPr>
        <w:t></w:t>
      </w:r>
      <w:r w:rsidRPr="009D30FF">
        <w:rPr>
          <w:rFonts w:hint="eastAsia"/>
        </w:rPr>
        <w:t>–</w:t>
      </w:r>
    </w:p>
    <w:p w:rsidR="009D30FF" w:rsidRPr="009D30FF" w:rsidRDefault="009D30FF" w:rsidP="009D30FF">
      <w:r w:rsidRPr="009D30FF">
        <w:rPr>
          <w:rFonts w:hint="eastAsia"/>
        </w:rPr>
        <w:t>це</w:t>
      </w:r>
      <w:r w:rsidRPr="009D30FF">
        <w:rPr>
          <w:lang w:val="en-US"/>
        </w:rPr>
        <w:t></w:t>
      </w:r>
      <w:r w:rsidRPr="009D30FF">
        <w:rPr>
          <w:rFonts w:hint="eastAsia"/>
        </w:rPr>
        <w:t>цілеспрямований</w:t>
      </w:r>
      <w:r w:rsidRPr="009D30FF">
        <w:rPr>
          <w:lang w:val="en-US"/>
        </w:rPr>
        <w:t></w:t>
      </w:r>
      <w:r w:rsidRPr="009D30FF">
        <w:rPr>
          <w:rFonts w:hint="eastAsia"/>
        </w:rPr>
        <w:t>вплив</w:t>
      </w:r>
      <w:r w:rsidRPr="009D30FF">
        <w:rPr>
          <w:lang w:val="en-US"/>
        </w:rPr>
        <w:t></w:t>
      </w:r>
      <w:r w:rsidRPr="009D30FF">
        <w:rPr>
          <w:rFonts w:hint="eastAsia"/>
        </w:rPr>
        <w:t>на</w:t>
      </w:r>
      <w:r w:rsidRPr="009D30FF">
        <w:rPr>
          <w:lang w:val="en-US"/>
        </w:rPr>
        <w:t></w:t>
      </w:r>
      <w:r w:rsidRPr="009D30FF">
        <w:rPr>
          <w:rFonts w:hint="eastAsia"/>
        </w:rPr>
        <w:t>свідомість</w:t>
      </w:r>
      <w:r w:rsidRPr="009D30FF">
        <w:rPr>
          <w:lang w:val="en-US"/>
        </w:rPr>
        <w:t></w:t>
      </w:r>
      <w:r w:rsidRPr="009D30FF">
        <w:rPr>
          <w:rFonts w:hint="eastAsia"/>
        </w:rPr>
        <w:t>суб’єктів</w:t>
      </w:r>
      <w:r w:rsidRPr="009D30FF">
        <w:rPr>
          <w:lang w:val="en-US"/>
        </w:rPr>
        <w:t></w:t>
      </w:r>
      <w:r w:rsidRPr="009D30FF">
        <w:rPr>
          <w:rFonts w:hint="eastAsia"/>
        </w:rPr>
        <w:t>суспільних</w:t>
      </w:r>
      <w:r w:rsidRPr="009D30FF">
        <w:rPr>
          <w:lang w:val="en-US"/>
        </w:rPr>
        <w:t></w:t>
      </w:r>
      <w:r w:rsidRPr="009D30FF">
        <w:rPr>
          <w:rFonts w:hint="eastAsia"/>
        </w:rPr>
        <w:t>відносин</w:t>
      </w:r>
      <w:r w:rsidRPr="009D30FF">
        <w:rPr>
          <w:lang w:val="en-US"/>
        </w:rPr>
        <w:t></w:t>
      </w:r>
      <w:r w:rsidRPr="009D30FF">
        <w:rPr>
          <w:lang w:val="en-US"/>
        </w:rPr>
        <w:t></w:t>
      </w:r>
      <w:r w:rsidRPr="009D30FF">
        <w:rPr>
          <w:rFonts w:hint="eastAsia"/>
        </w:rPr>
        <w:t>що</w:t>
      </w:r>
    </w:p>
    <w:p w:rsidR="009D30FF" w:rsidRPr="009D30FF" w:rsidRDefault="009D30FF" w:rsidP="009D30FF">
      <w:r w:rsidRPr="009D30FF">
        <w:rPr>
          <w:rFonts w:hint="eastAsia"/>
        </w:rPr>
        <w:t>здійснюється</w:t>
      </w:r>
      <w:r w:rsidRPr="009D30FF">
        <w:rPr>
          <w:lang w:val="en-US"/>
        </w:rPr>
        <w:t></w:t>
      </w:r>
      <w:r w:rsidRPr="009D30FF">
        <w:rPr>
          <w:rFonts w:hint="eastAsia"/>
        </w:rPr>
        <w:t>шляхом</w:t>
      </w:r>
      <w:r w:rsidRPr="009D30FF">
        <w:rPr>
          <w:lang w:val="en-US"/>
        </w:rPr>
        <w:t></w:t>
      </w:r>
      <w:r w:rsidRPr="009D30FF">
        <w:rPr>
          <w:rFonts w:hint="eastAsia"/>
        </w:rPr>
        <w:t>надання</w:t>
      </w:r>
      <w:r w:rsidRPr="009D30FF">
        <w:rPr>
          <w:lang w:val="en-US"/>
        </w:rPr>
        <w:t></w:t>
      </w:r>
      <w:r w:rsidRPr="009D30FF">
        <w:rPr>
          <w:rFonts w:hint="eastAsia"/>
        </w:rPr>
        <w:t>інформації</w:t>
      </w:r>
      <w:r w:rsidRPr="009D30FF">
        <w:rPr>
          <w:lang w:val="en-US"/>
        </w:rPr>
        <w:t></w:t>
      </w:r>
      <w:r w:rsidRPr="009D30FF">
        <w:rPr>
          <w:rFonts w:hint="eastAsia"/>
        </w:rPr>
        <w:t>завдяки</w:t>
      </w:r>
      <w:r w:rsidRPr="009D30FF">
        <w:rPr>
          <w:lang w:val="en-US"/>
        </w:rPr>
        <w:t></w:t>
      </w:r>
      <w:r w:rsidRPr="009D30FF">
        <w:rPr>
          <w:rFonts w:hint="eastAsia"/>
        </w:rPr>
        <w:t>юридичним</w:t>
      </w:r>
      <w:r w:rsidRPr="009D30FF">
        <w:rPr>
          <w:lang w:val="en-US"/>
        </w:rPr>
        <w:t></w:t>
      </w:r>
      <w:r w:rsidRPr="009D30FF">
        <w:rPr>
          <w:rFonts w:hint="eastAsia"/>
        </w:rPr>
        <w:t>і</w:t>
      </w:r>
      <w:r w:rsidRPr="009D30FF">
        <w:rPr>
          <w:lang w:val="en-US"/>
        </w:rPr>
        <w:t></w:t>
      </w:r>
      <w:r w:rsidRPr="009D30FF">
        <w:rPr>
          <w:rFonts w:hint="eastAsia"/>
        </w:rPr>
        <w:t>правовим</w:t>
      </w:r>
      <w:r w:rsidRPr="009D30FF">
        <w:rPr>
          <w:lang w:val="en-US"/>
        </w:rPr>
        <w:t></w:t>
      </w:r>
      <w:r w:rsidRPr="009D30FF">
        <w:rPr>
          <w:rFonts w:hint="eastAsia"/>
        </w:rPr>
        <w:t>засобам</w:t>
      </w:r>
      <w:r w:rsidRPr="009D30FF">
        <w:rPr>
          <w:lang w:val="en-US"/>
        </w:rPr>
        <w:t></w:t>
      </w:r>
    </w:p>
    <w:p w:rsidR="009D30FF" w:rsidRPr="009D30FF" w:rsidRDefault="009D30FF" w:rsidP="009D30FF">
      <w:r w:rsidRPr="009D30FF">
        <w:rPr>
          <w:rFonts w:hint="eastAsia"/>
        </w:rPr>
        <w:t>що</w:t>
      </w:r>
      <w:r w:rsidRPr="009D30FF">
        <w:rPr>
          <w:lang w:val="en-US"/>
        </w:rPr>
        <w:t></w:t>
      </w:r>
      <w:r w:rsidRPr="009D30FF">
        <w:rPr>
          <w:rFonts w:hint="eastAsia"/>
        </w:rPr>
        <w:t>утворюють</w:t>
      </w:r>
      <w:r w:rsidRPr="009D30FF">
        <w:rPr>
          <w:lang w:val="en-US"/>
        </w:rPr>
        <w:t></w:t>
      </w:r>
      <w:r w:rsidRPr="009D30FF">
        <w:rPr>
          <w:rFonts w:hint="eastAsia"/>
        </w:rPr>
        <w:t>єдину</w:t>
      </w:r>
      <w:r w:rsidRPr="009D30FF">
        <w:rPr>
          <w:lang w:val="en-US"/>
        </w:rPr>
        <w:t></w:t>
      </w:r>
      <w:r w:rsidRPr="009D30FF">
        <w:rPr>
          <w:lang w:val="en-US"/>
        </w:rPr>
        <w:t></w:t>
      </w:r>
      <w:r w:rsidRPr="009D30FF">
        <w:rPr>
          <w:rFonts w:hint="eastAsia"/>
        </w:rPr>
        <w:t>цілісну</w:t>
      </w:r>
      <w:r w:rsidRPr="009D30FF">
        <w:rPr>
          <w:lang w:val="en-US"/>
        </w:rPr>
        <w:t></w:t>
      </w:r>
      <w:r w:rsidRPr="009D30FF">
        <w:rPr>
          <w:rFonts w:hint="eastAsia"/>
        </w:rPr>
        <w:t>систему</w:t>
      </w:r>
      <w:r w:rsidRPr="009D30FF">
        <w:rPr>
          <w:lang w:val="en-US"/>
        </w:rPr>
        <w:t></w:t>
      </w:r>
      <w:r w:rsidRPr="009D30FF">
        <w:rPr>
          <w:rFonts w:hint="eastAsia"/>
        </w:rPr>
        <w:t>загальнообов’язкових</w:t>
      </w:r>
      <w:r w:rsidRPr="009D30FF">
        <w:rPr>
          <w:lang w:val="en-US"/>
        </w:rPr>
        <w:t></w:t>
      </w:r>
      <w:r w:rsidRPr="009D30FF">
        <w:rPr>
          <w:rFonts w:hint="eastAsia"/>
        </w:rPr>
        <w:t>правил</w:t>
      </w:r>
      <w:r w:rsidRPr="009D30FF">
        <w:rPr>
          <w:lang w:val="en-US"/>
        </w:rPr>
        <w:t></w:t>
      </w:r>
      <w:r w:rsidRPr="009D30FF">
        <w:rPr>
          <w:rFonts w:hint="eastAsia"/>
        </w:rPr>
        <w:t>поведінки</w:t>
      </w:r>
      <w:r w:rsidRPr="009D30FF">
        <w:rPr>
          <w:lang w:val="en-US"/>
        </w:rPr>
        <w:t></w:t>
      </w:r>
    </w:p>
    <w:p w:rsidR="009D30FF" w:rsidRPr="009D30FF" w:rsidRDefault="009D30FF" w:rsidP="009D30FF">
      <w:r w:rsidRPr="009D30FF">
        <w:rPr>
          <w:lang w:val="en-US"/>
        </w:rPr>
        <w:t></w:t>
      </w:r>
      <w:r w:rsidRPr="009D30FF">
        <w:rPr>
          <w:lang w:val="en-US"/>
        </w:rPr>
        <w:t></w:t>
      </w:r>
      <w:r w:rsidRPr="009D30FF">
        <w:rPr>
          <w:lang w:val="en-US"/>
        </w:rPr>
        <w:t></w:t>
      </w:r>
      <w:r w:rsidRPr="009D30FF">
        <w:rPr>
          <w:rFonts w:hint="eastAsia"/>
        </w:rPr>
        <w:t>Зміст</w:t>
      </w:r>
      <w:r w:rsidRPr="009D30FF">
        <w:rPr>
          <w:lang w:val="en-US"/>
        </w:rPr>
        <w:t></w:t>
      </w:r>
      <w:r w:rsidRPr="009D30FF">
        <w:rPr>
          <w:rFonts w:hint="eastAsia"/>
        </w:rPr>
        <w:t>правового</w:t>
      </w:r>
      <w:r w:rsidRPr="009D30FF">
        <w:rPr>
          <w:lang w:val="en-US"/>
        </w:rPr>
        <w:t></w:t>
      </w:r>
      <w:r w:rsidRPr="009D30FF">
        <w:rPr>
          <w:rFonts w:hint="eastAsia"/>
        </w:rPr>
        <w:t>регулювання</w:t>
      </w:r>
      <w:r w:rsidRPr="009D30FF">
        <w:rPr>
          <w:lang w:val="en-US"/>
        </w:rPr>
        <w:t></w:t>
      </w:r>
      <w:r w:rsidRPr="009D30FF">
        <w:rPr>
          <w:rFonts w:hint="eastAsia"/>
        </w:rPr>
        <w:t>складає</w:t>
      </w:r>
      <w:r w:rsidRPr="009D30FF">
        <w:rPr>
          <w:lang w:val="en-US"/>
        </w:rPr>
        <w:t></w:t>
      </w:r>
      <w:r w:rsidRPr="009D30FF">
        <w:rPr>
          <w:rFonts w:hint="eastAsia"/>
        </w:rPr>
        <w:t>комплекс</w:t>
      </w:r>
      <w:r w:rsidRPr="009D30FF">
        <w:rPr>
          <w:lang w:val="en-US"/>
        </w:rPr>
        <w:t></w:t>
      </w:r>
      <w:r w:rsidRPr="009D30FF">
        <w:rPr>
          <w:rFonts w:hint="eastAsia"/>
        </w:rPr>
        <w:t>динамічних</w:t>
      </w:r>
      <w:r w:rsidRPr="009D30FF">
        <w:rPr>
          <w:lang w:val="en-US"/>
        </w:rPr>
        <w:t></w:t>
      </w:r>
      <w:r w:rsidRPr="009D30FF">
        <w:rPr>
          <w:rFonts w:hint="eastAsia"/>
        </w:rPr>
        <w:t>систем</w:t>
      </w:r>
      <w:r w:rsidRPr="009D30FF">
        <w:rPr>
          <w:lang w:val="en-US"/>
        </w:rPr>
        <w:t></w:t>
      </w:r>
      <w:r w:rsidRPr="009D30FF">
        <w:rPr>
          <w:rFonts w:hint="eastAsia"/>
        </w:rPr>
        <w:t>і</w:t>
      </w:r>
    </w:p>
    <w:p w:rsidR="009D30FF" w:rsidRPr="009D30FF" w:rsidRDefault="009D30FF" w:rsidP="009D30FF">
      <w:r w:rsidRPr="009D30FF">
        <w:rPr>
          <w:rFonts w:hint="eastAsia"/>
        </w:rPr>
        <w:t>структур</w:t>
      </w:r>
      <w:r w:rsidRPr="009D30FF">
        <w:rPr>
          <w:lang w:val="en-US"/>
        </w:rPr>
        <w:t></w:t>
      </w:r>
      <w:r w:rsidRPr="009D30FF">
        <w:rPr>
          <w:lang w:val="en-US"/>
        </w:rPr>
        <w:t></w:t>
      </w:r>
      <w:r w:rsidRPr="009D30FF">
        <w:rPr>
          <w:rFonts w:hint="eastAsia"/>
        </w:rPr>
        <w:t>що</w:t>
      </w:r>
      <w:r w:rsidRPr="009D30FF">
        <w:rPr>
          <w:lang w:val="en-US"/>
        </w:rPr>
        <w:t></w:t>
      </w:r>
      <w:r w:rsidRPr="009D30FF">
        <w:rPr>
          <w:rFonts w:hint="eastAsia"/>
        </w:rPr>
        <w:t>впливають</w:t>
      </w:r>
      <w:r w:rsidRPr="009D30FF">
        <w:rPr>
          <w:lang w:val="en-US"/>
        </w:rPr>
        <w:t></w:t>
      </w:r>
      <w:r w:rsidRPr="009D30FF">
        <w:rPr>
          <w:rFonts w:hint="eastAsia"/>
        </w:rPr>
        <w:t>на</w:t>
      </w:r>
      <w:r w:rsidRPr="009D30FF">
        <w:rPr>
          <w:lang w:val="en-US"/>
        </w:rPr>
        <w:t></w:t>
      </w:r>
      <w:r w:rsidRPr="009D30FF">
        <w:rPr>
          <w:rFonts w:hint="eastAsia"/>
        </w:rPr>
        <w:t>суспільні</w:t>
      </w:r>
      <w:r w:rsidRPr="009D30FF">
        <w:rPr>
          <w:lang w:val="en-US"/>
        </w:rPr>
        <w:t></w:t>
      </w:r>
      <w:r w:rsidRPr="009D30FF">
        <w:rPr>
          <w:rFonts w:hint="eastAsia"/>
        </w:rPr>
        <w:t>відносини</w:t>
      </w:r>
      <w:r w:rsidRPr="009D30FF">
        <w:rPr>
          <w:lang w:val="en-US"/>
        </w:rPr>
        <w:t></w:t>
      </w:r>
      <w:r w:rsidRPr="009D30FF">
        <w:rPr>
          <w:rFonts w:hint="eastAsia"/>
        </w:rPr>
        <w:t>і</w:t>
      </w:r>
      <w:r w:rsidRPr="009D30FF">
        <w:rPr>
          <w:lang w:val="en-US"/>
        </w:rPr>
        <w:t></w:t>
      </w:r>
      <w:r w:rsidRPr="009D30FF">
        <w:rPr>
          <w:rFonts w:hint="eastAsia"/>
        </w:rPr>
        <w:t>забезпечують</w:t>
      </w:r>
      <w:r w:rsidRPr="009D30FF">
        <w:rPr>
          <w:lang w:val="en-US"/>
        </w:rPr>
        <w:t></w:t>
      </w:r>
      <w:r w:rsidRPr="009D30FF">
        <w:rPr>
          <w:rFonts w:hint="eastAsia"/>
        </w:rPr>
        <w:t>як</w:t>
      </w:r>
      <w:r w:rsidRPr="009D30FF">
        <w:rPr>
          <w:lang w:val="en-US"/>
        </w:rPr>
        <w:t></w:t>
      </w:r>
      <w:r w:rsidRPr="009D30FF">
        <w:rPr>
          <w:rFonts w:hint="eastAsia"/>
        </w:rPr>
        <w:t>умови</w:t>
      </w:r>
      <w:r w:rsidRPr="009D30FF">
        <w:rPr>
          <w:lang w:val="en-US"/>
        </w:rPr>
        <w:t></w:t>
      </w:r>
      <w:r w:rsidRPr="009D30FF">
        <w:rPr>
          <w:rFonts w:hint="eastAsia"/>
        </w:rPr>
        <w:t>так</w:t>
      </w:r>
      <w:r w:rsidRPr="009D30FF">
        <w:rPr>
          <w:lang w:val="en-US"/>
        </w:rPr>
        <w:t></w:t>
      </w:r>
      <w:r w:rsidRPr="009D30FF">
        <w:rPr>
          <w:rFonts w:hint="eastAsia"/>
        </w:rPr>
        <w:t>і</w:t>
      </w:r>
      <w:r w:rsidRPr="009D30FF">
        <w:rPr>
          <w:lang w:val="en-US"/>
        </w:rPr>
        <w:t></w:t>
      </w:r>
      <w:r w:rsidRPr="009D30FF">
        <w:rPr>
          <w:rFonts w:hint="eastAsia"/>
        </w:rPr>
        <w:t>сам</w:t>
      </w:r>
    </w:p>
    <w:p w:rsidR="009D30FF" w:rsidRPr="009D30FF" w:rsidRDefault="009D30FF" w:rsidP="009D30FF">
      <w:r w:rsidRPr="009D30FF">
        <w:rPr>
          <w:rFonts w:hint="eastAsia"/>
        </w:rPr>
        <w:t>регулятивний</w:t>
      </w:r>
      <w:r w:rsidRPr="009D30FF">
        <w:rPr>
          <w:lang w:val="en-US"/>
        </w:rPr>
        <w:t></w:t>
      </w:r>
      <w:r w:rsidRPr="009D30FF">
        <w:rPr>
          <w:rFonts w:hint="eastAsia"/>
        </w:rPr>
        <w:t>вплив</w:t>
      </w:r>
      <w:r w:rsidRPr="009D30FF">
        <w:rPr>
          <w:lang w:val="en-US"/>
        </w:rPr>
        <w:t></w:t>
      </w:r>
      <w:r w:rsidRPr="009D30FF">
        <w:rPr>
          <w:rFonts w:hint="eastAsia"/>
        </w:rPr>
        <w:t>на</w:t>
      </w:r>
      <w:r w:rsidRPr="009D30FF">
        <w:rPr>
          <w:lang w:val="en-US"/>
        </w:rPr>
        <w:t></w:t>
      </w:r>
      <w:r w:rsidRPr="009D30FF">
        <w:rPr>
          <w:rFonts w:hint="eastAsia"/>
        </w:rPr>
        <w:t>суб’єктів</w:t>
      </w:r>
      <w:r w:rsidRPr="009D30FF">
        <w:rPr>
          <w:lang w:val="en-US"/>
        </w:rPr>
        <w:t></w:t>
      </w:r>
      <w:r w:rsidRPr="009D30FF">
        <w:rPr>
          <w:rFonts w:hint="eastAsia"/>
        </w:rPr>
        <w:t>суспільних</w:t>
      </w:r>
      <w:r w:rsidRPr="009D30FF">
        <w:rPr>
          <w:lang w:val="en-US"/>
        </w:rPr>
        <w:t></w:t>
      </w:r>
      <w:r w:rsidRPr="009D30FF">
        <w:rPr>
          <w:rFonts w:hint="eastAsia"/>
        </w:rPr>
        <w:t>відносин</w:t>
      </w:r>
      <w:r w:rsidRPr="009D30FF">
        <w:rPr>
          <w:lang w:val="en-US"/>
        </w:rPr>
        <w:t></w:t>
      </w:r>
      <w:r w:rsidRPr="009D30FF">
        <w:rPr>
          <w:rFonts w:hint="eastAsia"/>
        </w:rPr>
        <w:t>шляхом</w:t>
      </w:r>
      <w:r w:rsidRPr="009D30FF">
        <w:rPr>
          <w:lang w:val="en-US"/>
        </w:rPr>
        <w:t></w:t>
      </w:r>
      <w:r w:rsidRPr="009D30FF">
        <w:rPr>
          <w:rFonts w:hint="eastAsia"/>
        </w:rPr>
        <w:t>утворення</w:t>
      </w:r>
      <w:r w:rsidRPr="009D30FF">
        <w:rPr>
          <w:lang w:val="en-US"/>
        </w:rPr>
        <w:t></w:t>
      </w:r>
      <w:r w:rsidRPr="009D30FF">
        <w:rPr>
          <w:rFonts w:hint="eastAsia"/>
        </w:rPr>
        <w:t>єдиної</w:t>
      </w:r>
      <w:r w:rsidRPr="009D30FF">
        <w:rPr>
          <w:lang w:val="en-US"/>
        </w:rPr>
        <w:t></w:t>
      </w:r>
    </w:p>
    <w:p w:rsidR="009D30FF" w:rsidRPr="009D30FF" w:rsidRDefault="009D30FF" w:rsidP="009D30FF">
      <w:r w:rsidRPr="009D30FF">
        <w:rPr>
          <w:rFonts w:hint="eastAsia"/>
        </w:rPr>
        <w:t>цілісної</w:t>
      </w:r>
      <w:r w:rsidRPr="009D30FF">
        <w:rPr>
          <w:lang w:val="en-US"/>
        </w:rPr>
        <w:t></w:t>
      </w:r>
      <w:r w:rsidRPr="009D30FF">
        <w:rPr>
          <w:rFonts w:hint="eastAsia"/>
        </w:rPr>
        <w:t>системи</w:t>
      </w:r>
      <w:r w:rsidRPr="009D30FF">
        <w:rPr>
          <w:lang w:val="en-US"/>
        </w:rPr>
        <w:t></w:t>
      </w:r>
      <w:r w:rsidRPr="009D30FF">
        <w:rPr>
          <w:rFonts w:hint="eastAsia"/>
        </w:rPr>
        <w:t>загальнообов’язкових</w:t>
      </w:r>
      <w:r w:rsidRPr="009D30FF">
        <w:rPr>
          <w:lang w:val="en-US"/>
        </w:rPr>
        <w:t></w:t>
      </w:r>
      <w:r w:rsidRPr="009D30FF">
        <w:rPr>
          <w:rFonts w:hint="eastAsia"/>
        </w:rPr>
        <w:t>правил</w:t>
      </w:r>
      <w:r w:rsidRPr="009D30FF">
        <w:rPr>
          <w:lang w:val="en-US"/>
        </w:rPr>
        <w:t></w:t>
      </w:r>
      <w:r w:rsidRPr="009D30FF">
        <w:rPr>
          <w:rFonts w:hint="eastAsia"/>
        </w:rPr>
        <w:t>поведінки</w:t>
      </w:r>
      <w:r w:rsidRPr="009D30FF">
        <w:rPr>
          <w:lang w:val="en-US"/>
        </w:rPr>
        <w:t></w:t>
      </w:r>
      <w:r w:rsidRPr="009D30FF">
        <w:rPr>
          <w:lang w:val="en-US"/>
        </w:rPr>
        <w:t></w:t>
      </w:r>
      <w:r w:rsidRPr="009D30FF">
        <w:rPr>
          <w:rFonts w:hint="eastAsia"/>
        </w:rPr>
        <w:t>До</w:t>
      </w:r>
      <w:r w:rsidRPr="009D30FF">
        <w:rPr>
          <w:lang w:val="en-US"/>
        </w:rPr>
        <w:t></w:t>
      </w:r>
      <w:r w:rsidRPr="009D30FF">
        <w:rPr>
          <w:rFonts w:hint="eastAsia"/>
        </w:rPr>
        <w:t>такого</w:t>
      </w:r>
      <w:r w:rsidRPr="009D30FF">
        <w:rPr>
          <w:lang w:val="en-US"/>
        </w:rPr>
        <w:t></w:t>
      </w:r>
      <w:r w:rsidRPr="009D30FF">
        <w:rPr>
          <w:rFonts w:hint="eastAsia"/>
        </w:rPr>
        <w:t>комплексу</w:t>
      </w:r>
    </w:p>
    <w:p w:rsidR="009D30FF" w:rsidRPr="009D30FF" w:rsidRDefault="009D30FF" w:rsidP="009D30FF">
      <w:r w:rsidRPr="009D30FF">
        <w:rPr>
          <w:rFonts w:hint="eastAsia"/>
        </w:rPr>
        <w:t>входять</w:t>
      </w:r>
      <w:r w:rsidRPr="009D30FF">
        <w:rPr>
          <w:lang w:val="en-US"/>
        </w:rPr>
        <w:t></w:t>
      </w:r>
      <w:r w:rsidRPr="009D30FF">
        <w:rPr>
          <w:lang w:val="en-US"/>
        </w:rPr>
        <w:t></w:t>
      </w:r>
      <w:r w:rsidRPr="009D30FF">
        <w:rPr>
          <w:rFonts w:hint="eastAsia"/>
        </w:rPr>
        <w:t>норма</w:t>
      </w:r>
      <w:r w:rsidRPr="009D30FF">
        <w:rPr>
          <w:lang w:val="en-US"/>
        </w:rPr>
        <w:t></w:t>
      </w:r>
      <w:r w:rsidRPr="009D30FF">
        <w:rPr>
          <w:rFonts w:hint="eastAsia"/>
        </w:rPr>
        <w:t>права</w:t>
      </w:r>
      <w:r w:rsidRPr="009D30FF">
        <w:rPr>
          <w:lang w:val="en-US"/>
        </w:rPr>
        <w:t></w:t>
      </w:r>
      <w:r w:rsidRPr="009D30FF">
        <w:rPr>
          <w:lang w:val="en-US"/>
        </w:rPr>
        <w:t></w:t>
      </w:r>
      <w:r w:rsidRPr="009D30FF">
        <w:rPr>
          <w:rFonts w:hint="eastAsia"/>
        </w:rPr>
        <w:t>правові</w:t>
      </w:r>
      <w:r w:rsidRPr="009D30FF">
        <w:rPr>
          <w:lang w:val="en-US"/>
        </w:rPr>
        <w:t></w:t>
      </w:r>
      <w:r w:rsidRPr="009D30FF">
        <w:rPr>
          <w:rFonts w:hint="eastAsia"/>
        </w:rPr>
        <w:t>приписи</w:t>
      </w:r>
      <w:r w:rsidRPr="009D30FF">
        <w:rPr>
          <w:lang w:val="en-US"/>
        </w:rPr>
        <w:t></w:t>
      </w:r>
      <w:r w:rsidRPr="009D30FF">
        <w:rPr>
          <w:lang w:val="en-US"/>
        </w:rPr>
        <w:t></w:t>
      </w:r>
      <w:r w:rsidRPr="009D30FF">
        <w:rPr>
          <w:rFonts w:hint="eastAsia"/>
        </w:rPr>
        <w:t>принципи</w:t>
      </w:r>
      <w:r w:rsidRPr="009D30FF">
        <w:rPr>
          <w:lang w:val="en-US"/>
        </w:rPr>
        <w:t></w:t>
      </w:r>
      <w:r w:rsidRPr="009D30FF">
        <w:rPr>
          <w:rFonts w:hint="eastAsia"/>
        </w:rPr>
        <w:t>права</w:t>
      </w:r>
      <w:r w:rsidRPr="009D30FF">
        <w:rPr>
          <w:lang w:val="en-US"/>
        </w:rPr>
        <w:t></w:t>
      </w:r>
      <w:r w:rsidRPr="009D30FF">
        <w:rPr>
          <w:lang w:val="en-US"/>
        </w:rPr>
        <w:t></w:t>
      </w:r>
      <w:r w:rsidRPr="009D30FF">
        <w:rPr>
          <w:rFonts w:hint="eastAsia"/>
        </w:rPr>
        <w:t>правові</w:t>
      </w:r>
      <w:r w:rsidRPr="009D30FF">
        <w:rPr>
          <w:lang w:val="en-US"/>
        </w:rPr>
        <w:t></w:t>
      </w:r>
      <w:r w:rsidRPr="009D30FF">
        <w:rPr>
          <w:rFonts w:hint="eastAsia"/>
        </w:rPr>
        <w:t>фікціїї</w:t>
      </w:r>
      <w:r w:rsidRPr="009D30FF">
        <w:rPr>
          <w:lang w:val="en-US"/>
        </w:rPr>
        <w:t></w:t>
      </w:r>
    </w:p>
    <w:p w:rsidR="009D30FF" w:rsidRPr="009D30FF" w:rsidRDefault="009D30FF" w:rsidP="009D30FF">
      <w:r w:rsidRPr="009D30FF">
        <w:rPr>
          <w:lang w:val="en-US"/>
        </w:rPr>
        <w:t></w:t>
      </w:r>
      <w:r w:rsidRPr="009D30FF">
        <w:rPr>
          <w:lang w:val="en-US"/>
        </w:rPr>
        <w:t></w:t>
      </w:r>
      <w:r w:rsidRPr="009D30FF">
        <w:rPr>
          <w:lang w:val="en-US"/>
        </w:rPr>
        <w:t></w:t>
      </w:r>
    </w:p>
    <w:p w:rsidR="009D30FF" w:rsidRPr="009D30FF" w:rsidRDefault="009D30FF" w:rsidP="009D30FF">
      <w:r w:rsidRPr="009D30FF">
        <w:rPr>
          <w:rFonts w:hint="eastAsia"/>
        </w:rPr>
        <w:t>юридичні</w:t>
      </w:r>
      <w:r w:rsidRPr="009D30FF">
        <w:rPr>
          <w:lang w:val="en-US"/>
        </w:rPr>
        <w:t></w:t>
      </w:r>
      <w:r w:rsidRPr="009D30FF">
        <w:rPr>
          <w:rFonts w:hint="eastAsia"/>
        </w:rPr>
        <w:t>факти</w:t>
      </w:r>
      <w:r w:rsidRPr="009D30FF">
        <w:rPr>
          <w:lang w:val="en-US"/>
        </w:rPr>
        <w:t></w:t>
      </w:r>
      <w:r w:rsidRPr="009D30FF">
        <w:rPr>
          <w:lang w:val="en-US"/>
        </w:rPr>
        <w:t></w:t>
      </w:r>
      <w:r w:rsidRPr="009D30FF">
        <w:rPr>
          <w:rFonts w:hint="eastAsia"/>
        </w:rPr>
        <w:t>правовідносини</w:t>
      </w:r>
      <w:r w:rsidRPr="009D30FF">
        <w:rPr>
          <w:lang w:val="en-US"/>
        </w:rPr>
        <w:t></w:t>
      </w:r>
      <w:r w:rsidRPr="009D30FF">
        <w:rPr>
          <w:lang w:val="en-US"/>
        </w:rPr>
        <w:t></w:t>
      </w:r>
      <w:r w:rsidRPr="009D30FF">
        <w:rPr>
          <w:rFonts w:hint="eastAsia"/>
        </w:rPr>
        <w:t>договори</w:t>
      </w:r>
      <w:r w:rsidRPr="009D30FF">
        <w:rPr>
          <w:lang w:val="en-US"/>
        </w:rPr>
        <w:t></w:t>
      </w:r>
      <w:r w:rsidRPr="009D30FF">
        <w:rPr>
          <w:lang w:val="en-US"/>
        </w:rPr>
        <w:t></w:t>
      </w:r>
      <w:r w:rsidRPr="009D30FF">
        <w:rPr>
          <w:rFonts w:hint="eastAsia"/>
        </w:rPr>
        <w:t>механізми</w:t>
      </w:r>
      <w:r w:rsidRPr="009D30FF">
        <w:rPr>
          <w:lang w:val="en-US"/>
        </w:rPr>
        <w:t></w:t>
      </w:r>
      <w:r w:rsidRPr="009D30FF">
        <w:rPr>
          <w:lang w:val="en-US"/>
        </w:rPr>
        <w:t></w:t>
      </w:r>
      <w:r w:rsidRPr="009D30FF">
        <w:rPr>
          <w:rFonts w:hint="eastAsia"/>
        </w:rPr>
        <w:t>правового</w:t>
      </w:r>
      <w:r w:rsidRPr="009D30FF">
        <w:rPr>
          <w:lang w:val="en-US"/>
        </w:rPr>
        <w:t></w:t>
      </w:r>
      <w:r w:rsidRPr="009D30FF">
        <w:rPr>
          <w:rFonts w:hint="eastAsia"/>
        </w:rPr>
        <w:t>регулювання</w:t>
      </w:r>
      <w:r w:rsidRPr="009D30FF">
        <w:rPr>
          <w:lang w:val="en-US"/>
        </w:rPr>
        <w:t></w:t>
      </w:r>
    </w:p>
    <w:p w:rsidR="009D30FF" w:rsidRPr="009D30FF" w:rsidRDefault="009D30FF" w:rsidP="009D30FF">
      <w:r w:rsidRPr="009D30FF">
        <w:rPr>
          <w:rFonts w:hint="eastAsia"/>
        </w:rPr>
        <w:t>реалізації</w:t>
      </w:r>
      <w:r w:rsidRPr="009D30FF">
        <w:rPr>
          <w:lang w:val="en-US"/>
        </w:rPr>
        <w:t></w:t>
      </w:r>
      <w:r w:rsidRPr="009D30FF">
        <w:rPr>
          <w:lang w:val="en-US"/>
        </w:rPr>
        <w:t></w:t>
      </w:r>
      <w:r w:rsidRPr="009D30FF">
        <w:rPr>
          <w:rFonts w:hint="eastAsia"/>
        </w:rPr>
        <w:t>охорони</w:t>
      </w:r>
      <w:r w:rsidRPr="009D30FF">
        <w:rPr>
          <w:lang w:val="en-US"/>
        </w:rPr>
        <w:t></w:t>
      </w:r>
      <w:r w:rsidRPr="009D30FF">
        <w:rPr>
          <w:rFonts w:hint="eastAsia"/>
        </w:rPr>
        <w:t>та</w:t>
      </w:r>
      <w:r w:rsidRPr="009D30FF">
        <w:rPr>
          <w:lang w:val="en-US"/>
        </w:rPr>
        <w:t></w:t>
      </w:r>
      <w:r w:rsidRPr="009D30FF">
        <w:rPr>
          <w:rFonts w:hint="eastAsia"/>
        </w:rPr>
        <w:t>захисту</w:t>
      </w:r>
      <w:r w:rsidRPr="009D30FF">
        <w:rPr>
          <w:lang w:val="en-US"/>
        </w:rPr>
        <w:t></w:t>
      </w:r>
    </w:p>
    <w:p w:rsidR="009D30FF" w:rsidRPr="009D30FF" w:rsidRDefault="009D30FF" w:rsidP="009D30FF">
      <w:r w:rsidRPr="009D30FF">
        <w:rPr>
          <w:lang w:val="en-US"/>
        </w:rPr>
        <w:t></w:t>
      </w:r>
      <w:r w:rsidRPr="009D30FF">
        <w:rPr>
          <w:lang w:val="en-US"/>
        </w:rPr>
        <w:t></w:t>
      </w:r>
      <w:r w:rsidRPr="009D30FF">
        <w:rPr>
          <w:lang w:val="en-US"/>
        </w:rPr>
        <w:t></w:t>
      </w:r>
      <w:r w:rsidRPr="009D30FF">
        <w:rPr>
          <w:rFonts w:hint="eastAsia"/>
        </w:rPr>
        <w:t>Вся</w:t>
      </w:r>
      <w:r w:rsidRPr="009D30FF">
        <w:rPr>
          <w:lang w:val="en-US"/>
        </w:rPr>
        <w:t></w:t>
      </w:r>
      <w:r w:rsidRPr="009D30FF">
        <w:rPr>
          <w:rFonts w:hint="eastAsia"/>
        </w:rPr>
        <w:t>система</w:t>
      </w:r>
      <w:r w:rsidRPr="009D30FF">
        <w:rPr>
          <w:lang w:val="en-US"/>
        </w:rPr>
        <w:t></w:t>
      </w:r>
      <w:r w:rsidRPr="009D30FF">
        <w:rPr>
          <w:rFonts w:hint="eastAsia"/>
        </w:rPr>
        <w:t>способів</w:t>
      </w:r>
      <w:r w:rsidRPr="009D30FF">
        <w:rPr>
          <w:lang w:val="en-US"/>
        </w:rPr>
        <w:t></w:t>
      </w:r>
      <w:r w:rsidRPr="009D30FF">
        <w:rPr>
          <w:lang w:val="en-US"/>
        </w:rPr>
        <w:t></w:t>
      </w:r>
      <w:r w:rsidRPr="009D30FF">
        <w:rPr>
          <w:rFonts w:hint="eastAsia"/>
        </w:rPr>
        <w:t>засобів</w:t>
      </w:r>
      <w:r w:rsidRPr="009D30FF">
        <w:rPr>
          <w:lang w:val="en-US"/>
        </w:rPr>
        <w:t></w:t>
      </w:r>
      <w:r w:rsidRPr="009D30FF">
        <w:rPr>
          <w:lang w:val="en-US"/>
        </w:rPr>
        <w:t></w:t>
      </w:r>
      <w:r w:rsidRPr="009D30FF">
        <w:rPr>
          <w:rFonts w:hint="eastAsia"/>
        </w:rPr>
        <w:t>що</w:t>
      </w:r>
      <w:r w:rsidRPr="009D30FF">
        <w:rPr>
          <w:lang w:val="en-US"/>
        </w:rPr>
        <w:t></w:t>
      </w:r>
      <w:r w:rsidRPr="009D30FF">
        <w:rPr>
          <w:rFonts w:hint="eastAsia"/>
        </w:rPr>
        <w:t>зосереджена</w:t>
      </w:r>
      <w:r w:rsidRPr="009D30FF">
        <w:rPr>
          <w:lang w:val="en-US"/>
        </w:rPr>
        <w:t></w:t>
      </w:r>
      <w:r w:rsidRPr="009D30FF">
        <w:rPr>
          <w:rFonts w:hint="eastAsia"/>
        </w:rPr>
        <w:t>у</w:t>
      </w:r>
      <w:r w:rsidRPr="009D30FF">
        <w:rPr>
          <w:lang w:val="en-US"/>
        </w:rPr>
        <w:t></w:t>
      </w:r>
      <w:r w:rsidRPr="009D30FF">
        <w:rPr>
          <w:rFonts w:hint="eastAsia"/>
        </w:rPr>
        <w:t>механізмі</w:t>
      </w:r>
      <w:r w:rsidRPr="009D30FF">
        <w:rPr>
          <w:lang w:val="en-US"/>
        </w:rPr>
        <w:t></w:t>
      </w:r>
      <w:r w:rsidRPr="009D30FF">
        <w:rPr>
          <w:rFonts w:hint="eastAsia"/>
        </w:rPr>
        <w:t>правового</w:t>
      </w:r>
    </w:p>
    <w:p w:rsidR="009D30FF" w:rsidRPr="009D30FF" w:rsidRDefault="009D30FF" w:rsidP="009D30FF">
      <w:r w:rsidRPr="009D30FF">
        <w:rPr>
          <w:rFonts w:hint="eastAsia"/>
        </w:rPr>
        <w:t>регулювання</w:t>
      </w:r>
      <w:r w:rsidRPr="009D30FF">
        <w:rPr>
          <w:lang w:val="en-US"/>
        </w:rPr>
        <w:t></w:t>
      </w:r>
      <w:r w:rsidRPr="009D30FF">
        <w:rPr>
          <w:rFonts w:hint="eastAsia"/>
        </w:rPr>
        <w:t>повинна</w:t>
      </w:r>
      <w:r w:rsidRPr="009D30FF">
        <w:rPr>
          <w:lang w:val="en-US"/>
        </w:rPr>
        <w:t></w:t>
      </w:r>
      <w:r w:rsidRPr="009D30FF">
        <w:rPr>
          <w:rFonts w:hint="eastAsia"/>
        </w:rPr>
        <w:t>бути</w:t>
      </w:r>
      <w:r w:rsidRPr="009D30FF">
        <w:rPr>
          <w:lang w:val="en-US"/>
        </w:rPr>
        <w:t></w:t>
      </w:r>
      <w:r w:rsidRPr="009D30FF">
        <w:rPr>
          <w:rFonts w:hint="eastAsia"/>
        </w:rPr>
        <w:t>підібрана</w:t>
      </w:r>
      <w:r w:rsidRPr="009D30FF">
        <w:rPr>
          <w:lang w:val="en-US"/>
        </w:rPr>
        <w:t></w:t>
      </w:r>
      <w:r w:rsidRPr="009D30FF">
        <w:rPr>
          <w:rFonts w:hint="eastAsia"/>
        </w:rPr>
        <w:t>і</w:t>
      </w:r>
      <w:r w:rsidRPr="009D30FF">
        <w:rPr>
          <w:lang w:val="en-US"/>
        </w:rPr>
        <w:t></w:t>
      </w:r>
      <w:r w:rsidRPr="009D30FF">
        <w:rPr>
          <w:rFonts w:hint="eastAsia"/>
        </w:rPr>
        <w:t>сформована</w:t>
      </w:r>
      <w:r w:rsidRPr="009D30FF">
        <w:rPr>
          <w:lang w:val="en-US"/>
        </w:rPr>
        <w:t></w:t>
      </w:r>
      <w:r w:rsidRPr="009D30FF">
        <w:rPr>
          <w:rFonts w:hint="eastAsia"/>
        </w:rPr>
        <w:t>таким</w:t>
      </w:r>
      <w:r w:rsidRPr="009D30FF">
        <w:rPr>
          <w:lang w:val="en-US"/>
        </w:rPr>
        <w:t></w:t>
      </w:r>
      <w:r w:rsidRPr="009D30FF">
        <w:rPr>
          <w:rFonts w:hint="eastAsia"/>
        </w:rPr>
        <w:t>чином</w:t>
      </w:r>
      <w:r w:rsidRPr="009D30FF">
        <w:rPr>
          <w:lang w:val="en-US"/>
        </w:rPr>
        <w:t></w:t>
      </w:r>
      <w:r w:rsidRPr="009D30FF">
        <w:rPr>
          <w:lang w:val="en-US"/>
        </w:rPr>
        <w:t></w:t>
      </w:r>
      <w:r w:rsidRPr="009D30FF">
        <w:rPr>
          <w:rFonts w:hint="eastAsia"/>
        </w:rPr>
        <w:t>щоб</w:t>
      </w:r>
      <w:r w:rsidRPr="009D30FF">
        <w:rPr>
          <w:lang w:val="en-US"/>
        </w:rPr>
        <w:t></w:t>
      </w:r>
      <w:r w:rsidRPr="009D30FF">
        <w:rPr>
          <w:rFonts w:hint="eastAsia"/>
        </w:rPr>
        <w:t>виправдати</w:t>
      </w:r>
    </w:p>
    <w:p w:rsidR="009D30FF" w:rsidRPr="009D30FF" w:rsidRDefault="009D30FF" w:rsidP="009D30FF">
      <w:r w:rsidRPr="009D30FF">
        <w:rPr>
          <w:rFonts w:hint="eastAsia"/>
        </w:rPr>
        <w:t>не</w:t>
      </w:r>
      <w:r w:rsidRPr="009D30FF">
        <w:rPr>
          <w:lang w:val="en-US"/>
        </w:rPr>
        <w:t></w:t>
      </w:r>
      <w:r w:rsidRPr="009D30FF">
        <w:rPr>
          <w:rFonts w:hint="eastAsia"/>
        </w:rPr>
        <w:t>тільки</w:t>
      </w:r>
      <w:r w:rsidRPr="009D30FF">
        <w:rPr>
          <w:lang w:val="en-US"/>
        </w:rPr>
        <w:t></w:t>
      </w:r>
      <w:r w:rsidRPr="009D30FF">
        <w:rPr>
          <w:rFonts w:hint="eastAsia"/>
        </w:rPr>
        <w:t>свою</w:t>
      </w:r>
      <w:r w:rsidRPr="009D30FF">
        <w:rPr>
          <w:lang w:val="en-US"/>
        </w:rPr>
        <w:t></w:t>
      </w:r>
      <w:r w:rsidRPr="009D30FF">
        <w:rPr>
          <w:rFonts w:hint="eastAsia"/>
        </w:rPr>
        <w:t>сутність</w:t>
      </w:r>
      <w:r w:rsidRPr="009D30FF">
        <w:rPr>
          <w:lang w:val="en-US"/>
        </w:rPr>
        <w:t></w:t>
      </w:r>
      <w:r w:rsidRPr="009D30FF">
        <w:rPr>
          <w:lang w:val="en-US"/>
        </w:rPr>
        <w:t></w:t>
      </w:r>
      <w:r w:rsidRPr="009D30FF">
        <w:rPr>
          <w:rFonts w:hint="eastAsia"/>
        </w:rPr>
        <w:t>реалізовувати</w:t>
      </w:r>
      <w:r w:rsidRPr="009D30FF">
        <w:rPr>
          <w:lang w:val="en-US"/>
        </w:rPr>
        <w:t></w:t>
      </w:r>
      <w:r w:rsidRPr="009D30FF">
        <w:rPr>
          <w:rFonts w:hint="eastAsia"/>
        </w:rPr>
        <w:t>свою</w:t>
      </w:r>
      <w:r w:rsidRPr="009D30FF">
        <w:rPr>
          <w:lang w:val="en-US"/>
        </w:rPr>
        <w:t></w:t>
      </w:r>
      <w:r w:rsidRPr="009D30FF">
        <w:rPr>
          <w:rFonts w:hint="eastAsia"/>
        </w:rPr>
        <w:t>внутрішню</w:t>
      </w:r>
      <w:r w:rsidRPr="009D30FF">
        <w:rPr>
          <w:lang w:val="en-US"/>
        </w:rPr>
        <w:t></w:t>
      </w:r>
      <w:r w:rsidRPr="009D30FF">
        <w:rPr>
          <w:rFonts w:hint="eastAsia"/>
        </w:rPr>
        <w:t>мету</w:t>
      </w:r>
      <w:r w:rsidRPr="009D30FF">
        <w:rPr>
          <w:lang w:val="en-US"/>
        </w:rPr>
        <w:t></w:t>
      </w:r>
      <w:r w:rsidRPr="009D30FF">
        <w:rPr>
          <w:lang w:val="en-US"/>
        </w:rPr>
        <w:t></w:t>
      </w:r>
      <w:r w:rsidRPr="009D30FF">
        <w:rPr>
          <w:rFonts w:hint="eastAsia"/>
        </w:rPr>
        <w:t>але</w:t>
      </w:r>
      <w:r w:rsidRPr="009D30FF">
        <w:rPr>
          <w:lang w:val="en-US"/>
        </w:rPr>
        <w:t></w:t>
      </w:r>
      <w:r w:rsidRPr="009D30FF">
        <w:rPr>
          <w:rFonts w:hint="eastAsia"/>
        </w:rPr>
        <w:t>й</w:t>
      </w:r>
      <w:r w:rsidRPr="009D30FF">
        <w:rPr>
          <w:lang w:val="en-US"/>
        </w:rPr>
        <w:t></w:t>
      </w:r>
      <w:r w:rsidRPr="009D30FF">
        <w:rPr>
          <w:rFonts w:hint="eastAsia"/>
        </w:rPr>
        <w:t>створити</w:t>
      </w:r>
    </w:p>
    <w:p w:rsidR="009D30FF" w:rsidRPr="009D30FF" w:rsidRDefault="009D30FF" w:rsidP="009D30FF">
      <w:r w:rsidRPr="009D30FF">
        <w:rPr>
          <w:rFonts w:hint="eastAsia"/>
        </w:rPr>
        <w:t>певні</w:t>
      </w:r>
      <w:r w:rsidRPr="009D30FF">
        <w:rPr>
          <w:lang w:val="en-US"/>
        </w:rPr>
        <w:t></w:t>
      </w:r>
      <w:r w:rsidRPr="009D30FF">
        <w:rPr>
          <w:rFonts w:hint="eastAsia"/>
        </w:rPr>
        <w:t>умови</w:t>
      </w:r>
      <w:r w:rsidRPr="009D30FF">
        <w:rPr>
          <w:lang w:val="en-US"/>
        </w:rPr>
        <w:t></w:t>
      </w:r>
      <w:r w:rsidRPr="009D30FF">
        <w:rPr>
          <w:lang w:val="en-US"/>
        </w:rPr>
        <w:t></w:t>
      </w:r>
      <w:r w:rsidRPr="009D30FF">
        <w:rPr>
          <w:rFonts w:hint="eastAsia"/>
        </w:rPr>
        <w:t>передумови</w:t>
      </w:r>
      <w:r w:rsidRPr="009D30FF">
        <w:rPr>
          <w:lang w:val="en-US"/>
        </w:rPr>
        <w:t></w:t>
      </w:r>
      <w:r w:rsidRPr="009D30FF">
        <w:rPr>
          <w:lang w:val="en-US"/>
        </w:rPr>
        <w:t></w:t>
      </w:r>
      <w:r w:rsidRPr="009D30FF">
        <w:rPr>
          <w:rFonts w:hint="eastAsia"/>
        </w:rPr>
        <w:t>для</w:t>
      </w:r>
      <w:r w:rsidRPr="009D30FF">
        <w:rPr>
          <w:lang w:val="en-US"/>
        </w:rPr>
        <w:t></w:t>
      </w:r>
      <w:r w:rsidRPr="009D30FF">
        <w:rPr>
          <w:rFonts w:hint="eastAsia"/>
        </w:rPr>
        <w:t>настання</w:t>
      </w:r>
      <w:r w:rsidRPr="009D30FF">
        <w:rPr>
          <w:lang w:val="en-US"/>
        </w:rPr>
        <w:t></w:t>
      </w:r>
      <w:r w:rsidRPr="009D30FF">
        <w:rPr>
          <w:lang w:val="en-US"/>
        </w:rPr>
        <w:t></w:t>
      </w:r>
      <w:r w:rsidRPr="009D30FF">
        <w:rPr>
          <w:rFonts w:hint="eastAsia"/>
        </w:rPr>
        <w:t>здійснення</w:t>
      </w:r>
      <w:r w:rsidRPr="009D30FF">
        <w:rPr>
          <w:lang w:val="en-US"/>
        </w:rPr>
        <w:t></w:t>
      </w:r>
      <w:r w:rsidRPr="009D30FF">
        <w:rPr>
          <w:rFonts w:hint="eastAsia"/>
        </w:rPr>
        <w:t>чи</w:t>
      </w:r>
      <w:r w:rsidRPr="009D30FF">
        <w:rPr>
          <w:lang w:val="en-US"/>
        </w:rPr>
        <w:t></w:t>
      </w:r>
      <w:r w:rsidRPr="009D30FF">
        <w:rPr>
          <w:rFonts w:hint="eastAsia"/>
        </w:rPr>
        <w:t>реалізації</w:t>
      </w:r>
      <w:r w:rsidRPr="009D30FF">
        <w:rPr>
          <w:lang w:val="en-US"/>
        </w:rPr>
        <w:t></w:t>
      </w:r>
      <w:r w:rsidRPr="009D30FF">
        <w:rPr>
          <w:rFonts w:hint="eastAsia"/>
        </w:rPr>
        <w:t>наступного</w:t>
      </w:r>
    </w:p>
    <w:p w:rsidR="009D30FF" w:rsidRPr="009D30FF" w:rsidRDefault="009D30FF" w:rsidP="009D30FF">
      <w:r w:rsidRPr="009D30FF">
        <w:rPr>
          <w:rFonts w:hint="eastAsia"/>
        </w:rPr>
        <w:t>етапу</w:t>
      </w:r>
      <w:r w:rsidRPr="009D30FF">
        <w:rPr>
          <w:lang w:val="en-US"/>
        </w:rPr>
        <w:t></w:t>
      </w:r>
      <w:r w:rsidRPr="009D30FF">
        <w:rPr>
          <w:rFonts w:hint="eastAsia"/>
        </w:rPr>
        <w:t>правового</w:t>
      </w:r>
      <w:r w:rsidRPr="009D30FF">
        <w:rPr>
          <w:lang w:val="en-US"/>
        </w:rPr>
        <w:t></w:t>
      </w:r>
      <w:r w:rsidRPr="009D30FF">
        <w:rPr>
          <w:rFonts w:hint="eastAsia"/>
        </w:rPr>
        <w:t>регулювання</w:t>
      </w:r>
      <w:r w:rsidRPr="009D30FF">
        <w:rPr>
          <w:lang w:val="en-US"/>
        </w:rPr>
        <w:t></w:t>
      </w:r>
      <w:r w:rsidRPr="009D30FF">
        <w:rPr>
          <w:rFonts w:hint="eastAsia"/>
        </w:rPr>
        <w:t>і</w:t>
      </w:r>
      <w:r w:rsidRPr="009D30FF">
        <w:rPr>
          <w:lang w:val="en-US"/>
        </w:rPr>
        <w:t></w:t>
      </w:r>
      <w:r w:rsidRPr="009D30FF">
        <w:rPr>
          <w:rFonts w:hint="eastAsia"/>
        </w:rPr>
        <w:t>сприяти</w:t>
      </w:r>
      <w:r w:rsidRPr="009D30FF">
        <w:rPr>
          <w:lang w:val="en-US"/>
        </w:rPr>
        <w:t></w:t>
      </w:r>
      <w:r w:rsidRPr="009D30FF">
        <w:rPr>
          <w:rFonts w:hint="eastAsia"/>
        </w:rPr>
        <w:t>ефективності</w:t>
      </w:r>
      <w:r w:rsidRPr="009D30FF">
        <w:rPr>
          <w:lang w:val="en-US"/>
        </w:rPr>
        <w:t></w:t>
      </w:r>
      <w:r w:rsidRPr="009D30FF">
        <w:rPr>
          <w:lang w:val="en-US"/>
        </w:rPr>
        <w:t></w:t>
      </w:r>
      <w:r w:rsidRPr="009D30FF">
        <w:rPr>
          <w:rFonts w:hint="eastAsia"/>
        </w:rPr>
        <w:t>результативності</w:t>
      </w:r>
      <w:r w:rsidRPr="009D30FF">
        <w:rPr>
          <w:lang w:val="en-US"/>
        </w:rPr>
        <w:t></w:t>
      </w:r>
    </w:p>
    <w:p w:rsidR="009D30FF" w:rsidRPr="009D30FF" w:rsidRDefault="009D30FF" w:rsidP="009D30FF">
      <w:r w:rsidRPr="009D30FF">
        <w:rPr>
          <w:rFonts w:hint="eastAsia"/>
        </w:rPr>
        <w:t>правового</w:t>
      </w:r>
      <w:r w:rsidRPr="009D30FF">
        <w:rPr>
          <w:lang w:val="en-US"/>
        </w:rPr>
        <w:t></w:t>
      </w:r>
      <w:r w:rsidRPr="009D30FF">
        <w:rPr>
          <w:rFonts w:hint="eastAsia"/>
        </w:rPr>
        <w:t>регулювання</w:t>
      </w:r>
      <w:r w:rsidRPr="009D30FF">
        <w:rPr>
          <w:lang w:val="en-US"/>
        </w:rPr>
        <w:t></w:t>
      </w:r>
      <w:r w:rsidRPr="009D30FF">
        <w:rPr>
          <w:rFonts w:hint="eastAsia"/>
        </w:rPr>
        <w:t>в</w:t>
      </w:r>
      <w:r w:rsidRPr="009D30FF">
        <w:rPr>
          <w:lang w:val="en-US"/>
        </w:rPr>
        <w:t></w:t>
      </w:r>
      <w:r w:rsidRPr="009D30FF">
        <w:rPr>
          <w:rFonts w:hint="eastAsia"/>
        </w:rPr>
        <w:t>цілому</w:t>
      </w:r>
      <w:r w:rsidRPr="009D30FF">
        <w:rPr>
          <w:lang w:val="en-US"/>
        </w:rPr>
        <w:t></w:t>
      </w:r>
    </w:p>
    <w:p w:rsidR="009D30FF" w:rsidRPr="009D30FF" w:rsidRDefault="009D30FF" w:rsidP="009D30FF">
      <w:r w:rsidRPr="009D30FF">
        <w:rPr>
          <w:lang w:val="en-US"/>
        </w:rPr>
        <w:t></w:t>
      </w:r>
      <w:r w:rsidRPr="009D30FF">
        <w:rPr>
          <w:lang w:val="en-US"/>
        </w:rPr>
        <w:t></w:t>
      </w:r>
      <w:r w:rsidRPr="009D30FF">
        <w:rPr>
          <w:lang w:val="en-US"/>
        </w:rPr>
        <w:t></w:t>
      </w:r>
      <w:r w:rsidRPr="009D30FF">
        <w:rPr>
          <w:rFonts w:hint="eastAsia"/>
        </w:rPr>
        <w:t>Під</w:t>
      </w:r>
      <w:r w:rsidRPr="009D30FF">
        <w:rPr>
          <w:lang w:val="en-US"/>
        </w:rPr>
        <w:t></w:t>
      </w:r>
      <w:r w:rsidRPr="009D30FF">
        <w:rPr>
          <w:rFonts w:hint="eastAsia"/>
        </w:rPr>
        <w:t>регулюючий</w:t>
      </w:r>
      <w:r w:rsidRPr="009D30FF">
        <w:rPr>
          <w:lang w:val="en-US"/>
        </w:rPr>
        <w:t></w:t>
      </w:r>
      <w:r w:rsidRPr="009D30FF">
        <w:rPr>
          <w:rFonts w:hint="eastAsia"/>
        </w:rPr>
        <w:t>вплив</w:t>
      </w:r>
      <w:r w:rsidRPr="009D30FF">
        <w:rPr>
          <w:lang w:val="en-US"/>
        </w:rPr>
        <w:t></w:t>
      </w:r>
      <w:r w:rsidRPr="009D30FF">
        <w:rPr>
          <w:rFonts w:hint="eastAsia"/>
        </w:rPr>
        <w:t>норм</w:t>
      </w:r>
      <w:r w:rsidRPr="009D30FF">
        <w:rPr>
          <w:lang w:val="en-US"/>
        </w:rPr>
        <w:t></w:t>
      </w:r>
      <w:r w:rsidRPr="009D30FF">
        <w:rPr>
          <w:rFonts w:hint="eastAsia"/>
        </w:rPr>
        <w:t>трудового</w:t>
      </w:r>
      <w:r w:rsidRPr="009D30FF">
        <w:rPr>
          <w:lang w:val="en-US"/>
        </w:rPr>
        <w:t></w:t>
      </w:r>
      <w:r w:rsidRPr="009D30FF">
        <w:rPr>
          <w:rFonts w:hint="eastAsia"/>
        </w:rPr>
        <w:t>права</w:t>
      </w:r>
      <w:r w:rsidRPr="009D30FF">
        <w:rPr>
          <w:lang w:val="en-US"/>
        </w:rPr>
        <w:t></w:t>
      </w:r>
      <w:r w:rsidRPr="009D30FF">
        <w:rPr>
          <w:rFonts w:hint="eastAsia"/>
        </w:rPr>
        <w:t>об’єктивно</w:t>
      </w:r>
      <w:r w:rsidRPr="009D30FF">
        <w:rPr>
          <w:lang w:val="en-US"/>
        </w:rPr>
        <w:t></w:t>
      </w:r>
      <w:r w:rsidRPr="009D30FF">
        <w:rPr>
          <w:rFonts w:hint="eastAsia"/>
        </w:rPr>
        <w:t>підпадають</w:t>
      </w:r>
    </w:p>
    <w:p w:rsidR="009D30FF" w:rsidRPr="009D30FF" w:rsidRDefault="009D30FF" w:rsidP="009D30FF">
      <w:r w:rsidRPr="009D30FF">
        <w:rPr>
          <w:rFonts w:hint="eastAsia"/>
        </w:rPr>
        <w:t>саме</w:t>
      </w:r>
      <w:r w:rsidRPr="009D30FF">
        <w:rPr>
          <w:lang w:val="en-US"/>
        </w:rPr>
        <w:t></w:t>
      </w:r>
      <w:r w:rsidRPr="009D30FF">
        <w:rPr>
          <w:rFonts w:hint="eastAsia"/>
        </w:rPr>
        <w:t>ті</w:t>
      </w:r>
      <w:r w:rsidRPr="009D30FF">
        <w:rPr>
          <w:lang w:val="en-US"/>
        </w:rPr>
        <w:t></w:t>
      </w:r>
      <w:r w:rsidRPr="009D30FF">
        <w:rPr>
          <w:rFonts w:hint="eastAsia"/>
        </w:rPr>
        <w:t>відносини</w:t>
      </w:r>
      <w:r w:rsidRPr="009D30FF">
        <w:rPr>
          <w:lang w:val="en-US"/>
        </w:rPr>
        <w:t></w:t>
      </w:r>
      <w:r w:rsidRPr="009D30FF">
        <w:rPr>
          <w:lang w:val="en-US"/>
        </w:rPr>
        <w:t></w:t>
      </w:r>
      <w:r w:rsidRPr="009D30FF">
        <w:rPr>
          <w:rFonts w:hint="eastAsia"/>
        </w:rPr>
        <w:t>які</w:t>
      </w:r>
      <w:r w:rsidRPr="009D30FF">
        <w:rPr>
          <w:lang w:val="en-US"/>
        </w:rPr>
        <w:t></w:t>
      </w:r>
      <w:r w:rsidRPr="009D30FF">
        <w:rPr>
          <w:rFonts w:hint="eastAsia"/>
        </w:rPr>
        <w:t>безпосередньо</w:t>
      </w:r>
      <w:r w:rsidRPr="009D30FF">
        <w:rPr>
          <w:lang w:val="en-US"/>
        </w:rPr>
        <w:t></w:t>
      </w:r>
      <w:r w:rsidRPr="009D30FF">
        <w:rPr>
          <w:rFonts w:hint="eastAsia"/>
        </w:rPr>
        <w:t>пов’язані</w:t>
      </w:r>
      <w:r w:rsidRPr="009D30FF">
        <w:rPr>
          <w:lang w:val="en-US"/>
        </w:rPr>
        <w:t></w:t>
      </w:r>
      <w:r w:rsidRPr="009D30FF">
        <w:rPr>
          <w:rFonts w:hint="eastAsia"/>
        </w:rPr>
        <w:t>з</w:t>
      </w:r>
      <w:r w:rsidRPr="009D30FF">
        <w:rPr>
          <w:lang w:val="en-US"/>
        </w:rPr>
        <w:t></w:t>
      </w:r>
      <w:r w:rsidRPr="009D30FF">
        <w:rPr>
          <w:rFonts w:hint="eastAsia"/>
        </w:rPr>
        <w:t>працею</w:t>
      </w:r>
      <w:r w:rsidRPr="009D30FF">
        <w:rPr>
          <w:lang w:val="en-US"/>
        </w:rPr>
        <w:t></w:t>
      </w:r>
      <w:r w:rsidRPr="009D30FF">
        <w:rPr>
          <w:lang w:val="en-US"/>
        </w:rPr>
        <w:t></w:t>
      </w:r>
      <w:r w:rsidRPr="009D30FF">
        <w:rPr>
          <w:rFonts w:hint="eastAsia"/>
        </w:rPr>
        <w:t>мають</w:t>
      </w:r>
      <w:r w:rsidRPr="009D30FF">
        <w:rPr>
          <w:lang w:val="en-US"/>
        </w:rPr>
        <w:t></w:t>
      </w:r>
      <w:r w:rsidRPr="009D30FF">
        <w:rPr>
          <w:rFonts w:hint="eastAsia"/>
        </w:rPr>
        <w:t>за</w:t>
      </w:r>
      <w:r w:rsidRPr="009D30FF">
        <w:rPr>
          <w:lang w:val="en-US"/>
        </w:rPr>
        <w:t></w:t>
      </w:r>
      <w:r w:rsidRPr="009D30FF">
        <w:rPr>
          <w:rFonts w:hint="eastAsia"/>
        </w:rPr>
        <w:t>свій</w:t>
      </w:r>
      <w:r w:rsidRPr="009D30FF">
        <w:rPr>
          <w:lang w:val="en-US"/>
        </w:rPr>
        <w:t></w:t>
      </w:r>
      <w:r w:rsidRPr="009D30FF">
        <w:rPr>
          <w:rFonts w:hint="eastAsia"/>
        </w:rPr>
        <w:t>зміст</w:t>
      </w:r>
      <w:r w:rsidRPr="009D30FF">
        <w:rPr>
          <w:lang w:val="en-US"/>
        </w:rPr>
        <w:t></w:t>
      </w:r>
      <w:r w:rsidRPr="009D30FF">
        <w:rPr>
          <w:rFonts w:hint="eastAsia"/>
        </w:rPr>
        <w:t>працю</w:t>
      </w:r>
      <w:r w:rsidRPr="009D30FF">
        <w:rPr>
          <w:lang w:val="en-US"/>
        </w:rPr>
        <w:t></w:t>
      </w:r>
    </w:p>
    <w:p w:rsidR="009D30FF" w:rsidRPr="009D30FF" w:rsidRDefault="009D30FF" w:rsidP="009D30FF">
      <w:r w:rsidRPr="009D30FF">
        <w:rPr>
          <w:rFonts w:hint="eastAsia"/>
        </w:rPr>
        <w:t>потребують</w:t>
      </w:r>
      <w:r w:rsidRPr="009D30FF">
        <w:rPr>
          <w:lang w:val="en-US"/>
        </w:rPr>
        <w:t></w:t>
      </w:r>
      <w:r w:rsidRPr="009D30FF">
        <w:rPr>
          <w:rFonts w:hint="eastAsia"/>
        </w:rPr>
        <w:t>її</w:t>
      </w:r>
      <w:r w:rsidRPr="009D30FF">
        <w:rPr>
          <w:lang w:val="en-US"/>
        </w:rPr>
        <w:t></w:t>
      </w:r>
      <w:r w:rsidRPr="009D30FF">
        <w:rPr>
          <w:lang w:val="en-US"/>
        </w:rPr>
        <w:t></w:t>
      </w:r>
      <w:r w:rsidRPr="009D30FF">
        <w:rPr>
          <w:rFonts w:hint="eastAsia"/>
        </w:rPr>
        <w:t>як</w:t>
      </w:r>
      <w:r w:rsidRPr="009D30FF">
        <w:rPr>
          <w:lang w:val="en-US"/>
        </w:rPr>
        <w:t></w:t>
      </w:r>
      <w:r w:rsidRPr="009D30FF">
        <w:rPr>
          <w:rFonts w:hint="eastAsia"/>
        </w:rPr>
        <w:t>правило</w:t>
      </w:r>
      <w:r w:rsidRPr="009D30FF">
        <w:rPr>
          <w:lang w:val="en-US"/>
        </w:rPr>
        <w:t></w:t>
      </w:r>
      <w:r w:rsidRPr="009D30FF">
        <w:rPr>
          <w:lang w:val="en-US"/>
        </w:rPr>
        <w:t></w:t>
      </w:r>
      <w:r w:rsidRPr="009D30FF">
        <w:rPr>
          <w:rFonts w:hint="eastAsia"/>
        </w:rPr>
        <w:t>організації</w:t>
      </w:r>
      <w:r w:rsidRPr="009D30FF">
        <w:rPr>
          <w:lang w:val="en-US"/>
        </w:rPr>
        <w:t></w:t>
      </w:r>
      <w:r w:rsidRPr="009D30FF">
        <w:rPr>
          <w:rFonts w:hint="eastAsia"/>
        </w:rPr>
        <w:t>і</w:t>
      </w:r>
      <w:r w:rsidRPr="009D30FF">
        <w:rPr>
          <w:lang w:val="en-US"/>
        </w:rPr>
        <w:t></w:t>
      </w:r>
      <w:r w:rsidRPr="009D30FF">
        <w:rPr>
          <w:rFonts w:hint="eastAsia"/>
        </w:rPr>
        <w:t>управління</w:t>
      </w:r>
      <w:r w:rsidRPr="009D30FF">
        <w:rPr>
          <w:lang w:val="en-US"/>
        </w:rPr>
        <w:t></w:t>
      </w:r>
      <w:r w:rsidRPr="009D30FF">
        <w:rPr>
          <w:rFonts w:hint="eastAsia"/>
        </w:rPr>
        <w:t>та</w:t>
      </w:r>
      <w:r w:rsidRPr="009D30FF">
        <w:rPr>
          <w:lang w:val="en-US"/>
        </w:rPr>
        <w:t></w:t>
      </w:r>
      <w:r w:rsidRPr="009D30FF">
        <w:rPr>
          <w:rFonts w:hint="eastAsia"/>
        </w:rPr>
        <w:t>забезпечують</w:t>
      </w:r>
      <w:r w:rsidRPr="009D30FF">
        <w:rPr>
          <w:lang w:val="en-US"/>
        </w:rPr>
        <w:t></w:t>
      </w:r>
      <w:r w:rsidRPr="009D30FF">
        <w:rPr>
          <w:rFonts w:hint="eastAsia"/>
        </w:rPr>
        <w:t>особливості</w:t>
      </w:r>
    </w:p>
    <w:p w:rsidR="009D30FF" w:rsidRPr="009D30FF" w:rsidRDefault="009D30FF" w:rsidP="009D30FF">
      <w:r w:rsidRPr="009D30FF">
        <w:rPr>
          <w:rFonts w:hint="eastAsia"/>
        </w:rPr>
        <w:t>реалізації</w:t>
      </w:r>
      <w:r w:rsidRPr="009D30FF">
        <w:rPr>
          <w:lang w:val="en-US"/>
        </w:rPr>
        <w:t></w:t>
      </w:r>
      <w:r w:rsidRPr="009D30FF">
        <w:rPr>
          <w:rFonts w:hint="eastAsia"/>
        </w:rPr>
        <w:t>природного</w:t>
      </w:r>
      <w:r w:rsidRPr="009D30FF">
        <w:rPr>
          <w:lang w:val="en-US"/>
        </w:rPr>
        <w:t></w:t>
      </w:r>
      <w:r w:rsidRPr="009D30FF">
        <w:rPr>
          <w:rFonts w:hint="eastAsia"/>
        </w:rPr>
        <w:t>права</w:t>
      </w:r>
      <w:r w:rsidRPr="009D30FF">
        <w:rPr>
          <w:lang w:val="en-US"/>
        </w:rPr>
        <w:t></w:t>
      </w:r>
      <w:r w:rsidRPr="009D30FF">
        <w:rPr>
          <w:rFonts w:hint="eastAsia"/>
        </w:rPr>
        <w:t>на</w:t>
      </w:r>
      <w:r w:rsidRPr="009D30FF">
        <w:rPr>
          <w:lang w:val="en-US"/>
        </w:rPr>
        <w:t></w:t>
      </w:r>
      <w:r w:rsidRPr="009D30FF">
        <w:rPr>
          <w:rFonts w:hint="eastAsia"/>
        </w:rPr>
        <w:t>працю</w:t>
      </w:r>
      <w:r w:rsidRPr="009D30FF">
        <w:rPr>
          <w:lang w:val="en-US"/>
        </w:rPr>
        <w:t></w:t>
      </w:r>
      <w:r w:rsidRPr="009D30FF">
        <w:rPr>
          <w:lang w:val="en-US"/>
        </w:rPr>
        <w:t></w:t>
      </w:r>
      <w:r w:rsidRPr="009D30FF">
        <w:rPr>
          <w:rFonts w:hint="eastAsia"/>
        </w:rPr>
        <w:t>Саме</w:t>
      </w:r>
      <w:r w:rsidRPr="009D30FF">
        <w:rPr>
          <w:lang w:val="en-US"/>
        </w:rPr>
        <w:t></w:t>
      </w:r>
      <w:r w:rsidRPr="009D30FF">
        <w:rPr>
          <w:rFonts w:hint="eastAsia"/>
        </w:rPr>
        <w:t>ці</w:t>
      </w:r>
      <w:r w:rsidRPr="009D30FF">
        <w:rPr>
          <w:lang w:val="en-US"/>
        </w:rPr>
        <w:t></w:t>
      </w:r>
      <w:r w:rsidRPr="009D30FF">
        <w:rPr>
          <w:rFonts w:hint="eastAsia"/>
        </w:rPr>
        <w:t>відносини</w:t>
      </w:r>
      <w:r w:rsidRPr="009D30FF">
        <w:rPr>
          <w:lang w:val="en-US"/>
        </w:rPr>
        <w:t></w:t>
      </w:r>
      <w:r w:rsidRPr="009D30FF">
        <w:rPr>
          <w:rFonts w:hint="eastAsia"/>
        </w:rPr>
        <w:t>і</w:t>
      </w:r>
      <w:r w:rsidRPr="009D30FF">
        <w:rPr>
          <w:lang w:val="en-US"/>
        </w:rPr>
        <w:t></w:t>
      </w:r>
      <w:r w:rsidRPr="009D30FF">
        <w:rPr>
          <w:rFonts w:hint="eastAsia"/>
        </w:rPr>
        <w:t>складають</w:t>
      </w:r>
      <w:r w:rsidRPr="009D30FF">
        <w:rPr>
          <w:lang w:val="en-US"/>
        </w:rPr>
        <w:t></w:t>
      </w:r>
      <w:r w:rsidRPr="009D30FF">
        <w:rPr>
          <w:rFonts w:hint="eastAsia"/>
        </w:rPr>
        <w:t>головний</w:t>
      </w:r>
    </w:p>
    <w:p w:rsidR="009D30FF" w:rsidRPr="009D30FF" w:rsidRDefault="009D30FF" w:rsidP="009D30FF">
      <w:r w:rsidRPr="009D30FF">
        <w:rPr>
          <w:rFonts w:hint="eastAsia"/>
        </w:rPr>
        <w:t>предмет</w:t>
      </w:r>
      <w:r w:rsidRPr="009D30FF">
        <w:rPr>
          <w:lang w:val="en-US"/>
        </w:rPr>
        <w:t></w:t>
      </w:r>
      <w:r w:rsidRPr="009D30FF">
        <w:rPr>
          <w:rFonts w:hint="eastAsia"/>
        </w:rPr>
        <w:t>тієї</w:t>
      </w:r>
      <w:r w:rsidRPr="009D30FF">
        <w:rPr>
          <w:lang w:val="en-US"/>
        </w:rPr>
        <w:t></w:t>
      </w:r>
      <w:r w:rsidRPr="009D30FF">
        <w:rPr>
          <w:rFonts w:hint="eastAsia"/>
        </w:rPr>
        <w:t>галузі</w:t>
      </w:r>
      <w:r w:rsidRPr="009D30FF">
        <w:rPr>
          <w:lang w:val="en-US"/>
        </w:rPr>
        <w:t></w:t>
      </w:r>
      <w:r w:rsidRPr="009D30FF">
        <w:rPr>
          <w:rFonts w:hint="eastAsia"/>
        </w:rPr>
        <w:t>правового</w:t>
      </w:r>
      <w:r w:rsidRPr="009D30FF">
        <w:rPr>
          <w:lang w:val="en-US"/>
        </w:rPr>
        <w:t></w:t>
      </w:r>
      <w:r w:rsidRPr="009D30FF">
        <w:rPr>
          <w:rFonts w:hint="eastAsia"/>
        </w:rPr>
        <w:t>регулювання</w:t>
      </w:r>
      <w:r w:rsidRPr="009D30FF">
        <w:rPr>
          <w:lang w:val="en-US"/>
        </w:rPr>
        <w:t></w:t>
      </w:r>
      <w:r w:rsidRPr="009D30FF">
        <w:rPr>
          <w:lang w:val="en-US"/>
        </w:rPr>
        <w:t></w:t>
      </w:r>
      <w:r w:rsidRPr="009D30FF">
        <w:rPr>
          <w:rFonts w:hint="eastAsia"/>
        </w:rPr>
        <w:t>яка</w:t>
      </w:r>
      <w:r w:rsidRPr="009D30FF">
        <w:rPr>
          <w:lang w:val="en-US"/>
        </w:rPr>
        <w:t></w:t>
      </w:r>
      <w:r w:rsidRPr="009D30FF">
        <w:rPr>
          <w:rFonts w:hint="eastAsia"/>
        </w:rPr>
        <w:t>утворює</w:t>
      </w:r>
      <w:r w:rsidRPr="009D30FF">
        <w:rPr>
          <w:lang w:val="en-US"/>
        </w:rPr>
        <w:t></w:t>
      </w:r>
      <w:r w:rsidRPr="009D30FF">
        <w:rPr>
          <w:rFonts w:hint="eastAsia"/>
        </w:rPr>
        <w:t>систему</w:t>
      </w:r>
      <w:r w:rsidRPr="009D30FF">
        <w:rPr>
          <w:lang w:val="en-US"/>
        </w:rPr>
        <w:t></w:t>
      </w:r>
      <w:r w:rsidRPr="009D30FF">
        <w:rPr>
          <w:rFonts w:hint="eastAsia"/>
        </w:rPr>
        <w:t>трудового</w:t>
      </w:r>
      <w:r w:rsidRPr="009D30FF">
        <w:rPr>
          <w:lang w:val="en-US"/>
        </w:rPr>
        <w:t></w:t>
      </w:r>
      <w:r w:rsidRPr="009D30FF">
        <w:rPr>
          <w:rFonts w:hint="eastAsia"/>
        </w:rPr>
        <w:t>права</w:t>
      </w:r>
      <w:r w:rsidRPr="009D30FF">
        <w:rPr>
          <w:lang w:val="en-US"/>
        </w:rPr>
        <w:t></w:t>
      </w:r>
    </w:p>
    <w:p w:rsidR="009D30FF" w:rsidRPr="009D30FF" w:rsidRDefault="009D30FF" w:rsidP="009D30FF">
      <w:r w:rsidRPr="009D30FF">
        <w:rPr>
          <w:rFonts w:hint="eastAsia"/>
        </w:rPr>
        <w:t>Але</w:t>
      </w:r>
      <w:r w:rsidRPr="009D30FF">
        <w:rPr>
          <w:lang w:val="en-US"/>
        </w:rPr>
        <w:t></w:t>
      </w:r>
      <w:r w:rsidRPr="009D30FF">
        <w:rPr>
          <w:rFonts w:hint="eastAsia"/>
        </w:rPr>
        <w:t>ступінь</w:t>
      </w:r>
      <w:r w:rsidRPr="009D30FF">
        <w:rPr>
          <w:lang w:val="en-US"/>
        </w:rPr>
        <w:t></w:t>
      </w:r>
      <w:r w:rsidRPr="009D30FF">
        <w:rPr>
          <w:rFonts w:hint="eastAsia"/>
        </w:rPr>
        <w:t>їх</w:t>
      </w:r>
      <w:r w:rsidRPr="009D30FF">
        <w:rPr>
          <w:lang w:val="en-US"/>
        </w:rPr>
        <w:t></w:t>
      </w:r>
      <w:r w:rsidRPr="009D30FF">
        <w:rPr>
          <w:rFonts w:hint="eastAsia"/>
        </w:rPr>
        <w:t>урегульованості</w:t>
      </w:r>
      <w:r w:rsidRPr="009D30FF">
        <w:rPr>
          <w:lang w:val="en-US"/>
        </w:rPr>
        <w:t></w:t>
      </w:r>
      <w:r w:rsidRPr="009D30FF">
        <w:rPr>
          <w:rFonts w:hint="eastAsia"/>
        </w:rPr>
        <w:t>нормами</w:t>
      </w:r>
      <w:r w:rsidRPr="009D30FF">
        <w:rPr>
          <w:lang w:val="en-US"/>
        </w:rPr>
        <w:t></w:t>
      </w:r>
      <w:r w:rsidRPr="009D30FF">
        <w:rPr>
          <w:rFonts w:hint="eastAsia"/>
        </w:rPr>
        <w:t>трудового</w:t>
      </w:r>
      <w:r w:rsidRPr="009D30FF">
        <w:rPr>
          <w:lang w:val="en-US"/>
        </w:rPr>
        <w:t></w:t>
      </w:r>
      <w:r w:rsidRPr="009D30FF">
        <w:rPr>
          <w:rFonts w:hint="eastAsia"/>
        </w:rPr>
        <w:t>права</w:t>
      </w:r>
      <w:r w:rsidRPr="009D30FF">
        <w:rPr>
          <w:lang w:val="en-US"/>
        </w:rPr>
        <w:t></w:t>
      </w:r>
      <w:r w:rsidRPr="009D30FF">
        <w:rPr>
          <w:rFonts w:hint="eastAsia"/>
        </w:rPr>
        <w:t>є</w:t>
      </w:r>
      <w:r w:rsidRPr="009D30FF">
        <w:rPr>
          <w:lang w:val="en-US"/>
        </w:rPr>
        <w:t></w:t>
      </w:r>
      <w:r w:rsidRPr="009D30FF">
        <w:rPr>
          <w:rFonts w:hint="eastAsia"/>
        </w:rPr>
        <w:t>різною</w:t>
      </w:r>
      <w:r w:rsidRPr="009D30FF">
        <w:rPr>
          <w:lang w:val="en-US"/>
        </w:rPr>
        <w:t></w:t>
      </w:r>
    </w:p>
    <w:p w:rsidR="009D30FF" w:rsidRPr="009D30FF" w:rsidRDefault="009D30FF" w:rsidP="009D30FF">
      <w:r w:rsidRPr="009D30FF">
        <w:rPr>
          <w:lang w:val="en-US"/>
        </w:rPr>
        <w:t></w:t>
      </w:r>
      <w:r w:rsidRPr="009D30FF">
        <w:rPr>
          <w:lang w:val="en-US"/>
        </w:rPr>
        <w:t></w:t>
      </w:r>
      <w:r w:rsidRPr="009D30FF">
        <w:rPr>
          <w:lang w:val="en-US"/>
        </w:rPr>
        <w:t></w:t>
      </w:r>
      <w:r w:rsidRPr="009D30FF">
        <w:rPr>
          <w:rFonts w:hint="eastAsia"/>
        </w:rPr>
        <w:t>Критеріями</w:t>
      </w:r>
      <w:r w:rsidRPr="009D30FF">
        <w:rPr>
          <w:lang w:val="en-US"/>
        </w:rPr>
        <w:t></w:t>
      </w:r>
      <w:r w:rsidRPr="009D30FF">
        <w:rPr>
          <w:rFonts w:hint="eastAsia"/>
        </w:rPr>
        <w:t>віднесення</w:t>
      </w:r>
      <w:r w:rsidRPr="009D30FF">
        <w:rPr>
          <w:lang w:val="en-US"/>
        </w:rPr>
        <w:t></w:t>
      </w:r>
      <w:r w:rsidRPr="009D30FF">
        <w:rPr>
          <w:rFonts w:hint="eastAsia"/>
        </w:rPr>
        <w:t>тих</w:t>
      </w:r>
      <w:r w:rsidRPr="009D30FF">
        <w:rPr>
          <w:lang w:val="en-US"/>
        </w:rPr>
        <w:t></w:t>
      </w:r>
      <w:r w:rsidRPr="009D30FF">
        <w:rPr>
          <w:rFonts w:hint="eastAsia"/>
        </w:rPr>
        <w:t>чи</w:t>
      </w:r>
      <w:r w:rsidRPr="009D30FF">
        <w:rPr>
          <w:lang w:val="en-US"/>
        </w:rPr>
        <w:t></w:t>
      </w:r>
      <w:r w:rsidRPr="009D30FF">
        <w:rPr>
          <w:rFonts w:hint="eastAsia"/>
        </w:rPr>
        <w:t>інших</w:t>
      </w:r>
      <w:r w:rsidRPr="009D30FF">
        <w:rPr>
          <w:lang w:val="en-US"/>
        </w:rPr>
        <w:t></w:t>
      </w:r>
      <w:r w:rsidRPr="009D30FF">
        <w:rPr>
          <w:rFonts w:hint="eastAsia"/>
        </w:rPr>
        <w:t>відносин</w:t>
      </w:r>
      <w:r w:rsidRPr="009D30FF">
        <w:rPr>
          <w:lang w:val="en-US"/>
        </w:rPr>
        <w:t></w:t>
      </w:r>
      <w:r w:rsidRPr="009D30FF">
        <w:rPr>
          <w:rFonts w:hint="eastAsia"/>
        </w:rPr>
        <w:t>до</w:t>
      </w:r>
      <w:r w:rsidRPr="009D30FF">
        <w:rPr>
          <w:lang w:val="en-US"/>
        </w:rPr>
        <w:t></w:t>
      </w:r>
      <w:r w:rsidRPr="009D30FF">
        <w:rPr>
          <w:rFonts w:hint="eastAsia"/>
        </w:rPr>
        <w:t>категорії</w:t>
      </w:r>
      <w:r w:rsidRPr="009D30FF">
        <w:rPr>
          <w:lang w:val="en-US"/>
        </w:rPr>
        <w:t></w:t>
      </w:r>
      <w:r w:rsidRPr="009D30FF">
        <w:rPr>
          <w:rFonts w:hint="eastAsia"/>
        </w:rPr>
        <w:t>предмету</w:t>
      </w:r>
      <w:r w:rsidRPr="009D30FF">
        <w:rPr>
          <w:lang w:val="en-US"/>
        </w:rPr>
        <w:t></w:t>
      </w:r>
      <w:r w:rsidRPr="009D30FF">
        <w:rPr>
          <w:rFonts w:hint="eastAsia"/>
        </w:rPr>
        <w:t>є</w:t>
      </w:r>
    </w:p>
    <w:p w:rsidR="009D30FF" w:rsidRPr="009D30FF" w:rsidRDefault="009D30FF" w:rsidP="009D30FF">
      <w:r w:rsidRPr="009D30FF">
        <w:rPr>
          <w:rFonts w:hint="eastAsia"/>
        </w:rPr>
        <w:t>зв</w:t>
      </w:r>
      <w:r w:rsidRPr="009D30FF">
        <w:rPr>
          <w:lang w:val="en-US"/>
        </w:rPr>
        <w:t></w:t>
      </w:r>
      <w:r w:rsidRPr="009D30FF">
        <w:rPr>
          <w:rFonts w:hint="eastAsia"/>
        </w:rPr>
        <w:t>язок</w:t>
      </w:r>
      <w:r w:rsidRPr="009D30FF">
        <w:rPr>
          <w:lang w:val="en-US"/>
        </w:rPr>
        <w:t></w:t>
      </w:r>
      <w:r w:rsidRPr="009D30FF">
        <w:rPr>
          <w:rFonts w:hint="eastAsia"/>
        </w:rPr>
        <w:t>відносин</w:t>
      </w:r>
      <w:r w:rsidRPr="009D30FF">
        <w:rPr>
          <w:lang w:val="en-US"/>
        </w:rPr>
        <w:t></w:t>
      </w:r>
      <w:r w:rsidRPr="009D30FF">
        <w:rPr>
          <w:rFonts w:hint="eastAsia"/>
        </w:rPr>
        <w:t>з</w:t>
      </w:r>
      <w:r w:rsidRPr="009D30FF">
        <w:rPr>
          <w:lang w:val="en-US"/>
        </w:rPr>
        <w:t></w:t>
      </w:r>
      <w:r w:rsidRPr="009D30FF">
        <w:rPr>
          <w:rFonts w:hint="eastAsia"/>
        </w:rPr>
        <w:t>працею</w:t>
      </w:r>
      <w:r w:rsidRPr="009D30FF">
        <w:rPr>
          <w:lang w:val="en-US"/>
        </w:rPr>
        <w:t></w:t>
      </w:r>
      <w:r w:rsidRPr="009D30FF">
        <w:rPr>
          <w:rFonts w:hint="eastAsia"/>
        </w:rPr>
        <w:t>та</w:t>
      </w:r>
      <w:r w:rsidRPr="009D30FF">
        <w:rPr>
          <w:lang w:val="en-US"/>
        </w:rPr>
        <w:t></w:t>
      </w:r>
      <w:r w:rsidRPr="009D30FF">
        <w:rPr>
          <w:rFonts w:hint="eastAsia"/>
        </w:rPr>
        <w:t>їх</w:t>
      </w:r>
      <w:r w:rsidRPr="009D30FF">
        <w:rPr>
          <w:lang w:val="en-US"/>
        </w:rPr>
        <w:t></w:t>
      </w:r>
      <w:r w:rsidRPr="009D30FF">
        <w:rPr>
          <w:rFonts w:hint="eastAsia"/>
        </w:rPr>
        <w:t>трудоправова</w:t>
      </w:r>
      <w:r w:rsidRPr="009D30FF">
        <w:rPr>
          <w:lang w:val="en-US"/>
        </w:rPr>
        <w:t></w:t>
      </w:r>
      <w:r w:rsidRPr="009D30FF">
        <w:rPr>
          <w:rFonts w:hint="eastAsia"/>
        </w:rPr>
        <w:t>спрямованість</w:t>
      </w:r>
      <w:r w:rsidRPr="009D30FF">
        <w:rPr>
          <w:lang w:val="en-US"/>
        </w:rPr>
        <w:t></w:t>
      </w:r>
      <w:r w:rsidRPr="009D30FF">
        <w:rPr>
          <w:lang w:val="en-US"/>
        </w:rPr>
        <w:t></w:t>
      </w:r>
      <w:r w:rsidRPr="009D30FF">
        <w:rPr>
          <w:rFonts w:hint="eastAsia"/>
        </w:rPr>
        <w:t>характер</w:t>
      </w:r>
      <w:r w:rsidRPr="009D30FF">
        <w:rPr>
          <w:lang w:val="en-US"/>
        </w:rPr>
        <w:t></w:t>
      </w:r>
      <w:r w:rsidRPr="009D30FF">
        <w:rPr>
          <w:rFonts w:hint="eastAsia"/>
        </w:rPr>
        <w:t>зв’язків</w:t>
      </w:r>
      <w:r w:rsidRPr="009D30FF">
        <w:rPr>
          <w:lang w:val="en-US"/>
        </w:rPr>
        <w:t></w:t>
      </w:r>
    </w:p>
    <w:p w:rsidR="009D30FF" w:rsidRPr="009D30FF" w:rsidRDefault="009D30FF" w:rsidP="009D30FF">
      <w:r w:rsidRPr="009D30FF">
        <w:rPr>
          <w:rFonts w:hint="eastAsia"/>
        </w:rPr>
        <w:t>що</w:t>
      </w:r>
      <w:r w:rsidRPr="009D30FF">
        <w:rPr>
          <w:lang w:val="en-US"/>
        </w:rPr>
        <w:t></w:t>
      </w:r>
      <w:r w:rsidRPr="009D30FF">
        <w:rPr>
          <w:rFonts w:hint="eastAsia"/>
        </w:rPr>
        <w:t>підпадають</w:t>
      </w:r>
      <w:r w:rsidRPr="009D30FF">
        <w:rPr>
          <w:lang w:val="en-US"/>
        </w:rPr>
        <w:t></w:t>
      </w:r>
      <w:r w:rsidRPr="009D30FF">
        <w:rPr>
          <w:rFonts w:hint="eastAsia"/>
        </w:rPr>
        <w:t>під</w:t>
      </w:r>
      <w:r w:rsidRPr="009D30FF">
        <w:rPr>
          <w:lang w:val="en-US"/>
        </w:rPr>
        <w:t></w:t>
      </w:r>
      <w:r w:rsidRPr="009D30FF">
        <w:rPr>
          <w:rFonts w:hint="eastAsia"/>
        </w:rPr>
        <w:t>регулюючий</w:t>
      </w:r>
      <w:r w:rsidRPr="009D30FF">
        <w:rPr>
          <w:lang w:val="en-US"/>
        </w:rPr>
        <w:t></w:t>
      </w:r>
      <w:r w:rsidRPr="009D30FF">
        <w:rPr>
          <w:rFonts w:hint="eastAsia"/>
        </w:rPr>
        <w:t>вплив</w:t>
      </w:r>
      <w:r w:rsidRPr="009D30FF">
        <w:rPr>
          <w:lang w:val="en-US"/>
        </w:rPr>
        <w:t></w:t>
      </w:r>
      <w:r w:rsidRPr="009D30FF">
        <w:rPr>
          <w:rFonts w:hint="eastAsia"/>
        </w:rPr>
        <w:t>норм</w:t>
      </w:r>
      <w:r w:rsidRPr="009D30FF">
        <w:rPr>
          <w:lang w:val="en-US"/>
        </w:rPr>
        <w:t></w:t>
      </w:r>
      <w:r w:rsidRPr="009D30FF">
        <w:rPr>
          <w:rFonts w:hint="eastAsia"/>
        </w:rPr>
        <w:t>трудового</w:t>
      </w:r>
      <w:r w:rsidRPr="009D30FF">
        <w:rPr>
          <w:lang w:val="en-US"/>
        </w:rPr>
        <w:t></w:t>
      </w:r>
      <w:r w:rsidRPr="009D30FF">
        <w:rPr>
          <w:rFonts w:hint="eastAsia"/>
        </w:rPr>
        <w:t>права</w:t>
      </w:r>
      <w:r w:rsidRPr="009D30FF">
        <w:rPr>
          <w:lang w:val="en-US"/>
        </w:rPr>
        <w:t></w:t>
      </w:r>
      <w:r w:rsidRPr="009D30FF">
        <w:rPr>
          <w:rFonts w:hint="eastAsia"/>
        </w:rPr>
        <w:t>в</w:t>
      </w:r>
      <w:r w:rsidRPr="009D30FF">
        <w:rPr>
          <w:lang w:val="en-US"/>
        </w:rPr>
        <w:t></w:t>
      </w:r>
      <w:r w:rsidRPr="009D30FF">
        <w:rPr>
          <w:rFonts w:hint="eastAsia"/>
        </w:rPr>
        <w:t>процесі</w:t>
      </w:r>
      <w:r w:rsidRPr="009D30FF">
        <w:rPr>
          <w:lang w:val="en-US"/>
        </w:rPr>
        <w:t></w:t>
      </w:r>
      <w:r w:rsidRPr="009D30FF">
        <w:rPr>
          <w:rFonts w:hint="eastAsia"/>
        </w:rPr>
        <w:t>праці</w:t>
      </w:r>
      <w:r w:rsidRPr="009D30FF">
        <w:rPr>
          <w:lang w:val="en-US"/>
        </w:rPr>
        <w:t></w:t>
      </w:r>
    </w:p>
    <w:p w:rsidR="009D30FF" w:rsidRPr="009D30FF" w:rsidRDefault="009D30FF" w:rsidP="009D30FF">
      <w:r w:rsidRPr="009D30FF">
        <w:rPr>
          <w:rFonts w:hint="eastAsia"/>
        </w:rPr>
        <w:t>тобто</w:t>
      </w:r>
      <w:r w:rsidRPr="009D30FF">
        <w:rPr>
          <w:lang w:val="en-US"/>
        </w:rPr>
        <w:t></w:t>
      </w:r>
      <w:r w:rsidRPr="009D30FF">
        <w:rPr>
          <w:rFonts w:hint="eastAsia"/>
        </w:rPr>
        <w:t>не</w:t>
      </w:r>
      <w:r w:rsidRPr="009D30FF">
        <w:rPr>
          <w:lang w:val="en-US"/>
        </w:rPr>
        <w:t></w:t>
      </w:r>
      <w:r w:rsidRPr="009D30FF">
        <w:rPr>
          <w:rFonts w:hint="eastAsia"/>
        </w:rPr>
        <w:t>можуть</w:t>
      </w:r>
      <w:r w:rsidRPr="009D30FF">
        <w:rPr>
          <w:lang w:val="en-US"/>
        </w:rPr>
        <w:t></w:t>
      </w:r>
      <w:r w:rsidRPr="009D30FF">
        <w:rPr>
          <w:rFonts w:hint="eastAsia"/>
        </w:rPr>
        <w:t>самостійно</w:t>
      </w:r>
      <w:r w:rsidRPr="009D30FF">
        <w:rPr>
          <w:lang w:val="en-US"/>
        </w:rPr>
        <w:t></w:t>
      </w:r>
      <w:r w:rsidRPr="009D30FF">
        <w:rPr>
          <w:rFonts w:hint="eastAsia"/>
        </w:rPr>
        <w:t>існувати</w:t>
      </w:r>
      <w:r w:rsidRPr="009D30FF">
        <w:rPr>
          <w:lang w:val="en-US"/>
        </w:rPr>
        <w:t></w:t>
      </w:r>
      <w:r w:rsidRPr="009D30FF">
        <w:rPr>
          <w:rFonts w:hint="eastAsia"/>
        </w:rPr>
        <w:t>за</w:t>
      </w:r>
      <w:r w:rsidRPr="009D30FF">
        <w:rPr>
          <w:lang w:val="en-US"/>
        </w:rPr>
        <w:t></w:t>
      </w:r>
      <w:r w:rsidRPr="009D30FF">
        <w:rPr>
          <w:rFonts w:hint="eastAsia"/>
        </w:rPr>
        <w:t>рамками</w:t>
      </w:r>
      <w:r w:rsidRPr="009D30FF">
        <w:rPr>
          <w:lang w:val="en-US"/>
        </w:rPr>
        <w:t></w:t>
      </w:r>
      <w:r w:rsidRPr="009D30FF">
        <w:rPr>
          <w:rFonts w:hint="eastAsia"/>
        </w:rPr>
        <w:t>трудової</w:t>
      </w:r>
      <w:r w:rsidRPr="009D30FF">
        <w:rPr>
          <w:lang w:val="en-US"/>
        </w:rPr>
        <w:t></w:t>
      </w:r>
      <w:r w:rsidRPr="009D30FF">
        <w:rPr>
          <w:rFonts w:hint="eastAsia"/>
        </w:rPr>
        <w:t>діяльності</w:t>
      </w:r>
      <w:r w:rsidRPr="009D30FF">
        <w:rPr>
          <w:lang w:val="en-US"/>
        </w:rPr>
        <w:t></w:t>
      </w:r>
      <w:r w:rsidRPr="009D30FF">
        <w:rPr>
          <w:lang w:val="en-US"/>
        </w:rPr>
        <w:t></w:t>
      </w:r>
      <w:r w:rsidRPr="009D30FF">
        <w:rPr>
          <w:rFonts w:hint="eastAsia"/>
        </w:rPr>
        <w:t>в</w:t>
      </w:r>
      <w:r w:rsidRPr="009D30FF">
        <w:rPr>
          <w:lang w:val="en-US"/>
        </w:rPr>
        <w:t></w:t>
      </w:r>
      <w:r w:rsidRPr="009D30FF">
        <w:rPr>
          <w:rFonts w:hint="eastAsia"/>
        </w:rPr>
        <w:t>основі</w:t>
      </w:r>
    </w:p>
    <w:p w:rsidR="009D30FF" w:rsidRPr="009D30FF" w:rsidRDefault="009D30FF" w:rsidP="009D30FF">
      <w:r w:rsidRPr="009D30FF">
        <w:rPr>
          <w:rFonts w:hint="eastAsia"/>
        </w:rPr>
        <w:t>якої</w:t>
      </w:r>
      <w:r w:rsidRPr="009D30FF">
        <w:rPr>
          <w:lang w:val="en-US"/>
        </w:rPr>
        <w:t></w:t>
      </w:r>
      <w:r w:rsidRPr="009D30FF">
        <w:rPr>
          <w:rFonts w:hint="eastAsia"/>
        </w:rPr>
        <w:t>лежить</w:t>
      </w:r>
      <w:r w:rsidRPr="009D30FF">
        <w:rPr>
          <w:lang w:val="en-US"/>
        </w:rPr>
        <w:t></w:t>
      </w:r>
      <w:r w:rsidRPr="009D30FF">
        <w:rPr>
          <w:rFonts w:hint="eastAsia"/>
        </w:rPr>
        <w:t>праця</w:t>
      </w:r>
      <w:r w:rsidRPr="009D30FF">
        <w:rPr>
          <w:lang w:val="en-US"/>
        </w:rPr>
        <w:t></w:t>
      </w:r>
      <w:r w:rsidRPr="009D30FF">
        <w:rPr>
          <w:lang w:val="en-US"/>
        </w:rPr>
        <w:t></w:t>
      </w:r>
      <w:r w:rsidRPr="009D30FF">
        <w:rPr>
          <w:rFonts w:hint="eastAsia"/>
        </w:rPr>
        <w:t>робота</w:t>
      </w:r>
      <w:r w:rsidRPr="009D30FF">
        <w:rPr>
          <w:lang w:val="en-US"/>
        </w:rPr>
        <w:t></w:t>
      </w:r>
      <w:r w:rsidRPr="009D30FF">
        <w:rPr>
          <w:lang w:val="en-US"/>
        </w:rPr>
        <w:t></w:t>
      </w:r>
      <w:r w:rsidRPr="009D30FF">
        <w:rPr>
          <w:lang w:val="en-US"/>
        </w:rPr>
        <w:t></w:t>
      </w:r>
      <w:r w:rsidRPr="009D30FF">
        <w:rPr>
          <w:rFonts w:hint="eastAsia"/>
        </w:rPr>
        <w:t>правові</w:t>
      </w:r>
      <w:r w:rsidRPr="009D30FF">
        <w:rPr>
          <w:lang w:val="en-US"/>
        </w:rPr>
        <w:t></w:t>
      </w:r>
      <w:r w:rsidRPr="009D30FF">
        <w:rPr>
          <w:rFonts w:hint="eastAsia"/>
        </w:rPr>
        <w:t>зв</w:t>
      </w:r>
      <w:r w:rsidRPr="009D30FF">
        <w:rPr>
          <w:lang w:val="en-US"/>
        </w:rPr>
        <w:t></w:t>
      </w:r>
      <w:r w:rsidRPr="009D30FF">
        <w:rPr>
          <w:rFonts w:hint="eastAsia"/>
        </w:rPr>
        <w:t>язки</w:t>
      </w:r>
      <w:r w:rsidRPr="009D30FF">
        <w:rPr>
          <w:lang w:val="en-US"/>
        </w:rPr>
        <w:t></w:t>
      </w:r>
      <w:r w:rsidRPr="009D30FF">
        <w:rPr>
          <w:rFonts w:hint="eastAsia"/>
        </w:rPr>
        <w:t>та</w:t>
      </w:r>
      <w:r w:rsidRPr="009D30FF">
        <w:rPr>
          <w:lang w:val="en-US"/>
        </w:rPr>
        <w:t></w:t>
      </w:r>
      <w:r w:rsidRPr="009D30FF">
        <w:rPr>
          <w:rFonts w:hint="eastAsia"/>
        </w:rPr>
        <w:t>характер</w:t>
      </w:r>
      <w:r w:rsidRPr="009D30FF">
        <w:rPr>
          <w:lang w:val="en-US"/>
        </w:rPr>
        <w:t></w:t>
      </w:r>
      <w:r w:rsidRPr="009D30FF">
        <w:rPr>
          <w:rFonts w:hint="eastAsia"/>
        </w:rPr>
        <w:t>дій</w:t>
      </w:r>
      <w:r w:rsidRPr="009D30FF">
        <w:rPr>
          <w:lang w:val="en-US"/>
        </w:rPr>
        <w:t></w:t>
      </w:r>
      <w:r w:rsidRPr="009D30FF">
        <w:rPr>
          <w:rFonts w:hint="eastAsia"/>
        </w:rPr>
        <w:t>між</w:t>
      </w:r>
      <w:r w:rsidRPr="009D30FF">
        <w:rPr>
          <w:lang w:val="en-US"/>
        </w:rPr>
        <w:t></w:t>
      </w:r>
      <w:r w:rsidRPr="009D30FF">
        <w:rPr>
          <w:rFonts w:hint="eastAsia"/>
        </w:rPr>
        <w:t>суб’єктами</w:t>
      </w:r>
    </w:p>
    <w:p w:rsidR="009D30FF" w:rsidRPr="009D30FF" w:rsidRDefault="009D30FF" w:rsidP="009D30FF">
      <w:r w:rsidRPr="009D30FF">
        <w:rPr>
          <w:rFonts w:hint="eastAsia"/>
        </w:rPr>
        <w:t>правовідношення</w:t>
      </w:r>
      <w:r w:rsidRPr="009D30FF">
        <w:rPr>
          <w:lang w:val="en-US"/>
        </w:rPr>
        <w:t></w:t>
      </w:r>
      <w:r w:rsidRPr="009D30FF">
        <w:rPr>
          <w:lang w:val="en-US"/>
        </w:rPr>
        <w:t></w:t>
      </w:r>
      <w:r w:rsidRPr="009D30FF">
        <w:rPr>
          <w:rFonts w:hint="eastAsia"/>
        </w:rPr>
        <w:t>що</w:t>
      </w:r>
      <w:r w:rsidRPr="009D30FF">
        <w:rPr>
          <w:lang w:val="en-US"/>
        </w:rPr>
        <w:t></w:t>
      </w:r>
      <w:r w:rsidRPr="009D30FF">
        <w:rPr>
          <w:rFonts w:hint="eastAsia"/>
        </w:rPr>
        <w:t>виникають</w:t>
      </w:r>
      <w:r w:rsidRPr="009D30FF">
        <w:rPr>
          <w:lang w:val="en-US"/>
        </w:rPr>
        <w:t></w:t>
      </w:r>
      <w:r w:rsidRPr="009D30FF">
        <w:rPr>
          <w:rFonts w:hint="eastAsia"/>
        </w:rPr>
        <w:t>як</w:t>
      </w:r>
      <w:r w:rsidRPr="009D30FF">
        <w:rPr>
          <w:lang w:val="en-US"/>
        </w:rPr>
        <w:t></w:t>
      </w:r>
      <w:r w:rsidRPr="009D30FF">
        <w:rPr>
          <w:rFonts w:hint="eastAsia"/>
        </w:rPr>
        <w:t>в</w:t>
      </w:r>
      <w:r w:rsidRPr="009D30FF">
        <w:rPr>
          <w:lang w:val="en-US"/>
        </w:rPr>
        <w:t></w:t>
      </w:r>
      <w:r w:rsidRPr="009D30FF">
        <w:rPr>
          <w:rFonts w:hint="eastAsia"/>
        </w:rPr>
        <w:t>результаті</w:t>
      </w:r>
      <w:r w:rsidRPr="009D30FF">
        <w:rPr>
          <w:lang w:val="en-US"/>
        </w:rPr>
        <w:t></w:t>
      </w:r>
      <w:r w:rsidRPr="009D30FF">
        <w:rPr>
          <w:rFonts w:hint="eastAsia"/>
        </w:rPr>
        <w:t>діяльності</w:t>
      </w:r>
      <w:r w:rsidRPr="009D30FF">
        <w:rPr>
          <w:lang w:val="en-US"/>
        </w:rPr>
        <w:t></w:t>
      </w:r>
      <w:r w:rsidRPr="009D30FF">
        <w:rPr>
          <w:rFonts w:hint="eastAsia"/>
        </w:rPr>
        <w:t>суб’єктів</w:t>
      </w:r>
      <w:r w:rsidRPr="009D30FF">
        <w:rPr>
          <w:lang w:val="en-US"/>
        </w:rPr>
        <w:t></w:t>
      </w:r>
      <w:r w:rsidRPr="009D30FF">
        <w:rPr>
          <w:rFonts w:hint="eastAsia"/>
        </w:rPr>
        <w:t>щодо</w:t>
      </w:r>
    </w:p>
    <w:p w:rsidR="009D30FF" w:rsidRPr="009D30FF" w:rsidRDefault="009D30FF" w:rsidP="009D30FF">
      <w:r w:rsidRPr="009D30FF">
        <w:rPr>
          <w:rFonts w:hint="eastAsia"/>
        </w:rPr>
        <w:t>реалізації</w:t>
      </w:r>
      <w:r w:rsidRPr="009D30FF">
        <w:rPr>
          <w:lang w:val="en-US"/>
        </w:rPr>
        <w:t></w:t>
      </w:r>
      <w:r w:rsidRPr="009D30FF">
        <w:rPr>
          <w:rFonts w:hint="eastAsia"/>
        </w:rPr>
        <w:t>своїх</w:t>
      </w:r>
      <w:r w:rsidRPr="009D30FF">
        <w:rPr>
          <w:lang w:val="en-US"/>
        </w:rPr>
        <w:t></w:t>
      </w:r>
      <w:r w:rsidRPr="009D30FF">
        <w:rPr>
          <w:rFonts w:hint="eastAsia"/>
        </w:rPr>
        <w:t>трудових</w:t>
      </w:r>
      <w:r w:rsidRPr="009D30FF">
        <w:rPr>
          <w:lang w:val="en-US"/>
        </w:rPr>
        <w:t></w:t>
      </w:r>
      <w:r w:rsidRPr="009D30FF">
        <w:rPr>
          <w:rFonts w:hint="eastAsia"/>
        </w:rPr>
        <w:t>прав</w:t>
      </w:r>
      <w:r w:rsidRPr="009D30FF">
        <w:rPr>
          <w:lang w:val="en-US"/>
        </w:rPr>
        <w:t></w:t>
      </w:r>
      <w:r w:rsidRPr="009D30FF">
        <w:rPr>
          <w:rFonts w:hint="eastAsia"/>
        </w:rPr>
        <w:t>і</w:t>
      </w:r>
      <w:r w:rsidRPr="009D30FF">
        <w:rPr>
          <w:lang w:val="en-US"/>
        </w:rPr>
        <w:t></w:t>
      </w:r>
      <w:r w:rsidRPr="009D30FF">
        <w:rPr>
          <w:rFonts w:hint="eastAsia"/>
        </w:rPr>
        <w:t>обов’язків</w:t>
      </w:r>
      <w:r w:rsidRPr="009D30FF">
        <w:rPr>
          <w:lang w:val="en-US"/>
        </w:rPr>
        <w:t></w:t>
      </w:r>
      <w:r w:rsidRPr="009D30FF">
        <w:rPr>
          <w:rFonts w:hint="eastAsia"/>
        </w:rPr>
        <w:t>так</w:t>
      </w:r>
      <w:r w:rsidRPr="009D30FF">
        <w:rPr>
          <w:lang w:val="en-US"/>
        </w:rPr>
        <w:t></w:t>
      </w:r>
      <w:r w:rsidRPr="009D30FF">
        <w:rPr>
          <w:rFonts w:hint="eastAsia"/>
        </w:rPr>
        <w:t>і</w:t>
      </w:r>
      <w:r w:rsidRPr="009D30FF">
        <w:rPr>
          <w:lang w:val="en-US"/>
        </w:rPr>
        <w:t></w:t>
      </w:r>
      <w:r w:rsidRPr="009D30FF">
        <w:rPr>
          <w:rFonts w:hint="eastAsia"/>
        </w:rPr>
        <w:t>в</w:t>
      </w:r>
      <w:r w:rsidRPr="009D30FF">
        <w:rPr>
          <w:lang w:val="en-US"/>
        </w:rPr>
        <w:t></w:t>
      </w:r>
      <w:r w:rsidRPr="009D30FF">
        <w:rPr>
          <w:rFonts w:hint="eastAsia"/>
        </w:rPr>
        <w:t>процесі</w:t>
      </w:r>
      <w:r w:rsidRPr="009D30FF">
        <w:rPr>
          <w:lang w:val="en-US"/>
        </w:rPr>
        <w:t></w:t>
      </w:r>
      <w:r w:rsidRPr="009D30FF">
        <w:rPr>
          <w:rFonts w:hint="eastAsia"/>
        </w:rPr>
        <w:t>самої</w:t>
      </w:r>
      <w:r w:rsidRPr="009D30FF">
        <w:rPr>
          <w:lang w:val="en-US"/>
        </w:rPr>
        <w:t></w:t>
      </w:r>
      <w:r w:rsidRPr="009D30FF">
        <w:rPr>
          <w:rFonts w:hint="eastAsia"/>
        </w:rPr>
        <w:t>трудової</w:t>
      </w:r>
    </w:p>
    <w:p w:rsidR="009D30FF" w:rsidRPr="009D30FF" w:rsidRDefault="009D30FF" w:rsidP="009D30FF">
      <w:r w:rsidRPr="009D30FF">
        <w:rPr>
          <w:rFonts w:hint="eastAsia"/>
        </w:rPr>
        <w:t>діяльності</w:t>
      </w:r>
      <w:r w:rsidRPr="009D30FF">
        <w:rPr>
          <w:lang w:val="en-US"/>
        </w:rPr>
        <w:t></w:t>
      </w:r>
      <w:r w:rsidRPr="009D30FF">
        <w:rPr>
          <w:lang w:val="en-US"/>
        </w:rPr>
        <w:t></w:t>
      </w:r>
      <w:r w:rsidRPr="009D30FF">
        <w:rPr>
          <w:rFonts w:hint="eastAsia"/>
        </w:rPr>
        <w:t>праці</w:t>
      </w:r>
      <w:r w:rsidRPr="009D30FF">
        <w:rPr>
          <w:lang w:val="en-US"/>
        </w:rPr>
        <w:t></w:t>
      </w:r>
      <w:r w:rsidRPr="009D30FF">
        <w:rPr>
          <w:lang w:val="en-US"/>
        </w:rPr>
        <w:t></w:t>
      </w:r>
      <w:r w:rsidRPr="009D30FF">
        <w:rPr>
          <w:lang w:val="en-US"/>
        </w:rPr>
        <w:t></w:t>
      </w:r>
      <w:r w:rsidRPr="009D30FF">
        <w:rPr>
          <w:rFonts w:hint="eastAsia"/>
        </w:rPr>
        <w:t>соціальне</w:t>
      </w:r>
      <w:r w:rsidRPr="009D30FF">
        <w:rPr>
          <w:lang w:val="en-US"/>
        </w:rPr>
        <w:t></w:t>
      </w:r>
      <w:r w:rsidRPr="009D30FF">
        <w:rPr>
          <w:rFonts w:hint="eastAsia"/>
        </w:rPr>
        <w:t>призначення</w:t>
      </w:r>
      <w:r w:rsidRPr="009D30FF">
        <w:rPr>
          <w:lang w:val="en-US"/>
        </w:rPr>
        <w:t></w:t>
      </w:r>
      <w:r w:rsidRPr="009D30FF">
        <w:rPr>
          <w:rFonts w:hint="eastAsia"/>
        </w:rPr>
        <w:t>норм</w:t>
      </w:r>
      <w:r w:rsidRPr="009D30FF">
        <w:rPr>
          <w:lang w:val="en-US"/>
        </w:rPr>
        <w:t></w:t>
      </w:r>
      <w:r w:rsidRPr="009D30FF">
        <w:rPr>
          <w:rFonts w:hint="eastAsia"/>
        </w:rPr>
        <w:t>трудового</w:t>
      </w:r>
      <w:r w:rsidRPr="009D30FF">
        <w:rPr>
          <w:lang w:val="en-US"/>
        </w:rPr>
        <w:t></w:t>
      </w:r>
      <w:r w:rsidRPr="009D30FF">
        <w:rPr>
          <w:rFonts w:hint="eastAsia"/>
        </w:rPr>
        <w:t>права</w:t>
      </w:r>
      <w:r w:rsidRPr="009D30FF">
        <w:rPr>
          <w:lang w:val="en-US"/>
        </w:rPr>
        <w:t></w:t>
      </w:r>
      <w:r w:rsidRPr="009D30FF">
        <w:rPr>
          <w:lang w:val="en-US"/>
        </w:rPr>
        <w:t></w:t>
      </w:r>
      <w:r w:rsidRPr="009D30FF">
        <w:rPr>
          <w:rFonts w:hint="eastAsia"/>
        </w:rPr>
        <w:t>первинність</w:t>
      </w:r>
    </w:p>
    <w:p w:rsidR="009D30FF" w:rsidRPr="009D30FF" w:rsidRDefault="009D30FF" w:rsidP="009D30FF">
      <w:r w:rsidRPr="009D30FF">
        <w:rPr>
          <w:rFonts w:hint="eastAsia"/>
        </w:rPr>
        <w:t>праці</w:t>
      </w:r>
      <w:r w:rsidRPr="009D30FF">
        <w:rPr>
          <w:lang w:val="en-US"/>
        </w:rPr>
        <w:t></w:t>
      </w:r>
      <w:r w:rsidRPr="009D30FF">
        <w:rPr>
          <w:rFonts w:hint="eastAsia"/>
        </w:rPr>
        <w:t>та</w:t>
      </w:r>
      <w:r w:rsidRPr="009D30FF">
        <w:rPr>
          <w:lang w:val="en-US"/>
        </w:rPr>
        <w:t></w:t>
      </w:r>
      <w:r w:rsidRPr="009D30FF">
        <w:rPr>
          <w:rFonts w:hint="eastAsia"/>
        </w:rPr>
        <w:t>її</w:t>
      </w:r>
      <w:r w:rsidRPr="009D30FF">
        <w:rPr>
          <w:lang w:val="en-US"/>
        </w:rPr>
        <w:t></w:t>
      </w:r>
      <w:r w:rsidRPr="009D30FF">
        <w:rPr>
          <w:rFonts w:hint="eastAsia"/>
        </w:rPr>
        <w:t>інноваційна</w:t>
      </w:r>
      <w:r w:rsidRPr="009D30FF">
        <w:rPr>
          <w:lang w:val="en-US"/>
        </w:rPr>
        <w:t></w:t>
      </w:r>
      <w:r w:rsidRPr="009D30FF">
        <w:rPr>
          <w:rFonts w:hint="eastAsia"/>
        </w:rPr>
        <w:t>складова</w:t>
      </w:r>
      <w:r w:rsidRPr="009D30FF">
        <w:rPr>
          <w:lang w:val="en-US"/>
        </w:rPr>
        <w:t></w:t>
      </w:r>
    </w:p>
    <w:p w:rsidR="009D30FF" w:rsidRPr="009D30FF" w:rsidRDefault="009D30FF" w:rsidP="009D30FF">
      <w:r w:rsidRPr="009D30FF">
        <w:rPr>
          <w:lang w:val="en-US"/>
        </w:rPr>
        <w:t></w:t>
      </w:r>
      <w:r w:rsidRPr="009D30FF">
        <w:rPr>
          <w:lang w:val="en-US"/>
        </w:rPr>
        <w:t></w:t>
      </w:r>
      <w:r w:rsidRPr="009D30FF">
        <w:rPr>
          <w:lang w:val="en-US"/>
        </w:rPr>
        <w:t></w:t>
      </w:r>
      <w:r w:rsidRPr="009D30FF">
        <w:rPr>
          <w:rFonts w:hint="eastAsia"/>
        </w:rPr>
        <w:t>Функція</w:t>
      </w:r>
      <w:r w:rsidRPr="009D30FF">
        <w:rPr>
          <w:lang w:val="en-US"/>
        </w:rPr>
        <w:t></w:t>
      </w:r>
      <w:r w:rsidRPr="009D30FF">
        <w:rPr>
          <w:rFonts w:hint="eastAsia"/>
        </w:rPr>
        <w:t>соціального</w:t>
      </w:r>
      <w:r w:rsidRPr="009D30FF">
        <w:rPr>
          <w:lang w:val="en-US"/>
        </w:rPr>
        <w:t></w:t>
      </w:r>
      <w:r w:rsidRPr="009D30FF">
        <w:rPr>
          <w:rFonts w:hint="eastAsia"/>
        </w:rPr>
        <w:t>захисту</w:t>
      </w:r>
      <w:r w:rsidRPr="009D30FF">
        <w:rPr>
          <w:lang w:val="en-US"/>
        </w:rPr>
        <w:t></w:t>
      </w:r>
      <w:r w:rsidRPr="009D30FF">
        <w:rPr>
          <w:rFonts w:hint="eastAsia"/>
        </w:rPr>
        <w:t>і</w:t>
      </w:r>
      <w:r w:rsidRPr="009D30FF">
        <w:rPr>
          <w:lang w:val="en-US"/>
        </w:rPr>
        <w:t></w:t>
      </w:r>
      <w:r w:rsidRPr="009D30FF">
        <w:rPr>
          <w:rFonts w:hint="eastAsia"/>
        </w:rPr>
        <w:t>функція</w:t>
      </w:r>
      <w:r w:rsidRPr="009D30FF">
        <w:rPr>
          <w:lang w:val="en-US"/>
        </w:rPr>
        <w:t></w:t>
      </w:r>
      <w:r w:rsidRPr="009D30FF">
        <w:rPr>
          <w:rFonts w:hint="eastAsia"/>
        </w:rPr>
        <w:t>забезпечення</w:t>
      </w:r>
      <w:r w:rsidRPr="009D30FF">
        <w:rPr>
          <w:lang w:val="en-US"/>
        </w:rPr>
        <w:t></w:t>
      </w:r>
      <w:r w:rsidRPr="009D30FF">
        <w:rPr>
          <w:rFonts w:hint="eastAsia"/>
        </w:rPr>
        <w:t>соціальної</w:t>
      </w:r>
    </w:p>
    <w:p w:rsidR="009D30FF" w:rsidRPr="009D30FF" w:rsidRDefault="009D30FF" w:rsidP="009D30FF">
      <w:r w:rsidRPr="009D30FF">
        <w:rPr>
          <w:rFonts w:hint="eastAsia"/>
        </w:rPr>
        <w:t>стабільності</w:t>
      </w:r>
      <w:r w:rsidRPr="009D30FF">
        <w:rPr>
          <w:lang w:val="en-US"/>
        </w:rPr>
        <w:t></w:t>
      </w:r>
      <w:r w:rsidRPr="009D30FF">
        <w:rPr>
          <w:lang w:val="en-US"/>
        </w:rPr>
        <w:t></w:t>
      </w:r>
      <w:r w:rsidRPr="009D30FF">
        <w:rPr>
          <w:rFonts w:hint="eastAsia"/>
        </w:rPr>
        <w:t>що</w:t>
      </w:r>
      <w:r w:rsidRPr="009D30FF">
        <w:rPr>
          <w:lang w:val="en-US"/>
        </w:rPr>
        <w:t></w:t>
      </w:r>
      <w:r w:rsidRPr="009D30FF">
        <w:rPr>
          <w:rFonts w:hint="eastAsia"/>
        </w:rPr>
        <w:t>ввібрали</w:t>
      </w:r>
      <w:r w:rsidRPr="009D30FF">
        <w:rPr>
          <w:lang w:val="en-US"/>
        </w:rPr>
        <w:t></w:t>
      </w:r>
      <w:r w:rsidRPr="009D30FF">
        <w:rPr>
          <w:rFonts w:hint="eastAsia"/>
        </w:rPr>
        <w:t>в</w:t>
      </w:r>
      <w:r w:rsidRPr="009D30FF">
        <w:rPr>
          <w:lang w:val="en-US"/>
        </w:rPr>
        <w:t></w:t>
      </w:r>
      <w:r w:rsidRPr="009D30FF">
        <w:rPr>
          <w:rFonts w:hint="eastAsia"/>
        </w:rPr>
        <w:t>себе</w:t>
      </w:r>
      <w:r w:rsidRPr="009D30FF">
        <w:rPr>
          <w:lang w:val="en-US"/>
        </w:rPr>
        <w:t></w:t>
      </w:r>
      <w:r w:rsidRPr="009D30FF">
        <w:rPr>
          <w:rFonts w:hint="eastAsia"/>
        </w:rPr>
        <w:t>моральну</w:t>
      </w:r>
      <w:r w:rsidRPr="009D30FF">
        <w:rPr>
          <w:lang w:val="en-US"/>
        </w:rPr>
        <w:t></w:t>
      </w:r>
      <w:r w:rsidRPr="009D30FF">
        <w:rPr>
          <w:rFonts w:hint="eastAsia"/>
        </w:rPr>
        <w:t>і</w:t>
      </w:r>
      <w:r w:rsidRPr="009D30FF">
        <w:rPr>
          <w:lang w:val="en-US"/>
        </w:rPr>
        <w:t></w:t>
      </w:r>
      <w:r w:rsidRPr="009D30FF">
        <w:rPr>
          <w:rFonts w:hint="eastAsia"/>
        </w:rPr>
        <w:t>гуманістичну</w:t>
      </w:r>
      <w:r w:rsidRPr="009D30FF">
        <w:rPr>
          <w:lang w:val="en-US"/>
        </w:rPr>
        <w:t></w:t>
      </w:r>
      <w:r w:rsidRPr="009D30FF">
        <w:rPr>
          <w:rFonts w:hint="eastAsia"/>
        </w:rPr>
        <w:t>складову</w:t>
      </w:r>
      <w:r w:rsidRPr="009D30FF">
        <w:rPr>
          <w:lang w:val="en-US"/>
        </w:rPr>
        <w:t></w:t>
      </w:r>
      <w:r w:rsidRPr="009D30FF">
        <w:rPr>
          <w:lang w:val="en-US"/>
        </w:rPr>
        <w:t></w:t>
      </w:r>
      <w:r w:rsidRPr="009D30FF">
        <w:rPr>
          <w:rFonts w:hint="eastAsia"/>
        </w:rPr>
        <w:t>розкривають</w:t>
      </w:r>
    </w:p>
    <w:p w:rsidR="009D30FF" w:rsidRPr="009D30FF" w:rsidRDefault="009D30FF" w:rsidP="009D30FF">
      <w:r w:rsidRPr="009D30FF">
        <w:rPr>
          <w:rFonts w:hint="eastAsia"/>
        </w:rPr>
        <w:t>не</w:t>
      </w:r>
      <w:r w:rsidRPr="009D30FF">
        <w:rPr>
          <w:lang w:val="en-US"/>
        </w:rPr>
        <w:t></w:t>
      </w:r>
      <w:r w:rsidRPr="009D30FF">
        <w:rPr>
          <w:rFonts w:hint="eastAsia"/>
        </w:rPr>
        <w:t>тільки</w:t>
      </w:r>
      <w:r w:rsidRPr="009D30FF">
        <w:rPr>
          <w:lang w:val="en-US"/>
        </w:rPr>
        <w:t></w:t>
      </w:r>
      <w:r w:rsidRPr="009D30FF">
        <w:rPr>
          <w:rFonts w:hint="eastAsia"/>
        </w:rPr>
        <w:t>соціальне</w:t>
      </w:r>
      <w:r w:rsidRPr="009D30FF">
        <w:rPr>
          <w:lang w:val="en-US"/>
        </w:rPr>
        <w:t></w:t>
      </w:r>
      <w:r w:rsidRPr="009D30FF">
        <w:rPr>
          <w:rFonts w:hint="eastAsia"/>
        </w:rPr>
        <w:t>значення</w:t>
      </w:r>
      <w:r w:rsidRPr="009D30FF">
        <w:rPr>
          <w:lang w:val="en-US"/>
        </w:rPr>
        <w:t></w:t>
      </w:r>
      <w:r w:rsidRPr="009D30FF">
        <w:rPr>
          <w:rFonts w:hint="eastAsia"/>
        </w:rPr>
        <w:t>норм</w:t>
      </w:r>
      <w:r w:rsidRPr="009D30FF">
        <w:rPr>
          <w:lang w:val="en-US"/>
        </w:rPr>
        <w:t></w:t>
      </w:r>
      <w:r w:rsidRPr="009D30FF">
        <w:rPr>
          <w:rFonts w:hint="eastAsia"/>
        </w:rPr>
        <w:t>трудового</w:t>
      </w:r>
      <w:r w:rsidRPr="009D30FF">
        <w:rPr>
          <w:lang w:val="en-US"/>
        </w:rPr>
        <w:t></w:t>
      </w:r>
      <w:r w:rsidRPr="009D30FF">
        <w:rPr>
          <w:rFonts w:hint="eastAsia"/>
        </w:rPr>
        <w:t>права</w:t>
      </w:r>
      <w:r w:rsidRPr="009D30FF">
        <w:rPr>
          <w:lang w:val="en-US"/>
        </w:rPr>
        <w:t></w:t>
      </w:r>
      <w:r w:rsidRPr="009D30FF">
        <w:rPr>
          <w:rFonts w:hint="eastAsia"/>
        </w:rPr>
        <w:t>як</w:t>
      </w:r>
      <w:r w:rsidRPr="009D30FF">
        <w:rPr>
          <w:lang w:val="en-US"/>
        </w:rPr>
        <w:t></w:t>
      </w:r>
      <w:r w:rsidRPr="009D30FF">
        <w:rPr>
          <w:rFonts w:hint="eastAsia"/>
        </w:rPr>
        <w:t>галузі</w:t>
      </w:r>
      <w:r w:rsidRPr="009D30FF">
        <w:rPr>
          <w:lang w:val="en-US"/>
        </w:rPr>
        <w:t></w:t>
      </w:r>
      <w:r w:rsidRPr="009D30FF">
        <w:rPr>
          <w:rFonts w:hint="eastAsia"/>
        </w:rPr>
        <w:t>і</w:t>
      </w:r>
      <w:r w:rsidRPr="009D30FF">
        <w:rPr>
          <w:lang w:val="en-US"/>
        </w:rPr>
        <w:t></w:t>
      </w:r>
      <w:r w:rsidRPr="009D30FF">
        <w:rPr>
          <w:rFonts w:hint="eastAsia"/>
        </w:rPr>
        <w:t>визначають</w:t>
      </w:r>
    </w:p>
    <w:p w:rsidR="009D30FF" w:rsidRPr="009D30FF" w:rsidRDefault="009D30FF" w:rsidP="009D30FF">
      <w:r w:rsidRPr="009D30FF">
        <w:rPr>
          <w:rFonts w:hint="eastAsia"/>
        </w:rPr>
        <w:t>напрямки</w:t>
      </w:r>
      <w:r w:rsidRPr="009D30FF">
        <w:rPr>
          <w:lang w:val="en-US"/>
        </w:rPr>
        <w:t></w:t>
      </w:r>
      <w:r w:rsidRPr="009D30FF">
        <w:rPr>
          <w:rFonts w:hint="eastAsia"/>
        </w:rPr>
        <w:t>правового</w:t>
      </w:r>
      <w:r w:rsidRPr="009D30FF">
        <w:rPr>
          <w:lang w:val="en-US"/>
        </w:rPr>
        <w:t></w:t>
      </w:r>
      <w:r w:rsidRPr="009D30FF">
        <w:rPr>
          <w:rFonts w:hint="eastAsia"/>
        </w:rPr>
        <w:t>регулювання</w:t>
      </w:r>
      <w:r w:rsidRPr="009D30FF">
        <w:rPr>
          <w:lang w:val="en-US"/>
        </w:rPr>
        <w:t></w:t>
      </w:r>
      <w:r w:rsidRPr="009D30FF">
        <w:rPr>
          <w:rFonts w:hint="eastAsia"/>
        </w:rPr>
        <w:t>соціально</w:t>
      </w:r>
      <w:r w:rsidRPr="009D30FF">
        <w:rPr>
          <w:lang w:val="en-US"/>
        </w:rPr>
        <w:t></w:t>
      </w:r>
      <w:r w:rsidRPr="009D30FF">
        <w:rPr>
          <w:rFonts w:hint="eastAsia"/>
        </w:rPr>
        <w:t>трудових</w:t>
      </w:r>
      <w:r w:rsidRPr="009D30FF">
        <w:rPr>
          <w:lang w:val="en-US"/>
        </w:rPr>
        <w:t></w:t>
      </w:r>
      <w:r w:rsidRPr="009D30FF">
        <w:rPr>
          <w:rFonts w:hint="eastAsia"/>
        </w:rPr>
        <w:t>відносин</w:t>
      </w:r>
      <w:r w:rsidRPr="009D30FF">
        <w:rPr>
          <w:lang w:val="en-US"/>
        </w:rPr>
        <w:t></w:t>
      </w:r>
      <w:r w:rsidRPr="009D30FF">
        <w:rPr>
          <w:lang w:val="en-US"/>
        </w:rPr>
        <w:t></w:t>
      </w:r>
      <w:r w:rsidRPr="009D30FF">
        <w:rPr>
          <w:rFonts w:hint="eastAsia"/>
        </w:rPr>
        <w:t>а</w:t>
      </w:r>
      <w:r w:rsidRPr="009D30FF">
        <w:rPr>
          <w:lang w:val="en-US"/>
        </w:rPr>
        <w:t></w:t>
      </w:r>
      <w:r w:rsidRPr="009D30FF">
        <w:rPr>
          <w:rFonts w:hint="eastAsia"/>
        </w:rPr>
        <w:t>й</w:t>
      </w:r>
      <w:r w:rsidRPr="009D30FF">
        <w:rPr>
          <w:lang w:val="en-US"/>
        </w:rPr>
        <w:t></w:t>
      </w:r>
      <w:r w:rsidRPr="009D30FF">
        <w:rPr>
          <w:rFonts w:hint="eastAsia"/>
        </w:rPr>
        <w:t>відзначають</w:t>
      </w:r>
      <w:r w:rsidRPr="009D30FF">
        <w:rPr>
          <w:lang w:val="en-US"/>
        </w:rPr>
        <w:t></w:t>
      </w:r>
      <w:r w:rsidRPr="009D30FF">
        <w:rPr>
          <w:rFonts w:hint="eastAsia"/>
        </w:rPr>
        <w:t>і</w:t>
      </w:r>
    </w:p>
    <w:p w:rsidR="009D30FF" w:rsidRPr="009D30FF" w:rsidRDefault="009D30FF" w:rsidP="009D30FF">
      <w:r w:rsidRPr="009D30FF">
        <w:rPr>
          <w:rFonts w:hint="eastAsia"/>
        </w:rPr>
        <w:t>продовжують</w:t>
      </w:r>
      <w:r w:rsidRPr="009D30FF">
        <w:rPr>
          <w:lang w:val="en-US"/>
        </w:rPr>
        <w:t></w:t>
      </w:r>
      <w:r w:rsidRPr="009D30FF">
        <w:rPr>
          <w:rFonts w:hint="eastAsia"/>
        </w:rPr>
        <w:t>об’єктивно</w:t>
      </w:r>
      <w:r w:rsidRPr="009D30FF">
        <w:rPr>
          <w:lang w:val="en-US"/>
        </w:rPr>
        <w:t></w:t>
      </w:r>
      <w:r w:rsidRPr="009D30FF">
        <w:rPr>
          <w:rFonts w:hint="eastAsia"/>
        </w:rPr>
        <w:t>відзначати</w:t>
      </w:r>
      <w:r w:rsidRPr="009D30FF">
        <w:rPr>
          <w:lang w:val="en-US"/>
        </w:rPr>
        <w:t></w:t>
      </w:r>
      <w:r w:rsidRPr="009D30FF">
        <w:rPr>
          <w:rFonts w:hint="eastAsia"/>
        </w:rPr>
        <w:t>особливості</w:t>
      </w:r>
      <w:r w:rsidRPr="009D30FF">
        <w:rPr>
          <w:lang w:val="en-US"/>
        </w:rPr>
        <w:t></w:t>
      </w:r>
      <w:r w:rsidRPr="009D30FF">
        <w:rPr>
          <w:rFonts w:hint="eastAsia"/>
        </w:rPr>
        <w:t>правового</w:t>
      </w:r>
      <w:r w:rsidRPr="009D30FF">
        <w:rPr>
          <w:lang w:val="en-US"/>
        </w:rPr>
        <w:t></w:t>
      </w:r>
      <w:r w:rsidRPr="009D30FF">
        <w:rPr>
          <w:rFonts w:hint="eastAsia"/>
        </w:rPr>
        <w:t>впливу</w:t>
      </w:r>
      <w:r w:rsidRPr="009D30FF">
        <w:rPr>
          <w:lang w:val="en-US"/>
        </w:rPr>
        <w:t></w:t>
      </w:r>
      <w:r w:rsidRPr="009D30FF">
        <w:rPr>
          <w:rFonts w:hint="eastAsia"/>
        </w:rPr>
        <w:t>на</w:t>
      </w:r>
      <w:r w:rsidRPr="009D30FF">
        <w:rPr>
          <w:lang w:val="en-US"/>
        </w:rPr>
        <w:t></w:t>
      </w:r>
      <w:r w:rsidRPr="009D30FF">
        <w:rPr>
          <w:rFonts w:hint="eastAsia"/>
        </w:rPr>
        <w:t>суспільні</w:t>
      </w:r>
    </w:p>
    <w:p w:rsidR="009D30FF" w:rsidRPr="009D30FF" w:rsidRDefault="009D30FF" w:rsidP="009D30FF">
      <w:r w:rsidRPr="009D30FF">
        <w:rPr>
          <w:rFonts w:hint="eastAsia"/>
        </w:rPr>
        <w:t>відносини</w:t>
      </w:r>
      <w:r w:rsidRPr="009D30FF">
        <w:rPr>
          <w:lang w:val="en-US"/>
        </w:rPr>
        <w:t></w:t>
      </w:r>
      <w:r w:rsidRPr="009D30FF">
        <w:rPr>
          <w:rFonts w:hint="eastAsia"/>
        </w:rPr>
        <w:t>у</w:t>
      </w:r>
      <w:r w:rsidRPr="009D30FF">
        <w:rPr>
          <w:lang w:val="en-US"/>
        </w:rPr>
        <w:t></w:t>
      </w:r>
      <w:r w:rsidRPr="009D30FF">
        <w:rPr>
          <w:rFonts w:hint="eastAsia"/>
        </w:rPr>
        <w:t>сфері</w:t>
      </w:r>
      <w:r w:rsidRPr="009D30FF">
        <w:rPr>
          <w:lang w:val="en-US"/>
        </w:rPr>
        <w:t></w:t>
      </w:r>
      <w:r w:rsidRPr="009D30FF">
        <w:rPr>
          <w:rFonts w:hint="eastAsia"/>
        </w:rPr>
        <w:t>праці</w:t>
      </w:r>
      <w:r w:rsidRPr="009D30FF">
        <w:rPr>
          <w:lang w:val="en-US"/>
        </w:rPr>
        <w:t></w:t>
      </w:r>
      <w:r w:rsidRPr="009D30FF">
        <w:rPr>
          <w:lang w:val="en-US"/>
        </w:rPr>
        <w:t></w:t>
      </w:r>
      <w:r w:rsidRPr="009D30FF">
        <w:rPr>
          <w:rFonts w:hint="eastAsia"/>
        </w:rPr>
        <w:t>і</w:t>
      </w:r>
      <w:r w:rsidRPr="009D30FF">
        <w:rPr>
          <w:lang w:val="en-US"/>
        </w:rPr>
        <w:t></w:t>
      </w:r>
      <w:r w:rsidRPr="009D30FF">
        <w:rPr>
          <w:rFonts w:hint="eastAsia"/>
        </w:rPr>
        <w:t>саму</w:t>
      </w:r>
      <w:r w:rsidRPr="009D30FF">
        <w:rPr>
          <w:lang w:val="en-US"/>
        </w:rPr>
        <w:t></w:t>
      </w:r>
      <w:r w:rsidRPr="009D30FF">
        <w:rPr>
          <w:rFonts w:hint="eastAsia"/>
        </w:rPr>
        <w:t>сутність</w:t>
      </w:r>
      <w:r w:rsidRPr="009D30FF">
        <w:rPr>
          <w:lang w:val="en-US"/>
        </w:rPr>
        <w:t></w:t>
      </w:r>
      <w:r w:rsidRPr="009D30FF">
        <w:rPr>
          <w:rFonts w:hint="eastAsia"/>
        </w:rPr>
        <w:t>трудового</w:t>
      </w:r>
      <w:r w:rsidRPr="009D30FF">
        <w:rPr>
          <w:lang w:val="en-US"/>
        </w:rPr>
        <w:t></w:t>
      </w:r>
      <w:r w:rsidRPr="009D30FF">
        <w:rPr>
          <w:rFonts w:hint="eastAsia"/>
        </w:rPr>
        <w:t>права</w:t>
      </w:r>
      <w:r w:rsidRPr="009D30FF">
        <w:rPr>
          <w:lang w:val="en-US"/>
        </w:rPr>
        <w:t></w:t>
      </w:r>
      <w:r w:rsidRPr="009D30FF">
        <w:rPr>
          <w:rFonts w:hint="eastAsia"/>
        </w:rPr>
        <w:t>як</w:t>
      </w:r>
      <w:r w:rsidRPr="009D30FF">
        <w:rPr>
          <w:lang w:val="en-US"/>
        </w:rPr>
        <w:t></w:t>
      </w:r>
      <w:r w:rsidRPr="009D30FF">
        <w:rPr>
          <w:rFonts w:hint="eastAsia"/>
        </w:rPr>
        <w:t>галузі</w:t>
      </w:r>
      <w:r w:rsidRPr="009D30FF">
        <w:rPr>
          <w:lang w:val="en-US"/>
        </w:rPr>
        <w:t></w:t>
      </w:r>
    </w:p>
    <w:p w:rsidR="009D30FF" w:rsidRPr="009D30FF" w:rsidRDefault="009D30FF" w:rsidP="009D30FF">
      <w:r w:rsidRPr="009D30FF">
        <w:rPr>
          <w:lang w:val="en-US"/>
        </w:rPr>
        <w:t></w:t>
      </w:r>
      <w:r w:rsidRPr="009D30FF">
        <w:rPr>
          <w:lang w:val="en-US"/>
        </w:rPr>
        <w:t></w:t>
      </w:r>
      <w:r w:rsidRPr="009D30FF">
        <w:rPr>
          <w:lang w:val="en-US"/>
        </w:rPr>
        <w:t></w:t>
      </w:r>
    </w:p>
    <w:p w:rsidR="009D30FF" w:rsidRPr="009D30FF" w:rsidRDefault="009D30FF" w:rsidP="009D30FF">
      <w:r w:rsidRPr="009D30FF">
        <w:rPr>
          <w:lang w:val="en-US"/>
        </w:rPr>
        <w:t></w:t>
      </w:r>
      <w:r w:rsidRPr="009D30FF">
        <w:rPr>
          <w:lang w:val="en-US"/>
        </w:rPr>
        <w:t></w:t>
      </w:r>
      <w:r w:rsidRPr="009D30FF">
        <w:rPr>
          <w:lang w:val="en-US"/>
        </w:rPr>
        <w:t></w:t>
      </w:r>
      <w:r w:rsidRPr="009D30FF">
        <w:rPr>
          <w:rFonts w:hint="eastAsia"/>
        </w:rPr>
        <w:t>Трудова</w:t>
      </w:r>
      <w:r w:rsidRPr="009D30FF">
        <w:rPr>
          <w:lang w:val="en-US"/>
        </w:rPr>
        <w:t></w:t>
      </w:r>
      <w:r w:rsidRPr="009D30FF">
        <w:rPr>
          <w:rFonts w:hint="eastAsia"/>
        </w:rPr>
        <w:t>діяльність</w:t>
      </w:r>
      <w:r w:rsidRPr="009D30FF">
        <w:rPr>
          <w:lang w:val="en-US"/>
        </w:rPr>
        <w:t></w:t>
      </w:r>
      <w:r w:rsidRPr="009D30FF">
        <w:rPr>
          <w:rFonts w:hint="eastAsia"/>
        </w:rPr>
        <w:t>повинна</w:t>
      </w:r>
      <w:r w:rsidRPr="009D30FF">
        <w:rPr>
          <w:lang w:val="en-US"/>
        </w:rPr>
        <w:t></w:t>
      </w:r>
      <w:r w:rsidRPr="009D30FF">
        <w:rPr>
          <w:rFonts w:hint="eastAsia"/>
        </w:rPr>
        <w:t>розглядатися</w:t>
      </w:r>
      <w:r w:rsidRPr="009D30FF">
        <w:rPr>
          <w:lang w:val="en-US"/>
        </w:rPr>
        <w:t></w:t>
      </w:r>
      <w:r w:rsidRPr="009D30FF">
        <w:rPr>
          <w:rFonts w:hint="eastAsia"/>
        </w:rPr>
        <w:t>з</w:t>
      </w:r>
      <w:r w:rsidRPr="009D30FF">
        <w:rPr>
          <w:lang w:val="en-US"/>
        </w:rPr>
        <w:t></w:t>
      </w:r>
      <w:r w:rsidRPr="009D30FF">
        <w:rPr>
          <w:rFonts w:hint="eastAsia"/>
        </w:rPr>
        <w:t>позицій</w:t>
      </w:r>
      <w:r w:rsidRPr="009D30FF">
        <w:rPr>
          <w:lang w:val="en-US"/>
        </w:rPr>
        <w:t></w:t>
      </w:r>
      <w:r w:rsidRPr="009D30FF">
        <w:rPr>
          <w:rFonts w:hint="eastAsia"/>
        </w:rPr>
        <w:t>соціальної</w:t>
      </w:r>
    </w:p>
    <w:p w:rsidR="009D30FF" w:rsidRPr="009D30FF" w:rsidRDefault="009D30FF" w:rsidP="009D30FF">
      <w:r w:rsidRPr="009D30FF">
        <w:rPr>
          <w:rFonts w:hint="eastAsia"/>
        </w:rPr>
        <w:t>взаємодії</w:t>
      </w:r>
      <w:r w:rsidRPr="009D30FF">
        <w:rPr>
          <w:lang w:val="en-US"/>
        </w:rPr>
        <w:t></w:t>
      </w:r>
      <w:r w:rsidRPr="009D30FF">
        <w:rPr>
          <w:lang w:val="en-US"/>
        </w:rPr>
        <w:t></w:t>
      </w:r>
      <w:r w:rsidRPr="009D30FF">
        <w:rPr>
          <w:rFonts w:hint="eastAsia"/>
        </w:rPr>
        <w:t>А</w:t>
      </w:r>
      <w:r w:rsidRPr="009D30FF">
        <w:rPr>
          <w:lang w:val="en-US"/>
        </w:rPr>
        <w:t></w:t>
      </w:r>
      <w:r w:rsidRPr="009D30FF">
        <w:rPr>
          <w:rFonts w:hint="eastAsia"/>
        </w:rPr>
        <w:t>отже</w:t>
      </w:r>
      <w:r w:rsidRPr="009D30FF">
        <w:rPr>
          <w:lang w:val="en-US"/>
        </w:rPr>
        <w:t></w:t>
      </w:r>
      <w:r w:rsidRPr="009D30FF">
        <w:rPr>
          <w:lang w:val="en-US"/>
        </w:rPr>
        <w:t></w:t>
      </w:r>
      <w:r w:rsidRPr="009D30FF">
        <w:rPr>
          <w:rFonts w:hint="eastAsia"/>
        </w:rPr>
        <w:t>необхідно</w:t>
      </w:r>
      <w:r w:rsidRPr="009D30FF">
        <w:rPr>
          <w:lang w:val="en-US"/>
        </w:rPr>
        <w:t></w:t>
      </w:r>
      <w:r w:rsidRPr="009D30FF">
        <w:rPr>
          <w:rFonts w:hint="eastAsia"/>
        </w:rPr>
        <w:t>говорити</w:t>
      </w:r>
      <w:r w:rsidRPr="009D30FF">
        <w:rPr>
          <w:lang w:val="en-US"/>
        </w:rPr>
        <w:t></w:t>
      </w:r>
      <w:r w:rsidRPr="009D30FF">
        <w:rPr>
          <w:rFonts w:hint="eastAsia"/>
        </w:rPr>
        <w:t>про</w:t>
      </w:r>
      <w:r w:rsidRPr="009D30FF">
        <w:rPr>
          <w:lang w:val="en-US"/>
        </w:rPr>
        <w:t></w:t>
      </w:r>
      <w:r w:rsidRPr="009D30FF">
        <w:rPr>
          <w:rFonts w:hint="eastAsia"/>
        </w:rPr>
        <w:t>багатогранність</w:t>
      </w:r>
      <w:r w:rsidRPr="009D30FF">
        <w:rPr>
          <w:lang w:val="en-US"/>
        </w:rPr>
        <w:t></w:t>
      </w:r>
      <w:r w:rsidRPr="009D30FF">
        <w:rPr>
          <w:rFonts w:hint="eastAsia"/>
        </w:rPr>
        <w:t>і</w:t>
      </w:r>
      <w:r w:rsidRPr="009D30FF">
        <w:rPr>
          <w:lang w:val="en-US"/>
        </w:rPr>
        <w:t></w:t>
      </w:r>
      <w:r w:rsidRPr="009D30FF">
        <w:rPr>
          <w:rFonts w:hint="eastAsia"/>
        </w:rPr>
        <w:t>комплексність</w:t>
      </w:r>
    </w:p>
    <w:p w:rsidR="009D30FF" w:rsidRPr="009D30FF" w:rsidRDefault="009D30FF" w:rsidP="009D30FF">
      <w:r w:rsidRPr="009D30FF">
        <w:rPr>
          <w:rFonts w:hint="eastAsia"/>
        </w:rPr>
        <w:t>трудових</w:t>
      </w:r>
      <w:r w:rsidRPr="009D30FF">
        <w:rPr>
          <w:lang w:val="en-US"/>
        </w:rPr>
        <w:t></w:t>
      </w:r>
      <w:r w:rsidRPr="009D30FF">
        <w:rPr>
          <w:rFonts w:hint="eastAsia"/>
        </w:rPr>
        <w:t>відносин</w:t>
      </w:r>
      <w:r w:rsidRPr="009D30FF">
        <w:rPr>
          <w:lang w:val="en-US"/>
        </w:rPr>
        <w:t></w:t>
      </w:r>
      <w:r w:rsidRPr="009D30FF">
        <w:rPr>
          <w:lang w:val="en-US"/>
        </w:rPr>
        <w:t></w:t>
      </w:r>
      <w:r w:rsidRPr="009D30FF">
        <w:rPr>
          <w:rFonts w:hint="eastAsia"/>
        </w:rPr>
        <w:t>З</w:t>
      </w:r>
      <w:r w:rsidRPr="009D30FF">
        <w:rPr>
          <w:lang w:val="en-US"/>
        </w:rPr>
        <w:t></w:t>
      </w:r>
      <w:r w:rsidRPr="009D30FF">
        <w:rPr>
          <w:rFonts w:hint="eastAsia"/>
        </w:rPr>
        <w:t>цих</w:t>
      </w:r>
      <w:r w:rsidRPr="009D30FF">
        <w:rPr>
          <w:lang w:val="en-US"/>
        </w:rPr>
        <w:t></w:t>
      </w:r>
      <w:r w:rsidRPr="009D30FF">
        <w:rPr>
          <w:rFonts w:hint="eastAsia"/>
        </w:rPr>
        <w:t>позицій</w:t>
      </w:r>
      <w:r w:rsidRPr="009D30FF">
        <w:rPr>
          <w:lang w:val="en-US"/>
        </w:rPr>
        <w:t></w:t>
      </w:r>
      <w:r w:rsidRPr="009D30FF">
        <w:rPr>
          <w:rFonts w:hint="eastAsia"/>
        </w:rPr>
        <w:t>доцільніше</w:t>
      </w:r>
      <w:r w:rsidRPr="009D30FF">
        <w:rPr>
          <w:lang w:val="en-US"/>
        </w:rPr>
        <w:t></w:t>
      </w:r>
      <w:r w:rsidRPr="009D30FF">
        <w:rPr>
          <w:rFonts w:hint="eastAsia"/>
        </w:rPr>
        <w:t>вести</w:t>
      </w:r>
      <w:r w:rsidRPr="009D30FF">
        <w:rPr>
          <w:lang w:val="en-US"/>
        </w:rPr>
        <w:t></w:t>
      </w:r>
      <w:r w:rsidRPr="009D30FF">
        <w:rPr>
          <w:rFonts w:hint="eastAsia"/>
        </w:rPr>
        <w:t>мову</w:t>
      </w:r>
      <w:r w:rsidRPr="009D30FF">
        <w:rPr>
          <w:lang w:val="en-US"/>
        </w:rPr>
        <w:t></w:t>
      </w:r>
      <w:r w:rsidRPr="009D30FF">
        <w:rPr>
          <w:rFonts w:hint="eastAsia"/>
        </w:rPr>
        <w:t>про</w:t>
      </w:r>
      <w:r w:rsidRPr="009D30FF">
        <w:rPr>
          <w:lang w:val="en-US"/>
        </w:rPr>
        <w:t></w:t>
      </w:r>
      <w:r w:rsidRPr="009D30FF">
        <w:rPr>
          <w:rFonts w:hint="eastAsia"/>
        </w:rPr>
        <w:t>соціально</w:t>
      </w:r>
      <w:r w:rsidRPr="009D30FF">
        <w:rPr>
          <w:lang w:val="en-US"/>
        </w:rPr>
        <w:t></w:t>
      </w:r>
      <w:r w:rsidRPr="009D30FF">
        <w:rPr>
          <w:rFonts w:hint="eastAsia"/>
        </w:rPr>
        <w:t>трудові</w:t>
      </w:r>
    </w:p>
    <w:p w:rsidR="009D30FF" w:rsidRPr="009D30FF" w:rsidRDefault="009D30FF" w:rsidP="009D30FF">
      <w:pPr>
        <w:rPr>
          <w:lang w:val="en-US"/>
        </w:rPr>
      </w:pPr>
      <w:r w:rsidRPr="009D30FF">
        <w:rPr>
          <w:rFonts w:hint="eastAsia"/>
          <w:lang w:val="en-US"/>
        </w:rPr>
        <w:t>відносини</w:t>
      </w:r>
      <w:r w:rsidRPr="009D30FF">
        <w:rPr>
          <w:lang w:val="en-US"/>
        </w:rPr>
        <w:t></w:t>
      </w:r>
      <w:r w:rsidRPr="009D30FF">
        <w:rPr>
          <w:lang w:val="en-US"/>
        </w:rPr>
        <w:t></w:t>
      </w:r>
      <w:r w:rsidRPr="009D30FF">
        <w:rPr>
          <w:rFonts w:hint="eastAsia"/>
          <w:lang w:val="en-US"/>
        </w:rPr>
        <w:t>під</w:t>
      </w:r>
      <w:r w:rsidRPr="009D30FF">
        <w:rPr>
          <w:lang w:val="en-US"/>
        </w:rPr>
        <w:t></w:t>
      </w:r>
      <w:r w:rsidRPr="009D30FF">
        <w:rPr>
          <w:rFonts w:hint="eastAsia"/>
          <w:lang w:val="en-US"/>
        </w:rPr>
        <w:t>якими</w:t>
      </w:r>
      <w:r w:rsidRPr="009D30FF">
        <w:rPr>
          <w:lang w:val="en-US"/>
        </w:rPr>
        <w:t></w:t>
      </w:r>
      <w:r w:rsidRPr="009D30FF">
        <w:rPr>
          <w:rFonts w:hint="eastAsia"/>
          <w:lang w:val="en-US"/>
        </w:rPr>
        <w:t>розуміється</w:t>
      </w:r>
      <w:r w:rsidRPr="009D30FF">
        <w:rPr>
          <w:lang w:val="en-US"/>
        </w:rPr>
        <w:t></w:t>
      </w:r>
      <w:r w:rsidRPr="009D30FF">
        <w:rPr>
          <w:rFonts w:hint="eastAsia"/>
          <w:lang w:val="en-US"/>
        </w:rPr>
        <w:t>вся</w:t>
      </w:r>
      <w:r w:rsidRPr="009D30FF">
        <w:rPr>
          <w:lang w:val="en-US"/>
        </w:rPr>
        <w:t></w:t>
      </w:r>
      <w:r w:rsidRPr="009D30FF">
        <w:rPr>
          <w:rFonts w:hint="eastAsia"/>
          <w:lang w:val="en-US"/>
        </w:rPr>
        <w:t>взаємозв’язана</w:t>
      </w:r>
      <w:r w:rsidRPr="009D30FF">
        <w:rPr>
          <w:lang w:val="en-US"/>
        </w:rPr>
        <w:t></w:t>
      </w:r>
      <w:r w:rsidRPr="009D30FF">
        <w:rPr>
          <w:rFonts w:hint="eastAsia"/>
          <w:lang w:val="en-US"/>
        </w:rPr>
        <w:t>система</w:t>
      </w:r>
      <w:r w:rsidRPr="009D30FF">
        <w:rPr>
          <w:lang w:val="en-US"/>
        </w:rPr>
        <w:t></w:t>
      </w:r>
      <w:r w:rsidRPr="009D30FF">
        <w:rPr>
          <w:rFonts w:hint="eastAsia"/>
          <w:lang w:val="en-US"/>
        </w:rPr>
        <w:t>зв’язків</w:t>
      </w:r>
      <w:r w:rsidRPr="009D30FF">
        <w:rPr>
          <w:lang w:val="en-US"/>
        </w:rPr>
        <w:t></w:t>
      </w:r>
      <w:r w:rsidRPr="009D30FF">
        <w:rPr>
          <w:rFonts w:hint="eastAsia"/>
          <w:lang w:val="en-US"/>
        </w:rPr>
        <w:t>і</w:t>
      </w:r>
      <w:r w:rsidRPr="009D30FF">
        <w:rPr>
          <w:lang w:val="en-US"/>
        </w:rPr>
        <w:t></w:t>
      </w:r>
      <w:r w:rsidRPr="009D30FF">
        <w:rPr>
          <w:rFonts w:hint="eastAsia"/>
          <w:lang w:val="en-US"/>
        </w:rPr>
        <w:t>дій</w:t>
      </w:r>
      <w:r w:rsidRPr="009D30FF">
        <w:rPr>
          <w:lang w:val="en-US"/>
        </w:rPr>
        <w:t></w:t>
      </w:r>
      <w:r w:rsidRPr="009D30FF">
        <w:rPr>
          <w:lang w:val="en-US"/>
        </w:rPr>
        <w:t></w:t>
      </w:r>
      <w:r w:rsidRPr="009D30FF">
        <w:rPr>
          <w:rFonts w:hint="eastAsia"/>
          <w:lang w:val="en-US"/>
        </w:rPr>
        <w:t>що</w:t>
      </w:r>
    </w:p>
    <w:p w:rsidR="009D30FF" w:rsidRPr="009D30FF" w:rsidRDefault="009D30FF" w:rsidP="009D30FF">
      <w:pPr>
        <w:rPr>
          <w:lang w:val="en-US"/>
        </w:rPr>
      </w:pPr>
      <w:r w:rsidRPr="009D30FF">
        <w:rPr>
          <w:rFonts w:hint="eastAsia"/>
          <w:lang w:val="en-US"/>
        </w:rPr>
        <w:t>складаються</w:t>
      </w:r>
      <w:r w:rsidRPr="009D30FF">
        <w:rPr>
          <w:lang w:val="en-US"/>
        </w:rPr>
        <w:t></w:t>
      </w:r>
      <w:r w:rsidRPr="009D30FF">
        <w:rPr>
          <w:rFonts w:hint="eastAsia"/>
          <w:lang w:val="en-US"/>
        </w:rPr>
        <w:t>у</w:t>
      </w:r>
      <w:r w:rsidRPr="009D30FF">
        <w:rPr>
          <w:lang w:val="en-US"/>
        </w:rPr>
        <w:t></w:t>
      </w:r>
      <w:r w:rsidRPr="009D30FF">
        <w:rPr>
          <w:rFonts w:hint="eastAsia"/>
          <w:lang w:val="en-US"/>
        </w:rPr>
        <w:t>процесі</w:t>
      </w:r>
      <w:r w:rsidRPr="009D30FF">
        <w:rPr>
          <w:lang w:val="en-US"/>
        </w:rPr>
        <w:t></w:t>
      </w:r>
      <w:r w:rsidRPr="009D30FF">
        <w:rPr>
          <w:rFonts w:hint="eastAsia"/>
          <w:lang w:val="en-US"/>
        </w:rPr>
        <w:t>трудової</w:t>
      </w:r>
      <w:r w:rsidRPr="009D30FF">
        <w:rPr>
          <w:lang w:val="en-US"/>
        </w:rPr>
        <w:t></w:t>
      </w:r>
      <w:r w:rsidRPr="009D30FF">
        <w:rPr>
          <w:rFonts w:hint="eastAsia"/>
          <w:lang w:val="en-US"/>
        </w:rPr>
        <w:t>діяльності</w:t>
      </w:r>
      <w:r w:rsidRPr="009D30FF">
        <w:rPr>
          <w:lang w:val="en-US"/>
        </w:rPr>
        <w:t></w:t>
      </w:r>
      <w:r w:rsidRPr="009D30FF">
        <w:rPr>
          <w:lang w:val="en-US"/>
        </w:rPr>
        <w:t></w:t>
      </w:r>
      <w:r w:rsidRPr="009D30FF">
        <w:rPr>
          <w:rFonts w:hint="eastAsia"/>
          <w:lang w:val="en-US"/>
        </w:rPr>
        <w:t>де</w:t>
      </w:r>
      <w:r w:rsidRPr="009D30FF">
        <w:rPr>
          <w:lang w:val="en-US"/>
        </w:rPr>
        <w:t></w:t>
      </w:r>
      <w:r w:rsidRPr="009D30FF">
        <w:rPr>
          <w:rFonts w:hint="eastAsia"/>
          <w:lang w:val="en-US"/>
        </w:rPr>
        <w:t>праця</w:t>
      </w:r>
      <w:r w:rsidRPr="009D30FF">
        <w:rPr>
          <w:lang w:val="en-US"/>
        </w:rPr>
        <w:t></w:t>
      </w:r>
      <w:r w:rsidRPr="009D30FF">
        <w:rPr>
          <w:rFonts w:hint="eastAsia"/>
          <w:lang w:val="en-US"/>
        </w:rPr>
        <w:t>і</w:t>
      </w:r>
      <w:r w:rsidRPr="009D30FF">
        <w:rPr>
          <w:lang w:val="en-US"/>
        </w:rPr>
        <w:t></w:t>
      </w:r>
      <w:r w:rsidRPr="009D30FF">
        <w:rPr>
          <w:rFonts w:hint="eastAsia"/>
          <w:lang w:val="en-US"/>
        </w:rPr>
        <w:t>її</w:t>
      </w:r>
      <w:r w:rsidRPr="009D30FF">
        <w:rPr>
          <w:lang w:val="en-US"/>
        </w:rPr>
        <w:t></w:t>
      </w:r>
      <w:r w:rsidRPr="009D30FF">
        <w:rPr>
          <w:rFonts w:hint="eastAsia"/>
          <w:lang w:val="en-US"/>
        </w:rPr>
        <w:t>результати</w:t>
      </w:r>
      <w:r w:rsidRPr="009D30FF">
        <w:rPr>
          <w:lang w:val="en-US"/>
        </w:rPr>
        <w:t></w:t>
      </w:r>
      <w:r w:rsidRPr="009D30FF">
        <w:rPr>
          <w:rFonts w:hint="eastAsia"/>
          <w:lang w:val="en-US"/>
        </w:rPr>
        <w:t>та</w:t>
      </w:r>
      <w:r w:rsidRPr="009D30FF">
        <w:rPr>
          <w:lang w:val="en-US"/>
        </w:rPr>
        <w:t></w:t>
      </w:r>
      <w:r w:rsidRPr="009D30FF">
        <w:rPr>
          <w:rFonts w:hint="eastAsia"/>
          <w:lang w:val="en-US"/>
        </w:rPr>
        <w:t>місце</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значення</w:t>
      </w:r>
      <w:r w:rsidRPr="009D30FF">
        <w:rPr>
          <w:lang w:val="en-US"/>
        </w:rPr>
        <w:t></w:t>
      </w:r>
      <w:r w:rsidRPr="009D30FF">
        <w:rPr>
          <w:rFonts w:hint="eastAsia"/>
          <w:lang w:val="en-US"/>
        </w:rPr>
        <w:t>працівника</w:t>
      </w:r>
      <w:r w:rsidRPr="009D30FF">
        <w:rPr>
          <w:lang w:val="en-US"/>
        </w:rPr>
        <w:t></w:t>
      </w:r>
      <w:r w:rsidRPr="009D30FF">
        <w:rPr>
          <w:rFonts w:hint="eastAsia"/>
          <w:lang w:val="en-US"/>
        </w:rPr>
        <w:t>в</w:t>
      </w:r>
      <w:r w:rsidRPr="009D30FF">
        <w:rPr>
          <w:lang w:val="en-US"/>
        </w:rPr>
        <w:t></w:t>
      </w:r>
      <w:r w:rsidRPr="009D30FF">
        <w:rPr>
          <w:rFonts w:hint="eastAsia"/>
          <w:lang w:val="en-US"/>
        </w:rPr>
        <w:t>суспільстві</w:t>
      </w:r>
      <w:r w:rsidRPr="009D30FF">
        <w:rPr>
          <w:lang w:val="en-US"/>
        </w:rPr>
        <w:t></w:t>
      </w:r>
      <w:r w:rsidRPr="009D30FF">
        <w:rPr>
          <w:rFonts w:hint="eastAsia"/>
          <w:lang w:val="en-US"/>
        </w:rPr>
        <w:t>виступає</w:t>
      </w:r>
      <w:r w:rsidRPr="009D30FF">
        <w:rPr>
          <w:lang w:val="en-US"/>
        </w:rPr>
        <w:t></w:t>
      </w:r>
      <w:r w:rsidRPr="009D30FF">
        <w:rPr>
          <w:rFonts w:hint="eastAsia"/>
          <w:lang w:val="en-US"/>
        </w:rPr>
        <w:t>домінантним</w:t>
      </w:r>
      <w:r w:rsidRPr="009D30FF">
        <w:rPr>
          <w:lang w:val="en-US"/>
        </w:rPr>
        <w:t></w:t>
      </w:r>
      <w:r w:rsidRPr="009D30FF">
        <w:rPr>
          <w:rFonts w:hint="eastAsia"/>
          <w:lang w:val="en-US"/>
        </w:rPr>
        <w:t>фактором</w:t>
      </w:r>
      <w:r w:rsidRPr="009D30FF">
        <w:rPr>
          <w:lang w:val="en-US"/>
        </w:rPr>
        <w:t></w:t>
      </w:r>
      <w:r w:rsidRPr="009D30FF">
        <w:rPr>
          <w:rFonts w:hint="eastAsia"/>
          <w:lang w:val="en-US"/>
        </w:rPr>
        <w:t>у</w:t>
      </w:r>
      <w:r w:rsidRPr="009D30FF">
        <w:rPr>
          <w:lang w:val="en-US"/>
        </w:rPr>
        <w:t></w:t>
      </w:r>
      <w:r w:rsidRPr="009D30FF">
        <w:rPr>
          <w:rFonts w:hint="eastAsia"/>
          <w:lang w:val="en-US"/>
        </w:rPr>
        <w:t>житті</w:t>
      </w:r>
      <w:r w:rsidRPr="009D30FF">
        <w:rPr>
          <w:lang w:val="en-US"/>
        </w:rPr>
        <w:t></w:t>
      </w:r>
      <w:r w:rsidRPr="009D30FF">
        <w:rPr>
          <w:rFonts w:hint="eastAsia"/>
          <w:lang w:val="en-US"/>
        </w:rPr>
        <w:t>всіх</w:t>
      </w:r>
    </w:p>
    <w:p w:rsidR="009D30FF" w:rsidRPr="009D30FF" w:rsidRDefault="009D30FF" w:rsidP="009D30FF">
      <w:pPr>
        <w:rPr>
          <w:lang w:val="en-US"/>
        </w:rPr>
      </w:pPr>
      <w:r w:rsidRPr="009D30FF">
        <w:rPr>
          <w:rFonts w:hint="eastAsia"/>
          <w:lang w:val="en-US"/>
        </w:rPr>
        <w:t>людей</w:t>
      </w:r>
      <w:r w:rsidRPr="009D30FF">
        <w:rPr>
          <w:lang w:val="en-US"/>
        </w:rPr>
        <w:t></w:t>
      </w:r>
      <w:r w:rsidRPr="009D30FF">
        <w:rPr>
          <w:lang w:val="en-US"/>
        </w:rPr>
        <w:t></w:t>
      </w:r>
      <w:r w:rsidRPr="009D30FF">
        <w:rPr>
          <w:rFonts w:hint="eastAsia"/>
          <w:lang w:val="en-US"/>
        </w:rPr>
        <w:t>Вказівка</w:t>
      </w:r>
      <w:r w:rsidRPr="009D30FF">
        <w:rPr>
          <w:lang w:val="en-US"/>
        </w:rPr>
        <w:t></w:t>
      </w:r>
      <w:r w:rsidRPr="009D30FF">
        <w:rPr>
          <w:rFonts w:hint="eastAsia"/>
          <w:lang w:val="en-US"/>
        </w:rPr>
        <w:t>на</w:t>
      </w:r>
      <w:r w:rsidRPr="009D30FF">
        <w:rPr>
          <w:lang w:val="en-US"/>
        </w:rPr>
        <w:t></w:t>
      </w:r>
      <w:r w:rsidRPr="009D30FF">
        <w:rPr>
          <w:rFonts w:hint="eastAsia"/>
          <w:lang w:val="en-US"/>
        </w:rPr>
        <w:t>соціальний</w:t>
      </w:r>
      <w:r w:rsidRPr="009D30FF">
        <w:rPr>
          <w:lang w:val="en-US"/>
        </w:rPr>
        <w:t></w:t>
      </w:r>
      <w:r w:rsidRPr="009D30FF">
        <w:rPr>
          <w:rFonts w:hint="eastAsia"/>
          <w:lang w:val="en-US"/>
        </w:rPr>
        <w:t>характер</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акцентує</w:t>
      </w:r>
      <w:r w:rsidRPr="009D30FF">
        <w:rPr>
          <w:lang w:val="en-US"/>
        </w:rPr>
        <w:t></w:t>
      </w:r>
      <w:r w:rsidRPr="009D30FF">
        <w:rPr>
          <w:rFonts w:hint="eastAsia"/>
          <w:lang w:val="en-US"/>
        </w:rPr>
        <w:t>їх</w:t>
      </w:r>
      <w:r w:rsidRPr="009D30FF">
        <w:rPr>
          <w:lang w:val="en-US"/>
        </w:rPr>
        <w:t></w:t>
      </w:r>
      <w:r w:rsidRPr="009D30FF">
        <w:rPr>
          <w:rFonts w:hint="eastAsia"/>
          <w:lang w:val="en-US"/>
        </w:rPr>
        <w:t>на</w:t>
      </w:r>
    </w:p>
    <w:p w:rsidR="009D30FF" w:rsidRPr="009D30FF" w:rsidRDefault="009D30FF" w:rsidP="009D30FF">
      <w:pPr>
        <w:rPr>
          <w:lang w:val="en-US"/>
        </w:rPr>
      </w:pPr>
      <w:r w:rsidRPr="009D30FF">
        <w:rPr>
          <w:rFonts w:hint="eastAsia"/>
          <w:lang w:val="en-US"/>
        </w:rPr>
        <w:t>забезпечувальному</w:t>
      </w:r>
      <w:r w:rsidRPr="009D30FF">
        <w:rPr>
          <w:lang w:val="en-US"/>
        </w:rPr>
        <w:t></w:t>
      </w:r>
      <w:r w:rsidRPr="009D30FF">
        <w:rPr>
          <w:lang w:val="en-US"/>
        </w:rPr>
        <w:t></w:t>
      </w:r>
      <w:r w:rsidRPr="009D30FF">
        <w:rPr>
          <w:rFonts w:hint="eastAsia"/>
          <w:lang w:val="en-US"/>
        </w:rPr>
        <w:t>стабільному</w:t>
      </w:r>
      <w:r w:rsidRPr="009D30FF">
        <w:rPr>
          <w:lang w:val="en-US"/>
        </w:rPr>
        <w:t></w:t>
      </w:r>
      <w:r w:rsidRPr="009D30FF">
        <w:rPr>
          <w:lang w:val="en-US"/>
        </w:rPr>
        <w:t></w:t>
      </w:r>
      <w:r w:rsidRPr="009D30FF">
        <w:rPr>
          <w:rFonts w:hint="eastAsia"/>
          <w:lang w:val="en-US"/>
        </w:rPr>
        <w:t>захисному</w:t>
      </w:r>
      <w:r w:rsidRPr="009D30FF">
        <w:rPr>
          <w:lang w:val="en-US"/>
        </w:rPr>
        <w:t></w:t>
      </w:r>
      <w:r w:rsidRPr="009D30FF">
        <w:rPr>
          <w:rFonts w:hint="eastAsia"/>
          <w:lang w:val="en-US"/>
        </w:rPr>
        <w:t>характері</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не</w:t>
      </w:r>
      <w:r w:rsidRPr="009D30FF">
        <w:rPr>
          <w:lang w:val="en-US"/>
        </w:rPr>
        <w:t></w:t>
      </w:r>
      <w:r w:rsidRPr="009D30FF">
        <w:rPr>
          <w:rFonts w:hint="eastAsia"/>
          <w:lang w:val="en-US"/>
        </w:rPr>
        <w:t>у</w:t>
      </w:r>
      <w:r w:rsidRPr="009D30FF">
        <w:rPr>
          <w:lang w:val="en-US"/>
        </w:rPr>
        <w:t></w:t>
      </w:r>
      <w:r w:rsidRPr="009D30FF">
        <w:rPr>
          <w:rFonts w:hint="eastAsia"/>
          <w:lang w:val="en-US"/>
        </w:rPr>
        <w:t>розумінні</w:t>
      </w:r>
      <w:r w:rsidRPr="009D30FF">
        <w:rPr>
          <w:lang w:val="en-US"/>
        </w:rPr>
        <w:t></w:t>
      </w:r>
      <w:r w:rsidRPr="009D30FF">
        <w:rPr>
          <w:lang w:val="en-US"/>
        </w:rPr>
        <w:t></w:t>
      </w:r>
      <w:r w:rsidRPr="009D30FF">
        <w:rPr>
          <w:rFonts w:hint="eastAsia"/>
          <w:lang w:val="en-US"/>
        </w:rPr>
        <w:t>соціум</w:t>
      </w:r>
      <w:r w:rsidRPr="009D30FF">
        <w:rPr>
          <w:lang w:val="en-US"/>
        </w:rPr>
        <w:t></w:t>
      </w:r>
    </w:p>
    <w:p w:rsidR="009D30FF" w:rsidRPr="009D30FF" w:rsidRDefault="009D30FF" w:rsidP="009D30FF">
      <w:pPr>
        <w:rPr>
          <w:lang w:val="en-US"/>
        </w:rPr>
      </w:pPr>
      <w:r w:rsidRPr="009D30FF">
        <w:rPr>
          <w:rFonts w:hint="eastAsia"/>
          <w:lang w:val="en-US"/>
        </w:rPr>
        <w:t>–</w:t>
      </w:r>
      <w:r w:rsidRPr="009D30FF">
        <w:rPr>
          <w:lang w:val="en-US"/>
        </w:rPr>
        <w:t></w:t>
      </w:r>
      <w:r w:rsidRPr="009D30FF">
        <w:rPr>
          <w:lang w:val="en-US"/>
        </w:rPr>
        <w:t></w:t>
      </w:r>
      <w:r w:rsidRPr="009D30FF">
        <w:rPr>
          <w:rFonts w:hint="eastAsia"/>
          <w:lang w:val="en-US"/>
        </w:rPr>
        <w:t>соціальних</w:t>
      </w:r>
      <w:r w:rsidRPr="009D30FF">
        <w:rPr>
          <w:lang w:val="en-US"/>
        </w:rPr>
        <w:t></w:t>
      </w:r>
      <w:r w:rsidRPr="009D30FF">
        <w:rPr>
          <w:lang w:val="en-US"/>
        </w:rPr>
        <w:t></w:t>
      </w:r>
      <w:r w:rsidRPr="009D30FF">
        <w:rPr>
          <w:rFonts w:hint="eastAsia"/>
          <w:lang w:val="en-US"/>
        </w:rPr>
        <w:t>суспільних</w:t>
      </w:r>
      <w:r w:rsidRPr="009D30FF">
        <w:rPr>
          <w:lang w:val="en-US"/>
        </w:rPr>
        <w:t></w:t>
      </w:r>
      <w:r w:rsidRPr="009D30FF">
        <w:rPr>
          <w:rFonts w:hint="eastAsia"/>
          <w:lang w:val="en-US"/>
        </w:rPr>
        <w:t>відносин</w:t>
      </w:r>
      <w:r w:rsidRPr="009D30FF">
        <w:rPr>
          <w:lang w:val="en-US"/>
        </w:rPr>
        <w:t></w:t>
      </w:r>
      <w:r w:rsidRPr="009D30FF">
        <w:rPr>
          <w:lang w:val="en-US"/>
        </w:rPr>
        <w:t></w:t>
      </w:r>
      <w:r w:rsidRPr="009D30FF">
        <w:rPr>
          <w:rFonts w:hint="eastAsia"/>
          <w:lang w:val="en-US"/>
        </w:rPr>
        <w:t>бо</w:t>
      </w:r>
      <w:r w:rsidRPr="009D30FF">
        <w:rPr>
          <w:lang w:val="en-US"/>
        </w:rPr>
        <w:t></w:t>
      </w:r>
      <w:r w:rsidRPr="009D30FF">
        <w:rPr>
          <w:rFonts w:hint="eastAsia"/>
          <w:lang w:val="en-US"/>
        </w:rPr>
        <w:t>будь</w:t>
      </w:r>
      <w:r w:rsidRPr="009D30FF">
        <w:rPr>
          <w:lang w:val="en-US"/>
        </w:rPr>
        <w:t></w:t>
      </w:r>
      <w:r w:rsidRPr="009D30FF">
        <w:rPr>
          <w:rFonts w:hint="eastAsia"/>
          <w:lang w:val="en-US"/>
        </w:rPr>
        <w:t>які</w:t>
      </w:r>
      <w:r w:rsidRPr="009D30FF">
        <w:rPr>
          <w:lang w:val="en-US"/>
        </w:rPr>
        <w:t></w:t>
      </w:r>
      <w:r w:rsidRPr="009D30FF">
        <w:rPr>
          <w:rFonts w:hint="eastAsia"/>
          <w:lang w:val="en-US"/>
        </w:rPr>
        <w:t>відносини</w:t>
      </w:r>
      <w:r w:rsidRPr="009D30FF">
        <w:rPr>
          <w:lang w:val="en-US"/>
        </w:rPr>
        <w:t></w:t>
      </w:r>
      <w:r w:rsidRPr="009D30FF">
        <w:rPr>
          <w:rFonts w:hint="eastAsia"/>
          <w:lang w:val="en-US"/>
        </w:rPr>
        <w:t>з</w:t>
      </w:r>
      <w:r w:rsidRPr="009D30FF">
        <w:rPr>
          <w:lang w:val="en-US"/>
        </w:rPr>
        <w:t></w:t>
      </w:r>
      <w:r w:rsidRPr="009D30FF">
        <w:rPr>
          <w:rFonts w:hint="eastAsia"/>
          <w:lang w:val="en-US"/>
        </w:rPr>
        <w:t>цих</w:t>
      </w:r>
      <w:r w:rsidRPr="009D30FF">
        <w:rPr>
          <w:lang w:val="en-US"/>
        </w:rPr>
        <w:t></w:t>
      </w:r>
      <w:r w:rsidRPr="009D30FF">
        <w:rPr>
          <w:rFonts w:hint="eastAsia"/>
          <w:lang w:val="en-US"/>
        </w:rPr>
        <w:t>позицій</w:t>
      </w:r>
      <w:r w:rsidRPr="009D30FF">
        <w:rPr>
          <w:lang w:val="en-US"/>
        </w:rPr>
        <w:t></w:t>
      </w:r>
      <w:r w:rsidRPr="009D30FF">
        <w:rPr>
          <w:rFonts w:hint="eastAsia"/>
          <w:lang w:val="en-US"/>
        </w:rPr>
        <w:t>є</w:t>
      </w:r>
    </w:p>
    <w:p w:rsidR="009D30FF" w:rsidRPr="009D30FF" w:rsidRDefault="009D30FF" w:rsidP="009D30FF">
      <w:pPr>
        <w:rPr>
          <w:lang w:val="en-US"/>
        </w:rPr>
      </w:pPr>
      <w:r w:rsidRPr="009D30FF">
        <w:rPr>
          <w:rFonts w:hint="eastAsia"/>
          <w:lang w:val="en-US"/>
        </w:rPr>
        <w:t>соціальними</w:t>
      </w:r>
      <w:r w:rsidRPr="009D30FF">
        <w:rPr>
          <w:lang w:val="en-US"/>
        </w:rPr>
        <w:t></w:t>
      </w:r>
      <w:r w:rsidRPr="009D30FF">
        <w:rPr>
          <w:lang w:val="en-US"/>
        </w:rPr>
        <w:t></w:t>
      </w:r>
      <w:r w:rsidRPr="009D30FF">
        <w:rPr>
          <w:rFonts w:hint="eastAsia"/>
          <w:lang w:val="en-US"/>
        </w:rPr>
        <w:t>тобто</w:t>
      </w:r>
      <w:r w:rsidRPr="009D30FF">
        <w:rPr>
          <w:lang w:val="en-US"/>
        </w:rPr>
        <w:t></w:t>
      </w:r>
      <w:r w:rsidRPr="009D30FF">
        <w:rPr>
          <w:rFonts w:hint="eastAsia"/>
          <w:lang w:val="en-US"/>
        </w:rPr>
        <w:t>суспільними</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rFonts w:hint="eastAsia"/>
          <w:lang w:val="en-US"/>
        </w:rPr>
        <w:t>Правове</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це</w:t>
      </w:r>
      <w:r w:rsidRPr="009D30FF">
        <w:rPr>
          <w:lang w:val="en-US"/>
        </w:rPr>
        <w:t></w:t>
      </w:r>
      <w:r w:rsidRPr="009D30FF">
        <w:rPr>
          <w:rFonts w:hint="eastAsia"/>
          <w:lang w:val="en-US"/>
        </w:rPr>
        <w:t>певний</w:t>
      </w:r>
      <w:r w:rsidRPr="009D30FF">
        <w:rPr>
          <w:lang w:val="en-US"/>
        </w:rPr>
        <w:t></w:t>
      </w:r>
      <w:r w:rsidRPr="009D30FF">
        <w:rPr>
          <w:rFonts w:hint="eastAsia"/>
          <w:lang w:val="en-US"/>
        </w:rPr>
        <w:t>рух</w:t>
      </w:r>
      <w:r w:rsidRPr="009D30FF">
        <w:rPr>
          <w:lang w:val="en-US"/>
        </w:rPr>
        <w:t></w:t>
      </w:r>
      <w:r w:rsidRPr="009D30FF">
        <w:rPr>
          <w:rFonts w:hint="eastAsia"/>
          <w:lang w:val="en-US"/>
        </w:rPr>
        <w:t>інформації</w:t>
      </w:r>
      <w:r w:rsidRPr="009D30FF">
        <w:rPr>
          <w:lang w:val="en-US"/>
        </w:rPr>
        <w:t></w:t>
      </w:r>
      <w:r w:rsidRPr="009D30FF">
        <w:rPr>
          <w:lang w:val="en-US"/>
        </w:rPr>
        <w:t></w:t>
      </w:r>
      <w:r w:rsidRPr="009D30FF">
        <w:rPr>
          <w:rFonts w:hint="eastAsia"/>
          <w:lang w:val="en-US"/>
        </w:rPr>
        <w:t>що</w:t>
      </w:r>
    </w:p>
    <w:p w:rsidR="009D30FF" w:rsidRPr="009D30FF" w:rsidRDefault="009D30FF" w:rsidP="009D30FF">
      <w:pPr>
        <w:rPr>
          <w:lang w:val="en-US"/>
        </w:rPr>
      </w:pPr>
      <w:r w:rsidRPr="009D30FF">
        <w:rPr>
          <w:rFonts w:hint="eastAsia"/>
          <w:lang w:val="en-US"/>
        </w:rPr>
        <w:t>спричиняє</w:t>
      </w:r>
      <w:r w:rsidRPr="009D30FF">
        <w:rPr>
          <w:lang w:val="en-US"/>
        </w:rPr>
        <w:t></w:t>
      </w:r>
      <w:r w:rsidRPr="009D30FF">
        <w:rPr>
          <w:rFonts w:hint="eastAsia"/>
          <w:lang w:val="en-US"/>
        </w:rPr>
        <w:t>процес</w:t>
      </w:r>
      <w:r w:rsidRPr="009D30FF">
        <w:rPr>
          <w:lang w:val="en-US"/>
        </w:rPr>
        <w:t></w:t>
      </w:r>
      <w:r w:rsidRPr="009D30FF">
        <w:rPr>
          <w:rFonts w:hint="eastAsia"/>
          <w:lang w:val="en-US"/>
        </w:rPr>
        <w:t>впливу</w:t>
      </w:r>
      <w:r w:rsidRPr="009D30FF">
        <w:rPr>
          <w:lang w:val="en-US"/>
        </w:rPr>
        <w:t></w:t>
      </w:r>
      <w:r w:rsidRPr="009D30FF">
        <w:rPr>
          <w:rFonts w:hint="eastAsia"/>
          <w:lang w:val="en-US"/>
        </w:rPr>
        <w:t>на</w:t>
      </w:r>
      <w:r w:rsidRPr="009D30FF">
        <w:rPr>
          <w:lang w:val="en-US"/>
        </w:rPr>
        <w:t></w:t>
      </w:r>
      <w:r w:rsidRPr="009D30FF">
        <w:rPr>
          <w:rFonts w:hint="eastAsia"/>
          <w:lang w:val="en-US"/>
        </w:rPr>
        <w:t>свідомість</w:t>
      </w:r>
      <w:r w:rsidRPr="009D30FF">
        <w:rPr>
          <w:lang w:val="en-US"/>
        </w:rPr>
        <w:t></w:t>
      </w:r>
      <w:r w:rsidRPr="009D30FF">
        <w:rPr>
          <w:rFonts w:hint="eastAsia"/>
          <w:lang w:val="en-US"/>
        </w:rPr>
        <w:t>і</w:t>
      </w:r>
      <w:r w:rsidRPr="009D30FF">
        <w:rPr>
          <w:lang w:val="en-US"/>
        </w:rPr>
        <w:t></w:t>
      </w:r>
      <w:r w:rsidRPr="009D30FF">
        <w:rPr>
          <w:rFonts w:hint="eastAsia"/>
          <w:lang w:val="en-US"/>
        </w:rPr>
        <w:t>поведінку</w:t>
      </w:r>
      <w:r w:rsidRPr="009D30FF">
        <w:rPr>
          <w:lang w:val="en-US"/>
        </w:rPr>
        <w:t></w:t>
      </w:r>
      <w:r w:rsidRPr="009D30FF">
        <w:rPr>
          <w:rFonts w:hint="eastAsia"/>
          <w:lang w:val="en-US"/>
        </w:rPr>
        <w:t>суб’єктів</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lang w:val="en-US"/>
        </w:rPr>
        <w:t></w:t>
      </w:r>
      <w:r w:rsidRPr="009D30FF">
        <w:rPr>
          <w:rFonts w:hint="eastAsia"/>
          <w:lang w:val="en-US"/>
        </w:rPr>
        <w:t>що</w:t>
      </w:r>
    </w:p>
    <w:p w:rsidR="009D30FF" w:rsidRPr="009D30FF" w:rsidRDefault="009D30FF" w:rsidP="009D30FF">
      <w:pPr>
        <w:rPr>
          <w:lang w:val="en-US"/>
        </w:rPr>
      </w:pPr>
      <w:r w:rsidRPr="009D30FF">
        <w:rPr>
          <w:rFonts w:hint="eastAsia"/>
          <w:lang w:val="en-US"/>
        </w:rPr>
        <w:t>здійснюється</w:t>
      </w:r>
      <w:r w:rsidRPr="009D30FF">
        <w:rPr>
          <w:lang w:val="en-US"/>
        </w:rPr>
        <w:t></w:t>
      </w:r>
      <w:r w:rsidRPr="009D30FF">
        <w:rPr>
          <w:rFonts w:hint="eastAsia"/>
          <w:lang w:val="en-US"/>
        </w:rPr>
        <w:t>всією</w:t>
      </w:r>
      <w:r w:rsidRPr="009D30FF">
        <w:rPr>
          <w:lang w:val="en-US"/>
        </w:rPr>
        <w:t></w:t>
      </w:r>
      <w:r w:rsidRPr="009D30FF">
        <w:rPr>
          <w:rFonts w:hint="eastAsia"/>
          <w:lang w:val="en-US"/>
        </w:rPr>
        <w:t>системою</w:t>
      </w:r>
      <w:r w:rsidRPr="009D30FF">
        <w:rPr>
          <w:lang w:val="en-US"/>
        </w:rPr>
        <w:t></w:t>
      </w:r>
      <w:r w:rsidRPr="009D30FF">
        <w:rPr>
          <w:rFonts w:hint="eastAsia"/>
          <w:lang w:val="en-US"/>
        </w:rPr>
        <w:t>правових</w:t>
      </w:r>
      <w:r w:rsidRPr="009D30FF">
        <w:rPr>
          <w:lang w:val="en-US"/>
        </w:rPr>
        <w:t></w:t>
      </w:r>
      <w:r w:rsidRPr="009D30FF">
        <w:rPr>
          <w:rFonts w:hint="eastAsia"/>
          <w:lang w:val="en-US"/>
        </w:rPr>
        <w:t>засобів</w:t>
      </w:r>
      <w:r w:rsidRPr="009D30FF">
        <w:rPr>
          <w:lang w:val="en-US"/>
        </w:rPr>
        <w:t></w:t>
      </w:r>
      <w:r w:rsidRPr="009D30FF">
        <w:rPr>
          <w:rFonts w:hint="eastAsia"/>
          <w:lang w:val="en-US"/>
        </w:rPr>
        <w:t>на</w:t>
      </w:r>
      <w:r w:rsidRPr="009D30FF">
        <w:rPr>
          <w:lang w:val="en-US"/>
        </w:rPr>
        <w:t></w:t>
      </w:r>
      <w:r w:rsidRPr="009D30FF">
        <w:rPr>
          <w:rFonts w:hint="eastAsia"/>
          <w:lang w:val="en-US"/>
        </w:rPr>
        <w:t>відповідних</w:t>
      </w:r>
      <w:r w:rsidRPr="009D30FF">
        <w:rPr>
          <w:lang w:val="en-US"/>
        </w:rPr>
        <w:t></w:t>
      </w:r>
      <w:r w:rsidRPr="009D30FF">
        <w:rPr>
          <w:rFonts w:hint="eastAsia"/>
          <w:lang w:val="en-US"/>
        </w:rPr>
        <w:t>рівнях</w:t>
      </w:r>
      <w:r w:rsidRPr="009D30FF">
        <w:rPr>
          <w:lang w:val="en-US"/>
        </w:rPr>
        <w:t></w:t>
      </w:r>
      <w:r w:rsidRPr="009D30FF">
        <w:rPr>
          <w:rFonts w:hint="eastAsia"/>
          <w:lang w:val="en-US"/>
        </w:rPr>
        <w:t>і</w:t>
      </w:r>
      <w:r w:rsidRPr="009D30FF">
        <w:rPr>
          <w:lang w:val="en-US"/>
        </w:rPr>
        <w:t></w:t>
      </w:r>
      <w:r w:rsidRPr="009D30FF">
        <w:rPr>
          <w:rFonts w:hint="eastAsia"/>
          <w:lang w:val="en-US"/>
        </w:rPr>
        <w:t>стадіях</w:t>
      </w:r>
    </w:p>
    <w:p w:rsidR="009D30FF" w:rsidRPr="009D30FF" w:rsidRDefault="009D30FF" w:rsidP="009D30FF">
      <w:pPr>
        <w:rPr>
          <w:lang w:val="en-US"/>
        </w:rPr>
      </w:pP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з</w:t>
      </w:r>
      <w:r w:rsidRPr="009D30FF">
        <w:rPr>
          <w:lang w:val="en-US"/>
        </w:rPr>
        <w:t></w:t>
      </w:r>
      <w:r w:rsidRPr="009D30FF">
        <w:rPr>
          <w:rFonts w:hint="eastAsia"/>
          <w:lang w:val="en-US"/>
        </w:rPr>
        <w:t>метою</w:t>
      </w:r>
      <w:r w:rsidRPr="009D30FF">
        <w:rPr>
          <w:lang w:val="en-US"/>
        </w:rPr>
        <w:t></w:t>
      </w:r>
      <w:r w:rsidRPr="009D30FF">
        <w:rPr>
          <w:rFonts w:hint="eastAsia"/>
          <w:lang w:val="en-US"/>
        </w:rPr>
        <w:t>задоволення</w:t>
      </w:r>
      <w:r w:rsidRPr="009D30FF">
        <w:rPr>
          <w:lang w:val="en-US"/>
        </w:rPr>
        <w:t></w:t>
      </w:r>
      <w:r w:rsidRPr="009D30FF">
        <w:rPr>
          <w:rFonts w:hint="eastAsia"/>
          <w:lang w:val="en-US"/>
        </w:rPr>
        <w:t>потреб</w:t>
      </w:r>
      <w:r w:rsidRPr="009D30FF">
        <w:rPr>
          <w:lang w:val="en-US"/>
        </w:rPr>
        <w:t></w:t>
      </w:r>
      <w:r w:rsidRPr="009D30FF">
        <w:rPr>
          <w:rFonts w:hint="eastAsia"/>
          <w:lang w:val="en-US"/>
        </w:rPr>
        <w:t>та</w:t>
      </w:r>
      <w:r w:rsidRPr="009D30FF">
        <w:rPr>
          <w:lang w:val="en-US"/>
        </w:rPr>
        <w:t></w:t>
      </w:r>
      <w:r w:rsidRPr="009D30FF">
        <w:rPr>
          <w:rFonts w:hint="eastAsia"/>
          <w:lang w:val="en-US"/>
        </w:rPr>
        <w:t>інтересів</w:t>
      </w:r>
      <w:r w:rsidRPr="009D30FF">
        <w:rPr>
          <w:lang w:val="en-US"/>
        </w:rPr>
        <w:t></w:t>
      </w:r>
      <w:r w:rsidRPr="009D30FF">
        <w:rPr>
          <w:rFonts w:hint="eastAsia"/>
          <w:lang w:val="en-US"/>
        </w:rPr>
        <w:t>його</w:t>
      </w:r>
      <w:r w:rsidRPr="009D30FF">
        <w:rPr>
          <w:lang w:val="en-US"/>
        </w:rPr>
        <w:t></w:t>
      </w:r>
      <w:r w:rsidRPr="009D30FF">
        <w:rPr>
          <w:rFonts w:hint="eastAsia"/>
          <w:lang w:val="en-US"/>
        </w:rPr>
        <w:t>суб’єктів</w:t>
      </w:r>
      <w:r w:rsidRPr="009D30FF">
        <w:rPr>
          <w:lang w:val="en-US"/>
        </w:rPr>
        <w:t></w:t>
      </w:r>
    </w:p>
    <w:p w:rsidR="009D30FF" w:rsidRPr="009D30FF" w:rsidRDefault="009D30FF" w:rsidP="009D30FF">
      <w:pPr>
        <w:rPr>
          <w:lang w:val="en-US"/>
        </w:rPr>
      </w:pPr>
      <w:r w:rsidRPr="009D30FF">
        <w:rPr>
          <w:rFonts w:hint="eastAsia"/>
          <w:lang w:val="en-US"/>
        </w:rPr>
        <w:t>суспільства</w:t>
      </w:r>
      <w:r w:rsidRPr="009D30FF">
        <w:rPr>
          <w:lang w:val="en-US"/>
        </w:rPr>
        <w:t></w:t>
      </w:r>
      <w:r w:rsidRPr="009D30FF">
        <w:rPr>
          <w:rFonts w:hint="eastAsia"/>
          <w:lang w:val="en-US"/>
        </w:rPr>
        <w:t>та</w:t>
      </w:r>
      <w:r w:rsidRPr="009D30FF">
        <w:rPr>
          <w:lang w:val="en-US"/>
        </w:rPr>
        <w:t></w:t>
      </w:r>
      <w:r w:rsidRPr="009D30FF">
        <w:rPr>
          <w:rFonts w:hint="eastAsia"/>
          <w:lang w:val="en-US"/>
        </w:rPr>
        <w:t>держави</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rFonts w:hint="eastAsia"/>
          <w:lang w:val="en-US"/>
        </w:rPr>
        <w:t>Мета</w:t>
      </w:r>
      <w:r w:rsidRPr="009D30FF">
        <w:rPr>
          <w:lang w:val="en-US"/>
        </w:rPr>
        <w:t></w:t>
      </w:r>
      <w:r w:rsidRPr="009D30FF">
        <w:rPr>
          <w:rFonts w:hint="eastAsia"/>
          <w:lang w:val="en-US"/>
        </w:rPr>
        <w:t>і</w:t>
      </w:r>
      <w:r w:rsidRPr="009D30FF">
        <w:rPr>
          <w:lang w:val="en-US"/>
        </w:rPr>
        <w:t></w:t>
      </w:r>
      <w:r w:rsidRPr="009D30FF">
        <w:rPr>
          <w:rFonts w:hint="eastAsia"/>
          <w:lang w:val="en-US"/>
        </w:rPr>
        <w:t>завдання</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повинні</w:t>
      </w:r>
    </w:p>
    <w:p w:rsidR="009D30FF" w:rsidRPr="009D30FF" w:rsidRDefault="009D30FF" w:rsidP="009D30FF">
      <w:pPr>
        <w:rPr>
          <w:lang w:val="en-US"/>
        </w:rPr>
      </w:pPr>
      <w:r w:rsidRPr="009D30FF">
        <w:rPr>
          <w:rFonts w:hint="eastAsia"/>
          <w:lang w:val="en-US"/>
        </w:rPr>
        <w:t>знаходитися</w:t>
      </w:r>
      <w:r w:rsidRPr="009D30FF">
        <w:rPr>
          <w:lang w:val="en-US"/>
        </w:rPr>
        <w:t></w:t>
      </w:r>
      <w:r w:rsidRPr="009D30FF">
        <w:rPr>
          <w:rFonts w:hint="eastAsia"/>
          <w:lang w:val="en-US"/>
        </w:rPr>
        <w:t>у</w:t>
      </w:r>
      <w:r w:rsidRPr="009D30FF">
        <w:rPr>
          <w:lang w:val="en-US"/>
        </w:rPr>
        <w:t></w:t>
      </w:r>
      <w:r w:rsidRPr="009D30FF">
        <w:rPr>
          <w:rFonts w:hint="eastAsia"/>
          <w:lang w:val="en-US"/>
        </w:rPr>
        <w:t>відповідності</w:t>
      </w:r>
      <w:r w:rsidRPr="009D30FF">
        <w:rPr>
          <w:lang w:val="en-US"/>
        </w:rPr>
        <w:t></w:t>
      </w:r>
      <w:r w:rsidRPr="009D30FF">
        <w:rPr>
          <w:rFonts w:hint="eastAsia"/>
          <w:lang w:val="en-US"/>
        </w:rPr>
        <w:t>з</w:t>
      </w:r>
      <w:r w:rsidRPr="009D30FF">
        <w:rPr>
          <w:lang w:val="en-US"/>
        </w:rPr>
        <w:t></w:t>
      </w:r>
      <w:r w:rsidRPr="009D30FF">
        <w:rPr>
          <w:rFonts w:hint="eastAsia"/>
          <w:lang w:val="en-US"/>
        </w:rPr>
        <w:t>рівнем</w:t>
      </w:r>
      <w:r w:rsidRPr="009D30FF">
        <w:rPr>
          <w:lang w:val="en-US"/>
        </w:rPr>
        <w:t></w:t>
      </w:r>
      <w:r w:rsidRPr="009D30FF">
        <w:rPr>
          <w:rFonts w:hint="eastAsia"/>
          <w:lang w:val="en-US"/>
        </w:rPr>
        <w:t>розвитку</w:t>
      </w:r>
      <w:r w:rsidRPr="009D30FF">
        <w:rPr>
          <w:lang w:val="en-US"/>
        </w:rPr>
        <w:t></w:t>
      </w:r>
      <w:r w:rsidRPr="009D30FF">
        <w:rPr>
          <w:rFonts w:hint="eastAsia"/>
          <w:lang w:val="en-US"/>
        </w:rPr>
        <w:t>суспільних</w:t>
      </w:r>
      <w:r w:rsidRPr="009D30FF">
        <w:rPr>
          <w:lang w:val="en-US"/>
        </w:rPr>
        <w:t></w:t>
      </w:r>
      <w:r w:rsidRPr="009D30FF">
        <w:rPr>
          <w:rFonts w:hint="eastAsia"/>
          <w:lang w:val="en-US"/>
        </w:rPr>
        <w:t>відносин</w:t>
      </w:r>
      <w:r w:rsidRPr="009D30FF">
        <w:rPr>
          <w:lang w:val="en-US"/>
        </w:rPr>
        <w:t></w:t>
      </w:r>
      <w:r w:rsidRPr="009D30FF">
        <w:rPr>
          <w:rFonts w:hint="eastAsia"/>
          <w:lang w:val="en-US"/>
        </w:rPr>
        <w:t>в</w:t>
      </w:r>
      <w:r w:rsidRPr="009D30FF">
        <w:rPr>
          <w:lang w:val="en-US"/>
        </w:rPr>
        <w:t></w:t>
      </w:r>
      <w:r w:rsidRPr="009D30FF">
        <w:rPr>
          <w:rFonts w:hint="eastAsia"/>
          <w:lang w:val="en-US"/>
        </w:rPr>
        <w:t>державі</w:t>
      </w:r>
      <w:r w:rsidRPr="009D30FF">
        <w:rPr>
          <w:lang w:val="en-US"/>
        </w:rPr>
        <w:t></w:t>
      </w:r>
    </w:p>
    <w:p w:rsidR="009D30FF" w:rsidRPr="009D30FF" w:rsidRDefault="009D30FF" w:rsidP="009D30FF">
      <w:pPr>
        <w:rPr>
          <w:lang w:val="en-US"/>
        </w:rPr>
      </w:pPr>
      <w:r w:rsidRPr="009D30FF">
        <w:rPr>
          <w:rFonts w:hint="eastAsia"/>
          <w:lang w:val="en-US"/>
        </w:rPr>
        <w:t>Правове</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на</w:t>
      </w:r>
      <w:r w:rsidRPr="009D30FF">
        <w:rPr>
          <w:lang w:val="en-US"/>
        </w:rPr>
        <w:t></w:t>
      </w:r>
      <w:r w:rsidRPr="009D30FF">
        <w:rPr>
          <w:rFonts w:hint="eastAsia"/>
          <w:lang w:val="en-US"/>
        </w:rPr>
        <w:t>сьогодні</w:t>
      </w:r>
      <w:r w:rsidRPr="009D30FF">
        <w:rPr>
          <w:lang w:val="en-US"/>
        </w:rPr>
        <w:t></w:t>
      </w:r>
      <w:r w:rsidRPr="009D30FF">
        <w:rPr>
          <w:rFonts w:hint="eastAsia"/>
          <w:lang w:val="en-US"/>
        </w:rPr>
        <w:t>не</w:t>
      </w:r>
      <w:r w:rsidRPr="009D30FF">
        <w:rPr>
          <w:lang w:val="en-US"/>
        </w:rPr>
        <w:t></w:t>
      </w:r>
      <w:r w:rsidRPr="009D30FF">
        <w:rPr>
          <w:rFonts w:hint="eastAsia"/>
          <w:lang w:val="en-US"/>
        </w:rPr>
        <w:t>зводиться</w:t>
      </w:r>
      <w:r w:rsidRPr="009D30FF">
        <w:rPr>
          <w:lang w:val="en-US"/>
        </w:rPr>
        <w:t></w:t>
      </w:r>
      <w:r w:rsidRPr="009D30FF">
        <w:rPr>
          <w:rFonts w:hint="eastAsia"/>
          <w:lang w:val="en-US"/>
        </w:rPr>
        <w:t>тільки</w:t>
      </w:r>
      <w:r w:rsidRPr="009D30FF">
        <w:rPr>
          <w:lang w:val="en-US"/>
        </w:rPr>
        <w:t></w:t>
      </w:r>
      <w:r w:rsidRPr="009D30FF">
        <w:rPr>
          <w:rFonts w:hint="eastAsia"/>
          <w:lang w:val="en-US"/>
        </w:rPr>
        <w:t>до</w:t>
      </w:r>
    </w:p>
    <w:p w:rsidR="009D30FF" w:rsidRPr="009D30FF" w:rsidRDefault="009D30FF" w:rsidP="009D30FF">
      <w:pPr>
        <w:rPr>
          <w:lang w:val="en-US"/>
        </w:rPr>
      </w:pPr>
      <w:r w:rsidRPr="009D30FF">
        <w:rPr>
          <w:rFonts w:hint="eastAsia"/>
          <w:lang w:val="en-US"/>
        </w:rPr>
        <w:t>державного</w:t>
      </w:r>
      <w:r w:rsidRPr="009D30FF">
        <w:rPr>
          <w:lang w:val="en-US"/>
        </w:rPr>
        <w:t></w:t>
      </w:r>
      <w:r w:rsidRPr="009D30FF">
        <w:rPr>
          <w:rFonts w:hint="eastAsia"/>
          <w:lang w:val="en-US"/>
        </w:rPr>
        <w:t>способу</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rFonts w:hint="eastAsia"/>
          <w:lang w:val="en-US"/>
        </w:rPr>
        <w:t>оскільки</w:t>
      </w:r>
      <w:r w:rsidRPr="009D30FF">
        <w:rPr>
          <w:lang w:val="en-US"/>
        </w:rPr>
        <w:t></w:t>
      </w:r>
      <w:r w:rsidRPr="009D30FF">
        <w:rPr>
          <w:rFonts w:hint="eastAsia"/>
          <w:lang w:val="en-US"/>
        </w:rPr>
        <w:t>в</w:t>
      </w:r>
      <w:r w:rsidRPr="009D30FF">
        <w:rPr>
          <w:lang w:val="en-US"/>
        </w:rPr>
        <w:t></w:t>
      </w:r>
      <w:r w:rsidRPr="009D30FF">
        <w:rPr>
          <w:rFonts w:hint="eastAsia"/>
          <w:lang w:val="en-US"/>
        </w:rPr>
        <w:t>його</w:t>
      </w:r>
      <w:r w:rsidRPr="009D30FF">
        <w:rPr>
          <w:lang w:val="en-US"/>
        </w:rPr>
        <w:t></w:t>
      </w:r>
      <w:r w:rsidRPr="009D30FF">
        <w:rPr>
          <w:rFonts w:hint="eastAsia"/>
          <w:lang w:val="en-US"/>
        </w:rPr>
        <w:t>арсеналі</w:t>
      </w:r>
      <w:r w:rsidRPr="009D30FF">
        <w:rPr>
          <w:lang w:val="en-US"/>
        </w:rPr>
        <w:t></w:t>
      </w:r>
      <w:r w:rsidRPr="009D30FF">
        <w:rPr>
          <w:rFonts w:hint="eastAsia"/>
          <w:lang w:val="en-US"/>
        </w:rPr>
        <w:t>існують</w:t>
      </w:r>
      <w:r w:rsidRPr="009D30FF">
        <w:rPr>
          <w:lang w:val="en-US"/>
        </w:rPr>
        <w:t></w:t>
      </w:r>
      <w:r w:rsidRPr="009D30FF">
        <w:rPr>
          <w:rFonts w:hint="eastAsia"/>
          <w:lang w:val="en-US"/>
        </w:rPr>
        <w:t>і</w:t>
      </w:r>
      <w:r w:rsidRPr="009D30FF">
        <w:rPr>
          <w:lang w:val="en-US"/>
        </w:rPr>
        <w:t></w:t>
      </w:r>
      <w:r w:rsidRPr="009D30FF">
        <w:rPr>
          <w:rFonts w:hint="eastAsia"/>
          <w:lang w:val="en-US"/>
        </w:rPr>
        <w:t>колективнодоговірний</w:t>
      </w:r>
      <w:r w:rsidRPr="009D30FF">
        <w:rPr>
          <w:lang w:val="en-US"/>
        </w:rPr>
        <w:t></w:t>
      </w:r>
      <w:r w:rsidRPr="009D30FF">
        <w:rPr>
          <w:rFonts w:hint="eastAsia"/>
          <w:lang w:val="en-US"/>
        </w:rPr>
        <w:t>і</w:t>
      </w:r>
      <w:r w:rsidRPr="009D30FF">
        <w:rPr>
          <w:lang w:val="en-US"/>
        </w:rPr>
        <w:t></w:t>
      </w:r>
      <w:r w:rsidRPr="009D30FF">
        <w:rPr>
          <w:rFonts w:hint="eastAsia"/>
          <w:lang w:val="en-US"/>
        </w:rPr>
        <w:t>індивідуально</w:t>
      </w:r>
      <w:r w:rsidRPr="009D30FF">
        <w:rPr>
          <w:lang w:val="en-US"/>
        </w:rPr>
        <w:t></w:t>
      </w:r>
      <w:r w:rsidRPr="009D30FF">
        <w:rPr>
          <w:rFonts w:hint="eastAsia"/>
          <w:lang w:val="en-US"/>
        </w:rPr>
        <w:t>договірний</w:t>
      </w:r>
      <w:r w:rsidRPr="009D30FF">
        <w:rPr>
          <w:lang w:val="en-US"/>
        </w:rPr>
        <w:t></w:t>
      </w:r>
      <w:r w:rsidRPr="009D30FF">
        <w:rPr>
          <w:rFonts w:hint="eastAsia"/>
          <w:lang w:val="en-US"/>
        </w:rPr>
        <w:t>способи</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rFonts w:hint="eastAsia"/>
          <w:lang w:val="en-US"/>
        </w:rPr>
        <w:t>які</w:t>
      </w:r>
      <w:r w:rsidRPr="009D30FF">
        <w:rPr>
          <w:lang w:val="en-US"/>
        </w:rPr>
        <w:t></w:t>
      </w:r>
      <w:r w:rsidRPr="009D30FF">
        <w:rPr>
          <w:rFonts w:hint="eastAsia"/>
          <w:lang w:val="en-US"/>
        </w:rPr>
        <w:t>вплітаються</w:t>
      </w:r>
      <w:r w:rsidRPr="009D30FF">
        <w:rPr>
          <w:lang w:val="en-US"/>
        </w:rPr>
        <w:t></w:t>
      </w:r>
      <w:r w:rsidRPr="009D30FF">
        <w:rPr>
          <w:rFonts w:hint="eastAsia"/>
          <w:lang w:val="en-US"/>
        </w:rPr>
        <w:t>у</w:t>
      </w:r>
    </w:p>
    <w:p w:rsidR="009D30FF" w:rsidRPr="009D30FF" w:rsidRDefault="009D30FF" w:rsidP="009D30FF">
      <w:pPr>
        <w:rPr>
          <w:lang w:val="en-US"/>
        </w:rPr>
      </w:pPr>
      <w:r w:rsidRPr="009D30FF">
        <w:rPr>
          <w:rFonts w:hint="eastAsia"/>
          <w:lang w:val="en-US"/>
        </w:rPr>
        <w:t>механізм</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і</w:t>
      </w:r>
      <w:r w:rsidRPr="009D30FF">
        <w:rPr>
          <w:lang w:val="en-US"/>
        </w:rPr>
        <w:t></w:t>
      </w:r>
      <w:r w:rsidRPr="009D30FF">
        <w:rPr>
          <w:rFonts w:hint="eastAsia"/>
          <w:lang w:val="en-US"/>
        </w:rPr>
        <w:t>відображають</w:t>
      </w:r>
      <w:r w:rsidRPr="009D30FF">
        <w:rPr>
          <w:lang w:val="en-US"/>
        </w:rPr>
        <w:t></w:t>
      </w:r>
      <w:r w:rsidRPr="009D30FF">
        <w:rPr>
          <w:rFonts w:hint="eastAsia"/>
          <w:lang w:val="en-US"/>
        </w:rPr>
        <w:t>специфіку</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на</w:t>
      </w:r>
    </w:p>
    <w:p w:rsidR="009D30FF" w:rsidRPr="009D30FF" w:rsidRDefault="009D30FF" w:rsidP="009D30FF">
      <w:pPr>
        <w:rPr>
          <w:lang w:val="en-US"/>
        </w:rPr>
      </w:pPr>
      <w:r w:rsidRPr="009D30FF">
        <w:rPr>
          <w:rFonts w:hint="eastAsia"/>
          <w:lang w:val="en-US"/>
        </w:rPr>
        <w:t>всіх</w:t>
      </w:r>
      <w:r w:rsidRPr="009D30FF">
        <w:rPr>
          <w:lang w:val="en-US"/>
        </w:rPr>
        <w:t></w:t>
      </w:r>
      <w:r w:rsidRPr="009D30FF">
        <w:rPr>
          <w:rFonts w:hint="eastAsia"/>
          <w:lang w:val="en-US"/>
        </w:rPr>
        <w:t>рівнях</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подальшому</w:t>
      </w:r>
      <w:r w:rsidRPr="009D30FF">
        <w:rPr>
          <w:lang w:val="en-US"/>
        </w:rPr>
        <w:t></w:t>
      </w:r>
      <w:r w:rsidRPr="009D30FF">
        <w:rPr>
          <w:lang w:val="en-US"/>
        </w:rPr>
        <w:t></w:t>
      </w:r>
      <w:r w:rsidRPr="009D30FF">
        <w:rPr>
          <w:rFonts w:hint="eastAsia"/>
          <w:lang w:val="en-US"/>
        </w:rPr>
        <w:t>при</w:t>
      </w:r>
      <w:r w:rsidRPr="009D30FF">
        <w:rPr>
          <w:lang w:val="en-US"/>
        </w:rPr>
        <w:t></w:t>
      </w:r>
      <w:r w:rsidRPr="009D30FF">
        <w:rPr>
          <w:rFonts w:hint="eastAsia"/>
          <w:lang w:val="en-US"/>
        </w:rPr>
        <w:t>регулюванні</w:t>
      </w:r>
      <w:r w:rsidRPr="009D30FF">
        <w:rPr>
          <w:lang w:val="en-US"/>
        </w:rPr>
        <w:t></w:t>
      </w:r>
      <w:r w:rsidRPr="009D30FF">
        <w:rPr>
          <w:rFonts w:hint="eastAsia"/>
          <w:lang w:val="en-US"/>
        </w:rPr>
        <w:t>трудових</w:t>
      </w:r>
    </w:p>
    <w:p w:rsidR="009D30FF" w:rsidRPr="009D30FF" w:rsidRDefault="009D30FF" w:rsidP="009D30FF">
      <w:pPr>
        <w:rPr>
          <w:lang w:val="en-US"/>
        </w:rPr>
      </w:pPr>
      <w:r w:rsidRPr="009D30FF">
        <w:rPr>
          <w:rFonts w:hint="eastAsia"/>
          <w:lang w:val="en-US"/>
        </w:rPr>
        <w:t>відносин</w:t>
      </w:r>
      <w:r w:rsidRPr="009D30FF">
        <w:rPr>
          <w:lang w:val="en-US"/>
        </w:rPr>
        <w:t></w:t>
      </w:r>
      <w:r w:rsidRPr="009D30FF">
        <w:rPr>
          <w:rFonts w:hint="eastAsia"/>
          <w:lang w:val="en-US"/>
        </w:rPr>
        <w:t>відбувається</w:t>
      </w:r>
      <w:r w:rsidRPr="009D30FF">
        <w:rPr>
          <w:lang w:val="en-US"/>
        </w:rPr>
        <w:t></w:t>
      </w:r>
      <w:r w:rsidRPr="009D30FF">
        <w:rPr>
          <w:rFonts w:hint="eastAsia"/>
          <w:lang w:val="en-US"/>
        </w:rPr>
        <w:t>різноманітна</w:t>
      </w:r>
      <w:r w:rsidRPr="009D30FF">
        <w:rPr>
          <w:lang w:val="en-US"/>
        </w:rPr>
        <w:t></w:t>
      </w:r>
      <w:r w:rsidRPr="009D30FF">
        <w:rPr>
          <w:rFonts w:hint="eastAsia"/>
          <w:lang w:val="en-US"/>
        </w:rPr>
        <w:t>комбінація</w:t>
      </w:r>
      <w:r w:rsidRPr="009D30FF">
        <w:rPr>
          <w:lang w:val="en-US"/>
        </w:rPr>
        <w:t></w:t>
      </w:r>
      <w:r w:rsidRPr="009D30FF">
        <w:rPr>
          <w:rFonts w:hint="eastAsia"/>
          <w:lang w:val="en-US"/>
        </w:rPr>
        <w:t>способів</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p>
    <w:p w:rsidR="009D30FF" w:rsidRPr="009D30FF" w:rsidRDefault="009D30FF" w:rsidP="009D30FF">
      <w:pPr>
        <w:rPr>
          <w:lang w:val="en-US"/>
        </w:rPr>
      </w:pP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lang w:val="en-US"/>
        </w:rPr>
        <w:t></w:t>
      </w:r>
      <w:r w:rsidRPr="009D30FF">
        <w:rPr>
          <w:rFonts w:hint="eastAsia"/>
          <w:lang w:val="en-US"/>
        </w:rPr>
        <w:t>їх</w:t>
      </w:r>
      <w:r w:rsidRPr="009D30FF">
        <w:rPr>
          <w:lang w:val="en-US"/>
        </w:rPr>
        <w:t></w:t>
      </w:r>
      <w:r w:rsidRPr="009D30FF">
        <w:rPr>
          <w:rFonts w:hint="eastAsia"/>
          <w:lang w:val="en-US"/>
        </w:rPr>
        <w:t>поєднання</w:t>
      </w:r>
      <w:r w:rsidRPr="009D30FF">
        <w:rPr>
          <w:lang w:val="en-US"/>
        </w:rPr>
        <w:t></w:t>
      </w:r>
      <w:r w:rsidRPr="009D30FF">
        <w:rPr>
          <w:rFonts w:hint="eastAsia"/>
          <w:lang w:val="en-US"/>
        </w:rPr>
        <w:t>та</w:t>
      </w:r>
      <w:r w:rsidRPr="009D30FF">
        <w:rPr>
          <w:lang w:val="en-US"/>
        </w:rPr>
        <w:t></w:t>
      </w:r>
      <w:r w:rsidRPr="009D30FF">
        <w:rPr>
          <w:rFonts w:hint="eastAsia"/>
          <w:lang w:val="en-US"/>
        </w:rPr>
        <w:t>співвідношення</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Трудові</w:t>
      </w:r>
      <w:r w:rsidRPr="009D30FF">
        <w:rPr>
          <w:lang w:val="en-US"/>
        </w:rPr>
        <w:t></w:t>
      </w:r>
      <w:r w:rsidRPr="009D30FF">
        <w:rPr>
          <w:rFonts w:hint="eastAsia"/>
          <w:lang w:val="en-US"/>
        </w:rPr>
        <w:t>відносини</w:t>
      </w:r>
      <w:r w:rsidRPr="009D30FF">
        <w:rPr>
          <w:lang w:val="en-US"/>
        </w:rPr>
        <w:t></w:t>
      </w:r>
      <w:r w:rsidRPr="009D30FF">
        <w:rPr>
          <w:rFonts w:hint="eastAsia"/>
          <w:lang w:val="en-US"/>
        </w:rPr>
        <w:t>виникли</w:t>
      </w:r>
      <w:r w:rsidRPr="009D30FF">
        <w:rPr>
          <w:lang w:val="en-US"/>
        </w:rPr>
        <w:t></w:t>
      </w:r>
      <w:r w:rsidRPr="009D30FF">
        <w:rPr>
          <w:rFonts w:hint="eastAsia"/>
          <w:lang w:val="en-US"/>
        </w:rPr>
        <w:t>саме</w:t>
      </w:r>
      <w:r w:rsidRPr="009D30FF">
        <w:rPr>
          <w:lang w:val="en-US"/>
        </w:rPr>
        <w:t></w:t>
      </w:r>
      <w:r w:rsidRPr="009D30FF">
        <w:rPr>
          <w:rFonts w:hint="eastAsia"/>
          <w:lang w:val="en-US"/>
        </w:rPr>
        <w:t>через</w:t>
      </w:r>
      <w:r w:rsidRPr="009D30FF">
        <w:rPr>
          <w:lang w:val="en-US"/>
        </w:rPr>
        <w:t></w:t>
      </w:r>
      <w:r w:rsidRPr="009D30FF">
        <w:rPr>
          <w:rFonts w:hint="eastAsia"/>
          <w:lang w:val="en-US"/>
        </w:rPr>
        <w:t>потребу</w:t>
      </w:r>
      <w:r w:rsidRPr="009D30FF">
        <w:rPr>
          <w:lang w:val="en-US"/>
        </w:rPr>
        <w:t></w:t>
      </w:r>
      <w:r w:rsidRPr="009D30FF">
        <w:rPr>
          <w:rFonts w:hint="eastAsia"/>
          <w:lang w:val="en-US"/>
        </w:rPr>
        <w:t>у</w:t>
      </w:r>
      <w:r w:rsidRPr="009D30FF">
        <w:rPr>
          <w:lang w:val="en-US"/>
        </w:rPr>
        <w:t></w:t>
      </w:r>
      <w:r w:rsidRPr="009D30FF">
        <w:rPr>
          <w:rFonts w:hint="eastAsia"/>
          <w:lang w:val="en-US"/>
        </w:rPr>
        <w:t>здійсненні</w:t>
      </w:r>
      <w:r w:rsidRPr="009D30FF">
        <w:rPr>
          <w:lang w:val="en-US"/>
        </w:rPr>
        <w:t></w:t>
      </w:r>
      <w:r w:rsidRPr="009D30FF">
        <w:rPr>
          <w:rFonts w:hint="eastAsia"/>
          <w:lang w:val="en-US"/>
        </w:rPr>
        <w:t>трудової</w:t>
      </w:r>
    </w:p>
    <w:p w:rsidR="009D30FF" w:rsidRPr="009D30FF" w:rsidRDefault="009D30FF" w:rsidP="009D30FF">
      <w:pPr>
        <w:rPr>
          <w:lang w:val="en-US"/>
        </w:rPr>
      </w:pPr>
      <w:r w:rsidRPr="009D30FF">
        <w:rPr>
          <w:rFonts w:hint="eastAsia"/>
          <w:lang w:val="en-US"/>
        </w:rPr>
        <w:t>діяльності</w:t>
      </w:r>
      <w:r w:rsidRPr="009D30FF">
        <w:rPr>
          <w:lang w:val="en-US"/>
        </w:rPr>
        <w:t></w:t>
      </w:r>
      <w:r w:rsidRPr="009D30FF">
        <w:rPr>
          <w:lang w:val="en-US"/>
        </w:rPr>
        <w:t></w:t>
      </w:r>
      <w:r w:rsidRPr="009D30FF">
        <w:rPr>
          <w:rFonts w:hint="eastAsia"/>
          <w:lang w:val="en-US"/>
        </w:rPr>
        <w:t>Саме</w:t>
      </w:r>
      <w:r w:rsidRPr="009D30FF">
        <w:rPr>
          <w:lang w:val="en-US"/>
        </w:rPr>
        <w:t></w:t>
      </w:r>
      <w:r w:rsidRPr="009D30FF">
        <w:rPr>
          <w:rFonts w:hint="eastAsia"/>
          <w:lang w:val="en-US"/>
        </w:rPr>
        <w:t>взаємна</w:t>
      </w:r>
      <w:r w:rsidRPr="009D30FF">
        <w:rPr>
          <w:lang w:val="en-US"/>
        </w:rPr>
        <w:t></w:t>
      </w:r>
      <w:r w:rsidRPr="009D30FF">
        <w:rPr>
          <w:rFonts w:hint="eastAsia"/>
          <w:lang w:val="en-US"/>
        </w:rPr>
        <w:t>потреба</w:t>
      </w:r>
      <w:r w:rsidRPr="009D30FF">
        <w:rPr>
          <w:lang w:val="en-US"/>
        </w:rPr>
        <w:t></w:t>
      </w:r>
      <w:r w:rsidRPr="009D30FF">
        <w:rPr>
          <w:rFonts w:hint="eastAsia"/>
          <w:lang w:val="en-US"/>
        </w:rPr>
        <w:t>у</w:t>
      </w:r>
      <w:r w:rsidRPr="009D30FF">
        <w:rPr>
          <w:lang w:val="en-US"/>
        </w:rPr>
        <w:t></w:t>
      </w:r>
      <w:r w:rsidRPr="009D30FF">
        <w:rPr>
          <w:rFonts w:hint="eastAsia"/>
          <w:lang w:val="en-US"/>
        </w:rPr>
        <w:t>трудовій</w:t>
      </w:r>
      <w:r w:rsidRPr="009D30FF">
        <w:rPr>
          <w:lang w:val="en-US"/>
        </w:rPr>
        <w:t></w:t>
      </w:r>
      <w:r w:rsidRPr="009D30FF">
        <w:rPr>
          <w:rFonts w:hint="eastAsia"/>
          <w:lang w:val="en-US"/>
        </w:rPr>
        <w:t>діяльності</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основі</w:t>
      </w:r>
      <w:r w:rsidRPr="009D30FF">
        <w:rPr>
          <w:lang w:val="en-US"/>
        </w:rPr>
        <w:t></w:t>
      </w:r>
      <w:r w:rsidRPr="009D30FF">
        <w:rPr>
          <w:rFonts w:hint="eastAsia"/>
          <w:lang w:val="en-US"/>
        </w:rPr>
        <w:t>якої</w:t>
      </w:r>
      <w:r w:rsidRPr="009D30FF">
        <w:rPr>
          <w:lang w:val="en-US"/>
        </w:rPr>
        <w:t></w:t>
      </w:r>
      <w:r w:rsidRPr="009D30FF">
        <w:rPr>
          <w:rFonts w:hint="eastAsia"/>
          <w:lang w:val="en-US"/>
        </w:rPr>
        <w:t>лежить</w:t>
      </w:r>
    </w:p>
    <w:p w:rsidR="009D30FF" w:rsidRPr="009D30FF" w:rsidRDefault="009D30FF" w:rsidP="009D30FF">
      <w:pPr>
        <w:rPr>
          <w:lang w:val="en-US"/>
        </w:rPr>
      </w:pPr>
      <w:r w:rsidRPr="009D30FF">
        <w:rPr>
          <w:rFonts w:hint="eastAsia"/>
          <w:lang w:val="en-US"/>
        </w:rPr>
        <w:t>праця</w:t>
      </w:r>
      <w:r w:rsidRPr="009D30FF">
        <w:rPr>
          <w:lang w:val="en-US"/>
        </w:rPr>
        <w:t></w:t>
      </w:r>
      <w:r w:rsidRPr="009D30FF">
        <w:rPr>
          <w:rFonts w:hint="eastAsia"/>
          <w:lang w:val="en-US"/>
        </w:rPr>
        <w:t>людини</w:t>
      </w:r>
      <w:r w:rsidRPr="009D30FF">
        <w:rPr>
          <w:lang w:val="en-US"/>
        </w:rPr>
        <w:t></w:t>
      </w:r>
      <w:r w:rsidRPr="009D30FF">
        <w:rPr>
          <w:rFonts w:hint="eastAsia"/>
          <w:lang w:val="en-US"/>
        </w:rPr>
        <w:t>її</w:t>
      </w:r>
      <w:r w:rsidRPr="009D30FF">
        <w:rPr>
          <w:lang w:val="en-US"/>
        </w:rPr>
        <w:t></w:t>
      </w:r>
      <w:r w:rsidRPr="009D30FF">
        <w:rPr>
          <w:rFonts w:hint="eastAsia"/>
          <w:lang w:val="en-US"/>
        </w:rPr>
        <w:t>первинність</w:t>
      </w:r>
      <w:r w:rsidRPr="009D30FF">
        <w:rPr>
          <w:lang w:val="en-US"/>
        </w:rPr>
        <w:t></w:t>
      </w:r>
      <w:r w:rsidRPr="009D30FF">
        <w:rPr>
          <w:lang w:val="en-US"/>
        </w:rPr>
        <w:t></w:t>
      </w:r>
      <w:r w:rsidRPr="009D30FF">
        <w:rPr>
          <w:rFonts w:hint="eastAsia"/>
          <w:lang w:val="en-US"/>
        </w:rPr>
        <w:t>акомпанувала</w:t>
      </w:r>
      <w:r w:rsidRPr="009D30FF">
        <w:rPr>
          <w:lang w:val="en-US"/>
        </w:rPr>
        <w:t></w:t>
      </w:r>
      <w:r w:rsidRPr="009D30FF">
        <w:rPr>
          <w:rFonts w:hint="eastAsia"/>
          <w:lang w:val="en-US"/>
        </w:rPr>
        <w:t>зв’язки</w:t>
      </w:r>
      <w:r w:rsidRPr="009D30FF">
        <w:rPr>
          <w:lang w:val="en-US"/>
        </w:rPr>
        <w:t></w:t>
      </w:r>
      <w:r w:rsidRPr="009D30FF">
        <w:rPr>
          <w:rFonts w:hint="eastAsia"/>
          <w:lang w:val="en-US"/>
        </w:rPr>
        <w:t>людей</w:t>
      </w:r>
      <w:r w:rsidRPr="009D30FF">
        <w:rPr>
          <w:lang w:val="en-US"/>
        </w:rPr>
        <w:t></w:t>
      </w:r>
      <w:r w:rsidRPr="009D30FF">
        <w:rPr>
          <w:rFonts w:hint="eastAsia"/>
          <w:lang w:val="en-US"/>
        </w:rPr>
        <w:t>один</w:t>
      </w:r>
      <w:r w:rsidRPr="009D30FF">
        <w:rPr>
          <w:lang w:val="en-US"/>
        </w:rPr>
        <w:t></w:t>
      </w:r>
      <w:r w:rsidRPr="009D30FF">
        <w:rPr>
          <w:rFonts w:hint="eastAsia"/>
          <w:lang w:val="en-US"/>
        </w:rPr>
        <w:t>з</w:t>
      </w:r>
      <w:r w:rsidRPr="009D30FF">
        <w:rPr>
          <w:lang w:val="en-US"/>
        </w:rPr>
        <w:t></w:t>
      </w:r>
      <w:r w:rsidRPr="009D30FF">
        <w:rPr>
          <w:rFonts w:hint="eastAsia"/>
          <w:lang w:val="en-US"/>
        </w:rPr>
        <w:t>одним</w:t>
      </w:r>
      <w:r w:rsidRPr="009D30FF">
        <w:rPr>
          <w:lang w:val="en-US"/>
        </w:rPr>
        <w:t></w:t>
      </w:r>
      <w:r w:rsidRPr="009D30FF">
        <w:rPr>
          <w:lang w:val="en-US"/>
        </w:rPr>
        <w:t></w:t>
      </w:r>
      <w:r w:rsidRPr="009D30FF">
        <w:rPr>
          <w:rFonts w:hint="eastAsia"/>
          <w:lang w:val="en-US"/>
        </w:rPr>
        <w:t>в</w:t>
      </w:r>
    </w:p>
    <w:p w:rsidR="009D30FF" w:rsidRPr="009D30FF" w:rsidRDefault="009D30FF" w:rsidP="009D30FF">
      <w:pPr>
        <w:rPr>
          <w:lang w:val="en-US"/>
        </w:rPr>
      </w:pPr>
      <w:r w:rsidRPr="009D30FF">
        <w:rPr>
          <w:rFonts w:hint="eastAsia"/>
          <w:lang w:val="en-US"/>
        </w:rPr>
        <w:t>результаті</w:t>
      </w:r>
      <w:r w:rsidRPr="009D30FF">
        <w:rPr>
          <w:lang w:val="en-US"/>
        </w:rPr>
        <w:t></w:t>
      </w:r>
      <w:r w:rsidRPr="009D30FF">
        <w:rPr>
          <w:rFonts w:hint="eastAsia"/>
          <w:lang w:val="en-US"/>
        </w:rPr>
        <w:t>чого</w:t>
      </w:r>
      <w:r w:rsidRPr="009D30FF">
        <w:rPr>
          <w:lang w:val="en-US"/>
        </w:rPr>
        <w:t></w:t>
      </w:r>
      <w:r w:rsidRPr="009D30FF">
        <w:rPr>
          <w:rFonts w:hint="eastAsia"/>
          <w:lang w:val="en-US"/>
        </w:rPr>
        <w:t>ці</w:t>
      </w:r>
      <w:r w:rsidRPr="009D30FF">
        <w:rPr>
          <w:lang w:val="en-US"/>
        </w:rPr>
        <w:t></w:t>
      </w:r>
      <w:r w:rsidRPr="009D30FF">
        <w:rPr>
          <w:rFonts w:hint="eastAsia"/>
          <w:lang w:val="en-US"/>
        </w:rPr>
        <w:t>зв’язки</w:t>
      </w:r>
      <w:r w:rsidRPr="009D30FF">
        <w:rPr>
          <w:lang w:val="en-US"/>
        </w:rPr>
        <w:t></w:t>
      </w:r>
      <w:r w:rsidRPr="009D30FF">
        <w:rPr>
          <w:rFonts w:hint="eastAsia"/>
          <w:lang w:val="en-US"/>
        </w:rPr>
        <w:t>перетворилися</w:t>
      </w:r>
      <w:r w:rsidRPr="009D30FF">
        <w:rPr>
          <w:lang w:val="en-US"/>
        </w:rPr>
        <w:t></w:t>
      </w:r>
      <w:r w:rsidRPr="009D30FF">
        <w:rPr>
          <w:rFonts w:hint="eastAsia"/>
          <w:lang w:val="en-US"/>
        </w:rPr>
        <w:t>на</w:t>
      </w:r>
      <w:r w:rsidRPr="009D30FF">
        <w:rPr>
          <w:lang w:val="en-US"/>
        </w:rPr>
        <w:t></w:t>
      </w:r>
      <w:r w:rsidRPr="009D30FF">
        <w:rPr>
          <w:rFonts w:hint="eastAsia"/>
          <w:lang w:val="en-US"/>
        </w:rPr>
        <w:t>цілу</w:t>
      </w:r>
      <w:r w:rsidRPr="009D30FF">
        <w:rPr>
          <w:lang w:val="en-US"/>
        </w:rPr>
        <w:t></w:t>
      </w:r>
      <w:r w:rsidRPr="009D30FF">
        <w:rPr>
          <w:rFonts w:hint="eastAsia"/>
          <w:lang w:val="en-US"/>
        </w:rPr>
        <w:t>систему</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Праця</w:t>
      </w:r>
      <w:r w:rsidRPr="009D30FF">
        <w:rPr>
          <w:lang w:val="en-US"/>
        </w:rPr>
        <w:t></w:t>
      </w:r>
      <w:r w:rsidRPr="009D30FF">
        <w:rPr>
          <w:rFonts w:hint="eastAsia"/>
          <w:lang w:val="en-US"/>
        </w:rPr>
        <w:t>є</w:t>
      </w:r>
      <w:r w:rsidRPr="009D30FF">
        <w:rPr>
          <w:lang w:val="en-US"/>
        </w:rPr>
        <w:t></w:t>
      </w:r>
      <w:r w:rsidRPr="009D30FF">
        <w:rPr>
          <w:rFonts w:hint="eastAsia"/>
          <w:lang w:val="en-US"/>
        </w:rPr>
        <w:t>особливим</w:t>
      </w:r>
      <w:r w:rsidRPr="009D30FF">
        <w:rPr>
          <w:lang w:val="en-US"/>
        </w:rPr>
        <w:t></w:t>
      </w:r>
      <w:r w:rsidRPr="009D30FF">
        <w:rPr>
          <w:rFonts w:hint="eastAsia"/>
          <w:lang w:val="en-US"/>
        </w:rPr>
        <w:t>об</w:t>
      </w:r>
      <w:r w:rsidRPr="009D30FF">
        <w:rPr>
          <w:lang w:val="en-US"/>
        </w:rPr>
        <w:t></w:t>
      </w:r>
      <w:r w:rsidRPr="009D30FF">
        <w:rPr>
          <w:rFonts w:hint="eastAsia"/>
          <w:lang w:val="en-US"/>
        </w:rPr>
        <w:t>єктом</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нормами</w:t>
      </w:r>
      <w:r w:rsidRPr="009D30FF">
        <w:rPr>
          <w:lang w:val="en-US"/>
        </w:rPr>
        <w:t></w:t>
      </w:r>
      <w:r w:rsidRPr="009D30FF">
        <w:rPr>
          <w:lang w:val="en-US"/>
        </w:rPr>
        <w:t></w:t>
      </w:r>
      <w:r w:rsidRPr="009D30FF">
        <w:rPr>
          <w:rFonts w:hint="eastAsia"/>
          <w:lang w:val="en-US"/>
        </w:rPr>
        <w:t>що</w:t>
      </w:r>
    </w:p>
    <w:p w:rsidR="009D30FF" w:rsidRPr="009D30FF" w:rsidRDefault="009D30FF" w:rsidP="009D30FF">
      <w:pPr>
        <w:rPr>
          <w:lang w:val="en-US"/>
        </w:rPr>
      </w:pPr>
      <w:r w:rsidRPr="009D30FF">
        <w:rPr>
          <w:rFonts w:hint="eastAsia"/>
          <w:lang w:val="en-US"/>
        </w:rPr>
        <w:t>враховують</w:t>
      </w:r>
      <w:r w:rsidRPr="009D30FF">
        <w:rPr>
          <w:lang w:val="en-US"/>
        </w:rPr>
        <w:t></w:t>
      </w:r>
      <w:r w:rsidRPr="009D30FF">
        <w:rPr>
          <w:rFonts w:hint="eastAsia"/>
          <w:lang w:val="en-US"/>
        </w:rPr>
        <w:t>всі</w:t>
      </w:r>
      <w:r w:rsidRPr="009D30FF">
        <w:rPr>
          <w:lang w:val="en-US"/>
        </w:rPr>
        <w:t></w:t>
      </w:r>
      <w:r w:rsidRPr="009D30FF">
        <w:rPr>
          <w:rFonts w:hint="eastAsia"/>
          <w:lang w:val="en-US"/>
        </w:rPr>
        <w:t>особливості</w:t>
      </w:r>
      <w:r w:rsidRPr="009D30FF">
        <w:rPr>
          <w:lang w:val="en-US"/>
        </w:rPr>
        <w:t></w:t>
      </w:r>
      <w:r w:rsidRPr="009D30FF">
        <w:rPr>
          <w:rFonts w:hint="eastAsia"/>
          <w:lang w:val="en-US"/>
        </w:rPr>
        <w:t>особи</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володіє</w:t>
      </w:r>
      <w:r w:rsidRPr="009D30FF">
        <w:rPr>
          <w:lang w:val="en-US"/>
        </w:rPr>
        <w:t></w:t>
      </w:r>
      <w:r w:rsidRPr="009D30FF">
        <w:rPr>
          <w:rFonts w:hint="eastAsia"/>
          <w:lang w:val="en-US"/>
        </w:rPr>
        <w:t>природною</w:t>
      </w:r>
      <w:r w:rsidRPr="009D30FF">
        <w:rPr>
          <w:lang w:val="en-US"/>
        </w:rPr>
        <w:t></w:t>
      </w:r>
      <w:r w:rsidRPr="009D30FF">
        <w:rPr>
          <w:rFonts w:hint="eastAsia"/>
          <w:lang w:val="en-US"/>
        </w:rPr>
        <w:t>здатністю</w:t>
      </w:r>
      <w:r w:rsidRPr="009D30FF">
        <w:rPr>
          <w:lang w:val="en-US"/>
        </w:rPr>
        <w:t></w:t>
      </w:r>
      <w:r w:rsidRPr="009D30FF">
        <w:rPr>
          <w:rFonts w:hint="eastAsia"/>
          <w:lang w:val="en-US"/>
        </w:rPr>
        <w:t>до</w:t>
      </w:r>
      <w:r w:rsidRPr="009D30FF">
        <w:rPr>
          <w:lang w:val="en-US"/>
        </w:rPr>
        <w:t></w:t>
      </w:r>
      <w:r w:rsidRPr="009D30FF">
        <w:rPr>
          <w:rFonts w:hint="eastAsia"/>
          <w:lang w:val="en-US"/>
        </w:rPr>
        <w:t>праці</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p>
    <w:p w:rsidR="009D30FF" w:rsidRPr="009D30FF" w:rsidRDefault="009D30FF" w:rsidP="009D30FF">
      <w:pPr>
        <w:rPr>
          <w:lang w:val="en-US"/>
        </w:rPr>
      </w:pPr>
      <w:r w:rsidRPr="009D30FF">
        <w:rPr>
          <w:rFonts w:hint="eastAsia"/>
          <w:lang w:val="en-US"/>
        </w:rPr>
        <w:t>Тому</w:t>
      </w:r>
      <w:r w:rsidRPr="009D30FF">
        <w:rPr>
          <w:lang w:val="en-US"/>
        </w:rPr>
        <w:t></w:t>
      </w:r>
      <w:r w:rsidRPr="009D30FF">
        <w:rPr>
          <w:rFonts w:hint="eastAsia"/>
          <w:lang w:val="en-US"/>
        </w:rPr>
        <w:t>трудові</w:t>
      </w:r>
      <w:r w:rsidRPr="009D30FF">
        <w:rPr>
          <w:lang w:val="en-US"/>
        </w:rPr>
        <w:t></w:t>
      </w:r>
      <w:r w:rsidRPr="009D30FF">
        <w:rPr>
          <w:rFonts w:hint="eastAsia"/>
          <w:lang w:val="en-US"/>
        </w:rPr>
        <w:t>відносини</w:t>
      </w:r>
      <w:r w:rsidRPr="009D30FF">
        <w:rPr>
          <w:lang w:val="en-US"/>
        </w:rPr>
        <w:t></w:t>
      </w:r>
      <w:r w:rsidRPr="009D30FF">
        <w:rPr>
          <w:rFonts w:hint="eastAsia"/>
          <w:lang w:val="en-US"/>
        </w:rPr>
        <w:t>є</w:t>
      </w:r>
      <w:r w:rsidRPr="009D30FF">
        <w:rPr>
          <w:lang w:val="en-US"/>
        </w:rPr>
        <w:t></w:t>
      </w:r>
      <w:r w:rsidRPr="009D30FF">
        <w:rPr>
          <w:rFonts w:hint="eastAsia"/>
          <w:lang w:val="en-US"/>
        </w:rPr>
        <w:t>саме</w:t>
      </w:r>
      <w:r w:rsidRPr="009D30FF">
        <w:rPr>
          <w:lang w:val="en-US"/>
        </w:rPr>
        <w:t></w:t>
      </w:r>
      <w:r w:rsidRPr="009D30FF">
        <w:rPr>
          <w:rFonts w:hint="eastAsia"/>
          <w:lang w:val="en-US"/>
        </w:rPr>
        <w:t>тими</w:t>
      </w:r>
      <w:r w:rsidRPr="009D30FF">
        <w:rPr>
          <w:lang w:val="en-US"/>
        </w:rPr>
        <w:t></w:t>
      </w:r>
      <w:r w:rsidRPr="009D30FF">
        <w:rPr>
          <w:rFonts w:hint="eastAsia"/>
          <w:lang w:val="en-US"/>
        </w:rPr>
        <w:t>відносинами</w:t>
      </w:r>
      <w:r w:rsidRPr="009D30FF">
        <w:rPr>
          <w:lang w:val="en-US"/>
        </w:rPr>
        <w:t></w:t>
      </w:r>
      <w:r w:rsidRPr="009D30FF">
        <w:rPr>
          <w:rFonts w:hint="eastAsia"/>
          <w:lang w:val="en-US"/>
        </w:rPr>
        <w:t>в</w:t>
      </w:r>
      <w:r w:rsidRPr="009D30FF">
        <w:rPr>
          <w:lang w:val="en-US"/>
        </w:rPr>
        <w:t></w:t>
      </w:r>
      <w:r w:rsidRPr="009D30FF">
        <w:rPr>
          <w:rFonts w:hint="eastAsia"/>
          <w:lang w:val="en-US"/>
        </w:rPr>
        <w:t>яких</w:t>
      </w:r>
      <w:r w:rsidRPr="009D30FF">
        <w:rPr>
          <w:lang w:val="en-US"/>
        </w:rPr>
        <w:t></w:t>
      </w:r>
      <w:r w:rsidRPr="009D30FF">
        <w:rPr>
          <w:rFonts w:hint="eastAsia"/>
          <w:lang w:val="en-US"/>
        </w:rPr>
        <w:t>втілюються</w:t>
      </w:r>
      <w:r w:rsidRPr="009D30FF">
        <w:rPr>
          <w:lang w:val="en-US"/>
        </w:rPr>
        <w:t></w:t>
      </w:r>
      <w:r w:rsidRPr="009D30FF">
        <w:rPr>
          <w:rFonts w:hint="eastAsia"/>
          <w:lang w:val="en-US"/>
        </w:rPr>
        <w:t>і</w:t>
      </w:r>
      <w:r w:rsidRPr="009D30FF">
        <w:rPr>
          <w:lang w:val="en-US"/>
        </w:rPr>
        <w:t></w:t>
      </w:r>
      <w:r w:rsidRPr="009D30FF">
        <w:rPr>
          <w:rFonts w:hint="eastAsia"/>
          <w:lang w:val="en-US"/>
        </w:rPr>
        <w:t>за</w:t>
      </w:r>
      <w:r w:rsidRPr="009D30FF">
        <w:rPr>
          <w:lang w:val="en-US"/>
        </w:rPr>
        <w:t></w:t>
      </w:r>
      <w:r w:rsidRPr="009D30FF">
        <w:rPr>
          <w:rFonts w:hint="eastAsia"/>
          <w:lang w:val="en-US"/>
        </w:rPr>
        <w:t>яких</w:t>
      </w:r>
    </w:p>
    <w:p w:rsidR="009D30FF" w:rsidRPr="009D30FF" w:rsidRDefault="009D30FF" w:rsidP="009D30FF">
      <w:pPr>
        <w:rPr>
          <w:lang w:val="en-US"/>
        </w:rPr>
      </w:pPr>
      <w:r w:rsidRPr="009D30FF">
        <w:rPr>
          <w:rFonts w:hint="eastAsia"/>
          <w:lang w:val="en-US"/>
        </w:rPr>
        <w:t>реалізуються</w:t>
      </w:r>
      <w:r w:rsidRPr="009D30FF">
        <w:rPr>
          <w:lang w:val="en-US"/>
        </w:rPr>
        <w:t></w:t>
      </w:r>
      <w:r w:rsidRPr="009D30FF">
        <w:rPr>
          <w:rFonts w:hint="eastAsia"/>
          <w:lang w:val="en-US"/>
        </w:rPr>
        <w:t>численні</w:t>
      </w:r>
      <w:r w:rsidRPr="009D30FF">
        <w:rPr>
          <w:lang w:val="en-US"/>
        </w:rPr>
        <w:t></w:t>
      </w:r>
      <w:r w:rsidRPr="009D30FF">
        <w:rPr>
          <w:rFonts w:hint="eastAsia"/>
          <w:lang w:val="en-US"/>
        </w:rPr>
        <w:t>людські</w:t>
      </w:r>
      <w:r w:rsidRPr="009D30FF">
        <w:rPr>
          <w:lang w:val="en-US"/>
        </w:rPr>
        <w:t></w:t>
      </w:r>
      <w:r w:rsidRPr="009D30FF">
        <w:rPr>
          <w:rFonts w:hint="eastAsia"/>
          <w:lang w:val="en-US"/>
        </w:rPr>
        <w:t>потреби</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Норми</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за</w:t>
      </w:r>
      <w:r w:rsidRPr="009D30FF">
        <w:rPr>
          <w:lang w:val="en-US"/>
        </w:rPr>
        <w:t></w:t>
      </w:r>
      <w:r w:rsidRPr="009D30FF">
        <w:rPr>
          <w:rFonts w:hint="eastAsia"/>
          <w:lang w:val="en-US"/>
        </w:rPr>
        <w:t>своїм</w:t>
      </w:r>
      <w:r w:rsidRPr="009D30FF">
        <w:rPr>
          <w:lang w:val="en-US"/>
        </w:rPr>
        <w:t></w:t>
      </w:r>
      <w:r w:rsidRPr="009D30FF">
        <w:rPr>
          <w:rFonts w:hint="eastAsia"/>
          <w:lang w:val="en-US"/>
        </w:rPr>
        <w:t>соціальним</w:t>
      </w:r>
      <w:r w:rsidRPr="009D30FF">
        <w:rPr>
          <w:lang w:val="en-US"/>
        </w:rPr>
        <w:t></w:t>
      </w:r>
      <w:r w:rsidRPr="009D30FF">
        <w:rPr>
          <w:rFonts w:hint="eastAsia"/>
          <w:lang w:val="en-US"/>
        </w:rPr>
        <w:t>призначенням</w:t>
      </w:r>
      <w:r w:rsidRPr="009D30FF">
        <w:rPr>
          <w:lang w:val="en-US"/>
        </w:rPr>
        <w:t></w:t>
      </w:r>
      <w:r w:rsidRPr="009D30FF">
        <w:rPr>
          <w:rFonts w:hint="eastAsia"/>
          <w:lang w:val="en-US"/>
        </w:rPr>
        <w:t>покликані</w:t>
      </w:r>
    </w:p>
    <w:p w:rsidR="009D30FF" w:rsidRPr="009D30FF" w:rsidRDefault="009D30FF" w:rsidP="009D30FF">
      <w:pPr>
        <w:rPr>
          <w:lang w:val="en-US"/>
        </w:rPr>
      </w:pPr>
      <w:r w:rsidRPr="009D30FF">
        <w:rPr>
          <w:rFonts w:hint="eastAsia"/>
          <w:lang w:val="en-US"/>
        </w:rPr>
        <w:t>регулювати</w:t>
      </w:r>
      <w:r w:rsidRPr="009D30FF">
        <w:rPr>
          <w:lang w:val="en-US"/>
        </w:rPr>
        <w:t></w:t>
      </w:r>
      <w:r w:rsidRPr="009D30FF">
        <w:rPr>
          <w:rFonts w:hint="eastAsia"/>
          <w:lang w:val="en-US"/>
        </w:rPr>
        <w:t>суспільні</w:t>
      </w:r>
      <w:r w:rsidRPr="009D30FF">
        <w:rPr>
          <w:lang w:val="en-US"/>
        </w:rPr>
        <w:t></w:t>
      </w:r>
      <w:r w:rsidRPr="009D30FF">
        <w:rPr>
          <w:rFonts w:hint="eastAsia"/>
          <w:lang w:val="en-US"/>
        </w:rPr>
        <w:t>відносини</w:t>
      </w:r>
      <w:r w:rsidRPr="009D30FF">
        <w:rPr>
          <w:lang w:val="en-US"/>
        </w:rPr>
        <w:t></w:t>
      </w:r>
      <w:r w:rsidRPr="009D30FF">
        <w:rPr>
          <w:lang w:val="en-US"/>
        </w:rPr>
        <w:t></w:t>
      </w:r>
      <w:r w:rsidRPr="009D30FF">
        <w:rPr>
          <w:rFonts w:hint="eastAsia"/>
          <w:lang w:val="en-US"/>
        </w:rPr>
        <w:t>у</w:t>
      </w:r>
      <w:r w:rsidRPr="009D30FF">
        <w:rPr>
          <w:lang w:val="en-US"/>
        </w:rPr>
        <w:t></w:t>
      </w:r>
      <w:r w:rsidRPr="009D30FF">
        <w:rPr>
          <w:rFonts w:hint="eastAsia"/>
          <w:lang w:val="en-US"/>
        </w:rPr>
        <w:t>змісті</w:t>
      </w:r>
      <w:r w:rsidRPr="009D30FF">
        <w:rPr>
          <w:lang w:val="en-US"/>
        </w:rPr>
        <w:t></w:t>
      </w:r>
      <w:r w:rsidRPr="009D30FF">
        <w:rPr>
          <w:rFonts w:hint="eastAsia"/>
          <w:lang w:val="en-US"/>
        </w:rPr>
        <w:t>яких</w:t>
      </w:r>
      <w:r w:rsidRPr="009D30FF">
        <w:rPr>
          <w:lang w:val="en-US"/>
        </w:rPr>
        <w:t></w:t>
      </w:r>
      <w:r w:rsidRPr="009D30FF">
        <w:rPr>
          <w:rFonts w:hint="eastAsia"/>
          <w:lang w:val="en-US"/>
        </w:rPr>
        <w:t>враховані</w:t>
      </w:r>
      <w:r w:rsidRPr="009D30FF">
        <w:rPr>
          <w:lang w:val="en-US"/>
        </w:rPr>
        <w:t></w:t>
      </w:r>
      <w:r w:rsidRPr="009D30FF">
        <w:rPr>
          <w:rFonts w:hint="eastAsia"/>
          <w:lang w:val="en-US"/>
        </w:rPr>
        <w:t>всі</w:t>
      </w:r>
      <w:r w:rsidRPr="009D30FF">
        <w:rPr>
          <w:lang w:val="en-US"/>
        </w:rPr>
        <w:t></w:t>
      </w:r>
      <w:r w:rsidRPr="009D30FF">
        <w:rPr>
          <w:rFonts w:hint="eastAsia"/>
          <w:lang w:val="en-US"/>
        </w:rPr>
        <w:t>сторони</w:t>
      </w:r>
      <w:r w:rsidRPr="009D30FF">
        <w:rPr>
          <w:lang w:val="en-US"/>
        </w:rPr>
        <w:t></w:t>
      </w:r>
      <w:r w:rsidRPr="009D30FF">
        <w:rPr>
          <w:rFonts w:hint="eastAsia"/>
          <w:lang w:val="en-US"/>
        </w:rPr>
        <w:t>трудової</w:t>
      </w:r>
    </w:p>
    <w:p w:rsidR="009D30FF" w:rsidRPr="009D30FF" w:rsidRDefault="009D30FF" w:rsidP="009D30FF">
      <w:pPr>
        <w:rPr>
          <w:lang w:val="en-US"/>
        </w:rPr>
      </w:pPr>
      <w:r w:rsidRPr="009D30FF">
        <w:rPr>
          <w:rFonts w:hint="eastAsia"/>
          <w:lang w:val="en-US"/>
        </w:rPr>
        <w:t>діяльності</w:t>
      </w:r>
      <w:r w:rsidRPr="009D30FF">
        <w:rPr>
          <w:lang w:val="en-US"/>
        </w:rPr>
        <w:t></w:t>
      </w:r>
      <w:r w:rsidRPr="009D30FF">
        <w:rPr>
          <w:rFonts w:hint="eastAsia"/>
          <w:lang w:val="en-US"/>
        </w:rPr>
        <w:t>працівників</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також</w:t>
      </w:r>
      <w:r w:rsidRPr="009D30FF">
        <w:rPr>
          <w:lang w:val="en-US"/>
        </w:rPr>
        <w:t></w:t>
      </w:r>
      <w:r w:rsidRPr="009D30FF">
        <w:rPr>
          <w:rFonts w:hint="eastAsia"/>
          <w:lang w:val="en-US"/>
        </w:rPr>
        <w:t>їх</w:t>
      </w:r>
      <w:r w:rsidRPr="009D30FF">
        <w:rPr>
          <w:lang w:val="en-US"/>
        </w:rPr>
        <w:t></w:t>
      </w:r>
      <w:r w:rsidRPr="009D30FF">
        <w:rPr>
          <w:rFonts w:hint="eastAsia"/>
          <w:lang w:val="en-US"/>
        </w:rPr>
        <w:t>соціальні</w:t>
      </w:r>
      <w:r w:rsidRPr="009D30FF">
        <w:rPr>
          <w:lang w:val="en-US"/>
        </w:rPr>
        <w:t></w:t>
      </w:r>
      <w:r w:rsidRPr="009D30FF">
        <w:rPr>
          <w:rFonts w:hint="eastAsia"/>
          <w:lang w:val="en-US"/>
        </w:rPr>
        <w:t>інтереси</w:t>
      </w:r>
      <w:r w:rsidRPr="009D30FF">
        <w:rPr>
          <w:lang w:val="en-US"/>
        </w:rPr>
        <w:t></w:t>
      </w:r>
      <w:r w:rsidRPr="009D30FF">
        <w:rPr>
          <w:lang w:val="en-US"/>
        </w:rPr>
        <w:t></w:t>
      </w:r>
      <w:r w:rsidRPr="009D30FF">
        <w:rPr>
          <w:rFonts w:hint="eastAsia"/>
          <w:lang w:val="en-US"/>
        </w:rPr>
        <w:t>які</w:t>
      </w:r>
      <w:r w:rsidRPr="009D30FF">
        <w:rPr>
          <w:lang w:val="en-US"/>
        </w:rPr>
        <w:t></w:t>
      </w:r>
      <w:r w:rsidRPr="009D30FF">
        <w:rPr>
          <w:rFonts w:hint="eastAsia"/>
          <w:lang w:val="en-US"/>
        </w:rPr>
        <w:t>впливають</w:t>
      </w:r>
      <w:r w:rsidRPr="009D30FF">
        <w:rPr>
          <w:lang w:val="en-US"/>
        </w:rPr>
        <w:t></w:t>
      </w:r>
      <w:r w:rsidRPr="009D30FF">
        <w:rPr>
          <w:rFonts w:hint="eastAsia"/>
          <w:lang w:val="en-US"/>
        </w:rPr>
        <w:t>на</w:t>
      </w:r>
      <w:r w:rsidRPr="009D30FF">
        <w:rPr>
          <w:lang w:val="en-US"/>
        </w:rPr>
        <w:t></w:t>
      </w:r>
      <w:r w:rsidRPr="009D30FF">
        <w:rPr>
          <w:rFonts w:hint="eastAsia"/>
          <w:lang w:val="en-US"/>
        </w:rPr>
        <w:t>розвиток</w:t>
      </w:r>
    </w:p>
    <w:p w:rsidR="009D30FF" w:rsidRPr="009D30FF" w:rsidRDefault="009D30FF" w:rsidP="009D30FF">
      <w:pPr>
        <w:rPr>
          <w:lang w:val="en-US"/>
        </w:rPr>
      </w:pPr>
      <w:r w:rsidRPr="009D30FF">
        <w:rPr>
          <w:rFonts w:hint="eastAsia"/>
          <w:lang w:val="en-US"/>
        </w:rPr>
        <w:t>людини</w:t>
      </w:r>
      <w:r w:rsidRPr="009D30FF">
        <w:rPr>
          <w:lang w:val="en-US"/>
        </w:rPr>
        <w:t></w:t>
      </w:r>
      <w:r w:rsidRPr="009D30FF">
        <w:rPr>
          <w:lang w:val="en-US"/>
        </w:rPr>
        <w:t></w:t>
      </w:r>
      <w:r w:rsidRPr="009D30FF">
        <w:rPr>
          <w:rFonts w:hint="eastAsia"/>
          <w:lang w:val="en-US"/>
        </w:rPr>
        <w:t>тому</w:t>
      </w:r>
      <w:r w:rsidRPr="009D30FF">
        <w:rPr>
          <w:lang w:val="en-US"/>
        </w:rPr>
        <w:t></w:t>
      </w:r>
      <w:r w:rsidRPr="009D30FF">
        <w:rPr>
          <w:rFonts w:hint="eastAsia"/>
          <w:lang w:val="en-US"/>
        </w:rPr>
        <w:t>саме</w:t>
      </w:r>
      <w:r w:rsidRPr="009D30FF">
        <w:rPr>
          <w:lang w:val="en-US"/>
        </w:rPr>
        <w:t></w:t>
      </w:r>
      <w:r w:rsidRPr="009D30FF">
        <w:rPr>
          <w:rFonts w:hint="eastAsia"/>
          <w:lang w:val="en-US"/>
        </w:rPr>
        <w:t>цим</w:t>
      </w:r>
      <w:r w:rsidRPr="009D30FF">
        <w:rPr>
          <w:lang w:val="en-US"/>
        </w:rPr>
        <w:t></w:t>
      </w:r>
      <w:r w:rsidRPr="009D30FF">
        <w:rPr>
          <w:rFonts w:hint="eastAsia"/>
          <w:lang w:val="en-US"/>
        </w:rPr>
        <w:t>вони</w:t>
      </w:r>
      <w:r w:rsidRPr="009D30FF">
        <w:rPr>
          <w:lang w:val="en-US"/>
        </w:rPr>
        <w:t></w:t>
      </w:r>
      <w:r w:rsidRPr="009D30FF">
        <w:rPr>
          <w:rFonts w:hint="eastAsia"/>
          <w:lang w:val="en-US"/>
        </w:rPr>
        <w:t>визначають</w:t>
      </w:r>
      <w:r w:rsidRPr="009D30FF">
        <w:rPr>
          <w:lang w:val="en-US"/>
        </w:rPr>
        <w:t></w:t>
      </w:r>
      <w:r w:rsidRPr="009D30FF">
        <w:rPr>
          <w:rFonts w:hint="eastAsia"/>
          <w:lang w:val="en-US"/>
        </w:rPr>
        <w:t>свою</w:t>
      </w:r>
      <w:r w:rsidRPr="009D30FF">
        <w:rPr>
          <w:lang w:val="en-US"/>
        </w:rPr>
        <w:t></w:t>
      </w:r>
      <w:r w:rsidRPr="009D30FF">
        <w:rPr>
          <w:rFonts w:hint="eastAsia"/>
          <w:lang w:val="en-US"/>
        </w:rPr>
        <w:t>цінність</w:t>
      </w:r>
      <w:r w:rsidRPr="009D30FF">
        <w:rPr>
          <w:lang w:val="en-US"/>
        </w:rPr>
        <w:t></w:t>
      </w:r>
      <w:r w:rsidRPr="009D30FF">
        <w:rPr>
          <w:rFonts w:hint="eastAsia"/>
          <w:lang w:val="en-US"/>
        </w:rPr>
        <w:t>і</w:t>
      </w:r>
      <w:r w:rsidRPr="009D30FF">
        <w:rPr>
          <w:lang w:val="en-US"/>
        </w:rPr>
        <w:t></w:t>
      </w:r>
      <w:r w:rsidRPr="009D30FF">
        <w:rPr>
          <w:rFonts w:hint="eastAsia"/>
          <w:lang w:val="en-US"/>
        </w:rPr>
        <w:t>є</w:t>
      </w:r>
      <w:r w:rsidRPr="009D30FF">
        <w:rPr>
          <w:lang w:val="en-US"/>
        </w:rPr>
        <w:t></w:t>
      </w:r>
      <w:r w:rsidRPr="009D30FF">
        <w:rPr>
          <w:rFonts w:hint="eastAsia"/>
          <w:lang w:val="en-US"/>
        </w:rPr>
        <w:t>універсальними</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придатними</w:t>
      </w:r>
      <w:r w:rsidRPr="009D30FF">
        <w:rPr>
          <w:lang w:val="en-US"/>
        </w:rPr>
        <w:t></w:t>
      </w:r>
      <w:r w:rsidRPr="009D30FF">
        <w:rPr>
          <w:rFonts w:hint="eastAsia"/>
          <w:lang w:val="en-US"/>
        </w:rPr>
        <w:t>для</w:t>
      </w:r>
      <w:r w:rsidRPr="009D30FF">
        <w:rPr>
          <w:lang w:val="en-US"/>
        </w:rPr>
        <w:t></w:t>
      </w:r>
      <w:r w:rsidRPr="009D30FF">
        <w:rPr>
          <w:rFonts w:hint="eastAsia"/>
          <w:lang w:val="en-US"/>
        </w:rPr>
        <w:t>регулювання</w:t>
      </w:r>
      <w:r w:rsidRPr="009D30FF">
        <w:rPr>
          <w:lang w:val="en-US"/>
        </w:rPr>
        <w:t></w:t>
      </w:r>
      <w:r w:rsidRPr="009D30FF">
        <w:rPr>
          <w:rFonts w:hint="eastAsia"/>
          <w:lang w:val="en-US"/>
        </w:rPr>
        <w:t>відносин</w:t>
      </w:r>
      <w:r w:rsidRPr="009D30FF">
        <w:rPr>
          <w:lang w:val="en-US"/>
        </w:rPr>
        <w:t></w:t>
      </w:r>
      <w:r w:rsidRPr="009D30FF">
        <w:rPr>
          <w:rFonts w:hint="eastAsia"/>
          <w:lang w:val="en-US"/>
        </w:rPr>
        <w:t>у</w:t>
      </w:r>
      <w:r w:rsidRPr="009D30FF">
        <w:rPr>
          <w:lang w:val="en-US"/>
        </w:rPr>
        <w:t></w:t>
      </w:r>
      <w:r w:rsidRPr="009D30FF">
        <w:rPr>
          <w:rFonts w:hint="eastAsia"/>
          <w:lang w:val="en-US"/>
        </w:rPr>
        <w:t>різноманітні</w:t>
      </w:r>
      <w:r w:rsidRPr="009D30FF">
        <w:rPr>
          <w:lang w:val="en-US"/>
        </w:rPr>
        <w:t></w:t>
      </w:r>
      <w:r w:rsidRPr="009D30FF">
        <w:rPr>
          <w:rFonts w:hint="eastAsia"/>
          <w:lang w:val="en-US"/>
        </w:rPr>
        <w:t>періоди</w:t>
      </w:r>
      <w:r w:rsidRPr="009D30FF">
        <w:rPr>
          <w:lang w:val="en-US"/>
        </w:rPr>
        <w:t></w:t>
      </w:r>
      <w:r w:rsidRPr="009D30FF">
        <w:rPr>
          <w:lang w:val="en-US"/>
        </w:rPr>
        <w:t></w:t>
      </w:r>
      <w:r w:rsidRPr="009D30FF">
        <w:rPr>
          <w:rFonts w:hint="eastAsia"/>
          <w:lang w:val="en-US"/>
        </w:rPr>
        <w:t>адже</w:t>
      </w:r>
      <w:r w:rsidRPr="009D30FF">
        <w:rPr>
          <w:lang w:val="en-US"/>
        </w:rPr>
        <w:t></w:t>
      </w:r>
      <w:r w:rsidRPr="009D30FF">
        <w:rPr>
          <w:rFonts w:hint="eastAsia"/>
          <w:lang w:val="en-US"/>
        </w:rPr>
        <w:t>трудове</w:t>
      </w:r>
    </w:p>
    <w:p w:rsidR="009D30FF" w:rsidRPr="009D30FF" w:rsidRDefault="009D30FF" w:rsidP="009D30FF">
      <w:pPr>
        <w:rPr>
          <w:lang w:val="en-US"/>
        </w:rPr>
      </w:pPr>
      <w:r w:rsidRPr="009D30FF">
        <w:rPr>
          <w:rFonts w:hint="eastAsia"/>
          <w:lang w:val="en-US"/>
        </w:rPr>
        <w:t>право</w:t>
      </w:r>
      <w:r w:rsidRPr="009D30FF">
        <w:rPr>
          <w:lang w:val="en-US"/>
        </w:rPr>
        <w:t></w:t>
      </w:r>
      <w:r w:rsidRPr="009D30FF">
        <w:rPr>
          <w:rFonts w:hint="eastAsia"/>
          <w:lang w:val="en-US"/>
        </w:rPr>
        <w:t>виникло</w:t>
      </w:r>
      <w:r w:rsidRPr="009D30FF">
        <w:rPr>
          <w:lang w:val="en-US"/>
        </w:rPr>
        <w:t></w:t>
      </w:r>
      <w:r w:rsidRPr="009D30FF">
        <w:rPr>
          <w:rFonts w:hint="eastAsia"/>
          <w:lang w:val="en-US"/>
        </w:rPr>
        <w:t>як</w:t>
      </w:r>
      <w:r w:rsidRPr="009D30FF">
        <w:rPr>
          <w:lang w:val="en-US"/>
        </w:rPr>
        <w:t></w:t>
      </w:r>
      <w:r w:rsidRPr="009D30FF">
        <w:rPr>
          <w:rFonts w:hint="eastAsia"/>
          <w:lang w:val="en-US"/>
        </w:rPr>
        <w:t>соціальне</w:t>
      </w:r>
      <w:r w:rsidRPr="009D30FF">
        <w:rPr>
          <w:lang w:val="en-US"/>
        </w:rPr>
        <w:t></w:t>
      </w:r>
      <w:r w:rsidRPr="009D30FF">
        <w:rPr>
          <w:rFonts w:hint="eastAsia"/>
          <w:lang w:val="en-US"/>
        </w:rPr>
        <w:t>право</w:t>
      </w:r>
      <w:r w:rsidRPr="009D30FF">
        <w:rPr>
          <w:lang w:val="en-US"/>
        </w:rPr>
        <w:t></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Зміст</w:t>
      </w:r>
      <w:r w:rsidRPr="009D30FF">
        <w:rPr>
          <w:lang w:val="en-US"/>
        </w:rPr>
        <w:t></w:t>
      </w:r>
      <w:r w:rsidRPr="009D30FF">
        <w:rPr>
          <w:rFonts w:hint="eastAsia"/>
          <w:lang w:val="en-US"/>
        </w:rPr>
        <w:t>і</w:t>
      </w:r>
      <w:r w:rsidRPr="009D30FF">
        <w:rPr>
          <w:lang w:val="en-US"/>
        </w:rPr>
        <w:t></w:t>
      </w:r>
      <w:r w:rsidRPr="009D30FF">
        <w:rPr>
          <w:rFonts w:hint="eastAsia"/>
          <w:lang w:val="en-US"/>
        </w:rPr>
        <w:t>взаємозв’язок</w:t>
      </w:r>
      <w:r w:rsidRPr="009D30FF">
        <w:rPr>
          <w:lang w:val="en-US"/>
        </w:rPr>
        <w:t></w:t>
      </w:r>
      <w:r w:rsidRPr="009D30FF">
        <w:rPr>
          <w:rFonts w:hint="eastAsia"/>
          <w:lang w:val="en-US"/>
        </w:rPr>
        <w:t>правових</w:t>
      </w:r>
      <w:r w:rsidRPr="009D30FF">
        <w:rPr>
          <w:lang w:val="en-US"/>
        </w:rPr>
        <w:t></w:t>
      </w:r>
      <w:r w:rsidRPr="009D30FF">
        <w:rPr>
          <w:rFonts w:hint="eastAsia"/>
          <w:lang w:val="en-US"/>
        </w:rPr>
        <w:t>норм</w:t>
      </w:r>
      <w:r w:rsidRPr="009D30FF">
        <w:rPr>
          <w:lang w:val="en-US"/>
        </w:rPr>
        <w:t></w:t>
      </w:r>
      <w:r w:rsidRPr="009D30FF">
        <w:rPr>
          <w:rFonts w:hint="eastAsia"/>
          <w:lang w:val="en-US"/>
        </w:rPr>
        <w:t>визначаються</w:t>
      </w:r>
      <w:r w:rsidRPr="009D30FF">
        <w:rPr>
          <w:lang w:val="en-US"/>
        </w:rPr>
        <w:t></w:t>
      </w:r>
      <w:r w:rsidRPr="009D30FF">
        <w:rPr>
          <w:rFonts w:hint="eastAsia"/>
          <w:lang w:val="en-US"/>
        </w:rPr>
        <w:t>через</w:t>
      </w:r>
      <w:r w:rsidRPr="009D30FF">
        <w:rPr>
          <w:lang w:val="en-US"/>
        </w:rPr>
        <w:t></w:t>
      </w:r>
      <w:r w:rsidRPr="009D30FF">
        <w:rPr>
          <w:rFonts w:hint="eastAsia"/>
          <w:lang w:val="en-US"/>
        </w:rPr>
        <w:t>принципи</w:t>
      </w:r>
    </w:p>
    <w:p w:rsidR="009D30FF" w:rsidRPr="009D30FF" w:rsidRDefault="009D30FF" w:rsidP="009D30FF">
      <w:pPr>
        <w:rPr>
          <w:lang w:val="en-US"/>
        </w:rPr>
      </w:pP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rFonts w:hint="eastAsia"/>
          <w:lang w:val="en-US"/>
        </w:rPr>
        <w:t>Норми</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lang w:val="en-US"/>
        </w:rPr>
        <w:t></w:t>
      </w:r>
      <w:r w:rsidRPr="009D30FF">
        <w:rPr>
          <w:rFonts w:hint="eastAsia"/>
          <w:lang w:val="en-US"/>
        </w:rPr>
        <w:t>взаємодіючи</w:t>
      </w:r>
      <w:r w:rsidRPr="009D30FF">
        <w:rPr>
          <w:lang w:val="en-US"/>
        </w:rPr>
        <w:t></w:t>
      </w:r>
      <w:r w:rsidRPr="009D30FF">
        <w:rPr>
          <w:rFonts w:hint="eastAsia"/>
          <w:lang w:val="en-US"/>
        </w:rPr>
        <w:t>з</w:t>
      </w:r>
      <w:r w:rsidRPr="009D30FF">
        <w:rPr>
          <w:lang w:val="en-US"/>
        </w:rPr>
        <w:t></w:t>
      </w:r>
      <w:r w:rsidRPr="009D30FF">
        <w:rPr>
          <w:rFonts w:hint="eastAsia"/>
          <w:lang w:val="en-US"/>
        </w:rPr>
        <w:t>принципами</w:t>
      </w:r>
    </w:p>
    <w:p w:rsidR="009D30FF" w:rsidRPr="009D30FF" w:rsidRDefault="009D30FF" w:rsidP="009D30FF">
      <w:pPr>
        <w:rPr>
          <w:lang w:val="en-US"/>
        </w:rPr>
      </w:pP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lang w:val="en-US"/>
        </w:rPr>
        <w:t></w:t>
      </w:r>
      <w:r w:rsidRPr="009D30FF">
        <w:rPr>
          <w:rFonts w:hint="eastAsia"/>
          <w:lang w:val="en-US"/>
        </w:rPr>
        <w:t>створюють</w:t>
      </w:r>
      <w:r w:rsidRPr="009D30FF">
        <w:rPr>
          <w:lang w:val="en-US"/>
        </w:rPr>
        <w:t></w:t>
      </w:r>
      <w:r w:rsidRPr="009D30FF">
        <w:rPr>
          <w:rFonts w:hint="eastAsia"/>
          <w:lang w:val="en-US"/>
        </w:rPr>
        <w:t>стабільні</w:t>
      </w:r>
      <w:r w:rsidRPr="009D30FF">
        <w:rPr>
          <w:lang w:val="en-US"/>
        </w:rPr>
        <w:t></w:t>
      </w:r>
      <w:r w:rsidRPr="009D30FF">
        <w:rPr>
          <w:rFonts w:hint="eastAsia"/>
          <w:lang w:val="en-US"/>
        </w:rPr>
        <w:t>зв’язки</w:t>
      </w:r>
      <w:r w:rsidRPr="009D30FF">
        <w:rPr>
          <w:lang w:val="en-US"/>
        </w:rPr>
        <w:t></w:t>
      </w:r>
      <w:r w:rsidRPr="009D30FF">
        <w:rPr>
          <w:rFonts w:hint="eastAsia"/>
          <w:lang w:val="en-US"/>
        </w:rPr>
        <w:t>і</w:t>
      </w:r>
      <w:r w:rsidRPr="009D30FF">
        <w:rPr>
          <w:lang w:val="en-US"/>
        </w:rPr>
        <w:t></w:t>
      </w:r>
      <w:r w:rsidRPr="009D30FF">
        <w:rPr>
          <w:rFonts w:hint="eastAsia"/>
          <w:lang w:val="en-US"/>
        </w:rPr>
        <w:t>постійність</w:t>
      </w:r>
      <w:r w:rsidRPr="009D30FF">
        <w:rPr>
          <w:lang w:val="en-US"/>
        </w:rPr>
        <w:t></w:t>
      </w:r>
      <w:r w:rsidRPr="009D30FF">
        <w:rPr>
          <w:rFonts w:hint="eastAsia"/>
          <w:lang w:val="en-US"/>
        </w:rPr>
        <w:t>галузі</w:t>
      </w:r>
      <w:r w:rsidRPr="009D30FF">
        <w:rPr>
          <w:lang w:val="en-US"/>
        </w:rPr>
        <w:t></w:t>
      </w:r>
      <w:r w:rsidRPr="009D30FF">
        <w:rPr>
          <w:rFonts w:hint="eastAsia"/>
          <w:lang w:val="en-US"/>
        </w:rPr>
        <w:t>і</w:t>
      </w:r>
      <w:r w:rsidRPr="009D30FF">
        <w:rPr>
          <w:lang w:val="en-US"/>
        </w:rPr>
        <w:t></w:t>
      </w:r>
      <w:r w:rsidRPr="009D30FF">
        <w:rPr>
          <w:rFonts w:hint="eastAsia"/>
          <w:lang w:val="en-US"/>
        </w:rPr>
        <w:t>несуть</w:t>
      </w:r>
      <w:r w:rsidRPr="009D30FF">
        <w:rPr>
          <w:lang w:val="en-US"/>
        </w:rPr>
        <w:t></w:t>
      </w:r>
      <w:r w:rsidRPr="009D30FF">
        <w:rPr>
          <w:rFonts w:hint="eastAsia"/>
          <w:lang w:val="en-US"/>
        </w:rPr>
        <w:t>в</w:t>
      </w:r>
      <w:r w:rsidRPr="009D30FF">
        <w:rPr>
          <w:lang w:val="en-US"/>
        </w:rPr>
        <w:t></w:t>
      </w:r>
      <w:r w:rsidRPr="009D30FF">
        <w:rPr>
          <w:rFonts w:hint="eastAsia"/>
          <w:lang w:val="en-US"/>
        </w:rPr>
        <w:t>собі</w:t>
      </w:r>
    </w:p>
    <w:p w:rsidR="009D30FF" w:rsidRPr="009D30FF" w:rsidRDefault="009D30FF" w:rsidP="009D30FF">
      <w:pPr>
        <w:rPr>
          <w:lang w:val="en-US"/>
        </w:rPr>
      </w:pPr>
      <w:r w:rsidRPr="009D30FF">
        <w:rPr>
          <w:rFonts w:hint="eastAsia"/>
          <w:lang w:val="en-US"/>
        </w:rPr>
        <w:t>правонаступництво</w:t>
      </w:r>
      <w:r w:rsidRPr="009D30FF">
        <w:rPr>
          <w:lang w:val="en-US"/>
        </w:rPr>
        <w:t></w:t>
      </w:r>
      <w:r w:rsidRPr="009D30FF">
        <w:rPr>
          <w:lang w:val="en-US"/>
        </w:rPr>
        <w:t></w:t>
      </w:r>
      <w:r w:rsidRPr="009D30FF">
        <w:rPr>
          <w:rFonts w:hint="eastAsia"/>
          <w:lang w:val="en-US"/>
        </w:rPr>
        <w:t>Такі</w:t>
      </w:r>
      <w:r w:rsidRPr="009D30FF">
        <w:rPr>
          <w:lang w:val="en-US"/>
        </w:rPr>
        <w:t></w:t>
      </w:r>
      <w:r w:rsidRPr="009D30FF">
        <w:rPr>
          <w:rFonts w:hint="eastAsia"/>
          <w:lang w:val="en-US"/>
        </w:rPr>
        <w:t>зв’язки</w:t>
      </w:r>
      <w:r w:rsidRPr="009D30FF">
        <w:rPr>
          <w:lang w:val="en-US"/>
        </w:rPr>
        <w:t></w:t>
      </w:r>
      <w:r w:rsidRPr="009D30FF">
        <w:rPr>
          <w:rFonts w:hint="eastAsia"/>
          <w:lang w:val="en-US"/>
        </w:rPr>
        <w:t>дозволяють</w:t>
      </w:r>
      <w:r w:rsidRPr="009D30FF">
        <w:rPr>
          <w:lang w:val="en-US"/>
        </w:rPr>
        <w:t></w:t>
      </w:r>
      <w:r w:rsidRPr="009D30FF">
        <w:rPr>
          <w:rFonts w:hint="eastAsia"/>
          <w:lang w:val="en-US"/>
        </w:rPr>
        <w:t>об’єктивно</w:t>
      </w:r>
      <w:r w:rsidRPr="009D30FF">
        <w:rPr>
          <w:lang w:val="en-US"/>
        </w:rPr>
        <w:t></w:t>
      </w:r>
      <w:r w:rsidRPr="009D30FF">
        <w:rPr>
          <w:rFonts w:hint="eastAsia"/>
          <w:lang w:val="en-US"/>
        </w:rPr>
        <w:t>формувати</w:t>
      </w:r>
      <w:r w:rsidRPr="009D30FF">
        <w:rPr>
          <w:lang w:val="en-US"/>
        </w:rPr>
        <w:t></w:t>
      </w:r>
      <w:r w:rsidRPr="009D30FF">
        <w:rPr>
          <w:rFonts w:hint="eastAsia"/>
          <w:lang w:val="en-US"/>
        </w:rPr>
        <w:t>стабільність</w:t>
      </w:r>
    </w:p>
    <w:p w:rsidR="009D30FF" w:rsidRPr="009D30FF" w:rsidRDefault="009D30FF" w:rsidP="009D30FF">
      <w:pPr>
        <w:rPr>
          <w:lang w:val="en-US"/>
        </w:rPr>
      </w:pP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відносин</w:t>
      </w:r>
      <w:r w:rsidRPr="009D30FF">
        <w:rPr>
          <w:lang w:val="en-US"/>
        </w:rPr>
        <w:t></w:t>
      </w:r>
      <w:r w:rsidRPr="009D30FF">
        <w:rPr>
          <w:rFonts w:hint="eastAsia"/>
          <w:lang w:val="en-US"/>
        </w:rPr>
        <w:t>у</w:t>
      </w:r>
      <w:r w:rsidRPr="009D30FF">
        <w:rPr>
          <w:lang w:val="en-US"/>
        </w:rPr>
        <w:t></w:t>
      </w:r>
      <w:r w:rsidRPr="009D30FF">
        <w:rPr>
          <w:rFonts w:hint="eastAsia"/>
          <w:lang w:val="en-US"/>
        </w:rPr>
        <w:t>сфері</w:t>
      </w:r>
      <w:r w:rsidRPr="009D30FF">
        <w:rPr>
          <w:lang w:val="en-US"/>
        </w:rPr>
        <w:t></w:t>
      </w:r>
      <w:r w:rsidRPr="009D30FF">
        <w:rPr>
          <w:rFonts w:hint="eastAsia"/>
          <w:lang w:val="en-US"/>
        </w:rPr>
        <w:t>праці</w:t>
      </w:r>
      <w:r w:rsidRPr="009D30FF">
        <w:rPr>
          <w:lang w:val="en-US"/>
        </w:rPr>
        <w:t></w:t>
      </w:r>
      <w:r w:rsidRPr="009D30FF">
        <w:rPr>
          <w:lang w:val="en-US"/>
        </w:rPr>
        <w:t></w:t>
      </w:r>
      <w:r w:rsidRPr="009D30FF">
        <w:rPr>
          <w:rFonts w:hint="eastAsia"/>
          <w:lang w:val="en-US"/>
        </w:rPr>
        <w:t>зберігати</w:t>
      </w:r>
      <w:r w:rsidRPr="009D30FF">
        <w:rPr>
          <w:lang w:val="en-US"/>
        </w:rPr>
        <w:t></w:t>
      </w:r>
      <w:r w:rsidRPr="009D30FF">
        <w:rPr>
          <w:rFonts w:hint="eastAsia"/>
          <w:lang w:val="en-US"/>
        </w:rPr>
        <w:t>єдність</w:t>
      </w:r>
      <w:r w:rsidRPr="009D30FF">
        <w:rPr>
          <w:lang w:val="en-US"/>
        </w:rPr>
        <w:t></w:t>
      </w:r>
      <w:r w:rsidRPr="009D30FF">
        <w:rPr>
          <w:rFonts w:hint="eastAsia"/>
          <w:lang w:val="en-US"/>
        </w:rPr>
        <w:t>галузі</w:t>
      </w:r>
      <w:r w:rsidRPr="009D30FF">
        <w:rPr>
          <w:lang w:val="en-US"/>
        </w:rPr>
        <w:t></w:t>
      </w:r>
      <w:r w:rsidRPr="009D30FF">
        <w:rPr>
          <w:lang w:val="en-US"/>
        </w:rPr>
        <w:t></w:t>
      </w:r>
      <w:r w:rsidRPr="009D30FF">
        <w:rPr>
          <w:rFonts w:hint="eastAsia"/>
          <w:lang w:val="en-US"/>
        </w:rPr>
        <w:t>її</w:t>
      </w:r>
    </w:p>
    <w:p w:rsidR="009D30FF" w:rsidRPr="009D30FF" w:rsidRDefault="009D30FF" w:rsidP="009D30FF">
      <w:pPr>
        <w:rPr>
          <w:lang w:val="en-US"/>
        </w:rPr>
      </w:pPr>
      <w:r w:rsidRPr="009D30FF">
        <w:rPr>
          <w:rFonts w:hint="eastAsia"/>
          <w:lang w:val="en-US"/>
        </w:rPr>
        <w:t>сутність</w:t>
      </w:r>
      <w:r w:rsidRPr="009D30FF">
        <w:rPr>
          <w:lang w:val="en-US"/>
        </w:rPr>
        <w:t></w:t>
      </w:r>
      <w:r w:rsidRPr="009D30FF">
        <w:rPr>
          <w:lang w:val="en-US"/>
        </w:rPr>
        <w:t></w:t>
      </w:r>
      <w:r w:rsidRPr="009D30FF">
        <w:rPr>
          <w:rFonts w:hint="eastAsia"/>
          <w:lang w:val="en-US"/>
        </w:rPr>
        <w:t>зміст</w:t>
      </w:r>
      <w:r w:rsidRPr="009D30FF">
        <w:rPr>
          <w:lang w:val="en-US"/>
        </w:rPr>
        <w:t></w:t>
      </w:r>
      <w:r w:rsidRPr="009D30FF">
        <w:rPr>
          <w:rFonts w:hint="eastAsia"/>
          <w:lang w:val="en-US"/>
        </w:rPr>
        <w:t>і</w:t>
      </w:r>
      <w:r w:rsidRPr="009D30FF">
        <w:rPr>
          <w:lang w:val="en-US"/>
        </w:rPr>
        <w:t></w:t>
      </w:r>
      <w:r w:rsidRPr="009D30FF">
        <w:rPr>
          <w:rFonts w:hint="eastAsia"/>
          <w:lang w:val="en-US"/>
        </w:rPr>
        <w:t>форму</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Проблема</w:t>
      </w:r>
      <w:r w:rsidRPr="009D30FF">
        <w:rPr>
          <w:lang w:val="en-US"/>
        </w:rPr>
        <w:t></w:t>
      </w:r>
      <w:r w:rsidRPr="009D30FF">
        <w:rPr>
          <w:rFonts w:hint="eastAsia"/>
          <w:lang w:val="en-US"/>
        </w:rPr>
        <w:t>юридичних</w:t>
      </w:r>
      <w:r w:rsidRPr="009D30FF">
        <w:rPr>
          <w:lang w:val="en-US"/>
        </w:rPr>
        <w:t></w:t>
      </w:r>
      <w:r w:rsidRPr="009D30FF">
        <w:rPr>
          <w:rFonts w:hint="eastAsia"/>
          <w:lang w:val="en-US"/>
        </w:rPr>
        <w:t>фактів</w:t>
      </w:r>
      <w:r w:rsidRPr="009D30FF">
        <w:rPr>
          <w:lang w:val="en-US"/>
        </w:rPr>
        <w:t></w:t>
      </w:r>
      <w:r w:rsidRPr="009D30FF">
        <w:rPr>
          <w:rFonts w:hint="eastAsia"/>
          <w:lang w:val="en-US"/>
        </w:rPr>
        <w:t>має</w:t>
      </w:r>
      <w:r w:rsidRPr="009D30FF">
        <w:rPr>
          <w:lang w:val="en-US"/>
        </w:rPr>
        <w:t></w:t>
      </w:r>
      <w:r w:rsidRPr="009D30FF">
        <w:rPr>
          <w:rFonts w:hint="eastAsia"/>
          <w:lang w:val="en-US"/>
        </w:rPr>
        <w:t>методологічне</w:t>
      </w:r>
      <w:r w:rsidRPr="009D30FF">
        <w:rPr>
          <w:lang w:val="en-US"/>
        </w:rPr>
        <w:t></w:t>
      </w:r>
      <w:r w:rsidRPr="009D30FF">
        <w:rPr>
          <w:rFonts w:hint="eastAsia"/>
          <w:lang w:val="en-US"/>
        </w:rPr>
        <w:t>значення</w:t>
      </w:r>
      <w:r w:rsidRPr="009D30FF">
        <w:rPr>
          <w:lang w:val="en-US"/>
        </w:rPr>
        <w:t></w:t>
      </w:r>
      <w:r w:rsidRPr="009D30FF">
        <w:rPr>
          <w:rFonts w:hint="eastAsia"/>
          <w:lang w:val="en-US"/>
        </w:rPr>
        <w:t>і</w:t>
      </w:r>
      <w:r w:rsidRPr="009D30FF">
        <w:rPr>
          <w:lang w:val="en-US"/>
        </w:rPr>
        <w:t></w:t>
      </w:r>
      <w:r w:rsidRPr="009D30FF">
        <w:rPr>
          <w:rFonts w:hint="eastAsia"/>
          <w:lang w:val="en-US"/>
        </w:rPr>
        <w:t>також</w:t>
      </w:r>
    </w:p>
    <w:p w:rsidR="009D30FF" w:rsidRPr="009D30FF" w:rsidRDefault="009D30FF" w:rsidP="009D30FF">
      <w:pPr>
        <w:rPr>
          <w:lang w:val="en-US"/>
        </w:rPr>
      </w:pPr>
      <w:r w:rsidRPr="009D30FF">
        <w:rPr>
          <w:rFonts w:hint="eastAsia"/>
          <w:lang w:val="en-US"/>
        </w:rPr>
        <w:t>відображає</w:t>
      </w:r>
      <w:r w:rsidRPr="009D30FF">
        <w:rPr>
          <w:lang w:val="en-US"/>
        </w:rPr>
        <w:t></w:t>
      </w:r>
      <w:r w:rsidRPr="009D30FF">
        <w:rPr>
          <w:rFonts w:hint="eastAsia"/>
          <w:lang w:val="en-US"/>
        </w:rPr>
        <w:t>специфіку</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як</w:t>
      </w:r>
      <w:r w:rsidRPr="009D30FF">
        <w:rPr>
          <w:lang w:val="en-US"/>
        </w:rPr>
        <w:t></w:t>
      </w:r>
      <w:r w:rsidRPr="009D30FF">
        <w:rPr>
          <w:rFonts w:hint="eastAsia"/>
          <w:lang w:val="en-US"/>
        </w:rPr>
        <w:t>самостійної</w:t>
      </w:r>
      <w:r w:rsidRPr="009D30FF">
        <w:rPr>
          <w:lang w:val="en-US"/>
        </w:rPr>
        <w:t></w:t>
      </w:r>
      <w:r w:rsidRPr="009D30FF">
        <w:rPr>
          <w:rFonts w:hint="eastAsia"/>
          <w:lang w:val="en-US"/>
        </w:rPr>
        <w:t>галузі</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Юридичні</w:t>
      </w:r>
      <w:r w:rsidRPr="009D30FF">
        <w:rPr>
          <w:lang w:val="en-US"/>
        </w:rPr>
        <w:t></w:t>
      </w:r>
      <w:r w:rsidRPr="009D30FF">
        <w:rPr>
          <w:rFonts w:hint="eastAsia"/>
          <w:lang w:val="en-US"/>
        </w:rPr>
        <w:t>факти</w:t>
      </w:r>
      <w:r w:rsidRPr="009D30FF">
        <w:rPr>
          <w:lang w:val="en-US"/>
        </w:rPr>
        <w:t></w:t>
      </w:r>
      <w:r w:rsidRPr="009D30FF">
        <w:rPr>
          <w:rFonts w:hint="eastAsia"/>
          <w:lang w:val="en-US"/>
        </w:rPr>
        <w:t>входять</w:t>
      </w:r>
      <w:r w:rsidRPr="009D30FF">
        <w:rPr>
          <w:lang w:val="en-US"/>
        </w:rPr>
        <w:t></w:t>
      </w:r>
      <w:r w:rsidRPr="009D30FF">
        <w:rPr>
          <w:rFonts w:hint="eastAsia"/>
          <w:lang w:val="en-US"/>
        </w:rPr>
        <w:t>в</w:t>
      </w:r>
      <w:r w:rsidRPr="009D30FF">
        <w:rPr>
          <w:lang w:val="en-US"/>
        </w:rPr>
        <w:t></w:t>
      </w:r>
      <w:r w:rsidRPr="009D30FF">
        <w:rPr>
          <w:rFonts w:hint="eastAsia"/>
          <w:lang w:val="en-US"/>
        </w:rPr>
        <w:t>якості</w:t>
      </w:r>
      <w:r w:rsidRPr="009D30FF">
        <w:rPr>
          <w:lang w:val="en-US"/>
        </w:rPr>
        <w:t></w:t>
      </w:r>
      <w:r w:rsidRPr="009D30FF">
        <w:rPr>
          <w:rFonts w:hint="eastAsia"/>
          <w:lang w:val="en-US"/>
        </w:rPr>
        <w:t>самостійних</w:t>
      </w:r>
      <w:r w:rsidRPr="009D30FF">
        <w:rPr>
          <w:lang w:val="en-US"/>
        </w:rPr>
        <w:t></w:t>
      </w:r>
      <w:r w:rsidRPr="009D30FF">
        <w:rPr>
          <w:rFonts w:hint="eastAsia"/>
          <w:lang w:val="en-US"/>
        </w:rPr>
        <w:t>елементів</w:t>
      </w:r>
      <w:r w:rsidRPr="009D30FF">
        <w:rPr>
          <w:lang w:val="en-US"/>
        </w:rPr>
        <w:t></w:t>
      </w:r>
      <w:r w:rsidRPr="009D30FF">
        <w:rPr>
          <w:rFonts w:hint="eastAsia"/>
          <w:lang w:val="en-US"/>
        </w:rPr>
        <w:t>у</w:t>
      </w:r>
      <w:r w:rsidRPr="009D30FF">
        <w:rPr>
          <w:lang w:val="en-US"/>
        </w:rPr>
        <w:t></w:t>
      </w:r>
      <w:r w:rsidRPr="009D30FF">
        <w:rPr>
          <w:rFonts w:hint="eastAsia"/>
          <w:lang w:val="en-US"/>
        </w:rPr>
        <w:t>всі</w:t>
      </w:r>
      <w:r w:rsidRPr="009D30FF">
        <w:rPr>
          <w:lang w:val="en-US"/>
        </w:rPr>
        <w:t></w:t>
      </w:r>
      <w:r w:rsidRPr="009D30FF">
        <w:rPr>
          <w:rFonts w:hint="eastAsia"/>
          <w:lang w:val="en-US"/>
        </w:rPr>
        <w:t>стадії</w:t>
      </w:r>
    </w:p>
    <w:p w:rsidR="009D30FF" w:rsidRPr="009D30FF" w:rsidRDefault="009D30FF" w:rsidP="009D30FF">
      <w:pPr>
        <w:rPr>
          <w:lang w:val="en-US"/>
        </w:rPr>
      </w:pP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rFonts w:hint="eastAsia"/>
          <w:lang w:val="en-US"/>
        </w:rPr>
        <w:t>але</w:t>
      </w:r>
      <w:r w:rsidRPr="009D30FF">
        <w:rPr>
          <w:lang w:val="en-US"/>
        </w:rPr>
        <w:t></w:t>
      </w:r>
      <w:r w:rsidRPr="009D30FF">
        <w:rPr>
          <w:rFonts w:hint="eastAsia"/>
          <w:lang w:val="en-US"/>
        </w:rPr>
        <w:t>разом</w:t>
      </w:r>
      <w:r w:rsidRPr="009D30FF">
        <w:rPr>
          <w:lang w:val="en-US"/>
        </w:rPr>
        <w:t></w:t>
      </w:r>
      <w:r w:rsidRPr="009D30FF">
        <w:rPr>
          <w:rFonts w:hint="eastAsia"/>
          <w:lang w:val="en-US"/>
        </w:rPr>
        <w:t>з</w:t>
      </w:r>
      <w:r w:rsidRPr="009D30FF">
        <w:rPr>
          <w:lang w:val="en-US"/>
        </w:rPr>
        <w:t></w:t>
      </w:r>
      <w:r w:rsidRPr="009D30FF">
        <w:rPr>
          <w:rFonts w:hint="eastAsia"/>
          <w:lang w:val="en-US"/>
        </w:rPr>
        <w:t>тим</w:t>
      </w:r>
      <w:r w:rsidRPr="009D30FF">
        <w:rPr>
          <w:lang w:val="en-US"/>
        </w:rPr>
        <w:t></w:t>
      </w:r>
      <w:r w:rsidRPr="009D30FF">
        <w:rPr>
          <w:lang w:val="en-US"/>
        </w:rPr>
        <w:t></w:t>
      </w:r>
      <w:r w:rsidRPr="009D30FF">
        <w:rPr>
          <w:rFonts w:hint="eastAsia"/>
          <w:lang w:val="en-US"/>
        </w:rPr>
        <w:t>вони</w:t>
      </w:r>
      <w:r w:rsidRPr="009D30FF">
        <w:rPr>
          <w:lang w:val="en-US"/>
        </w:rPr>
        <w:t></w:t>
      </w:r>
      <w:r w:rsidRPr="009D30FF">
        <w:rPr>
          <w:rFonts w:hint="eastAsia"/>
          <w:lang w:val="en-US"/>
        </w:rPr>
        <w:t>не</w:t>
      </w:r>
      <w:r w:rsidRPr="009D30FF">
        <w:rPr>
          <w:lang w:val="en-US"/>
        </w:rPr>
        <w:t></w:t>
      </w:r>
      <w:r w:rsidRPr="009D30FF">
        <w:rPr>
          <w:rFonts w:hint="eastAsia"/>
          <w:lang w:val="en-US"/>
        </w:rPr>
        <w:t>є</w:t>
      </w:r>
      <w:r w:rsidRPr="009D30FF">
        <w:rPr>
          <w:lang w:val="en-US"/>
        </w:rPr>
        <w:t></w:t>
      </w:r>
      <w:r w:rsidRPr="009D30FF">
        <w:rPr>
          <w:rFonts w:hint="eastAsia"/>
          <w:lang w:val="en-US"/>
        </w:rPr>
        <w:t>елементом</w:t>
      </w:r>
      <w:r w:rsidRPr="009D30FF">
        <w:rPr>
          <w:lang w:val="en-US"/>
        </w:rPr>
        <w:t></w:t>
      </w:r>
      <w:r w:rsidRPr="009D30FF">
        <w:rPr>
          <w:rFonts w:hint="eastAsia"/>
          <w:lang w:val="en-US"/>
        </w:rPr>
        <w:t>механізму</w:t>
      </w:r>
    </w:p>
    <w:p w:rsidR="009D30FF" w:rsidRPr="009D30FF" w:rsidRDefault="009D30FF" w:rsidP="009D30FF">
      <w:pPr>
        <w:rPr>
          <w:lang w:val="en-US"/>
        </w:rPr>
      </w:pP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rFonts w:hint="eastAsia"/>
          <w:lang w:val="en-US"/>
        </w:rPr>
        <w:t>який</w:t>
      </w:r>
      <w:r w:rsidRPr="009D30FF">
        <w:rPr>
          <w:lang w:val="en-US"/>
        </w:rPr>
        <w:t></w:t>
      </w:r>
      <w:r w:rsidRPr="009D30FF">
        <w:rPr>
          <w:rFonts w:hint="eastAsia"/>
          <w:lang w:val="en-US"/>
        </w:rPr>
        <w:t>є</w:t>
      </w:r>
      <w:r w:rsidRPr="009D30FF">
        <w:rPr>
          <w:lang w:val="en-US"/>
        </w:rPr>
        <w:t></w:t>
      </w:r>
      <w:r w:rsidRPr="009D30FF">
        <w:rPr>
          <w:rFonts w:hint="eastAsia"/>
          <w:lang w:val="en-US"/>
        </w:rPr>
        <w:t>складовою</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lang w:val="en-US"/>
        </w:rPr>
        <w:t></w:t>
      </w:r>
      <w:r w:rsidRPr="009D30FF">
        <w:rPr>
          <w:rFonts w:hint="eastAsia"/>
          <w:lang w:val="en-US"/>
        </w:rPr>
        <w:t>не</w:t>
      </w:r>
    </w:p>
    <w:p w:rsidR="009D30FF" w:rsidRPr="009D30FF" w:rsidRDefault="009D30FF" w:rsidP="009D30FF">
      <w:pPr>
        <w:rPr>
          <w:lang w:val="en-US"/>
        </w:rPr>
      </w:pPr>
      <w:r w:rsidRPr="009D30FF">
        <w:rPr>
          <w:rFonts w:hint="eastAsia"/>
          <w:lang w:val="en-US"/>
        </w:rPr>
        <w:t>наділяються</w:t>
      </w:r>
      <w:r w:rsidRPr="009D30FF">
        <w:rPr>
          <w:lang w:val="en-US"/>
        </w:rPr>
        <w:t></w:t>
      </w:r>
      <w:r w:rsidRPr="009D30FF">
        <w:rPr>
          <w:rFonts w:hint="eastAsia"/>
          <w:lang w:val="en-US"/>
        </w:rPr>
        <w:t>регулятивними</w:t>
      </w:r>
      <w:r w:rsidRPr="009D30FF">
        <w:rPr>
          <w:lang w:val="en-US"/>
        </w:rPr>
        <w:t></w:t>
      </w:r>
      <w:r w:rsidRPr="009D30FF">
        <w:rPr>
          <w:rFonts w:hint="eastAsia"/>
          <w:lang w:val="en-US"/>
        </w:rPr>
        <w:t>властивостями</w:t>
      </w:r>
      <w:r w:rsidRPr="009D30FF">
        <w:rPr>
          <w:lang w:val="en-US"/>
        </w:rPr>
        <w:t></w:t>
      </w:r>
      <w:r w:rsidRPr="009D30FF">
        <w:rPr>
          <w:rFonts w:hint="eastAsia"/>
          <w:lang w:val="en-US"/>
        </w:rPr>
        <w:t>в</w:t>
      </w:r>
      <w:r w:rsidRPr="009D30FF">
        <w:rPr>
          <w:lang w:val="en-US"/>
        </w:rPr>
        <w:t></w:t>
      </w:r>
      <w:r w:rsidRPr="009D30FF">
        <w:rPr>
          <w:rFonts w:hint="eastAsia"/>
          <w:lang w:val="en-US"/>
        </w:rPr>
        <w:t>буквальному</w:t>
      </w:r>
      <w:r w:rsidRPr="009D30FF">
        <w:rPr>
          <w:lang w:val="en-US"/>
        </w:rPr>
        <w:t></w:t>
      </w:r>
      <w:r w:rsidRPr="009D30FF">
        <w:rPr>
          <w:rFonts w:hint="eastAsia"/>
          <w:lang w:val="en-US"/>
        </w:rPr>
        <w:t>розумінні</w:t>
      </w:r>
      <w:r w:rsidRPr="009D30FF">
        <w:rPr>
          <w:lang w:val="en-US"/>
        </w:rPr>
        <w:t></w:t>
      </w:r>
      <w:r w:rsidRPr="009D30FF">
        <w:rPr>
          <w:rFonts w:hint="eastAsia"/>
          <w:lang w:val="en-US"/>
        </w:rPr>
        <w:t>цього</w:t>
      </w:r>
      <w:r w:rsidRPr="009D30FF">
        <w:rPr>
          <w:lang w:val="en-US"/>
        </w:rPr>
        <w:t></w:t>
      </w:r>
      <w:r w:rsidRPr="009D30FF">
        <w:rPr>
          <w:rFonts w:hint="eastAsia"/>
          <w:lang w:val="en-US"/>
        </w:rPr>
        <w:t>слова</w:t>
      </w:r>
      <w:r w:rsidRPr="009D30FF">
        <w:rPr>
          <w:lang w:val="en-US"/>
        </w:rPr>
        <w:t></w:t>
      </w:r>
    </w:p>
    <w:p w:rsidR="009D30FF" w:rsidRPr="009D30FF" w:rsidRDefault="009D30FF" w:rsidP="009D30FF">
      <w:pPr>
        <w:rPr>
          <w:lang w:val="en-US"/>
        </w:rPr>
      </w:pPr>
      <w:r w:rsidRPr="009D30FF">
        <w:rPr>
          <w:rFonts w:hint="eastAsia"/>
          <w:lang w:val="en-US"/>
        </w:rPr>
        <w:t>Виникнувши</w:t>
      </w:r>
      <w:r w:rsidRPr="009D30FF">
        <w:rPr>
          <w:lang w:val="en-US"/>
        </w:rPr>
        <w:t></w:t>
      </w:r>
      <w:r w:rsidRPr="009D30FF">
        <w:rPr>
          <w:rFonts w:hint="eastAsia"/>
          <w:lang w:val="en-US"/>
        </w:rPr>
        <w:t>в</w:t>
      </w:r>
      <w:r w:rsidRPr="009D30FF">
        <w:rPr>
          <w:lang w:val="en-US"/>
        </w:rPr>
        <w:t></w:t>
      </w:r>
      <w:r w:rsidRPr="009D30FF">
        <w:rPr>
          <w:rFonts w:hint="eastAsia"/>
          <w:lang w:val="en-US"/>
        </w:rPr>
        <w:t>реальному</w:t>
      </w:r>
      <w:r w:rsidRPr="009D30FF">
        <w:rPr>
          <w:lang w:val="en-US"/>
        </w:rPr>
        <w:t></w:t>
      </w:r>
      <w:r w:rsidRPr="009D30FF">
        <w:rPr>
          <w:rFonts w:hint="eastAsia"/>
          <w:lang w:val="en-US"/>
        </w:rPr>
        <w:t>житті</w:t>
      </w:r>
      <w:r w:rsidRPr="009D30FF">
        <w:rPr>
          <w:lang w:val="en-US"/>
        </w:rPr>
        <w:t></w:t>
      </w:r>
      <w:r w:rsidRPr="009D30FF">
        <w:rPr>
          <w:lang w:val="en-US"/>
        </w:rPr>
        <w:t></w:t>
      </w:r>
      <w:r w:rsidRPr="009D30FF">
        <w:rPr>
          <w:rFonts w:hint="eastAsia"/>
          <w:lang w:val="en-US"/>
        </w:rPr>
        <w:t>юридичні</w:t>
      </w:r>
      <w:r w:rsidRPr="009D30FF">
        <w:rPr>
          <w:lang w:val="en-US"/>
        </w:rPr>
        <w:t></w:t>
      </w:r>
      <w:r w:rsidRPr="009D30FF">
        <w:rPr>
          <w:rFonts w:hint="eastAsia"/>
          <w:lang w:val="en-US"/>
        </w:rPr>
        <w:t>факти</w:t>
      </w:r>
      <w:r w:rsidRPr="009D30FF">
        <w:rPr>
          <w:lang w:val="en-US"/>
        </w:rPr>
        <w:t></w:t>
      </w:r>
      <w:r w:rsidRPr="009D30FF">
        <w:rPr>
          <w:rFonts w:hint="eastAsia"/>
          <w:lang w:val="en-US"/>
        </w:rPr>
        <w:t>породжують</w:t>
      </w:r>
      <w:r w:rsidRPr="009D30FF">
        <w:rPr>
          <w:lang w:val="en-US"/>
        </w:rPr>
        <w:t></w:t>
      </w:r>
      <w:r w:rsidRPr="009D30FF">
        <w:rPr>
          <w:rFonts w:hint="eastAsia"/>
          <w:lang w:val="en-US"/>
        </w:rPr>
        <w:t>правовідношення</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тим</w:t>
      </w:r>
      <w:r w:rsidRPr="009D30FF">
        <w:rPr>
          <w:lang w:val="en-US"/>
        </w:rPr>
        <w:t></w:t>
      </w:r>
      <w:r w:rsidRPr="009D30FF">
        <w:rPr>
          <w:rFonts w:hint="eastAsia"/>
          <w:lang w:val="en-US"/>
        </w:rPr>
        <w:t>самим</w:t>
      </w:r>
      <w:r w:rsidRPr="009D30FF">
        <w:rPr>
          <w:lang w:val="en-US"/>
        </w:rPr>
        <w:t></w:t>
      </w:r>
      <w:r w:rsidRPr="009D30FF">
        <w:rPr>
          <w:rFonts w:hint="eastAsia"/>
          <w:lang w:val="en-US"/>
        </w:rPr>
        <w:t>здійснюють</w:t>
      </w:r>
      <w:r w:rsidRPr="009D30FF">
        <w:rPr>
          <w:lang w:val="en-US"/>
        </w:rPr>
        <w:t></w:t>
      </w:r>
      <w:r w:rsidRPr="009D30FF">
        <w:rPr>
          <w:rFonts w:hint="eastAsia"/>
          <w:lang w:val="en-US"/>
        </w:rPr>
        <w:t>вплив</w:t>
      </w:r>
      <w:r w:rsidRPr="009D30FF">
        <w:rPr>
          <w:lang w:val="en-US"/>
        </w:rPr>
        <w:t></w:t>
      </w:r>
      <w:r w:rsidRPr="009D30FF">
        <w:rPr>
          <w:rFonts w:hint="eastAsia"/>
          <w:lang w:val="en-US"/>
        </w:rPr>
        <w:t>на</w:t>
      </w:r>
      <w:r w:rsidRPr="009D30FF">
        <w:rPr>
          <w:lang w:val="en-US"/>
        </w:rPr>
        <w:t></w:t>
      </w:r>
      <w:r w:rsidRPr="009D30FF">
        <w:rPr>
          <w:rFonts w:hint="eastAsia"/>
          <w:lang w:val="en-US"/>
        </w:rPr>
        <w:t>сам</w:t>
      </w:r>
      <w:r w:rsidRPr="009D30FF">
        <w:rPr>
          <w:lang w:val="en-US"/>
        </w:rPr>
        <w:t></w:t>
      </w:r>
      <w:r w:rsidRPr="009D30FF">
        <w:rPr>
          <w:rFonts w:hint="eastAsia"/>
          <w:lang w:val="en-US"/>
        </w:rPr>
        <w:t>механізм</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та</w:t>
      </w:r>
    </w:p>
    <w:p w:rsidR="009D30FF" w:rsidRPr="009D30FF" w:rsidRDefault="009D30FF" w:rsidP="009D30FF">
      <w:pPr>
        <w:rPr>
          <w:lang w:val="en-US"/>
        </w:rPr>
      </w:pPr>
      <w:r w:rsidRPr="009D30FF">
        <w:rPr>
          <w:rFonts w:hint="eastAsia"/>
          <w:lang w:val="en-US"/>
        </w:rPr>
        <w:t>зумовлюють</w:t>
      </w:r>
      <w:r w:rsidRPr="009D30FF">
        <w:rPr>
          <w:lang w:val="en-US"/>
        </w:rPr>
        <w:t></w:t>
      </w:r>
      <w:r w:rsidRPr="009D30FF">
        <w:rPr>
          <w:rFonts w:hint="eastAsia"/>
          <w:lang w:val="en-US"/>
        </w:rPr>
        <w:t>його</w:t>
      </w:r>
      <w:r w:rsidRPr="009D30FF">
        <w:rPr>
          <w:lang w:val="en-US"/>
        </w:rPr>
        <w:t></w:t>
      </w:r>
      <w:r w:rsidRPr="009D30FF">
        <w:rPr>
          <w:rFonts w:hint="eastAsia"/>
          <w:lang w:val="en-US"/>
        </w:rPr>
        <w:t>рух</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За</w:t>
      </w:r>
      <w:r w:rsidRPr="009D30FF">
        <w:rPr>
          <w:lang w:val="en-US"/>
        </w:rPr>
        <w:t></w:t>
      </w:r>
      <w:r w:rsidRPr="009D30FF">
        <w:rPr>
          <w:rFonts w:hint="eastAsia"/>
          <w:lang w:val="en-US"/>
        </w:rPr>
        <w:t>своєю</w:t>
      </w:r>
      <w:r w:rsidRPr="009D30FF">
        <w:rPr>
          <w:lang w:val="en-US"/>
        </w:rPr>
        <w:t></w:t>
      </w:r>
      <w:r w:rsidRPr="009D30FF">
        <w:rPr>
          <w:rFonts w:hint="eastAsia"/>
          <w:lang w:val="en-US"/>
        </w:rPr>
        <w:t>правовою</w:t>
      </w:r>
      <w:r w:rsidRPr="009D30FF">
        <w:rPr>
          <w:lang w:val="en-US"/>
        </w:rPr>
        <w:t></w:t>
      </w:r>
      <w:r w:rsidRPr="009D30FF">
        <w:rPr>
          <w:rFonts w:hint="eastAsia"/>
          <w:lang w:val="en-US"/>
        </w:rPr>
        <w:t>природою</w:t>
      </w:r>
      <w:r w:rsidRPr="009D30FF">
        <w:rPr>
          <w:lang w:val="en-US"/>
        </w:rPr>
        <w:t></w:t>
      </w:r>
      <w:r w:rsidRPr="009D30FF">
        <w:rPr>
          <w:rFonts w:hint="eastAsia"/>
          <w:lang w:val="en-US"/>
        </w:rPr>
        <w:t>трудова</w:t>
      </w:r>
      <w:r w:rsidRPr="009D30FF">
        <w:rPr>
          <w:lang w:val="en-US"/>
        </w:rPr>
        <w:t></w:t>
      </w:r>
      <w:r w:rsidRPr="009D30FF">
        <w:rPr>
          <w:rFonts w:hint="eastAsia"/>
          <w:lang w:val="en-US"/>
        </w:rPr>
        <w:t>правосуб’єктність</w:t>
      </w:r>
      <w:r w:rsidRPr="009D30FF">
        <w:rPr>
          <w:lang w:val="en-US"/>
        </w:rPr>
        <w:t></w:t>
      </w:r>
      <w:r w:rsidRPr="009D30FF">
        <w:rPr>
          <w:rFonts w:hint="eastAsia"/>
          <w:lang w:val="en-US"/>
        </w:rPr>
        <w:t>є</w:t>
      </w:r>
    </w:p>
    <w:p w:rsidR="009D30FF" w:rsidRPr="009D30FF" w:rsidRDefault="009D30FF" w:rsidP="009D30FF">
      <w:pPr>
        <w:rPr>
          <w:lang w:val="en-US"/>
        </w:rPr>
      </w:pPr>
      <w:r w:rsidRPr="009D30FF">
        <w:rPr>
          <w:rFonts w:hint="eastAsia"/>
          <w:lang w:val="en-US"/>
        </w:rPr>
        <w:t>відображенням</w:t>
      </w:r>
      <w:r w:rsidRPr="009D30FF">
        <w:rPr>
          <w:lang w:val="en-US"/>
        </w:rPr>
        <w:t></w:t>
      </w:r>
      <w:r w:rsidRPr="009D30FF">
        <w:rPr>
          <w:rFonts w:hint="eastAsia"/>
          <w:lang w:val="en-US"/>
        </w:rPr>
        <w:t>соціально</w:t>
      </w:r>
      <w:r w:rsidRPr="009D30FF">
        <w:rPr>
          <w:lang w:val="en-US"/>
        </w:rPr>
        <w:t></w:t>
      </w:r>
      <w:r w:rsidRPr="009D30FF">
        <w:rPr>
          <w:rFonts w:hint="eastAsia"/>
          <w:lang w:val="en-US"/>
        </w:rPr>
        <w:t>економічної</w:t>
      </w:r>
      <w:r w:rsidRPr="009D30FF">
        <w:rPr>
          <w:lang w:val="en-US"/>
        </w:rPr>
        <w:t></w:t>
      </w:r>
      <w:r w:rsidRPr="009D30FF">
        <w:rPr>
          <w:lang w:val="en-US"/>
        </w:rPr>
        <w:t></w:t>
      </w:r>
      <w:r w:rsidRPr="009D30FF">
        <w:rPr>
          <w:rFonts w:hint="eastAsia"/>
          <w:lang w:val="en-US"/>
        </w:rPr>
        <w:t>правової</w:t>
      </w:r>
      <w:r w:rsidRPr="009D30FF">
        <w:rPr>
          <w:lang w:val="en-US"/>
        </w:rPr>
        <w:t></w:t>
      </w:r>
      <w:r w:rsidRPr="009D30FF">
        <w:rPr>
          <w:lang w:val="en-US"/>
        </w:rPr>
        <w:t></w:t>
      </w:r>
      <w:r w:rsidRPr="009D30FF">
        <w:rPr>
          <w:rFonts w:hint="eastAsia"/>
          <w:lang w:val="en-US"/>
        </w:rPr>
        <w:t>політики</w:t>
      </w:r>
      <w:r w:rsidRPr="009D30FF">
        <w:rPr>
          <w:lang w:val="en-US"/>
        </w:rPr>
        <w:t></w:t>
      </w:r>
      <w:r w:rsidRPr="009D30FF">
        <w:rPr>
          <w:rFonts w:hint="eastAsia"/>
          <w:lang w:val="en-US"/>
        </w:rPr>
        <w:t>та</w:t>
      </w:r>
      <w:r w:rsidRPr="009D30FF">
        <w:rPr>
          <w:lang w:val="en-US"/>
        </w:rPr>
        <w:t></w:t>
      </w:r>
      <w:r w:rsidRPr="009D30FF">
        <w:rPr>
          <w:rFonts w:hint="eastAsia"/>
          <w:lang w:val="en-US"/>
        </w:rPr>
        <w:t>правового</w:t>
      </w:r>
      <w:r w:rsidRPr="009D30FF">
        <w:rPr>
          <w:lang w:val="en-US"/>
        </w:rPr>
        <w:t></w:t>
      </w:r>
      <w:r w:rsidRPr="009D30FF">
        <w:rPr>
          <w:rFonts w:hint="eastAsia"/>
          <w:lang w:val="en-US"/>
        </w:rPr>
        <w:t>розвитку</w:t>
      </w:r>
    </w:p>
    <w:p w:rsidR="009D30FF" w:rsidRPr="009D30FF" w:rsidRDefault="009D30FF" w:rsidP="009D30FF">
      <w:pPr>
        <w:rPr>
          <w:lang w:val="en-US"/>
        </w:rPr>
      </w:pPr>
      <w:r w:rsidRPr="009D30FF">
        <w:rPr>
          <w:rFonts w:hint="eastAsia"/>
          <w:lang w:val="en-US"/>
        </w:rPr>
        <w:t>суспільства</w:t>
      </w:r>
      <w:r w:rsidRPr="009D30FF">
        <w:rPr>
          <w:lang w:val="en-US"/>
        </w:rPr>
        <w:t></w:t>
      </w:r>
      <w:r w:rsidRPr="009D30FF">
        <w:rPr>
          <w:rFonts w:hint="eastAsia"/>
          <w:lang w:val="en-US"/>
        </w:rPr>
        <w:t>та</w:t>
      </w:r>
      <w:r w:rsidRPr="009D30FF">
        <w:rPr>
          <w:lang w:val="en-US"/>
        </w:rPr>
        <w:t></w:t>
      </w:r>
      <w:r w:rsidRPr="009D30FF">
        <w:rPr>
          <w:rFonts w:hint="eastAsia"/>
          <w:lang w:val="en-US"/>
        </w:rPr>
        <w:t>держави</w:t>
      </w:r>
      <w:r w:rsidRPr="009D30FF">
        <w:rPr>
          <w:lang w:val="en-US"/>
        </w:rPr>
        <w:t></w:t>
      </w:r>
      <w:r w:rsidRPr="009D30FF">
        <w:rPr>
          <w:rFonts w:hint="eastAsia"/>
          <w:lang w:val="en-US"/>
        </w:rPr>
        <w:t>у</w:t>
      </w:r>
      <w:r w:rsidRPr="009D30FF">
        <w:rPr>
          <w:lang w:val="en-US"/>
        </w:rPr>
        <w:t></w:t>
      </w:r>
      <w:r w:rsidRPr="009D30FF">
        <w:rPr>
          <w:rFonts w:hint="eastAsia"/>
          <w:lang w:val="en-US"/>
        </w:rPr>
        <w:t>сфері</w:t>
      </w:r>
      <w:r w:rsidRPr="009D30FF">
        <w:rPr>
          <w:lang w:val="en-US"/>
        </w:rPr>
        <w:t></w:t>
      </w:r>
      <w:r w:rsidRPr="009D30FF">
        <w:rPr>
          <w:rFonts w:hint="eastAsia"/>
          <w:lang w:val="en-US"/>
        </w:rPr>
        <w:t>праці</w:t>
      </w:r>
      <w:r w:rsidRPr="009D30FF">
        <w:rPr>
          <w:lang w:val="en-US"/>
        </w:rPr>
        <w:t></w:t>
      </w:r>
      <w:r w:rsidRPr="009D30FF">
        <w:rPr>
          <w:lang w:val="en-US"/>
        </w:rPr>
        <w:t></w:t>
      </w:r>
      <w:r w:rsidRPr="009D30FF">
        <w:rPr>
          <w:rFonts w:hint="eastAsia"/>
          <w:lang w:val="en-US"/>
        </w:rPr>
        <w:t>яка</w:t>
      </w:r>
      <w:r w:rsidRPr="009D30FF">
        <w:rPr>
          <w:lang w:val="en-US"/>
        </w:rPr>
        <w:t></w:t>
      </w:r>
      <w:r w:rsidRPr="009D30FF">
        <w:rPr>
          <w:rFonts w:hint="eastAsia"/>
          <w:lang w:val="en-US"/>
        </w:rPr>
        <w:t>ввібрала</w:t>
      </w:r>
      <w:r w:rsidRPr="009D30FF">
        <w:rPr>
          <w:lang w:val="en-US"/>
        </w:rPr>
        <w:t></w:t>
      </w:r>
      <w:r w:rsidRPr="009D30FF">
        <w:rPr>
          <w:rFonts w:hint="eastAsia"/>
          <w:lang w:val="en-US"/>
        </w:rPr>
        <w:t>у</w:t>
      </w:r>
      <w:r w:rsidRPr="009D30FF">
        <w:rPr>
          <w:lang w:val="en-US"/>
        </w:rPr>
        <w:t></w:t>
      </w:r>
      <w:r w:rsidRPr="009D30FF">
        <w:rPr>
          <w:rFonts w:hint="eastAsia"/>
          <w:lang w:val="en-US"/>
        </w:rPr>
        <w:t>себе</w:t>
      </w:r>
      <w:r w:rsidRPr="009D30FF">
        <w:rPr>
          <w:lang w:val="en-US"/>
        </w:rPr>
        <w:t></w:t>
      </w:r>
      <w:r w:rsidRPr="009D30FF">
        <w:rPr>
          <w:rFonts w:hint="eastAsia"/>
          <w:lang w:val="en-US"/>
        </w:rPr>
        <w:t>соціальні</w:t>
      </w:r>
      <w:r w:rsidRPr="009D30FF">
        <w:rPr>
          <w:lang w:val="en-US"/>
        </w:rPr>
        <w:t></w:t>
      </w:r>
      <w:r w:rsidRPr="009D30FF">
        <w:rPr>
          <w:rFonts w:hint="eastAsia"/>
          <w:lang w:val="en-US"/>
        </w:rPr>
        <w:t>складові</w:t>
      </w:r>
      <w:r w:rsidRPr="009D30FF">
        <w:rPr>
          <w:lang w:val="en-US"/>
        </w:rPr>
        <w:t></w:t>
      </w:r>
      <w:r w:rsidRPr="009D30FF">
        <w:rPr>
          <w:lang w:val="en-US"/>
        </w:rPr>
        <w:t></w:t>
      </w:r>
      <w:r w:rsidRPr="009D30FF">
        <w:rPr>
          <w:rFonts w:hint="eastAsia"/>
          <w:lang w:val="en-US"/>
        </w:rPr>
        <w:t>що</w:t>
      </w:r>
    </w:p>
    <w:p w:rsidR="009D30FF" w:rsidRPr="009D30FF" w:rsidRDefault="009D30FF" w:rsidP="009D30FF">
      <w:pPr>
        <w:rPr>
          <w:lang w:val="en-US"/>
        </w:rPr>
      </w:pPr>
      <w:r w:rsidRPr="009D30FF">
        <w:rPr>
          <w:rFonts w:hint="eastAsia"/>
          <w:lang w:val="en-US"/>
        </w:rPr>
        <w:t>характеризують</w:t>
      </w:r>
      <w:r w:rsidRPr="009D30FF">
        <w:rPr>
          <w:lang w:val="en-US"/>
        </w:rPr>
        <w:t></w:t>
      </w:r>
      <w:r w:rsidRPr="009D30FF">
        <w:rPr>
          <w:rFonts w:hint="eastAsia"/>
          <w:lang w:val="en-US"/>
        </w:rPr>
        <w:t>особистість</w:t>
      </w:r>
      <w:r w:rsidRPr="009D30FF">
        <w:rPr>
          <w:lang w:val="en-US"/>
        </w:rPr>
        <w:t></w:t>
      </w:r>
      <w:r w:rsidRPr="009D30FF">
        <w:rPr>
          <w:rFonts w:hint="eastAsia"/>
          <w:lang w:val="en-US"/>
        </w:rPr>
        <w:t>і</w:t>
      </w:r>
      <w:r w:rsidRPr="009D30FF">
        <w:rPr>
          <w:lang w:val="en-US"/>
        </w:rPr>
        <w:t></w:t>
      </w:r>
      <w:r w:rsidRPr="009D30FF">
        <w:rPr>
          <w:rFonts w:hint="eastAsia"/>
          <w:lang w:val="en-US"/>
        </w:rPr>
        <w:t>працівника</w:t>
      </w:r>
      <w:r w:rsidRPr="009D30FF">
        <w:rPr>
          <w:lang w:val="en-US"/>
        </w:rPr>
        <w:t></w:t>
      </w:r>
      <w:r w:rsidRPr="009D30FF">
        <w:rPr>
          <w:rFonts w:hint="eastAsia"/>
          <w:lang w:val="en-US"/>
        </w:rPr>
        <w:t>і</w:t>
      </w:r>
      <w:r w:rsidRPr="009D30FF">
        <w:rPr>
          <w:lang w:val="en-US"/>
        </w:rPr>
        <w:t></w:t>
      </w:r>
      <w:r w:rsidRPr="009D30FF">
        <w:rPr>
          <w:rFonts w:hint="eastAsia"/>
          <w:lang w:val="en-US"/>
        </w:rPr>
        <w:t>роботодавця</w:t>
      </w:r>
      <w:r w:rsidRPr="009D30FF">
        <w:rPr>
          <w:lang w:val="en-US"/>
        </w:rPr>
        <w:t></w:t>
      </w:r>
      <w:r w:rsidRPr="009D30FF">
        <w:rPr>
          <w:rFonts w:hint="eastAsia"/>
          <w:lang w:val="en-US"/>
        </w:rPr>
        <w:t>так</w:t>
      </w:r>
      <w:r w:rsidRPr="009D30FF">
        <w:rPr>
          <w:lang w:val="en-US"/>
        </w:rPr>
        <w:t></w:t>
      </w:r>
      <w:r w:rsidRPr="009D30FF">
        <w:rPr>
          <w:rFonts w:hint="eastAsia"/>
          <w:lang w:val="en-US"/>
        </w:rPr>
        <w:t>і</w:t>
      </w:r>
      <w:r w:rsidRPr="009D30FF">
        <w:rPr>
          <w:lang w:val="en-US"/>
        </w:rPr>
        <w:t></w:t>
      </w:r>
      <w:r w:rsidRPr="009D30FF">
        <w:rPr>
          <w:rFonts w:hint="eastAsia"/>
          <w:lang w:val="en-US"/>
        </w:rPr>
        <w:t>юридичні</w:t>
      </w:r>
      <w:r w:rsidRPr="009D30FF">
        <w:rPr>
          <w:lang w:val="en-US"/>
        </w:rPr>
        <w:t></w:t>
      </w:r>
      <w:r w:rsidRPr="009D30FF">
        <w:rPr>
          <w:rFonts w:hint="eastAsia"/>
          <w:lang w:val="en-US"/>
        </w:rPr>
        <w:t>складові</w:t>
      </w:r>
      <w:r w:rsidRPr="009D30FF">
        <w:rPr>
          <w:lang w:val="en-US"/>
        </w:rPr>
        <w:t></w:t>
      </w:r>
    </w:p>
    <w:p w:rsidR="009D30FF" w:rsidRPr="009D30FF" w:rsidRDefault="009D30FF" w:rsidP="009D30FF">
      <w:pPr>
        <w:rPr>
          <w:lang w:val="en-US"/>
        </w:rPr>
      </w:pPr>
      <w:r w:rsidRPr="009D30FF">
        <w:rPr>
          <w:rFonts w:hint="eastAsia"/>
          <w:lang w:val="en-US"/>
        </w:rPr>
        <w:t>що</w:t>
      </w:r>
      <w:r w:rsidRPr="009D30FF">
        <w:rPr>
          <w:lang w:val="en-US"/>
        </w:rPr>
        <w:t></w:t>
      </w:r>
      <w:r w:rsidRPr="009D30FF">
        <w:rPr>
          <w:rFonts w:hint="eastAsia"/>
          <w:lang w:val="en-US"/>
        </w:rPr>
        <w:t>пов’язані</w:t>
      </w:r>
      <w:r w:rsidRPr="009D30FF">
        <w:rPr>
          <w:lang w:val="en-US"/>
        </w:rPr>
        <w:t></w:t>
      </w:r>
      <w:r w:rsidRPr="009D30FF">
        <w:rPr>
          <w:rFonts w:hint="eastAsia"/>
          <w:lang w:val="en-US"/>
        </w:rPr>
        <w:t>з</w:t>
      </w:r>
      <w:r w:rsidRPr="009D30FF">
        <w:rPr>
          <w:lang w:val="en-US"/>
        </w:rPr>
        <w:t></w:t>
      </w:r>
      <w:r w:rsidRPr="009D30FF">
        <w:rPr>
          <w:rFonts w:hint="eastAsia"/>
          <w:lang w:val="en-US"/>
        </w:rPr>
        <w:t>визнанням</w:t>
      </w:r>
      <w:r w:rsidRPr="009D30FF">
        <w:rPr>
          <w:lang w:val="en-US"/>
        </w:rPr>
        <w:t></w:t>
      </w:r>
      <w:r w:rsidRPr="009D30FF">
        <w:rPr>
          <w:rFonts w:hint="eastAsia"/>
          <w:lang w:val="en-US"/>
        </w:rPr>
        <w:t>працівника</w:t>
      </w:r>
      <w:r w:rsidRPr="009D30FF">
        <w:rPr>
          <w:lang w:val="en-US"/>
        </w:rPr>
        <w:t></w:t>
      </w:r>
      <w:r w:rsidRPr="009D30FF">
        <w:rPr>
          <w:rFonts w:hint="eastAsia"/>
          <w:lang w:val="en-US"/>
        </w:rPr>
        <w:t>і</w:t>
      </w:r>
      <w:r w:rsidRPr="009D30FF">
        <w:rPr>
          <w:lang w:val="en-US"/>
        </w:rPr>
        <w:t></w:t>
      </w:r>
      <w:r w:rsidRPr="009D30FF">
        <w:rPr>
          <w:rFonts w:hint="eastAsia"/>
          <w:lang w:val="en-US"/>
        </w:rPr>
        <w:t>роботодавця</w:t>
      </w:r>
      <w:r w:rsidRPr="009D30FF">
        <w:rPr>
          <w:lang w:val="en-US"/>
        </w:rPr>
        <w:t></w:t>
      </w:r>
      <w:r w:rsidRPr="009D30FF">
        <w:rPr>
          <w:rFonts w:hint="eastAsia"/>
          <w:lang w:val="en-US"/>
        </w:rPr>
        <w:t>бути</w:t>
      </w:r>
      <w:r w:rsidRPr="009D30FF">
        <w:rPr>
          <w:lang w:val="en-US"/>
        </w:rPr>
        <w:t></w:t>
      </w:r>
      <w:r w:rsidRPr="009D30FF">
        <w:rPr>
          <w:rFonts w:hint="eastAsia"/>
          <w:lang w:val="en-US"/>
        </w:rPr>
        <w:t>суб’єктом</w:t>
      </w:r>
      <w:r w:rsidRPr="009D30FF">
        <w:rPr>
          <w:lang w:val="en-US"/>
        </w:rPr>
        <w:t></w:t>
      </w:r>
      <w:r w:rsidRPr="009D30FF">
        <w:rPr>
          <w:rFonts w:hint="eastAsia"/>
          <w:lang w:val="en-US"/>
        </w:rPr>
        <w:t>трудових</w:t>
      </w:r>
    </w:p>
    <w:p w:rsidR="009D30FF" w:rsidRPr="009D30FF" w:rsidRDefault="009D30FF" w:rsidP="009D30FF">
      <w:pPr>
        <w:rPr>
          <w:lang w:val="en-US"/>
        </w:rPr>
      </w:pPr>
      <w:r w:rsidRPr="009D30FF">
        <w:rPr>
          <w:rFonts w:hint="eastAsia"/>
          <w:lang w:val="en-US"/>
        </w:rPr>
        <w:t>правовідносин</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Сьогодні</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сучасних</w:t>
      </w:r>
      <w:r w:rsidRPr="009D30FF">
        <w:rPr>
          <w:lang w:val="en-US"/>
        </w:rPr>
        <w:t></w:t>
      </w:r>
      <w:r w:rsidRPr="009D30FF">
        <w:rPr>
          <w:rFonts w:hint="eastAsia"/>
          <w:lang w:val="en-US"/>
        </w:rPr>
        <w:t>умовах</w:t>
      </w:r>
      <w:r w:rsidRPr="009D30FF">
        <w:rPr>
          <w:lang w:val="en-US"/>
        </w:rPr>
        <w:t></w:t>
      </w:r>
      <w:r w:rsidRPr="009D30FF">
        <w:rPr>
          <w:rFonts w:hint="eastAsia"/>
          <w:lang w:val="en-US"/>
        </w:rPr>
        <w:t>господарювання</w:t>
      </w:r>
      <w:r w:rsidRPr="009D30FF">
        <w:rPr>
          <w:lang w:val="en-US"/>
        </w:rPr>
        <w:t></w:t>
      </w:r>
      <w:r w:rsidRPr="009D30FF">
        <w:rPr>
          <w:rFonts w:hint="eastAsia"/>
          <w:lang w:val="en-US"/>
        </w:rPr>
        <w:t>рух</w:t>
      </w:r>
      <w:r w:rsidRPr="009D30FF">
        <w:rPr>
          <w:lang w:val="en-US"/>
        </w:rPr>
        <w:t></w:t>
      </w:r>
      <w:r w:rsidRPr="009D30FF">
        <w:rPr>
          <w:rFonts w:hint="eastAsia"/>
          <w:lang w:val="en-US"/>
        </w:rPr>
        <w:t>вперед</w:t>
      </w:r>
      <w:r w:rsidRPr="009D30FF">
        <w:rPr>
          <w:lang w:val="en-US"/>
        </w:rPr>
        <w:t></w:t>
      </w:r>
      <w:r w:rsidRPr="009D30FF">
        <w:rPr>
          <w:rFonts w:hint="eastAsia"/>
          <w:lang w:val="en-US"/>
        </w:rPr>
        <w:t>по</w:t>
      </w:r>
      <w:r w:rsidRPr="009D30FF">
        <w:rPr>
          <w:lang w:val="en-US"/>
        </w:rPr>
        <w:t></w:t>
      </w:r>
      <w:r w:rsidRPr="009D30FF">
        <w:rPr>
          <w:rFonts w:hint="eastAsia"/>
          <w:lang w:val="en-US"/>
        </w:rPr>
        <w:t>шляху</w:t>
      </w:r>
    </w:p>
    <w:p w:rsidR="009D30FF" w:rsidRPr="009D30FF" w:rsidRDefault="009D30FF" w:rsidP="009D30FF">
      <w:pPr>
        <w:rPr>
          <w:lang w:val="en-US"/>
        </w:rPr>
      </w:pPr>
      <w:r w:rsidRPr="009D30FF">
        <w:rPr>
          <w:rFonts w:hint="eastAsia"/>
          <w:lang w:val="en-US"/>
        </w:rPr>
        <w:t>поєднання</w:t>
      </w:r>
      <w:r w:rsidRPr="009D30FF">
        <w:rPr>
          <w:lang w:val="en-US"/>
        </w:rPr>
        <w:t></w:t>
      </w:r>
      <w:r w:rsidRPr="009D30FF">
        <w:rPr>
          <w:rFonts w:hint="eastAsia"/>
          <w:lang w:val="en-US"/>
        </w:rPr>
        <w:t>індивідуальних</w:t>
      </w:r>
      <w:r w:rsidRPr="009D30FF">
        <w:rPr>
          <w:lang w:val="en-US"/>
        </w:rPr>
        <w:t></w:t>
      </w:r>
      <w:r w:rsidRPr="009D30FF">
        <w:rPr>
          <w:lang w:val="en-US"/>
        </w:rPr>
        <w:t></w:t>
      </w:r>
      <w:r w:rsidRPr="009D30FF">
        <w:rPr>
          <w:rFonts w:hint="eastAsia"/>
          <w:lang w:val="en-US"/>
        </w:rPr>
        <w:t>корпоративних</w:t>
      </w:r>
      <w:r w:rsidRPr="009D30FF">
        <w:rPr>
          <w:lang w:val="en-US"/>
        </w:rPr>
        <w:t></w:t>
      </w:r>
      <w:r w:rsidRPr="009D30FF">
        <w:rPr>
          <w:lang w:val="en-US"/>
        </w:rPr>
        <w:t></w:t>
      </w:r>
      <w:r w:rsidRPr="009D30FF">
        <w:rPr>
          <w:rFonts w:hint="eastAsia"/>
          <w:lang w:val="en-US"/>
        </w:rPr>
        <w:t>загально</w:t>
      </w:r>
      <w:r w:rsidRPr="009D30FF">
        <w:rPr>
          <w:lang w:val="en-US"/>
        </w:rPr>
        <w:t></w:t>
      </w:r>
      <w:r w:rsidRPr="009D30FF">
        <w:rPr>
          <w:rFonts w:hint="eastAsia"/>
          <w:lang w:val="en-US"/>
        </w:rPr>
        <w:t>соціальних</w:t>
      </w:r>
      <w:r w:rsidRPr="009D30FF">
        <w:rPr>
          <w:lang w:val="en-US"/>
        </w:rPr>
        <w:t></w:t>
      </w:r>
      <w:r w:rsidRPr="009D30FF">
        <w:rPr>
          <w:rFonts w:hint="eastAsia"/>
          <w:lang w:val="en-US"/>
        </w:rPr>
        <w:t>інтересів</w:t>
      </w:r>
      <w:r w:rsidRPr="009D30FF">
        <w:rPr>
          <w:lang w:val="en-US"/>
        </w:rPr>
        <w:t></w:t>
      </w:r>
      <w:r w:rsidRPr="009D30FF">
        <w:rPr>
          <w:rFonts w:hint="eastAsia"/>
          <w:lang w:val="en-US"/>
        </w:rPr>
        <w:t>в</w:t>
      </w:r>
    </w:p>
    <w:p w:rsidR="009D30FF" w:rsidRPr="009D30FF" w:rsidRDefault="009D30FF" w:rsidP="009D30FF">
      <w:pPr>
        <w:rPr>
          <w:lang w:val="en-US"/>
        </w:rPr>
      </w:pPr>
      <w:r w:rsidRPr="009D30FF">
        <w:rPr>
          <w:rFonts w:hint="eastAsia"/>
          <w:lang w:val="en-US"/>
        </w:rPr>
        <w:t>трудовому</w:t>
      </w:r>
      <w:r w:rsidRPr="009D30FF">
        <w:rPr>
          <w:lang w:val="en-US"/>
        </w:rPr>
        <w:t></w:t>
      </w:r>
      <w:r w:rsidRPr="009D30FF">
        <w:rPr>
          <w:rFonts w:hint="eastAsia"/>
          <w:lang w:val="en-US"/>
        </w:rPr>
        <w:t>відношенні</w:t>
      </w:r>
      <w:r w:rsidRPr="009D30FF">
        <w:rPr>
          <w:lang w:val="en-US"/>
        </w:rPr>
        <w:t></w:t>
      </w:r>
      <w:r w:rsidRPr="009D30FF">
        <w:rPr>
          <w:rFonts w:hint="eastAsia"/>
          <w:lang w:val="en-US"/>
        </w:rPr>
        <w:t>веде</w:t>
      </w:r>
      <w:r w:rsidRPr="009D30FF">
        <w:rPr>
          <w:lang w:val="en-US"/>
        </w:rPr>
        <w:t></w:t>
      </w:r>
      <w:r w:rsidRPr="009D30FF">
        <w:rPr>
          <w:rFonts w:hint="eastAsia"/>
          <w:lang w:val="en-US"/>
        </w:rPr>
        <w:t>до</w:t>
      </w:r>
      <w:r w:rsidRPr="009D30FF">
        <w:rPr>
          <w:lang w:val="en-US"/>
        </w:rPr>
        <w:t></w:t>
      </w:r>
      <w:r w:rsidRPr="009D30FF">
        <w:rPr>
          <w:rFonts w:hint="eastAsia"/>
          <w:lang w:val="en-US"/>
        </w:rPr>
        <w:t>розширення</w:t>
      </w:r>
      <w:r w:rsidRPr="009D30FF">
        <w:rPr>
          <w:lang w:val="en-US"/>
        </w:rPr>
        <w:t></w:t>
      </w:r>
      <w:r w:rsidRPr="009D30FF">
        <w:rPr>
          <w:rFonts w:hint="eastAsia"/>
          <w:lang w:val="en-US"/>
        </w:rPr>
        <w:t>природних</w:t>
      </w:r>
      <w:r w:rsidRPr="009D30FF">
        <w:rPr>
          <w:lang w:val="en-US"/>
        </w:rPr>
        <w:t></w:t>
      </w:r>
      <w:r w:rsidRPr="009D30FF">
        <w:rPr>
          <w:rFonts w:hint="eastAsia"/>
          <w:lang w:val="en-US"/>
        </w:rPr>
        <w:t>начал</w:t>
      </w:r>
      <w:r w:rsidRPr="009D30FF">
        <w:rPr>
          <w:lang w:val="en-US"/>
        </w:rPr>
        <w:t></w:t>
      </w:r>
      <w:r w:rsidRPr="009D30FF">
        <w:rPr>
          <w:rFonts w:hint="eastAsia"/>
          <w:lang w:val="en-US"/>
        </w:rPr>
        <w:t>в</w:t>
      </w:r>
      <w:r w:rsidRPr="009D30FF">
        <w:rPr>
          <w:lang w:val="en-US"/>
        </w:rPr>
        <w:t></w:t>
      </w:r>
      <w:r w:rsidRPr="009D30FF">
        <w:rPr>
          <w:rFonts w:hint="eastAsia"/>
          <w:lang w:val="en-US"/>
        </w:rPr>
        <w:t>праві</w:t>
      </w:r>
      <w:r w:rsidRPr="009D30FF">
        <w:rPr>
          <w:lang w:val="en-US"/>
        </w:rPr>
        <w:t></w:t>
      </w:r>
      <w:r w:rsidRPr="009D30FF">
        <w:rPr>
          <w:rFonts w:hint="eastAsia"/>
          <w:lang w:val="en-US"/>
        </w:rPr>
        <w:t>та</w:t>
      </w:r>
      <w:r w:rsidRPr="009D30FF">
        <w:rPr>
          <w:lang w:val="en-US"/>
        </w:rPr>
        <w:t></w:t>
      </w:r>
      <w:r w:rsidRPr="009D30FF">
        <w:rPr>
          <w:rFonts w:hint="eastAsia"/>
          <w:lang w:val="en-US"/>
        </w:rPr>
        <w:t>до</w:t>
      </w:r>
    </w:p>
    <w:p w:rsidR="009D30FF" w:rsidRPr="009D30FF" w:rsidRDefault="009D30FF" w:rsidP="009D30FF">
      <w:pPr>
        <w:rPr>
          <w:lang w:val="en-US"/>
        </w:rPr>
      </w:pPr>
      <w:r w:rsidRPr="009D30FF">
        <w:rPr>
          <w:rFonts w:hint="eastAsia"/>
          <w:lang w:val="en-US"/>
        </w:rPr>
        <w:t>звуження</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в</w:t>
      </w:r>
      <w:r w:rsidRPr="009D30FF">
        <w:rPr>
          <w:lang w:val="en-US"/>
        </w:rPr>
        <w:t></w:t>
      </w:r>
      <w:r w:rsidRPr="009D30FF">
        <w:rPr>
          <w:rFonts w:hint="eastAsia"/>
          <w:lang w:val="en-US"/>
        </w:rPr>
        <w:t>його</w:t>
      </w:r>
      <w:r w:rsidRPr="009D30FF">
        <w:rPr>
          <w:lang w:val="en-US"/>
        </w:rPr>
        <w:t></w:t>
      </w:r>
      <w:r w:rsidRPr="009D30FF">
        <w:rPr>
          <w:rFonts w:hint="eastAsia"/>
          <w:lang w:val="en-US"/>
        </w:rPr>
        <w:t>позитивному</w:t>
      </w:r>
      <w:r w:rsidRPr="009D30FF">
        <w:rPr>
          <w:lang w:val="en-US"/>
        </w:rPr>
        <w:t></w:t>
      </w:r>
      <w:r w:rsidRPr="009D30FF">
        <w:rPr>
          <w:rFonts w:hint="eastAsia"/>
          <w:lang w:val="en-US"/>
        </w:rPr>
        <w:t>розумінні</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сучасних</w:t>
      </w:r>
    </w:p>
    <w:p w:rsidR="009D30FF" w:rsidRPr="009D30FF" w:rsidRDefault="009D30FF" w:rsidP="009D30FF">
      <w:pPr>
        <w:rPr>
          <w:lang w:val="en-US"/>
        </w:rPr>
      </w:pPr>
      <w:r w:rsidRPr="009D30FF">
        <w:rPr>
          <w:rFonts w:hint="eastAsia"/>
          <w:lang w:val="en-US"/>
        </w:rPr>
        <w:t>умовах</w:t>
      </w:r>
      <w:r w:rsidRPr="009D30FF">
        <w:rPr>
          <w:lang w:val="en-US"/>
        </w:rPr>
        <w:t></w:t>
      </w:r>
      <w:r w:rsidRPr="009D30FF">
        <w:rPr>
          <w:rFonts w:hint="eastAsia"/>
          <w:lang w:val="en-US"/>
        </w:rPr>
        <w:t>господарювання</w:t>
      </w:r>
      <w:r w:rsidRPr="009D30FF">
        <w:rPr>
          <w:lang w:val="en-US"/>
        </w:rPr>
        <w:t></w:t>
      </w:r>
      <w:r w:rsidRPr="009D30FF">
        <w:rPr>
          <w:rFonts w:hint="eastAsia"/>
          <w:lang w:val="en-US"/>
        </w:rPr>
        <w:t>мова</w:t>
      </w:r>
      <w:r w:rsidRPr="009D30FF">
        <w:rPr>
          <w:lang w:val="en-US"/>
        </w:rPr>
        <w:t></w:t>
      </w:r>
      <w:r w:rsidRPr="009D30FF">
        <w:rPr>
          <w:rFonts w:hint="eastAsia"/>
          <w:lang w:val="en-US"/>
        </w:rPr>
        <w:t>повинна</w:t>
      </w:r>
      <w:r w:rsidRPr="009D30FF">
        <w:rPr>
          <w:lang w:val="en-US"/>
        </w:rPr>
        <w:t></w:t>
      </w:r>
      <w:r w:rsidRPr="009D30FF">
        <w:rPr>
          <w:rFonts w:hint="eastAsia"/>
          <w:lang w:val="en-US"/>
        </w:rPr>
        <w:t>йти</w:t>
      </w:r>
      <w:r w:rsidRPr="009D30FF">
        <w:rPr>
          <w:lang w:val="en-US"/>
        </w:rPr>
        <w:t></w:t>
      </w:r>
      <w:r w:rsidRPr="009D30FF">
        <w:rPr>
          <w:rFonts w:hint="eastAsia"/>
          <w:lang w:val="en-US"/>
        </w:rPr>
        <w:t>про</w:t>
      </w:r>
      <w:r w:rsidRPr="009D30FF">
        <w:rPr>
          <w:lang w:val="en-US"/>
        </w:rPr>
        <w:t></w:t>
      </w:r>
      <w:r w:rsidRPr="009D30FF">
        <w:rPr>
          <w:rFonts w:hint="eastAsia"/>
          <w:lang w:val="en-US"/>
        </w:rPr>
        <w:t>комплексне</w:t>
      </w:r>
      <w:r w:rsidRPr="009D30FF">
        <w:rPr>
          <w:lang w:val="en-US"/>
        </w:rPr>
        <w:t></w:t>
      </w:r>
      <w:r w:rsidRPr="009D30FF">
        <w:rPr>
          <w:rFonts w:hint="eastAsia"/>
          <w:lang w:val="en-US"/>
        </w:rPr>
        <w:t>системне</w:t>
      </w:r>
    </w:p>
    <w:p w:rsidR="009D30FF" w:rsidRPr="009D30FF" w:rsidRDefault="009D30FF" w:rsidP="009D30FF">
      <w:pPr>
        <w:rPr>
          <w:lang w:val="en-US"/>
        </w:rPr>
      </w:pPr>
      <w:r w:rsidRPr="009D30FF">
        <w:rPr>
          <w:rFonts w:hint="eastAsia"/>
          <w:lang w:val="en-US"/>
        </w:rPr>
        <w:t>регулювання</w:t>
      </w:r>
      <w:r w:rsidRPr="009D30FF">
        <w:rPr>
          <w:lang w:val="en-US"/>
        </w:rPr>
        <w:t></w:t>
      </w:r>
      <w:r w:rsidRPr="009D30FF">
        <w:rPr>
          <w:lang w:val="en-US"/>
        </w:rPr>
        <w:t></w:t>
      </w:r>
      <w:r w:rsidRPr="009D30FF">
        <w:rPr>
          <w:rFonts w:hint="eastAsia"/>
          <w:lang w:val="en-US"/>
        </w:rPr>
        <w:t>яке</w:t>
      </w:r>
      <w:r w:rsidRPr="009D30FF">
        <w:rPr>
          <w:lang w:val="en-US"/>
        </w:rPr>
        <w:t></w:t>
      </w:r>
      <w:r w:rsidRPr="009D30FF">
        <w:rPr>
          <w:rFonts w:hint="eastAsia"/>
          <w:lang w:val="en-US"/>
        </w:rPr>
        <w:t>б</w:t>
      </w:r>
      <w:r w:rsidRPr="009D30FF">
        <w:rPr>
          <w:lang w:val="en-US"/>
        </w:rPr>
        <w:t></w:t>
      </w:r>
      <w:r w:rsidRPr="009D30FF">
        <w:rPr>
          <w:rFonts w:hint="eastAsia"/>
          <w:lang w:val="en-US"/>
        </w:rPr>
        <w:t>могло</w:t>
      </w:r>
      <w:r w:rsidRPr="009D30FF">
        <w:rPr>
          <w:lang w:val="en-US"/>
        </w:rPr>
        <w:t></w:t>
      </w:r>
      <w:r w:rsidRPr="009D30FF">
        <w:rPr>
          <w:rFonts w:hint="eastAsia"/>
          <w:lang w:val="en-US"/>
        </w:rPr>
        <w:t>забезпечувати</w:t>
      </w:r>
      <w:r w:rsidRPr="009D30FF">
        <w:rPr>
          <w:lang w:val="en-US"/>
        </w:rPr>
        <w:t></w:t>
      </w:r>
      <w:r w:rsidRPr="009D30FF">
        <w:rPr>
          <w:rFonts w:hint="eastAsia"/>
          <w:lang w:val="en-US"/>
        </w:rPr>
        <w:t>з</w:t>
      </w:r>
      <w:r w:rsidRPr="009D30FF">
        <w:rPr>
          <w:lang w:val="en-US"/>
        </w:rPr>
        <w:t></w:t>
      </w:r>
      <w:r w:rsidRPr="009D30FF">
        <w:rPr>
          <w:rFonts w:hint="eastAsia"/>
          <w:lang w:val="en-US"/>
        </w:rPr>
        <w:t>однієї</w:t>
      </w:r>
      <w:r w:rsidRPr="009D30FF">
        <w:rPr>
          <w:lang w:val="en-US"/>
        </w:rPr>
        <w:t></w:t>
      </w:r>
      <w:r w:rsidRPr="009D30FF">
        <w:rPr>
          <w:rFonts w:hint="eastAsia"/>
          <w:lang w:val="en-US"/>
        </w:rPr>
        <w:t>сторони</w:t>
      </w:r>
      <w:r w:rsidRPr="009D30FF">
        <w:rPr>
          <w:lang w:val="en-US"/>
        </w:rPr>
        <w:t></w:t>
      </w:r>
      <w:r w:rsidRPr="009D30FF">
        <w:rPr>
          <w:rFonts w:hint="eastAsia"/>
          <w:lang w:val="en-US"/>
        </w:rPr>
        <w:t>універсальність</w:t>
      </w:r>
      <w:r w:rsidRPr="009D30FF">
        <w:rPr>
          <w:lang w:val="en-US"/>
        </w:rPr>
        <w:t></w:t>
      </w:r>
      <w:r w:rsidRPr="009D30FF">
        <w:rPr>
          <w:lang w:val="en-US"/>
        </w:rPr>
        <w:t></w:t>
      </w:r>
      <w:r w:rsidRPr="009D30FF">
        <w:rPr>
          <w:rFonts w:hint="eastAsia"/>
          <w:lang w:val="en-US"/>
        </w:rPr>
        <w:t>з</w:t>
      </w:r>
      <w:r w:rsidRPr="009D30FF">
        <w:rPr>
          <w:lang w:val="en-US"/>
        </w:rPr>
        <w:t></w:t>
      </w:r>
      <w:r w:rsidRPr="009D30FF">
        <w:rPr>
          <w:rFonts w:hint="eastAsia"/>
          <w:lang w:val="en-US"/>
        </w:rPr>
        <w:t>іншої</w:t>
      </w:r>
    </w:p>
    <w:p w:rsidR="009D30FF" w:rsidRPr="009D30FF" w:rsidRDefault="009D30FF" w:rsidP="009D30FF">
      <w:pPr>
        <w:rPr>
          <w:lang w:val="en-US"/>
        </w:rPr>
      </w:pPr>
      <w:r w:rsidRPr="009D30FF">
        <w:rPr>
          <w:rFonts w:hint="eastAsia"/>
          <w:lang w:val="en-US"/>
        </w:rPr>
        <w:t>сторони</w:t>
      </w:r>
      <w:r w:rsidRPr="009D30FF">
        <w:rPr>
          <w:lang w:val="en-US"/>
        </w:rPr>
        <w:t></w:t>
      </w:r>
      <w:r w:rsidRPr="009D30FF">
        <w:rPr>
          <w:rFonts w:hint="eastAsia"/>
          <w:lang w:val="en-US"/>
        </w:rPr>
        <w:t>–</w:t>
      </w:r>
      <w:r w:rsidRPr="009D30FF">
        <w:rPr>
          <w:lang w:val="en-US"/>
        </w:rPr>
        <w:t></w:t>
      </w:r>
      <w:r w:rsidRPr="009D30FF">
        <w:rPr>
          <w:rFonts w:hint="eastAsia"/>
          <w:lang w:val="en-US"/>
        </w:rPr>
        <w:t>приємлемість</w:t>
      </w:r>
      <w:r w:rsidRPr="009D30FF">
        <w:rPr>
          <w:lang w:val="en-US"/>
        </w:rPr>
        <w:t></w:t>
      </w:r>
      <w:r w:rsidRPr="009D30FF">
        <w:rPr>
          <w:lang w:val="en-US"/>
        </w:rPr>
        <w:t></w:t>
      </w:r>
      <w:r w:rsidRPr="009D30FF">
        <w:rPr>
          <w:rFonts w:hint="eastAsia"/>
          <w:lang w:val="en-US"/>
        </w:rPr>
        <w:t>гнучкість</w:t>
      </w:r>
      <w:r w:rsidRPr="009D30FF">
        <w:rPr>
          <w:lang w:val="en-US"/>
        </w:rPr>
        <w:t></w:t>
      </w:r>
      <w:r w:rsidRPr="009D30FF">
        <w:rPr>
          <w:lang w:val="en-US"/>
        </w:rPr>
        <w:t></w:t>
      </w:r>
      <w:r w:rsidRPr="009D30FF">
        <w:rPr>
          <w:rFonts w:hint="eastAsia"/>
          <w:lang w:val="en-US"/>
        </w:rPr>
        <w:t>динамізм</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p>
    <w:p w:rsidR="009D30FF" w:rsidRPr="009D30FF" w:rsidRDefault="009D30FF" w:rsidP="009D30FF">
      <w:pPr>
        <w:rPr>
          <w:lang w:val="en-US"/>
        </w:rPr>
      </w:pPr>
      <w:r w:rsidRPr="009D30FF">
        <w:rPr>
          <w:rFonts w:hint="eastAsia"/>
          <w:lang w:val="en-US"/>
        </w:rPr>
        <w:t>відносин</w:t>
      </w:r>
      <w:r w:rsidRPr="009D30FF">
        <w:rPr>
          <w:lang w:val="en-US"/>
        </w:rPr>
        <w:t></w:t>
      </w:r>
      <w:r w:rsidRPr="009D30FF">
        <w:rPr>
          <w:lang w:val="en-US"/>
        </w:rPr>
        <w:t></w:t>
      </w:r>
      <w:r w:rsidRPr="009D30FF">
        <w:rPr>
          <w:rFonts w:hint="eastAsia"/>
          <w:lang w:val="en-US"/>
        </w:rPr>
        <w:t>Саме</w:t>
      </w:r>
      <w:r w:rsidRPr="009D30FF">
        <w:rPr>
          <w:lang w:val="en-US"/>
        </w:rPr>
        <w:t></w:t>
      </w:r>
      <w:r w:rsidRPr="009D30FF">
        <w:rPr>
          <w:rFonts w:hint="eastAsia"/>
          <w:lang w:val="en-US"/>
        </w:rPr>
        <w:t>такий</w:t>
      </w:r>
      <w:r w:rsidRPr="009D30FF">
        <w:rPr>
          <w:lang w:val="en-US"/>
        </w:rPr>
        <w:t></w:t>
      </w:r>
      <w:r w:rsidRPr="009D30FF">
        <w:rPr>
          <w:rFonts w:hint="eastAsia"/>
          <w:lang w:val="en-US"/>
        </w:rPr>
        <w:t>комплекс</w:t>
      </w:r>
      <w:r w:rsidRPr="009D30FF">
        <w:rPr>
          <w:lang w:val="en-US"/>
        </w:rPr>
        <w:t></w:t>
      </w:r>
      <w:r w:rsidRPr="009D30FF">
        <w:rPr>
          <w:rFonts w:hint="eastAsia"/>
          <w:lang w:val="en-US"/>
        </w:rPr>
        <w:t>факторів</w:t>
      </w:r>
      <w:r w:rsidRPr="009D30FF">
        <w:rPr>
          <w:lang w:val="en-US"/>
        </w:rPr>
        <w:t></w:t>
      </w:r>
      <w:r w:rsidRPr="009D30FF">
        <w:rPr>
          <w:rFonts w:hint="eastAsia"/>
          <w:lang w:val="en-US"/>
        </w:rPr>
        <w:t>дасть</w:t>
      </w:r>
      <w:r w:rsidRPr="009D30FF">
        <w:rPr>
          <w:lang w:val="en-US"/>
        </w:rPr>
        <w:t></w:t>
      </w:r>
      <w:r w:rsidRPr="009D30FF">
        <w:rPr>
          <w:rFonts w:hint="eastAsia"/>
          <w:lang w:val="en-US"/>
        </w:rPr>
        <w:t>можливість</w:t>
      </w:r>
      <w:r w:rsidRPr="009D30FF">
        <w:rPr>
          <w:lang w:val="en-US"/>
        </w:rPr>
        <w:t></w:t>
      </w:r>
      <w:r w:rsidRPr="009D30FF">
        <w:rPr>
          <w:rFonts w:hint="eastAsia"/>
          <w:lang w:val="en-US"/>
        </w:rPr>
        <w:t>прогнозувати</w:t>
      </w:r>
      <w:r w:rsidRPr="009D30FF">
        <w:rPr>
          <w:lang w:val="en-US"/>
        </w:rPr>
        <w:t></w:t>
      </w:r>
    </w:p>
    <w:p w:rsidR="009D30FF" w:rsidRPr="009D30FF" w:rsidRDefault="009D30FF" w:rsidP="009D30FF">
      <w:pPr>
        <w:rPr>
          <w:lang w:val="en-US"/>
        </w:rPr>
      </w:pPr>
      <w:r w:rsidRPr="009D30FF">
        <w:rPr>
          <w:rFonts w:hint="eastAsia"/>
          <w:lang w:val="en-US"/>
        </w:rPr>
        <w:t>поєднати</w:t>
      </w:r>
      <w:r w:rsidRPr="009D30FF">
        <w:rPr>
          <w:lang w:val="en-US"/>
        </w:rPr>
        <w:t></w:t>
      </w:r>
      <w:r w:rsidRPr="009D30FF">
        <w:rPr>
          <w:rFonts w:hint="eastAsia"/>
          <w:lang w:val="en-US"/>
        </w:rPr>
        <w:t>з</w:t>
      </w:r>
      <w:r w:rsidRPr="009D30FF">
        <w:rPr>
          <w:lang w:val="en-US"/>
        </w:rPr>
        <w:t></w:t>
      </w:r>
      <w:r w:rsidRPr="009D30FF">
        <w:rPr>
          <w:rFonts w:hint="eastAsia"/>
          <w:lang w:val="en-US"/>
        </w:rPr>
        <w:t>різними</w:t>
      </w:r>
      <w:r w:rsidRPr="009D30FF">
        <w:rPr>
          <w:lang w:val="en-US"/>
        </w:rPr>
        <w:t></w:t>
      </w:r>
      <w:r w:rsidRPr="009D30FF">
        <w:rPr>
          <w:rFonts w:hint="eastAsia"/>
          <w:lang w:val="en-US"/>
        </w:rPr>
        <w:t>життєвими</w:t>
      </w:r>
      <w:r w:rsidRPr="009D30FF">
        <w:rPr>
          <w:lang w:val="en-US"/>
        </w:rPr>
        <w:t></w:t>
      </w:r>
      <w:r w:rsidRPr="009D30FF">
        <w:rPr>
          <w:rFonts w:hint="eastAsia"/>
          <w:lang w:val="en-US"/>
        </w:rPr>
        <w:t>ситуаціями</w:t>
      </w:r>
      <w:r w:rsidRPr="009D30FF">
        <w:rPr>
          <w:lang w:val="en-US"/>
        </w:rPr>
        <w:t></w:t>
      </w:r>
      <w:r w:rsidRPr="009D30FF">
        <w:rPr>
          <w:rFonts w:hint="eastAsia"/>
          <w:lang w:val="en-US"/>
        </w:rPr>
        <w:t>в</w:t>
      </w:r>
      <w:r w:rsidRPr="009D30FF">
        <w:rPr>
          <w:lang w:val="en-US"/>
        </w:rPr>
        <w:t></w:t>
      </w:r>
      <w:r w:rsidRPr="009D30FF">
        <w:rPr>
          <w:rFonts w:hint="eastAsia"/>
          <w:lang w:val="en-US"/>
        </w:rPr>
        <w:t>цілому</w:t>
      </w:r>
      <w:r w:rsidRPr="009D30FF">
        <w:rPr>
          <w:lang w:val="en-US"/>
        </w:rPr>
        <w:t></w:t>
      </w:r>
      <w:r w:rsidRPr="009D30FF">
        <w:rPr>
          <w:rFonts w:hint="eastAsia"/>
          <w:lang w:val="en-US"/>
        </w:rPr>
        <w:t>сам</w:t>
      </w:r>
      <w:r w:rsidRPr="009D30FF">
        <w:rPr>
          <w:lang w:val="en-US"/>
        </w:rPr>
        <w:t></w:t>
      </w:r>
      <w:r w:rsidRPr="009D30FF">
        <w:rPr>
          <w:rFonts w:hint="eastAsia"/>
          <w:lang w:val="en-US"/>
        </w:rPr>
        <w:t>процес</w:t>
      </w:r>
      <w:r w:rsidRPr="009D30FF">
        <w:rPr>
          <w:lang w:val="en-US"/>
        </w:rPr>
        <w:t></w:t>
      </w:r>
      <w:r w:rsidRPr="009D30FF">
        <w:rPr>
          <w:rFonts w:hint="eastAsia"/>
          <w:lang w:val="en-US"/>
        </w:rPr>
        <w:t>правового</w:t>
      </w:r>
    </w:p>
    <w:p w:rsidR="009D30FF" w:rsidRPr="009D30FF" w:rsidRDefault="009D30FF" w:rsidP="009D30FF">
      <w:pPr>
        <w:rPr>
          <w:lang w:val="en-US"/>
        </w:rPr>
      </w:pP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і</w:t>
      </w:r>
      <w:r w:rsidRPr="009D30FF">
        <w:rPr>
          <w:lang w:val="en-US"/>
        </w:rPr>
        <w:t></w:t>
      </w:r>
      <w:r w:rsidRPr="009D30FF">
        <w:rPr>
          <w:rFonts w:hint="eastAsia"/>
          <w:lang w:val="en-US"/>
        </w:rPr>
        <w:t>спрямувати</w:t>
      </w:r>
      <w:r w:rsidRPr="009D30FF">
        <w:rPr>
          <w:lang w:val="en-US"/>
        </w:rPr>
        <w:t></w:t>
      </w:r>
      <w:r w:rsidRPr="009D30FF">
        <w:rPr>
          <w:rFonts w:hint="eastAsia"/>
          <w:lang w:val="en-US"/>
        </w:rPr>
        <w:t>його</w:t>
      </w:r>
      <w:r w:rsidRPr="009D30FF">
        <w:rPr>
          <w:lang w:val="en-US"/>
        </w:rPr>
        <w:t></w:t>
      </w:r>
      <w:r w:rsidRPr="009D30FF">
        <w:rPr>
          <w:rFonts w:hint="eastAsia"/>
          <w:lang w:val="en-US"/>
        </w:rPr>
        <w:t>у</w:t>
      </w:r>
      <w:r w:rsidRPr="009D30FF">
        <w:rPr>
          <w:lang w:val="en-US"/>
        </w:rPr>
        <w:t></w:t>
      </w:r>
      <w:r w:rsidRPr="009D30FF">
        <w:rPr>
          <w:rFonts w:hint="eastAsia"/>
          <w:lang w:val="en-US"/>
        </w:rPr>
        <w:t>необхідне</w:t>
      </w:r>
      <w:r w:rsidRPr="009D30FF">
        <w:rPr>
          <w:lang w:val="en-US"/>
        </w:rPr>
        <w:t></w:t>
      </w:r>
      <w:r w:rsidRPr="009D30FF">
        <w:rPr>
          <w:rFonts w:hint="eastAsia"/>
          <w:lang w:val="en-US"/>
        </w:rPr>
        <w:t>русло</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Пріоритетним</w:t>
      </w:r>
      <w:r w:rsidRPr="009D30FF">
        <w:rPr>
          <w:lang w:val="en-US"/>
        </w:rPr>
        <w:t></w:t>
      </w:r>
      <w:r w:rsidRPr="009D30FF">
        <w:rPr>
          <w:rFonts w:hint="eastAsia"/>
          <w:lang w:val="en-US"/>
        </w:rPr>
        <w:t>напрямком</w:t>
      </w:r>
      <w:r w:rsidRPr="009D30FF">
        <w:rPr>
          <w:lang w:val="en-US"/>
        </w:rPr>
        <w:t></w:t>
      </w:r>
      <w:r w:rsidRPr="009D30FF">
        <w:rPr>
          <w:rFonts w:hint="eastAsia"/>
          <w:lang w:val="en-US"/>
        </w:rPr>
        <w:t>в</w:t>
      </w:r>
      <w:r w:rsidRPr="009D30FF">
        <w:rPr>
          <w:lang w:val="en-US"/>
        </w:rPr>
        <w:t></w:t>
      </w:r>
      <w:r w:rsidRPr="009D30FF">
        <w:rPr>
          <w:rFonts w:hint="eastAsia"/>
          <w:lang w:val="en-US"/>
        </w:rPr>
        <w:t>сучасних</w:t>
      </w:r>
      <w:r w:rsidRPr="009D30FF">
        <w:rPr>
          <w:lang w:val="en-US"/>
        </w:rPr>
        <w:t></w:t>
      </w:r>
      <w:r w:rsidRPr="009D30FF">
        <w:rPr>
          <w:rFonts w:hint="eastAsia"/>
          <w:lang w:val="en-US"/>
        </w:rPr>
        <w:t>умовах</w:t>
      </w:r>
      <w:r w:rsidRPr="009D30FF">
        <w:rPr>
          <w:lang w:val="en-US"/>
        </w:rPr>
        <w:t></w:t>
      </w:r>
      <w:r w:rsidRPr="009D30FF">
        <w:rPr>
          <w:rFonts w:hint="eastAsia"/>
          <w:lang w:val="en-US"/>
        </w:rPr>
        <w:t>господарювання</w:t>
      </w:r>
      <w:r w:rsidRPr="009D30FF">
        <w:rPr>
          <w:lang w:val="en-US"/>
        </w:rPr>
        <w:t></w:t>
      </w:r>
      <w:r w:rsidRPr="009D30FF">
        <w:rPr>
          <w:rFonts w:hint="eastAsia"/>
          <w:lang w:val="en-US"/>
        </w:rPr>
        <w:t>є</w:t>
      </w:r>
      <w:r w:rsidRPr="009D30FF">
        <w:rPr>
          <w:lang w:val="en-US"/>
        </w:rPr>
        <w:t></w:t>
      </w:r>
      <w:r w:rsidRPr="009D30FF">
        <w:rPr>
          <w:rFonts w:hint="eastAsia"/>
          <w:lang w:val="en-US"/>
        </w:rPr>
        <w:t>перехід</w:t>
      </w:r>
    </w:p>
    <w:p w:rsidR="009D30FF" w:rsidRPr="009D30FF" w:rsidRDefault="009D30FF" w:rsidP="009D30FF">
      <w:pPr>
        <w:rPr>
          <w:lang w:val="en-US"/>
        </w:rPr>
      </w:pPr>
      <w:r w:rsidRPr="009D30FF">
        <w:rPr>
          <w:rFonts w:hint="eastAsia"/>
          <w:lang w:val="en-US"/>
        </w:rPr>
        <w:t>до</w:t>
      </w:r>
      <w:r w:rsidRPr="009D30FF">
        <w:rPr>
          <w:lang w:val="en-US"/>
        </w:rPr>
        <w:t></w:t>
      </w:r>
      <w:r w:rsidRPr="009D30FF">
        <w:rPr>
          <w:rFonts w:hint="eastAsia"/>
          <w:lang w:val="en-US"/>
        </w:rPr>
        <w:t>формування</w:t>
      </w:r>
      <w:r w:rsidRPr="009D30FF">
        <w:rPr>
          <w:lang w:val="en-US"/>
        </w:rPr>
        <w:t></w:t>
      </w:r>
      <w:r w:rsidRPr="009D30FF">
        <w:rPr>
          <w:rFonts w:hint="eastAsia"/>
          <w:lang w:val="en-US"/>
        </w:rPr>
        <w:t>нової</w:t>
      </w:r>
      <w:r w:rsidRPr="009D30FF">
        <w:rPr>
          <w:lang w:val="en-US"/>
        </w:rPr>
        <w:t></w:t>
      </w:r>
      <w:r w:rsidRPr="009D30FF">
        <w:rPr>
          <w:rFonts w:hint="eastAsia"/>
          <w:lang w:val="en-US"/>
        </w:rPr>
        <w:t>системи</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і</w:t>
      </w:r>
      <w:r w:rsidRPr="009D30FF">
        <w:rPr>
          <w:lang w:val="en-US"/>
        </w:rPr>
        <w:t></w:t>
      </w:r>
      <w:r w:rsidRPr="009D30FF">
        <w:rPr>
          <w:rFonts w:hint="eastAsia"/>
          <w:lang w:val="en-US"/>
        </w:rPr>
        <w:t>адекватного</w:t>
      </w:r>
      <w:r w:rsidRPr="009D30FF">
        <w:rPr>
          <w:lang w:val="en-US"/>
        </w:rPr>
        <w:t></w:t>
      </w:r>
      <w:r w:rsidRPr="009D30FF">
        <w:rPr>
          <w:rFonts w:hint="eastAsia"/>
          <w:lang w:val="en-US"/>
        </w:rPr>
        <w:t>їм</w:t>
      </w:r>
      <w:r w:rsidRPr="009D30FF">
        <w:rPr>
          <w:lang w:val="en-US"/>
        </w:rPr>
        <w:t></w:t>
      </w:r>
      <w:r w:rsidRPr="009D30FF">
        <w:rPr>
          <w:rFonts w:hint="eastAsia"/>
          <w:lang w:val="en-US"/>
        </w:rPr>
        <w:t>механізму</w:t>
      </w:r>
    </w:p>
    <w:p w:rsidR="009D30FF" w:rsidRPr="009D30FF" w:rsidRDefault="009D30FF" w:rsidP="009D30FF">
      <w:pPr>
        <w:rPr>
          <w:lang w:val="en-US"/>
        </w:rPr>
      </w:pPr>
      <w:r w:rsidRPr="009D30FF">
        <w:rPr>
          <w:rFonts w:hint="eastAsia"/>
          <w:lang w:val="en-US"/>
        </w:rPr>
        <w:t>управління</w:t>
      </w:r>
      <w:r w:rsidRPr="009D30FF">
        <w:rPr>
          <w:lang w:val="en-US"/>
        </w:rPr>
        <w:t></w:t>
      </w:r>
      <w:r w:rsidRPr="009D30FF">
        <w:rPr>
          <w:lang w:val="en-US"/>
        </w:rPr>
        <w:t></w:t>
      </w:r>
      <w:r w:rsidRPr="009D30FF">
        <w:rPr>
          <w:rFonts w:hint="eastAsia"/>
          <w:lang w:val="en-US"/>
        </w:rPr>
        <w:t>оскільки</w:t>
      </w:r>
      <w:r w:rsidRPr="009D30FF">
        <w:rPr>
          <w:lang w:val="en-US"/>
        </w:rPr>
        <w:t></w:t>
      </w:r>
      <w:r w:rsidRPr="009D30FF">
        <w:rPr>
          <w:rFonts w:hint="eastAsia"/>
          <w:lang w:val="en-US"/>
        </w:rPr>
        <w:t>основним</w:t>
      </w:r>
      <w:r w:rsidRPr="009D30FF">
        <w:rPr>
          <w:lang w:val="en-US"/>
        </w:rPr>
        <w:t></w:t>
      </w:r>
      <w:r w:rsidRPr="009D30FF">
        <w:rPr>
          <w:rFonts w:hint="eastAsia"/>
          <w:lang w:val="en-US"/>
        </w:rPr>
        <w:t>джерелом</w:t>
      </w:r>
      <w:r w:rsidRPr="009D30FF">
        <w:rPr>
          <w:lang w:val="en-US"/>
        </w:rPr>
        <w:t></w:t>
      </w:r>
      <w:r w:rsidRPr="009D30FF">
        <w:rPr>
          <w:rFonts w:hint="eastAsia"/>
          <w:lang w:val="en-US"/>
        </w:rPr>
        <w:t>інновації</w:t>
      </w:r>
      <w:r w:rsidRPr="009D30FF">
        <w:rPr>
          <w:lang w:val="en-US"/>
        </w:rPr>
        <w:t></w:t>
      </w:r>
      <w:r w:rsidRPr="009D30FF">
        <w:rPr>
          <w:rFonts w:hint="eastAsia"/>
          <w:lang w:val="en-US"/>
        </w:rPr>
        <w:t>у</w:t>
      </w:r>
      <w:r w:rsidRPr="009D30FF">
        <w:rPr>
          <w:lang w:val="en-US"/>
        </w:rPr>
        <w:t></w:t>
      </w:r>
      <w:r w:rsidRPr="009D30FF">
        <w:rPr>
          <w:rFonts w:hint="eastAsia"/>
          <w:lang w:val="en-US"/>
        </w:rPr>
        <w:t>трудовому</w:t>
      </w:r>
      <w:r w:rsidRPr="009D30FF">
        <w:rPr>
          <w:lang w:val="en-US"/>
        </w:rPr>
        <w:t></w:t>
      </w:r>
      <w:r w:rsidRPr="009D30FF">
        <w:rPr>
          <w:rFonts w:hint="eastAsia"/>
          <w:lang w:val="en-US"/>
        </w:rPr>
        <w:t>процесі</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розвитку</w:t>
      </w:r>
      <w:r w:rsidRPr="009D30FF">
        <w:rPr>
          <w:lang w:val="en-US"/>
        </w:rPr>
        <w:t></w:t>
      </w:r>
      <w:r w:rsidRPr="009D30FF">
        <w:rPr>
          <w:rFonts w:hint="eastAsia"/>
          <w:lang w:val="en-US"/>
        </w:rPr>
        <w:t>виробництва</w:t>
      </w:r>
      <w:r w:rsidRPr="009D30FF">
        <w:rPr>
          <w:lang w:val="en-US"/>
        </w:rPr>
        <w:t></w:t>
      </w:r>
      <w:r w:rsidRPr="009D30FF">
        <w:rPr>
          <w:rFonts w:hint="eastAsia"/>
          <w:lang w:val="en-US"/>
        </w:rPr>
        <w:t>є</w:t>
      </w:r>
      <w:r w:rsidRPr="009D30FF">
        <w:rPr>
          <w:lang w:val="en-US"/>
        </w:rPr>
        <w:t></w:t>
      </w:r>
      <w:r w:rsidRPr="009D30FF">
        <w:rPr>
          <w:rFonts w:hint="eastAsia"/>
          <w:lang w:val="en-US"/>
        </w:rPr>
        <w:t>праця</w:t>
      </w:r>
      <w:r w:rsidRPr="009D30FF">
        <w:rPr>
          <w:lang w:val="en-US"/>
        </w:rPr>
        <w:t></w:t>
      </w:r>
      <w:r w:rsidRPr="009D30FF">
        <w:rPr>
          <w:lang w:val="en-US"/>
        </w:rPr>
        <w:t></w:t>
      </w:r>
      <w:r w:rsidRPr="009D30FF">
        <w:rPr>
          <w:rFonts w:hint="eastAsia"/>
          <w:lang w:val="en-US"/>
        </w:rPr>
        <w:t>де</w:t>
      </w:r>
      <w:r w:rsidRPr="009D30FF">
        <w:rPr>
          <w:lang w:val="en-US"/>
        </w:rPr>
        <w:t></w:t>
      </w:r>
      <w:r w:rsidRPr="009D30FF">
        <w:rPr>
          <w:rFonts w:hint="eastAsia"/>
          <w:lang w:val="en-US"/>
        </w:rPr>
        <w:t>її</w:t>
      </w:r>
      <w:r w:rsidRPr="009D30FF">
        <w:rPr>
          <w:lang w:val="en-US"/>
        </w:rPr>
        <w:t></w:t>
      </w:r>
      <w:r w:rsidRPr="009D30FF">
        <w:rPr>
          <w:rFonts w:hint="eastAsia"/>
          <w:lang w:val="en-US"/>
        </w:rPr>
        <w:t>ефективність</w:t>
      </w:r>
      <w:r w:rsidRPr="009D30FF">
        <w:rPr>
          <w:lang w:val="en-US"/>
        </w:rPr>
        <w:t></w:t>
      </w:r>
      <w:r w:rsidRPr="009D30FF">
        <w:rPr>
          <w:rFonts w:hint="eastAsia"/>
          <w:lang w:val="en-US"/>
        </w:rPr>
        <w:t>є</w:t>
      </w:r>
      <w:r w:rsidRPr="009D30FF">
        <w:rPr>
          <w:lang w:val="en-US"/>
        </w:rPr>
        <w:t></w:t>
      </w:r>
      <w:r w:rsidRPr="009D30FF">
        <w:rPr>
          <w:rFonts w:hint="eastAsia"/>
          <w:lang w:val="en-US"/>
        </w:rPr>
        <w:t>вирішальним</w:t>
      </w:r>
      <w:r w:rsidRPr="009D30FF">
        <w:rPr>
          <w:lang w:val="en-US"/>
        </w:rPr>
        <w:t></w:t>
      </w:r>
      <w:r w:rsidRPr="009D30FF">
        <w:rPr>
          <w:rFonts w:hint="eastAsia"/>
          <w:lang w:val="en-US"/>
        </w:rPr>
        <w:t>фактором</w:t>
      </w:r>
    </w:p>
    <w:p w:rsidR="009D30FF" w:rsidRPr="009D30FF" w:rsidRDefault="009D30FF" w:rsidP="009D30FF">
      <w:pPr>
        <w:rPr>
          <w:lang w:val="en-US"/>
        </w:rPr>
      </w:pPr>
      <w:r w:rsidRPr="009D30FF">
        <w:rPr>
          <w:rFonts w:hint="eastAsia"/>
          <w:lang w:val="en-US"/>
        </w:rPr>
        <w:t>соціально</w:t>
      </w:r>
      <w:r w:rsidRPr="009D30FF">
        <w:rPr>
          <w:lang w:val="en-US"/>
        </w:rPr>
        <w:t></w:t>
      </w:r>
      <w:r w:rsidRPr="009D30FF">
        <w:rPr>
          <w:rFonts w:hint="eastAsia"/>
          <w:lang w:val="en-US"/>
        </w:rPr>
        <w:t>економічного</w:t>
      </w:r>
      <w:r w:rsidRPr="009D30FF">
        <w:rPr>
          <w:lang w:val="en-US"/>
        </w:rPr>
        <w:t></w:t>
      </w:r>
      <w:r w:rsidRPr="009D30FF">
        <w:rPr>
          <w:rFonts w:hint="eastAsia"/>
          <w:lang w:val="en-US"/>
        </w:rPr>
        <w:t>розвитку</w:t>
      </w:r>
      <w:r w:rsidRPr="009D30FF">
        <w:rPr>
          <w:lang w:val="en-US"/>
        </w:rPr>
        <w:t></w:t>
      </w:r>
      <w:r w:rsidRPr="009D30FF">
        <w:rPr>
          <w:rFonts w:hint="eastAsia"/>
          <w:lang w:val="en-US"/>
        </w:rPr>
        <w:t>суспільства</w:t>
      </w:r>
      <w:r w:rsidRPr="009D30FF">
        <w:rPr>
          <w:lang w:val="en-US"/>
        </w:rPr>
        <w:t></w:t>
      </w:r>
      <w:r w:rsidRPr="009D30FF">
        <w:rPr>
          <w:rFonts w:hint="eastAsia"/>
          <w:lang w:val="en-US"/>
        </w:rPr>
        <w:t>і</w:t>
      </w:r>
      <w:r w:rsidRPr="009D30FF">
        <w:rPr>
          <w:lang w:val="en-US"/>
        </w:rPr>
        <w:t></w:t>
      </w:r>
      <w:r w:rsidRPr="009D30FF">
        <w:rPr>
          <w:rFonts w:hint="eastAsia"/>
          <w:lang w:val="en-US"/>
        </w:rPr>
        <w:t>держави</w:t>
      </w:r>
      <w:r w:rsidRPr="009D30FF">
        <w:rPr>
          <w:lang w:val="en-US"/>
        </w:rPr>
        <w:t></w:t>
      </w:r>
      <w:r w:rsidRPr="009D30FF">
        <w:rPr>
          <w:rFonts w:hint="eastAsia"/>
          <w:lang w:val="en-US"/>
        </w:rPr>
        <w:t>в</w:t>
      </w:r>
      <w:r w:rsidRPr="009D30FF">
        <w:rPr>
          <w:lang w:val="en-US"/>
        </w:rPr>
        <w:t></w:t>
      </w:r>
      <w:r w:rsidRPr="009D30FF">
        <w:rPr>
          <w:rFonts w:hint="eastAsia"/>
          <w:lang w:val="en-US"/>
        </w:rPr>
        <w:t>цілому</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системі</w:t>
      </w:r>
      <w:r w:rsidRPr="009D30FF">
        <w:rPr>
          <w:lang w:val="en-US"/>
        </w:rPr>
        <w:t></w:t>
      </w:r>
      <w:r w:rsidRPr="009D30FF">
        <w:rPr>
          <w:rFonts w:hint="eastAsia"/>
          <w:lang w:val="en-US"/>
        </w:rPr>
        <w:t>діяльності</w:t>
      </w:r>
      <w:r w:rsidRPr="009D30FF">
        <w:rPr>
          <w:lang w:val="en-US"/>
        </w:rPr>
        <w:t></w:t>
      </w:r>
      <w:r w:rsidRPr="009D30FF">
        <w:rPr>
          <w:lang w:val="en-US"/>
        </w:rPr>
        <w:t></w:t>
      </w:r>
      <w:r w:rsidRPr="009D30FF">
        <w:rPr>
          <w:rFonts w:hint="eastAsia"/>
          <w:lang w:val="en-US"/>
        </w:rPr>
        <w:t>з</w:t>
      </w:r>
      <w:r w:rsidRPr="009D30FF">
        <w:rPr>
          <w:lang w:val="en-US"/>
        </w:rPr>
        <w:t></w:t>
      </w:r>
      <w:r w:rsidRPr="009D30FF">
        <w:rPr>
          <w:rFonts w:hint="eastAsia"/>
          <w:lang w:val="en-US"/>
        </w:rPr>
        <w:t>усіх</w:t>
      </w:r>
      <w:r w:rsidRPr="009D30FF">
        <w:rPr>
          <w:lang w:val="en-US"/>
        </w:rPr>
        <w:t></w:t>
      </w:r>
      <w:r w:rsidRPr="009D30FF">
        <w:rPr>
          <w:rFonts w:hint="eastAsia"/>
          <w:lang w:val="en-US"/>
        </w:rPr>
        <w:t>її</w:t>
      </w:r>
      <w:r w:rsidRPr="009D30FF">
        <w:rPr>
          <w:lang w:val="en-US"/>
        </w:rPr>
        <w:t></w:t>
      </w:r>
      <w:r w:rsidRPr="009D30FF">
        <w:rPr>
          <w:rFonts w:hint="eastAsia"/>
          <w:lang w:val="en-US"/>
        </w:rPr>
        <w:t>видів</w:t>
      </w:r>
      <w:r w:rsidRPr="009D30FF">
        <w:rPr>
          <w:lang w:val="en-US"/>
        </w:rPr>
        <w:t></w:t>
      </w:r>
      <w:r w:rsidRPr="009D30FF">
        <w:rPr>
          <w:lang w:val="en-US"/>
        </w:rPr>
        <w:t></w:t>
      </w:r>
      <w:r w:rsidRPr="009D30FF">
        <w:rPr>
          <w:rFonts w:hint="eastAsia"/>
          <w:lang w:val="en-US"/>
        </w:rPr>
        <w:t>виділяється</w:t>
      </w:r>
      <w:r w:rsidRPr="009D30FF">
        <w:rPr>
          <w:lang w:val="en-US"/>
        </w:rPr>
        <w:t></w:t>
      </w:r>
      <w:r w:rsidRPr="009D30FF">
        <w:rPr>
          <w:rFonts w:hint="eastAsia"/>
          <w:lang w:val="en-US"/>
        </w:rPr>
        <w:t>трудова</w:t>
      </w:r>
      <w:r w:rsidRPr="009D30FF">
        <w:rPr>
          <w:lang w:val="en-US"/>
        </w:rPr>
        <w:t></w:t>
      </w:r>
      <w:r w:rsidRPr="009D30FF">
        <w:rPr>
          <w:rFonts w:hint="eastAsia"/>
          <w:lang w:val="en-US"/>
        </w:rPr>
        <w:t>діяльність</w:t>
      </w:r>
      <w:r w:rsidRPr="009D30FF">
        <w:rPr>
          <w:lang w:val="en-US"/>
        </w:rPr>
        <w:t></w:t>
      </w:r>
      <w:r w:rsidRPr="009D30FF">
        <w:rPr>
          <w:lang w:val="en-US"/>
        </w:rPr>
        <w:t></w:t>
      </w:r>
      <w:r w:rsidRPr="009D30FF">
        <w:rPr>
          <w:rFonts w:hint="eastAsia"/>
          <w:lang w:val="en-US"/>
        </w:rPr>
        <w:t>в</w:t>
      </w:r>
    </w:p>
    <w:p w:rsidR="009D30FF" w:rsidRPr="009D30FF" w:rsidRDefault="009D30FF" w:rsidP="009D30FF">
      <w:pPr>
        <w:rPr>
          <w:lang w:val="en-US"/>
        </w:rPr>
      </w:pPr>
      <w:r w:rsidRPr="009D30FF">
        <w:rPr>
          <w:rFonts w:hint="eastAsia"/>
          <w:lang w:val="en-US"/>
        </w:rPr>
        <w:t>основі</w:t>
      </w:r>
      <w:r w:rsidRPr="009D30FF">
        <w:rPr>
          <w:lang w:val="en-US"/>
        </w:rPr>
        <w:t></w:t>
      </w:r>
      <w:r w:rsidRPr="009D30FF">
        <w:rPr>
          <w:rFonts w:hint="eastAsia"/>
          <w:lang w:val="en-US"/>
        </w:rPr>
        <w:t>якої</w:t>
      </w:r>
      <w:r w:rsidRPr="009D30FF">
        <w:rPr>
          <w:lang w:val="en-US"/>
        </w:rPr>
        <w:t></w:t>
      </w:r>
      <w:r w:rsidRPr="009D30FF">
        <w:rPr>
          <w:rFonts w:hint="eastAsia"/>
          <w:lang w:val="en-US"/>
        </w:rPr>
        <w:t>закладена</w:t>
      </w:r>
      <w:r w:rsidRPr="009D30FF">
        <w:rPr>
          <w:lang w:val="en-US"/>
        </w:rPr>
        <w:t></w:t>
      </w:r>
      <w:r w:rsidRPr="009D30FF">
        <w:rPr>
          <w:rFonts w:hint="eastAsia"/>
          <w:lang w:val="en-US"/>
        </w:rPr>
        <w:t>праця</w:t>
      </w:r>
      <w:r w:rsidRPr="009D30FF">
        <w:rPr>
          <w:lang w:val="en-US"/>
        </w:rPr>
        <w:t></w:t>
      </w:r>
      <w:r w:rsidRPr="009D30FF">
        <w:rPr>
          <w:lang w:val="en-US"/>
        </w:rPr>
        <w:t></w:t>
      </w:r>
      <w:r w:rsidRPr="009D30FF">
        <w:rPr>
          <w:rFonts w:hint="eastAsia"/>
          <w:lang w:val="en-US"/>
        </w:rPr>
        <w:t>буття</w:t>
      </w:r>
      <w:r w:rsidRPr="009D30FF">
        <w:rPr>
          <w:lang w:val="en-US"/>
        </w:rPr>
        <w:t></w:t>
      </w:r>
      <w:r w:rsidRPr="009D30FF">
        <w:rPr>
          <w:rFonts w:hint="eastAsia"/>
          <w:lang w:val="en-US"/>
        </w:rPr>
        <w:t>якої</w:t>
      </w:r>
      <w:r w:rsidRPr="009D30FF">
        <w:rPr>
          <w:lang w:val="en-US"/>
        </w:rPr>
        <w:t></w:t>
      </w:r>
      <w:r w:rsidRPr="009D30FF">
        <w:rPr>
          <w:rFonts w:hint="eastAsia"/>
          <w:lang w:val="en-US"/>
        </w:rPr>
        <w:t>визначається</w:t>
      </w:r>
      <w:r w:rsidRPr="009D30FF">
        <w:rPr>
          <w:lang w:val="en-US"/>
        </w:rPr>
        <w:t></w:t>
      </w:r>
      <w:r w:rsidRPr="009D30FF">
        <w:rPr>
          <w:rFonts w:hint="eastAsia"/>
          <w:lang w:val="en-US"/>
        </w:rPr>
        <w:t>кінцевими</w:t>
      </w:r>
      <w:r w:rsidRPr="009D30FF">
        <w:rPr>
          <w:lang w:val="en-US"/>
        </w:rPr>
        <w:t></w:t>
      </w:r>
      <w:r w:rsidRPr="009D30FF">
        <w:rPr>
          <w:rFonts w:hint="eastAsia"/>
          <w:lang w:val="en-US"/>
        </w:rPr>
        <w:t>її</w:t>
      </w:r>
      <w:r w:rsidRPr="009D30FF">
        <w:rPr>
          <w:lang w:val="en-US"/>
        </w:rPr>
        <w:t></w:t>
      </w:r>
      <w:r w:rsidRPr="009D30FF">
        <w:rPr>
          <w:rFonts w:hint="eastAsia"/>
          <w:lang w:val="en-US"/>
        </w:rPr>
        <w:t>результатами</w:t>
      </w:r>
    </w:p>
    <w:p w:rsidR="009D30FF" w:rsidRPr="009D30FF" w:rsidRDefault="009D30FF" w:rsidP="009D30FF">
      <w:pPr>
        <w:rPr>
          <w:lang w:val="en-US"/>
        </w:rPr>
      </w:pPr>
      <w:r w:rsidRPr="009D30FF">
        <w:rPr>
          <w:rFonts w:hint="eastAsia"/>
          <w:lang w:val="en-US"/>
        </w:rPr>
        <w:t>необхідними</w:t>
      </w:r>
      <w:r w:rsidRPr="009D30FF">
        <w:rPr>
          <w:lang w:val="en-US"/>
        </w:rPr>
        <w:t></w:t>
      </w:r>
      <w:r w:rsidRPr="009D30FF">
        <w:rPr>
          <w:rFonts w:hint="eastAsia"/>
          <w:lang w:val="en-US"/>
        </w:rPr>
        <w:t>для</w:t>
      </w:r>
      <w:r w:rsidRPr="009D30FF">
        <w:rPr>
          <w:lang w:val="en-US"/>
        </w:rPr>
        <w:t></w:t>
      </w:r>
      <w:r w:rsidRPr="009D30FF">
        <w:rPr>
          <w:rFonts w:hint="eastAsia"/>
          <w:lang w:val="en-US"/>
        </w:rPr>
        <w:t>людини</w:t>
      </w:r>
      <w:r w:rsidRPr="009D30FF">
        <w:rPr>
          <w:lang w:val="en-US"/>
        </w:rPr>
        <w:t></w:t>
      </w:r>
      <w:r w:rsidRPr="009D30FF">
        <w:rPr>
          <w:lang w:val="en-US"/>
        </w:rPr>
        <w:t></w:t>
      </w:r>
      <w:r w:rsidRPr="009D30FF">
        <w:rPr>
          <w:rFonts w:hint="eastAsia"/>
          <w:lang w:val="en-US"/>
        </w:rPr>
        <w:t>суспільства</w:t>
      </w:r>
      <w:r w:rsidRPr="009D30FF">
        <w:rPr>
          <w:lang w:val="en-US"/>
        </w:rPr>
        <w:t></w:t>
      </w:r>
      <w:r w:rsidRPr="009D30FF">
        <w:rPr>
          <w:rFonts w:hint="eastAsia"/>
          <w:lang w:val="en-US"/>
        </w:rPr>
        <w:t>і</w:t>
      </w:r>
      <w:r w:rsidRPr="009D30FF">
        <w:rPr>
          <w:lang w:val="en-US"/>
        </w:rPr>
        <w:t></w:t>
      </w:r>
      <w:r w:rsidRPr="009D30FF">
        <w:rPr>
          <w:rFonts w:hint="eastAsia"/>
          <w:lang w:val="en-US"/>
        </w:rPr>
        <w:t>держави</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тому</w:t>
      </w:r>
      <w:r w:rsidRPr="009D30FF">
        <w:rPr>
          <w:lang w:val="en-US"/>
        </w:rPr>
        <w:t></w:t>
      </w:r>
      <w:r w:rsidRPr="009D30FF">
        <w:rPr>
          <w:rFonts w:hint="eastAsia"/>
          <w:lang w:val="en-US"/>
        </w:rPr>
        <w:t>вона</w:t>
      </w:r>
      <w:r w:rsidRPr="009D30FF">
        <w:rPr>
          <w:lang w:val="en-US"/>
        </w:rPr>
        <w:t></w:t>
      </w:r>
      <w:r w:rsidRPr="009D30FF">
        <w:rPr>
          <w:rFonts w:hint="eastAsia"/>
          <w:lang w:val="en-US"/>
        </w:rPr>
        <w:t>породжує</w:t>
      </w:r>
      <w:r w:rsidRPr="009D30FF">
        <w:rPr>
          <w:lang w:val="en-US"/>
        </w:rPr>
        <w:t></w:t>
      </w:r>
      <w:r w:rsidRPr="009D30FF">
        <w:rPr>
          <w:rFonts w:hint="eastAsia"/>
          <w:lang w:val="en-US"/>
        </w:rPr>
        <w:t>всі</w:t>
      </w:r>
      <w:r w:rsidRPr="009D30FF">
        <w:rPr>
          <w:lang w:val="en-US"/>
        </w:rPr>
        <w:t></w:t>
      </w:r>
      <w:r w:rsidRPr="009D30FF">
        <w:rPr>
          <w:rFonts w:hint="eastAsia"/>
          <w:lang w:val="en-US"/>
        </w:rPr>
        <w:t>інші</w:t>
      </w:r>
    </w:p>
    <w:p w:rsidR="009D30FF" w:rsidRPr="009D30FF" w:rsidRDefault="009D30FF" w:rsidP="009D30FF">
      <w:pPr>
        <w:rPr>
          <w:lang w:val="en-US"/>
        </w:rPr>
      </w:pPr>
      <w:r w:rsidRPr="009D30FF">
        <w:rPr>
          <w:rFonts w:hint="eastAsia"/>
          <w:lang w:val="en-US"/>
        </w:rPr>
        <w:t>види</w:t>
      </w:r>
      <w:r w:rsidRPr="009D30FF">
        <w:rPr>
          <w:lang w:val="en-US"/>
        </w:rPr>
        <w:t></w:t>
      </w:r>
      <w:r w:rsidRPr="009D30FF">
        <w:rPr>
          <w:rFonts w:hint="eastAsia"/>
          <w:lang w:val="en-US"/>
        </w:rPr>
        <w:t>діяльності</w:t>
      </w:r>
      <w:r w:rsidRPr="009D30FF">
        <w:rPr>
          <w:lang w:val="en-US"/>
        </w:rPr>
        <w:t></w:t>
      </w:r>
      <w:r w:rsidRPr="009D30FF">
        <w:rPr>
          <w:lang w:val="en-US"/>
        </w:rPr>
        <w:t></w:t>
      </w:r>
      <w:r w:rsidRPr="009D30FF">
        <w:rPr>
          <w:rFonts w:hint="eastAsia"/>
          <w:lang w:val="en-US"/>
        </w:rPr>
        <w:t>бо</w:t>
      </w:r>
      <w:r w:rsidRPr="009D30FF">
        <w:rPr>
          <w:lang w:val="en-US"/>
        </w:rPr>
        <w:t></w:t>
      </w:r>
      <w:r w:rsidRPr="009D30FF">
        <w:rPr>
          <w:rFonts w:hint="eastAsia"/>
          <w:lang w:val="en-US"/>
        </w:rPr>
        <w:t>саме</w:t>
      </w:r>
      <w:r w:rsidRPr="009D30FF">
        <w:rPr>
          <w:lang w:val="en-US"/>
        </w:rPr>
        <w:t></w:t>
      </w:r>
      <w:r w:rsidRPr="009D30FF">
        <w:rPr>
          <w:rFonts w:hint="eastAsia"/>
          <w:lang w:val="en-US"/>
        </w:rPr>
        <w:t>з</w:t>
      </w:r>
      <w:r w:rsidRPr="009D30FF">
        <w:rPr>
          <w:lang w:val="en-US"/>
        </w:rPr>
        <w:t></w:t>
      </w:r>
      <w:r w:rsidRPr="009D30FF">
        <w:rPr>
          <w:rFonts w:hint="eastAsia"/>
          <w:lang w:val="en-US"/>
        </w:rPr>
        <w:t>працею</w:t>
      </w:r>
      <w:r w:rsidRPr="009D30FF">
        <w:rPr>
          <w:lang w:val="en-US"/>
        </w:rPr>
        <w:t></w:t>
      </w:r>
      <w:r w:rsidRPr="009D30FF">
        <w:rPr>
          <w:rFonts w:hint="eastAsia"/>
          <w:lang w:val="en-US"/>
        </w:rPr>
        <w:t>пов’язується</w:t>
      </w:r>
      <w:r w:rsidRPr="009D30FF">
        <w:rPr>
          <w:lang w:val="en-US"/>
        </w:rPr>
        <w:t></w:t>
      </w:r>
      <w:r w:rsidRPr="009D30FF">
        <w:rPr>
          <w:rFonts w:hint="eastAsia"/>
          <w:lang w:val="en-US"/>
        </w:rPr>
        <w:t>формування</w:t>
      </w:r>
      <w:r w:rsidRPr="009D30FF">
        <w:rPr>
          <w:lang w:val="en-US"/>
        </w:rPr>
        <w:t></w:t>
      </w:r>
      <w:r w:rsidRPr="009D30FF">
        <w:rPr>
          <w:lang w:val="en-US"/>
        </w:rPr>
        <w:t></w:t>
      </w:r>
      <w:r w:rsidRPr="009D30FF">
        <w:rPr>
          <w:rFonts w:hint="eastAsia"/>
          <w:lang w:val="en-US"/>
        </w:rPr>
        <w:t>становлення</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розвиток</w:t>
      </w:r>
      <w:r w:rsidRPr="009D30FF">
        <w:rPr>
          <w:lang w:val="en-US"/>
        </w:rPr>
        <w:t></w:t>
      </w:r>
      <w:r w:rsidRPr="009D30FF">
        <w:rPr>
          <w:rFonts w:hint="eastAsia"/>
          <w:lang w:val="en-US"/>
        </w:rPr>
        <w:t>самої</w:t>
      </w:r>
      <w:r w:rsidRPr="009D30FF">
        <w:rPr>
          <w:lang w:val="en-US"/>
        </w:rPr>
        <w:t></w:t>
      </w:r>
      <w:r w:rsidRPr="009D30FF">
        <w:rPr>
          <w:rFonts w:hint="eastAsia"/>
          <w:lang w:val="en-US"/>
        </w:rPr>
        <w:t>людини</w:t>
      </w:r>
      <w:r w:rsidRPr="009D30FF">
        <w:rPr>
          <w:lang w:val="en-US"/>
        </w:rPr>
        <w:t></w:t>
      </w:r>
      <w:r w:rsidRPr="009D30FF">
        <w:rPr>
          <w:lang w:val="en-US"/>
        </w:rPr>
        <w:t></w:t>
      </w:r>
      <w:r w:rsidRPr="009D30FF">
        <w:rPr>
          <w:rFonts w:hint="eastAsia"/>
          <w:lang w:val="en-US"/>
        </w:rPr>
        <w:t>як</w:t>
      </w:r>
      <w:r w:rsidRPr="009D30FF">
        <w:rPr>
          <w:lang w:val="en-US"/>
        </w:rPr>
        <w:t></w:t>
      </w:r>
      <w:r w:rsidRPr="009D30FF">
        <w:rPr>
          <w:rFonts w:hint="eastAsia"/>
          <w:lang w:val="en-US"/>
        </w:rPr>
        <w:t>особистості</w:t>
      </w:r>
      <w:r w:rsidRPr="009D30FF">
        <w:rPr>
          <w:lang w:val="en-US"/>
        </w:rPr>
        <w:t></w:t>
      </w:r>
      <w:r w:rsidRPr="009D30FF">
        <w:rPr>
          <w:lang w:val="en-US"/>
        </w:rPr>
        <w:t></w:t>
      </w:r>
      <w:r w:rsidRPr="009D30FF">
        <w:rPr>
          <w:rFonts w:hint="eastAsia"/>
          <w:lang w:val="en-US"/>
        </w:rPr>
        <w:t>працівника</w:t>
      </w:r>
      <w:r w:rsidRPr="009D30FF">
        <w:rPr>
          <w:lang w:val="en-US"/>
        </w:rPr>
        <w:t></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Працю</w:t>
      </w:r>
      <w:r w:rsidRPr="009D30FF">
        <w:rPr>
          <w:lang w:val="en-US"/>
        </w:rPr>
        <w:t></w:t>
      </w:r>
      <w:r w:rsidRPr="009D30FF">
        <w:rPr>
          <w:lang w:val="en-US"/>
        </w:rPr>
        <w:t></w:t>
      </w:r>
      <w:r w:rsidRPr="009D30FF">
        <w:rPr>
          <w:rFonts w:hint="eastAsia"/>
          <w:lang w:val="en-US"/>
        </w:rPr>
        <w:t>з</w:t>
      </w:r>
      <w:r w:rsidRPr="009D30FF">
        <w:rPr>
          <w:lang w:val="en-US"/>
        </w:rPr>
        <w:t></w:t>
      </w:r>
      <w:r w:rsidRPr="009D30FF">
        <w:rPr>
          <w:rFonts w:hint="eastAsia"/>
          <w:lang w:val="en-US"/>
        </w:rPr>
        <w:t>юридичної</w:t>
      </w:r>
      <w:r w:rsidRPr="009D30FF">
        <w:rPr>
          <w:lang w:val="en-US"/>
        </w:rPr>
        <w:t></w:t>
      </w:r>
      <w:r w:rsidRPr="009D30FF">
        <w:rPr>
          <w:rFonts w:hint="eastAsia"/>
          <w:lang w:val="en-US"/>
        </w:rPr>
        <w:t>точки</w:t>
      </w:r>
      <w:r w:rsidRPr="009D30FF">
        <w:rPr>
          <w:lang w:val="en-US"/>
        </w:rPr>
        <w:t></w:t>
      </w:r>
      <w:r w:rsidRPr="009D30FF">
        <w:rPr>
          <w:rFonts w:hint="eastAsia"/>
          <w:lang w:val="en-US"/>
        </w:rPr>
        <w:t>зору</w:t>
      </w:r>
      <w:r w:rsidRPr="009D30FF">
        <w:rPr>
          <w:lang w:val="en-US"/>
        </w:rPr>
        <w:t></w:t>
      </w:r>
      <w:r w:rsidRPr="009D30FF">
        <w:rPr>
          <w:lang w:val="en-US"/>
        </w:rPr>
        <w:t></w:t>
      </w:r>
      <w:r w:rsidRPr="009D30FF">
        <w:rPr>
          <w:rFonts w:hint="eastAsia"/>
          <w:lang w:val="en-US"/>
        </w:rPr>
        <w:t>можна</w:t>
      </w:r>
      <w:r w:rsidRPr="009D30FF">
        <w:rPr>
          <w:lang w:val="en-US"/>
        </w:rPr>
        <w:t></w:t>
      </w:r>
      <w:r w:rsidRPr="009D30FF">
        <w:rPr>
          <w:rFonts w:hint="eastAsia"/>
          <w:lang w:val="en-US"/>
        </w:rPr>
        <w:t>визначити</w:t>
      </w:r>
      <w:r w:rsidRPr="009D30FF">
        <w:rPr>
          <w:lang w:val="en-US"/>
        </w:rPr>
        <w:t></w:t>
      </w:r>
      <w:r w:rsidRPr="009D30FF">
        <w:rPr>
          <w:rFonts w:hint="eastAsia"/>
          <w:lang w:val="en-US"/>
        </w:rPr>
        <w:t>у</w:t>
      </w:r>
      <w:r w:rsidRPr="009D30FF">
        <w:rPr>
          <w:lang w:val="en-US"/>
        </w:rPr>
        <w:t></w:t>
      </w:r>
      <w:r w:rsidRPr="009D30FF">
        <w:rPr>
          <w:rFonts w:hint="eastAsia"/>
          <w:lang w:val="en-US"/>
        </w:rPr>
        <w:t>широкому</w:t>
      </w:r>
      <w:r w:rsidRPr="009D30FF">
        <w:rPr>
          <w:lang w:val="en-US"/>
        </w:rPr>
        <w:t></w:t>
      </w:r>
      <w:r w:rsidRPr="009D30FF">
        <w:rPr>
          <w:rFonts w:hint="eastAsia"/>
          <w:lang w:val="en-US"/>
        </w:rPr>
        <w:t>і</w:t>
      </w:r>
      <w:r w:rsidRPr="009D30FF">
        <w:rPr>
          <w:lang w:val="en-US"/>
        </w:rPr>
        <w:t></w:t>
      </w:r>
      <w:r w:rsidRPr="009D30FF">
        <w:rPr>
          <w:rFonts w:hint="eastAsia"/>
          <w:lang w:val="en-US"/>
        </w:rPr>
        <w:t>вузькому</w:t>
      </w:r>
    </w:p>
    <w:p w:rsidR="009D30FF" w:rsidRPr="009D30FF" w:rsidRDefault="009D30FF" w:rsidP="009D30FF">
      <w:pPr>
        <w:rPr>
          <w:lang w:val="en-US"/>
        </w:rPr>
      </w:pPr>
      <w:r w:rsidRPr="009D30FF">
        <w:rPr>
          <w:rFonts w:hint="eastAsia"/>
          <w:lang w:val="en-US"/>
        </w:rPr>
        <w:t>розумінні</w:t>
      </w:r>
      <w:r w:rsidRPr="009D30FF">
        <w:rPr>
          <w:lang w:val="en-US"/>
        </w:rPr>
        <w:t></w:t>
      </w:r>
      <w:r w:rsidRPr="009D30FF">
        <w:rPr>
          <w:lang w:val="en-US"/>
        </w:rPr>
        <w:t></w:t>
      </w:r>
      <w:r w:rsidRPr="009D30FF">
        <w:rPr>
          <w:rFonts w:hint="eastAsia"/>
          <w:lang w:val="en-US"/>
        </w:rPr>
        <w:t>Праця</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широкому</w:t>
      </w:r>
      <w:r w:rsidRPr="009D30FF">
        <w:rPr>
          <w:lang w:val="en-US"/>
        </w:rPr>
        <w:t></w:t>
      </w:r>
      <w:r w:rsidRPr="009D30FF">
        <w:rPr>
          <w:rFonts w:hint="eastAsia"/>
          <w:lang w:val="en-US"/>
        </w:rPr>
        <w:t>розумінні</w:t>
      </w:r>
      <w:r w:rsidRPr="009D30FF">
        <w:rPr>
          <w:lang w:val="en-US"/>
        </w:rPr>
        <w:t></w:t>
      </w:r>
      <w:r w:rsidRPr="009D30FF">
        <w:rPr>
          <w:rFonts w:hint="eastAsia"/>
          <w:lang w:val="en-US"/>
        </w:rPr>
        <w:t>це</w:t>
      </w:r>
      <w:r w:rsidRPr="009D30FF">
        <w:rPr>
          <w:lang w:val="en-US"/>
        </w:rPr>
        <w:t></w:t>
      </w:r>
      <w:r w:rsidRPr="009D30FF">
        <w:rPr>
          <w:rFonts w:hint="eastAsia"/>
          <w:lang w:val="en-US"/>
        </w:rPr>
        <w:t>первинно</w:t>
      </w:r>
      <w:r w:rsidRPr="009D30FF">
        <w:rPr>
          <w:lang w:val="en-US"/>
        </w:rPr>
        <w:t></w:t>
      </w:r>
      <w:r w:rsidRPr="009D30FF">
        <w:rPr>
          <w:rFonts w:hint="eastAsia"/>
          <w:lang w:val="en-US"/>
        </w:rPr>
        <w:t>необхідна</w:t>
      </w:r>
      <w:r w:rsidRPr="009D30FF">
        <w:rPr>
          <w:lang w:val="en-US"/>
        </w:rPr>
        <w:t></w:t>
      </w:r>
      <w:r w:rsidRPr="009D30FF">
        <w:rPr>
          <w:lang w:val="en-US"/>
        </w:rPr>
        <w:t></w:t>
      </w:r>
      <w:r w:rsidRPr="009D30FF">
        <w:rPr>
          <w:rFonts w:hint="eastAsia"/>
          <w:lang w:val="en-US"/>
        </w:rPr>
        <w:t>суспільно</w:t>
      </w:r>
      <w:r w:rsidRPr="009D30FF">
        <w:rPr>
          <w:lang w:val="en-US"/>
        </w:rPr>
        <w:t></w:t>
      </w:r>
      <w:r w:rsidRPr="009D30FF">
        <w:rPr>
          <w:rFonts w:hint="eastAsia"/>
          <w:lang w:val="en-US"/>
        </w:rPr>
        <w:t>корисна</w:t>
      </w:r>
      <w:r w:rsidRPr="009D30FF">
        <w:rPr>
          <w:lang w:val="en-US"/>
        </w:rPr>
        <w:t></w:t>
      </w:r>
    </w:p>
    <w:p w:rsidR="009D30FF" w:rsidRPr="009D30FF" w:rsidRDefault="009D30FF" w:rsidP="009D30FF">
      <w:pPr>
        <w:rPr>
          <w:lang w:val="en-US"/>
        </w:rPr>
      </w:pPr>
      <w:r w:rsidRPr="009D30FF">
        <w:rPr>
          <w:rFonts w:hint="eastAsia"/>
          <w:lang w:val="en-US"/>
        </w:rPr>
        <w:t>інноваційна</w:t>
      </w:r>
      <w:r w:rsidRPr="009D30FF">
        <w:rPr>
          <w:lang w:val="en-US"/>
        </w:rPr>
        <w:t></w:t>
      </w:r>
      <w:r w:rsidRPr="009D30FF">
        <w:rPr>
          <w:lang w:val="en-US"/>
        </w:rPr>
        <w:t></w:t>
      </w:r>
      <w:r w:rsidRPr="009D30FF">
        <w:rPr>
          <w:rFonts w:hint="eastAsia"/>
          <w:lang w:val="en-US"/>
        </w:rPr>
        <w:t>доцільна</w:t>
      </w:r>
      <w:r w:rsidRPr="009D30FF">
        <w:rPr>
          <w:lang w:val="en-US"/>
        </w:rPr>
        <w:t></w:t>
      </w:r>
      <w:r w:rsidRPr="009D30FF">
        <w:rPr>
          <w:lang w:val="en-US"/>
        </w:rPr>
        <w:t></w:t>
      </w:r>
      <w:r w:rsidRPr="009D30FF">
        <w:rPr>
          <w:rFonts w:hint="eastAsia"/>
          <w:lang w:val="en-US"/>
        </w:rPr>
        <w:t>цілеспрямована</w:t>
      </w:r>
      <w:r w:rsidRPr="009D30FF">
        <w:rPr>
          <w:lang w:val="en-US"/>
        </w:rPr>
        <w:t></w:t>
      </w:r>
      <w:r w:rsidRPr="009D30FF">
        <w:rPr>
          <w:lang w:val="en-US"/>
        </w:rPr>
        <w:t></w:t>
      </w:r>
      <w:r w:rsidRPr="009D30FF">
        <w:rPr>
          <w:rFonts w:hint="eastAsia"/>
          <w:lang w:val="en-US"/>
        </w:rPr>
        <w:t>особиста</w:t>
      </w:r>
      <w:r w:rsidRPr="009D30FF">
        <w:rPr>
          <w:lang w:val="en-US"/>
        </w:rPr>
        <w:t></w:t>
      </w:r>
      <w:r w:rsidRPr="009D30FF">
        <w:rPr>
          <w:lang w:val="en-US"/>
        </w:rPr>
        <w:t></w:t>
      </w:r>
      <w:r w:rsidRPr="009D30FF">
        <w:rPr>
          <w:rFonts w:hint="eastAsia"/>
          <w:lang w:val="en-US"/>
        </w:rPr>
        <w:t>вольова</w:t>
      </w:r>
      <w:r w:rsidRPr="009D30FF">
        <w:rPr>
          <w:lang w:val="en-US"/>
        </w:rPr>
        <w:t></w:t>
      </w:r>
      <w:r w:rsidRPr="009D30FF">
        <w:rPr>
          <w:lang w:val="en-US"/>
        </w:rPr>
        <w:t></w:t>
      </w:r>
      <w:r w:rsidRPr="009D30FF">
        <w:rPr>
          <w:rFonts w:hint="eastAsia"/>
          <w:lang w:val="en-US"/>
        </w:rPr>
        <w:t>оціночна</w:t>
      </w:r>
      <w:r w:rsidRPr="009D30FF">
        <w:rPr>
          <w:lang w:val="en-US"/>
        </w:rPr>
        <w:t></w:t>
      </w:r>
      <w:r w:rsidRPr="009D30FF">
        <w:rPr>
          <w:rFonts w:hint="eastAsia"/>
          <w:lang w:val="en-US"/>
        </w:rPr>
        <w:t>діяльність</w:t>
      </w:r>
      <w:r w:rsidRPr="009D30FF">
        <w:rPr>
          <w:lang w:val="en-US"/>
        </w:rPr>
        <w:t></w:t>
      </w:r>
    </w:p>
    <w:p w:rsidR="009D30FF" w:rsidRPr="009D30FF" w:rsidRDefault="009D30FF" w:rsidP="009D30FF">
      <w:pPr>
        <w:rPr>
          <w:lang w:val="en-US"/>
        </w:rPr>
      </w:pPr>
      <w:r w:rsidRPr="009D30FF">
        <w:rPr>
          <w:rFonts w:hint="eastAsia"/>
          <w:lang w:val="en-US"/>
        </w:rPr>
        <w:t>пов</w:t>
      </w:r>
      <w:r w:rsidRPr="009D30FF">
        <w:rPr>
          <w:lang w:val="en-US"/>
        </w:rPr>
        <w:t></w:t>
      </w:r>
      <w:r w:rsidRPr="009D30FF">
        <w:rPr>
          <w:rFonts w:hint="eastAsia"/>
          <w:lang w:val="en-US"/>
        </w:rPr>
        <w:t>язана</w:t>
      </w:r>
      <w:r w:rsidRPr="009D30FF">
        <w:rPr>
          <w:lang w:val="en-US"/>
        </w:rPr>
        <w:t></w:t>
      </w:r>
      <w:r w:rsidRPr="009D30FF">
        <w:rPr>
          <w:rFonts w:hint="eastAsia"/>
          <w:lang w:val="en-US"/>
        </w:rPr>
        <w:t>з</w:t>
      </w:r>
      <w:r w:rsidRPr="009D30FF">
        <w:rPr>
          <w:lang w:val="en-US"/>
        </w:rPr>
        <w:t></w:t>
      </w:r>
      <w:r w:rsidRPr="009D30FF">
        <w:rPr>
          <w:rFonts w:hint="eastAsia"/>
          <w:lang w:val="en-US"/>
        </w:rPr>
        <w:t>реалізацією</w:t>
      </w:r>
      <w:r w:rsidRPr="009D30FF">
        <w:rPr>
          <w:lang w:val="en-US"/>
        </w:rPr>
        <w:t></w:t>
      </w:r>
      <w:r w:rsidRPr="009D30FF">
        <w:rPr>
          <w:rFonts w:hint="eastAsia"/>
          <w:lang w:val="en-US"/>
        </w:rPr>
        <w:t>унікальних</w:t>
      </w:r>
      <w:r w:rsidRPr="009D30FF">
        <w:rPr>
          <w:lang w:val="en-US"/>
        </w:rPr>
        <w:t></w:t>
      </w:r>
      <w:r w:rsidRPr="009D30FF">
        <w:rPr>
          <w:rFonts w:hint="eastAsia"/>
          <w:lang w:val="en-US"/>
        </w:rPr>
        <w:t>властивостей</w:t>
      </w:r>
      <w:r w:rsidRPr="009D30FF">
        <w:rPr>
          <w:lang w:val="en-US"/>
        </w:rPr>
        <w:t></w:t>
      </w:r>
      <w:r w:rsidRPr="009D30FF">
        <w:rPr>
          <w:rFonts w:hint="eastAsia"/>
          <w:lang w:val="en-US"/>
        </w:rPr>
        <w:t>людини</w:t>
      </w:r>
      <w:r w:rsidRPr="009D30FF">
        <w:rPr>
          <w:lang w:val="en-US"/>
        </w:rPr>
        <w:t></w:t>
      </w:r>
      <w:r w:rsidRPr="009D30FF">
        <w:rPr>
          <w:lang w:val="en-US"/>
        </w:rPr>
        <w:t></w:t>
      </w:r>
      <w:r w:rsidRPr="009D30FF">
        <w:rPr>
          <w:rFonts w:hint="eastAsia"/>
          <w:lang w:val="en-US"/>
        </w:rPr>
        <w:t>фізичних</w:t>
      </w:r>
      <w:r w:rsidRPr="009D30FF">
        <w:rPr>
          <w:lang w:val="en-US"/>
        </w:rPr>
        <w:t></w:t>
      </w:r>
      <w:r w:rsidRPr="009D30FF">
        <w:rPr>
          <w:rFonts w:hint="eastAsia"/>
          <w:lang w:val="en-US"/>
        </w:rPr>
        <w:t>та</w:t>
      </w:r>
      <w:r w:rsidRPr="009D30FF">
        <w:rPr>
          <w:lang w:val="en-US"/>
        </w:rPr>
        <w:t></w:t>
      </w:r>
      <w:r w:rsidRPr="009D30FF">
        <w:rPr>
          <w:rFonts w:hint="eastAsia"/>
          <w:lang w:val="en-US"/>
        </w:rPr>
        <w:t>розумових</w:t>
      </w:r>
    </w:p>
    <w:p w:rsidR="009D30FF" w:rsidRPr="009D30FF" w:rsidRDefault="009D30FF" w:rsidP="009D30FF">
      <w:pPr>
        <w:rPr>
          <w:lang w:val="en-US"/>
        </w:rPr>
      </w:pPr>
      <w:r w:rsidRPr="009D30FF">
        <w:rPr>
          <w:rFonts w:hint="eastAsia"/>
          <w:lang w:val="en-US"/>
        </w:rPr>
        <w:t>здібностей</w:t>
      </w:r>
      <w:r w:rsidRPr="009D30FF">
        <w:rPr>
          <w:lang w:val="en-US"/>
        </w:rPr>
        <w:t></w:t>
      </w:r>
      <w:r w:rsidRPr="009D30FF">
        <w:rPr>
          <w:lang w:val="en-US"/>
        </w:rPr>
        <w:t></w:t>
      </w:r>
      <w:r w:rsidRPr="009D30FF">
        <w:rPr>
          <w:rFonts w:hint="eastAsia"/>
          <w:lang w:val="en-US"/>
        </w:rPr>
        <w:t>шляхом</w:t>
      </w:r>
      <w:r w:rsidRPr="009D30FF">
        <w:rPr>
          <w:lang w:val="en-US"/>
        </w:rPr>
        <w:t></w:t>
      </w:r>
      <w:r w:rsidRPr="009D30FF">
        <w:rPr>
          <w:rFonts w:hint="eastAsia"/>
          <w:lang w:val="en-US"/>
        </w:rPr>
        <w:t>її</w:t>
      </w:r>
      <w:r w:rsidRPr="009D30FF">
        <w:rPr>
          <w:lang w:val="en-US"/>
        </w:rPr>
        <w:t></w:t>
      </w:r>
      <w:r w:rsidRPr="009D30FF">
        <w:rPr>
          <w:rFonts w:hint="eastAsia"/>
          <w:lang w:val="en-US"/>
        </w:rPr>
        <w:t>творчого</w:t>
      </w:r>
      <w:r w:rsidRPr="009D30FF">
        <w:rPr>
          <w:lang w:val="en-US"/>
        </w:rPr>
        <w:t></w:t>
      </w:r>
      <w:r w:rsidRPr="009D30FF">
        <w:rPr>
          <w:rFonts w:hint="eastAsia"/>
          <w:lang w:val="en-US"/>
        </w:rPr>
        <w:t>і</w:t>
      </w:r>
      <w:r w:rsidRPr="009D30FF">
        <w:rPr>
          <w:lang w:val="en-US"/>
        </w:rPr>
        <w:t></w:t>
      </w:r>
      <w:r w:rsidRPr="009D30FF">
        <w:rPr>
          <w:rFonts w:hint="eastAsia"/>
          <w:lang w:val="en-US"/>
        </w:rPr>
        <w:t>фізичного</w:t>
      </w:r>
      <w:r w:rsidRPr="009D30FF">
        <w:rPr>
          <w:lang w:val="en-US"/>
        </w:rPr>
        <w:t></w:t>
      </w:r>
      <w:r w:rsidRPr="009D30FF">
        <w:rPr>
          <w:rFonts w:hint="eastAsia"/>
          <w:lang w:val="en-US"/>
        </w:rPr>
        <w:t>самоствердження</w:t>
      </w:r>
      <w:r w:rsidRPr="009D30FF">
        <w:rPr>
          <w:lang w:val="en-US"/>
        </w:rPr>
        <w:t></w:t>
      </w:r>
      <w:r w:rsidRPr="009D30FF">
        <w:rPr>
          <w:lang w:val="en-US"/>
        </w:rPr>
        <w:t></w:t>
      </w:r>
      <w:r w:rsidRPr="009D30FF">
        <w:rPr>
          <w:rFonts w:hint="eastAsia"/>
          <w:lang w:val="en-US"/>
        </w:rPr>
        <w:t>свідомо</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цілеспрямовано</w:t>
      </w:r>
      <w:r w:rsidRPr="009D30FF">
        <w:rPr>
          <w:lang w:val="en-US"/>
        </w:rPr>
        <w:t></w:t>
      </w:r>
      <w:r w:rsidRPr="009D30FF">
        <w:rPr>
          <w:rFonts w:hint="eastAsia"/>
          <w:lang w:val="en-US"/>
        </w:rPr>
        <w:t>змінювати</w:t>
      </w:r>
      <w:r w:rsidRPr="009D30FF">
        <w:rPr>
          <w:lang w:val="en-US"/>
        </w:rPr>
        <w:t></w:t>
      </w:r>
      <w:r w:rsidRPr="009D30FF">
        <w:rPr>
          <w:rFonts w:hint="eastAsia"/>
          <w:lang w:val="en-US"/>
        </w:rPr>
        <w:t>навколишнє</w:t>
      </w:r>
      <w:r w:rsidRPr="009D30FF">
        <w:rPr>
          <w:lang w:val="en-US"/>
        </w:rPr>
        <w:t></w:t>
      </w:r>
      <w:r w:rsidRPr="009D30FF">
        <w:rPr>
          <w:rFonts w:hint="eastAsia"/>
          <w:lang w:val="en-US"/>
        </w:rPr>
        <w:t>середовище</w:t>
      </w:r>
      <w:r w:rsidRPr="009D30FF">
        <w:rPr>
          <w:lang w:val="en-US"/>
        </w:rPr>
        <w:t></w:t>
      </w:r>
      <w:r w:rsidRPr="009D30FF">
        <w:rPr>
          <w:lang w:val="en-US"/>
        </w:rPr>
        <w:t></w:t>
      </w:r>
      <w:r w:rsidRPr="009D30FF">
        <w:rPr>
          <w:rFonts w:hint="eastAsia"/>
          <w:lang w:val="en-US"/>
        </w:rPr>
        <w:t>з</w:t>
      </w:r>
      <w:r w:rsidRPr="009D30FF">
        <w:rPr>
          <w:lang w:val="en-US"/>
        </w:rPr>
        <w:t></w:t>
      </w:r>
      <w:r w:rsidRPr="009D30FF">
        <w:rPr>
          <w:rFonts w:hint="eastAsia"/>
          <w:lang w:val="en-US"/>
        </w:rPr>
        <w:t>метою</w:t>
      </w:r>
      <w:r w:rsidRPr="009D30FF">
        <w:rPr>
          <w:lang w:val="en-US"/>
        </w:rPr>
        <w:t></w:t>
      </w:r>
      <w:r w:rsidRPr="009D30FF">
        <w:rPr>
          <w:rFonts w:hint="eastAsia"/>
          <w:lang w:val="en-US"/>
        </w:rPr>
        <w:t>створення</w:t>
      </w:r>
      <w:r w:rsidRPr="009D30FF">
        <w:rPr>
          <w:lang w:val="en-US"/>
        </w:rPr>
        <w:t></w:t>
      </w:r>
      <w:r w:rsidRPr="009D30FF">
        <w:rPr>
          <w:lang w:val="en-US"/>
        </w:rPr>
        <w:t></w:t>
      </w:r>
      <w:r w:rsidRPr="009D30FF">
        <w:rPr>
          <w:rFonts w:hint="eastAsia"/>
          <w:lang w:val="en-US"/>
        </w:rPr>
        <w:t>нових</w:t>
      </w:r>
      <w:r w:rsidRPr="009D30FF">
        <w:rPr>
          <w:lang w:val="en-US"/>
        </w:rPr>
        <w:t></w:t>
      </w:r>
    </w:p>
    <w:p w:rsidR="009D30FF" w:rsidRPr="009D30FF" w:rsidRDefault="009D30FF" w:rsidP="009D30FF">
      <w:pPr>
        <w:rPr>
          <w:lang w:val="en-US"/>
        </w:rPr>
      </w:pPr>
      <w:r w:rsidRPr="009D30FF">
        <w:rPr>
          <w:rFonts w:hint="eastAsia"/>
          <w:lang w:val="en-US"/>
        </w:rPr>
        <w:t>матеріальних</w:t>
      </w:r>
      <w:r w:rsidRPr="009D30FF">
        <w:rPr>
          <w:lang w:val="en-US"/>
        </w:rPr>
        <w:t></w:t>
      </w:r>
      <w:r w:rsidRPr="009D30FF">
        <w:rPr>
          <w:rFonts w:hint="eastAsia"/>
          <w:lang w:val="en-US"/>
        </w:rPr>
        <w:t>і</w:t>
      </w:r>
      <w:r w:rsidRPr="009D30FF">
        <w:rPr>
          <w:lang w:val="en-US"/>
        </w:rPr>
        <w:t></w:t>
      </w:r>
      <w:r w:rsidRPr="009D30FF">
        <w:rPr>
          <w:rFonts w:hint="eastAsia"/>
          <w:lang w:val="en-US"/>
        </w:rPr>
        <w:t>духовних</w:t>
      </w:r>
      <w:r w:rsidRPr="009D30FF">
        <w:rPr>
          <w:lang w:val="en-US"/>
        </w:rPr>
        <w:t></w:t>
      </w:r>
      <w:r w:rsidRPr="009D30FF">
        <w:rPr>
          <w:rFonts w:hint="eastAsia"/>
          <w:lang w:val="en-US"/>
        </w:rPr>
        <w:t>цінностей</w:t>
      </w:r>
      <w:r w:rsidRPr="009D30FF">
        <w:rPr>
          <w:lang w:val="en-US"/>
        </w:rPr>
        <w:t></w:t>
      </w:r>
      <w:r w:rsidRPr="009D30FF">
        <w:rPr>
          <w:rFonts w:hint="eastAsia"/>
          <w:lang w:val="en-US"/>
        </w:rPr>
        <w:t>та</w:t>
      </w:r>
      <w:r w:rsidRPr="009D30FF">
        <w:rPr>
          <w:lang w:val="en-US"/>
        </w:rPr>
        <w:t></w:t>
      </w:r>
      <w:r w:rsidRPr="009D30FF">
        <w:rPr>
          <w:rFonts w:hint="eastAsia"/>
          <w:lang w:val="en-US"/>
        </w:rPr>
        <w:t>задоволення</w:t>
      </w:r>
      <w:r w:rsidRPr="009D30FF">
        <w:rPr>
          <w:lang w:val="en-US"/>
        </w:rPr>
        <w:t></w:t>
      </w:r>
      <w:r w:rsidRPr="009D30FF">
        <w:rPr>
          <w:rFonts w:hint="eastAsia"/>
          <w:lang w:val="en-US"/>
        </w:rPr>
        <w:t>на</w:t>
      </w:r>
      <w:r w:rsidRPr="009D30FF">
        <w:rPr>
          <w:lang w:val="en-US"/>
        </w:rPr>
        <w:t></w:t>
      </w:r>
      <w:r w:rsidRPr="009D30FF">
        <w:rPr>
          <w:rFonts w:hint="eastAsia"/>
          <w:lang w:val="en-US"/>
        </w:rPr>
        <w:t>цій</w:t>
      </w:r>
      <w:r w:rsidRPr="009D30FF">
        <w:rPr>
          <w:lang w:val="en-US"/>
        </w:rPr>
        <w:t></w:t>
      </w:r>
      <w:r w:rsidRPr="009D30FF">
        <w:rPr>
          <w:rFonts w:hint="eastAsia"/>
          <w:lang w:val="en-US"/>
        </w:rPr>
        <w:t>основі</w:t>
      </w:r>
      <w:r w:rsidRPr="009D30FF">
        <w:rPr>
          <w:lang w:val="en-US"/>
        </w:rPr>
        <w:t></w:t>
      </w:r>
      <w:r w:rsidRPr="009D30FF">
        <w:rPr>
          <w:rFonts w:hint="eastAsia"/>
          <w:lang w:val="en-US"/>
        </w:rPr>
        <w:t>потреб</w:t>
      </w:r>
      <w:r w:rsidRPr="009D30FF">
        <w:rPr>
          <w:lang w:val="en-US"/>
        </w:rPr>
        <w:t></w:t>
      </w:r>
      <w:r w:rsidRPr="009D30FF">
        <w:rPr>
          <w:rFonts w:hint="eastAsia"/>
          <w:lang w:val="en-US"/>
        </w:rPr>
        <w:t>і</w:t>
      </w:r>
      <w:r w:rsidRPr="009D30FF">
        <w:rPr>
          <w:lang w:val="en-US"/>
        </w:rPr>
        <w:t></w:t>
      </w:r>
      <w:r w:rsidRPr="009D30FF">
        <w:rPr>
          <w:rFonts w:hint="eastAsia"/>
          <w:lang w:val="en-US"/>
        </w:rPr>
        <w:t>інтересів</w:t>
      </w:r>
    </w:p>
    <w:p w:rsidR="009D30FF" w:rsidRPr="009D30FF" w:rsidRDefault="009D30FF" w:rsidP="009D30FF">
      <w:pPr>
        <w:rPr>
          <w:lang w:val="en-US"/>
        </w:rPr>
      </w:pPr>
      <w:r w:rsidRPr="009D30FF">
        <w:rPr>
          <w:rFonts w:hint="eastAsia"/>
          <w:lang w:val="en-US"/>
        </w:rPr>
        <w:t>людини</w:t>
      </w:r>
      <w:r w:rsidRPr="009D30FF">
        <w:rPr>
          <w:lang w:val="en-US"/>
        </w:rPr>
        <w:t></w:t>
      </w:r>
      <w:r w:rsidRPr="009D30FF">
        <w:rPr>
          <w:lang w:val="en-US"/>
        </w:rPr>
        <w:t></w:t>
      </w:r>
      <w:r w:rsidRPr="009D30FF">
        <w:rPr>
          <w:rFonts w:hint="eastAsia"/>
          <w:lang w:val="en-US"/>
        </w:rPr>
        <w:t>суспільства</w:t>
      </w:r>
      <w:r w:rsidRPr="009D30FF">
        <w:rPr>
          <w:lang w:val="en-US"/>
        </w:rPr>
        <w:t></w:t>
      </w:r>
      <w:r w:rsidRPr="009D30FF">
        <w:rPr>
          <w:lang w:val="en-US"/>
        </w:rPr>
        <w:t></w:t>
      </w:r>
      <w:r w:rsidRPr="009D30FF">
        <w:rPr>
          <w:rFonts w:hint="eastAsia"/>
          <w:lang w:val="en-US"/>
        </w:rPr>
        <w:t>держави</w:t>
      </w:r>
      <w:r w:rsidRPr="009D30FF">
        <w:rPr>
          <w:lang w:val="en-US"/>
        </w:rPr>
        <w:t></w:t>
      </w:r>
      <w:r w:rsidRPr="009D30FF">
        <w:rPr>
          <w:rFonts w:hint="eastAsia"/>
          <w:lang w:val="en-US"/>
        </w:rPr>
        <w:t>і</w:t>
      </w:r>
      <w:r w:rsidRPr="009D30FF">
        <w:rPr>
          <w:lang w:val="en-US"/>
        </w:rPr>
        <w:t></w:t>
      </w:r>
      <w:r w:rsidRPr="009D30FF">
        <w:rPr>
          <w:rFonts w:hint="eastAsia"/>
          <w:lang w:val="en-US"/>
        </w:rPr>
        <w:t>така</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породжує</w:t>
      </w:r>
      <w:r w:rsidRPr="009D30FF">
        <w:rPr>
          <w:lang w:val="en-US"/>
        </w:rPr>
        <w:t></w:t>
      </w:r>
      <w:r w:rsidRPr="009D30FF">
        <w:rPr>
          <w:rFonts w:hint="eastAsia"/>
          <w:lang w:val="en-US"/>
        </w:rPr>
        <w:t>особливий</w:t>
      </w:r>
      <w:r w:rsidRPr="009D30FF">
        <w:rPr>
          <w:lang w:val="en-US"/>
        </w:rPr>
        <w:t></w:t>
      </w:r>
      <w:r w:rsidRPr="009D30FF">
        <w:rPr>
          <w:rFonts w:hint="eastAsia"/>
          <w:lang w:val="en-US"/>
        </w:rPr>
        <w:t>вид</w:t>
      </w:r>
      <w:r w:rsidRPr="009D30FF">
        <w:rPr>
          <w:lang w:val="en-US"/>
        </w:rPr>
        <w:t></w:t>
      </w:r>
      <w:r w:rsidRPr="009D30FF">
        <w:rPr>
          <w:rFonts w:hint="eastAsia"/>
          <w:lang w:val="en-US"/>
        </w:rPr>
        <w:t>суспільних</w:t>
      </w:r>
    </w:p>
    <w:p w:rsidR="009D30FF" w:rsidRPr="009D30FF" w:rsidRDefault="009D30FF" w:rsidP="009D30FF">
      <w:pPr>
        <w:rPr>
          <w:lang w:val="en-US"/>
        </w:rPr>
      </w:pPr>
      <w:r w:rsidRPr="009D30FF">
        <w:rPr>
          <w:rFonts w:hint="eastAsia"/>
          <w:lang w:val="en-US"/>
        </w:rPr>
        <w:t>відносин</w:t>
      </w:r>
      <w:r w:rsidRPr="009D30FF">
        <w:rPr>
          <w:lang w:val="en-US"/>
        </w:rPr>
        <w:t></w:t>
      </w:r>
      <w:r w:rsidRPr="009D30FF">
        <w:rPr>
          <w:rFonts w:hint="eastAsia"/>
          <w:lang w:val="en-US"/>
        </w:rPr>
        <w:t>та</w:t>
      </w:r>
      <w:r w:rsidRPr="009D30FF">
        <w:rPr>
          <w:lang w:val="en-US"/>
        </w:rPr>
        <w:t></w:t>
      </w:r>
      <w:r w:rsidRPr="009D30FF">
        <w:rPr>
          <w:rFonts w:hint="eastAsia"/>
          <w:lang w:val="en-US"/>
        </w:rPr>
        <w:t>потребує</w:t>
      </w:r>
      <w:r w:rsidRPr="009D30FF">
        <w:rPr>
          <w:lang w:val="en-US"/>
        </w:rPr>
        <w:t></w:t>
      </w:r>
      <w:r w:rsidRPr="009D30FF">
        <w:rPr>
          <w:rFonts w:hint="eastAsia"/>
          <w:lang w:val="en-US"/>
        </w:rPr>
        <w:t>у</w:t>
      </w:r>
      <w:r w:rsidRPr="009D30FF">
        <w:rPr>
          <w:lang w:val="en-US"/>
        </w:rPr>
        <w:t></w:t>
      </w:r>
      <w:r w:rsidRPr="009D30FF">
        <w:rPr>
          <w:rFonts w:hint="eastAsia"/>
          <w:lang w:val="en-US"/>
        </w:rPr>
        <w:t>зв’язку</w:t>
      </w:r>
      <w:r w:rsidRPr="009D30FF">
        <w:rPr>
          <w:lang w:val="en-US"/>
        </w:rPr>
        <w:t></w:t>
      </w:r>
      <w:r w:rsidRPr="009D30FF">
        <w:rPr>
          <w:rFonts w:hint="eastAsia"/>
          <w:lang w:val="en-US"/>
        </w:rPr>
        <w:t>з</w:t>
      </w:r>
      <w:r w:rsidRPr="009D30FF">
        <w:rPr>
          <w:lang w:val="en-US"/>
        </w:rPr>
        <w:t></w:t>
      </w:r>
      <w:r w:rsidRPr="009D30FF">
        <w:rPr>
          <w:rFonts w:hint="eastAsia"/>
          <w:lang w:val="en-US"/>
        </w:rPr>
        <w:t>цим</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p>
    <w:p w:rsidR="009D30FF" w:rsidRPr="009D30FF" w:rsidRDefault="009D30FF" w:rsidP="009D30FF">
      <w:pPr>
        <w:rPr>
          <w:lang w:val="en-US"/>
        </w:rPr>
      </w:pPr>
      <w:r w:rsidRPr="009D30FF">
        <w:rPr>
          <w:rFonts w:hint="eastAsia"/>
          <w:lang w:val="en-US"/>
        </w:rPr>
        <w:t>Праця</w:t>
      </w:r>
      <w:r w:rsidRPr="009D30FF">
        <w:rPr>
          <w:lang w:val="en-US"/>
        </w:rPr>
        <w:t></w:t>
      </w:r>
      <w:r w:rsidRPr="009D30FF">
        <w:rPr>
          <w:lang w:val="en-US"/>
        </w:rPr>
        <w:t></w:t>
      </w:r>
      <w:r w:rsidRPr="009D30FF">
        <w:rPr>
          <w:rFonts w:hint="eastAsia"/>
          <w:lang w:val="en-US"/>
        </w:rPr>
        <w:t>у</w:t>
      </w:r>
      <w:r w:rsidRPr="009D30FF">
        <w:rPr>
          <w:lang w:val="en-US"/>
        </w:rPr>
        <w:t></w:t>
      </w:r>
      <w:r w:rsidRPr="009D30FF">
        <w:rPr>
          <w:rFonts w:hint="eastAsia"/>
          <w:lang w:val="en-US"/>
        </w:rPr>
        <w:t>вузькому</w:t>
      </w:r>
      <w:r w:rsidRPr="009D30FF">
        <w:rPr>
          <w:lang w:val="en-US"/>
        </w:rPr>
        <w:t></w:t>
      </w:r>
      <w:r w:rsidRPr="009D30FF">
        <w:rPr>
          <w:rFonts w:hint="eastAsia"/>
          <w:lang w:val="en-US"/>
        </w:rPr>
        <w:t>розумінні</w:t>
      </w:r>
      <w:r w:rsidRPr="009D30FF">
        <w:rPr>
          <w:lang w:val="en-US"/>
        </w:rPr>
        <w:t></w:t>
      </w:r>
      <w:r w:rsidRPr="009D30FF">
        <w:rPr>
          <w:lang w:val="en-US"/>
        </w:rPr>
        <w:t></w:t>
      </w:r>
      <w:r w:rsidRPr="009D30FF">
        <w:rPr>
          <w:rFonts w:hint="eastAsia"/>
          <w:lang w:val="en-US"/>
        </w:rPr>
        <w:t>це</w:t>
      </w:r>
      <w:r w:rsidRPr="009D30FF">
        <w:rPr>
          <w:lang w:val="en-US"/>
        </w:rPr>
        <w:t></w:t>
      </w:r>
      <w:r w:rsidRPr="009D30FF">
        <w:rPr>
          <w:rFonts w:hint="eastAsia"/>
          <w:lang w:val="en-US"/>
        </w:rPr>
        <w:t>цілеспрямована</w:t>
      </w:r>
      <w:r w:rsidRPr="009D30FF">
        <w:rPr>
          <w:lang w:val="en-US"/>
        </w:rPr>
        <w:t></w:t>
      </w:r>
      <w:r w:rsidRPr="009D30FF">
        <w:rPr>
          <w:rFonts w:hint="eastAsia"/>
          <w:lang w:val="en-US"/>
        </w:rPr>
        <w:t>діяльність</w:t>
      </w:r>
      <w:r w:rsidRPr="009D30FF">
        <w:rPr>
          <w:lang w:val="en-US"/>
        </w:rPr>
        <w:t></w:t>
      </w:r>
      <w:r w:rsidRPr="009D30FF">
        <w:rPr>
          <w:rFonts w:hint="eastAsia"/>
          <w:lang w:val="en-US"/>
        </w:rPr>
        <w:t>людини</w:t>
      </w:r>
      <w:r w:rsidRPr="009D30FF">
        <w:rPr>
          <w:lang w:val="en-US"/>
        </w:rPr>
        <w:t></w:t>
      </w:r>
    </w:p>
    <w:p w:rsidR="009D30FF" w:rsidRPr="009D30FF" w:rsidRDefault="009D30FF" w:rsidP="009D30FF">
      <w:pPr>
        <w:rPr>
          <w:lang w:val="en-US"/>
        </w:rPr>
      </w:pPr>
      <w:r w:rsidRPr="009D30FF">
        <w:rPr>
          <w:rFonts w:hint="eastAsia"/>
          <w:lang w:val="en-US"/>
        </w:rPr>
        <w:t>направлена</w:t>
      </w:r>
      <w:r w:rsidRPr="009D30FF">
        <w:rPr>
          <w:lang w:val="en-US"/>
        </w:rPr>
        <w:t></w:t>
      </w:r>
      <w:r w:rsidRPr="009D30FF">
        <w:rPr>
          <w:rFonts w:hint="eastAsia"/>
          <w:lang w:val="en-US"/>
        </w:rPr>
        <w:t>на</w:t>
      </w:r>
      <w:r w:rsidRPr="009D30FF">
        <w:rPr>
          <w:lang w:val="en-US"/>
        </w:rPr>
        <w:t></w:t>
      </w:r>
      <w:r w:rsidRPr="009D30FF">
        <w:rPr>
          <w:rFonts w:hint="eastAsia"/>
          <w:lang w:val="en-US"/>
        </w:rPr>
        <w:t>створення</w:t>
      </w:r>
      <w:r w:rsidRPr="009D30FF">
        <w:rPr>
          <w:lang w:val="en-US"/>
        </w:rPr>
        <w:t></w:t>
      </w:r>
      <w:r w:rsidRPr="009D30FF">
        <w:rPr>
          <w:rFonts w:hint="eastAsia"/>
          <w:lang w:val="en-US"/>
        </w:rPr>
        <w:t>матеріальних</w:t>
      </w:r>
      <w:r w:rsidRPr="009D30FF">
        <w:rPr>
          <w:lang w:val="en-US"/>
        </w:rPr>
        <w:t></w:t>
      </w:r>
      <w:r w:rsidRPr="009D30FF">
        <w:rPr>
          <w:rFonts w:hint="eastAsia"/>
          <w:lang w:val="en-US"/>
        </w:rPr>
        <w:t>і</w:t>
      </w:r>
      <w:r w:rsidRPr="009D30FF">
        <w:rPr>
          <w:lang w:val="en-US"/>
        </w:rPr>
        <w:t></w:t>
      </w:r>
      <w:r w:rsidRPr="009D30FF">
        <w:rPr>
          <w:rFonts w:hint="eastAsia"/>
          <w:lang w:val="en-US"/>
        </w:rPr>
        <w:t>духовних</w:t>
      </w:r>
      <w:r w:rsidRPr="009D30FF">
        <w:rPr>
          <w:lang w:val="en-US"/>
        </w:rPr>
        <w:t></w:t>
      </w:r>
      <w:r w:rsidRPr="009D30FF">
        <w:rPr>
          <w:rFonts w:hint="eastAsia"/>
          <w:lang w:val="en-US"/>
        </w:rPr>
        <w:t>благ</w:t>
      </w:r>
      <w:r w:rsidRPr="009D30FF">
        <w:rPr>
          <w:lang w:val="en-US"/>
        </w:rPr>
        <w:t></w:t>
      </w:r>
      <w:r w:rsidRPr="009D30FF">
        <w:rPr>
          <w:rFonts w:hint="eastAsia"/>
          <w:lang w:val="en-US"/>
        </w:rPr>
        <w:t>з</w:t>
      </w:r>
      <w:r w:rsidRPr="009D30FF">
        <w:rPr>
          <w:lang w:val="en-US"/>
        </w:rPr>
        <w:t></w:t>
      </w:r>
      <w:r w:rsidRPr="009D30FF">
        <w:rPr>
          <w:rFonts w:hint="eastAsia"/>
          <w:lang w:val="en-US"/>
        </w:rPr>
        <w:t>метою</w:t>
      </w:r>
      <w:r w:rsidRPr="009D30FF">
        <w:rPr>
          <w:lang w:val="en-US"/>
        </w:rPr>
        <w:t></w:t>
      </w:r>
      <w:r w:rsidRPr="009D30FF">
        <w:rPr>
          <w:rFonts w:hint="eastAsia"/>
          <w:lang w:val="en-US"/>
        </w:rPr>
        <w:t>задоволення</w:t>
      </w:r>
      <w:r w:rsidRPr="009D30FF">
        <w:rPr>
          <w:lang w:val="en-US"/>
        </w:rPr>
        <w:t></w:t>
      </w:r>
      <w:r w:rsidRPr="009D30FF">
        <w:rPr>
          <w:rFonts w:hint="eastAsia"/>
          <w:lang w:val="en-US"/>
        </w:rPr>
        <w:t>своїх</w:t>
      </w:r>
    </w:p>
    <w:p w:rsidR="009D30FF" w:rsidRPr="009D30FF" w:rsidRDefault="009D30FF" w:rsidP="009D30FF">
      <w:pPr>
        <w:rPr>
          <w:lang w:val="en-US"/>
        </w:rPr>
      </w:pPr>
      <w:r w:rsidRPr="009D30FF">
        <w:rPr>
          <w:rFonts w:hint="eastAsia"/>
          <w:lang w:val="en-US"/>
        </w:rPr>
        <w:t>потреб</w:t>
      </w:r>
      <w:r w:rsidRPr="009D30FF">
        <w:rPr>
          <w:lang w:val="en-US"/>
        </w:rPr>
        <w:t></w:t>
      </w:r>
      <w:r w:rsidRPr="009D30FF">
        <w:rPr>
          <w:rFonts w:hint="eastAsia"/>
          <w:lang w:val="en-US"/>
        </w:rPr>
        <w:t>і</w:t>
      </w:r>
      <w:r w:rsidRPr="009D30FF">
        <w:rPr>
          <w:lang w:val="en-US"/>
        </w:rPr>
        <w:t></w:t>
      </w:r>
      <w:r w:rsidRPr="009D30FF">
        <w:rPr>
          <w:rFonts w:hint="eastAsia"/>
          <w:lang w:val="en-US"/>
        </w:rPr>
        <w:t>інтересів</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Праця</w:t>
      </w:r>
      <w:r w:rsidRPr="009D30FF">
        <w:rPr>
          <w:lang w:val="en-US"/>
        </w:rPr>
        <w:t></w:t>
      </w:r>
      <w:r w:rsidRPr="009D30FF">
        <w:rPr>
          <w:rFonts w:hint="eastAsia"/>
          <w:lang w:val="en-US"/>
        </w:rPr>
        <w:t>є</w:t>
      </w:r>
      <w:r w:rsidRPr="009D30FF">
        <w:rPr>
          <w:lang w:val="en-US"/>
        </w:rPr>
        <w:t></w:t>
      </w:r>
      <w:r w:rsidRPr="009D30FF">
        <w:rPr>
          <w:rFonts w:hint="eastAsia"/>
          <w:lang w:val="en-US"/>
        </w:rPr>
        <w:t>вічна</w:t>
      </w:r>
      <w:r w:rsidRPr="009D30FF">
        <w:rPr>
          <w:lang w:val="en-US"/>
        </w:rPr>
        <w:t></w:t>
      </w:r>
      <w:r w:rsidRPr="009D30FF">
        <w:rPr>
          <w:rFonts w:hint="eastAsia"/>
          <w:lang w:val="en-US"/>
        </w:rPr>
        <w:t>природна</w:t>
      </w:r>
      <w:r w:rsidRPr="009D30FF">
        <w:rPr>
          <w:lang w:val="en-US"/>
        </w:rPr>
        <w:t></w:t>
      </w:r>
      <w:r w:rsidRPr="009D30FF">
        <w:rPr>
          <w:rFonts w:hint="eastAsia"/>
          <w:lang w:val="en-US"/>
        </w:rPr>
        <w:t>умова</w:t>
      </w:r>
      <w:r w:rsidRPr="009D30FF">
        <w:rPr>
          <w:lang w:val="en-US"/>
        </w:rPr>
        <w:t></w:t>
      </w:r>
      <w:r w:rsidRPr="009D30FF">
        <w:rPr>
          <w:rFonts w:hint="eastAsia"/>
          <w:lang w:val="en-US"/>
        </w:rPr>
        <w:t>людського</w:t>
      </w:r>
      <w:r w:rsidRPr="009D30FF">
        <w:rPr>
          <w:lang w:val="en-US"/>
        </w:rPr>
        <w:t></w:t>
      </w:r>
      <w:r w:rsidRPr="009D30FF">
        <w:rPr>
          <w:rFonts w:hint="eastAsia"/>
          <w:lang w:val="en-US"/>
        </w:rPr>
        <w:t>життя</w:t>
      </w:r>
      <w:r w:rsidRPr="009D30FF">
        <w:rPr>
          <w:lang w:val="en-US"/>
        </w:rPr>
        <w:t></w:t>
      </w:r>
      <w:r w:rsidRPr="009D30FF">
        <w:rPr>
          <w:lang w:val="en-US"/>
        </w:rPr>
        <w:t></w:t>
      </w:r>
      <w:r w:rsidRPr="009D30FF">
        <w:rPr>
          <w:rFonts w:hint="eastAsia"/>
          <w:lang w:val="en-US"/>
        </w:rPr>
        <w:t>тому</w:t>
      </w:r>
      <w:r w:rsidRPr="009D30FF">
        <w:rPr>
          <w:lang w:val="en-US"/>
        </w:rPr>
        <w:t></w:t>
      </w:r>
      <w:r w:rsidRPr="009D30FF">
        <w:rPr>
          <w:rFonts w:hint="eastAsia"/>
          <w:lang w:val="en-US"/>
        </w:rPr>
        <w:t>саме</w:t>
      </w:r>
      <w:r w:rsidRPr="009D30FF">
        <w:rPr>
          <w:lang w:val="en-US"/>
        </w:rPr>
        <w:t></w:t>
      </w:r>
      <w:r w:rsidRPr="009D30FF">
        <w:rPr>
          <w:rFonts w:hint="eastAsia"/>
          <w:lang w:val="en-US"/>
        </w:rPr>
        <w:t>тут</w:t>
      </w:r>
    </w:p>
    <w:p w:rsidR="009D30FF" w:rsidRPr="009D30FF" w:rsidRDefault="009D30FF" w:rsidP="009D30FF">
      <w:pPr>
        <w:rPr>
          <w:lang w:val="en-US"/>
        </w:rPr>
      </w:pPr>
      <w:r w:rsidRPr="009D30FF">
        <w:rPr>
          <w:rFonts w:hint="eastAsia"/>
          <w:lang w:val="en-US"/>
        </w:rPr>
        <w:t>прослідковуються</w:t>
      </w:r>
      <w:r w:rsidRPr="009D30FF">
        <w:rPr>
          <w:lang w:val="en-US"/>
        </w:rPr>
        <w:t></w:t>
      </w:r>
      <w:r w:rsidRPr="009D30FF">
        <w:rPr>
          <w:rFonts w:hint="eastAsia"/>
          <w:lang w:val="en-US"/>
        </w:rPr>
        <w:t>дві</w:t>
      </w:r>
      <w:r w:rsidRPr="009D30FF">
        <w:rPr>
          <w:lang w:val="en-US"/>
        </w:rPr>
        <w:t></w:t>
      </w:r>
      <w:r w:rsidRPr="009D30FF">
        <w:rPr>
          <w:rFonts w:hint="eastAsia"/>
          <w:lang w:val="en-US"/>
        </w:rPr>
        <w:t>лінії</w:t>
      </w:r>
      <w:r w:rsidRPr="009D30FF">
        <w:rPr>
          <w:lang w:val="en-US"/>
        </w:rPr>
        <w:t></w:t>
      </w:r>
      <w:r w:rsidRPr="009D30FF">
        <w:rPr>
          <w:rFonts w:hint="eastAsia"/>
          <w:lang w:val="en-US"/>
        </w:rPr>
        <w:t>взаємозв’язку</w:t>
      </w:r>
      <w:r w:rsidRPr="009D30FF">
        <w:rPr>
          <w:lang w:val="en-US"/>
        </w:rPr>
        <w:t></w:t>
      </w:r>
      <w:r w:rsidRPr="009D30FF">
        <w:rPr>
          <w:lang w:val="en-US"/>
        </w:rPr>
        <w:t></w:t>
      </w:r>
      <w:r w:rsidRPr="009D30FF">
        <w:rPr>
          <w:rFonts w:hint="eastAsia"/>
          <w:lang w:val="en-US"/>
        </w:rPr>
        <w:t>людина</w:t>
      </w:r>
      <w:r w:rsidRPr="009D30FF">
        <w:rPr>
          <w:lang w:val="en-US"/>
        </w:rPr>
        <w:t></w:t>
      </w:r>
      <w:r w:rsidRPr="009D30FF">
        <w:rPr>
          <w:rFonts w:hint="eastAsia"/>
          <w:lang w:val="en-US"/>
        </w:rPr>
        <w:t>праці</w:t>
      </w:r>
      <w:r w:rsidRPr="009D30FF">
        <w:rPr>
          <w:lang w:val="en-US"/>
        </w:rPr>
        <w:t></w:t>
      </w:r>
      <w:r w:rsidRPr="009D30FF">
        <w:rPr>
          <w:rFonts w:hint="eastAsia"/>
          <w:lang w:val="en-US"/>
        </w:rPr>
        <w:t>цю</w:t>
      </w:r>
      <w:r w:rsidRPr="009D30FF">
        <w:rPr>
          <w:lang w:val="en-US"/>
        </w:rPr>
        <w:t></w:t>
      </w:r>
      <w:r w:rsidRPr="009D30FF">
        <w:rPr>
          <w:rFonts w:hint="eastAsia"/>
          <w:lang w:val="en-US"/>
        </w:rPr>
        <w:t>працю</w:t>
      </w:r>
      <w:r w:rsidRPr="009D30FF">
        <w:rPr>
          <w:lang w:val="en-US"/>
        </w:rPr>
        <w:t></w:t>
      </w:r>
      <w:r w:rsidRPr="009D30FF">
        <w:rPr>
          <w:rFonts w:hint="eastAsia"/>
          <w:lang w:val="en-US"/>
        </w:rPr>
        <w:t>розвиває</w:t>
      </w:r>
      <w:r w:rsidRPr="009D30FF">
        <w:rPr>
          <w:lang w:val="en-US"/>
        </w:rPr>
        <w:t></w:t>
      </w:r>
      <w:r w:rsidRPr="009D30FF">
        <w:rPr>
          <w:rFonts w:hint="eastAsia"/>
          <w:lang w:val="en-US"/>
        </w:rPr>
        <w:t>та</w:t>
      </w:r>
    </w:p>
    <w:p w:rsidR="009D30FF" w:rsidRPr="009D30FF" w:rsidRDefault="009D30FF" w:rsidP="009D30FF">
      <w:pPr>
        <w:rPr>
          <w:lang w:val="en-US"/>
        </w:rPr>
      </w:pPr>
      <w:r w:rsidRPr="009D30FF">
        <w:rPr>
          <w:rFonts w:hint="eastAsia"/>
          <w:lang w:val="en-US"/>
        </w:rPr>
        <w:t>вдосконалює</w:t>
      </w:r>
      <w:r w:rsidRPr="009D30FF">
        <w:rPr>
          <w:lang w:val="en-US"/>
        </w:rPr>
        <w:t></w:t>
      </w:r>
      <w:r w:rsidRPr="009D30FF">
        <w:rPr>
          <w:lang w:val="en-US"/>
        </w:rPr>
        <w:t></w:t>
      </w:r>
      <w:r w:rsidRPr="009D30FF">
        <w:rPr>
          <w:rFonts w:hint="eastAsia"/>
          <w:lang w:val="en-US"/>
        </w:rPr>
        <w:t>з</w:t>
      </w:r>
      <w:r w:rsidRPr="009D30FF">
        <w:rPr>
          <w:lang w:val="en-US"/>
        </w:rPr>
        <w:t></w:t>
      </w:r>
      <w:r w:rsidRPr="009D30FF">
        <w:rPr>
          <w:rFonts w:hint="eastAsia"/>
          <w:lang w:val="en-US"/>
        </w:rPr>
        <w:t>іншої</w:t>
      </w:r>
      <w:r w:rsidRPr="009D30FF">
        <w:rPr>
          <w:lang w:val="en-US"/>
        </w:rPr>
        <w:t></w:t>
      </w:r>
      <w:r w:rsidRPr="009D30FF">
        <w:rPr>
          <w:rFonts w:hint="eastAsia"/>
          <w:lang w:val="en-US"/>
        </w:rPr>
        <w:t>сторони</w:t>
      </w:r>
      <w:r w:rsidRPr="009D30FF">
        <w:rPr>
          <w:lang w:val="en-US"/>
        </w:rPr>
        <w:t></w:t>
      </w:r>
      <w:r w:rsidRPr="009D30FF">
        <w:rPr>
          <w:lang w:val="en-US"/>
        </w:rPr>
        <w:t></w:t>
      </w:r>
      <w:r w:rsidRPr="009D30FF">
        <w:rPr>
          <w:rFonts w:hint="eastAsia"/>
          <w:lang w:val="en-US"/>
        </w:rPr>
        <w:t>людина</w:t>
      </w:r>
      <w:r w:rsidRPr="009D30FF">
        <w:rPr>
          <w:lang w:val="en-US"/>
        </w:rPr>
        <w:t></w:t>
      </w:r>
      <w:r w:rsidRPr="009D30FF">
        <w:rPr>
          <w:rFonts w:hint="eastAsia"/>
          <w:lang w:val="en-US"/>
        </w:rPr>
        <w:t>–</w:t>
      </w:r>
      <w:r w:rsidRPr="009D30FF">
        <w:rPr>
          <w:lang w:val="en-US"/>
        </w:rPr>
        <w:t></w:t>
      </w:r>
      <w:r w:rsidRPr="009D30FF">
        <w:rPr>
          <w:rFonts w:hint="eastAsia"/>
          <w:lang w:val="en-US"/>
        </w:rPr>
        <w:t>праці</w:t>
      </w:r>
      <w:r w:rsidRPr="009D30FF">
        <w:rPr>
          <w:lang w:val="en-US"/>
        </w:rPr>
        <w:t></w:t>
      </w:r>
      <w:r w:rsidRPr="009D30FF">
        <w:rPr>
          <w:rFonts w:hint="eastAsia"/>
          <w:lang w:val="en-US"/>
        </w:rPr>
        <w:t>постійно</w:t>
      </w:r>
      <w:r w:rsidRPr="009D30FF">
        <w:rPr>
          <w:lang w:val="en-US"/>
        </w:rPr>
        <w:t></w:t>
      </w:r>
      <w:r w:rsidRPr="009D30FF">
        <w:rPr>
          <w:rFonts w:hint="eastAsia"/>
          <w:lang w:val="en-US"/>
        </w:rPr>
        <w:t>розвивається</w:t>
      </w:r>
      <w:r w:rsidRPr="009D30FF">
        <w:rPr>
          <w:lang w:val="en-US"/>
        </w:rPr>
        <w:t></w:t>
      </w:r>
      <w:r w:rsidRPr="009D30FF">
        <w:rPr>
          <w:rFonts w:hint="eastAsia"/>
          <w:lang w:val="en-US"/>
        </w:rPr>
        <w:t>в</w:t>
      </w:r>
      <w:r w:rsidRPr="009D30FF">
        <w:rPr>
          <w:lang w:val="en-US"/>
        </w:rPr>
        <w:t></w:t>
      </w:r>
      <w:r w:rsidRPr="009D30FF">
        <w:rPr>
          <w:rFonts w:hint="eastAsia"/>
          <w:lang w:val="en-US"/>
        </w:rPr>
        <w:t>самому</w:t>
      </w:r>
    </w:p>
    <w:p w:rsidR="009D30FF" w:rsidRPr="009D30FF" w:rsidRDefault="009D30FF" w:rsidP="009D30FF">
      <w:pPr>
        <w:rPr>
          <w:lang w:val="en-US"/>
        </w:rPr>
      </w:pPr>
      <w:r w:rsidRPr="009D30FF">
        <w:rPr>
          <w:rFonts w:hint="eastAsia"/>
          <w:lang w:val="en-US"/>
        </w:rPr>
        <w:t>процесі</w:t>
      </w:r>
      <w:r w:rsidRPr="009D30FF">
        <w:rPr>
          <w:lang w:val="en-US"/>
        </w:rPr>
        <w:t></w:t>
      </w:r>
      <w:r w:rsidRPr="009D30FF">
        <w:rPr>
          <w:rFonts w:hint="eastAsia"/>
          <w:lang w:val="en-US"/>
        </w:rPr>
        <w:t>праці</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результаті</w:t>
      </w:r>
      <w:r w:rsidRPr="009D30FF">
        <w:rPr>
          <w:lang w:val="en-US"/>
        </w:rPr>
        <w:t></w:t>
      </w:r>
      <w:r w:rsidRPr="009D30FF">
        <w:rPr>
          <w:rFonts w:hint="eastAsia"/>
          <w:lang w:val="en-US"/>
        </w:rPr>
        <w:t>чого</w:t>
      </w:r>
      <w:r w:rsidRPr="009D30FF">
        <w:rPr>
          <w:lang w:val="en-US"/>
        </w:rPr>
        <w:t></w:t>
      </w:r>
      <w:r w:rsidRPr="009D30FF">
        <w:rPr>
          <w:rFonts w:hint="eastAsia"/>
          <w:lang w:val="en-US"/>
        </w:rPr>
        <w:t>відбувається</w:t>
      </w:r>
      <w:r w:rsidRPr="009D30FF">
        <w:rPr>
          <w:lang w:val="en-US"/>
        </w:rPr>
        <w:t></w:t>
      </w:r>
      <w:r w:rsidRPr="009D30FF">
        <w:rPr>
          <w:rFonts w:hint="eastAsia"/>
          <w:lang w:val="en-US"/>
        </w:rPr>
        <w:t>взаємодія</w:t>
      </w:r>
      <w:r w:rsidRPr="009D30FF">
        <w:rPr>
          <w:lang w:val="en-US"/>
        </w:rPr>
        <w:t></w:t>
      </w:r>
      <w:r w:rsidRPr="009D30FF">
        <w:rPr>
          <w:rFonts w:hint="eastAsia"/>
          <w:lang w:val="en-US"/>
        </w:rPr>
        <w:t>працівників</w:t>
      </w:r>
      <w:r w:rsidRPr="009D30FF">
        <w:rPr>
          <w:lang w:val="en-US"/>
        </w:rPr>
        <w:t></w:t>
      </w:r>
      <w:r w:rsidRPr="009D30FF">
        <w:rPr>
          <w:rFonts w:hint="eastAsia"/>
          <w:lang w:val="en-US"/>
        </w:rPr>
        <w:t>один</w:t>
      </w:r>
      <w:r w:rsidRPr="009D30FF">
        <w:rPr>
          <w:lang w:val="en-US"/>
        </w:rPr>
        <w:t></w:t>
      </w:r>
      <w:r w:rsidRPr="009D30FF">
        <w:rPr>
          <w:rFonts w:hint="eastAsia"/>
          <w:lang w:val="en-US"/>
        </w:rPr>
        <w:t>з</w:t>
      </w:r>
      <w:r w:rsidRPr="009D30FF">
        <w:rPr>
          <w:lang w:val="en-US"/>
        </w:rPr>
        <w:t></w:t>
      </w:r>
      <w:r w:rsidRPr="009D30FF">
        <w:rPr>
          <w:rFonts w:hint="eastAsia"/>
          <w:lang w:val="en-US"/>
        </w:rPr>
        <w:t>одним</w:t>
      </w:r>
      <w:r w:rsidRPr="009D30FF">
        <w:rPr>
          <w:lang w:val="en-US"/>
        </w:rPr>
        <w:t></w:t>
      </w:r>
    </w:p>
    <w:p w:rsidR="009D30FF" w:rsidRPr="009D30FF" w:rsidRDefault="009D30FF" w:rsidP="009D30FF">
      <w:pPr>
        <w:rPr>
          <w:lang w:val="en-US"/>
        </w:rPr>
      </w:pPr>
      <w:r w:rsidRPr="009D30FF">
        <w:rPr>
          <w:rFonts w:hint="eastAsia"/>
          <w:lang w:val="en-US"/>
        </w:rPr>
        <w:t>так</w:t>
      </w:r>
      <w:r w:rsidRPr="009D30FF">
        <w:rPr>
          <w:lang w:val="en-US"/>
        </w:rPr>
        <w:t></w:t>
      </w:r>
      <w:r w:rsidRPr="009D30FF">
        <w:rPr>
          <w:rFonts w:hint="eastAsia"/>
          <w:lang w:val="en-US"/>
        </w:rPr>
        <w:t>звані</w:t>
      </w:r>
      <w:r w:rsidRPr="009D30FF">
        <w:rPr>
          <w:lang w:val="en-US"/>
        </w:rPr>
        <w:t></w:t>
      </w:r>
      <w:r w:rsidRPr="009D30FF">
        <w:rPr>
          <w:rFonts w:hint="eastAsia"/>
          <w:lang w:val="en-US"/>
        </w:rPr>
        <w:t>відносини</w:t>
      </w:r>
      <w:r w:rsidRPr="009D30FF">
        <w:rPr>
          <w:lang w:val="en-US"/>
        </w:rPr>
        <w:t></w:t>
      </w:r>
      <w:r w:rsidRPr="009D30FF">
        <w:rPr>
          <w:rFonts w:hint="eastAsia"/>
          <w:lang w:val="en-US"/>
        </w:rPr>
        <w:t>координації</w:t>
      </w:r>
      <w:r w:rsidRPr="009D30FF">
        <w:rPr>
          <w:lang w:val="en-US"/>
        </w:rPr>
        <w:t></w:t>
      </w:r>
      <w:r w:rsidRPr="009D30FF">
        <w:rPr>
          <w:lang w:val="en-US"/>
        </w:rPr>
        <w:t></w:t>
      </w:r>
      <w:r w:rsidRPr="009D30FF">
        <w:rPr>
          <w:rFonts w:hint="eastAsia"/>
          <w:lang w:val="en-US"/>
        </w:rPr>
        <w:t>так</w:t>
      </w:r>
      <w:r w:rsidRPr="009D30FF">
        <w:rPr>
          <w:lang w:val="en-US"/>
        </w:rPr>
        <w:t></w:t>
      </w:r>
      <w:r w:rsidRPr="009D30FF">
        <w:rPr>
          <w:rFonts w:hint="eastAsia"/>
          <w:lang w:val="en-US"/>
        </w:rPr>
        <w:t>і</w:t>
      </w:r>
      <w:r w:rsidRPr="009D30FF">
        <w:rPr>
          <w:lang w:val="en-US"/>
        </w:rPr>
        <w:t></w:t>
      </w:r>
      <w:r w:rsidRPr="009D30FF">
        <w:rPr>
          <w:rFonts w:hint="eastAsia"/>
          <w:lang w:val="en-US"/>
        </w:rPr>
        <w:t>відносини</w:t>
      </w:r>
      <w:r w:rsidRPr="009D30FF">
        <w:rPr>
          <w:lang w:val="en-US"/>
        </w:rPr>
        <w:t></w:t>
      </w:r>
      <w:r w:rsidRPr="009D30FF">
        <w:rPr>
          <w:rFonts w:hint="eastAsia"/>
          <w:lang w:val="en-US"/>
        </w:rPr>
        <w:t>субординації</w:t>
      </w:r>
      <w:r w:rsidRPr="009D30FF">
        <w:rPr>
          <w:lang w:val="en-US"/>
        </w:rPr>
        <w:t></w:t>
      </w:r>
      <w:r w:rsidRPr="009D30FF">
        <w:rPr>
          <w:lang w:val="en-US"/>
        </w:rPr>
        <w:t></w:t>
      </w:r>
      <w:r w:rsidRPr="009D30FF">
        <w:rPr>
          <w:rFonts w:hint="eastAsia"/>
          <w:lang w:val="en-US"/>
        </w:rPr>
        <w:t>між</w:t>
      </w:r>
      <w:r w:rsidRPr="009D30FF">
        <w:rPr>
          <w:lang w:val="en-US"/>
        </w:rPr>
        <w:t></w:t>
      </w:r>
      <w:r w:rsidRPr="009D30FF">
        <w:rPr>
          <w:rFonts w:hint="eastAsia"/>
          <w:lang w:val="en-US"/>
        </w:rPr>
        <w:t>роботодавцем</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працівником</w:t>
      </w:r>
      <w:r w:rsidRPr="009D30FF">
        <w:rPr>
          <w:lang w:val="en-US"/>
        </w:rPr>
        <w:t></w:t>
      </w:r>
      <w:r w:rsidRPr="009D30FF">
        <w:rPr>
          <w:lang w:val="en-US"/>
        </w:rPr>
        <w:t></w:t>
      </w:r>
      <w:r w:rsidRPr="009D30FF">
        <w:rPr>
          <w:rFonts w:hint="eastAsia"/>
          <w:lang w:val="en-US"/>
        </w:rPr>
        <w:t>ами</w:t>
      </w:r>
      <w:r w:rsidRPr="009D30FF">
        <w:rPr>
          <w:lang w:val="en-US"/>
        </w:rPr>
        <w:t></w:t>
      </w:r>
      <w:r w:rsidRPr="009D30FF">
        <w:rPr>
          <w:lang w:val="en-US"/>
        </w:rPr>
        <w:t></w:t>
      </w:r>
      <w:r w:rsidRPr="009D30FF">
        <w:rPr>
          <w:rFonts w:hint="eastAsia"/>
          <w:lang w:val="en-US"/>
        </w:rPr>
        <w:t>з</w:t>
      </w:r>
      <w:r w:rsidRPr="009D30FF">
        <w:rPr>
          <w:lang w:val="en-US"/>
        </w:rPr>
        <w:t></w:t>
      </w:r>
      <w:r w:rsidRPr="009D30FF">
        <w:rPr>
          <w:rFonts w:hint="eastAsia"/>
          <w:lang w:val="en-US"/>
        </w:rPr>
        <w:t>приводу</w:t>
      </w:r>
      <w:r w:rsidRPr="009D30FF">
        <w:rPr>
          <w:lang w:val="en-US"/>
        </w:rPr>
        <w:t></w:t>
      </w:r>
      <w:r w:rsidRPr="009D30FF">
        <w:rPr>
          <w:rFonts w:hint="eastAsia"/>
          <w:lang w:val="en-US"/>
        </w:rPr>
        <w:t>постійного</w:t>
      </w:r>
      <w:r w:rsidRPr="009D30FF">
        <w:rPr>
          <w:lang w:val="en-US"/>
        </w:rPr>
        <w:t></w:t>
      </w:r>
      <w:r w:rsidRPr="009D30FF">
        <w:rPr>
          <w:rFonts w:hint="eastAsia"/>
          <w:lang w:val="en-US"/>
        </w:rPr>
        <w:t>пошуку</w:t>
      </w:r>
      <w:r w:rsidRPr="009D30FF">
        <w:rPr>
          <w:lang w:val="en-US"/>
        </w:rPr>
        <w:t></w:t>
      </w:r>
      <w:r w:rsidRPr="009D30FF">
        <w:rPr>
          <w:rFonts w:hint="eastAsia"/>
          <w:lang w:val="en-US"/>
        </w:rPr>
        <w:t>векторів</w:t>
      </w:r>
      <w:r w:rsidRPr="009D30FF">
        <w:rPr>
          <w:lang w:val="en-US"/>
        </w:rPr>
        <w:t></w:t>
      </w:r>
      <w:r w:rsidRPr="009D30FF">
        <w:rPr>
          <w:rFonts w:hint="eastAsia"/>
          <w:lang w:val="en-US"/>
        </w:rPr>
        <w:t>модернізації</w:t>
      </w:r>
      <w:r w:rsidRPr="009D30FF">
        <w:rPr>
          <w:lang w:val="en-US"/>
        </w:rPr>
        <w:t></w:t>
      </w:r>
      <w:r w:rsidRPr="009D30FF">
        <w:rPr>
          <w:rFonts w:hint="eastAsia"/>
          <w:lang w:val="en-US"/>
        </w:rPr>
        <w:t>праці</w:t>
      </w:r>
      <w:r w:rsidRPr="009D30FF">
        <w:rPr>
          <w:lang w:val="en-US"/>
        </w:rPr>
        <w:t></w:t>
      </w:r>
    </w:p>
    <w:p w:rsidR="009D30FF" w:rsidRPr="009D30FF" w:rsidRDefault="009D30FF" w:rsidP="009D30FF">
      <w:pPr>
        <w:rPr>
          <w:lang w:val="en-US"/>
        </w:rPr>
      </w:pPr>
      <w:r w:rsidRPr="009D30FF">
        <w:rPr>
          <w:rFonts w:hint="eastAsia"/>
          <w:lang w:val="en-US"/>
        </w:rPr>
        <w:t>пріоритетів</w:t>
      </w:r>
      <w:r w:rsidRPr="009D30FF">
        <w:rPr>
          <w:lang w:val="en-US"/>
        </w:rPr>
        <w:t></w:t>
      </w:r>
      <w:r w:rsidRPr="009D30FF">
        <w:rPr>
          <w:rFonts w:hint="eastAsia"/>
          <w:lang w:val="en-US"/>
        </w:rPr>
        <w:t>діяльності</w:t>
      </w:r>
      <w:r w:rsidRPr="009D30FF">
        <w:rPr>
          <w:lang w:val="en-US"/>
        </w:rPr>
        <w:t></w:t>
      </w:r>
      <w:r w:rsidRPr="009D30FF">
        <w:rPr>
          <w:rFonts w:hint="eastAsia"/>
          <w:lang w:val="en-US"/>
        </w:rPr>
        <w:t>людини</w:t>
      </w:r>
      <w:r w:rsidRPr="009D30FF">
        <w:rPr>
          <w:lang w:val="en-US"/>
        </w:rPr>
        <w:t></w:t>
      </w:r>
      <w:r w:rsidRPr="009D30FF">
        <w:rPr>
          <w:lang w:val="en-US"/>
        </w:rPr>
        <w:t></w:t>
      </w:r>
      <w:r w:rsidRPr="009D30FF">
        <w:rPr>
          <w:rFonts w:hint="eastAsia"/>
          <w:lang w:val="en-US"/>
        </w:rPr>
        <w:t>нових</w:t>
      </w:r>
      <w:r w:rsidRPr="009D30FF">
        <w:rPr>
          <w:lang w:val="en-US"/>
        </w:rPr>
        <w:t></w:t>
      </w:r>
      <w:r w:rsidRPr="009D30FF">
        <w:rPr>
          <w:rFonts w:hint="eastAsia"/>
          <w:lang w:val="en-US"/>
        </w:rPr>
        <w:t>технологій</w:t>
      </w:r>
      <w:r w:rsidRPr="009D30FF">
        <w:rPr>
          <w:lang w:val="en-US"/>
        </w:rPr>
        <w:t></w:t>
      </w:r>
      <w:r w:rsidRPr="009D30FF">
        <w:rPr>
          <w:lang w:val="en-US"/>
        </w:rPr>
        <w:t></w:t>
      </w:r>
      <w:r w:rsidRPr="009D30FF">
        <w:rPr>
          <w:rFonts w:hint="eastAsia"/>
          <w:lang w:val="en-US"/>
        </w:rPr>
        <w:t>Дана</w:t>
      </w:r>
      <w:r w:rsidRPr="009D30FF">
        <w:rPr>
          <w:lang w:val="en-US"/>
        </w:rPr>
        <w:t></w:t>
      </w:r>
      <w:r w:rsidRPr="009D30FF">
        <w:rPr>
          <w:rFonts w:hint="eastAsia"/>
          <w:lang w:val="en-US"/>
        </w:rPr>
        <w:t>обставина</w:t>
      </w:r>
      <w:r w:rsidRPr="009D30FF">
        <w:rPr>
          <w:lang w:val="en-US"/>
        </w:rPr>
        <w:t></w:t>
      </w:r>
      <w:r w:rsidRPr="009D30FF">
        <w:rPr>
          <w:rFonts w:hint="eastAsia"/>
          <w:lang w:val="en-US"/>
        </w:rPr>
        <w:t>характеризує</w:t>
      </w:r>
    </w:p>
    <w:p w:rsidR="009D30FF" w:rsidRPr="009D30FF" w:rsidRDefault="009D30FF" w:rsidP="009D30FF">
      <w:pPr>
        <w:rPr>
          <w:lang w:val="en-US"/>
        </w:rPr>
      </w:pPr>
      <w:r w:rsidRPr="009D30FF">
        <w:rPr>
          <w:rFonts w:hint="eastAsia"/>
          <w:lang w:val="en-US"/>
        </w:rPr>
        <w:t>працю</w:t>
      </w:r>
      <w:r w:rsidRPr="009D30FF">
        <w:rPr>
          <w:lang w:val="en-US"/>
        </w:rPr>
        <w:t></w:t>
      </w:r>
      <w:r w:rsidRPr="009D30FF">
        <w:rPr>
          <w:lang w:val="en-US"/>
        </w:rPr>
        <w:t></w:t>
      </w:r>
      <w:r w:rsidRPr="009D30FF">
        <w:rPr>
          <w:rFonts w:hint="eastAsia"/>
          <w:lang w:val="en-US"/>
        </w:rPr>
        <w:t>як</w:t>
      </w:r>
      <w:r w:rsidRPr="009D30FF">
        <w:rPr>
          <w:lang w:val="en-US"/>
        </w:rPr>
        <w:t></w:t>
      </w:r>
      <w:r w:rsidRPr="009D30FF">
        <w:rPr>
          <w:rFonts w:hint="eastAsia"/>
          <w:lang w:val="en-US"/>
        </w:rPr>
        <w:t>особливий</w:t>
      </w:r>
      <w:r w:rsidRPr="009D30FF">
        <w:rPr>
          <w:lang w:val="en-US"/>
        </w:rPr>
        <w:t></w:t>
      </w:r>
      <w:r w:rsidRPr="009D30FF">
        <w:rPr>
          <w:rFonts w:hint="eastAsia"/>
          <w:lang w:val="en-US"/>
        </w:rPr>
        <w:t>вид</w:t>
      </w:r>
      <w:r w:rsidRPr="009D30FF">
        <w:rPr>
          <w:lang w:val="en-US"/>
        </w:rPr>
        <w:t></w:t>
      </w:r>
      <w:r w:rsidRPr="009D30FF">
        <w:rPr>
          <w:rFonts w:hint="eastAsia"/>
          <w:lang w:val="en-US"/>
        </w:rPr>
        <w:t>трудової</w:t>
      </w:r>
      <w:r w:rsidRPr="009D30FF">
        <w:rPr>
          <w:lang w:val="en-US"/>
        </w:rPr>
        <w:t></w:t>
      </w:r>
      <w:r w:rsidRPr="009D30FF">
        <w:rPr>
          <w:rFonts w:hint="eastAsia"/>
          <w:lang w:val="en-US"/>
        </w:rPr>
        <w:t>діяльності</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відрізняє</w:t>
      </w:r>
      <w:r w:rsidRPr="009D30FF">
        <w:rPr>
          <w:lang w:val="en-US"/>
        </w:rPr>
        <w:t></w:t>
      </w:r>
      <w:r w:rsidRPr="009D30FF">
        <w:rPr>
          <w:rFonts w:hint="eastAsia"/>
          <w:lang w:val="en-US"/>
        </w:rPr>
        <w:t>її</w:t>
      </w:r>
      <w:r w:rsidRPr="009D30FF">
        <w:rPr>
          <w:lang w:val="en-US"/>
        </w:rPr>
        <w:t></w:t>
      </w:r>
      <w:r w:rsidRPr="009D30FF">
        <w:rPr>
          <w:rFonts w:hint="eastAsia"/>
          <w:lang w:val="en-US"/>
        </w:rPr>
        <w:t>поміж</w:t>
      </w:r>
      <w:r w:rsidRPr="009D30FF">
        <w:rPr>
          <w:lang w:val="en-US"/>
        </w:rPr>
        <w:t></w:t>
      </w:r>
      <w:r w:rsidRPr="009D30FF">
        <w:rPr>
          <w:rFonts w:hint="eastAsia"/>
          <w:lang w:val="en-US"/>
        </w:rPr>
        <w:t>інших</w:t>
      </w:r>
      <w:r w:rsidRPr="009D30FF">
        <w:rPr>
          <w:lang w:val="en-US"/>
        </w:rPr>
        <w:t></w:t>
      </w:r>
      <w:r w:rsidRPr="009D30FF">
        <w:rPr>
          <w:rFonts w:hint="eastAsia"/>
          <w:lang w:val="en-US"/>
        </w:rPr>
        <w:t>видів</w:t>
      </w:r>
    </w:p>
    <w:p w:rsidR="009D30FF" w:rsidRPr="009D30FF" w:rsidRDefault="009D30FF" w:rsidP="009D30FF">
      <w:pPr>
        <w:rPr>
          <w:lang w:val="en-US"/>
        </w:rPr>
      </w:pPr>
      <w:r w:rsidRPr="009D30FF">
        <w:rPr>
          <w:rFonts w:hint="eastAsia"/>
          <w:lang w:val="en-US"/>
        </w:rPr>
        <w:t>діяльності</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Природна</w:t>
      </w:r>
      <w:r w:rsidRPr="009D30FF">
        <w:rPr>
          <w:lang w:val="en-US"/>
        </w:rPr>
        <w:t></w:t>
      </w:r>
      <w:r w:rsidRPr="009D30FF">
        <w:rPr>
          <w:rFonts w:hint="eastAsia"/>
          <w:lang w:val="en-US"/>
        </w:rPr>
        <w:t>здатність</w:t>
      </w:r>
      <w:r w:rsidRPr="009D30FF">
        <w:rPr>
          <w:lang w:val="en-US"/>
        </w:rPr>
        <w:t></w:t>
      </w:r>
      <w:r w:rsidRPr="009D30FF">
        <w:rPr>
          <w:rFonts w:hint="eastAsia"/>
          <w:lang w:val="en-US"/>
        </w:rPr>
        <w:t>людини</w:t>
      </w:r>
      <w:r w:rsidRPr="009D30FF">
        <w:rPr>
          <w:lang w:val="en-US"/>
        </w:rPr>
        <w:t></w:t>
      </w:r>
      <w:r w:rsidRPr="009D30FF">
        <w:rPr>
          <w:rFonts w:hint="eastAsia"/>
          <w:lang w:val="en-US"/>
        </w:rPr>
        <w:t>до</w:t>
      </w:r>
      <w:r w:rsidRPr="009D30FF">
        <w:rPr>
          <w:lang w:val="en-US"/>
        </w:rPr>
        <w:t></w:t>
      </w:r>
      <w:r w:rsidRPr="009D30FF">
        <w:rPr>
          <w:rFonts w:hint="eastAsia"/>
          <w:lang w:val="en-US"/>
        </w:rPr>
        <w:t>праці</w:t>
      </w:r>
      <w:r w:rsidRPr="009D30FF">
        <w:rPr>
          <w:lang w:val="en-US"/>
        </w:rPr>
        <w:t></w:t>
      </w:r>
      <w:r w:rsidRPr="009D30FF">
        <w:rPr>
          <w:rFonts w:hint="eastAsia"/>
          <w:lang w:val="en-US"/>
        </w:rPr>
        <w:t>є</w:t>
      </w:r>
      <w:r w:rsidRPr="009D30FF">
        <w:rPr>
          <w:lang w:val="en-US"/>
        </w:rPr>
        <w:t></w:t>
      </w:r>
      <w:r w:rsidRPr="009D30FF">
        <w:rPr>
          <w:rFonts w:hint="eastAsia"/>
          <w:lang w:val="en-US"/>
        </w:rPr>
        <w:t>основою</w:t>
      </w:r>
      <w:r w:rsidRPr="009D30FF">
        <w:rPr>
          <w:lang w:val="en-US"/>
        </w:rPr>
        <w:t></w:t>
      </w:r>
      <w:r w:rsidRPr="009D30FF">
        <w:rPr>
          <w:lang w:val="en-US"/>
        </w:rPr>
        <w:t></w:t>
      </w:r>
      <w:r w:rsidRPr="009D30FF">
        <w:rPr>
          <w:rFonts w:hint="eastAsia"/>
          <w:lang w:val="en-US"/>
        </w:rPr>
        <w:t>головною</w:t>
      </w:r>
      <w:r w:rsidRPr="009D30FF">
        <w:rPr>
          <w:lang w:val="en-US"/>
        </w:rPr>
        <w:t></w:t>
      </w:r>
      <w:r w:rsidRPr="009D30FF">
        <w:rPr>
          <w:rFonts w:hint="eastAsia"/>
          <w:lang w:val="en-US"/>
        </w:rPr>
        <w:t>частиною</w:t>
      </w:r>
    </w:p>
    <w:p w:rsidR="009D30FF" w:rsidRPr="009D30FF" w:rsidRDefault="009D30FF" w:rsidP="009D30FF">
      <w:pPr>
        <w:rPr>
          <w:lang w:val="en-US"/>
        </w:rPr>
      </w:pPr>
      <w:r w:rsidRPr="009D30FF">
        <w:rPr>
          <w:rFonts w:hint="eastAsia"/>
          <w:lang w:val="en-US"/>
        </w:rPr>
        <w:t>існування</w:t>
      </w:r>
      <w:r w:rsidRPr="009D30FF">
        <w:rPr>
          <w:lang w:val="en-US"/>
        </w:rPr>
        <w:t></w:t>
      </w:r>
      <w:r w:rsidRPr="009D30FF">
        <w:rPr>
          <w:rFonts w:hint="eastAsia"/>
          <w:lang w:val="en-US"/>
        </w:rPr>
        <w:t>держави</w:t>
      </w:r>
      <w:r w:rsidRPr="009D30FF">
        <w:rPr>
          <w:lang w:val="en-US"/>
        </w:rPr>
        <w:t></w:t>
      </w:r>
      <w:r w:rsidRPr="009D30FF">
        <w:rPr>
          <w:rFonts w:hint="eastAsia"/>
          <w:lang w:val="en-US"/>
        </w:rPr>
        <w:t>і</w:t>
      </w:r>
      <w:r w:rsidRPr="009D30FF">
        <w:rPr>
          <w:lang w:val="en-US"/>
        </w:rPr>
        <w:t></w:t>
      </w:r>
      <w:r w:rsidRPr="009D30FF">
        <w:rPr>
          <w:rFonts w:hint="eastAsia"/>
          <w:lang w:val="en-US"/>
        </w:rPr>
        <w:t>суспільства</w:t>
      </w:r>
      <w:r w:rsidRPr="009D30FF">
        <w:rPr>
          <w:lang w:val="en-US"/>
        </w:rPr>
        <w:t></w:t>
      </w:r>
      <w:r w:rsidRPr="009D30FF">
        <w:rPr>
          <w:rFonts w:hint="eastAsia"/>
          <w:lang w:val="en-US"/>
        </w:rPr>
        <w:t>тому</w:t>
      </w:r>
      <w:r w:rsidRPr="009D30FF">
        <w:rPr>
          <w:lang w:val="en-US"/>
        </w:rPr>
        <w:t></w:t>
      </w:r>
      <w:r w:rsidRPr="009D30FF">
        <w:rPr>
          <w:rFonts w:hint="eastAsia"/>
          <w:lang w:val="en-US"/>
        </w:rPr>
        <w:t>об</w:t>
      </w:r>
      <w:r w:rsidRPr="009D30FF">
        <w:rPr>
          <w:lang w:val="en-US"/>
        </w:rPr>
        <w:t></w:t>
      </w:r>
      <w:r w:rsidRPr="009D30FF">
        <w:rPr>
          <w:rFonts w:hint="eastAsia"/>
          <w:lang w:val="en-US"/>
        </w:rPr>
        <w:t>єктивно</w:t>
      </w:r>
      <w:r w:rsidRPr="009D30FF">
        <w:rPr>
          <w:lang w:val="en-US"/>
        </w:rPr>
        <w:t></w:t>
      </w:r>
      <w:r w:rsidRPr="009D30FF">
        <w:rPr>
          <w:rFonts w:hint="eastAsia"/>
          <w:lang w:val="en-US"/>
        </w:rPr>
        <w:t>обумовлює</w:t>
      </w:r>
      <w:r w:rsidRPr="009D30FF">
        <w:rPr>
          <w:lang w:val="en-US"/>
        </w:rPr>
        <w:t></w:t>
      </w:r>
      <w:r w:rsidRPr="009D30FF">
        <w:rPr>
          <w:rFonts w:hint="eastAsia"/>
          <w:lang w:val="en-US"/>
        </w:rPr>
        <w:t>утворення</w:t>
      </w:r>
      <w:r w:rsidRPr="009D30FF">
        <w:rPr>
          <w:lang w:val="en-US"/>
        </w:rPr>
        <w:t></w:t>
      </w:r>
      <w:r w:rsidRPr="009D30FF">
        <w:rPr>
          <w:rFonts w:hint="eastAsia"/>
          <w:lang w:val="en-US"/>
        </w:rPr>
        <w:t>та</w:t>
      </w:r>
    </w:p>
    <w:p w:rsidR="009D30FF" w:rsidRPr="009D30FF" w:rsidRDefault="009D30FF" w:rsidP="009D30FF">
      <w:pPr>
        <w:rPr>
          <w:lang w:val="en-US"/>
        </w:rPr>
      </w:pPr>
      <w:r w:rsidRPr="009D30FF">
        <w:rPr>
          <w:rFonts w:hint="eastAsia"/>
          <w:lang w:val="en-US"/>
        </w:rPr>
        <w:t>існування</w:t>
      </w:r>
      <w:r w:rsidRPr="009D30FF">
        <w:rPr>
          <w:lang w:val="en-US"/>
        </w:rPr>
        <w:t></w:t>
      </w:r>
      <w:r w:rsidRPr="009D30FF">
        <w:rPr>
          <w:rFonts w:hint="eastAsia"/>
          <w:lang w:val="en-US"/>
        </w:rPr>
        <w:t>самостійної</w:t>
      </w:r>
      <w:r w:rsidRPr="009D30FF">
        <w:rPr>
          <w:lang w:val="en-US"/>
        </w:rPr>
        <w:t></w:t>
      </w:r>
      <w:r w:rsidRPr="009D30FF">
        <w:rPr>
          <w:rFonts w:hint="eastAsia"/>
          <w:lang w:val="en-US"/>
        </w:rPr>
        <w:t>системи</w:t>
      </w:r>
      <w:r w:rsidRPr="009D30FF">
        <w:rPr>
          <w:lang w:val="en-US"/>
        </w:rPr>
        <w:t></w:t>
      </w:r>
      <w:r w:rsidRPr="009D30FF">
        <w:rPr>
          <w:rFonts w:hint="eastAsia"/>
          <w:lang w:val="en-US"/>
        </w:rPr>
        <w:t>норм</w:t>
      </w:r>
      <w:r w:rsidRPr="009D30FF">
        <w:rPr>
          <w:lang w:val="en-US"/>
        </w:rPr>
        <w:t></w:t>
      </w:r>
      <w:r w:rsidRPr="009D30FF">
        <w:rPr>
          <w:rFonts w:hint="eastAsia"/>
          <w:lang w:val="en-US"/>
        </w:rPr>
        <w:t>права</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об’єднуються</w:t>
      </w:r>
      <w:r w:rsidRPr="009D30FF">
        <w:rPr>
          <w:lang w:val="en-US"/>
        </w:rPr>
        <w:t></w:t>
      </w:r>
      <w:r w:rsidRPr="009D30FF">
        <w:rPr>
          <w:rFonts w:hint="eastAsia"/>
          <w:lang w:val="en-US"/>
        </w:rPr>
        <w:t>в</w:t>
      </w:r>
      <w:r w:rsidRPr="009D30FF">
        <w:rPr>
          <w:lang w:val="en-US"/>
        </w:rPr>
        <w:t></w:t>
      </w:r>
      <w:r w:rsidRPr="009D30FF">
        <w:rPr>
          <w:rFonts w:hint="eastAsia"/>
          <w:lang w:val="en-US"/>
        </w:rPr>
        <w:t>окрему</w:t>
      </w:r>
      <w:r w:rsidRPr="009D30FF">
        <w:rPr>
          <w:lang w:val="en-US"/>
        </w:rPr>
        <w:t></w:t>
      </w:r>
      <w:r w:rsidRPr="009D30FF">
        <w:rPr>
          <w:rFonts w:hint="eastAsia"/>
          <w:lang w:val="en-US"/>
        </w:rPr>
        <w:t>галузь</w:t>
      </w:r>
    </w:p>
    <w:p w:rsidR="009D30FF" w:rsidRPr="009D30FF" w:rsidRDefault="009D30FF" w:rsidP="009D30FF">
      <w:pPr>
        <w:rPr>
          <w:lang w:val="en-US"/>
        </w:rPr>
      </w:pPr>
      <w:r w:rsidRPr="009D30FF">
        <w:rPr>
          <w:rFonts w:hint="eastAsia"/>
          <w:lang w:val="en-US"/>
        </w:rPr>
        <w:t>права</w:t>
      </w:r>
      <w:r w:rsidRPr="009D30FF">
        <w:rPr>
          <w:lang w:val="en-US"/>
        </w:rPr>
        <w:t></w:t>
      </w:r>
      <w:r w:rsidRPr="009D30FF">
        <w:rPr>
          <w:rFonts w:hint="eastAsia"/>
          <w:lang w:val="en-US"/>
        </w:rPr>
        <w:t>трудове</w:t>
      </w:r>
      <w:r w:rsidRPr="009D30FF">
        <w:rPr>
          <w:lang w:val="en-US"/>
        </w:rPr>
        <w:t></w:t>
      </w:r>
      <w:r w:rsidRPr="009D30FF">
        <w:rPr>
          <w:rFonts w:hint="eastAsia"/>
          <w:lang w:val="en-US"/>
        </w:rPr>
        <w:t>право</w:t>
      </w:r>
      <w:r w:rsidRPr="009D30FF">
        <w:rPr>
          <w:lang w:val="en-US"/>
        </w:rPr>
        <w:t></w:t>
      </w:r>
      <w:r w:rsidRPr="009D30FF">
        <w:rPr>
          <w:lang w:val="en-US"/>
        </w:rPr>
        <w:t></w:t>
      </w:r>
      <w:r w:rsidRPr="009D30FF">
        <w:rPr>
          <w:rFonts w:hint="eastAsia"/>
          <w:lang w:val="en-US"/>
        </w:rPr>
        <w:t>Отже</w:t>
      </w:r>
      <w:r w:rsidRPr="009D30FF">
        <w:rPr>
          <w:lang w:val="en-US"/>
        </w:rPr>
        <w:t></w:t>
      </w:r>
      <w:r w:rsidRPr="009D30FF">
        <w:rPr>
          <w:rFonts w:hint="eastAsia"/>
          <w:lang w:val="en-US"/>
        </w:rPr>
        <w:t>сама</w:t>
      </w:r>
      <w:r w:rsidRPr="009D30FF">
        <w:rPr>
          <w:lang w:val="en-US"/>
        </w:rPr>
        <w:t></w:t>
      </w:r>
      <w:r w:rsidRPr="009D30FF">
        <w:rPr>
          <w:rFonts w:hint="eastAsia"/>
          <w:lang w:val="en-US"/>
        </w:rPr>
        <w:t>праця</w:t>
      </w:r>
      <w:r w:rsidRPr="009D30FF">
        <w:rPr>
          <w:lang w:val="en-US"/>
        </w:rPr>
        <w:t></w:t>
      </w:r>
      <w:r w:rsidRPr="009D30FF">
        <w:rPr>
          <w:rFonts w:hint="eastAsia"/>
          <w:lang w:val="en-US"/>
        </w:rPr>
        <w:t>виражає</w:t>
      </w:r>
      <w:r w:rsidRPr="009D30FF">
        <w:rPr>
          <w:lang w:val="en-US"/>
        </w:rPr>
        <w:t></w:t>
      </w:r>
      <w:r w:rsidRPr="009D30FF">
        <w:rPr>
          <w:rFonts w:hint="eastAsia"/>
          <w:lang w:val="en-US"/>
        </w:rPr>
        <w:t>сутність</w:t>
      </w:r>
      <w:r w:rsidRPr="009D30FF">
        <w:rPr>
          <w:lang w:val="en-US"/>
        </w:rPr>
        <w:t></w:t>
      </w:r>
      <w:r w:rsidRPr="009D30FF">
        <w:rPr>
          <w:rFonts w:hint="eastAsia"/>
          <w:lang w:val="en-US"/>
        </w:rPr>
        <w:t>і</w:t>
      </w:r>
      <w:r w:rsidRPr="009D30FF">
        <w:rPr>
          <w:lang w:val="en-US"/>
        </w:rPr>
        <w:t></w:t>
      </w:r>
      <w:r w:rsidRPr="009D30FF">
        <w:rPr>
          <w:rFonts w:hint="eastAsia"/>
          <w:lang w:val="en-US"/>
        </w:rPr>
        <w:t>призначення</w:t>
      </w:r>
      <w:r w:rsidRPr="009D30FF">
        <w:rPr>
          <w:lang w:val="en-US"/>
        </w:rPr>
        <w:t></w:t>
      </w:r>
      <w:r w:rsidRPr="009D30FF">
        <w:rPr>
          <w:rFonts w:hint="eastAsia"/>
          <w:lang w:val="en-US"/>
        </w:rPr>
        <w:t>трудового</w:t>
      </w:r>
    </w:p>
    <w:p w:rsidR="009D30FF" w:rsidRPr="009D30FF" w:rsidRDefault="009D30FF" w:rsidP="009D30FF">
      <w:pPr>
        <w:rPr>
          <w:lang w:val="en-US"/>
        </w:rPr>
      </w:pPr>
      <w:r w:rsidRPr="009D30FF">
        <w:rPr>
          <w:rFonts w:hint="eastAsia"/>
          <w:lang w:val="en-US"/>
        </w:rPr>
        <w:t>права</w:t>
      </w:r>
      <w:r w:rsidRPr="009D30FF">
        <w:rPr>
          <w:lang w:val="en-US"/>
        </w:rPr>
        <w:t></w:t>
      </w:r>
      <w:r w:rsidRPr="009D30FF">
        <w:rPr>
          <w:rFonts w:hint="eastAsia"/>
          <w:lang w:val="en-US"/>
        </w:rPr>
        <w:t>як</w:t>
      </w:r>
      <w:r w:rsidRPr="009D30FF">
        <w:rPr>
          <w:lang w:val="en-US"/>
        </w:rPr>
        <w:t></w:t>
      </w:r>
      <w:r w:rsidRPr="009D30FF">
        <w:rPr>
          <w:rFonts w:hint="eastAsia"/>
          <w:lang w:val="en-US"/>
        </w:rPr>
        <w:t>галузі</w:t>
      </w:r>
      <w:r w:rsidRPr="009D30FF">
        <w:rPr>
          <w:lang w:val="en-US"/>
        </w:rPr>
        <w:t></w:t>
      </w:r>
      <w:r w:rsidRPr="009D30FF">
        <w:rPr>
          <w:rFonts w:hint="eastAsia"/>
          <w:lang w:val="en-US"/>
        </w:rPr>
        <w:t>права</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Як</w:t>
      </w:r>
      <w:r w:rsidRPr="009D30FF">
        <w:rPr>
          <w:lang w:val="en-US"/>
        </w:rPr>
        <w:t></w:t>
      </w:r>
      <w:r w:rsidRPr="009D30FF">
        <w:rPr>
          <w:rFonts w:hint="eastAsia"/>
          <w:lang w:val="en-US"/>
        </w:rPr>
        <w:t>і</w:t>
      </w:r>
      <w:r w:rsidRPr="009D30FF">
        <w:rPr>
          <w:lang w:val="en-US"/>
        </w:rPr>
        <w:t></w:t>
      </w:r>
      <w:r w:rsidRPr="009D30FF">
        <w:rPr>
          <w:rFonts w:hint="eastAsia"/>
          <w:lang w:val="en-US"/>
        </w:rPr>
        <w:t>праця</w:t>
      </w:r>
      <w:r w:rsidRPr="009D30FF">
        <w:rPr>
          <w:lang w:val="en-US"/>
        </w:rPr>
        <w:t></w:t>
      </w:r>
      <w:r w:rsidRPr="009D30FF">
        <w:rPr>
          <w:rFonts w:hint="eastAsia"/>
          <w:lang w:val="en-US"/>
        </w:rPr>
        <w:t>так</w:t>
      </w:r>
      <w:r w:rsidRPr="009D30FF">
        <w:rPr>
          <w:lang w:val="en-US"/>
        </w:rPr>
        <w:t></w:t>
      </w:r>
      <w:r w:rsidRPr="009D30FF">
        <w:rPr>
          <w:rFonts w:hint="eastAsia"/>
          <w:lang w:val="en-US"/>
        </w:rPr>
        <w:t>і</w:t>
      </w:r>
      <w:r w:rsidRPr="009D30FF">
        <w:rPr>
          <w:lang w:val="en-US"/>
        </w:rPr>
        <w:t></w:t>
      </w:r>
      <w:r w:rsidRPr="009D30FF">
        <w:rPr>
          <w:rFonts w:hint="eastAsia"/>
          <w:lang w:val="en-US"/>
        </w:rPr>
        <w:t>робота</w:t>
      </w:r>
      <w:r w:rsidRPr="009D30FF">
        <w:rPr>
          <w:lang w:val="en-US"/>
        </w:rPr>
        <w:t></w:t>
      </w:r>
      <w:r w:rsidRPr="009D30FF">
        <w:rPr>
          <w:rFonts w:hint="eastAsia"/>
          <w:lang w:val="en-US"/>
        </w:rPr>
        <w:t>одночасно</w:t>
      </w:r>
      <w:r w:rsidRPr="009D30FF">
        <w:rPr>
          <w:lang w:val="en-US"/>
        </w:rPr>
        <w:t></w:t>
      </w:r>
      <w:r w:rsidRPr="009D30FF">
        <w:rPr>
          <w:rFonts w:hint="eastAsia"/>
          <w:lang w:val="en-US"/>
        </w:rPr>
        <w:t>вказують</w:t>
      </w:r>
      <w:r w:rsidRPr="009D30FF">
        <w:rPr>
          <w:lang w:val="en-US"/>
        </w:rPr>
        <w:t></w:t>
      </w:r>
      <w:r w:rsidRPr="009D30FF">
        <w:rPr>
          <w:rFonts w:hint="eastAsia"/>
          <w:lang w:val="en-US"/>
        </w:rPr>
        <w:t>на</w:t>
      </w:r>
      <w:r w:rsidRPr="009D30FF">
        <w:rPr>
          <w:lang w:val="en-US"/>
        </w:rPr>
        <w:t></w:t>
      </w:r>
      <w:r w:rsidRPr="009D30FF">
        <w:rPr>
          <w:rFonts w:hint="eastAsia"/>
          <w:lang w:val="en-US"/>
        </w:rPr>
        <w:t>процес</w:t>
      </w:r>
      <w:r w:rsidRPr="009D30FF">
        <w:rPr>
          <w:lang w:val="en-US"/>
        </w:rPr>
        <w:t></w:t>
      </w:r>
      <w:r w:rsidRPr="009D30FF">
        <w:rPr>
          <w:rFonts w:hint="eastAsia"/>
          <w:lang w:val="en-US"/>
        </w:rPr>
        <w:t>діяльності</w:t>
      </w:r>
      <w:r w:rsidRPr="009D30FF">
        <w:rPr>
          <w:lang w:val="en-US"/>
        </w:rPr>
        <w:t></w:t>
      </w:r>
      <w:r w:rsidRPr="009D30FF">
        <w:rPr>
          <w:lang w:val="en-US"/>
        </w:rPr>
        <w:t></w:t>
      </w:r>
      <w:r w:rsidRPr="009D30FF">
        <w:rPr>
          <w:rFonts w:hint="eastAsia"/>
          <w:lang w:val="en-US"/>
        </w:rPr>
        <w:t>які</w:t>
      </w:r>
      <w:r w:rsidRPr="009D30FF">
        <w:rPr>
          <w:lang w:val="en-US"/>
        </w:rPr>
        <w:t></w:t>
      </w:r>
      <w:r w:rsidRPr="009D30FF">
        <w:rPr>
          <w:rFonts w:hint="eastAsia"/>
          <w:lang w:val="en-US"/>
        </w:rPr>
        <w:t>за</w:t>
      </w:r>
    </w:p>
    <w:p w:rsidR="009D30FF" w:rsidRPr="009D30FF" w:rsidRDefault="009D30FF" w:rsidP="009D30FF">
      <w:pPr>
        <w:rPr>
          <w:lang w:val="en-US"/>
        </w:rPr>
      </w:pPr>
      <w:r w:rsidRPr="009D30FF">
        <w:rPr>
          <w:rFonts w:hint="eastAsia"/>
          <w:lang w:val="en-US"/>
        </w:rPr>
        <w:t>формою</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більшості</w:t>
      </w:r>
      <w:r w:rsidRPr="009D30FF">
        <w:rPr>
          <w:lang w:val="en-US"/>
        </w:rPr>
        <w:t></w:t>
      </w:r>
      <w:r w:rsidRPr="009D30FF">
        <w:rPr>
          <w:rFonts w:hint="eastAsia"/>
          <w:lang w:val="en-US"/>
        </w:rPr>
        <w:t>випадків</w:t>
      </w:r>
      <w:r w:rsidRPr="009D30FF">
        <w:rPr>
          <w:lang w:val="en-US"/>
        </w:rPr>
        <w:t></w:t>
      </w:r>
      <w:r w:rsidRPr="009D30FF">
        <w:rPr>
          <w:rFonts w:hint="eastAsia"/>
          <w:lang w:val="en-US"/>
        </w:rPr>
        <w:t>є</w:t>
      </w:r>
      <w:r w:rsidRPr="009D30FF">
        <w:rPr>
          <w:lang w:val="en-US"/>
        </w:rPr>
        <w:t></w:t>
      </w:r>
      <w:r w:rsidRPr="009D30FF">
        <w:rPr>
          <w:rFonts w:hint="eastAsia"/>
          <w:lang w:val="en-US"/>
        </w:rPr>
        <w:t>однаковими</w:t>
      </w:r>
      <w:r w:rsidRPr="009D30FF">
        <w:rPr>
          <w:lang w:val="en-US"/>
        </w:rPr>
        <w:t></w:t>
      </w:r>
      <w:r w:rsidRPr="009D30FF">
        <w:rPr>
          <w:lang w:val="en-US"/>
        </w:rPr>
        <w:t></w:t>
      </w:r>
      <w:r w:rsidRPr="009D30FF">
        <w:rPr>
          <w:rFonts w:hint="eastAsia"/>
          <w:lang w:val="en-US"/>
        </w:rPr>
        <w:t>тобто</w:t>
      </w:r>
      <w:r w:rsidRPr="009D30FF">
        <w:rPr>
          <w:lang w:val="en-US"/>
        </w:rPr>
        <w:t></w:t>
      </w:r>
      <w:r w:rsidRPr="009D30FF">
        <w:rPr>
          <w:rFonts w:hint="eastAsia"/>
          <w:lang w:val="en-US"/>
        </w:rPr>
        <w:t>–</w:t>
      </w:r>
      <w:r w:rsidRPr="009D30FF">
        <w:rPr>
          <w:lang w:val="en-US"/>
        </w:rPr>
        <w:t></w:t>
      </w:r>
      <w:r w:rsidRPr="009D30FF">
        <w:rPr>
          <w:rFonts w:hint="eastAsia"/>
          <w:lang w:val="en-US"/>
        </w:rPr>
        <w:t>це</w:t>
      </w:r>
      <w:r w:rsidRPr="009D30FF">
        <w:rPr>
          <w:lang w:val="en-US"/>
        </w:rPr>
        <w:t></w:t>
      </w:r>
      <w:r w:rsidRPr="009D30FF">
        <w:rPr>
          <w:rFonts w:hint="eastAsia"/>
          <w:lang w:val="en-US"/>
        </w:rPr>
        <w:t>виробництво</w:t>
      </w:r>
      <w:r w:rsidRPr="009D30FF">
        <w:rPr>
          <w:lang w:val="en-US"/>
        </w:rPr>
        <w:t></w:t>
      </w:r>
      <w:r w:rsidRPr="009D30FF">
        <w:rPr>
          <w:lang w:val="en-US"/>
        </w:rPr>
        <w:t></w:t>
      </w:r>
      <w:r w:rsidRPr="009D30FF">
        <w:rPr>
          <w:rFonts w:hint="eastAsia"/>
          <w:lang w:val="en-US"/>
        </w:rPr>
        <w:t>Разом</w:t>
      </w:r>
      <w:r w:rsidRPr="009D30FF">
        <w:rPr>
          <w:lang w:val="en-US"/>
        </w:rPr>
        <w:t></w:t>
      </w:r>
      <w:r w:rsidRPr="009D30FF">
        <w:rPr>
          <w:rFonts w:hint="eastAsia"/>
          <w:lang w:val="en-US"/>
        </w:rPr>
        <w:t>з</w:t>
      </w:r>
      <w:r w:rsidRPr="009D30FF">
        <w:rPr>
          <w:lang w:val="en-US"/>
        </w:rPr>
        <w:t></w:t>
      </w:r>
      <w:r w:rsidRPr="009D30FF">
        <w:rPr>
          <w:rFonts w:hint="eastAsia"/>
          <w:lang w:val="en-US"/>
        </w:rPr>
        <w:t>тим</w:t>
      </w:r>
      <w:r w:rsidRPr="009D30FF">
        <w:rPr>
          <w:lang w:val="en-US"/>
        </w:rPr>
        <w:t></w:t>
      </w:r>
    </w:p>
    <w:p w:rsidR="009D30FF" w:rsidRPr="009D30FF" w:rsidRDefault="009D30FF" w:rsidP="009D30FF">
      <w:pPr>
        <w:rPr>
          <w:lang w:val="en-US"/>
        </w:rPr>
      </w:pPr>
      <w:r w:rsidRPr="009D30FF">
        <w:rPr>
          <w:rFonts w:hint="eastAsia"/>
          <w:lang w:val="en-US"/>
        </w:rPr>
        <w:t>праця</w:t>
      </w:r>
      <w:r w:rsidRPr="009D30FF">
        <w:rPr>
          <w:lang w:val="en-US"/>
        </w:rPr>
        <w:t></w:t>
      </w:r>
      <w:r w:rsidRPr="009D30FF">
        <w:rPr>
          <w:rFonts w:hint="eastAsia"/>
          <w:lang w:val="en-US"/>
        </w:rPr>
        <w:t>і</w:t>
      </w:r>
      <w:r w:rsidRPr="009D30FF">
        <w:rPr>
          <w:lang w:val="en-US"/>
        </w:rPr>
        <w:t></w:t>
      </w:r>
      <w:r w:rsidRPr="009D30FF">
        <w:rPr>
          <w:rFonts w:hint="eastAsia"/>
          <w:lang w:val="en-US"/>
        </w:rPr>
        <w:t>робота</w:t>
      </w:r>
      <w:r w:rsidRPr="009D30FF">
        <w:rPr>
          <w:lang w:val="en-US"/>
        </w:rPr>
        <w:t></w:t>
      </w:r>
      <w:r w:rsidRPr="009D30FF">
        <w:rPr>
          <w:rFonts w:hint="eastAsia"/>
          <w:lang w:val="en-US"/>
        </w:rPr>
        <w:t>є</w:t>
      </w:r>
      <w:r w:rsidRPr="009D30FF">
        <w:rPr>
          <w:lang w:val="en-US"/>
        </w:rPr>
        <w:t></w:t>
      </w:r>
      <w:r w:rsidRPr="009D30FF">
        <w:rPr>
          <w:rFonts w:hint="eastAsia"/>
          <w:lang w:val="en-US"/>
        </w:rPr>
        <w:t>не</w:t>
      </w:r>
      <w:r w:rsidRPr="009D30FF">
        <w:rPr>
          <w:lang w:val="en-US"/>
        </w:rPr>
        <w:t></w:t>
      </w:r>
      <w:r w:rsidRPr="009D30FF">
        <w:rPr>
          <w:rFonts w:hint="eastAsia"/>
          <w:lang w:val="en-US"/>
        </w:rPr>
        <w:t>рівнозначними</w:t>
      </w:r>
      <w:r w:rsidRPr="009D30FF">
        <w:rPr>
          <w:lang w:val="en-US"/>
        </w:rPr>
        <w:t></w:t>
      </w:r>
      <w:r w:rsidRPr="009D30FF">
        <w:rPr>
          <w:rFonts w:hint="eastAsia"/>
          <w:lang w:val="en-US"/>
        </w:rPr>
        <w:t>і</w:t>
      </w:r>
      <w:r w:rsidRPr="009D30FF">
        <w:rPr>
          <w:lang w:val="en-US"/>
        </w:rPr>
        <w:t></w:t>
      </w:r>
      <w:r w:rsidRPr="009D30FF">
        <w:rPr>
          <w:rFonts w:hint="eastAsia"/>
          <w:lang w:val="en-US"/>
        </w:rPr>
        <w:t>не</w:t>
      </w:r>
      <w:r w:rsidRPr="009D30FF">
        <w:rPr>
          <w:lang w:val="en-US"/>
        </w:rPr>
        <w:t></w:t>
      </w:r>
      <w:r w:rsidRPr="009D30FF">
        <w:rPr>
          <w:rFonts w:hint="eastAsia"/>
          <w:lang w:val="en-US"/>
        </w:rPr>
        <w:t>тотожними</w:t>
      </w:r>
      <w:r w:rsidRPr="009D30FF">
        <w:rPr>
          <w:lang w:val="en-US"/>
        </w:rPr>
        <w:t></w:t>
      </w:r>
      <w:r w:rsidRPr="009D30FF">
        <w:rPr>
          <w:rFonts w:hint="eastAsia"/>
          <w:lang w:val="en-US"/>
        </w:rPr>
        <w:t>поняттями</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Принцип</w:t>
      </w:r>
      <w:r w:rsidRPr="009D30FF">
        <w:rPr>
          <w:lang w:val="en-US"/>
        </w:rPr>
        <w:t></w:t>
      </w:r>
      <w:r w:rsidRPr="009D30FF">
        <w:rPr>
          <w:rFonts w:hint="eastAsia"/>
          <w:lang w:val="en-US"/>
        </w:rPr>
        <w:t>рівності</w:t>
      </w:r>
      <w:r w:rsidRPr="009D30FF">
        <w:rPr>
          <w:lang w:val="en-US"/>
        </w:rPr>
        <w:t></w:t>
      </w:r>
      <w:r w:rsidRPr="009D30FF">
        <w:rPr>
          <w:rFonts w:hint="eastAsia"/>
          <w:lang w:val="en-US"/>
        </w:rPr>
        <w:t>у</w:t>
      </w:r>
      <w:r w:rsidRPr="009D30FF">
        <w:rPr>
          <w:lang w:val="en-US"/>
        </w:rPr>
        <w:t></w:t>
      </w:r>
      <w:r w:rsidRPr="009D30FF">
        <w:rPr>
          <w:rFonts w:hint="eastAsia"/>
          <w:lang w:val="en-US"/>
        </w:rPr>
        <w:t>трудовому</w:t>
      </w:r>
      <w:r w:rsidRPr="009D30FF">
        <w:rPr>
          <w:lang w:val="en-US"/>
        </w:rPr>
        <w:t></w:t>
      </w:r>
      <w:r w:rsidRPr="009D30FF">
        <w:rPr>
          <w:rFonts w:hint="eastAsia"/>
          <w:lang w:val="en-US"/>
        </w:rPr>
        <w:t>праві</w:t>
      </w:r>
      <w:r w:rsidRPr="009D30FF">
        <w:rPr>
          <w:lang w:val="en-US"/>
        </w:rPr>
        <w:t></w:t>
      </w:r>
      <w:r w:rsidRPr="009D30FF">
        <w:rPr>
          <w:rFonts w:hint="eastAsia"/>
          <w:lang w:val="en-US"/>
        </w:rPr>
        <w:t>як</w:t>
      </w:r>
      <w:r w:rsidRPr="009D30FF">
        <w:rPr>
          <w:lang w:val="en-US"/>
        </w:rPr>
        <w:t></w:t>
      </w:r>
      <w:r w:rsidRPr="009D30FF">
        <w:rPr>
          <w:rFonts w:hint="eastAsia"/>
          <w:lang w:val="en-US"/>
        </w:rPr>
        <w:t>галузі</w:t>
      </w:r>
      <w:r w:rsidRPr="009D30FF">
        <w:rPr>
          <w:lang w:val="en-US"/>
        </w:rPr>
        <w:t></w:t>
      </w:r>
      <w:r w:rsidRPr="009D30FF">
        <w:rPr>
          <w:rFonts w:hint="eastAsia"/>
          <w:lang w:val="en-US"/>
        </w:rPr>
        <w:t>права</w:t>
      </w:r>
      <w:r w:rsidRPr="009D30FF">
        <w:rPr>
          <w:lang w:val="en-US"/>
        </w:rPr>
        <w:t></w:t>
      </w:r>
      <w:r w:rsidRPr="009D30FF">
        <w:rPr>
          <w:rFonts w:hint="eastAsia"/>
          <w:lang w:val="en-US"/>
        </w:rPr>
        <w:t>має</w:t>
      </w:r>
      <w:r w:rsidRPr="009D30FF">
        <w:rPr>
          <w:lang w:val="en-US"/>
        </w:rPr>
        <w:t></w:t>
      </w:r>
      <w:r w:rsidRPr="009D30FF">
        <w:rPr>
          <w:rFonts w:hint="eastAsia"/>
          <w:lang w:val="en-US"/>
        </w:rPr>
        <w:t>певні</w:t>
      </w:r>
    </w:p>
    <w:p w:rsidR="009D30FF" w:rsidRPr="009D30FF" w:rsidRDefault="009D30FF" w:rsidP="009D30FF">
      <w:pPr>
        <w:rPr>
          <w:lang w:val="en-US"/>
        </w:rPr>
      </w:pPr>
      <w:r w:rsidRPr="009D30FF">
        <w:rPr>
          <w:rFonts w:hint="eastAsia"/>
          <w:lang w:val="en-US"/>
        </w:rPr>
        <w:t>притаманні</w:t>
      </w:r>
      <w:r w:rsidRPr="009D30FF">
        <w:rPr>
          <w:lang w:val="en-US"/>
        </w:rPr>
        <w:t></w:t>
      </w:r>
      <w:r w:rsidRPr="009D30FF">
        <w:rPr>
          <w:rFonts w:hint="eastAsia"/>
          <w:lang w:val="en-US"/>
        </w:rPr>
        <w:t>тільки</w:t>
      </w:r>
      <w:r w:rsidRPr="009D30FF">
        <w:rPr>
          <w:lang w:val="en-US"/>
        </w:rPr>
        <w:t></w:t>
      </w:r>
      <w:r w:rsidRPr="009D30FF">
        <w:rPr>
          <w:rFonts w:hint="eastAsia"/>
          <w:lang w:val="en-US"/>
        </w:rPr>
        <w:t>йому</w:t>
      </w:r>
      <w:r w:rsidRPr="009D30FF">
        <w:rPr>
          <w:lang w:val="en-US"/>
        </w:rPr>
        <w:t></w:t>
      </w:r>
      <w:r w:rsidRPr="009D30FF">
        <w:rPr>
          <w:rFonts w:hint="eastAsia"/>
          <w:lang w:val="en-US"/>
        </w:rPr>
        <w:t>особливості</w:t>
      </w:r>
      <w:r w:rsidRPr="009D30FF">
        <w:rPr>
          <w:lang w:val="en-US"/>
        </w:rPr>
        <w:t></w:t>
      </w:r>
      <w:r w:rsidRPr="009D30FF">
        <w:rPr>
          <w:lang w:val="en-US"/>
        </w:rPr>
        <w:t></w:t>
      </w:r>
      <w:r w:rsidRPr="009D30FF">
        <w:rPr>
          <w:rFonts w:hint="eastAsia"/>
          <w:lang w:val="en-US"/>
        </w:rPr>
        <w:t>які</w:t>
      </w:r>
      <w:r w:rsidRPr="009D30FF">
        <w:rPr>
          <w:lang w:val="en-US"/>
        </w:rPr>
        <w:t></w:t>
      </w:r>
      <w:r w:rsidRPr="009D30FF">
        <w:rPr>
          <w:rFonts w:hint="eastAsia"/>
          <w:lang w:val="en-US"/>
        </w:rPr>
        <w:t>виражаються</w:t>
      </w:r>
      <w:r w:rsidRPr="009D30FF">
        <w:rPr>
          <w:lang w:val="en-US"/>
        </w:rPr>
        <w:t></w:t>
      </w:r>
      <w:r w:rsidRPr="009D30FF">
        <w:rPr>
          <w:rFonts w:hint="eastAsia"/>
          <w:lang w:val="en-US"/>
        </w:rPr>
        <w:t>у</w:t>
      </w:r>
      <w:r w:rsidRPr="009D30FF">
        <w:rPr>
          <w:lang w:val="en-US"/>
        </w:rPr>
        <w:t></w:t>
      </w:r>
      <w:r w:rsidRPr="009D30FF">
        <w:rPr>
          <w:rFonts w:hint="eastAsia"/>
          <w:lang w:val="en-US"/>
        </w:rPr>
        <w:t>змістовному</w:t>
      </w:r>
      <w:r w:rsidRPr="009D30FF">
        <w:rPr>
          <w:lang w:val="en-US"/>
        </w:rPr>
        <w:t></w:t>
      </w:r>
      <w:r w:rsidRPr="009D30FF">
        <w:rPr>
          <w:rFonts w:hint="eastAsia"/>
          <w:lang w:val="en-US"/>
        </w:rPr>
        <w:t>наповненні</w:t>
      </w:r>
      <w:r w:rsidRPr="009D30FF">
        <w:rPr>
          <w:lang w:val="en-US"/>
        </w:rPr>
        <w:t></w:t>
      </w:r>
    </w:p>
    <w:p w:rsidR="009D30FF" w:rsidRPr="009D30FF" w:rsidRDefault="009D30FF" w:rsidP="009D30FF">
      <w:pPr>
        <w:rPr>
          <w:lang w:val="en-US"/>
        </w:rPr>
      </w:pPr>
      <w:r w:rsidRPr="009D30FF">
        <w:rPr>
          <w:rFonts w:hint="eastAsia"/>
          <w:lang w:val="en-US"/>
        </w:rPr>
        <w:t>характері</w:t>
      </w:r>
      <w:r w:rsidRPr="009D30FF">
        <w:rPr>
          <w:lang w:val="en-US"/>
        </w:rPr>
        <w:t></w:t>
      </w:r>
      <w:r w:rsidRPr="009D30FF">
        <w:rPr>
          <w:rFonts w:hint="eastAsia"/>
          <w:lang w:val="en-US"/>
        </w:rPr>
        <w:t>і</w:t>
      </w:r>
      <w:r w:rsidRPr="009D30FF">
        <w:rPr>
          <w:lang w:val="en-US"/>
        </w:rPr>
        <w:t></w:t>
      </w:r>
      <w:r w:rsidRPr="009D30FF">
        <w:rPr>
          <w:rFonts w:hint="eastAsia"/>
          <w:lang w:val="en-US"/>
        </w:rPr>
        <w:t>функціональному</w:t>
      </w:r>
      <w:r w:rsidRPr="009D30FF">
        <w:rPr>
          <w:lang w:val="en-US"/>
        </w:rPr>
        <w:t></w:t>
      </w:r>
      <w:r w:rsidRPr="009D30FF">
        <w:rPr>
          <w:rFonts w:hint="eastAsia"/>
          <w:lang w:val="en-US"/>
        </w:rPr>
        <w:t>призначенні</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Принцип</w:t>
      </w:r>
      <w:r w:rsidRPr="009D30FF">
        <w:rPr>
          <w:lang w:val="en-US"/>
        </w:rPr>
        <w:t></w:t>
      </w:r>
      <w:r w:rsidRPr="009D30FF">
        <w:rPr>
          <w:rFonts w:hint="eastAsia"/>
          <w:lang w:val="en-US"/>
        </w:rPr>
        <w:t>рівності</w:t>
      </w:r>
      <w:r w:rsidRPr="009D30FF">
        <w:rPr>
          <w:lang w:val="en-US"/>
        </w:rPr>
        <w:t></w:t>
      </w:r>
      <w:r w:rsidRPr="009D30FF">
        <w:rPr>
          <w:rFonts w:hint="eastAsia"/>
          <w:lang w:val="en-US"/>
        </w:rPr>
        <w:t>прав</w:t>
      </w:r>
      <w:r w:rsidRPr="009D30FF">
        <w:rPr>
          <w:lang w:val="en-US"/>
        </w:rPr>
        <w:t></w:t>
      </w:r>
      <w:r w:rsidRPr="009D30FF">
        <w:rPr>
          <w:rFonts w:hint="eastAsia"/>
          <w:lang w:val="en-US"/>
        </w:rPr>
        <w:t>і</w:t>
      </w:r>
      <w:r w:rsidRPr="009D30FF">
        <w:rPr>
          <w:lang w:val="en-US"/>
        </w:rPr>
        <w:t></w:t>
      </w:r>
      <w:r w:rsidRPr="009D30FF">
        <w:rPr>
          <w:rFonts w:hint="eastAsia"/>
          <w:lang w:val="en-US"/>
        </w:rPr>
        <w:t>можливостей</w:t>
      </w:r>
      <w:r w:rsidRPr="009D30FF">
        <w:rPr>
          <w:lang w:val="en-US"/>
        </w:rPr>
        <w:t></w:t>
      </w:r>
      <w:r w:rsidRPr="009D30FF">
        <w:rPr>
          <w:rFonts w:hint="eastAsia"/>
          <w:lang w:val="en-US"/>
        </w:rPr>
        <w:t>це</w:t>
      </w:r>
      <w:r w:rsidRPr="009D30FF">
        <w:rPr>
          <w:lang w:val="en-US"/>
        </w:rPr>
        <w:t></w:t>
      </w:r>
      <w:r w:rsidRPr="009D30FF">
        <w:rPr>
          <w:rFonts w:hint="eastAsia"/>
          <w:lang w:val="en-US"/>
        </w:rPr>
        <w:t>один</w:t>
      </w:r>
      <w:r w:rsidRPr="009D30FF">
        <w:rPr>
          <w:lang w:val="en-US"/>
        </w:rPr>
        <w:t></w:t>
      </w:r>
      <w:r w:rsidRPr="009D30FF">
        <w:rPr>
          <w:rFonts w:hint="eastAsia"/>
          <w:lang w:val="en-US"/>
        </w:rPr>
        <w:t>із</w:t>
      </w:r>
      <w:r w:rsidRPr="009D30FF">
        <w:rPr>
          <w:lang w:val="en-US"/>
        </w:rPr>
        <w:t></w:t>
      </w:r>
      <w:r w:rsidRPr="009D30FF">
        <w:rPr>
          <w:rFonts w:hint="eastAsia"/>
          <w:lang w:val="en-US"/>
        </w:rPr>
        <w:t>основних</w:t>
      </w:r>
      <w:r w:rsidRPr="009D30FF">
        <w:rPr>
          <w:lang w:val="en-US"/>
        </w:rPr>
        <w:t></w:t>
      </w:r>
      <w:r w:rsidRPr="009D30FF">
        <w:rPr>
          <w:rFonts w:hint="eastAsia"/>
          <w:lang w:val="en-US"/>
        </w:rPr>
        <w:t>галузевих</w:t>
      </w:r>
    </w:p>
    <w:p w:rsidR="009D30FF" w:rsidRPr="009D30FF" w:rsidRDefault="009D30FF" w:rsidP="009D30FF">
      <w:pPr>
        <w:rPr>
          <w:lang w:val="en-US"/>
        </w:rPr>
      </w:pPr>
      <w:r w:rsidRPr="009D30FF">
        <w:rPr>
          <w:rFonts w:hint="eastAsia"/>
          <w:lang w:val="en-US"/>
        </w:rPr>
        <w:t>принципів</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lang w:val="en-US"/>
        </w:rPr>
        <w:t></w:t>
      </w:r>
      <w:r w:rsidRPr="009D30FF">
        <w:rPr>
          <w:rFonts w:hint="eastAsia"/>
          <w:lang w:val="en-US"/>
        </w:rPr>
        <w:t>який</w:t>
      </w:r>
      <w:r w:rsidRPr="009D30FF">
        <w:rPr>
          <w:lang w:val="en-US"/>
        </w:rPr>
        <w:t></w:t>
      </w:r>
      <w:r w:rsidRPr="009D30FF">
        <w:rPr>
          <w:rFonts w:hint="eastAsia"/>
          <w:lang w:val="en-US"/>
        </w:rPr>
        <w:t>закріплюється</w:t>
      </w:r>
      <w:r w:rsidRPr="009D30FF">
        <w:rPr>
          <w:lang w:val="en-US"/>
        </w:rPr>
        <w:t></w:t>
      </w:r>
      <w:r w:rsidRPr="009D30FF">
        <w:rPr>
          <w:rFonts w:hint="eastAsia"/>
          <w:lang w:val="en-US"/>
        </w:rPr>
        <w:t>і</w:t>
      </w:r>
      <w:r w:rsidRPr="009D30FF">
        <w:rPr>
          <w:lang w:val="en-US"/>
        </w:rPr>
        <w:t></w:t>
      </w:r>
      <w:r w:rsidRPr="009D30FF">
        <w:rPr>
          <w:rFonts w:hint="eastAsia"/>
          <w:lang w:val="en-US"/>
        </w:rPr>
        <w:t>забезпечується</w:t>
      </w:r>
      <w:r w:rsidRPr="009D30FF">
        <w:rPr>
          <w:lang w:val="en-US"/>
        </w:rPr>
        <w:t></w:t>
      </w:r>
      <w:r w:rsidRPr="009D30FF">
        <w:rPr>
          <w:rFonts w:hint="eastAsia"/>
          <w:lang w:val="en-US"/>
        </w:rPr>
        <w:t>відповідно</w:t>
      </w:r>
      <w:r w:rsidRPr="009D30FF">
        <w:rPr>
          <w:lang w:val="en-US"/>
        </w:rPr>
        <w:t></w:t>
      </w:r>
      <w:r w:rsidRPr="009D30FF">
        <w:rPr>
          <w:rFonts w:hint="eastAsia"/>
          <w:lang w:val="en-US"/>
        </w:rPr>
        <w:t>до</w:t>
      </w:r>
    </w:p>
    <w:p w:rsidR="009D30FF" w:rsidRPr="009D30FF" w:rsidRDefault="009D30FF" w:rsidP="009D30FF">
      <w:pPr>
        <w:rPr>
          <w:lang w:val="en-US"/>
        </w:rPr>
      </w:pPr>
      <w:r w:rsidRPr="009D30FF">
        <w:rPr>
          <w:rFonts w:hint="eastAsia"/>
          <w:lang w:val="en-US"/>
        </w:rPr>
        <w:t>міжнародних</w:t>
      </w:r>
      <w:r w:rsidRPr="009D30FF">
        <w:rPr>
          <w:lang w:val="en-US"/>
        </w:rPr>
        <w:t></w:t>
      </w:r>
      <w:r w:rsidRPr="009D30FF">
        <w:rPr>
          <w:rFonts w:hint="eastAsia"/>
          <w:lang w:val="en-US"/>
        </w:rPr>
        <w:t>стандартів</w:t>
      </w:r>
      <w:r w:rsidRPr="009D30FF">
        <w:rPr>
          <w:lang w:val="en-US"/>
        </w:rPr>
        <w:t></w:t>
      </w:r>
      <w:r w:rsidRPr="009D30FF">
        <w:rPr>
          <w:rFonts w:hint="eastAsia"/>
          <w:lang w:val="en-US"/>
        </w:rPr>
        <w:t>на</w:t>
      </w:r>
      <w:r w:rsidRPr="009D30FF">
        <w:rPr>
          <w:lang w:val="en-US"/>
        </w:rPr>
        <w:t></w:t>
      </w:r>
      <w:r w:rsidRPr="009D30FF">
        <w:rPr>
          <w:rFonts w:hint="eastAsia"/>
          <w:lang w:val="en-US"/>
        </w:rPr>
        <w:t>державному</w:t>
      </w:r>
      <w:r w:rsidRPr="009D30FF">
        <w:rPr>
          <w:lang w:val="en-US"/>
        </w:rPr>
        <w:t></w:t>
      </w:r>
      <w:r w:rsidRPr="009D30FF">
        <w:rPr>
          <w:lang w:val="en-US"/>
        </w:rPr>
        <w:t></w:t>
      </w:r>
      <w:r w:rsidRPr="009D30FF">
        <w:rPr>
          <w:rFonts w:hint="eastAsia"/>
          <w:lang w:val="en-US"/>
        </w:rPr>
        <w:t>національному</w:t>
      </w:r>
      <w:r w:rsidRPr="009D30FF">
        <w:rPr>
          <w:lang w:val="en-US"/>
        </w:rPr>
        <w:t></w:t>
      </w:r>
      <w:r w:rsidRPr="009D30FF">
        <w:rPr>
          <w:lang w:val="en-US"/>
        </w:rPr>
        <w:t></w:t>
      </w:r>
      <w:r w:rsidRPr="009D30FF">
        <w:rPr>
          <w:rFonts w:hint="eastAsia"/>
          <w:lang w:val="en-US"/>
        </w:rPr>
        <w:t>рівні</w:t>
      </w:r>
      <w:r w:rsidRPr="009D30FF">
        <w:rPr>
          <w:lang w:val="en-US"/>
        </w:rPr>
        <w:t></w:t>
      </w:r>
      <w:r w:rsidRPr="009D30FF">
        <w:rPr>
          <w:lang w:val="en-US"/>
        </w:rPr>
        <w:t></w:t>
      </w:r>
      <w:r w:rsidRPr="009D30FF">
        <w:rPr>
          <w:rFonts w:hint="eastAsia"/>
          <w:lang w:val="en-US"/>
        </w:rPr>
        <w:t>та</w:t>
      </w:r>
      <w:r w:rsidRPr="009D30FF">
        <w:rPr>
          <w:lang w:val="en-US"/>
        </w:rPr>
        <w:t></w:t>
      </w:r>
      <w:r w:rsidRPr="009D30FF">
        <w:rPr>
          <w:rFonts w:hint="eastAsia"/>
          <w:lang w:val="en-US"/>
        </w:rPr>
        <w:t>забезпечується</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реалізується</w:t>
      </w:r>
      <w:r w:rsidRPr="009D30FF">
        <w:rPr>
          <w:lang w:val="en-US"/>
        </w:rPr>
        <w:t></w:t>
      </w:r>
      <w:r w:rsidRPr="009D30FF">
        <w:rPr>
          <w:rFonts w:hint="eastAsia"/>
          <w:lang w:val="en-US"/>
        </w:rPr>
        <w:t>відповідно</w:t>
      </w:r>
      <w:r w:rsidRPr="009D30FF">
        <w:rPr>
          <w:lang w:val="en-US"/>
        </w:rPr>
        <w:t></w:t>
      </w:r>
      <w:r w:rsidRPr="009D30FF">
        <w:rPr>
          <w:rFonts w:hint="eastAsia"/>
          <w:lang w:val="en-US"/>
        </w:rPr>
        <w:t>до</w:t>
      </w:r>
      <w:r w:rsidRPr="009D30FF">
        <w:rPr>
          <w:lang w:val="en-US"/>
        </w:rPr>
        <w:t></w:t>
      </w:r>
      <w:r w:rsidRPr="009D30FF">
        <w:rPr>
          <w:rFonts w:hint="eastAsia"/>
          <w:lang w:val="en-US"/>
        </w:rPr>
        <w:t>трудового</w:t>
      </w:r>
      <w:r w:rsidRPr="009D30FF">
        <w:rPr>
          <w:lang w:val="en-US"/>
        </w:rPr>
        <w:t></w:t>
      </w:r>
      <w:r w:rsidRPr="009D30FF">
        <w:rPr>
          <w:rFonts w:hint="eastAsia"/>
          <w:lang w:val="en-US"/>
        </w:rPr>
        <w:t>законодавства</w:t>
      </w:r>
      <w:r w:rsidRPr="009D30FF">
        <w:rPr>
          <w:lang w:val="en-US"/>
        </w:rPr>
        <w:t></w:t>
      </w:r>
      <w:r w:rsidRPr="009D30FF">
        <w:rPr>
          <w:lang w:val="en-US"/>
        </w:rPr>
        <w:t></w:t>
      </w:r>
      <w:r w:rsidRPr="009D30FF">
        <w:rPr>
          <w:rFonts w:hint="eastAsia"/>
          <w:lang w:val="en-US"/>
        </w:rPr>
        <w:t>на</w:t>
      </w:r>
      <w:r w:rsidRPr="009D30FF">
        <w:rPr>
          <w:lang w:val="en-US"/>
        </w:rPr>
        <w:t></w:t>
      </w:r>
      <w:r w:rsidRPr="009D30FF">
        <w:rPr>
          <w:rFonts w:hint="eastAsia"/>
          <w:lang w:val="en-US"/>
        </w:rPr>
        <w:t>колективно</w:t>
      </w:r>
      <w:r w:rsidRPr="009D30FF">
        <w:rPr>
          <w:lang w:val="en-US"/>
        </w:rPr>
        <w:t></w:t>
      </w:r>
      <w:r w:rsidRPr="009D30FF">
        <w:rPr>
          <w:rFonts w:hint="eastAsia"/>
          <w:lang w:val="en-US"/>
        </w:rPr>
        <w:t>договірному</w:t>
      </w:r>
    </w:p>
    <w:p w:rsidR="009D30FF" w:rsidRPr="009D30FF" w:rsidRDefault="009D30FF" w:rsidP="009D30FF">
      <w:pPr>
        <w:rPr>
          <w:lang w:val="en-US"/>
        </w:rPr>
      </w:pPr>
      <w:r w:rsidRPr="009D30FF">
        <w:rPr>
          <w:lang w:val="en-US"/>
        </w:rPr>
        <w:t></w:t>
      </w:r>
      <w:r w:rsidRPr="009D30FF">
        <w:rPr>
          <w:rFonts w:hint="eastAsia"/>
          <w:lang w:val="en-US"/>
        </w:rPr>
        <w:t>локальному</w:t>
      </w:r>
      <w:r w:rsidRPr="009D30FF">
        <w:rPr>
          <w:lang w:val="en-US"/>
        </w:rPr>
        <w:t></w:t>
      </w:r>
      <w:r w:rsidRPr="009D30FF">
        <w:rPr>
          <w:lang w:val="en-US"/>
        </w:rPr>
        <w:t></w:t>
      </w:r>
      <w:r w:rsidRPr="009D30FF">
        <w:rPr>
          <w:rFonts w:hint="eastAsia"/>
          <w:lang w:val="en-US"/>
        </w:rPr>
        <w:t>і</w:t>
      </w:r>
      <w:r w:rsidRPr="009D30FF">
        <w:rPr>
          <w:lang w:val="en-US"/>
        </w:rPr>
        <w:t></w:t>
      </w:r>
      <w:r w:rsidRPr="009D30FF">
        <w:rPr>
          <w:rFonts w:hint="eastAsia"/>
          <w:lang w:val="en-US"/>
        </w:rPr>
        <w:t>індивідуально</w:t>
      </w:r>
      <w:r w:rsidRPr="009D30FF">
        <w:rPr>
          <w:lang w:val="en-US"/>
        </w:rPr>
        <w:t></w:t>
      </w:r>
      <w:r w:rsidRPr="009D30FF">
        <w:rPr>
          <w:rFonts w:hint="eastAsia"/>
          <w:lang w:val="en-US"/>
        </w:rPr>
        <w:t>договірному</w:t>
      </w:r>
      <w:r w:rsidRPr="009D30FF">
        <w:rPr>
          <w:lang w:val="en-US"/>
        </w:rPr>
        <w:t></w:t>
      </w:r>
      <w:r w:rsidRPr="009D30FF">
        <w:rPr>
          <w:rFonts w:hint="eastAsia"/>
          <w:lang w:val="en-US"/>
        </w:rPr>
        <w:t>рівнях</w:t>
      </w:r>
      <w:r w:rsidRPr="009D30FF">
        <w:rPr>
          <w:lang w:val="en-US"/>
        </w:rPr>
        <w:t></w:t>
      </w:r>
      <w:r w:rsidRPr="009D30FF">
        <w:rPr>
          <w:lang w:val="en-US"/>
        </w:rPr>
        <w:t></w:t>
      </w:r>
      <w:r w:rsidRPr="009D30FF">
        <w:rPr>
          <w:rFonts w:hint="eastAsia"/>
          <w:lang w:val="en-US"/>
        </w:rPr>
        <w:t>шляхом</w:t>
      </w:r>
      <w:r w:rsidRPr="009D30FF">
        <w:rPr>
          <w:lang w:val="en-US"/>
        </w:rPr>
        <w:t></w:t>
      </w:r>
      <w:r w:rsidRPr="009D30FF">
        <w:rPr>
          <w:rFonts w:hint="eastAsia"/>
          <w:lang w:val="en-US"/>
        </w:rPr>
        <w:t>встановлення</w:t>
      </w:r>
      <w:r w:rsidRPr="009D30FF">
        <w:rPr>
          <w:lang w:val="en-US"/>
        </w:rPr>
        <w:t></w:t>
      </w:r>
      <w:r w:rsidRPr="009D30FF">
        <w:rPr>
          <w:rFonts w:hint="eastAsia"/>
          <w:lang w:val="en-US"/>
        </w:rPr>
        <w:t>рівного</w:t>
      </w:r>
    </w:p>
    <w:p w:rsidR="009D30FF" w:rsidRPr="009D30FF" w:rsidRDefault="009D30FF" w:rsidP="009D30FF">
      <w:pPr>
        <w:rPr>
          <w:lang w:val="en-US"/>
        </w:rPr>
      </w:pPr>
      <w:r w:rsidRPr="009D30FF">
        <w:rPr>
          <w:rFonts w:hint="eastAsia"/>
          <w:lang w:val="en-US"/>
        </w:rPr>
        <w:t>обсягу</w:t>
      </w:r>
      <w:r w:rsidRPr="009D30FF">
        <w:rPr>
          <w:lang w:val="en-US"/>
        </w:rPr>
        <w:t></w:t>
      </w:r>
      <w:r w:rsidRPr="009D30FF">
        <w:rPr>
          <w:rFonts w:hint="eastAsia"/>
          <w:lang w:val="en-US"/>
        </w:rPr>
        <w:t>трудових</w:t>
      </w:r>
      <w:r w:rsidRPr="009D30FF">
        <w:rPr>
          <w:lang w:val="en-US"/>
        </w:rPr>
        <w:t></w:t>
      </w:r>
      <w:r w:rsidRPr="009D30FF">
        <w:rPr>
          <w:rFonts w:hint="eastAsia"/>
          <w:lang w:val="en-US"/>
        </w:rPr>
        <w:t>прав</w:t>
      </w:r>
      <w:r w:rsidRPr="009D30FF">
        <w:rPr>
          <w:lang w:val="en-US"/>
        </w:rPr>
        <w:t></w:t>
      </w:r>
      <w:r w:rsidRPr="009D30FF">
        <w:rPr>
          <w:rFonts w:hint="eastAsia"/>
          <w:lang w:val="en-US"/>
        </w:rPr>
        <w:t>і</w:t>
      </w:r>
      <w:r w:rsidRPr="009D30FF">
        <w:rPr>
          <w:lang w:val="en-US"/>
        </w:rPr>
        <w:t></w:t>
      </w:r>
      <w:r w:rsidRPr="009D30FF">
        <w:rPr>
          <w:rFonts w:hint="eastAsia"/>
          <w:lang w:val="en-US"/>
        </w:rPr>
        <w:t>можливостей</w:t>
      </w:r>
      <w:r w:rsidRPr="009D30FF">
        <w:rPr>
          <w:lang w:val="en-US"/>
        </w:rPr>
        <w:t></w:t>
      </w:r>
      <w:r w:rsidRPr="009D30FF">
        <w:rPr>
          <w:rFonts w:hint="eastAsia"/>
          <w:lang w:val="en-US"/>
        </w:rPr>
        <w:t>та</w:t>
      </w:r>
      <w:r w:rsidRPr="009D30FF">
        <w:rPr>
          <w:lang w:val="en-US"/>
        </w:rPr>
        <w:t></w:t>
      </w:r>
      <w:r w:rsidRPr="009D30FF">
        <w:rPr>
          <w:rFonts w:hint="eastAsia"/>
          <w:lang w:val="en-US"/>
        </w:rPr>
        <w:t>засобів</w:t>
      </w:r>
      <w:r w:rsidRPr="009D30FF">
        <w:rPr>
          <w:lang w:val="en-US"/>
        </w:rPr>
        <w:t></w:t>
      </w:r>
      <w:r w:rsidRPr="009D30FF">
        <w:rPr>
          <w:rFonts w:hint="eastAsia"/>
          <w:lang w:val="en-US"/>
        </w:rPr>
        <w:t>і</w:t>
      </w:r>
      <w:r w:rsidRPr="009D30FF">
        <w:rPr>
          <w:lang w:val="en-US"/>
        </w:rPr>
        <w:t></w:t>
      </w:r>
      <w:r w:rsidRPr="009D30FF">
        <w:rPr>
          <w:rFonts w:hint="eastAsia"/>
          <w:lang w:val="en-US"/>
        </w:rPr>
        <w:t>способів</w:t>
      </w:r>
      <w:r w:rsidRPr="009D30FF">
        <w:rPr>
          <w:lang w:val="en-US"/>
        </w:rPr>
        <w:t></w:t>
      </w:r>
      <w:r w:rsidRPr="009D30FF">
        <w:rPr>
          <w:rFonts w:hint="eastAsia"/>
          <w:lang w:val="en-US"/>
        </w:rPr>
        <w:t>їх</w:t>
      </w:r>
      <w:r w:rsidRPr="009D30FF">
        <w:rPr>
          <w:lang w:val="en-US"/>
        </w:rPr>
        <w:t></w:t>
      </w:r>
      <w:r w:rsidRPr="009D30FF">
        <w:rPr>
          <w:rFonts w:hint="eastAsia"/>
          <w:lang w:val="en-US"/>
        </w:rPr>
        <w:t>забезпечення</w:t>
      </w:r>
      <w:r w:rsidRPr="009D30FF">
        <w:rPr>
          <w:lang w:val="en-US"/>
        </w:rPr>
        <w:t></w:t>
      </w:r>
      <w:r w:rsidRPr="009D30FF">
        <w:rPr>
          <w:rFonts w:hint="eastAsia"/>
          <w:lang w:val="en-US"/>
        </w:rPr>
        <w:t>з</w:t>
      </w:r>
      <w:r w:rsidRPr="009D30FF">
        <w:rPr>
          <w:lang w:val="en-US"/>
        </w:rPr>
        <w:t></w:t>
      </w:r>
      <w:r w:rsidRPr="009D30FF">
        <w:rPr>
          <w:rFonts w:hint="eastAsia"/>
          <w:lang w:val="en-US"/>
        </w:rPr>
        <w:t>метою</w:t>
      </w:r>
    </w:p>
    <w:p w:rsidR="009D30FF" w:rsidRPr="009D30FF" w:rsidRDefault="009D30FF" w:rsidP="009D30FF">
      <w:pPr>
        <w:rPr>
          <w:lang w:val="en-US"/>
        </w:rPr>
      </w:pPr>
      <w:r w:rsidRPr="009D30FF">
        <w:rPr>
          <w:lang w:val="en-US"/>
        </w:rPr>
        <w:t></w:t>
      </w:r>
      <w:r w:rsidRPr="009D30FF">
        <w:rPr>
          <w:lang w:val="en-US"/>
        </w:rPr>
        <w:t></w:t>
      </w:r>
      <w:r w:rsidRPr="009D30FF">
        <w:rPr>
          <w:lang w:val="en-US"/>
        </w:rPr>
        <w:t></w:t>
      </w:r>
    </w:p>
    <w:p w:rsidR="009D30FF" w:rsidRPr="009D30FF" w:rsidRDefault="009D30FF" w:rsidP="009D30FF">
      <w:pPr>
        <w:rPr>
          <w:lang w:val="en-US"/>
        </w:rPr>
      </w:pPr>
      <w:r w:rsidRPr="009D30FF">
        <w:rPr>
          <w:rFonts w:hint="eastAsia"/>
          <w:lang w:val="en-US"/>
        </w:rPr>
        <w:t>реалізації</w:t>
      </w:r>
      <w:r w:rsidRPr="009D30FF">
        <w:rPr>
          <w:lang w:val="en-US"/>
        </w:rPr>
        <w:t></w:t>
      </w:r>
      <w:r w:rsidRPr="009D30FF">
        <w:rPr>
          <w:rFonts w:hint="eastAsia"/>
          <w:lang w:val="en-US"/>
        </w:rPr>
        <w:t>своєї</w:t>
      </w:r>
      <w:r w:rsidRPr="009D30FF">
        <w:rPr>
          <w:lang w:val="en-US"/>
        </w:rPr>
        <w:t></w:t>
      </w:r>
      <w:r w:rsidRPr="009D30FF">
        <w:rPr>
          <w:rFonts w:hint="eastAsia"/>
          <w:lang w:val="en-US"/>
        </w:rPr>
        <w:t>здатності</w:t>
      </w:r>
      <w:r w:rsidRPr="009D30FF">
        <w:rPr>
          <w:lang w:val="en-US"/>
        </w:rPr>
        <w:t></w:t>
      </w:r>
      <w:r w:rsidRPr="009D30FF">
        <w:rPr>
          <w:rFonts w:hint="eastAsia"/>
          <w:lang w:val="en-US"/>
        </w:rPr>
        <w:t>до</w:t>
      </w:r>
      <w:r w:rsidRPr="009D30FF">
        <w:rPr>
          <w:lang w:val="en-US"/>
        </w:rPr>
        <w:t></w:t>
      </w:r>
      <w:r w:rsidRPr="009D30FF">
        <w:rPr>
          <w:rFonts w:hint="eastAsia"/>
          <w:lang w:val="en-US"/>
        </w:rPr>
        <w:t>праці</w:t>
      </w:r>
      <w:r w:rsidRPr="009D30FF">
        <w:rPr>
          <w:lang w:val="en-US"/>
        </w:rPr>
        <w:t></w:t>
      </w:r>
      <w:r w:rsidRPr="009D30FF">
        <w:rPr>
          <w:rFonts w:hint="eastAsia"/>
          <w:lang w:val="en-US"/>
        </w:rPr>
        <w:t>людини</w:t>
      </w:r>
      <w:r w:rsidRPr="009D30FF">
        <w:rPr>
          <w:lang w:val="en-US"/>
        </w:rPr>
        <w:t></w:t>
      </w:r>
      <w:r w:rsidRPr="009D30FF">
        <w:rPr>
          <w:rFonts w:hint="eastAsia"/>
          <w:lang w:val="en-US"/>
        </w:rPr>
        <w:t>–праці</w:t>
      </w:r>
      <w:r w:rsidRPr="009D30FF">
        <w:rPr>
          <w:lang w:val="en-US"/>
        </w:rPr>
        <w:t></w:t>
      </w:r>
      <w:r w:rsidRPr="009D30FF">
        <w:rPr>
          <w:rFonts w:hint="eastAsia"/>
          <w:lang w:val="en-US"/>
        </w:rPr>
        <w:t>і</w:t>
      </w:r>
      <w:r w:rsidRPr="009D30FF">
        <w:rPr>
          <w:lang w:val="en-US"/>
        </w:rPr>
        <w:t></w:t>
      </w:r>
      <w:r w:rsidRPr="009D30FF">
        <w:rPr>
          <w:rFonts w:hint="eastAsia"/>
          <w:lang w:val="en-US"/>
        </w:rPr>
        <w:t>задоволення</w:t>
      </w:r>
      <w:r w:rsidRPr="009D30FF">
        <w:rPr>
          <w:lang w:val="en-US"/>
        </w:rPr>
        <w:t></w:t>
      </w:r>
      <w:r w:rsidRPr="009D30FF">
        <w:rPr>
          <w:rFonts w:hint="eastAsia"/>
          <w:lang w:val="en-US"/>
        </w:rPr>
        <w:t>на</w:t>
      </w:r>
      <w:r w:rsidRPr="009D30FF">
        <w:rPr>
          <w:lang w:val="en-US"/>
        </w:rPr>
        <w:t></w:t>
      </w:r>
      <w:r w:rsidRPr="009D30FF">
        <w:rPr>
          <w:rFonts w:hint="eastAsia"/>
          <w:lang w:val="en-US"/>
        </w:rPr>
        <w:t>цій</w:t>
      </w:r>
      <w:r w:rsidRPr="009D30FF">
        <w:rPr>
          <w:lang w:val="en-US"/>
        </w:rPr>
        <w:t></w:t>
      </w:r>
      <w:r w:rsidRPr="009D30FF">
        <w:rPr>
          <w:rFonts w:hint="eastAsia"/>
          <w:lang w:val="en-US"/>
        </w:rPr>
        <w:t>основі</w:t>
      </w:r>
    </w:p>
    <w:p w:rsidR="009D30FF" w:rsidRPr="009D30FF" w:rsidRDefault="009D30FF" w:rsidP="009D30FF">
      <w:pPr>
        <w:rPr>
          <w:lang w:val="en-US"/>
        </w:rPr>
      </w:pPr>
      <w:r w:rsidRPr="009D30FF">
        <w:rPr>
          <w:rFonts w:hint="eastAsia"/>
          <w:lang w:val="en-US"/>
        </w:rPr>
        <w:t>власних</w:t>
      </w:r>
      <w:r w:rsidRPr="009D30FF">
        <w:rPr>
          <w:lang w:val="en-US"/>
        </w:rPr>
        <w:t></w:t>
      </w:r>
      <w:r w:rsidRPr="009D30FF">
        <w:rPr>
          <w:rFonts w:hint="eastAsia"/>
          <w:lang w:val="en-US"/>
        </w:rPr>
        <w:t>потреб</w:t>
      </w:r>
      <w:r w:rsidRPr="009D30FF">
        <w:rPr>
          <w:lang w:val="en-US"/>
        </w:rPr>
        <w:t></w:t>
      </w:r>
      <w:r w:rsidRPr="009D30FF">
        <w:rPr>
          <w:rFonts w:hint="eastAsia"/>
          <w:lang w:val="en-US"/>
        </w:rPr>
        <w:t>і</w:t>
      </w:r>
      <w:r w:rsidRPr="009D30FF">
        <w:rPr>
          <w:lang w:val="en-US"/>
        </w:rPr>
        <w:t></w:t>
      </w:r>
      <w:r w:rsidRPr="009D30FF">
        <w:rPr>
          <w:rFonts w:hint="eastAsia"/>
          <w:lang w:val="en-US"/>
        </w:rPr>
        <w:t>інтересів</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Сутність</w:t>
      </w:r>
      <w:r w:rsidRPr="009D30FF">
        <w:rPr>
          <w:lang w:val="en-US"/>
        </w:rPr>
        <w:t></w:t>
      </w:r>
      <w:r w:rsidRPr="009D30FF">
        <w:rPr>
          <w:rFonts w:hint="eastAsia"/>
          <w:lang w:val="en-US"/>
        </w:rPr>
        <w:t>принципу</w:t>
      </w:r>
      <w:r w:rsidRPr="009D30FF">
        <w:rPr>
          <w:lang w:val="en-US"/>
        </w:rPr>
        <w:t></w:t>
      </w:r>
      <w:r w:rsidRPr="009D30FF">
        <w:rPr>
          <w:rFonts w:hint="eastAsia"/>
          <w:lang w:val="en-US"/>
        </w:rPr>
        <w:t>рівності</w:t>
      </w:r>
      <w:r w:rsidRPr="009D30FF">
        <w:rPr>
          <w:lang w:val="en-US"/>
        </w:rPr>
        <w:t></w:t>
      </w:r>
      <w:r w:rsidRPr="009D30FF">
        <w:rPr>
          <w:rFonts w:hint="eastAsia"/>
          <w:lang w:val="en-US"/>
        </w:rPr>
        <w:t>прав</w:t>
      </w:r>
      <w:r w:rsidRPr="009D30FF">
        <w:rPr>
          <w:lang w:val="en-US"/>
        </w:rPr>
        <w:t></w:t>
      </w:r>
      <w:r w:rsidRPr="009D30FF">
        <w:rPr>
          <w:rFonts w:hint="eastAsia"/>
          <w:lang w:val="en-US"/>
        </w:rPr>
        <w:t>і</w:t>
      </w:r>
      <w:r w:rsidRPr="009D30FF">
        <w:rPr>
          <w:lang w:val="en-US"/>
        </w:rPr>
        <w:t></w:t>
      </w:r>
      <w:r w:rsidRPr="009D30FF">
        <w:rPr>
          <w:rFonts w:hint="eastAsia"/>
          <w:lang w:val="en-US"/>
        </w:rPr>
        <w:t>можливостей</w:t>
      </w:r>
      <w:r w:rsidRPr="009D30FF">
        <w:rPr>
          <w:lang w:val="en-US"/>
        </w:rPr>
        <w:t></w:t>
      </w:r>
      <w:r w:rsidRPr="009D30FF">
        <w:rPr>
          <w:rFonts w:hint="eastAsia"/>
          <w:lang w:val="en-US"/>
        </w:rPr>
        <w:t>полягає</w:t>
      </w:r>
      <w:r w:rsidRPr="009D30FF">
        <w:rPr>
          <w:lang w:val="en-US"/>
        </w:rPr>
        <w:t></w:t>
      </w:r>
      <w:r w:rsidRPr="009D30FF">
        <w:rPr>
          <w:rFonts w:hint="eastAsia"/>
          <w:lang w:val="en-US"/>
        </w:rPr>
        <w:t>в</w:t>
      </w:r>
      <w:r w:rsidRPr="009D30FF">
        <w:rPr>
          <w:lang w:val="en-US"/>
        </w:rPr>
        <w:t></w:t>
      </w:r>
      <w:r w:rsidRPr="009D30FF">
        <w:rPr>
          <w:rFonts w:hint="eastAsia"/>
          <w:lang w:val="en-US"/>
        </w:rPr>
        <w:t>тому</w:t>
      </w:r>
      <w:r w:rsidRPr="009D30FF">
        <w:rPr>
          <w:lang w:val="en-US"/>
        </w:rPr>
        <w:t></w:t>
      </w:r>
      <w:r w:rsidRPr="009D30FF">
        <w:rPr>
          <w:lang w:val="en-US"/>
        </w:rPr>
        <w:t></w:t>
      </w:r>
      <w:r w:rsidRPr="009D30FF">
        <w:rPr>
          <w:rFonts w:hint="eastAsia"/>
          <w:lang w:val="en-US"/>
        </w:rPr>
        <w:t>що</w:t>
      </w:r>
      <w:r w:rsidRPr="009D30FF">
        <w:rPr>
          <w:lang w:val="en-US"/>
        </w:rPr>
        <w:t></w:t>
      </w:r>
    </w:p>
    <w:p w:rsidR="009D30FF" w:rsidRPr="009D30FF" w:rsidRDefault="009D30FF" w:rsidP="009D30FF">
      <w:pPr>
        <w:rPr>
          <w:lang w:val="en-US"/>
        </w:rPr>
      </w:pPr>
      <w:r w:rsidRPr="009D30FF">
        <w:rPr>
          <w:rFonts w:hint="eastAsia"/>
          <w:lang w:val="en-US"/>
        </w:rPr>
        <w:t>реально</w:t>
      </w:r>
      <w:r w:rsidRPr="009D30FF">
        <w:rPr>
          <w:lang w:val="en-US"/>
        </w:rPr>
        <w:t></w:t>
      </w:r>
      <w:r w:rsidRPr="009D30FF">
        <w:rPr>
          <w:lang w:val="en-US"/>
        </w:rPr>
        <w:t></w:t>
      </w:r>
      <w:r w:rsidRPr="009D30FF">
        <w:rPr>
          <w:rFonts w:hint="eastAsia"/>
          <w:lang w:val="en-US"/>
        </w:rPr>
        <w:t>на</w:t>
      </w:r>
      <w:r w:rsidRPr="009D30FF">
        <w:rPr>
          <w:lang w:val="en-US"/>
        </w:rPr>
        <w:t></w:t>
      </w:r>
      <w:r w:rsidRPr="009D30FF">
        <w:rPr>
          <w:rFonts w:hint="eastAsia"/>
          <w:lang w:val="en-US"/>
        </w:rPr>
        <w:t>практиці</w:t>
      </w:r>
      <w:r w:rsidRPr="009D30FF">
        <w:rPr>
          <w:lang w:val="en-US"/>
        </w:rPr>
        <w:t></w:t>
      </w:r>
      <w:r w:rsidRPr="009D30FF">
        <w:rPr>
          <w:rFonts w:hint="eastAsia"/>
          <w:lang w:val="en-US"/>
        </w:rPr>
        <w:t>люди</w:t>
      </w:r>
      <w:r w:rsidRPr="009D30FF">
        <w:rPr>
          <w:lang w:val="en-US"/>
        </w:rPr>
        <w:t></w:t>
      </w:r>
      <w:r w:rsidRPr="009D30FF">
        <w:rPr>
          <w:rFonts w:hint="eastAsia"/>
          <w:lang w:val="en-US"/>
        </w:rPr>
        <w:t>праці</w:t>
      </w:r>
      <w:r w:rsidRPr="009D30FF">
        <w:rPr>
          <w:lang w:val="en-US"/>
        </w:rPr>
        <w:t></w:t>
      </w:r>
      <w:r w:rsidRPr="009D30FF">
        <w:rPr>
          <w:rFonts w:hint="eastAsia"/>
          <w:lang w:val="en-US"/>
        </w:rPr>
        <w:t>могли</w:t>
      </w:r>
      <w:r w:rsidRPr="009D30FF">
        <w:rPr>
          <w:lang w:val="en-US"/>
        </w:rPr>
        <w:t></w:t>
      </w:r>
      <w:r w:rsidRPr="009D30FF">
        <w:rPr>
          <w:rFonts w:hint="eastAsia"/>
          <w:lang w:val="en-US"/>
        </w:rPr>
        <w:t>реалізувати</w:t>
      </w:r>
      <w:r w:rsidRPr="009D30FF">
        <w:rPr>
          <w:lang w:val="en-US"/>
        </w:rPr>
        <w:t></w:t>
      </w:r>
      <w:r w:rsidRPr="009D30FF">
        <w:rPr>
          <w:rFonts w:hint="eastAsia"/>
          <w:lang w:val="en-US"/>
        </w:rPr>
        <w:t>свою</w:t>
      </w:r>
      <w:r w:rsidRPr="009D30FF">
        <w:rPr>
          <w:lang w:val="en-US"/>
        </w:rPr>
        <w:t></w:t>
      </w:r>
      <w:r w:rsidRPr="009D30FF">
        <w:rPr>
          <w:rFonts w:hint="eastAsia"/>
          <w:lang w:val="en-US"/>
        </w:rPr>
        <w:t>здатність</w:t>
      </w:r>
      <w:r w:rsidRPr="009D30FF">
        <w:rPr>
          <w:lang w:val="en-US"/>
        </w:rPr>
        <w:t></w:t>
      </w:r>
      <w:r w:rsidRPr="009D30FF">
        <w:rPr>
          <w:rFonts w:hint="eastAsia"/>
          <w:lang w:val="en-US"/>
        </w:rPr>
        <w:t>до</w:t>
      </w:r>
      <w:r w:rsidRPr="009D30FF">
        <w:rPr>
          <w:lang w:val="en-US"/>
        </w:rPr>
        <w:t></w:t>
      </w:r>
      <w:r w:rsidRPr="009D30FF">
        <w:rPr>
          <w:rFonts w:hint="eastAsia"/>
          <w:lang w:val="en-US"/>
        </w:rPr>
        <w:t>праці</w:t>
      </w:r>
      <w:r w:rsidRPr="009D30FF">
        <w:rPr>
          <w:lang w:val="en-US"/>
        </w:rPr>
        <w:t></w:t>
      </w:r>
      <w:r w:rsidRPr="009D30FF">
        <w:rPr>
          <w:lang w:val="en-US"/>
        </w:rPr>
        <w:t></w:t>
      </w:r>
      <w:r w:rsidRPr="009D30FF">
        <w:rPr>
          <w:rFonts w:hint="eastAsia"/>
          <w:lang w:val="en-US"/>
        </w:rPr>
        <w:t>без</w:t>
      </w:r>
    </w:p>
    <w:p w:rsidR="009D30FF" w:rsidRPr="009D30FF" w:rsidRDefault="009D30FF" w:rsidP="009D30FF">
      <w:pPr>
        <w:rPr>
          <w:lang w:val="en-US"/>
        </w:rPr>
      </w:pPr>
      <w:r w:rsidRPr="009D30FF">
        <w:rPr>
          <w:rFonts w:hint="eastAsia"/>
          <w:lang w:val="en-US"/>
        </w:rPr>
        <w:t>будь</w:t>
      </w:r>
      <w:r w:rsidRPr="009D30FF">
        <w:rPr>
          <w:lang w:val="en-US"/>
        </w:rPr>
        <w:t></w:t>
      </w:r>
      <w:r w:rsidRPr="009D30FF">
        <w:rPr>
          <w:rFonts w:hint="eastAsia"/>
          <w:lang w:val="en-US"/>
        </w:rPr>
        <w:t>яких</w:t>
      </w:r>
      <w:r w:rsidRPr="009D30FF">
        <w:rPr>
          <w:lang w:val="en-US"/>
        </w:rPr>
        <w:t></w:t>
      </w:r>
      <w:r w:rsidRPr="009D30FF">
        <w:rPr>
          <w:rFonts w:hint="eastAsia"/>
          <w:lang w:val="en-US"/>
        </w:rPr>
        <w:t>проявів</w:t>
      </w:r>
      <w:r w:rsidRPr="009D30FF">
        <w:rPr>
          <w:lang w:val="en-US"/>
        </w:rPr>
        <w:t></w:t>
      </w:r>
      <w:r w:rsidRPr="009D30FF">
        <w:rPr>
          <w:rFonts w:hint="eastAsia"/>
          <w:lang w:val="en-US"/>
        </w:rPr>
        <w:t>дискримінації</w:t>
      </w:r>
      <w:r w:rsidRPr="009D30FF">
        <w:rPr>
          <w:lang w:val="en-US"/>
        </w:rPr>
        <w:t></w:t>
      </w:r>
      <w:r w:rsidRPr="009D30FF">
        <w:rPr>
          <w:rFonts w:hint="eastAsia"/>
          <w:lang w:val="en-US"/>
        </w:rPr>
        <w:t>відповідно</w:t>
      </w:r>
      <w:r w:rsidRPr="009D30FF">
        <w:rPr>
          <w:lang w:val="en-US"/>
        </w:rPr>
        <w:t></w:t>
      </w:r>
      <w:r w:rsidRPr="009D30FF">
        <w:rPr>
          <w:rFonts w:hint="eastAsia"/>
          <w:lang w:val="en-US"/>
        </w:rPr>
        <w:t>до</w:t>
      </w:r>
      <w:r w:rsidRPr="009D30FF">
        <w:rPr>
          <w:lang w:val="en-US"/>
        </w:rPr>
        <w:t></w:t>
      </w:r>
      <w:r w:rsidRPr="009D30FF">
        <w:rPr>
          <w:rFonts w:hint="eastAsia"/>
          <w:lang w:val="en-US"/>
        </w:rPr>
        <w:t>закріплених</w:t>
      </w:r>
      <w:r w:rsidRPr="009D30FF">
        <w:rPr>
          <w:lang w:val="en-US"/>
        </w:rPr>
        <w:t></w:t>
      </w:r>
      <w:r w:rsidRPr="009D30FF">
        <w:rPr>
          <w:rFonts w:hint="eastAsia"/>
          <w:lang w:val="en-US"/>
        </w:rPr>
        <w:t>міжнародною</w:t>
      </w:r>
    </w:p>
    <w:p w:rsidR="009D30FF" w:rsidRPr="009D30FF" w:rsidRDefault="009D30FF" w:rsidP="009D30FF">
      <w:pPr>
        <w:rPr>
          <w:lang w:val="en-US"/>
        </w:rPr>
      </w:pPr>
      <w:r w:rsidRPr="009D30FF">
        <w:rPr>
          <w:rFonts w:hint="eastAsia"/>
          <w:lang w:val="en-US"/>
        </w:rPr>
        <w:t>спільнотою</w:t>
      </w:r>
      <w:r w:rsidRPr="009D30FF">
        <w:rPr>
          <w:lang w:val="en-US"/>
        </w:rPr>
        <w:t></w:t>
      </w:r>
      <w:r w:rsidRPr="009D30FF">
        <w:rPr>
          <w:rFonts w:hint="eastAsia"/>
          <w:lang w:val="en-US"/>
        </w:rPr>
        <w:t>і</w:t>
      </w:r>
      <w:r w:rsidRPr="009D30FF">
        <w:rPr>
          <w:lang w:val="en-US"/>
        </w:rPr>
        <w:t></w:t>
      </w:r>
      <w:r w:rsidRPr="009D30FF">
        <w:rPr>
          <w:rFonts w:hint="eastAsia"/>
          <w:lang w:val="en-US"/>
        </w:rPr>
        <w:t>національного</w:t>
      </w:r>
      <w:r w:rsidRPr="009D30FF">
        <w:rPr>
          <w:lang w:val="en-US"/>
        </w:rPr>
        <w:t></w:t>
      </w:r>
      <w:r w:rsidRPr="009D30FF">
        <w:rPr>
          <w:rFonts w:hint="eastAsia"/>
          <w:lang w:val="en-US"/>
        </w:rPr>
        <w:t>законодавства</w:t>
      </w:r>
      <w:r w:rsidRPr="009D30FF">
        <w:rPr>
          <w:lang w:val="en-US"/>
        </w:rPr>
        <w:t></w:t>
      </w:r>
      <w:r w:rsidRPr="009D30FF">
        <w:rPr>
          <w:rFonts w:hint="eastAsia"/>
          <w:lang w:val="en-US"/>
        </w:rPr>
        <w:t>трудових</w:t>
      </w:r>
      <w:r w:rsidRPr="009D30FF">
        <w:rPr>
          <w:lang w:val="en-US"/>
        </w:rPr>
        <w:t></w:t>
      </w:r>
      <w:r w:rsidRPr="009D30FF">
        <w:rPr>
          <w:rFonts w:hint="eastAsia"/>
          <w:lang w:val="en-US"/>
        </w:rPr>
        <w:t>прав</w:t>
      </w:r>
      <w:r w:rsidRPr="009D30FF">
        <w:rPr>
          <w:lang w:val="en-US"/>
        </w:rPr>
        <w:t></w:t>
      </w:r>
      <w:r w:rsidRPr="009D30FF">
        <w:rPr>
          <w:rFonts w:hint="eastAsia"/>
          <w:lang w:val="en-US"/>
        </w:rPr>
        <w:t>і</w:t>
      </w:r>
      <w:r w:rsidRPr="009D30FF">
        <w:rPr>
          <w:lang w:val="en-US"/>
        </w:rPr>
        <w:t></w:t>
      </w:r>
      <w:r w:rsidRPr="009D30FF">
        <w:rPr>
          <w:rFonts w:hint="eastAsia"/>
          <w:lang w:val="en-US"/>
        </w:rPr>
        <w:t>гарантій</w:t>
      </w:r>
      <w:r w:rsidRPr="009D30FF">
        <w:rPr>
          <w:lang w:val="en-US"/>
        </w:rPr>
        <w:t></w:t>
      </w:r>
      <w:r w:rsidRPr="009D30FF">
        <w:rPr>
          <w:lang w:val="en-US"/>
        </w:rPr>
        <w:t></w:t>
      </w:r>
      <w:r w:rsidRPr="009D30FF">
        <w:rPr>
          <w:rFonts w:hint="eastAsia"/>
          <w:lang w:val="en-US"/>
        </w:rPr>
        <w:t>які</w:t>
      </w:r>
      <w:r w:rsidRPr="009D30FF">
        <w:rPr>
          <w:lang w:val="en-US"/>
        </w:rPr>
        <w:t></w:t>
      </w:r>
      <w:r w:rsidRPr="009D30FF">
        <w:rPr>
          <w:rFonts w:hint="eastAsia"/>
          <w:lang w:val="en-US"/>
        </w:rPr>
        <w:t>б</w:t>
      </w:r>
    </w:p>
    <w:p w:rsidR="009D30FF" w:rsidRPr="009D30FF" w:rsidRDefault="009D30FF" w:rsidP="009D30FF">
      <w:pPr>
        <w:rPr>
          <w:lang w:val="en-US"/>
        </w:rPr>
      </w:pPr>
      <w:r w:rsidRPr="009D30FF">
        <w:rPr>
          <w:rFonts w:hint="eastAsia"/>
          <w:lang w:val="en-US"/>
        </w:rPr>
        <w:t>забезпечували</w:t>
      </w:r>
      <w:r w:rsidRPr="009D30FF">
        <w:rPr>
          <w:lang w:val="en-US"/>
        </w:rPr>
        <w:t></w:t>
      </w:r>
      <w:r w:rsidRPr="009D30FF">
        <w:rPr>
          <w:rFonts w:hint="eastAsia"/>
          <w:lang w:val="en-US"/>
        </w:rPr>
        <w:t>реалізацію</w:t>
      </w:r>
      <w:r w:rsidRPr="009D30FF">
        <w:rPr>
          <w:lang w:val="en-US"/>
        </w:rPr>
        <w:t></w:t>
      </w:r>
      <w:r w:rsidRPr="009D30FF">
        <w:rPr>
          <w:rFonts w:hint="eastAsia"/>
          <w:lang w:val="en-US"/>
        </w:rPr>
        <w:t>їм</w:t>
      </w:r>
      <w:r w:rsidRPr="009D30FF">
        <w:rPr>
          <w:lang w:val="en-US"/>
        </w:rPr>
        <w:t></w:t>
      </w:r>
      <w:r w:rsidRPr="009D30FF">
        <w:rPr>
          <w:rFonts w:hint="eastAsia"/>
          <w:lang w:val="en-US"/>
        </w:rPr>
        <w:t>своїх</w:t>
      </w:r>
      <w:r w:rsidRPr="009D30FF">
        <w:rPr>
          <w:lang w:val="en-US"/>
        </w:rPr>
        <w:t></w:t>
      </w:r>
      <w:r w:rsidRPr="009D30FF">
        <w:rPr>
          <w:rFonts w:hint="eastAsia"/>
          <w:lang w:val="en-US"/>
        </w:rPr>
        <w:t>потреб</w:t>
      </w:r>
      <w:r w:rsidRPr="009D30FF">
        <w:rPr>
          <w:lang w:val="en-US"/>
        </w:rPr>
        <w:t></w:t>
      </w:r>
      <w:r w:rsidRPr="009D30FF">
        <w:rPr>
          <w:rFonts w:hint="eastAsia"/>
          <w:lang w:val="en-US"/>
        </w:rPr>
        <w:t>і</w:t>
      </w:r>
      <w:r w:rsidRPr="009D30FF">
        <w:rPr>
          <w:lang w:val="en-US"/>
        </w:rPr>
        <w:t></w:t>
      </w:r>
      <w:r w:rsidRPr="009D30FF">
        <w:rPr>
          <w:rFonts w:hint="eastAsia"/>
          <w:lang w:val="en-US"/>
        </w:rPr>
        <w:t>задоволення</w:t>
      </w:r>
      <w:r w:rsidRPr="009D30FF">
        <w:rPr>
          <w:lang w:val="en-US"/>
        </w:rPr>
        <w:t></w:t>
      </w:r>
      <w:r w:rsidRPr="009D30FF">
        <w:rPr>
          <w:rFonts w:hint="eastAsia"/>
          <w:lang w:val="en-US"/>
        </w:rPr>
        <w:t>власних</w:t>
      </w:r>
      <w:r w:rsidRPr="009D30FF">
        <w:rPr>
          <w:lang w:val="en-US"/>
        </w:rPr>
        <w:t></w:t>
      </w:r>
      <w:r w:rsidRPr="009D30FF">
        <w:rPr>
          <w:rFonts w:hint="eastAsia"/>
          <w:lang w:val="en-US"/>
        </w:rPr>
        <w:t>інтересів</w:t>
      </w:r>
      <w:r w:rsidRPr="009D30FF">
        <w:rPr>
          <w:lang w:val="en-US"/>
        </w:rPr>
        <w:t></w:t>
      </w:r>
      <w:r w:rsidRPr="009D30FF">
        <w:rPr>
          <w:lang w:val="en-US"/>
        </w:rPr>
        <w:t></w:t>
      </w:r>
      <w:r w:rsidRPr="009D30FF">
        <w:rPr>
          <w:rFonts w:hint="eastAsia"/>
          <w:lang w:val="en-US"/>
        </w:rPr>
        <w:t>рівне</w:t>
      </w:r>
    </w:p>
    <w:p w:rsidR="009D30FF" w:rsidRPr="009D30FF" w:rsidRDefault="009D30FF" w:rsidP="009D30FF">
      <w:pPr>
        <w:rPr>
          <w:lang w:val="en-US"/>
        </w:rPr>
      </w:pPr>
      <w:r w:rsidRPr="009D30FF">
        <w:rPr>
          <w:rFonts w:hint="eastAsia"/>
          <w:lang w:val="en-US"/>
        </w:rPr>
        <w:t>повинно</w:t>
      </w:r>
      <w:r w:rsidRPr="009D30FF">
        <w:rPr>
          <w:lang w:val="en-US"/>
        </w:rPr>
        <w:t></w:t>
      </w:r>
      <w:r w:rsidRPr="009D30FF">
        <w:rPr>
          <w:rFonts w:hint="eastAsia"/>
          <w:lang w:val="en-US"/>
        </w:rPr>
        <w:t>регулюватися</w:t>
      </w:r>
      <w:r w:rsidRPr="009D30FF">
        <w:rPr>
          <w:lang w:val="en-US"/>
        </w:rPr>
        <w:t></w:t>
      </w:r>
      <w:r w:rsidRPr="009D30FF">
        <w:rPr>
          <w:rFonts w:hint="eastAsia"/>
          <w:lang w:val="en-US"/>
        </w:rPr>
        <w:t>рівними</w:t>
      </w:r>
      <w:r w:rsidRPr="009D30FF">
        <w:rPr>
          <w:lang w:val="en-US"/>
        </w:rPr>
        <w:t></w:t>
      </w:r>
      <w:r w:rsidRPr="009D30FF">
        <w:rPr>
          <w:rFonts w:hint="eastAsia"/>
          <w:lang w:val="en-US"/>
        </w:rPr>
        <w:t>засобами</w:t>
      </w:r>
      <w:r w:rsidRPr="009D30FF">
        <w:rPr>
          <w:lang w:val="en-US"/>
        </w:rPr>
        <w:t></w:t>
      </w:r>
      <w:r w:rsidRPr="009D30FF">
        <w:rPr>
          <w:lang w:val="en-US"/>
        </w:rPr>
        <w:t></w:t>
      </w:r>
      <w:r w:rsidRPr="009D30FF">
        <w:rPr>
          <w:rFonts w:hint="eastAsia"/>
          <w:lang w:val="en-US"/>
        </w:rPr>
        <w:t>способами</w:t>
      </w:r>
      <w:r w:rsidRPr="009D30FF">
        <w:rPr>
          <w:lang w:val="en-US"/>
        </w:rPr>
        <w:t></w:t>
      </w:r>
      <w:r w:rsidRPr="009D30FF">
        <w:rPr>
          <w:lang w:val="en-US"/>
        </w:rPr>
        <w:t></w:t>
      </w:r>
      <w:r w:rsidRPr="009D30FF">
        <w:rPr>
          <w:rFonts w:hint="eastAsia"/>
          <w:lang w:val="en-US"/>
        </w:rPr>
        <w:t>неприпустимі</w:t>
      </w:r>
      <w:r w:rsidRPr="009D30FF">
        <w:rPr>
          <w:lang w:val="en-US"/>
        </w:rPr>
        <w:t></w:t>
      </w:r>
      <w:r w:rsidRPr="009D30FF">
        <w:rPr>
          <w:rFonts w:hint="eastAsia"/>
          <w:lang w:val="en-US"/>
        </w:rPr>
        <w:t>будь</w:t>
      </w:r>
      <w:r w:rsidRPr="009D30FF">
        <w:rPr>
          <w:lang w:val="en-US"/>
        </w:rPr>
        <w:t></w:t>
      </w:r>
      <w:r w:rsidRPr="009D30FF">
        <w:rPr>
          <w:rFonts w:hint="eastAsia"/>
          <w:lang w:val="en-US"/>
        </w:rPr>
        <w:t>які</w:t>
      </w:r>
    </w:p>
    <w:p w:rsidR="009D30FF" w:rsidRPr="009D30FF" w:rsidRDefault="009D30FF" w:rsidP="009D30FF">
      <w:pPr>
        <w:rPr>
          <w:lang w:val="en-US"/>
        </w:rPr>
      </w:pPr>
      <w:r w:rsidRPr="009D30FF">
        <w:rPr>
          <w:rFonts w:hint="eastAsia"/>
          <w:lang w:val="en-US"/>
        </w:rPr>
        <w:t>необґрунтовані</w:t>
      </w:r>
      <w:r w:rsidRPr="009D30FF">
        <w:rPr>
          <w:lang w:val="en-US"/>
        </w:rPr>
        <w:t></w:t>
      </w:r>
      <w:r w:rsidRPr="009D30FF">
        <w:rPr>
          <w:rFonts w:hint="eastAsia"/>
          <w:lang w:val="en-US"/>
        </w:rPr>
        <w:t>відмінності</w:t>
      </w:r>
      <w:r w:rsidRPr="009D30FF">
        <w:rPr>
          <w:lang w:val="en-US"/>
        </w:rPr>
        <w:t></w:t>
      </w:r>
      <w:r w:rsidRPr="009D30FF">
        <w:rPr>
          <w:rFonts w:hint="eastAsia"/>
          <w:lang w:val="en-US"/>
        </w:rPr>
        <w:t>між</w:t>
      </w:r>
      <w:r w:rsidRPr="009D30FF">
        <w:rPr>
          <w:lang w:val="en-US"/>
        </w:rPr>
        <w:t></w:t>
      </w:r>
      <w:r w:rsidRPr="009D30FF">
        <w:rPr>
          <w:rFonts w:hint="eastAsia"/>
          <w:lang w:val="en-US"/>
        </w:rPr>
        <w:t>працівниками</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від</w:t>
      </w:r>
      <w:r w:rsidRPr="009D30FF">
        <w:rPr>
          <w:lang w:val="en-US"/>
        </w:rPr>
        <w:t></w:t>
      </w:r>
      <w:r w:rsidRPr="009D30FF">
        <w:rPr>
          <w:rFonts w:hint="eastAsia"/>
          <w:lang w:val="en-US"/>
        </w:rPr>
        <w:t>так</w:t>
      </w:r>
      <w:r w:rsidRPr="009D30FF">
        <w:rPr>
          <w:lang w:val="en-US"/>
        </w:rPr>
        <w:t></w:t>
      </w:r>
      <w:r w:rsidRPr="009D30FF">
        <w:rPr>
          <w:rFonts w:hint="eastAsia"/>
          <w:lang w:val="en-US"/>
        </w:rPr>
        <w:t>роботодавцями</w:t>
      </w:r>
      <w:r w:rsidRPr="009D30FF">
        <w:rPr>
          <w:lang w:val="en-US"/>
        </w:rPr>
        <w:t></w:t>
      </w:r>
      <w:r w:rsidRPr="009D30FF">
        <w:rPr>
          <w:lang w:val="en-US"/>
        </w:rPr>
        <w:t></w:t>
      </w:r>
      <w:r w:rsidRPr="009D30FF">
        <w:rPr>
          <w:rFonts w:hint="eastAsia"/>
          <w:lang w:val="en-US"/>
        </w:rPr>
        <w:t>якщо</w:t>
      </w:r>
    </w:p>
    <w:p w:rsidR="009D30FF" w:rsidRPr="009D30FF" w:rsidRDefault="009D30FF" w:rsidP="009D30FF">
      <w:pPr>
        <w:rPr>
          <w:lang w:val="en-US"/>
        </w:rPr>
      </w:pPr>
      <w:r w:rsidRPr="009D30FF">
        <w:rPr>
          <w:rFonts w:hint="eastAsia"/>
          <w:lang w:val="en-US"/>
        </w:rPr>
        <w:t>тільки</w:t>
      </w:r>
      <w:r w:rsidRPr="009D30FF">
        <w:rPr>
          <w:lang w:val="en-US"/>
        </w:rPr>
        <w:t></w:t>
      </w:r>
      <w:r w:rsidRPr="009D30FF">
        <w:rPr>
          <w:rFonts w:hint="eastAsia"/>
          <w:lang w:val="en-US"/>
        </w:rPr>
        <w:t>такі</w:t>
      </w:r>
      <w:r w:rsidRPr="009D30FF">
        <w:rPr>
          <w:lang w:val="en-US"/>
        </w:rPr>
        <w:t></w:t>
      </w:r>
      <w:r w:rsidRPr="009D30FF">
        <w:rPr>
          <w:rFonts w:hint="eastAsia"/>
          <w:lang w:val="en-US"/>
        </w:rPr>
        <w:t>відмінності</w:t>
      </w:r>
      <w:r w:rsidRPr="009D30FF">
        <w:rPr>
          <w:lang w:val="en-US"/>
        </w:rPr>
        <w:t></w:t>
      </w:r>
      <w:r w:rsidRPr="009D30FF">
        <w:rPr>
          <w:rFonts w:hint="eastAsia"/>
          <w:lang w:val="en-US"/>
        </w:rPr>
        <w:t>не</w:t>
      </w:r>
      <w:r w:rsidRPr="009D30FF">
        <w:rPr>
          <w:lang w:val="en-US"/>
        </w:rPr>
        <w:t></w:t>
      </w:r>
      <w:r w:rsidRPr="009D30FF">
        <w:rPr>
          <w:rFonts w:hint="eastAsia"/>
          <w:lang w:val="en-US"/>
        </w:rPr>
        <w:t>пов</w:t>
      </w:r>
      <w:r w:rsidRPr="009D30FF">
        <w:rPr>
          <w:lang w:val="en-US"/>
        </w:rPr>
        <w:t></w:t>
      </w:r>
      <w:r w:rsidRPr="009D30FF">
        <w:rPr>
          <w:rFonts w:hint="eastAsia"/>
          <w:lang w:val="en-US"/>
        </w:rPr>
        <w:t>язані</w:t>
      </w:r>
      <w:r w:rsidRPr="009D30FF">
        <w:rPr>
          <w:lang w:val="en-US"/>
        </w:rPr>
        <w:t></w:t>
      </w:r>
      <w:r w:rsidRPr="009D30FF">
        <w:rPr>
          <w:rFonts w:hint="eastAsia"/>
          <w:lang w:val="en-US"/>
        </w:rPr>
        <w:t>зі</w:t>
      </w:r>
      <w:r w:rsidRPr="009D30FF">
        <w:rPr>
          <w:lang w:val="en-US"/>
        </w:rPr>
        <w:t></w:t>
      </w:r>
      <w:r w:rsidRPr="009D30FF">
        <w:rPr>
          <w:rFonts w:hint="eastAsia"/>
          <w:lang w:val="en-US"/>
        </w:rPr>
        <w:t>специфікою</w:t>
      </w:r>
      <w:r w:rsidRPr="009D30FF">
        <w:rPr>
          <w:lang w:val="en-US"/>
        </w:rPr>
        <w:t></w:t>
      </w:r>
      <w:r w:rsidRPr="009D30FF">
        <w:rPr>
          <w:rFonts w:hint="eastAsia"/>
          <w:lang w:val="en-US"/>
        </w:rPr>
        <w:t>окремих</w:t>
      </w:r>
      <w:r w:rsidRPr="009D30FF">
        <w:rPr>
          <w:lang w:val="en-US"/>
        </w:rPr>
        <w:t></w:t>
      </w:r>
      <w:r w:rsidRPr="009D30FF">
        <w:rPr>
          <w:rFonts w:hint="eastAsia"/>
          <w:lang w:val="en-US"/>
        </w:rPr>
        <w:t>сфер</w:t>
      </w:r>
      <w:r w:rsidRPr="009D30FF">
        <w:rPr>
          <w:lang w:val="en-US"/>
        </w:rPr>
        <w:t></w:t>
      </w:r>
      <w:r w:rsidRPr="009D30FF">
        <w:rPr>
          <w:rFonts w:hint="eastAsia"/>
          <w:lang w:val="en-US"/>
        </w:rPr>
        <w:t>трудових</w:t>
      </w:r>
    </w:p>
    <w:p w:rsidR="009D30FF" w:rsidRPr="009D30FF" w:rsidRDefault="009D30FF" w:rsidP="009D30FF">
      <w:pPr>
        <w:rPr>
          <w:lang w:val="en-US"/>
        </w:rPr>
      </w:pPr>
      <w:r w:rsidRPr="009D30FF">
        <w:rPr>
          <w:rFonts w:hint="eastAsia"/>
          <w:lang w:val="en-US"/>
        </w:rPr>
        <w:t>правовідносин</w:t>
      </w:r>
      <w:r w:rsidRPr="009D30FF">
        <w:rPr>
          <w:lang w:val="en-US"/>
        </w:rPr>
        <w:t></w:t>
      </w:r>
      <w:r w:rsidRPr="009D30FF">
        <w:rPr>
          <w:rFonts w:hint="eastAsia"/>
          <w:lang w:val="en-US"/>
        </w:rPr>
        <w:t>або</w:t>
      </w:r>
      <w:r w:rsidRPr="009D30FF">
        <w:rPr>
          <w:lang w:val="en-US"/>
        </w:rPr>
        <w:t></w:t>
      </w:r>
      <w:r w:rsidRPr="009D30FF">
        <w:rPr>
          <w:rFonts w:hint="eastAsia"/>
          <w:lang w:val="en-US"/>
        </w:rPr>
        <w:t>з</w:t>
      </w:r>
      <w:r w:rsidRPr="009D30FF">
        <w:rPr>
          <w:lang w:val="en-US"/>
        </w:rPr>
        <w:t></w:t>
      </w:r>
      <w:r w:rsidRPr="009D30FF">
        <w:rPr>
          <w:rFonts w:hint="eastAsia"/>
          <w:lang w:val="en-US"/>
        </w:rPr>
        <w:t>особливостями</w:t>
      </w:r>
      <w:r w:rsidRPr="009D30FF">
        <w:rPr>
          <w:lang w:val="en-US"/>
        </w:rPr>
        <w:t></w:t>
      </w:r>
      <w:r w:rsidRPr="009D30FF">
        <w:rPr>
          <w:rFonts w:hint="eastAsia"/>
          <w:lang w:val="en-US"/>
        </w:rPr>
        <w:t>їх</w:t>
      </w:r>
      <w:r w:rsidRPr="009D30FF">
        <w:rPr>
          <w:lang w:val="en-US"/>
        </w:rPr>
        <w:t></w:t>
      </w:r>
      <w:r w:rsidRPr="009D30FF">
        <w:rPr>
          <w:rFonts w:hint="eastAsia"/>
          <w:lang w:val="en-US"/>
        </w:rPr>
        <w:t>правового</w:t>
      </w:r>
      <w:r w:rsidRPr="009D30FF">
        <w:rPr>
          <w:lang w:val="en-US"/>
        </w:rPr>
        <w:t></w:t>
      </w:r>
      <w:r w:rsidRPr="009D30FF">
        <w:rPr>
          <w:rFonts w:hint="eastAsia"/>
          <w:lang w:val="en-US"/>
        </w:rPr>
        <w:t>статусу</w:t>
      </w:r>
      <w:r w:rsidRPr="009D30FF">
        <w:rPr>
          <w:lang w:val="en-US"/>
        </w:rPr>
        <w:t></w:t>
      </w:r>
      <w:r w:rsidRPr="009D30FF">
        <w:rPr>
          <w:lang w:val="en-US"/>
        </w:rPr>
        <w:t></w:t>
      </w:r>
      <w:r w:rsidRPr="009D30FF">
        <w:rPr>
          <w:rFonts w:hint="eastAsia"/>
          <w:lang w:val="en-US"/>
        </w:rPr>
        <w:t>особливим</w:t>
      </w:r>
      <w:r w:rsidRPr="009D30FF">
        <w:rPr>
          <w:lang w:val="en-US"/>
        </w:rPr>
        <w:t></w:t>
      </w:r>
      <w:r w:rsidRPr="009D30FF">
        <w:rPr>
          <w:rFonts w:hint="eastAsia"/>
          <w:lang w:val="en-US"/>
        </w:rPr>
        <w:t>характером</w:t>
      </w:r>
    </w:p>
    <w:p w:rsidR="009D30FF" w:rsidRPr="009D30FF" w:rsidRDefault="009D30FF" w:rsidP="009D30FF">
      <w:pPr>
        <w:rPr>
          <w:lang w:val="en-US"/>
        </w:rPr>
      </w:pPr>
      <w:r w:rsidRPr="009D30FF">
        <w:rPr>
          <w:rFonts w:hint="eastAsia"/>
          <w:lang w:val="en-US"/>
        </w:rPr>
        <w:t>їх</w:t>
      </w:r>
      <w:r w:rsidRPr="009D30FF">
        <w:rPr>
          <w:lang w:val="en-US"/>
        </w:rPr>
        <w:t></w:t>
      </w:r>
      <w:r w:rsidRPr="009D30FF">
        <w:rPr>
          <w:rFonts w:hint="eastAsia"/>
          <w:lang w:val="en-US"/>
        </w:rPr>
        <w:t>діяльності</w:t>
      </w:r>
      <w:r w:rsidRPr="009D30FF">
        <w:rPr>
          <w:lang w:val="en-US"/>
        </w:rPr>
        <w:t></w:t>
      </w:r>
      <w:r w:rsidRPr="009D30FF">
        <w:rPr>
          <w:lang w:val="en-US"/>
        </w:rPr>
        <w:t></w:t>
      </w:r>
      <w:r w:rsidRPr="009D30FF">
        <w:rPr>
          <w:rFonts w:hint="eastAsia"/>
          <w:lang w:val="en-US"/>
        </w:rPr>
        <w:t>соціальної</w:t>
      </w:r>
      <w:r w:rsidRPr="009D30FF">
        <w:rPr>
          <w:lang w:val="en-US"/>
        </w:rPr>
        <w:t></w:t>
      </w:r>
      <w:r w:rsidRPr="009D30FF">
        <w:rPr>
          <w:rFonts w:hint="eastAsia"/>
          <w:lang w:val="en-US"/>
        </w:rPr>
        <w:t>або</w:t>
      </w:r>
      <w:r w:rsidRPr="009D30FF">
        <w:rPr>
          <w:lang w:val="en-US"/>
        </w:rPr>
        <w:t></w:t>
      </w:r>
      <w:r w:rsidRPr="009D30FF">
        <w:rPr>
          <w:rFonts w:hint="eastAsia"/>
          <w:lang w:val="en-US"/>
        </w:rPr>
        <w:t>економічної</w:t>
      </w:r>
      <w:r w:rsidRPr="009D30FF">
        <w:rPr>
          <w:lang w:val="en-US"/>
        </w:rPr>
        <w:t></w:t>
      </w:r>
      <w:r w:rsidRPr="009D30FF">
        <w:rPr>
          <w:rFonts w:hint="eastAsia"/>
          <w:lang w:val="en-US"/>
        </w:rPr>
        <w:t>доцільності</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Змістовними</w:t>
      </w:r>
      <w:r w:rsidRPr="009D30FF">
        <w:rPr>
          <w:lang w:val="en-US"/>
        </w:rPr>
        <w:t></w:t>
      </w:r>
      <w:r w:rsidRPr="009D30FF">
        <w:rPr>
          <w:rFonts w:hint="eastAsia"/>
          <w:lang w:val="en-US"/>
        </w:rPr>
        <w:t>елементами</w:t>
      </w:r>
      <w:r w:rsidRPr="009D30FF">
        <w:rPr>
          <w:lang w:val="en-US"/>
        </w:rPr>
        <w:t></w:t>
      </w:r>
      <w:r w:rsidRPr="009D30FF">
        <w:rPr>
          <w:rFonts w:hint="eastAsia"/>
          <w:lang w:val="en-US"/>
        </w:rPr>
        <w:t>принципу</w:t>
      </w:r>
      <w:r w:rsidRPr="009D30FF">
        <w:rPr>
          <w:lang w:val="en-US"/>
        </w:rPr>
        <w:t></w:t>
      </w:r>
      <w:r w:rsidRPr="009D30FF">
        <w:rPr>
          <w:rFonts w:hint="eastAsia"/>
          <w:lang w:val="en-US"/>
        </w:rPr>
        <w:t>рівності</w:t>
      </w:r>
      <w:r w:rsidRPr="009D30FF">
        <w:rPr>
          <w:lang w:val="en-US"/>
        </w:rPr>
        <w:t></w:t>
      </w:r>
      <w:r w:rsidRPr="009D30FF">
        <w:rPr>
          <w:rFonts w:hint="eastAsia"/>
          <w:lang w:val="en-US"/>
        </w:rPr>
        <w:t>прав</w:t>
      </w:r>
      <w:r w:rsidRPr="009D30FF">
        <w:rPr>
          <w:lang w:val="en-US"/>
        </w:rPr>
        <w:t></w:t>
      </w:r>
      <w:r w:rsidRPr="009D30FF">
        <w:rPr>
          <w:rFonts w:hint="eastAsia"/>
          <w:lang w:val="en-US"/>
        </w:rPr>
        <w:t>і</w:t>
      </w:r>
      <w:r w:rsidRPr="009D30FF">
        <w:rPr>
          <w:lang w:val="en-US"/>
        </w:rPr>
        <w:t></w:t>
      </w:r>
      <w:r w:rsidRPr="009D30FF">
        <w:rPr>
          <w:rFonts w:hint="eastAsia"/>
          <w:lang w:val="en-US"/>
        </w:rPr>
        <w:t>можливостей</w:t>
      </w:r>
      <w:r w:rsidRPr="009D30FF">
        <w:rPr>
          <w:lang w:val="en-US"/>
        </w:rPr>
        <w:t></w:t>
      </w:r>
      <w:r w:rsidRPr="009D30FF">
        <w:rPr>
          <w:rFonts w:hint="eastAsia"/>
          <w:lang w:val="en-US"/>
        </w:rPr>
        <w:t>у</w:t>
      </w:r>
      <w:r w:rsidRPr="009D30FF">
        <w:rPr>
          <w:lang w:val="en-US"/>
        </w:rPr>
        <w:t></w:t>
      </w:r>
      <w:r w:rsidRPr="009D30FF">
        <w:rPr>
          <w:rFonts w:hint="eastAsia"/>
          <w:lang w:val="en-US"/>
        </w:rPr>
        <w:t>сфері</w:t>
      </w:r>
    </w:p>
    <w:p w:rsidR="009D30FF" w:rsidRPr="009D30FF" w:rsidRDefault="009D30FF" w:rsidP="009D30FF">
      <w:pPr>
        <w:rPr>
          <w:lang w:val="en-US"/>
        </w:rPr>
      </w:pPr>
      <w:r w:rsidRPr="009D30FF">
        <w:rPr>
          <w:rFonts w:hint="eastAsia"/>
          <w:lang w:val="en-US"/>
        </w:rPr>
        <w:t>праці</w:t>
      </w:r>
      <w:r w:rsidRPr="009D30FF">
        <w:rPr>
          <w:lang w:val="en-US"/>
        </w:rPr>
        <w:t></w:t>
      </w:r>
      <w:r w:rsidRPr="009D30FF">
        <w:rPr>
          <w:rFonts w:hint="eastAsia"/>
          <w:lang w:val="en-US"/>
        </w:rPr>
        <w:t>є</w:t>
      </w:r>
      <w:r w:rsidRPr="009D30FF">
        <w:rPr>
          <w:lang w:val="en-US"/>
        </w:rPr>
        <w:t></w:t>
      </w:r>
      <w:r w:rsidRPr="009D30FF">
        <w:rPr>
          <w:rFonts w:hint="eastAsia"/>
          <w:lang w:val="en-US"/>
        </w:rPr>
        <w:t>рівність</w:t>
      </w:r>
      <w:r w:rsidRPr="009D30FF">
        <w:rPr>
          <w:lang w:val="en-US"/>
        </w:rPr>
        <w:t></w:t>
      </w:r>
      <w:r w:rsidRPr="009D30FF">
        <w:rPr>
          <w:rFonts w:hint="eastAsia"/>
          <w:lang w:val="en-US"/>
        </w:rPr>
        <w:t>прав</w:t>
      </w:r>
      <w:r w:rsidRPr="009D30FF">
        <w:rPr>
          <w:lang w:val="en-US"/>
        </w:rPr>
        <w:t></w:t>
      </w:r>
      <w:r w:rsidRPr="009D30FF">
        <w:rPr>
          <w:rFonts w:hint="eastAsia"/>
          <w:lang w:val="en-US"/>
        </w:rPr>
        <w:t>і</w:t>
      </w:r>
      <w:r w:rsidRPr="009D30FF">
        <w:rPr>
          <w:lang w:val="en-US"/>
        </w:rPr>
        <w:t></w:t>
      </w:r>
      <w:r w:rsidRPr="009D30FF">
        <w:rPr>
          <w:rFonts w:hint="eastAsia"/>
          <w:lang w:val="en-US"/>
        </w:rPr>
        <w:t>свобод</w:t>
      </w:r>
      <w:r w:rsidRPr="009D30FF">
        <w:rPr>
          <w:lang w:val="en-US"/>
        </w:rPr>
        <w:t></w:t>
      </w:r>
      <w:r w:rsidRPr="009D30FF">
        <w:rPr>
          <w:rFonts w:hint="eastAsia"/>
          <w:lang w:val="en-US"/>
        </w:rPr>
        <w:t>і</w:t>
      </w:r>
      <w:r w:rsidRPr="009D30FF">
        <w:rPr>
          <w:lang w:val="en-US"/>
        </w:rPr>
        <w:t></w:t>
      </w:r>
      <w:r w:rsidRPr="009D30FF">
        <w:rPr>
          <w:rFonts w:hint="eastAsia"/>
          <w:lang w:val="en-US"/>
        </w:rPr>
        <w:t>рівність</w:t>
      </w:r>
      <w:r w:rsidRPr="009D30FF">
        <w:rPr>
          <w:lang w:val="en-US"/>
        </w:rPr>
        <w:t></w:t>
      </w:r>
      <w:r w:rsidRPr="009D30FF">
        <w:rPr>
          <w:rFonts w:hint="eastAsia"/>
          <w:lang w:val="en-US"/>
        </w:rPr>
        <w:t>можливостей</w:t>
      </w:r>
      <w:r w:rsidRPr="009D30FF">
        <w:rPr>
          <w:lang w:val="en-US"/>
        </w:rPr>
        <w:t></w:t>
      </w:r>
      <w:r w:rsidRPr="009D30FF">
        <w:rPr>
          <w:rFonts w:hint="eastAsia"/>
          <w:lang w:val="en-US"/>
        </w:rPr>
        <w:t>як</w:t>
      </w:r>
      <w:r w:rsidRPr="009D30FF">
        <w:rPr>
          <w:lang w:val="en-US"/>
        </w:rPr>
        <w:t></w:t>
      </w:r>
      <w:r w:rsidRPr="009D30FF">
        <w:rPr>
          <w:rFonts w:hint="eastAsia"/>
          <w:lang w:val="en-US"/>
        </w:rPr>
        <w:t>працівників</w:t>
      </w:r>
      <w:r w:rsidRPr="009D30FF">
        <w:rPr>
          <w:lang w:val="en-US"/>
        </w:rPr>
        <w:t></w:t>
      </w:r>
      <w:r w:rsidRPr="009D30FF">
        <w:rPr>
          <w:rFonts w:hint="eastAsia"/>
          <w:lang w:val="en-US"/>
        </w:rPr>
        <w:t>так</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роботодавців</w:t>
      </w:r>
      <w:r w:rsidRPr="009D30FF">
        <w:rPr>
          <w:lang w:val="en-US"/>
        </w:rPr>
        <w:t></w:t>
      </w:r>
      <w:r w:rsidRPr="009D30FF">
        <w:rPr>
          <w:lang w:val="en-US"/>
        </w:rPr>
        <w:t></w:t>
      </w:r>
      <w:r w:rsidRPr="009D30FF">
        <w:rPr>
          <w:rFonts w:hint="eastAsia"/>
          <w:lang w:val="en-US"/>
        </w:rPr>
        <w:t>При</w:t>
      </w:r>
      <w:r w:rsidRPr="009D30FF">
        <w:rPr>
          <w:lang w:val="en-US"/>
        </w:rPr>
        <w:t></w:t>
      </w:r>
      <w:r w:rsidRPr="009D30FF">
        <w:rPr>
          <w:rFonts w:hint="eastAsia"/>
          <w:lang w:val="en-US"/>
        </w:rPr>
        <w:t>цьому</w:t>
      </w:r>
      <w:r w:rsidRPr="009D30FF">
        <w:rPr>
          <w:lang w:val="en-US"/>
        </w:rPr>
        <w:t></w:t>
      </w:r>
      <w:r w:rsidRPr="009D30FF">
        <w:rPr>
          <w:rFonts w:hint="eastAsia"/>
          <w:lang w:val="en-US"/>
        </w:rPr>
        <w:t>необхідно</w:t>
      </w:r>
      <w:r w:rsidRPr="009D30FF">
        <w:rPr>
          <w:lang w:val="en-US"/>
        </w:rPr>
        <w:t></w:t>
      </w:r>
      <w:r w:rsidRPr="009D30FF">
        <w:rPr>
          <w:rFonts w:hint="eastAsia"/>
          <w:lang w:val="en-US"/>
        </w:rPr>
        <w:t>наголосити</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виконання</w:t>
      </w:r>
      <w:r w:rsidRPr="009D30FF">
        <w:rPr>
          <w:lang w:val="en-US"/>
        </w:rPr>
        <w:t></w:t>
      </w:r>
      <w:r w:rsidRPr="009D30FF">
        <w:rPr>
          <w:rFonts w:hint="eastAsia"/>
          <w:lang w:val="en-US"/>
        </w:rPr>
        <w:t>обов’язків</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встановлення</w:t>
      </w:r>
      <w:r w:rsidRPr="009D30FF">
        <w:rPr>
          <w:lang w:val="en-US"/>
        </w:rPr>
        <w:t></w:t>
      </w:r>
      <w:r w:rsidRPr="009D30FF">
        <w:rPr>
          <w:rFonts w:hint="eastAsia"/>
          <w:lang w:val="en-US"/>
        </w:rPr>
        <w:t>юридичної</w:t>
      </w:r>
      <w:r w:rsidRPr="009D30FF">
        <w:rPr>
          <w:lang w:val="en-US"/>
        </w:rPr>
        <w:t></w:t>
      </w:r>
      <w:r w:rsidRPr="009D30FF">
        <w:rPr>
          <w:rFonts w:hint="eastAsia"/>
          <w:lang w:val="en-US"/>
        </w:rPr>
        <w:t>відповідальності</w:t>
      </w:r>
      <w:r w:rsidRPr="009D30FF">
        <w:rPr>
          <w:lang w:val="en-US"/>
        </w:rPr>
        <w:t></w:t>
      </w:r>
      <w:r w:rsidRPr="009D30FF">
        <w:rPr>
          <w:rFonts w:hint="eastAsia"/>
          <w:lang w:val="en-US"/>
        </w:rPr>
        <w:t>не</w:t>
      </w:r>
      <w:r w:rsidRPr="009D30FF">
        <w:rPr>
          <w:lang w:val="en-US"/>
        </w:rPr>
        <w:t></w:t>
      </w:r>
      <w:r w:rsidRPr="009D30FF">
        <w:rPr>
          <w:rFonts w:hint="eastAsia"/>
          <w:lang w:val="en-US"/>
        </w:rPr>
        <w:t>є</w:t>
      </w:r>
      <w:r w:rsidRPr="009D30FF">
        <w:rPr>
          <w:lang w:val="en-US"/>
        </w:rPr>
        <w:t></w:t>
      </w:r>
      <w:r w:rsidRPr="009D30FF">
        <w:rPr>
          <w:rFonts w:hint="eastAsia"/>
          <w:lang w:val="en-US"/>
        </w:rPr>
        <w:t>складовими</w:t>
      </w:r>
      <w:r w:rsidRPr="009D30FF">
        <w:rPr>
          <w:lang w:val="en-US"/>
        </w:rPr>
        <w:t></w:t>
      </w:r>
      <w:r w:rsidRPr="009D30FF">
        <w:rPr>
          <w:rFonts w:hint="eastAsia"/>
          <w:lang w:val="en-US"/>
        </w:rPr>
        <w:t>елементами</w:t>
      </w:r>
      <w:r w:rsidRPr="009D30FF">
        <w:rPr>
          <w:lang w:val="en-US"/>
        </w:rPr>
        <w:t></w:t>
      </w:r>
      <w:r w:rsidRPr="009D30FF">
        <w:rPr>
          <w:rFonts w:hint="eastAsia"/>
          <w:lang w:val="en-US"/>
        </w:rPr>
        <w:t>принципу</w:t>
      </w:r>
      <w:r w:rsidRPr="009D30FF">
        <w:rPr>
          <w:lang w:val="en-US"/>
        </w:rPr>
        <w:t></w:t>
      </w:r>
      <w:r w:rsidRPr="009D30FF">
        <w:rPr>
          <w:lang w:val="en-US"/>
        </w:rPr>
        <w:t></w:t>
      </w:r>
      <w:r w:rsidRPr="009D30FF">
        <w:rPr>
          <w:rFonts w:hint="eastAsia"/>
          <w:lang w:val="en-US"/>
        </w:rPr>
        <w:t>а</w:t>
      </w:r>
    </w:p>
    <w:p w:rsidR="009D30FF" w:rsidRPr="009D30FF" w:rsidRDefault="009D30FF" w:rsidP="009D30FF">
      <w:pPr>
        <w:rPr>
          <w:lang w:val="en-US"/>
        </w:rPr>
      </w:pPr>
      <w:r w:rsidRPr="009D30FF">
        <w:rPr>
          <w:rFonts w:hint="eastAsia"/>
          <w:lang w:val="en-US"/>
        </w:rPr>
        <w:t>є</w:t>
      </w:r>
      <w:r w:rsidRPr="009D30FF">
        <w:rPr>
          <w:lang w:val="en-US"/>
        </w:rPr>
        <w:t></w:t>
      </w:r>
      <w:r w:rsidRPr="009D30FF">
        <w:rPr>
          <w:rFonts w:hint="eastAsia"/>
          <w:lang w:val="en-US"/>
        </w:rPr>
        <w:t>його</w:t>
      </w:r>
      <w:r w:rsidRPr="009D30FF">
        <w:rPr>
          <w:lang w:val="en-US"/>
        </w:rPr>
        <w:t></w:t>
      </w:r>
      <w:r w:rsidRPr="009D30FF">
        <w:rPr>
          <w:rFonts w:hint="eastAsia"/>
          <w:lang w:val="en-US"/>
        </w:rPr>
        <w:t>способами</w:t>
      </w:r>
      <w:r w:rsidRPr="009D30FF">
        <w:rPr>
          <w:lang w:val="en-US"/>
        </w:rPr>
        <w:t></w:t>
      </w:r>
      <w:r w:rsidRPr="009D30FF">
        <w:rPr>
          <w:rFonts w:hint="eastAsia"/>
          <w:lang w:val="en-US"/>
        </w:rPr>
        <w:t>забезпечення</w:t>
      </w:r>
      <w:r w:rsidRPr="009D30FF">
        <w:rPr>
          <w:lang w:val="en-US"/>
        </w:rPr>
        <w:t></w:t>
      </w:r>
      <w:r w:rsidRPr="009D30FF">
        <w:rPr>
          <w:rFonts w:hint="eastAsia"/>
          <w:lang w:val="en-US"/>
        </w:rPr>
        <w:t>з</w:t>
      </w:r>
      <w:r w:rsidRPr="009D30FF">
        <w:rPr>
          <w:lang w:val="en-US"/>
        </w:rPr>
        <w:t></w:t>
      </w:r>
      <w:r w:rsidRPr="009D30FF">
        <w:rPr>
          <w:rFonts w:hint="eastAsia"/>
          <w:lang w:val="en-US"/>
        </w:rPr>
        <w:t>метою</w:t>
      </w:r>
      <w:r w:rsidRPr="009D30FF">
        <w:rPr>
          <w:lang w:val="en-US"/>
        </w:rPr>
        <w:t></w:t>
      </w:r>
      <w:r w:rsidRPr="009D30FF">
        <w:rPr>
          <w:rFonts w:hint="eastAsia"/>
          <w:lang w:val="en-US"/>
        </w:rPr>
        <w:t>найбільш</w:t>
      </w:r>
      <w:r w:rsidRPr="009D30FF">
        <w:rPr>
          <w:lang w:val="en-US"/>
        </w:rPr>
        <w:t></w:t>
      </w:r>
      <w:r w:rsidRPr="009D30FF">
        <w:rPr>
          <w:rFonts w:hint="eastAsia"/>
          <w:lang w:val="en-US"/>
        </w:rPr>
        <w:t>ефективної</w:t>
      </w:r>
      <w:r w:rsidRPr="009D30FF">
        <w:rPr>
          <w:lang w:val="en-US"/>
        </w:rPr>
        <w:t></w:t>
      </w:r>
      <w:r w:rsidRPr="009D30FF">
        <w:rPr>
          <w:rFonts w:hint="eastAsia"/>
          <w:lang w:val="en-US"/>
        </w:rPr>
        <w:t>його</w:t>
      </w:r>
      <w:r w:rsidRPr="009D30FF">
        <w:rPr>
          <w:lang w:val="en-US"/>
        </w:rPr>
        <w:t></w:t>
      </w:r>
      <w:r w:rsidRPr="009D30FF">
        <w:rPr>
          <w:rFonts w:hint="eastAsia"/>
          <w:lang w:val="en-US"/>
        </w:rPr>
        <w:t>реалізації</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Необхідно</w:t>
      </w:r>
      <w:r w:rsidRPr="009D30FF">
        <w:rPr>
          <w:lang w:val="en-US"/>
        </w:rPr>
        <w:t></w:t>
      </w:r>
      <w:r w:rsidRPr="009D30FF">
        <w:rPr>
          <w:lang w:val="en-US"/>
        </w:rPr>
        <w:t></w:t>
      </w:r>
      <w:r w:rsidRPr="009D30FF">
        <w:rPr>
          <w:rFonts w:hint="eastAsia"/>
          <w:lang w:val="en-US"/>
        </w:rPr>
        <w:t>щоб</w:t>
      </w:r>
      <w:r w:rsidRPr="009D30FF">
        <w:rPr>
          <w:lang w:val="en-US"/>
        </w:rPr>
        <w:t></w:t>
      </w:r>
      <w:r w:rsidRPr="009D30FF">
        <w:rPr>
          <w:rFonts w:hint="eastAsia"/>
          <w:lang w:val="en-US"/>
        </w:rPr>
        <w:t>держава</w:t>
      </w:r>
      <w:r w:rsidRPr="009D30FF">
        <w:rPr>
          <w:lang w:val="en-US"/>
        </w:rPr>
        <w:t></w:t>
      </w:r>
      <w:r w:rsidRPr="009D30FF">
        <w:rPr>
          <w:rFonts w:hint="eastAsia"/>
          <w:lang w:val="en-US"/>
        </w:rPr>
        <w:t>гарантувала</w:t>
      </w:r>
      <w:r w:rsidRPr="009D30FF">
        <w:rPr>
          <w:lang w:val="en-US"/>
        </w:rPr>
        <w:t></w:t>
      </w:r>
      <w:r w:rsidRPr="009D30FF">
        <w:rPr>
          <w:rFonts w:hint="eastAsia"/>
          <w:lang w:val="en-US"/>
        </w:rPr>
        <w:t>не</w:t>
      </w:r>
      <w:r w:rsidRPr="009D30FF">
        <w:rPr>
          <w:lang w:val="en-US"/>
        </w:rPr>
        <w:t></w:t>
      </w:r>
      <w:r w:rsidRPr="009D30FF">
        <w:rPr>
          <w:rFonts w:hint="eastAsia"/>
          <w:lang w:val="en-US"/>
        </w:rPr>
        <w:t>тільки</w:t>
      </w:r>
      <w:r w:rsidRPr="009D30FF">
        <w:rPr>
          <w:lang w:val="en-US"/>
        </w:rPr>
        <w:t></w:t>
      </w:r>
      <w:r w:rsidRPr="009D30FF">
        <w:rPr>
          <w:rFonts w:hint="eastAsia"/>
          <w:lang w:val="en-US"/>
        </w:rPr>
        <w:t>рівність</w:t>
      </w:r>
      <w:r w:rsidRPr="009D30FF">
        <w:rPr>
          <w:lang w:val="en-US"/>
        </w:rPr>
        <w:t></w:t>
      </w:r>
      <w:r w:rsidRPr="009D30FF">
        <w:rPr>
          <w:rFonts w:hint="eastAsia"/>
          <w:lang w:val="en-US"/>
        </w:rPr>
        <w:t>прав</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й</w:t>
      </w:r>
    </w:p>
    <w:p w:rsidR="009D30FF" w:rsidRPr="009D30FF" w:rsidRDefault="009D30FF" w:rsidP="009D30FF">
      <w:pPr>
        <w:rPr>
          <w:lang w:val="en-US"/>
        </w:rPr>
      </w:pPr>
      <w:r w:rsidRPr="009D30FF">
        <w:rPr>
          <w:rFonts w:hint="eastAsia"/>
          <w:lang w:val="en-US"/>
        </w:rPr>
        <w:t>рівність</w:t>
      </w:r>
      <w:r w:rsidRPr="009D30FF">
        <w:rPr>
          <w:lang w:val="en-US"/>
        </w:rPr>
        <w:t></w:t>
      </w:r>
      <w:r w:rsidRPr="009D30FF">
        <w:rPr>
          <w:rFonts w:hint="eastAsia"/>
          <w:lang w:val="en-US"/>
        </w:rPr>
        <w:t>можливостей</w:t>
      </w:r>
      <w:r w:rsidRPr="009D30FF">
        <w:rPr>
          <w:lang w:val="en-US"/>
        </w:rPr>
        <w:t></w:t>
      </w:r>
      <w:r w:rsidRPr="009D30FF">
        <w:rPr>
          <w:lang w:val="en-US"/>
        </w:rPr>
        <w:t></w:t>
      </w:r>
      <w:r w:rsidRPr="009D30FF">
        <w:rPr>
          <w:rFonts w:hint="eastAsia"/>
          <w:lang w:val="en-US"/>
        </w:rPr>
        <w:t>З</w:t>
      </w:r>
      <w:r w:rsidRPr="009D30FF">
        <w:rPr>
          <w:lang w:val="en-US"/>
        </w:rPr>
        <w:t></w:t>
      </w:r>
      <w:r w:rsidRPr="009D30FF">
        <w:rPr>
          <w:rFonts w:hint="eastAsia"/>
          <w:lang w:val="en-US"/>
        </w:rPr>
        <w:t>цією</w:t>
      </w:r>
      <w:r w:rsidRPr="009D30FF">
        <w:rPr>
          <w:lang w:val="en-US"/>
        </w:rPr>
        <w:t></w:t>
      </w:r>
      <w:r w:rsidRPr="009D30FF">
        <w:rPr>
          <w:rFonts w:hint="eastAsia"/>
          <w:lang w:val="en-US"/>
        </w:rPr>
        <w:t>метою</w:t>
      </w:r>
      <w:r w:rsidRPr="009D30FF">
        <w:rPr>
          <w:lang w:val="en-US"/>
        </w:rPr>
        <w:t></w:t>
      </w:r>
      <w:r w:rsidRPr="009D30FF">
        <w:rPr>
          <w:rFonts w:hint="eastAsia"/>
          <w:lang w:val="en-US"/>
        </w:rPr>
        <w:t>пропонуємо</w:t>
      </w:r>
      <w:r w:rsidRPr="009D30FF">
        <w:rPr>
          <w:lang w:val="en-US"/>
        </w:rPr>
        <w:t></w:t>
      </w:r>
      <w:r w:rsidRPr="009D30FF">
        <w:rPr>
          <w:rFonts w:hint="eastAsia"/>
          <w:lang w:val="en-US"/>
        </w:rPr>
        <w:t>статтю</w:t>
      </w:r>
      <w:r w:rsidRPr="009D30FF">
        <w:rPr>
          <w:lang w:val="en-US"/>
        </w:rPr>
        <w:t></w:t>
      </w: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КЗпП</w:t>
      </w:r>
      <w:r w:rsidRPr="009D30FF">
        <w:rPr>
          <w:lang w:val="en-US"/>
        </w:rPr>
        <w:t></w:t>
      </w:r>
      <w:r w:rsidRPr="009D30FF">
        <w:rPr>
          <w:rFonts w:hint="eastAsia"/>
          <w:lang w:val="en-US"/>
        </w:rPr>
        <w:t>України</w:t>
      </w:r>
    </w:p>
    <w:p w:rsidR="009D30FF" w:rsidRPr="009D30FF" w:rsidRDefault="009D30FF" w:rsidP="009D30FF">
      <w:pPr>
        <w:rPr>
          <w:lang w:val="en-US"/>
        </w:rPr>
      </w:pPr>
      <w:r w:rsidRPr="009D30FF">
        <w:rPr>
          <w:rFonts w:hint="eastAsia"/>
          <w:lang w:val="en-US"/>
        </w:rPr>
        <w:t>викласти</w:t>
      </w:r>
      <w:r w:rsidRPr="009D30FF">
        <w:rPr>
          <w:lang w:val="en-US"/>
        </w:rPr>
        <w:t></w:t>
      </w:r>
      <w:r w:rsidRPr="009D30FF">
        <w:rPr>
          <w:rFonts w:hint="eastAsia"/>
          <w:lang w:val="en-US"/>
        </w:rPr>
        <w:t>у</w:t>
      </w:r>
      <w:r w:rsidRPr="009D30FF">
        <w:rPr>
          <w:lang w:val="en-US"/>
        </w:rPr>
        <w:t></w:t>
      </w:r>
      <w:r w:rsidRPr="009D30FF">
        <w:rPr>
          <w:rFonts w:hint="eastAsia"/>
          <w:lang w:val="en-US"/>
        </w:rPr>
        <w:t>наступній</w:t>
      </w:r>
      <w:r w:rsidRPr="009D30FF">
        <w:rPr>
          <w:lang w:val="en-US"/>
        </w:rPr>
        <w:t></w:t>
      </w:r>
      <w:r w:rsidRPr="009D30FF">
        <w:rPr>
          <w:rFonts w:hint="eastAsia"/>
          <w:lang w:val="en-US"/>
        </w:rPr>
        <w:t>редакції</w:t>
      </w:r>
      <w:r w:rsidRPr="009D30FF">
        <w:rPr>
          <w:lang w:val="en-US"/>
        </w:rPr>
        <w:t></w:t>
      </w:r>
      <w:r w:rsidRPr="009D30FF">
        <w:rPr>
          <w:lang w:val="en-US"/>
        </w:rPr>
        <w:t></w:t>
      </w:r>
      <w:r w:rsidRPr="009D30FF">
        <w:rPr>
          <w:lang w:val="en-US"/>
        </w:rPr>
        <w:t></w:t>
      </w:r>
      <w:r w:rsidRPr="009D30FF">
        <w:rPr>
          <w:rFonts w:hint="eastAsia"/>
          <w:lang w:val="en-US"/>
        </w:rPr>
        <w:t>Держава</w:t>
      </w:r>
      <w:r w:rsidRPr="009D30FF">
        <w:rPr>
          <w:lang w:val="en-US"/>
        </w:rPr>
        <w:t></w:t>
      </w:r>
      <w:r w:rsidRPr="009D30FF">
        <w:rPr>
          <w:lang w:val="en-US"/>
        </w:rPr>
        <w:t></w:t>
      </w:r>
      <w:r w:rsidRPr="009D30FF">
        <w:rPr>
          <w:rFonts w:hint="eastAsia"/>
          <w:lang w:val="en-US"/>
        </w:rPr>
        <w:t>замість</w:t>
      </w:r>
      <w:r w:rsidRPr="009D30FF">
        <w:rPr>
          <w:lang w:val="en-US"/>
        </w:rPr>
        <w:t></w:t>
      </w:r>
      <w:r w:rsidRPr="009D30FF">
        <w:rPr>
          <w:rFonts w:hint="eastAsia"/>
          <w:lang w:val="en-US"/>
        </w:rPr>
        <w:t>слів</w:t>
      </w:r>
      <w:r w:rsidRPr="009D30FF">
        <w:rPr>
          <w:lang w:val="en-US"/>
        </w:rPr>
        <w:t></w:t>
      </w:r>
      <w:r w:rsidRPr="009D30FF">
        <w:rPr>
          <w:lang w:val="en-US"/>
        </w:rPr>
        <w:t></w:t>
      </w:r>
      <w:r w:rsidRPr="009D30FF">
        <w:rPr>
          <w:rFonts w:hint="eastAsia"/>
          <w:lang w:val="en-US"/>
        </w:rPr>
        <w:t>Україна</w:t>
      </w:r>
      <w:r w:rsidRPr="009D30FF">
        <w:rPr>
          <w:lang w:val="en-US"/>
        </w:rPr>
        <w:t></w:t>
      </w:r>
      <w:r w:rsidRPr="009D30FF">
        <w:rPr>
          <w:lang w:val="en-US"/>
        </w:rPr>
        <w:t></w:t>
      </w:r>
      <w:r w:rsidRPr="009D30FF">
        <w:rPr>
          <w:lang w:val="en-US"/>
        </w:rPr>
        <w:t></w:t>
      </w:r>
      <w:r w:rsidRPr="009D30FF">
        <w:rPr>
          <w:rFonts w:hint="eastAsia"/>
          <w:lang w:val="en-US"/>
        </w:rPr>
        <w:t>забезпечує</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гарантує</w:t>
      </w:r>
      <w:r w:rsidRPr="009D30FF">
        <w:rPr>
          <w:lang w:val="en-US"/>
        </w:rPr>
        <w:t></w:t>
      </w:r>
      <w:r w:rsidRPr="009D30FF">
        <w:rPr>
          <w:rFonts w:hint="eastAsia"/>
          <w:lang w:val="en-US"/>
        </w:rPr>
        <w:t>рівність</w:t>
      </w:r>
      <w:r w:rsidRPr="009D30FF">
        <w:rPr>
          <w:lang w:val="en-US"/>
        </w:rPr>
        <w:t></w:t>
      </w:r>
      <w:r w:rsidRPr="009D30FF">
        <w:rPr>
          <w:rFonts w:hint="eastAsia"/>
          <w:lang w:val="en-US"/>
        </w:rPr>
        <w:t>прав</w:t>
      </w:r>
      <w:r w:rsidRPr="009D30FF">
        <w:rPr>
          <w:lang w:val="en-US"/>
        </w:rPr>
        <w:t></w:t>
      </w:r>
      <w:r w:rsidRPr="009D30FF">
        <w:rPr>
          <w:rFonts w:hint="eastAsia"/>
          <w:lang w:val="en-US"/>
        </w:rPr>
        <w:t>і</w:t>
      </w:r>
      <w:r w:rsidRPr="009D30FF">
        <w:rPr>
          <w:lang w:val="en-US"/>
        </w:rPr>
        <w:t></w:t>
      </w:r>
      <w:r w:rsidRPr="009D30FF">
        <w:rPr>
          <w:rFonts w:hint="eastAsia"/>
          <w:lang w:val="en-US"/>
        </w:rPr>
        <w:t>рівність</w:t>
      </w:r>
      <w:r w:rsidRPr="009D30FF">
        <w:rPr>
          <w:lang w:val="en-US"/>
        </w:rPr>
        <w:t></w:t>
      </w:r>
      <w:r w:rsidRPr="009D30FF">
        <w:rPr>
          <w:rFonts w:hint="eastAsia"/>
          <w:lang w:val="en-US"/>
        </w:rPr>
        <w:t>можливостей</w:t>
      </w:r>
      <w:r w:rsidRPr="009D30FF">
        <w:rPr>
          <w:lang w:val="en-US"/>
        </w:rPr>
        <w:t></w:t>
      </w:r>
      <w:r w:rsidRPr="009D30FF">
        <w:rPr>
          <w:rFonts w:hint="eastAsia"/>
          <w:lang w:val="en-US"/>
        </w:rPr>
        <w:t>усіх</w:t>
      </w:r>
      <w:r w:rsidRPr="009D30FF">
        <w:rPr>
          <w:lang w:val="en-US"/>
        </w:rPr>
        <w:t></w:t>
      </w:r>
      <w:r w:rsidRPr="009D30FF">
        <w:rPr>
          <w:rFonts w:hint="eastAsia"/>
          <w:lang w:val="en-US"/>
        </w:rPr>
        <w:t>громадян</w:t>
      </w:r>
      <w:r w:rsidRPr="009D30FF">
        <w:rPr>
          <w:lang w:val="en-US"/>
        </w:rPr>
        <w:t></w:t>
      </w:r>
      <w:r w:rsidRPr="009D30FF">
        <w:rPr>
          <w:rFonts w:hint="eastAsia"/>
          <w:lang w:val="en-US"/>
        </w:rPr>
        <w:t>незалежно</w:t>
      </w:r>
      <w:r w:rsidRPr="009D30FF">
        <w:rPr>
          <w:lang w:val="en-US"/>
        </w:rPr>
        <w:t></w:t>
      </w:r>
      <w:r w:rsidRPr="009D30FF">
        <w:rPr>
          <w:rFonts w:hint="eastAsia"/>
          <w:lang w:val="en-US"/>
        </w:rPr>
        <w:t>від</w:t>
      </w:r>
    </w:p>
    <w:p w:rsidR="009D30FF" w:rsidRPr="009D30FF" w:rsidRDefault="009D30FF" w:rsidP="009D30FF">
      <w:pPr>
        <w:rPr>
          <w:lang w:val="en-US"/>
        </w:rPr>
      </w:pPr>
      <w:r w:rsidRPr="009D30FF">
        <w:rPr>
          <w:rFonts w:hint="eastAsia"/>
          <w:lang w:val="en-US"/>
        </w:rPr>
        <w:t>походження</w:t>
      </w:r>
      <w:r w:rsidRPr="009D30FF">
        <w:rPr>
          <w:lang w:val="en-US"/>
        </w:rPr>
        <w:t></w:t>
      </w:r>
      <w:r w:rsidRPr="009D30FF">
        <w:rPr>
          <w:lang w:val="en-US"/>
        </w:rPr>
        <w:t></w:t>
      </w:r>
      <w:r w:rsidRPr="009D30FF">
        <w:rPr>
          <w:rFonts w:hint="eastAsia"/>
          <w:lang w:val="en-US"/>
        </w:rPr>
        <w:t>соціального</w:t>
      </w:r>
      <w:r w:rsidRPr="009D30FF">
        <w:rPr>
          <w:lang w:val="en-US"/>
        </w:rPr>
        <w:t></w:t>
      </w:r>
      <w:r w:rsidRPr="009D30FF">
        <w:rPr>
          <w:rFonts w:hint="eastAsia"/>
          <w:lang w:val="en-US"/>
        </w:rPr>
        <w:t>і</w:t>
      </w:r>
      <w:r w:rsidRPr="009D30FF">
        <w:rPr>
          <w:lang w:val="en-US"/>
        </w:rPr>
        <w:t></w:t>
      </w:r>
      <w:r w:rsidRPr="009D30FF">
        <w:rPr>
          <w:rFonts w:hint="eastAsia"/>
          <w:lang w:val="en-US"/>
        </w:rPr>
        <w:t>майнового</w:t>
      </w:r>
      <w:r w:rsidRPr="009D30FF">
        <w:rPr>
          <w:lang w:val="en-US"/>
        </w:rPr>
        <w:t></w:t>
      </w:r>
      <w:r w:rsidRPr="009D30FF">
        <w:rPr>
          <w:rFonts w:hint="eastAsia"/>
          <w:lang w:val="en-US"/>
        </w:rPr>
        <w:t>стану</w:t>
      </w:r>
      <w:r w:rsidRPr="009D30FF">
        <w:rPr>
          <w:lang w:val="en-US"/>
        </w:rPr>
        <w:t></w:t>
      </w:r>
      <w:r w:rsidRPr="009D30FF">
        <w:rPr>
          <w:lang w:val="en-US"/>
        </w:rPr>
        <w:t></w:t>
      </w:r>
      <w:r w:rsidRPr="009D30FF">
        <w:rPr>
          <w:rFonts w:hint="eastAsia"/>
          <w:lang w:val="en-US"/>
        </w:rPr>
        <w:t>расової</w:t>
      </w:r>
      <w:r w:rsidRPr="009D30FF">
        <w:rPr>
          <w:lang w:val="en-US"/>
        </w:rPr>
        <w:t></w:t>
      </w:r>
      <w:r w:rsidRPr="009D30FF">
        <w:rPr>
          <w:rFonts w:hint="eastAsia"/>
          <w:lang w:val="en-US"/>
        </w:rPr>
        <w:t>та</w:t>
      </w:r>
      <w:r w:rsidRPr="009D30FF">
        <w:rPr>
          <w:lang w:val="en-US"/>
        </w:rPr>
        <w:t></w:t>
      </w:r>
      <w:r w:rsidRPr="009D30FF">
        <w:rPr>
          <w:rFonts w:hint="eastAsia"/>
          <w:lang w:val="en-US"/>
        </w:rPr>
        <w:t>національної</w:t>
      </w:r>
    </w:p>
    <w:p w:rsidR="009D30FF" w:rsidRPr="009D30FF" w:rsidRDefault="009D30FF" w:rsidP="009D30FF">
      <w:pPr>
        <w:rPr>
          <w:lang w:val="en-US"/>
        </w:rPr>
      </w:pPr>
      <w:r w:rsidRPr="009D30FF">
        <w:rPr>
          <w:rFonts w:hint="eastAsia"/>
          <w:lang w:val="en-US"/>
        </w:rPr>
        <w:t>приналежності</w:t>
      </w:r>
      <w:r w:rsidRPr="009D30FF">
        <w:rPr>
          <w:lang w:val="en-US"/>
        </w:rPr>
        <w:t></w:t>
      </w:r>
      <w:r w:rsidRPr="009D30FF">
        <w:rPr>
          <w:lang w:val="en-US"/>
        </w:rPr>
        <w:t></w:t>
      </w:r>
      <w:r w:rsidRPr="009D30FF">
        <w:rPr>
          <w:rFonts w:hint="eastAsia"/>
          <w:lang w:val="en-US"/>
        </w:rPr>
        <w:t>статі</w:t>
      </w:r>
      <w:r w:rsidRPr="009D30FF">
        <w:rPr>
          <w:lang w:val="en-US"/>
        </w:rPr>
        <w:t></w:t>
      </w:r>
      <w:r w:rsidRPr="009D30FF">
        <w:rPr>
          <w:lang w:val="en-US"/>
        </w:rPr>
        <w:t></w:t>
      </w:r>
      <w:r w:rsidRPr="009D30FF">
        <w:rPr>
          <w:rFonts w:hint="eastAsia"/>
          <w:lang w:val="en-US"/>
        </w:rPr>
        <w:t>мови</w:t>
      </w:r>
      <w:r w:rsidRPr="009D30FF">
        <w:rPr>
          <w:lang w:val="en-US"/>
        </w:rPr>
        <w:t></w:t>
      </w:r>
      <w:r w:rsidRPr="009D30FF">
        <w:rPr>
          <w:lang w:val="en-US"/>
        </w:rPr>
        <w:t></w:t>
      </w:r>
      <w:r w:rsidRPr="009D30FF">
        <w:rPr>
          <w:rFonts w:hint="eastAsia"/>
          <w:lang w:val="en-US"/>
        </w:rPr>
        <w:t>політичних</w:t>
      </w:r>
      <w:r w:rsidRPr="009D30FF">
        <w:rPr>
          <w:lang w:val="en-US"/>
        </w:rPr>
        <w:t></w:t>
      </w:r>
      <w:r w:rsidRPr="009D30FF">
        <w:rPr>
          <w:rFonts w:hint="eastAsia"/>
          <w:lang w:val="en-US"/>
        </w:rPr>
        <w:t>поглядів</w:t>
      </w:r>
      <w:r w:rsidRPr="009D30FF">
        <w:rPr>
          <w:lang w:val="en-US"/>
        </w:rPr>
        <w:t></w:t>
      </w:r>
      <w:r w:rsidRPr="009D30FF">
        <w:rPr>
          <w:lang w:val="en-US"/>
        </w:rPr>
        <w:t></w:t>
      </w:r>
      <w:r w:rsidRPr="009D30FF">
        <w:rPr>
          <w:rFonts w:hint="eastAsia"/>
          <w:lang w:val="en-US"/>
        </w:rPr>
        <w:t>релігійних</w:t>
      </w:r>
      <w:r w:rsidRPr="009D30FF">
        <w:rPr>
          <w:lang w:val="en-US"/>
        </w:rPr>
        <w:t></w:t>
      </w:r>
      <w:r w:rsidRPr="009D30FF">
        <w:rPr>
          <w:rFonts w:hint="eastAsia"/>
          <w:lang w:val="en-US"/>
        </w:rPr>
        <w:t>переконань</w:t>
      </w:r>
      <w:r w:rsidRPr="009D30FF">
        <w:rPr>
          <w:lang w:val="en-US"/>
        </w:rPr>
        <w:t></w:t>
      </w:r>
      <w:r w:rsidRPr="009D30FF">
        <w:rPr>
          <w:lang w:val="en-US"/>
        </w:rPr>
        <w:t></w:t>
      </w:r>
      <w:r w:rsidRPr="009D30FF">
        <w:rPr>
          <w:rFonts w:hint="eastAsia"/>
          <w:lang w:val="en-US"/>
        </w:rPr>
        <w:t>роду</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характеру</w:t>
      </w:r>
      <w:r w:rsidRPr="009D30FF">
        <w:rPr>
          <w:lang w:val="en-US"/>
        </w:rPr>
        <w:t></w:t>
      </w:r>
      <w:r w:rsidRPr="009D30FF">
        <w:rPr>
          <w:rFonts w:hint="eastAsia"/>
          <w:lang w:val="en-US"/>
        </w:rPr>
        <w:t>занять</w:t>
      </w:r>
      <w:r w:rsidRPr="009D30FF">
        <w:rPr>
          <w:lang w:val="en-US"/>
        </w:rPr>
        <w:t></w:t>
      </w:r>
      <w:r w:rsidRPr="009D30FF">
        <w:rPr>
          <w:lang w:val="en-US"/>
        </w:rPr>
        <w:t></w:t>
      </w:r>
      <w:r w:rsidRPr="009D30FF">
        <w:rPr>
          <w:rFonts w:hint="eastAsia"/>
          <w:lang w:val="en-US"/>
        </w:rPr>
        <w:t>місця</w:t>
      </w:r>
      <w:r w:rsidRPr="009D30FF">
        <w:rPr>
          <w:lang w:val="en-US"/>
        </w:rPr>
        <w:t></w:t>
      </w:r>
      <w:r w:rsidRPr="009D30FF">
        <w:rPr>
          <w:rFonts w:hint="eastAsia"/>
          <w:lang w:val="en-US"/>
        </w:rPr>
        <w:t>проживання</w:t>
      </w:r>
      <w:r w:rsidRPr="009D30FF">
        <w:rPr>
          <w:lang w:val="en-US"/>
        </w:rPr>
        <w:t></w:t>
      </w:r>
      <w:r w:rsidRPr="009D30FF">
        <w:rPr>
          <w:rFonts w:hint="eastAsia"/>
          <w:lang w:val="en-US"/>
        </w:rPr>
        <w:t>та</w:t>
      </w:r>
      <w:r w:rsidRPr="009D30FF">
        <w:rPr>
          <w:lang w:val="en-US"/>
        </w:rPr>
        <w:t></w:t>
      </w:r>
      <w:r w:rsidRPr="009D30FF">
        <w:rPr>
          <w:rFonts w:hint="eastAsia"/>
          <w:lang w:val="en-US"/>
        </w:rPr>
        <w:t>інших</w:t>
      </w:r>
      <w:r w:rsidRPr="009D30FF">
        <w:rPr>
          <w:lang w:val="en-US"/>
        </w:rPr>
        <w:t></w:t>
      </w:r>
      <w:r w:rsidRPr="009D30FF">
        <w:rPr>
          <w:rFonts w:hint="eastAsia"/>
          <w:lang w:val="en-US"/>
        </w:rPr>
        <w:t>обставин</w:t>
      </w:r>
      <w:r w:rsidRPr="009D30FF">
        <w:rPr>
          <w:lang w:val="en-US"/>
        </w:rPr>
        <w:t></w:t>
      </w:r>
      <w:r w:rsidRPr="009D30FF">
        <w:rPr>
          <w:lang w:val="en-US"/>
        </w:rPr>
        <w:t></w:t>
      </w:r>
      <w:r w:rsidRPr="009D30FF">
        <w:rPr>
          <w:rFonts w:hint="eastAsia"/>
          <w:lang w:val="en-US"/>
        </w:rPr>
        <w:t>які</w:t>
      </w:r>
      <w:r w:rsidRPr="009D30FF">
        <w:rPr>
          <w:lang w:val="en-US"/>
        </w:rPr>
        <w:t></w:t>
      </w:r>
      <w:r w:rsidRPr="009D30FF">
        <w:rPr>
          <w:rFonts w:hint="eastAsia"/>
          <w:lang w:val="en-US"/>
        </w:rPr>
        <w:t>можуть</w:t>
      </w:r>
      <w:r w:rsidRPr="009D30FF">
        <w:rPr>
          <w:lang w:val="en-US"/>
        </w:rPr>
        <w:t></w:t>
      </w:r>
      <w:r w:rsidRPr="009D30FF">
        <w:rPr>
          <w:rFonts w:hint="eastAsia"/>
          <w:lang w:val="en-US"/>
        </w:rPr>
        <w:t>бути</w:t>
      </w:r>
    </w:p>
    <w:p w:rsidR="009D30FF" w:rsidRPr="009D30FF" w:rsidRDefault="009D30FF" w:rsidP="009D30FF">
      <w:pPr>
        <w:rPr>
          <w:lang w:val="en-US"/>
        </w:rPr>
      </w:pPr>
      <w:r w:rsidRPr="009D30FF">
        <w:rPr>
          <w:rFonts w:hint="eastAsia"/>
          <w:lang w:val="en-US"/>
        </w:rPr>
        <w:t>передбачені</w:t>
      </w:r>
      <w:r w:rsidRPr="009D30FF">
        <w:rPr>
          <w:lang w:val="en-US"/>
        </w:rPr>
        <w:t></w:t>
      </w:r>
      <w:r w:rsidRPr="009D30FF">
        <w:rPr>
          <w:rFonts w:hint="eastAsia"/>
          <w:lang w:val="en-US"/>
        </w:rPr>
        <w:t>законами</w:t>
      </w:r>
      <w:r w:rsidRPr="009D30FF">
        <w:rPr>
          <w:lang w:val="en-US"/>
        </w:rPr>
        <w:t></w:t>
      </w:r>
      <w:r w:rsidRPr="009D30FF">
        <w:rPr>
          <w:rFonts w:hint="eastAsia"/>
          <w:lang w:val="en-US"/>
        </w:rPr>
        <w:t>України</w:t>
      </w:r>
      <w:r w:rsidRPr="009D30FF">
        <w:rPr>
          <w:lang w:val="en-US"/>
        </w:rPr>
        <w:t></w:t>
      </w:r>
    </w:p>
    <w:p w:rsidR="009D30FF" w:rsidRPr="009D30FF" w:rsidRDefault="009D30FF" w:rsidP="009D30FF">
      <w:pPr>
        <w:rPr>
          <w:lang w:val="en-US"/>
        </w:rPr>
      </w:pPr>
      <w:r w:rsidRPr="009D30FF">
        <w:rPr>
          <w:rFonts w:hint="eastAsia"/>
          <w:lang w:val="en-US"/>
        </w:rPr>
        <w:t>Статтю</w:t>
      </w: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КЗпП</w:t>
      </w:r>
      <w:r w:rsidRPr="009D30FF">
        <w:rPr>
          <w:lang w:val="en-US"/>
        </w:rPr>
        <w:t></w:t>
      </w:r>
      <w:r w:rsidRPr="009D30FF">
        <w:rPr>
          <w:rFonts w:hint="eastAsia"/>
          <w:lang w:val="en-US"/>
        </w:rPr>
        <w:t>України</w:t>
      </w:r>
      <w:r w:rsidRPr="009D30FF">
        <w:rPr>
          <w:lang w:val="en-US"/>
        </w:rPr>
        <w:t></w:t>
      </w:r>
      <w:r w:rsidRPr="009D30FF">
        <w:rPr>
          <w:rFonts w:hint="eastAsia"/>
          <w:lang w:val="en-US"/>
        </w:rPr>
        <w:t>викласти</w:t>
      </w:r>
      <w:r w:rsidRPr="009D30FF">
        <w:rPr>
          <w:lang w:val="en-US"/>
        </w:rPr>
        <w:t></w:t>
      </w:r>
      <w:r w:rsidRPr="009D30FF">
        <w:rPr>
          <w:rFonts w:hint="eastAsia"/>
          <w:lang w:val="en-US"/>
        </w:rPr>
        <w:t>у</w:t>
      </w:r>
      <w:r w:rsidRPr="009D30FF">
        <w:rPr>
          <w:lang w:val="en-US"/>
        </w:rPr>
        <w:t></w:t>
      </w:r>
      <w:r w:rsidRPr="009D30FF">
        <w:rPr>
          <w:rFonts w:hint="eastAsia"/>
          <w:lang w:val="en-US"/>
        </w:rPr>
        <w:t>наступній</w:t>
      </w:r>
      <w:r w:rsidRPr="009D30FF">
        <w:rPr>
          <w:lang w:val="en-US"/>
        </w:rPr>
        <w:t></w:t>
      </w:r>
      <w:r w:rsidRPr="009D30FF">
        <w:rPr>
          <w:rFonts w:hint="eastAsia"/>
          <w:lang w:val="en-US"/>
        </w:rPr>
        <w:t>редакції</w:t>
      </w:r>
      <w:r w:rsidRPr="009D30FF">
        <w:rPr>
          <w:lang w:val="en-US"/>
        </w:rPr>
        <w:t></w:t>
      </w:r>
      <w:r w:rsidRPr="009D30FF">
        <w:rPr>
          <w:lang w:val="en-US"/>
        </w:rPr>
        <w:t></w:t>
      </w:r>
      <w:r w:rsidRPr="009D30FF">
        <w:rPr>
          <w:lang w:val="en-US"/>
        </w:rPr>
        <w:t></w:t>
      </w:r>
      <w:r w:rsidRPr="009D30FF">
        <w:rPr>
          <w:rFonts w:hint="eastAsia"/>
          <w:lang w:val="en-US"/>
        </w:rPr>
        <w:t>Відповідно</w:t>
      </w:r>
      <w:r w:rsidRPr="009D30FF">
        <w:rPr>
          <w:lang w:val="en-US"/>
        </w:rPr>
        <w:t></w:t>
      </w:r>
      <w:r w:rsidRPr="009D30FF">
        <w:rPr>
          <w:rFonts w:hint="eastAsia"/>
          <w:lang w:val="en-US"/>
        </w:rPr>
        <w:t>до</w:t>
      </w:r>
    </w:p>
    <w:p w:rsidR="009D30FF" w:rsidRPr="009D30FF" w:rsidRDefault="009D30FF" w:rsidP="009D30FF">
      <w:pPr>
        <w:rPr>
          <w:lang w:val="en-US"/>
        </w:rPr>
      </w:pPr>
      <w:r w:rsidRPr="009D30FF">
        <w:rPr>
          <w:rFonts w:hint="eastAsia"/>
          <w:lang w:val="en-US"/>
        </w:rPr>
        <w:t>Конституції</w:t>
      </w:r>
      <w:r w:rsidRPr="009D30FF">
        <w:rPr>
          <w:lang w:val="en-US"/>
        </w:rPr>
        <w:t></w:t>
      </w:r>
      <w:r w:rsidRPr="009D30FF">
        <w:rPr>
          <w:rFonts w:hint="eastAsia"/>
          <w:lang w:val="en-US"/>
        </w:rPr>
        <w:t>будь</w:t>
      </w:r>
      <w:r w:rsidRPr="009D30FF">
        <w:rPr>
          <w:lang w:val="en-US"/>
        </w:rPr>
        <w:t></w:t>
      </w:r>
      <w:r w:rsidRPr="009D30FF">
        <w:rPr>
          <w:rFonts w:hint="eastAsia"/>
          <w:lang w:val="en-US"/>
        </w:rPr>
        <w:t>яке</w:t>
      </w:r>
      <w:r w:rsidRPr="009D30FF">
        <w:rPr>
          <w:lang w:val="en-US"/>
        </w:rPr>
        <w:t></w:t>
      </w:r>
      <w:r w:rsidRPr="009D30FF">
        <w:rPr>
          <w:rFonts w:hint="eastAsia"/>
          <w:lang w:val="en-US"/>
        </w:rPr>
        <w:t>пряме</w:t>
      </w:r>
      <w:r w:rsidRPr="009D30FF">
        <w:rPr>
          <w:lang w:val="en-US"/>
        </w:rPr>
        <w:t></w:t>
      </w:r>
      <w:r w:rsidRPr="009D30FF">
        <w:rPr>
          <w:rFonts w:hint="eastAsia"/>
          <w:lang w:val="en-US"/>
        </w:rPr>
        <w:t>або</w:t>
      </w:r>
      <w:r w:rsidRPr="009D30FF">
        <w:rPr>
          <w:lang w:val="en-US"/>
        </w:rPr>
        <w:t></w:t>
      </w:r>
      <w:r w:rsidRPr="009D30FF">
        <w:rPr>
          <w:rFonts w:hint="eastAsia"/>
          <w:lang w:val="en-US"/>
        </w:rPr>
        <w:t>непряме</w:t>
      </w:r>
      <w:r w:rsidRPr="009D30FF">
        <w:rPr>
          <w:lang w:val="en-US"/>
        </w:rPr>
        <w:t></w:t>
      </w:r>
      <w:r w:rsidRPr="009D30FF">
        <w:rPr>
          <w:rFonts w:hint="eastAsia"/>
          <w:lang w:val="en-US"/>
        </w:rPr>
        <w:t>обмеження</w:t>
      </w:r>
      <w:r w:rsidRPr="009D30FF">
        <w:rPr>
          <w:lang w:val="en-US"/>
        </w:rPr>
        <w:t></w:t>
      </w:r>
      <w:r w:rsidRPr="009D30FF">
        <w:rPr>
          <w:rFonts w:hint="eastAsia"/>
          <w:lang w:val="en-US"/>
        </w:rPr>
        <w:t>прав</w:t>
      </w:r>
      <w:r w:rsidRPr="009D30FF">
        <w:rPr>
          <w:lang w:val="en-US"/>
        </w:rPr>
        <w:t></w:t>
      </w:r>
      <w:r w:rsidRPr="009D30FF">
        <w:rPr>
          <w:rFonts w:hint="eastAsia"/>
          <w:lang w:val="en-US"/>
        </w:rPr>
        <w:t>та</w:t>
      </w:r>
      <w:r w:rsidRPr="009D30FF">
        <w:rPr>
          <w:lang w:val="en-US"/>
        </w:rPr>
        <w:t></w:t>
      </w:r>
      <w:r w:rsidRPr="009D30FF">
        <w:rPr>
          <w:rFonts w:hint="eastAsia"/>
          <w:lang w:val="en-US"/>
        </w:rPr>
        <w:t>засобів</w:t>
      </w:r>
      <w:r w:rsidRPr="009D30FF">
        <w:rPr>
          <w:lang w:val="en-US"/>
        </w:rPr>
        <w:t></w:t>
      </w:r>
      <w:r w:rsidRPr="009D30FF">
        <w:rPr>
          <w:rFonts w:hint="eastAsia"/>
          <w:lang w:val="en-US"/>
        </w:rPr>
        <w:t>і</w:t>
      </w:r>
      <w:r w:rsidRPr="009D30FF">
        <w:rPr>
          <w:lang w:val="en-US"/>
        </w:rPr>
        <w:t></w:t>
      </w:r>
      <w:r w:rsidRPr="009D30FF">
        <w:rPr>
          <w:rFonts w:hint="eastAsia"/>
          <w:lang w:val="en-US"/>
        </w:rPr>
        <w:t>способів</w:t>
      </w:r>
      <w:r w:rsidRPr="009D30FF">
        <w:rPr>
          <w:lang w:val="en-US"/>
        </w:rPr>
        <w:t></w:t>
      </w:r>
      <w:r w:rsidRPr="009D30FF">
        <w:rPr>
          <w:rFonts w:hint="eastAsia"/>
          <w:lang w:val="en-US"/>
        </w:rPr>
        <w:t>їх</w:t>
      </w:r>
    </w:p>
    <w:p w:rsidR="009D30FF" w:rsidRPr="009D30FF" w:rsidRDefault="009D30FF" w:rsidP="009D30FF">
      <w:pPr>
        <w:rPr>
          <w:lang w:val="en-US"/>
        </w:rPr>
      </w:pPr>
      <w:r w:rsidRPr="009D30FF">
        <w:rPr>
          <w:rFonts w:hint="eastAsia"/>
          <w:lang w:val="en-US"/>
        </w:rPr>
        <w:t>забезпечення</w:t>
      </w:r>
      <w:r w:rsidRPr="009D30FF">
        <w:rPr>
          <w:lang w:val="en-US"/>
        </w:rPr>
        <w:t></w:t>
      </w:r>
      <w:r w:rsidRPr="009D30FF">
        <w:rPr>
          <w:rFonts w:hint="eastAsia"/>
          <w:lang w:val="en-US"/>
        </w:rPr>
        <w:t>чи</w:t>
      </w:r>
      <w:r w:rsidRPr="009D30FF">
        <w:rPr>
          <w:lang w:val="en-US"/>
        </w:rPr>
        <w:t></w:t>
      </w:r>
      <w:r w:rsidRPr="009D30FF">
        <w:rPr>
          <w:rFonts w:hint="eastAsia"/>
          <w:lang w:val="en-US"/>
        </w:rPr>
        <w:t>встановлення</w:t>
      </w:r>
      <w:r w:rsidRPr="009D30FF">
        <w:rPr>
          <w:lang w:val="en-US"/>
        </w:rPr>
        <w:t></w:t>
      </w:r>
      <w:r w:rsidRPr="009D30FF">
        <w:rPr>
          <w:rFonts w:hint="eastAsia"/>
          <w:lang w:val="en-US"/>
        </w:rPr>
        <w:t>прямих</w:t>
      </w:r>
      <w:r w:rsidRPr="009D30FF">
        <w:rPr>
          <w:lang w:val="en-US"/>
        </w:rPr>
        <w:t></w:t>
      </w:r>
      <w:r w:rsidRPr="009D30FF">
        <w:rPr>
          <w:rFonts w:hint="eastAsia"/>
          <w:lang w:val="en-US"/>
        </w:rPr>
        <w:t>або</w:t>
      </w:r>
      <w:r w:rsidRPr="009D30FF">
        <w:rPr>
          <w:lang w:val="en-US"/>
        </w:rPr>
        <w:t></w:t>
      </w:r>
      <w:r w:rsidRPr="009D30FF">
        <w:rPr>
          <w:rFonts w:hint="eastAsia"/>
          <w:lang w:val="en-US"/>
        </w:rPr>
        <w:t>непрямих</w:t>
      </w:r>
      <w:r w:rsidRPr="009D30FF">
        <w:rPr>
          <w:lang w:val="en-US"/>
        </w:rPr>
        <w:t></w:t>
      </w:r>
      <w:r w:rsidRPr="009D30FF">
        <w:rPr>
          <w:rFonts w:hint="eastAsia"/>
          <w:lang w:val="en-US"/>
        </w:rPr>
        <w:t>переваг</w:t>
      </w:r>
      <w:r w:rsidRPr="009D30FF">
        <w:rPr>
          <w:lang w:val="en-US"/>
        </w:rPr>
        <w:t></w:t>
      </w:r>
      <w:r w:rsidRPr="009D30FF">
        <w:rPr>
          <w:rFonts w:hint="eastAsia"/>
          <w:lang w:val="en-US"/>
        </w:rPr>
        <w:t>при</w:t>
      </w:r>
      <w:r w:rsidRPr="009D30FF">
        <w:rPr>
          <w:lang w:val="en-US"/>
        </w:rPr>
        <w:t></w:t>
      </w:r>
      <w:r w:rsidRPr="009D30FF">
        <w:rPr>
          <w:rFonts w:hint="eastAsia"/>
          <w:lang w:val="en-US"/>
        </w:rPr>
        <w:t>укладенні</w:t>
      </w:r>
      <w:r w:rsidRPr="009D30FF">
        <w:rPr>
          <w:lang w:val="en-US"/>
        </w:rPr>
        <w:t></w:t>
      </w:r>
      <w:r w:rsidRPr="009D30FF">
        <w:rPr>
          <w:lang w:val="en-US"/>
        </w:rPr>
        <w:t></w:t>
      </w:r>
      <w:r w:rsidRPr="009D30FF">
        <w:rPr>
          <w:rFonts w:hint="eastAsia"/>
          <w:lang w:val="en-US"/>
        </w:rPr>
        <w:t>зміні</w:t>
      </w:r>
    </w:p>
    <w:p w:rsidR="009D30FF" w:rsidRPr="009D30FF" w:rsidRDefault="009D30FF" w:rsidP="009D30FF">
      <w:pPr>
        <w:rPr>
          <w:lang w:val="en-US"/>
        </w:rPr>
      </w:pPr>
      <w:r w:rsidRPr="009D30FF">
        <w:rPr>
          <w:rFonts w:hint="eastAsia"/>
          <w:lang w:val="en-US"/>
        </w:rPr>
        <w:t>та</w:t>
      </w:r>
      <w:r w:rsidRPr="009D30FF">
        <w:rPr>
          <w:lang w:val="en-US"/>
        </w:rPr>
        <w:t></w:t>
      </w:r>
      <w:r w:rsidRPr="009D30FF">
        <w:rPr>
          <w:rFonts w:hint="eastAsia"/>
          <w:lang w:val="en-US"/>
        </w:rPr>
        <w:t>припиненні</w:t>
      </w:r>
      <w:r w:rsidRPr="009D30FF">
        <w:rPr>
          <w:lang w:val="en-US"/>
        </w:rPr>
        <w:t></w:t>
      </w:r>
      <w:r w:rsidRPr="009D30FF">
        <w:rPr>
          <w:rFonts w:hint="eastAsia"/>
          <w:lang w:val="en-US"/>
        </w:rPr>
        <w:t>трудового</w:t>
      </w:r>
      <w:r w:rsidRPr="009D30FF">
        <w:rPr>
          <w:lang w:val="en-US"/>
        </w:rPr>
        <w:t></w:t>
      </w:r>
      <w:r w:rsidRPr="009D30FF">
        <w:rPr>
          <w:rFonts w:hint="eastAsia"/>
          <w:lang w:val="en-US"/>
        </w:rPr>
        <w:t>договору</w:t>
      </w:r>
      <w:r w:rsidRPr="009D30FF">
        <w:rPr>
          <w:lang w:val="en-US"/>
        </w:rPr>
        <w:t></w:t>
      </w:r>
      <w:r w:rsidRPr="009D30FF">
        <w:rPr>
          <w:rFonts w:hint="eastAsia"/>
          <w:lang w:val="en-US"/>
        </w:rPr>
        <w:t>залежно</w:t>
      </w:r>
      <w:r w:rsidRPr="009D30FF">
        <w:rPr>
          <w:lang w:val="en-US"/>
        </w:rPr>
        <w:t></w:t>
      </w:r>
      <w:r w:rsidRPr="009D30FF">
        <w:rPr>
          <w:rFonts w:hint="eastAsia"/>
          <w:lang w:val="en-US"/>
        </w:rPr>
        <w:t>від</w:t>
      </w:r>
      <w:r w:rsidRPr="009D30FF">
        <w:rPr>
          <w:lang w:val="en-US"/>
        </w:rPr>
        <w:t></w:t>
      </w:r>
      <w:r w:rsidRPr="009D30FF">
        <w:rPr>
          <w:rFonts w:hint="eastAsia"/>
          <w:lang w:val="en-US"/>
        </w:rPr>
        <w:t>…</w:t>
      </w:r>
      <w:r w:rsidRPr="009D30FF">
        <w:rPr>
          <w:lang w:val="en-US"/>
        </w:rPr>
        <w:t></w:t>
      </w:r>
      <w:r w:rsidRPr="009D30FF">
        <w:rPr>
          <w:rFonts w:hint="eastAsia"/>
          <w:lang w:val="en-US"/>
        </w:rPr>
        <w:t>не</w:t>
      </w:r>
      <w:r w:rsidRPr="009D30FF">
        <w:rPr>
          <w:lang w:val="en-US"/>
        </w:rPr>
        <w:t></w:t>
      </w:r>
      <w:r w:rsidRPr="009D30FF">
        <w:rPr>
          <w:rFonts w:hint="eastAsia"/>
          <w:lang w:val="en-US"/>
        </w:rPr>
        <w:t>допускається</w:t>
      </w:r>
      <w:r w:rsidRPr="009D30FF">
        <w:rPr>
          <w:lang w:val="en-US"/>
        </w:rPr>
        <w:t></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Свобода</w:t>
      </w:r>
      <w:r w:rsidRPr="009D30FF">
        <w:rPr>
          <w:lang w:val="en-US"/>
        </w:rPr>
        <w:t></w:t>
      </w:r>
      <w:r w:rsidRPr="009D30FF">
        <w:rPr>
          <w:rFonts w:hint="eastAsia"/>
          <w:lang w:val="en-US"/>
        </w:rPr>
        <w:t>праці</w:t>
      </w:r>
      <w:r w:rsidRPr="009D30FF">
        <w:rPr>
          <w:lang w:val="en-US"/>
        </w:rPr>
        <w:t></w:t>
      </w:r>
      <w:r w:rsidRPr="009D30FF">
        <w:rPr>
          <w:rFonts w:hint="eastAsia"/>
          <w:lang w:val="en-US"/>
        </w:rPr>
        <w:t>є</w:t>
      </w:r>
      <w:r w:rsidRPr="009D30FF">
        <w:rPr>
          <w:lang w:val="en-US"/>
        </w:rPr>
        <w:t></w:t>
      </w:r>
      <w:r w:rsidRPr="009D30FF">
        <w:rPr>
          <w:rFonts w:hint="eastAsia"/>
          <w:lang w:val="en-US"/>
        </w:rPr>
        <w:t>центральним</w:t>
      </w:r>
      <w:r w:rsidRPr="009D30FF">
        <w:rPr>
          <w:lang w:val="en-US"/>
        </w:rPr>
        <w:t></w:t>
      </w:r>
      <w:r w:rsidRPr="009D30FF">
        <w:rPr>
          <w:rFonts w:hint="eastAsia"/>
          <w:lang w:val="en-US"/>
        </w:rPr>
        <w:t>принципом</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p>
    <w:p w:rsidR="009D30FF" w:rsidRPr="009D30FF" w:rsidRDefault="009D30FF" w:rsidP="009D30FF">
      <w:pPr>
        <w:rPr>
          <w:lang w:val="en-US"/>
        </w:rPr>
      </w:pP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lang w:val="en-US"/>
        </w:rPr>
        <w:t></w:t>
      </w:r>
      <w:r w:rsidRPr="009D30FF">
        <w:rPr>
          <w:rFonts w:hint="eastAsia"/>
          <w:lang w:val="en-US"/>
        </w:rPr>
        <w:t>є</w:t>
      </w:r>
      <w:r w:rsidRPr="009D30FF">
        <w:rPr>
          <w:lang w:val="en-US"/>
        </w:rPr>
        <w:t></w:t>
      </w:r>
      <w:r w:rsidRPr="009D30FF">
        <w:rPr>
          <w:rFonts w:hint="eastAsia"/>
          <w:lang w:val="en-US"/>
        </w:rPr>
        <w:t>тим</w:t>
      </w:r>
      <w:r w:rsidRPr="009D30FF">
        <w:rPr>
          <w:lang w:val="en-US"/>
        </w:rPr>
        <w:t></w:t>
      </w:r>
      <w:r w:rsidRPr="009D30FF">
        <w:rPr>
          <w:rFonts w:hint="eastAsia"/>
          <w:lang w:val="en-US"/>
        </w:rPr>
        <w:t>фундаментальним</w:t>
      </w:r>
      <w:r w:rsidRPr="009D30FF">
        <w:rPr>
          <w:lang w:val="en-US"/>
        </w:rPr>
        <w:t></w:t>
      </w:r>
      <w:r w:rsidRPr="009D30FF">
        <w:rPr>
          <w:rFonts w:hint="eastAsia"/>
          <w:lang w:val="en-US"/>
        </w:rPr>
        <w:t>підґрунтям</w:t>
      </w:r>
      <w:r w:rsidRPr="009D30FF">
        <w:rPr>
          <w:lang w:val="en-US"/>
        </w:rPr>
        <w:t></w:t>
      </w:r>
      <w:r w:rsidRPr="009D30FF">
        <w:rPr>
          <w:lang w:val="en-US"/>
        </w:rPr>
        <w:t></w:t>
      </w:r>
      <w:r w:rsidRPr="009D30FF">
        <w:rPr>
          <w:rFonts w:hint="eastAsia"/>
          <w:lang w:val="en-US"/>
        </w:rPr>
        <w:t>на</w:t>
      </w:r>
      <w:r w:rsidRPr="009D30FF">
        <w:rPr>
          <w:lang w:val="en-US"/>
        </w:rPr>
        <w:t></w:t>
      </w:r>
      <w:r w:rsidRPr="009D30FF">
        <w:rPr>
          <w:rFonts w:hint="eastAsia"/>
          <w:lang w:val="en-US"/>
        </w:rPr>
        <w:t>якому</w:t>
      </w:r>
      <w:r w:rsidRPr="009D30FF">
        <w:rPr>
          <w:lang w:val="en-US"/>
        </w:rPr>
        <w:t></w:t>
      </w:r>
      <w:r w:rsidRPr="009D30FF">
        <w:rPr>
          <w:rFonts w:hint="eastAsia"/>
          <w:lang w:val="en-US"/>
        </w:rPr>
        <w:t>базується</w:t>
      </w:r>
      <w:r w:rsidRPr="009D30FF">
        <w:rPr>
          <w:lang w:val="en-US"/>
        </w:rPr>
        <w:t></w:t>
      </w:r>
      <w:r w:rsidRPr="009D30FF">
        <w:rPr>
          <w:rFonts w:hint="eastAsia"/>
          <w:lang w:val="en-US"/>
        </w:rPr>
        <w:t>діюча</w:t>
      </w:r>
    </w:p>
    <w:p w:rsidR="009D30FF" w:rsidRPr="009D30FF" w:rsidRDefault="009D30FF" w:rsidP="009D30FF">
      <w:pPr>
        <w:rPr>
          <w:lang w:val="en-US"/>
        </w:rPr>
      </w:pPr>
      <w:r w:rsidRPr="009D30FF">
        <w:rPr>
          <w:rFonts w:hint="eastAsia"/>
          <w:lang w:val="en-US"/>
        </w:rPr>
        <w:t>конструкція</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lang w:val="en-US"/>
        </w:rPr>
        <w:t></w:t>
      </w:r>
      <w:r w:rsidRPr="009D30FF">
        <w:rPr>
          <w:rFonts w:hint="eastAsia"/>
          <w:lang w:val="en-US"/>
        </w:rPr>
        <w:t>адже</w:t>
      </w:r>
      <w:r w:rsidRPr="009D30FF">
        <w:rPr>
          <w:lang w:val="en-US"/>
        </w:rPr>
        <w:t></w:t>
      </w:r>
      <w:r w:rsidRPr="009D30FF">
        <w:rPr>
          <w:rFonts w:hint="eastAsia"/>
          <w:lang w:val="en-US"/>
        </w:rPr>
        <w:t>вона</w:t>
      </w:r>
      <w:r w:rsidRPr="009D30FF">
        <w:rPr>
          <w:lang w:val="en-US"/>
        </w:rPr>
        <w:t></w:t>
      </w:r>
      <w:r w:rsidRPr="009D30FF">
        <w:rPr>
          <w:rFonts w:hint="eastAsia"/>
          <w:lang w:val="en-US"/>
        </w:rPr>
        <w:t>наділена</w:t>
      </w:r>
      <w:r w:rsidRPr="009D30FF">
        <w:rPr>
          <w:lang w:val="en-US"/>
        </w:rPr>
        <w:t></w:t>
      </w:r>
      <w:r w:rsidRPr="009D30FF">
        <w:rPr>
          <w:rFonts w:hint="eastAsia"/>
          <w:lang w:val="en-US"/>
        </w:rPr>
        <w:t>всіма</w:t>
      </w:r>
    </w:p>
    <w:p w:rsidR="009D30FF" w:rsidRPr="009D30FF" w:rsidRDefault="009D30FF" w:rsidP="009D30FF">
      <w:pPr>
        <w:rPr>
          <w:lang w:val="en-US"/>
        </w:rPr>
      </w:pPr>
      <w:r w:rsidRPr="009D30FF">
        <w:rPr>
          <w:rFonts w:hint="eastAsia"/>
          <w:lang w:val="en-US"/>
        </w:rPr>
        <w:t>ознаками</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є</w:t>
      </w:r>
      <w:r w:rsidRPr="009D30FF">
        <w:rPr>
          <w:lang w:val="en-US"/>
        </w:rPr>
        <w:t></w:t>
      </w:r>
      <w:r w:rsidRPr="009D30FF">
        <w:rPr>
          <w:rFonts w:hint="eastAsia"/>
          <w:lang w:val="en-US"/>
        </w:rPr>
        <w:t>властивими</w:t>
      </w:r>
      <w:r w:rsidRPr="009D30FF">
        <w:rPr>
          <w:lang w:val="en-US"/>
        </w:rPr>
        <w:t></w:t>
      </w:r>
      <w:r w:rsidRPr="009D30FF">
        <w:rPr>
          <w:rFonts w:hint="eastAsia"/>
          <w:lang w:val="en-US"/>
        </w:rPr>
        <w:t>та</w:t>
      </w:r>
      <w:r w:rsidRPr="009D30FF">
        <w:rPr>
          <w:lang w:val="en-US"/>
        </w:rPr>
        <w:t></w:t>
      </w:r>
      <w:r w:rsidRPr="009D30FF">
        <w:rPr>
          <w:rFonts w:hint="eastAsia"/>
          <w:lang w:val="en-US"/>
        </w:rPr>
        <w:t>необхідними</w:t>
      </w:r>
      <w:r w:rsidRPr="009D30FF">
        <w:rPr>
          <w:lang w:val="en-US"/>
        </w:rPr>
        <w:t></w:t>
      </w:r>
      <w:r w:rsidRPr="009D30FF">
        <w:rPr>
          <w:rFonts w:hint="eastAsia"/>
          <w:lang w:val="en-US"/>
        </w:rPr>
        <w:t>для</w:t>
      </w:r>
      <w:r w:rsidRPr="009D30FF">
        <w:rPr>
          <w:lang w:val="en-US"/>
        </w:rPr>
        <w:t></w:t>
      </w:r>
      <w:r w:rsidRPr="009D30FF">
        <w:rPr>
          <w:rFonts w:hint="eastAsia"/>
          <w:lang w:val="en-US"/>
        </w:rPr>
        <w:t>категорії</w:t>
      </w:r>
      <w:r w:rsidRPr="009D30FF">
        <w:rPr>
          <w:lang w:val="en-US"/>
        </w:rPr>
        <w:t></w:t>
      </w:r>
      <w:r w:rsidRPr="009D30FF">
        <w:rPr>
          <w:rFonts w:hint="eastAsia"/>
          <w:lang w:val="en-US"/>
        </w:rPr>
        <w:t>принцип</w:t>
      </w:r>
      <w:r w:rsidRPr="009D30FF">
        <w:rPr>
          <w:lang w:val="en-US"/>
        </w:rPr>
        <w:t></w:t>
      </w:r>
      <w:r w:rsidRPr="009D30FF">
        <w:rPr>
          <w:rFonts w:hint="eastAsia"/>
          <w:lang w:val="en-US"/>
        </w:rPr>
        <w:t>права</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Принцип</w:t>
      </w:r>
      <w:r w:rsidRPr="009D30FF">
        <w:rPr>
          <w:lang w:val="en-US"/>
        </w:rPr>
        <w:t></w:t>
      </w:r>
      <w:r w:rsidRPr="009D30FF">
        <w:rPr>
          <w:rFonts w:hint="eastAsia"/>
          <w:lang w:val="en-US"/>
        </w:rPr>
        <w:t>свободи</w:t>
      </w:r>
      <w:r w:rsidRPr="009D30FF">
        <w:rPr>
          <w:lang w:val="en-US"/>
        </w:rPr>
        <w:t></w:t>
      </w:r>
      <w:r w:rsidRPr="009D30FF">
        <w:rPr>
          <w:rFonts w:hint="eastAsia"/>
          <w:lang w:val="en-US"/>
        </w:rPr>
        <w:t>праці</w:t>
      </w:r>
      <w:r w:rsidRPr="009D30FF">
        <w:rPr>
          <w:lang w:val="en-US"/>
        </w:rPr>
        <w:t></w:t>
      </w:r>
      <w:r w:rsidRPr="009D30FF">
        <w:rPr>
          <w:rFonts w:hint="eastAsia"/>
          <w:lang w:val="en-US"/>
        </w:rPr>
        <w:t>це</w:t>
      </w:r>
      <w:r w:rsidRPr="009D30FF">
        <w:rPr>
          <w:lang w:val="en-US"/>
        </w:rPr>
        <w:t></w:t>
      </w:r>
      <w:r w:rsidRPr="009D30FF">
        <w:rPr>
          <w:rFonts w:hint="eastAsia"/>
          <w:lang w:val="en-US"/>
        </w:rPr>
        <w:t>один</w:t>
      </w:r>
      <w:r w:rsidRPr="009D30FF">
        <w:rPr>
          <w:lang w:val="en-US"/>
        </w:rPr>
        <w:t></w:t>
      </w:r>
      <w:r w:rsidRPr="009D30FF">
        <w:rPr>
          <w:rFonts w:hint="eastAsia"/>
          <w:lang w:val="en-US"/>
        </w:rPr>
        <w:t>із</w:t>
      </w:r>
      <w:r w:rsidRPr="009D30FF">
        <w:rPr>
          <w:lang w:val="en-US"/>
        </w:rPr>
        <w:t></w:t>
      </w:r>
      <w:r w:rsidRPr="009D30FF">
        <w:rPr>
          <w:rFonts w:hint="eastAsia"/>
          <w:lang w:val="en-US"/>
        </w:rPr>
        <w:t>фундаментальних</w:t>
      </w:r>
      <w:r w:rsidRPr="009D30FF">
        <w:rPr>
          <w:lang w:val="en-US"/>
        </w:rPr>
        <w:t></w:t>
      </w:r>
      <w:r w:rsidRPr="009D30FF">
        <w:rPr>
          <w:rFonts w:hint="eastAsia"/>
          <w:lang w:val="en-US"/>
        </w:rPr>
        <w:t>принципів</w:t>
      </w:r>
    </w:p>
    <w:p w:rsidR="009D30FF" w:rsidRPr="009D30FF" w:rsidRDefault="009D30FF" w:rsidP="009D30FF">
      <w:pPr>
        <w:rPr>
          <w:lang w:val="en-US"/>
        </w:rPr>
      </w:pP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як</w:t>
      </w:r>
      <w:r w:rsidRPr="009D30FF">
        <w:rPr>
          <w:lang w:val="en-US"/>
        </w:rPr>
        <w:t></w:t>
      </w:r>
      <w:r w:rsidRPr="009D30FF">
        <w:rPr>
          <w:rFonts w:hint="eastAsia"/>
          <w:lang w:val="en-US"/>
        </w:rPr>
        <w:t>галузі</w:t>
      </w:r>
      <w:r w:rsidRPr="009D30FF">
        <w:rPr>
          <w:lang w:val="en-US"/>
        </w:rPr>
        <w:t></w:t>
      </w:r>
      <w:r w:rsidRPr="009D30FF">
        <w:rPr>
          <w:rFonts w:hint="eastAsia"/>
          <w:lang w:val="en-US"/>
        </w:rPr>
        <w:t>права</w:t>
      </w:r>
      <w:r w:rsidRPr="009D30FF">
        <w:rPr>
          <w:lang w:val="en-US"/>
        </w:rPr>
        <w:t></w:t>
      </w:r>
      <w:r w:rsidRPr="009D30FF">
        <w:rPr>
          <w:lang w:val="en-US"/>
        </w:rPr>
        <w:t></w:t>
      </w:r>
      <w:r w:rsidRPr="009D30FF">
        <w:rPr>
          <w:rFonts w:hint="eastAsia"/>
          <w:lang w:val="en-US"/>
        </w:rPr>
        <w:t>сутність</w:t>
      </w:r>
      <w:r w:rsidRPr="009D30FF">
        <w:rPr>
          <w:lang w:val="en-US"/>
        </w:rPr>
        <w:t></w:t>
      </w:r>
      <w:r w:rsidRPr="009D30FF">
        <w:rPr>
          <w:rFonts w:hint="eastAsia"/>
          <w:lang w:val="en-US"/>
        </w:rPr>
        <w:t>якого</w:t>
      </w:r>
      <w:r w:rsidRPr="009D30FF">
        <w:rPr>
          <w:lang w:val="en-US"/>
        </w:rPr>
        <w:t></w:t>
      </w:r>
      <w:r w:rsidRPr="009D30FF">
        <w:rPr>
          <w:rFonts w:hint="eastAsia"/>
          <w:lang w:val="en-US"/>
        </w:rPr>
        <w:t>проявляється</w:t>
      </w:r>
      <w:r w:rsidRPr="009D30FF">
        <w:rPr>
          <w:lang w:val="en-US"/>
        </w:rPr>
        <w:t></w:t>
      </w:r>
      <w:r w:rsidRPr="009D30FF">
        <w:rPr>
          <w:rFonts w:hint="eastAsia"/>
          <w:lang w:val="en-US"/>
        </w:rPr>
        <w:t>у</w:t>
      </w:r>
      <w:r w:rsidRPr="009D30FF">
        <w:rPr>
          <w:lang w:val="en-US"/>
        </w:rPr>
        <w:t></w:t>
      </w:r>
      <w:r w:rsidRPr="009D30FF">
        <w:rPr>
          <w:rFonts w:hint="eastAsia"/>
          <w:lang w:val="en-US"/>
        </w:rPr>
        <w:t>належності</w:t>
      </w:r>
      <w:r w:rsidRPr="009D30FF">
        <w:rPr>
          <w:lang w:val="en-US"/>
        </w:rPr>
        <w:t></w:t>
      </w:r>
      <w:r w:rsidRPr="009D30FF">
        <w:rPr>
          <w:rFonts w:hint="eastAsia"/>
          <w:lang w:val="en-US"/>
        </w:rPr>
        <w:t>особи</w:t>
      </w:r>
    </w:p>
    <w:p w:rsidR="009D30FF" w:rsidRPr="009D30FF" w:rsidRDefault="009D30FF" w:rsidP="009D30FF">
      <w:pPr>
        <w:rPr>
          <w:lang w:val="en-US"/>
        </w:rPr>
      </w:pPr>
      <w:r w:rsidRPr="009D30FF">
        <w:rPr>
          <w:rFonts w:hint="eastAsia"/>
          <w:lang w:val="en-US"/>
        </w:rPr>
        <w:t>виключної</w:t>
      </w:r>
      <w:r w:rsidRPr="009D30FF">
        <w:rPr>
          <w:lang w:val="en-US"/>
        </w:rPr>
        <w:t></w:t>
      </w:r>
      <w:r w:rsidRPr="009D30FF">
        <w:rPr>
          <w:rFonts w:hint="eastAsia"/>
          <w:lang w:val="en-US"/>
        </w:rPr>
        <w:t>можливості</w:t>
      </w:r>
      <w:r w:rsidRPr="009D30FF">
        <w:rPr>
          <w:lang w:val="en-US"/>
        </w:rPr>
        <w:t></w:t>
      </w:r>
      <w:r w:rsidRPr="009D30FF">
        <w:rPr>
          <w:rFonts w:hint="eastAsia"/>
          <w:lang w:val="en-US"/>
        </w:rPr>
        <w:t>розпоряджатися</w:t>
      </w:r>
      <w:r w:rsidRPr="009D30FF">
        <w:rPr>
          <w:lang w:val="en-US"/>
        </w:rPr>
        <w:t></w:t>
      </w:r>
      <w:r w:rsidRPr="009D30FF">
        <w:rPr>
          <w:rFonts w:hint="eastAsia"/>
          <w:lang w:val="en-US"/>
        </w:rPr>
        <w:t>своєю</w:t>
      </w:r>
      <w:r w:rsidRPr="009D30FF">
        <w:rPr>
          <w:lang w:val="en-US"/>
        </w:rPr>
        <w:t></w:t>
      </w:r>
      <w:r w:rsidRPr="009D30FF">
        <w:rPr>
          <w:rFonts w:hint="eastAsia"/>
          <w:lang w:val="en-US"/>
        </w:rPr>
        <w:t>здатністю</w:t>
      </w:r>
      <w:r w:rsidRPr="009D30FF">
        <w:rPr>
          <w:lang w:val="en-US"/>
        </w:rPr>
        <w:t></w:t>
      </w:r>
      <w:r w:rsidRPr="009D30FF">
        <w:rPr>
          <w:rFonts w:hint="eastAsia"/>
          <w:lang w:val="en-US"/>
        </w:rPr>
        <w:t>до</w:t>
      </w:r>
      <w:r w:rsidRPr="009D30FF">
        <w:rPr>
          <w:lang w:val="en-US"/>
        </w:rPr>
        <w:t></w:t>
      </w:r>
      <w:r w:rsidRPr="009D30FF">
        <w:rPr>
          <w:rFonts w:hint="eastAsia"/>
          <w:lang w:val="en-US"/>
        </w:rPr>
        <w:t>праці</w:t>
      </w:r>
      <w:r w:rsidRPr="009D30FF">
        <w:rPr>
          <w:lang w:val="en-US"/>
        </w:rPr>
        <w:t></w:t>
      </w:r>
      <w:r w:rsidRPr="009D30FF">
        <w:rPr>
          <w:lang w:val="en-US"/>
        </w:rPr>
        <w:t></w:t>
      </w:r>
      <w:r w:rsidRPr="009D30FF">
        <w:rPr>
          <w:rFonts w:hint="eastAsia"/>
          <w:lang w:val="en-US"/>
        </w:rPr>
        <w:t>обирати</w:t>
      </w:r>
      <w:r w:rsidRPr="009D30FF">
        <w:rPr>
          <w:lang w:val="en-US"/>
        </w:rPr>
        <w:t></w:t>
      </w:r>
      <w:r w:rsidRPr="009D30FF">
        <w:rPr>
          <w:rFonts w:hint="eastAsia"/>
          <w:lang w:val="en-US"/>
        </w:rPr>
        <w:t>рід</w:t>
      </w:r>
    </w:p>
    <w:p w:rsidR="009D30FF" w:rsidRPr="009D30FF" w:rsidRDefault="009D30FF" w:rsidP="009D30FF">
      <w:pPr>
        <w:rPr>
          <w:lang w:val="en-US"/>
        </w:rPr>
      </w:pPr>
      <w:r w:rsidRPr="009D30FF">
        <w:rPr>
          <w:rFonts w:hint="eastAsia"/>
          <w:lang w:val="en-US"/>
        </w:rPr>
        <w:t>діяльності</w:t>
      </w:r>
      <w:r w:rsidRPr="009D30FF">
        <w:rPr>
          <w:lang w:val="en-US"/>
        </w:rPr>
        <w:t></w:t>
      </w:r>
      <w:r w:rsidRPr="009D30FF">
        <w:rPr>
          <w:rFonts w:hint="eastAsia"/>
          <w:lang w:val="en-US"/>
        </w:rPr>
        <w:t>і</w:t>
      </w:r>
      <w:r w:rsidRPr="009D30FF">
        <w:rPr>
          <w:lang w:val="en-US"/>
        </w:rPr>
        <w:t></w:t>
      </w:r>
      <w:r w:rsidRPr="009D30FF">
        <w:rPr>
          <w:rFonts w:hint="eastAsia"/>
          <w:lang w:val="en-US"/>
        </w:rPr>
        <w:t>професію</w:t>
      </w:r>
      <w:r w:rsidRPr="009D30FF">
        <w:rPr>
          <w:lang w:val="en-US"/>
        </w:rPr>
        <w:t></w:t>
      </w:r>
      <w:r w:rsidRPr="009D30FF">
        <w:rPr>
          <w:rFonts w:hint="eastAsia"/>
          <w:lang w:val="en-US"/>
        </w:rPr>
        <w:t>та</w:t>
      </w:r>
      <w:r w:rsidRPr="009D30FF">
        <w:rPr>
          <w:lang w:val="en-US"/>
        </w:rPr>
        <w:t></w:t>
      </w:r>
      <w:r w:rsidRPr="009D30FF">
        <w:rPr>
          <w:rFonts w:hint="eastAsia"/>
          <w:lang w:val="en-US"/>
        </w:rPr>
        <w:t>такий</w:t>
      </w:r>
      <w:r w:rsidRPr="009D30FF">
        <w:rPr>
          <w:lang w:val="en-US"/>
        </w:rPr>
        <w:t></w:t>
      </w:r>
      <w:r w:rsidRPr="009D30FF">
        <w:rPr>
          <w:rFonts w:hint="eastAsia"/>
          <w:lang w:val="en-US"/>
        </w:rPr>
        <w:t>що</w:t>
      </w:r>
      <w:r w:rsidRPr="009D30FF">
        <w:rPr>
          <w:lang w:val="en-US"/>
        </w:rPr>
        <w:t></w:t>
      </w:r>
      <w:r w:rsidRPr="009D30FF">
        <w:rPr>
          <w:rFonts w:hint="eastAsia"/>
          <w:lang w:val="en-US"/>
        </w:rPr>
        <w:t>передбачає</w:t>
      </w:r>
      <w:r w:rsidRPr="009D30FF">
        <w:rPr>
          <w:lang w:val="en-US"/>
        </w:rPr>
        <w:t></w:t>
      </w:r>
      <w:r w:rsidRPr="009D30FF">
        <w:rPr>
          <w:rFonts w:hint="eastAsia"/>
          <w:lang w:val="en-US"/>
        </w:rPr>
        <w:t>недопущення</w:t>
      </w:r>
      <w:r w:rsidRPr="009D30FF">
        <w:rPr>
          <w:lang w:val="en-US"/>
        </w:rPr>
        <w:t></w:t>
      </w:r>
      <w:r w:rsidRPr="009D30FF">
        <w:rPr>
          <w:rFonts w:hint="eastAsia"/>
          <w:lang w:val="en-US"/>
        </w:rPr>
        <w:t>дискримінації</w:t>
      </w:r>
      <w:r w:rsidRPr="009D30FF">
        <w:rPr>
          <w:lang w:val="en-US"/>
        </w:rPr>
        <w:t></w:t>
      </w:r>
      <w:r w:rsidRPr="009D30FF">
        <w:rPr>
          <w:rFonts w:hint="eastAsia"/>
          <w:lang w:val="en-US"/>
        </w:rPr>
        <w:t>у</w:t>
      </w:r>
      <w:r w:rsidRPr="009D30FF">
        <w:rPr>
          <w:lang w:val="en-US"/>
        </w:rPr>
        <w:t></w:t>
      </w:r>
      <w:r w:rsidRPr="009D30FF">
        <w:rPr>
          <w:rFonts w:hint="eastAsia"/>
          <w:lang w:val="en-US"/>
        </w:rPr>
        <w:t>сфері</w:t>
      </w:r>
    </w:p>
    <w:p w:rsidR="009D30FF" w:rsidRPr="009D30FF" w:rsidRDefault="009D30FF" w:rsidP="009D30FF">
      <w:pPr>
        <w:rPr>
          <w:lang w:val="en-US"/>
        </w:rPr>
      </w:pPr>
      <w:r w:rsidRPr="009D30FF">
        <w:rPr>
          <w:rFonts w:hint="eastAsia"/>
          <w:lang w:val="en-US"/>
        </w:rPr>
        <w:t>праці</w:t>
      </w:r>
      <w:r w:rsidRPr="009D30FF">
        <w:rPr>
          <w:lang w:val="en-US"/>
        </w:rPr>
        <w:t></w:t>
      </w:r>
      <w:r w:rsidRPr="009D30FF">
        <w:rPr>
          <w:rFonts w:hint="eastAsia"/>
          <w:lang w:val="en-US"/>
        </w:rPr>
        <w:t>і</w:t>
      </w:r>
      <w:r w:rsidRPr="009D30FF">
        <w:rPr>
          <w:lang w:val="en-US"/>
        </w:rPr>
        <w:t></w:t>
      </w:r>
      <w:r w:rsidRPr="009D30FF">
        <w:rPr>
          <w:rFonts w:hint="eastAsia"/>
          <w:lang w:val="en-US"/>
        </w:rPr>
        <w:t>заборону</w:t>
      </w:r>
      <w:r w:rsidRPr="009D30FF">
        <w:rPr>
          <w:lang w:val="en-US"/>
        </w:rPr>
        <w:t></w:t>
      </w:r>
      <w:r w:rsidRPr="009D30FF">
        <w:rPr>
          <w:rFonts w:hint="eastAsia"/>
          <w:lang w:val="en-US"/>
        </w:rPr>
        <w:t>примусової</w:t>
      </w:r>
      <w:r w:rsidRPr="009D30FF">
        <w:rPr>
          <w:lang w:val="en-US"/>
        </w:rPr>
        <w:t></w:t>
      </w:r>
      <w:r w:rsidRPr="009D30FF">
        <w:rPr>
          <w:rFonts w:hint="eastAsia"/>
          <w:lang w:val="en-US"/>
        </w:rPr>
        <w:t>праці</w:t>
      </w:r>
      <w:r w:rsidRPr="009D30FF">
        <w:rPr>
          <w:lang w:val="en-US"/>
        </w:rPr>
        <w:t></w:t>
      </w:r>
      <w:r w:rsidRPr="009D30FF">
        <w:rPr>
          <w:rFonts w:hint="eastAsia"/>
          <w:lang w:val="en-US"/>
        </w:rPr>
        <w:t>та</w:t>
      </w:r>
      <w:r w:rsidRPr="009D30FF">
        <w:rPr>
          <w:lang w:val="en-US"/>
        </w:rPr>
        <w:t></w:t>
      </w:r>
      <w:r w:rsidRPr="009D30FF">
        <w:rPr>
          <w:rFonts w:hint="eastAsia"/>
          <w:lang w:val="en-US"/>
        </w:rPr>
        <w:t>державна</w:t>
      </w:r>
      <w:r w:rsidRPr="009D30FF">
        <w:rPr>
          <w:lang w:val="en-US"/>
        </w:rPr>
        <w:t></w:t>
      </w:r>
      <w:r w:rsidRPr="009D30FF">
        <w:rPr>
          <w:rFonts w:hint="eastAsia"/>
          <w:lang w:val="en-US"/>
        </w:rPr>
        <w:t>політика</w:t>
      </w:r>
      <w:r w:rsidRPr="009D30FF">
        <w:rPr>
          <w:lang w:val="en-US"/>
        </w:rPr>
        <w:t></w:t>
      </w:r>
      <w:r w:rsidRPr="009D30FF">
        <w:rPr>
          <w:rFonts w:hint="eastAsia"/>
          <w:lang w:val="en-US"/>
        </w:rPr>
        <w:t>якого</w:t>
      </w:r>
      <w:r w:rsidRPr="009D30FF">
        <w:rPr>
          <w:lang w:val="en-US"/>
        </w:rPr>
        <w:t></w:t>
      </w:r>
      <w:r w:rsidRPr="009D30FF">
        <w:rPr>
          <w:rFonts w:hint="eastAsia"/>
          <w:lang w:val="en-US"/>
        </w:rPr>
        <w:t>спрямована</w:t>
      </w:r>
      <w:r w:rsidRPr="009D30FF">
        <w:rPr>
          <w:lang w:val="en-US"/>
        </w:rPr>
        <w:t></w:t>
      </w:r>
      <w:r w:rsidRPr="009D30FF">
        <w:rPr>
          <w:rFonts w:hint="eastAsia"/>
          <w:lang w:val="en-US"/>
        </w:rPr>
        <w:t>на</w:t>
      </w:r>
    </w:p>
    <w:p w:rsidR="009D30FF" w:rsidRPr="009D30FF" w:rsidRDefault="009D30FF" w:rsidP="009D30FF">
      <w:pPr>
        <w:rPr>
          <w:lang w:val="en-US"/>
        </w:rPr>
      </w:pPr>
      <w:r w:rsidRPr="009D30FF">
        <w:rPr>
          <w:rFonts w:hint="eastAsia"/>
          <w:lang w:val="en-US"/>
        </w:rPr>
        <w:t>його</w:t>
      </w:r>
      <w:r w:rsidRPr="009D30FF">
        <w:rPr>
          <w:lang w:val="en-US"/>
        </w:rPr>
        <w:t></w:t>
      </w:r>
      <w:r w:rsidRPr="009D30FF">
        <w:rPr>
          <w:rFonts w:hint="eastAsia"/>
          <w:lang w:val="en-US"/>
        </w:rPr>
        <w:t>забезпечення</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Свобода</w:t>
      </w:r>
      <w:r w:rsidRPr="009D30FF">
        <w:rPr>
          <w:lang w:val="en-US"/>
        </w:rPr>
        <w:t></w:t>
      </w:r>
      <w:r w:rsidRPr="009D30FF">
        <w:rPr>
          <w:rFonts w:hint="eastAsia"/>
          <w:lang w:val="en-US"/>
        </w:rPr>
        <w:t>праці</w:t>
      </w:r>
      <w:r w:rsidRPr="009D30FF">
        <w:rPr>
          <w:lang w:val="en-US"/>
        </w:rPr>
        <w:t></w:t>
      </w:r>
      <w:r w:rsidRPr="009D30FF">
        <w:rPr>
          <w:rFonts w:hint="eastAsia"/>
          <w:lang w:val="en-US"/>
        </w:rPr>
        <w:t>немислима</w:t>
      </w:r>
      <w:r w:rsidRPr="009D30FF">
        <w:rPr>
          <w:lang w:val="en-US"/>
        </w:rPr>
        <w:t></w:t>
      </w:r>
      <w:r w:rsidRPr="009D30FF">
        <w:rPr>
          <w:rFonts w:hint="eastAsia"/>
          <w:lang w:val="en-US"/>
        </w:rPr>
        <w:t>поза</w:t>
      </w:r>
      <w:r w:rsidRPr="009D30FF">
        <w:rPr>
          <w:lang w:val="en-US"/>
        </w:rPr>
        <w:t></w:t>
      </w:r>
      <w:r w:rsidRPr="009D30FF">
        <w:rPr>
          <w:rFonts w:hint="eastAsia"/>
          <w:lang w:val="en-US"/>
        </w:rPr>
        <w:t>зв’язком</w:t>
      </w:r>
      <w:r w:rsidRPr="009D30FF">
        <w:rPr>
          <w:lang w:val="en-US"/>
        </w:rPr>
        <w:t></w:t>
      </w:r>
      <w:r w:rsidRPr="009D30FF">
        <w:rPr>
          <w:rFonts w:hint="eastAsia"/>
          <w:lang w:val="en-US"/>
        </w:rPr>
        <w:t>людини</w:t>
      </w:r>
      <w:r w:rsidRPr="009D30FF">
        <w:rPr>
          <w:lang w:val="en-US"/>
        </w:rPr>
        <w:t></w:t>
      </w:r>
      <w:r w:rsidRPr="009D30FF">
        <w:rPr>
          <w:rFonts w:hint="eastAsia"/>
          <w:lang w:val="en-US"/>
        </w:rPr>
        <w:t>з</w:t>
      </w:r>
      <w:r w:rsidRPr="009D30FF">
        <w:rPr>
          <w:lang w:val="en-US"/>
        </w:rPr>
        <w:t></w:t>
      </w:r>
      <w:r w:rsidRPr="009D30FF">
        <w:rPr>
          <w:rFonts w:hint="eastAsia"/>
          <w:lang w:val="en-US"/>
        </w:rPr>
        <w:t>державою</w:t>
      </w:r>
      <w:r w:rsidRPr="009D30FF">
        <w:rPr>
          <w:lang w:val="en-US"/>
        </w:rPr>
        <w:t></w:t>
      </w:r>
      <w:r w:rsidRPr="009D30FF">
        <w:rPr>
          <w:lang w:val="en-US"/>
        </w:rPr>
        <w:t></w:t>
      </w:r>
      <w:r w:rsidRPr="009D30FF">
        <w:rPr>
          <w:rFonts w:hint="eastAsia"/>
          <w:lang w:val="en-US"/>
        </w:rPr>
        <w:t>без</w:t>
      </w:r>
      <w:r w:rsidRPr="009D30FF">
        <w:rPr>
          <w:lang w:val="en-US"/>
        </w:rPr>
        <w:t></w:t>
      </w:r>
      <w:r w:rsidRPr="009D30FF">
        <w:rPr>
          <w:rFonts w:hint="eastAsia"/>
          <w:lang w:val="en-US"/>
        </w:rPr>
        <w:t>її</w:t>
      </w:r>
    </w:p>
    <w:p w:rsidR="009D30FF" w:rsidRPr="009D30FF" w:rsidRDefault="009D30FF" w:rsidP="009D30FF">
      <w:pPr>
        <w:rPr>
          <w:lang w:val="en-US"/>
        </w:rPr>
      </w:pPr>
      <w:r w:rsidRPr="009D30FF">
        <w:rPr>
          <w:rFonts w:hint="eastAsia"/>
          <w:lang w:val="en-US"/>
        </w:rPr>
        <w:t>державної</w:t>
      </w:r>
      <w:r w:rsidRPr="009D30FF">
        <w:rPr>
          <w:lang w:val="en-US"/>
        </w:rPr>
        <w:t></w:t>
      </w:r>
      <w:r w:rsidRPr="009D30FF">
        <w:rPr>
          <w:rFonts w:hint="eastAsia"/>
          <w:lang w:val="en-US"/>
        </w:rPr>
        <w:t>підтримки</w:t>
      </w:r>
      <w:r w:rsidRPr="009D30FF">
        <w:rPr>
          <w:lang w:val="en-US"/>
        </w:rPr>
        <w:t></w:t>
      </w:r>
      <w:r w:rsidRPr="009D30FF">
        <w:rPr>
          <w:lang w:val="en-US"/>
        </w:rPr>
        <w:t></w:t>
      </w:r>
      <w:r w:rsidRPr="009D30FF">
        <w:rPr>
          <w:rFonts w:hint="eastAsia"/>
          <w:lang w:val="en-US"/>
        </w:rPr>
        <w:t>Специфічною</w:t>
      </w:r>
      <w:r w:rsidRPr="009D30FF">
        <w:rPr>
          <w:lang w:val="en-US"/>
        </w:rPr>
        <w:t></w:t>
      </w:r>
      <w:r w:rsidRPr="009D30FF">
        <w:rPr>
          <w:rFonts w:hint="eastAsia"/>
          <w:lang w:val="en-US"/>
        </w:rPr>
        <w:t>рисою</w:t>
      </w:r>
      <w:r w:rsidRPr="009D30FF">
        <w:rPr>
          <w:lang w:val="en-US"/>
        </w:rPr>
        <w:t></w:t>
      </w:r>
      <w:r w:rsidRPr="009D30FF">
        <w:rPr>
          <w:rFonts w:hint="eastAsia"/>
          <w:lang w:val="en-US"/>
        </w:rPr>
        <w:t>принципу</w:t>
      </w:r>
      <w:r w:rsidRPr="009D30FF">
        <w:rPr>
          <w:lang w:val="en-US"/>
        </w:rPr>
        <w:t></w:t>
      </w:r>
      <w:r w:rsidRPr="009D30FF">
        <w:rPr>
          <w:rFonts w:hint="eastAsia"/>
          <w:lang w:val="en-US"/>
        </w:rPr>
        <w:t>свободи</w:t>
      </w:r>
      <w:r w:rsidRPr="009D30FF">
        <w:rPr>
          <w:lang w:val="en-US"/>
        </w:rPr>
        <w:t></w:t>
      </w:r>
      <w:r w:rsidRPr="009D30FF">
        <w:rPr>
          <w:rFonts w:hint="eastAsia"/>
          <w:lang w:val="en-US"/>
        </w:rPr>
        <w:t>як</w:t>
      </w:r>
      <w:r w:rsidRPr="009D30FF">
        <w:rPr>
          <w:lang w:val="en-US"/>
        </w:rPr>
        <w:t></w:t>
      </w:r>
      <w:r w:rsidRPr="009D30FF">
        <w:rPr>
          <w:rFonts w:hint="eastAsia"/>
          <w:lang w:val="en-US"/>
        </w:rPr>
        <w:t>природної</w:t>
      </w:r>
      <w:r w:rsidRPr="009D30FF">
        <w:rPr>
          <w:lang w:val="en-US"/>
        </w:rPr>
        <w:t></w:t>
      </w:r>
      <w:r w:rsidRPr="009D30FF">
        <w:rPr>
          <w:rFonts w:hint="eastAsia"/>
          <w:lang w:val="en-US"/>
        </w:rPr>
        <w:t>якості</w:t>
      </w:r>
    </w:p>
    <w:p w:rsidR="009D30FF" w:rsidRPr="009D30FF" w:rsidRDefault="009D30FF" w:rsidP="009D30FF">
      <w:pPr>
        <w:rPr>
          <w:lang w:val="en-US"/>
        </w:rPr>
      </w:pPr>
      <w:r w:rsidRPr="009D30FF">
        <w:rPr>
          <w:rFonts w:hint="eastAsia"/>
          <w:lang w:val="en-US"/>
        </w:rPr>
        <w:t>праці</w:t>
      </w:r>
      <w:r w:rsidRPr="009D30FF">
        <w:rPr>
          <w:lang w:val="en-US"/>
        </w:rPr>
        <w:t></w:t>
      </w:r>
      <w:r w:rsidRPr="009D30FF">
        <w:rPr>
          <w:rFonts w:hint="eastAsia"/>
          <w:lang w:val="en-US"/>
        </w:rPr>
        <w:t>є</w:t>
      </w:r>
      <w:r w:rsidRPr="009D30FF">
        <w:rPr>
          <w:lang w:val="en-US"/>
        </w:rPr>
        <w:t></w:t>
      </w:r>
      <w:r w:rsidRPr="009D30FF">
        <w:rPr>
          <w:rFonts w:hint="eastAsia"/>
          <w:lang w:val="en-US"/>
        </w:rPr>
        <w:t>те</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він</w:t>
      </w:r>
      <w:r w:rsidRPr="009D30FF">
        <w:rPr>
          <w:lang w:val="en-US"/>
        </w:rPr>
        <w:t></w:t>
      </w:r>
      <w:r w:rsidRPr="009D30FF">
        <w:rPr>
          <w:rFonts w:hint="eastAsia"/>
          <w:lang w:val="en-US"/>
        </w:rPr>
        <w:t>виражає</w:t>
      </w:r>
      <w:r w:rsidRPr="009D30FF">
        <w:rPr>
          <w:lang w:val="en-US"/>
        </w:rPr>
        <w:t></w:t>
      </w:r>
      <w:r w:rsidRPr="009D30FF">
        <w:rPr>
          <w:rFonts w:hint="eastAsia"/>
          <w:lang w:val="en-US"/>
        </w:rPr>
        <w:t>відповідні</w:t>
      </w:r>
      <w:r w:rsidRPr="009D30FF">
        <w:rPr>
          <w:lang w:val="en-US"/>
        </w:rPr>
        <w:t></w:t>
      </w:r>
      <w:r w:rsidRPr="009D30FF">
        <w:rPr>
          <w:rFonts w:hint="eastAsia"/>
          <w:lang w:val="en-US"/>
        </w:rPr>
        <w:t>відносини</w:t>
      </w:r>
      <w:r w:rsidRPr="009D30FF">
        <w:rPr>
          <w:lang w:val="en-US"/>
        </w:rPr>
        <w:t></w:t>
      </w:r>
      <w:r w:rsidRPr="009D30FF">
        <w:rPr>
          <w:rFonts w:hint="eastAsia"/>
          <w:lang w:val="en-US"/>
        </w:rPr>
        <w:t>між</w:t>
      </w:r>
      <w:r w:rsidRPr="009D30FF">
        <w:rPr>
          <w:lang w:val="en-US"/>
        </w:rPr>
        <w:t></w:t>
      </w:r>
      <w:r w:rsidRPr="009D30FF">
        <w:rPr>
          <w:rFonts w:hint="eastAsia"/>
          <w:lang w:val="en-US"/>
        </w:rPr>
        <w:t>громадянином</w:t>
      </w:r>
      <w:r w:rsidRPr="009D30FF">
        <w:rPr>
          <w:lang w:val="en-US"/>
        </w:rPr>
        <w:t></w:t>
      </w:r>
      <w:r w:rsidRPr="009D30FF">
        <w:rPr>
          <w:rFonts w:hint="eastAsia"/>
          <w:lang w:val="en-US"/>
        </w:rPr>
        <w:t>і</w:t>
      </w:r>
      <w:r w:rsidRPr="009D30FF">
        <w:rPr>
          <w:lang w:val="en-US"/>
        </w:rPr>
        <w:t></w:t>
      </w:r>
      <w:r w:rsidRPr="009D30FF">
        <w:rPr>
          <w:rFonts w:hint="eastAsia"/>
          <w:lang w:val="en-US"/>
        </w:rPr>
        <w:t>державою</w:t>
      </w:r>
      <w:r w:rsidRPr="009D30FF">
        <w:rPr>
          <w:lang w:val="en-US"/>
        </w:rPr>
        <w:t></w:t>
      </w:r>
      <w:r w:rsidRPr="009D30FF">
        <w:rPr>
          <w:rFonts w:hint="eastAsia"/>
          <w:lang w:val="en-US"/>
        </w:rPr>
        <w:t>з</w:t>
      </w:r>
    </w:p>
    <w:p w:rsidR="009D30FF" w:rsidRPr="009D30FF" w:rsidRDefault="009D30FF" w:rsidP="009D30FF">
      <w:pPr>
        <w:rPr>
          <w:lang w:val="en-US"/>
        </w:rPr>
      </w:pPr>
      <w:r w:rsidRPr="009D30FF">
        <w:rPr>
          <w:rFonts w:hint="eastAsia"/>
          <w:lang w:val="en-US"/>
        </w:rPr>
        <w:t>приводу</w:t>
      </w:r>
      <w:r w:rsidRPr="009D30FF">
        <w:rPr>
          <w:lang w:val="en-US"/>
        </w:rPr>
        <w:t></w:t>
      </w:r>
      <w:r w:rsidRPr="009D30FF">
        <w:rPr>
          <w:rFonts w:hint="eastAsia"/>
          <w:lang w:val="en-US"/>
        </w:rPr>
        <w:t>активної</w:t>
      </w:r>
      <w:r w:rsidRPr="009D30FF">
        <w:rPr>
          <w:lang w:val="en-US"/>
        </w:rPr>
        <w:t></w:t>
      </w:r>
      <w:r w:rsidRPr="009D30FF">
        <w:rPr>
          <w:rFonts w:hint="eastAsia"/>
          <w:lang w:val="en-US"/>
        </w:rPr>
        <w:t>соціальної</w:t>
      </w:r>
      <w:r w:rsidRPr="009D30FF">
        <w:rPr>
          <w:lang w:val="en-US"/>
        </w:rPr>
        <w:t></w:t>
      </w:r>
      <w:r w:rsidRPr="009D30FF">
        <w:rPr>
          <w:rFonts w:hint="eastAsia"/>
          <w:lang w:val="en-US"/>
        </w:rPr>
        <w:t>політики</w:t>
      </w:r>
      <w:r w:rsidRPr="009D30FF">
        <w:rPr>
          <w:lang w:val="en-US"/>
        </w:rPr>
        <w:t></w:t>
      </w:r>
      <w:r w:rsidRPr="009D30FF">
        <w:rPr>
          <w:rFonts w:hint="eastAsia"/>
          <w:lang w:val="en-US"/>
        </w:rPr>
        <w:t>держави</w:t>
      </w:r>
      <w:r w:rsidRPr="009D30FF">
        <w:rPr>
          <w:lang w:val="en-US"/>
        </w:rPr>
        <w:t></w:t>
      </w:r>
      <w:r w:rsidRPr="009D30FF">
        <w:rPr>
          <w:lang w:val="en-US"/>
        </w:rPr>
        <w:t></w:t>
      </w:r>
      <w:r w:rsidRPr="009D30FF">
        <w:rPr>
          <w:rFonts w:hint="eastAsia"/>
          <w:lang w:val="en-US"/>
        </w:rPr>
        <w:t>яка</w:t>
      </w:r>
      <w:r w:rsidRPr="009D30FF">
        <w:rPr>
          <w:lang w:val="en-US"/>
        </w:rPr>
        <w:t></w:t>
      </w:r>
      <w:r w:rsidRPr="009D30FF">
        <w:rPr>
          <w:rFonts w:hint="eastAsia"/>
          <w:lang w:val="en-US"/>
        </w:rPr>
        <w:t>враховує</w:t>
      </w:r>
      <w:r w:rsidRPr="009D30FF">
        <w:rPr>
          <w:lang w:val="en-US"/>
        </w:rPr>
        <w:t></w:t>
      </w:r>
      <w:r w:rsidRPr="009D30FF">
        <w:rPr>
          <w:rFonts w:hint="eastAsia"/>
          <w:lang w:val="en-US"/>
        </w:rPr>
        <w:t>національні</w:t>
      </w:r>
      <w:r w:rsidRPr="009D30FF">
        <w:rPr>
          <w:lang w:val="en-US"/>
        </w:rPr>
        <w:t></w:t>
      </w:r>
      <w:r w:rsidRPr="009D30FF">
        <w:rPr>
          <w:rFonts w:hint="eastAsia"/>
          <w:lang w:val="en-US"/>
        </w:rPr>
        <w:t>інтереси</w:t>
      </w:r>
      <w:r w:rsidRPr="009D30FF">
        <w:rPr>
          <w:lang w:val="en-US"/>
        </w:rPr>
        <w:t></w:t>
      </w:r>
    </w:p>
    <w:p w:rsidR="009D30FF" w:rsidRPr="009D30FF" w:rsidRDefault="009D30FF" w:rsidP="009D30FF">
      <w:pPr>
        <w:rPr>
          <w:lang w:val="en-US"/>
        </w:rPr>
      </w:pPr>
      <w:r w:rsidRPr="009D30FF">
        <w:rPr>
          <w:rFonts w:hint="eastAsia"/>
          <w:lang w:val="en-US"/>
        </w:rPr>
        <w:t>що</w:t>
      </w:r>
      <w:r w:rsidRPr="009D30FF">
        <w:rPr>
          <w:lang w:val="en-US"/>
        </w:rPr>
        <w:t></w:t>
      </w:r>
      <w:r w:rsidRPr="009D30FF">
        <w:rPr>
          <w:rFonts w:hint="eastAsia"/>
          <w:lang w:val="en-US"/>
        </w:rPr>
        <w:t>направлені</w:t>
      </w:r>
      <w:r w:rsidRPr="009D30FF">
        <w:rPr>
          <w:lang w:val="en-US"/>
        </w:rPr>
        <w:t></w:t>
      </w:r>
      <w:r w:rsidRPr="009D30FF">
        <w:rPr>
          <w:rFonts w:hint="eastAsia"/>
          <w:lang w:val="en-US"/>
        </w:rPr>
        <w:t>перш</w:t>
      </w:r>
      <w:r w:rsidRPr="009D30FF">
        <w:rPr>
          <w:lang w:val="en-US"/>
        </w:rPr>
        <w:t></w:t>
      </w:r>
      <w:r w:rsidRPr="009D30FF">
        <w:rPr>
          <w:rFonts w:hint="eastAsia"/>
          <w:lang w:val="en-US"/>
        </w:rPr>
        <w:t>за</w:t>
      </w:r>
      <w:r w:rsidRPr="009D30FF">
        <w:rPr>
          <w:lang w:val="en-US"/>
        </w:rPr>
        <w:t></w:t>
      </w:r>
      <w:r w:rsidRPr="009D30FF">
        <w:rPr>
          <w:rFonts w:hint="eastAsia"/>
          <w:lang w:val="en-US"/>
        </w:rPr>
        <w:t>все</w:t>
      </w:r>
      <w:r w:rsidRPr="009D30FF">
        <w:rPr>
          <w:lang w:val="en-US"/>
        </w:rPr>
        <w:t></w:t>
      </w:r>
      <w:r w:rsidRPr="009D30FF">
        <w:rPr>
          <w:rFonts w:hint="eastAsia"/>
          <w:lang w:val="en-US"/>
        </w:rPr>
        <w:t>на</w:t>
      </w:r>
      <w:r w:rsidRPr="009D30FF">
        <w:rPr>
          <w:lang w:val="en-US"/>
        </w:rPr>
        <w:t></w:t>
      </w:r>
      <w:r w:rsidRPr="009D30FF">
        <w:rPr>
          <w:rFonts w:hint="eastAsia"/>
          <w:lang w:val="en-US"/>
        </w:rPr>
        <w:t>створення</w:t>
      </w:r>
      <w:r w:rsidRPr="009D30FF">
        <w:rPr>
          <w:lang w:val="en-US"/>
        </w:rPr>
        <w:t></w:t>
      </w:r>
      <w:r w:rsidRPr="009D30FF">
        <w:rPr>
          <w:rFonts w:hint="eastAsia"/>
          <w:lang w:val="en-US"/>
        </w:rPr>
        <w:t>умов</w:t>
      </w:r>
      <w:r w:rsidRPr="009D30FF">
        <w:rPr>
          <w:lang w:val="en-US"/>
        </w:rPr>
        <w:t></w:t>
      </w:r>
      <w:r w:rsidRPr="009D30FF">
        <w:rPr>
          <w:rFonts w:hint="eastAsia"/>
          <w:lang w:val="en-US"/>
        </w:rPr>
        <w:t>щодо</w:t>
      </w:r>
      <w:r w:rsidRPr="009D30FF">
        <w:rPr>
          <w:lang w:val="en-US"/>
        </w:rPr>
        <w:t></w:t>
      </w:r>
      <w:r w:rsidRPr="009D30FF">
        <w:rPr>
          <w:rFonts w:hint="eastAsia"/>
          <w:lang w:val="en-US"/>
        </w:rPr>
        <w:t>забезпечення</w:t>
      </w:r>
      <w:r w:rsidRPr="009D30FF">
        <w:rPr>
          <w:lang w:val="en-US"/>
        </w:rPr>
        <w:t></w:t>
      </w:r>
      <w:r w:rsidRPr="009D30FF">
        <w:rPr>
          <w:rFonts w:hint="eastAsia"/>
          <w:lang w:val="en-US"/>
        </w:rPr>
        <w:t>і</w:t>
      </w:r>
      <w:r w:rsidRPr="009D30FF">
        <w:rPr>
          <w:lang w:val="en-US"/>
        </w:rPr>
        <w:t></w:t>
      </w:r>
      <w:r w:rsidRPr="009D30FF">
        <w:rPr>
          <w:rFonts w:hint="eastAsia"/>
          <w:lang w:val="en-US"/>
        </w:rPr>
        <w:t>вільної</w:t>
      </w:r>
      <w:r w:rsidRPr="009D30FF">
        <w:rPr>
          <w:lang w:val="en-US"/>
        </w:rPr>
        <w:t></w:t>
      </w:r>
      <w:r w:rsidRPr="009D30FF">
        <w:rPr>
          <w:rFonts w:hint="eastAsia"/>
          <w:lang w:val="en-US"/>
        </w:rPr>
        <w:t>реалізації</w:t>
      </w:r>
    </w:p>
    <w:p w:rsidR="009D30FF" w:rsidRPr="009D30FF" w:rsidRDefault="009D30FF" w:rsidP="009D30FF">
      <w:pPr>
        <w:rPr>
          <w:lang w:val="en-US"/>
        </w:rPr>
      </w:pPr>
      <w:r w:rsidRPr="009D30FF">
        <w:rPr>
          <w:rFonts w:hint="eastAsia"/>
          <w:lang w:val="en-US"/>
        </w:rPr>
        <w:t>природної</w:t>
      </w:r>
      <w:r w:rsidRPr="009D30FF">
        <w:rPr>
          <w:lang w:val="en-US"/>
        </w:rPr>
        <w:t></w:t>
      </w:r>
      <w:r w:rsidRPr="009D30FF">
        <w:rPr>
          <w:rFonts w:hint="eastAsia"/>
          <w:lang w:val="en-US"/>
        </w:rPr>
        <w:t>здатності</w:t>
      </w:r>
      <w:r w:rsidRPr="009D30FF">
        <w:rPr>
          <w:lang w:val="en-US"/>
        </w:rPr>
        <w:t></w:t>
      </w:r>
      <w:r w:rsidRPr="009D30FF">
        <w:rPr>
          <w:rFonts w:hint="eastAsia"/>
          <w:lang w:val="en-US"/>
        </w:rPr>
        <w:t>людини</w:t>
      </w:r>
      <w:r w:rsidRPr="009D30FF">
        <w:rPr>
          <w:lang w:val="en-US"/>
        </w:rPr>
        <w:t></w:t>
      </w:r>
      <w:r w:rsidRPr="009D30FF">
        <w:rPr>
          <w:rFonts w:hint="eastAsia"/>
          <w:lang w:val="en-US"/>
        </w:rPr>
        <w:t>до</w:t>
      </w:r>
      <w:r w:rsidRPr="009D30FF">
        <w:rPr>
          <w:lang w:val="en-US"/>
        </w:rPr>
        <w:t></w:t>
      </w:r>
      <w:r w:rsidRPr="009D30FF">
        <w:rPr>
          <w:rFonts w:hint="eastAsia"/>
          <w:lang w:val="en-US"/>
        </w:rPr>
        <w:t>праці</w:t>
      </w:r>
      <w:r w:rsidRPr="009D30FF">
        <w:rPr>
          <w:lang w:val="en-US"/>
        </w:rPr>
        <w:t></w:t>
      </w:r>
      <w:r w:rsidRPr="009D30FF">
        <w:rPr>
          <w:lang w:val="en-US"/>
        </w:rPr>
        <w:t></w:t>
      </w:r>
      <w:r w:rsidRPr="009D30FF">
        <w:rPr>
          <w:rFonts w:hint="eastAsia"/>
          <w:lang w:val="en-US"/>
        </w:rPr>
        <w:t>з</w:t>
      </w:r>
      <w:r w:rsidRPr="009D30FF">
        <w:rPr>
          <w:lang w:val="en-US"/>
        </w:rPr>
        <w:t></w:t>
      </w:r>
      <w:r w:rsidRPr="009D30FF">
        <w:rPr>
          <w:rFonts w:hint="eastAsia"/>
          <w:lang w:val="en-US"/>
        </w:rPr>
        <w:t>метою</w:t>
      </w:r>
      <w:r w:rsidRPr="009D30FF">
        <w:rPr>
          <w:lang w:val="en-US"/>
        </w:rPr>
        <w:t></w:t>
      </w:r>
      <w:r w:rsidRPr="009D30FF">
        <w:rPr>
          <w:rFonts w:hint="eastAsia"/>
          <w:lang w:val="en-US"/>
        </w:rPr>
        <w:t>забезпечення</w:t>
      </w:r>
      <w:r w:rsidRPr="009D30FF">
        <w:rPr>
          <w:lang w:val="en-US"/>
        </w:rPr>
        <w:t></w:t>
      </w:r>
      <w:r w:rsidRPr="009D30FF">
        <w:rPr>
          <w:rFonts w:hint="eastAsia"/>
          <w:lang w:val="en-US"/>
        </w:rPr>
        <w:t>її</w:t>
      </w:r>
      <w:r w:rsidRPr="009D30FF">
        <w:rPr>
          <w:lang w:val="en-US"/>
        </w:rPr>
        <w:t></w:t>
      </w:r>
      <w:r w:rsidRPr="009D30FF">
        <w:rPr>
          <w:rFonts w:hint="eastAsia"/>
          <w:lang w:val="en-US"/>
        </w:rPr>
        <w:t>гідного</w:t>
      </w:r>
      <w:r w:rsidRPr="009D30FF">
        <w:rPr>
          <w:lang w:val="en-US"/>
        </w:rPr>
        <w:t></w:t>
      </w:r>
      <w:r w:rsidRPr="009D30FF">
        <w:rPr>
          <w:rFonts w:hint="eastAsia"/>
          <w:lang w:val="en-US"/>
        </w:rPr>
        <w:t>життя</w:t>
      </w:r>
      <w:r w:rsidRPr="009D30FF">
        <w:rPr>
          <w:lang w:val="en-US"/>
        </w:rPr>
        <w:t></w:t>
      </w:r>
    </w:p>
    <w:p w:rsidR="009D30FF" w:rsidRPr="009D30FF" w:rsidRDefault="009D30FF" w:rsidP="009D30FF">
      <w:pPr>
        <w:rPr>
          <w:lang w:val="en-US"/>
        </w:rPr>
      </w:pPr>
      <w:r w:rsidRPr="009D30FF">
        <w:rPr>
          <w:rFonts w:hint="eastAsia"/>
          <w:lang w:val="en-US"/>
        </w:rPr>
        <w:t>соціальної</w:t>
      </w:r>
      <w:r w:rsidRPr="009D30FF">
        <w:rPr>
          <w:lang w:val="en-US"/>
        </w:rPr>
        <w:t></w:t>
      </w:r>
      <w:r w:rsidRPr="009D30FF">
        <w:rPr>
          <w:rFonts w:hint="eastAsia"/>
          <w:lang w:val="en-US"/>
        </w:rPr>
        <w:t>захищеності</w:t>
      </w:r>
      <w:r w:rsidRPr="009D30FF">
        <w:rPr>
          <w:lang w:val="en-US"/>
        </w:rPr>
        <w:t></w:t>
      </w:r>
      <w:r w:rsidRPr="009D30FF">
        <w:rPr>
          <w:lang w:val="en-US"/>
        </w:rPr>
        <w:t></w:t>
      </w:r>
      <w:r w:rsidRPr="009D30FF">
        <w:rPr>
          <w:rFonts w:hint="eastAsia"/>
          <w:lang w:val="en-US"/>
        </w:rPr>
        <w:t>без</w:t>
      </w:r>
      <w:r w:rsidRPr="009D30FF">
        <w:rPr>
          <w:lang w:val="en-US"/>
        </w:rPr>
        <w:t></w:t>
      </w:r>
      <w:r w:rsidRPr="009D30FF">
        <w:rPr>
          <w:rFonts w:hint="eastAsia"/>
          <w:lang w:val="en-US"/>
        </w:rPr>
        <w:t>яких</w:t>
      </w:r>
      <w:r w:rsidRPr="009D30FF">
        <w:rPr>
          <w:lang w:val="en-US"/>
        </w:rPr>
        <w:t></w:t>
      </w:r>
      <w:r w:rsidRPr="009D30FF">
        <w:rPr>
          <w:rFonts w:hint="eastAsia"/>
          <w:lang w:val="en-US"/>
        </w:rPr>
        <w:t>неможливе</w:t>
      </w:r>
      <w:r w:rsidRPr="009D30FF">
        <w:rPr>
          <w:lang w:val="en-US"/>
        </w:rPr>
        <w:t></w:t>
      </w:r>
      <w:r w:rsidRPr="009D30FF">
        <w:rPr>
          <w:rFonts w:hint="eastAsia"/>
          <w:lang w:val="en-US"/>
        </w:rPr>
        <w:t>відчуття</w:t>
      </w:r>
      <w:r w:rsidRPr="009D30FF">
        <w:rPr>
          <w:lang w:val="en-US"/>
        </w:rPr>
        <w:t></w:t>
      </w:r>
      <w:r w:rsidRPr="009D30FF">
        <w:rPr>
          <w:rFonts w:hint="eastAsia"/>
          <w:lang w:val="en-US"/>
        </w:rPr>
        <w:t>свободи</w:t>
      </w:r>
      <w:r w:rsidRPr="009D30FF">
        <w:rPr>
          <w:lang w:val="en-US"/>
        </w:rPr>
        <w:t></w:t>
      </w:r>
      <w:r w:rsidRPr="009D30FF">
        <w:rPr>
          <w:lang w:val="en-US"/>
        </w:rPr>
        <w:t></w:t>
      </w:r>
      <w:r w:rsidRPr="009D30FF">
        <w:rPr>
          <w:rFonts w:hint="eastAsia"/>
          <w:lang w:val="en-US"/>
        </w:rPr>
        <w:t>і</w:t>
      </w:r>
      <w:r w:rsidRPr="009D30FF">
        <w:rPr>
          <w:lang w:val="en-US"/>
        </w:rPr>
        <w:t></w:t>
      </w:r>
      <w:r w:rsidRPr="009D30FF">
        <w:rPr>
          <w:rFonts w:hint="eastAsia"/>
          <w:lang w:val="en-US"/>
        </w:rPr>
        <w:t>розкриття</w:t>
      </w:r>
      <w:r w:rsidRPr="009D30FF">
        <w:rPr>
          <w:lang w:val="en-US"/>
        </w:rPr>
        <w:t></w:t>
      </w:r>
      <w:r w:rsidRPr="009D30FF">
        <w:rPr>
          <w:rFonts w:hint="eastAsia"/>
          <w:lang w:val="en-US"/>
        </w:rPr>
        <w:t>на</w:t>
      </w:r>
      <w:r w:rsidRPr="009D30FF">
        <w:rPr>
          <w:lang w:val="en-US"/>
        </w:rPr>
        <w:t></w:t>
      </w:r>
      <w:r w:rsidRPr="009D30FF">
        <w:rPr>
          <w:rFonts w:hint="eastAsia"/>
          <w:lang w:val="en-US"/>
        </w:rPr>
        <w:t>цій</w:t>
      </w:r>
    </w:p>
    <w:p w:rsidR="009D30FF" w:rsidRPr="009D30FF" w:rsidRDefault="009D30FF" w:rsidP="009D30FF">
      <w:pPr>
        <w:rPr>
          <w:lang w:val="en-US"/>
        </w:rPr>
      </w:pPr>
      <w:r w:rsidRPr="009D30FF">
        <w:rPr>
          <w:rFonts w:hint="eastAsia"/>
          <w:lang w:val="en-US"/>
        </w:rPr>
        <w:t>основі</w:t>
      </w:r>
      <w:r w:rsidRPr="009D30FF">
        <w:rPr>
          <w:lang w:val="en-US"/>
        </w:rPr>
        <w:t></w:t>
      </w:r>
      <w:r w:rsidRPr="009D30FF">
        <w:rPr>
          <w:rFonts w:hint="eastAsia"/>
          <w:lang w:val="en-US"/>
        </w:rPr>
        <w:t>творчого</w:t>
      </w:r>
      <w:r w:rsidRPr="009D30FF">
        <w:rPr>
          <w:lang w:val="en-US"/>
        </w:rPr>
        <w:t></w:t>
      </w:r>
      <w:r w:rsidRPr="009D30FF">
        <w:rPr>
          <w:rFonts w:hint="eastAsia"/>
          <w:lang w:val="en-US"/>
        </w:rPr>
        <w:t>і</w:t>
      </w:r>
      <w:r w:rsidRPr="009D30FF">
        <w:rPr>
          <w:lang w:val="en-US"/>
        </w:rPr>
        <w:t></w:t>
      </w:r>
      <w:r w:rsidRPr="009D30FF">
        <w:rPr>
          <w:rFonts w:hint="eastAsia"/>
          <w:lang w:val="en-US"/>
        </w:rPr>
        <w:t>фізичного</w:t>
      </w:r>
      <w:r w:rsidRPr="009D30FF">
        <w:rPr>
          <w:lang w:val="en-US"/>
        </w:rPr>
        <w:t></w:t>
      </w:r>
      <w:r w:rsidRPr="009D30FF">
        <w:rPr>
          <w:rFonts w:hint="eastAsia"/>
          <w:lang w:val="en-US"/>
        </w:rPr>
        <w:t>потенціалу</w:t>
      </w:r>
      <w:r w:rsidRPr="009D30FF">
        <w:rPr>
          <w:lang w:val="en-US"/>
        </w:rPr>
        <w:t></w:t>
      </w:r>
      <w:r w:rsidRPr="009D30FF">
        <w:rPr>
          <w:rFonts w:hint="eastAsia"/>
          <w:lang w:val="en-US"/>
        </w:rPr>
        <w:t>людини</w:t>
      </w:r>
      <w:r w:rsidRPr="009D30FF">
        <w:rPr>
          <w:lang w:val="en-US"/>
        </w:rPr>
        <w:t></w:t>
      </w:r>
      <w:r w:rsidRPr="009D30FF">
        <w:rPr>
          <w:rFonts w:hint="eastAsia"/>
          <w:lang w:val="en-US"/>
        </w:rPr>
        <w:t>праці</w:t>
      </w:r>
      <w:r w:rsidRPr="009D30FF">
        <w:rPr>
          <w:lang w:val="en-US"/>
        </w:rPr>
        <w:t></w:t>
      </w:r>
      <w:r w:rsidRPr="009D30FF">
        <w:rPr>
          <w:rFonts w:hint="eastAsia"/>
          <w:lang w:val="en-US"/>
        </w:rPr>
        <w:t>як</w:t>
      </w:r>
      <w:r w:rsidRPr="009D30FF">
        <w:rPr>
          <w:lang w:val="en-US"/>
        </w:rPr>
        <w:t></w:t>
      </w:r>
      <w:r w:rsidRPr="009D30FF">
        <w:rPr>
          <w:rFonts w:hint="eastAsia"/>
          <w:lang w:val="en-US"/>
        </w:rPr>
        <w:t>особистості</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Свобода</w:t>
      </w:r>
      <w:r w:rsidRPr="009D30FF">
        <w:rPr>
          <w:lang w:val="en-US"/>
        </w:rPr>
        <w:t></w:t>
      </w:r>
      <w:r w:rsidRPr="009D30FF">
        <w:rPr>
          <w:rFonts w:hint="eastAsia"/>
          <w:lang w:val="en-US"/>
        </w:rPr>
        <w:t>людини</w:t>
      </w:r>
      <w:r w:rsidRPr="009D30FF">
        <w:rPr>
          <w:lang w:val="en-US"/>
        </w:rPr>
        <w:t></w:t>
      </w:r>
      <w:r w:rsidRPr="009D30FF">
        <w:rPr>
          <w:rFonts w:hint="eastAsia"/>
          <w:lang w:val="en-US"/>
        </w:rPr>
        <w:t>як</w:t>
      </w:r>
      <w:r w:rsidRPr="009D30FF">
        <w:rPr>
          <w:lang w:val="en-US"/>
        </w:rPr>
        <w:t></w:t>
      </w:r>
      <w:r w:rsidRPr="009D30FF">
        <w:rPr>
          <w:rFonts w:hint="eastAsia"/>
          <w:lang w:val="en-US"/>
        </w:rPr>
        <w:t>потенційного</w:t>
      </w:r>
      <w:r w:rsidRPr="009D30FF">
        <w:rPr>
          <w:lang w:val="en-US"/>
        </w:rPr>
        <w:t></w:t>
      </w:r>
      <w:r w:rsidRPr="009D30FF">
        <w:rPr>
          <w:rFonts w:hint="eastAsia"/>
          <w:lang w:val="en-US"/>
        </w:rPr>
        <w:t>працівника</w:t>
      </w:r>
      <w:r w:rsidRPr="009D30FF">
        <w:rPr>
          <w:lang w:val="en-US"/>
        </w:rPr>
        <w:t></w:t>
      </w:r>
      <w:r w:rsidRPr="009D30FF">
        <w:rPr>
          <w:rFonts w:hint="eastAsia"/>
          <w:lang w:val="en-US"/>
        </w:rPr>
        <w:t>і</w:t>
      </w:r>
      <w:r w:rsidRPr="009D30FF">
        <w:rPr>
          <w:lang w:val="en-US"/>
        </w:rPr>
        <w:t></w:t>
      </w:r>
      <w:r w:rsidRPr="009D30FF">
        <w:rPr>
          <w:rFonts w:hint="eastAsia"/>
          <w:lang w:val="en-US"/>
        </w:rPr>
        <w:t>як</w:t>
      </w:r>
      <w:r w:rsidRPr="009D30FF">
        <w:rPr>
          <w:lang w:val="en-US"/>
        </w:rPr>
        <w:t></w:t>
      </w:r>
      <w:r w:rsidRPr="009D30FF">
        <w:rPr>
          <w:rFonts w:hint="eastAsia"/>
          <w:lang w:val="en-US"/>
        </w:rPr>
        <w:t>статусного</w:t>
      </w:r>
      <w:r w:rsidRPr="009D30FF">
        <w:rPr>
          <w:lang w:val="en-US"/>
        </w:rPr>
        <w:t></w:t>
      </w:r>
      <w:r w:rsidRPr="009D30FF">
        <w:rPr>
          <w:rFonts w:hint="eastAsia"/>
          <w:lang w:val="en-US"/>
        </w:rPr>
        <w:t>становища</w:t>
      </w:r>
    </w:p>
    <w:p w:rsidR="009D30FF" w:rsidRPr="009D30FF" w:rsidRDefault="009D30FF" w:rsidP="009D30FF">
      <w:pPr>
        <w:rPr>
          <w:lang w:val="en-US"/>
        </w:rPr>
      </w:pPr>
      <w:r w:rsidRPr="009D30FF">
        <w:rPr>
          <w:rFonts w:hint="eastAsia"/>
          <w:lang w:val="en-US"/>
        </w:rPr>
        <w:t>незалежності</w:t>
      </w:r>
      <w:r w:rsidRPr="009D30FF">
        <w:rPr>
          <w:lang w:val="en-US"/>
        </w:rPr>
        <w:t></w:t>
      </w:r>
      <w:r w:rsidRPr="009D30FF">
        <w:rPr>
          <w:rFonts w:hint="eastAsia"/>
          <w:lang w:val="en-US"/>
        </w:rPr>
        <w:t>індивіда</w:t>
      </w:r>
      <w:r w:rsidRPr="009D30FF">
        <w:rPr>
          <w:lang w:val="en-US"/>
        </w:rPr>
        <w:t></w:t>
      </w:r>
      <w:r w:rsidRPr="009D30FF">
        <w:rPr>
          <w:rFonts w:hint="eastAsia"/>
          <w:lang w:val="en-US"/>
        </w:rPr>
        <w:t>може</w:t>
      </w:r>
      <w:r w:rsidRPr="009D30FF">
        <w:rPr>
          <w:lang w:val="en-US"/>
        </w:rPr>
        <w:t></w:t>
      </w:r>
      <w:r w:rsidRPr="009D30FF">
        <w:rPr>
          <w:rFonts w:hint="eastAsia"/>
          <w:lang w:val="en-US"/>
        </w:rPr>
        <w:t>включати</w:t>
      </w:r>
      <w:r w:rsidRPr="009D30FF">
        <w:rPr>
          <w:lang w:val="en-US"/>
        </w:rPr>
        <w:t></w:t>
      </w:r>
      <w:r w:rsidRPr="009D30FF">
        <w:rPr>
          <w:rFonts w:hint="eastAsia"/>
          <w:lang w:val="en-US"/>
        </w:rPr>
        <w:t>такі</w:t>
      </w:r>
      <w:r w:rsidRPr="009D30FF">
        <w:rPr>
          <w:lang w:val="en-US"/>
        </w:rPr>
        <w:t></w:t>
      </w:r>
      <w:r w:rsidRPr="009D30FF">
        <w:rPr>
          <w:rFonts w:hint="eastAsia"/>
          <w:lang w:val="en-US"/>
        </w:rPr>
        <w:t>аспекти</w:t>
      </w:r>
      <w:r w:rsidRPr="009D30FF">
        <w:rPr>
          <w:lang w:val="en-US"/>
        </w:rPr>
        <w:t></w:t>
      </w:r>
      <w:r w:rsidRPr="009D30FF">
        <w:rPr>
          <w:lang w:val="en-US"/>
        </w:rPr>
        <w:t></w:t>
      </w:r>
      <w:r w:rsidRPr="009D30FF">
        <w:rPr>
          <w:rFonts w:hint="eastAsia"/>
          <w:lang w:val="en-US"/>
        </w:rPr>
        <w:t>як</w:t>
      </w:r>
      <w:r w:rsidRPr="009D30FF">
        <w:rPr>
          <w:lang w:val="en-US"/>
        </w:rPr>
        <w:t></w:t>
      </w:r>
      <w:r w:rsidRPr="009D30FF">
        <w:rPr>
          <w:rFonts w:hint="eastAsia"/>
          <w:lang w:val="en-US"/>
        </w:rPr>
        <w:t>свободу</w:t>
      </w:r>
      <w:r w:rsidRPr="009D30FF">
        <w:rPr>
          <w:lang w:val="en-US"/>
        </w:rPr>
        <w:t></w:t>
      </w:r>
      <w:r w:rsidRPr="009D30FF">
        <w:rPr>
          <w:rFonts w:hint="eastAsia"/>
          <w:lang w:val="en-US"/>
        </w:rPr>
        <w:t>об’єктивну</w:t>
      </w:r>
      <w:r w:rsidRPr="009D30FF">
        <w:rPr>
          <w:lang w:val="en-US"/>
        </w:rPr>
        <w:t></w:t>
      </w:r>
      <w:r w:rsidRPr="009D30FF">
        <w:rPr>
          <w:lang w:val="en-US"/>
        </w:rPr>
        <w:t></w:t>
      </w:r>
      <w:r w:rsidRPr="009D30FF">
        <w:rPr>
          <w:rFonts w:hint="eastAsia"/>
          <w:lang w:val="en-US"/>
        </w:rPr>
        <w:t>яка</w:t>
      </w:r>
      <w:r w:rsidRPr="009D30FF">
        <w:rPr>
          <w:lang w:val="en-US"/>
        </w:rPr>
        <w:t></w:t>
      </w:r>
      <w:r w:rsidRPr="009D30FF">
        <w:rPr>
          <w:rFonts w:hint="eastAsia"/>
          <w:lang w:val="en-US"/>
        </w:rPr>
        <w:t>є</w:t>
      </w:r>
    </w:p>
    <w:p w:rsidR="009D30FF" w:rsidRPr="009D30FF" w:rsidRDefault="009D30FF" w:rsidP="009D30FF">
      <w:pPr>
        <w:rPr>
          <w:lang w:val="en-US"/>
        </w:rPr>
      </w:pPr>
      <w:r w:rsidRPr="009D30FF">
        <w:rPr>
          <w:rFonts w:hint="eastAsia"/>
          <w:lang w:val="en-US"/>
        </w:rPr>
        <w:t>змістом</w:t>
      </w:r>
      <w:r w:rsidRPr="009D30FF">
        <w:rPr>
          <w:lang w:val="en-US"/>
        </w:rPr>
        <w:t></w:t>
      </w:r>
      <w:r w:rsidRPr="009D30FF">
        <w:rPr>
          <w:rFonts w:hint="eastAsia"/>
          <w:lang w:val="en-US"/>
        </w:rPr>
        <w:t>права</w:t>
      </w:r>
      <w:r w:rsidRPr="009D30FF">
        <w:rPr>
          <w:lang w:val="en-US"/>
        </w:rPr>
        <w:t></w:t>
      </w:r>
      <w:r w:rsidRPr="009D30FF">
        <w:rPr>
          <w:rFonts w:hint="eastAsia"/>
          <w:lang w:val="en-US"/>
        </w:rPr>
        <w:t>і</w:t>
      </w:r>
      <w:r w:rsidRPr="009D30FF">
        <w:rPr>
          <w:lang w:val="en-US"/>
        </w:rPr>
        <w:t></w:t>
      </w:r>
      <w:r w:rsidRPr="009D30FF">
        <w:rPr>
          <w:rFonts w:hint="eastAsia"/>
          <w:lang w:val="en-US"/>
        </w:rPr>
        <w:t>свободу</w:t>
      </w:r>
      <w:r w:rsidRPr="009D30FF">
        <w:rPr>
          <w:lang w:val="en-US"/>
        </w:rPr>
        <w:t></w:t>
      </w:r>
      <w:r w:rsidRPr="009D30FF">
        <w:rPr>
          <w:rFonts w:hint="eastAsia"/>
          <w:lang w:val="en-US"/>
        </w:rPr>
        <w:t>суб’єктивну</w:t>
      </w:r>
      <w:r w:rsidRPr="009D30FF">
        <w:rPr>
          <w:lang w:val="en-US"/>
        </w:rPr>
        <w:t></w:t>
      </w:r>
      <w:r w:rsidRPr="009D30FF">
        <w:rPr>
          <w:lang w:val="en-US"/>
        </w:rPr>
        <w:t></w:t>
      </w:r>
      <w:r w:rsidRPr="009D30FF">
        <w:rPr>
          <w:rFonts w:hint="eastAsia"/>
          <w:lang w:val="en-US"/>
        </w:rPr>
        <w:t>яка</w:t>
      </w:r>
      <w:r w:rsidRPr="009D30FF">
        <w:rPr>
          <w:lang w:val="en-US"/>
        </w:rPr>
        <w:t></w:t>
      </w:r>
      <w:r w:rsidRPr="009D30FF">
        <w:rPr>
          <w:rFonts w:hint="eastAsia"/>
          <w:lang w:val="en-US"/>
        </w:rPr>
        <w:t>є</w:t>
      </w:r>
      <w:r w:rsidRPr="009D30FF">
        <w:rPr>
          <w:lang w:val="en-US"/>
        </w:rPr>
        <w:t></w:t>
      </w:r>
      <w:r w:rsidRPr="009D30FF">
        <w:rPr>
          <w:rFonts w:hint="eastAsia"/>
          <w:lang w:val="en-US"/>
        </w:rPr>
        <w:t>умовами</w:t>
      </w:r>
      <w:r w:rsidRPr="009D30FF">
        <w:rPr>
          <w:lang w:val="en-US"/>
        </w:rPr>
        <w:t></w:t>
      </w:r>
      <w:r w:rsidRPr="009D30FF">
        <w:rPr>
          <w:rFonts w:hint="eastAsia"/>
          <w:lang w:val="en-US"/>
        </w:rPr>
        <w:t>існування</w:t>
      </w:r>
      <w:r w:rsidRPr="009D30FF">
        <w:rPr>
          <w:lang w:val="en-US"/>
        </w:rPr>
        <w:t></w:t>
      </w:r>
      <w:r w:rsidRPr="009D30FF">
        <w:rPr>
          <w:rFonts w:hint="eastAsia"/>
          <w:lang w:val="en-US"/>
        </w:rPr>
        <w:t>права</w:t>
      </w:r>
      <w:r w:rsidRPr="009D30FF">
        <w:rPr>
          <w:lang w:val="en-US"/>
        </w:rPr>
        <w:t></w:t>
      </w:r>
      <w:r w:rsidRPr="009D30FF">
        <w:rPr>
          <w:lang w:val="en-US"/>
        </w:rPr>
        <w:t></w:t>
      </w:r>
      <w:r w:rsidRPr="009D30FF">
        <w:rPr>
          <w:rFonts w:hint="eastAsia"/>
          <w:lang w:val="en-US"/>
        </w:rPr>
        <w:t>Об’єктивна</w:t>
      </w:r>
    </w:p>
    <w:p w:rsidR="009D30FF" w:rsidRPr="009D30FF" w:rsidRDefault="009D30FF" w:rsidP="009D30FF">
      <w:pPr>
        <w:rPr>
          <w:lang w:val="en-US"/>
        </w:rPr>
      </w:pPr>
      <w:r w:rsidRPr="009D30FF">
        <w:rPr>
          <w:rFonts w:hint="eastAsia"/>
          <w:lang w:val="en-US"/>
        </w:rPr>
        <w:t>свобода</w:t>
      </w:r>
      <w:r w:rsidRPr="009D30FF">
        <w:rPr>
          <w:lang w:val="en-US"/>
        </w:rPr>
        <w:t></w:t>
      </w:r>
      <w:r w:rsidRPr="009D30FF">
        <w:rPr>
          <w:rFonts w:hint="eastAsia"/>
          <w:lang w:val="en-US"/>
        </w:rPr>
        <w:t>виражається</w:t>
      </w:r>
      <w:r w:rsidRPr="009D30FF">
        <w:rPr>
          <w:lang w:val="en-US"/>
        </w:rPr>
        <w:t></w:t>
      </w:r>
      <w:r w:rsidRPr="009D30FF">
        <w:rPr>
          <w:rFonts w:hint="eastAsia"/>
          <w:lang w:val="en-US"/>
        </w:rPr>
        <w:t>у</w:t>
      </w:r>
      <w:r w:rsidRPr="009D30FF">
        <w:rPr>
          <w:lang w:val="en-US"/>
        </w:rPr>
        <w:t></w:t>
      </w:r>
      <w:r w:rsidRPr="009D30FF">
        <w:rPr>
          <w:rFonts w:hint="eastAsia"/>
          <w:lang w:val="en-US"/>
        </w:rPr>
        <w:t>можливості</w:t>
      </w:r>
      <w:r w:rsidRPr="009D30FF">
        <w:rPr>
          <w:lang w:val="en-US"/>
        </w:rPr>
        <w:t></w:t>
      </w:r>
      <w:r w:rsidRPr="009D30FF">
        <w:rPr>
          <w:rFonts w:hint="eastAsia"/>
          <w:lang w:val="en-US"/>
        </w:rPr>
        <w:t>людини</w:t>
      </w:r>
      <w:r w:rsidRPr="009D30FF">
        <w:rPr>
          <w:lang w:val="en-US"/>
        </w:rPr>
        <w:t></w:t>
      </w:r>
      <w:r w:rsidRPr="009D30FF">
        <w:rPr>
          <w:rFonts w:hint="eastAsia"/>
          <w:lang w:val="en-US"/>
        </w:rPr>
        <w:t>праці</w:t>
      </w:r>
      <w:r w:rsidRPr="009D30FF">
        <w:rPr>
          <w:lang w:val="en-US"/>
        </w:rPr>
        <w:t></w:t>
      </w:r>
      <w:r w:rsidRPr="009D30FF">
        <w:rPr>
          <w:rFonts w:hint="eastAsia"/>
          <w:lang w:val="en-US"/>
        </w:rPr>
        <w:t>зрозуміти</w:t>
      </w:r>
      <w:r w:rsidRPr="009D30FF">
        <w:rPr>
          <w:lang w:val="en-US"/>
        </w:rPr>
        <w:t></w:t>
      </w:r>
      <w:r w:rsidRPr="009D30FF">
        <w:rPr>
          <w:rFonts w:hint="eastAsia"/>
          <w:lang w:val="en-US"/>
        </w:rPr>
        <w:t>і</w:t>
      </w:r>
      <w:r w:rsidRPr="009D30FF">
        <w:rPr>
          <w:lang w:val="en-US"/>
        </w:rPr>
        <w:t></w:t>
      </w:r>
      <w:r w:rsidRPr="009D30FF">
        <w:rPr>
          <w:rFonts w:hint="eastAsia"/>
          <w:lang w:val="en-US"/>
        </w:rPr>
        <w:t>усвідомити</w:t>
      </w:r>
    </w:p>
    <w:p w:rsidR="009D30FF" w:rsidRPr="009D30FF" w:rsidRDefault="009D30FF" w:rsidP="009D30FF">
      <w:pPr>
        <w:rPr>
          <w:lang w:val="en-US"/>
        </w:rPr>
      </w:pPr>
      <w:r w:rsidRPr="009D30FF">
        <w:rPr>
          <w:rFonts w:hint="eastAsia"/>
          <w:lang w:val="en-US"/>
        </w:rPr>
        <w:t>об’єктивну</w:t>
      </w:r>
      <w:r w:rsidRPr="009D30FF">
        <w:rPr>
          <w:lang w:val="en-US"/>
        </w:rPr>
        <w:t></w:t>
      </w:r>
      <w:r w:rsidRPr="009D30FF">
        <w:rPr>
          <w:rFonts w:hint="eastAsia"/>
          <w:lang w:val="en-US"/>
        </w:rPr>
        <w:t>необхідність</w:t>
      </w:r>
      <w:r w:rsidRPr="009D30FF">
        <w:rPr>
          <w:lang w:val="en-US"/>
        </w:rPr>
        <w:t></w:t>
      </w:r>
      <w:r w:rsidRPr="009D30FF">
        <w:rPr>
          <w:rFonts w:hint="eastAsia"/>
          <w:lang w:val="en-US"/>
        </w:rPr>
        <w:t>певного</w:t>
      </w:r>
      <w:r w:rsidRPr="009D30FF">
        <w:rPr>
          <w:lang w:val="en-US"/>
        </w:rPr>
        <w:t></w:t>
      </w:r>
      <w:r w:rsidRPr="009D30FF">
        <w:rPr>
          <w:rFonts w:hint="eastAsia"/>
          <w:lang w:val="en-US"/>
        </w:rPr>
        <w:t>чи</w:t>
      </w:r>
      <w:r w:rsidRPr="009D30FF">
        <w:rPr>
          <w:lang w:val="en-US"/>
        </w:rPr>
        <w:t></w:t>
      </w:r>
      <w:r w:rsidRPr="009D30FF">
        <w:rPr>
          <w:rFonts w:hint="eastAsia"/>
          <w:lang w:val="en-US"/>
        </w:rPr>
        <w:t>можливого</w:t>
      </w:r>
      <w:r w:rsidRPr="009D30FF">
        <w:rPr>
          <w:lang w:val="en-US"/>
        </w:rPr>
        <w:t></w:t>
      </w:r>
      <w:r w:rsidRPr="009D30FF">
        <w:rPr>
          <w:rFonts w:hint="eastAsia"/>
          <w:lang w:val="en-US"/>
        </w:rPr>
        <w:t>варіанту</w:t>
      </w:r>
      <w:r w:rsidRPr="009D30FF">
        <w:rPr>
          <w:lang w:val="en-US"/>
        </w:rPr>
        <w:t></w:t>
      </w:r>
      <w:r w:rsidRPr="009D30FF">
        <w:rPr>
          <w:rFonts w:hint="eastAsia"/>
          <w:lang w:val="en-US"/>
        </w:rPr>
        <w:t>поведінки</w:t>
      </w:r>
      <w:r w:rsidRPr="009D30FF">
        <w:rPr>
          <w:lang w:val="en-US"/>
        </w:rPr>
        <w:t></w:t>
      </w:r>
      <w:r w:rsidRPr="009D30FF">
        <w:rPr>
          <w:lang w:val="en-US"/>
        </w:rPr>
        <w:t></w:t>
      </w:r>
      <w:r w:rsidRPr="009D30FF">
        <w:rPr>
          <w:rFonts w:hint="eastAsia"/>
          <w:lang w:val="en-US"/>
        </w:rPr>
        <w:t>працювати</w:t>
      </w:r>
      <w:r w:rsidRPr="009D30FF">
        <w:rPr>
          <w:lang w:val="en-US"/>
        </w:rPr>
        <w:t></w:t>
      </w:r>
    </w:p>
    <w:p w:rsidR="009D30FF" w:rsidRPr="009D30FF" w:rsidRDefault="009D30FF" w:rsidP="009D30FF">
      <w:pPr>
        <w:rPr>
          <w:lang w:val="en-US"/>
        </w:rPr>
      </w:pPr>
      <w:r w:rsidRPr="009D30FF">
        <w:rPr>
          <w:rFonts w:hint="eastAsia"/>
          <w:lang w:val="en-US"/>
        </w:rPr>
        <w:t>чи</w:t>
      </w:r>
      <w:r w:rsidRPr="009D30FF">
        <w:rPr>
          <w:lang w:val="en-US"/>
        </w:rPr>
        <w:t></w:t>
      </w:r>
      <w:r w:rsidRPr="009D30FF">
        <w:rPr>
          <w:rFonts w:hint="eastAsia"/>
          <w:lang w:val="en-US"/>
        </w:rPr>
        <w:t>не</w:t>
      </w:r>
      <w:r w:rsidRPr="009D30FF">
        <w:rPr>
          <w:lang w:val="en-US"/>
        </w:rPr>
        <w:t></w:t>
      </w:r>
      <w:r w:rsidRPr="009D30FF">
        <w:rPr>
          <w:rFonts w:hint="eastAsia"/>
          <w:lang w:val="en-US"/>
        </w:rPr>
        <w:t>працювати</w:t>
      </w:r>
      <w:r w:rsidRPr="009D30FF">
        <w:rPr>
          <w:lang w:val="en-US"/>
        </w:rPr>
        <w:t></w:t>
      </w:r>
      <w:r w:rsidRPr="009D30FF">
        <w:rPr>
          <w:lang w:val="en-US"/>
        </w:rPr>
        <w:t></w:t>
      </w:r>
      <w:r w:rsidRPr="009D30FF">
        <w:rPr>
          <w:rFonts w:hint="eastAsia"/>
          <w:lang w:val="en-US"/>
        </w:rPr>
        <w:t>і</w:t>
      </w:r>
      <w:r w:rsidRPr="009D30FF">
        <w:rPr>
          <w:lang w:val="en-US"/>
        </w:rPr>
        <w:t></w:t>
      </w:r>
      <w:r w:rsidRPr="009D30FF">
        <w:rPr>
          <w:rFonts w:hint="eastAsia"/>
          <w:lang w:val="en-US"/>
        </w:rPr>
        <w:t>діяти</w:t>
      </w:r>
      <w:r w:rsidRPr="009D30FF">
        <w:rPr>
          <w:lang w:val="en-US"/>
        </w:rPr>
        <w:t></w:t>
      </w:r>
      <w:r w:rsidRPr="009D30FF">
        <w:rPr>
          <w:rFonts w:hint="eastAsia"/>
          <w:lang w:val="en-US"/>
        </w:rPr>
        <w:t>відповідно</w:t>
      </w:r>
      <w:r w:rsidRPr="009D30FF">
        <w:rPr>
          <w:lang w:val="en-US"/>
        </w:rPr>
        <w:t></w:t>
      </w:r>
      <w:r w:rsidRPr="009D30FF">
        <w:rPr>
          <w:rFonts w:hint="eastAsia"/>
          <w:lang w:val="en-US"/>
        </w:rPr>
        <w:t>до</w:t>
      </w:r>
      <w:r w:rsidRPr="009D30FF">
        <w:rPr>
          <w:lang w:val="en-US"/>
        </w:rPr>
        <w:t></w:t>
      </w:r>
      <w:r w:rsidRPr="009D30FF">
        <w:rPr>
          <w:rFonts w:hint="eastAsia"/>
          <w:lang w:val="en-US"/>
        </w:rPr>
        <w:t>такої</w:t>
      </w:r>
      <w:r w:rsidRPr="009D30FF">
        <w:rPr>
          <w:lang w:val="en-US"/>
        </w:rPr>
        <w:t></w:t>
      </w:r>
      <w:r w:rsidRPr="009D30FF">
        <w:rPr>
          <w:rFonts w:hint="eastAsia"/>
          <w:lang w:val="en-US"/>
        </w:rPr>
        <w:t>поведінки</w:t>
      </w:r>
      <w:r w:rsidRPr="009D30FF">
        <w:rPr>
          <w:lang w:val="en-US"/>
        </w:rPr>
        <w:t></w:t>
      </w:r>
      <w:r w:rsidRPr="009D30FF">
        <w:rPr>
          <w:lang w:val="en-US"/>
        </w:rPr>
        <w:t></w:t>
      </w:r>
      <w:r w:rsidRPr="009D30FF">
        <w:rPr>
          <w:rFonts w:hint="eastAsia"/>
          <w:lang w:val="en-US"/>
        </w:rPr>
        <w:t>Саме</w:t>
      </w:r>
      <w:r w:rsidRPr="009D30FF">
        <w:rPr>
          <w:lang w:val="en-US"/>
        </w:rPr>
        <w:t></w:t>
      </w:r>
      <w:r w:rsidRPr="009D30FF">
        <w:rPr>
          <w:rFonts w:hint="eastAsia"/>
          <w:lang w:val="en-US"/>
        </w:rPr>
        <w:t>в</w:t>
      </w:r>
      <w:r w:rsidRPr="009D30FF">
        <w:rPr>
          <w:lang w:val="en-US"/>
        </w:rPr>
        <w:t></w:t>
      </w:r>
      <w:r w:rsidRPr="009D30FF">
        <w:rPr>
          <w:rFonts w:hint="eastAsia"/>
          <w:lang w:val="en-US"/>
        </w:rPr>
        <w:t>такому</w:t>
      </w:r>
      <w:r w:rsidRPr="009D30FF">
        <w:rPr>
          <w:lang w:val="en-US"/>
        </w:rPr>
        <w:t></w:t>
      </w:r>
      <w:r w:rsidRPr="009D30FF">
        <w:rPr>
          <w:rFonts w:hint="eastAsia"/>
          <w:lang w:val="en-US"/>
        </w:rPr>
        <w:t>розумінні</w:t>
      </w:r>
    </w:p>
    <w:p w:rsidR="009D30FF" w:rsidRPr="009D30FF" w:rsidRDefault="009D30FF" w:rsidP="009D30FF">
      <w:pPr>
        <w:rPr>
          <w:lang w:val="en-US"/>
        </w:rPr>
      </w:pPr>
      <w:r w:rsidRPr="009D30FF">
        <w:rPr>
          <w:rFonts w:hint="eastAsia"/>
          <w:lang w:val="en-US"/>
        </w:rPr>
        <w:t>об’єктивну</w:t>
      </w:r>
      <w:r w:rsidRPr="009D30FF">
        <w:rPr>
          <w:lang w:val="en-US"/>
        </w:rPr>
        <w:t></w:t>
      </w:r>
      <w:r w:rsidRPr="009D30FF">
        <w:rPr>
          <w:rFonts w:hint="eastAsia"/>
          <w:lang w:val="en-US"/>
        </w:rPr>
        <w:t>свободу</w:t>
      </w:r>
      <w:r w:rsidRPr="009D30FF">
        <w:rPr>
          <w:lang w:val="en-US"/>
        </w:rPr>
        <w:t></w:t>
      </w:r>
      <w:r w:rsidRPr="009D30FF">
        <w:rPr>
          <w:rFonts w:hint="eastAsia"/>
          <w:lang w:val="en-US"/>
        </w:rPr>
        <w:t>необхідно</w:t>
      </w:r>
      <w:r w:rsidRPr="009D30FF">
        <w:rPr>
          <w:lang w:val="en-US"/>
        </w:rPr>
        <w:t></w:t>
      </w:r>
      <w:r w:rsidRPr="009D30FF">
        <w:rPr>
          <w:rFonts w:hint="eastAsia"/>
          <w:lang w:val="en-US"/>
        </w:rPr>
        <w:t>розглядати</w:t>
      </w:r>
      <w:r w:rsidRPr="009D30FF">
        <w:rPr>
          <w:lang w:val="en-US"/>
        </w:rPr>
        <w:t></w:t>
      </w:r>
      <w:r w:rsidRPr="009D30FF">
        <w:rPr>
          <w:rFonts w:hint="eastAsia"/>
          <w:lang w:val="en-US"/>
        </w:rPr>
        <w:t>як</w:t>
      </w:r>
      <w:r w:rsidRPr="009D30FF">
        <w:rPr>
          <w:lang w:val="en-US"/>
        </w:rPr>
        <w:t></w:t>
      </w:r>
      <w:r w:rsidRPr="009D30FF">
        <w:rPr>
          <w:rFonts w:hint="eastAsia"/>
          <w:lang w:val="en-US"/>
        </w:rPr>
        <w:t>зміст</w:t>
      </w:r>
      <w:r w:rsidRPr="009D30FF">
        <w:rPr>
          <w:lang w:val="en-US"/>
        </w:rPr>
        <w:t></w:t>
      </w:r>
      <w:r w:rsidRPr="009D30FF">
        <w:rPr>
          <w:rFonts w:hint="eastAsia"/>
          <w:lang w:val="en-US"/>
        </w:rPr>
        <w:t>права</w:t>
      </w:r>
      <w:r w:rsidRPr="009D30FF">
        <w:rPr>
          <w:lang w:val="en-US"/>
        </w:rPr>
        <w:t></w:t>
      </w:r>
    </w:p>
    <w:p w:rsidR="009D30FF" w:rsidRPr="009D30FF" w:rsidRDefault="009D30FF" w:rsidP="009D30FF">
      <w:pPr>
        <w:rPr>
          <w:lang w:val="en-US"/>
        </w:rPr>
      </w:pPr>
      <w:r w:rsidRPr="009D30FF">
        <w:rPr>
          <w:rFonts w:hint="eastAsia"/>
          <w:lang w:val="en-US"/>
        </w:rPr>
        <w:t>Суб’єктивна</w:t>
      </w:r>
      <w:r w:rsidRPr="009D30FF">
        <w:rPr>
          <w:lang w:val="en-US"/>
        </w:rPr>
        <w:t></w:t>
      </w:r>
      <w:r w:rsidRPr="009D30FF">
        <w:rPr>
          <w:rFonts w:hint="eastAsia"/>
          <w:lang w:val="en-US"/>
        </w:rPr>
        <w:t>свобода</w:t>
      </w:r>
      <w:r w:rsidRPr="009D30FF">
        <w:rPr>
          <w:lang w:val="en-US"/>
        </w:rPr>
        <w:t></w:t>
      </w:r>
      <w:r w:rsidRPr="009D30FF">
        <w:rPr>
          <w:rFonts w:hint="eastAsia"/>
          <w:lang w:val="en-US"/>
        </w:rPr>
        <w:t>людини</w:t>
      </w:r>
      <w:r w:rsidRPr="009D30FF">
        <w:rPr>
          <w:lang w:val="en-US"/>
        </w:rPr>
        <w:t></w:t>
      </w:r>
      <w:r w:rsidRPr="009D30FF">
        <w:rPr>
          <w:lang w:val="en-US"/>
        </w:rPr>
        <w:t></w:t>
      </w:r>
      <w:r w:rsidRPr="009D30FF">
        <w:rPr>
          <w:rFonts w:hint="eastAsia"/>
          <w:lang w:val="en-US"/>
        </w:rPr>
        <w:t>як</w:t>
      </w:r>
      <w:r w:rsidRPr="009D30FF">
        <w:rPr>
          <w:lang w:val="en-US"/>
        </w:rPr>
        <w:t></w:t>
      </w:r>
      <w:r w:rsidRPr="009D30FF">
        <w:rPr>
          <w:rFonts w:hint="eastAsia"/>
          <w:lang w:val="en-US"/>
        </w:rPr>
        <w:t>потенційного</w:t>
      </w:r>
      <w:r w:rsidRPr="009D30FF">
        <w:rPr>
          <w:lang w:val="en-US"/>
        </w:rPr>
        <w:t></w:t>
      </w:r>
      <w:r w:rsidRPr="009D30FF">
        <w:rPr>
          <w:rFonts w:hint="eastAsia"/>
          <w:lang w:val="en-US"/>
        </w:rPr>
        <w:t>працівника</w:t>
      </w:r>
      <w:r w:rsidRPr="009D30FF">
        <w:rPr>
          <w:lang w:val="en-US"/>
        </w:rPr>
        <w:t></w:t>
      </w:r>
      <w:r w:rsidRPr="009D30FF">
        <w:rPr>
          <w:rFonts w:hint="eastAsia"/>
          <w:lang w:val="en-US"/>
        </w:rPr>
        <w:t>буде</w:t>
      </w:r>
      <w:r w:rsidRPr="009D30FF">
        <w:rPr>
          <w:lang w:val="en-US"/>
        </w:rPr>
        <w:t></w:t>
      </w:r>
      <w:r w:rsidRPr="009D30FF">
        <w:rPr>
          <w:rFonts w:hint="eastAsia"/>
          <w:lang w:val="en-US"/>
        </w:rPr>
        <w:t>становити</w:t>
      </w:r>
    </w:p>
    <w:p w:rsidR="009D30FF" w:rsidRPr="009D30FF" w:rsidRDefault="009D30FF" w:rsidP="009D30FF">
      <w:pPr>
        <w:rPr>
          <w:lang w:val="en-US"/>
        </w:rPr>
      </w:pPr>
      <w:r w:rsidRPr="009D30FF">
        <w:rPr>
          <w:rFonts w:hint="eastAsia"/>
          <w:lang w:val="en-US"/>
        </w:rPr>
        <w:t>реалізовану</w:t>
      </w:r>
      <w:r w:rsidRPr="009D30FF">
        <w:rPr>
          <w:lang w:val="en-US"/>
        </w:rPr>
        <w:t></w:t>
      </w:r>
      <w:r w:rsidRPr="009D30FF">
        <w:rPr>
          <w:rFonts w:hint="eastAsia"/>
          <w:lang w:val="en-US"/>
        </w:rPr>
        <w:t>свободу</w:t>
      </w:r>
      <w:r w:rsidRPr="009D30FF">
        <w:rPr>
          <w:lang w:val="en-US"/>
        </w:rPr>
        <w:t></w:t>
      </w:r>
      <w:r w:rsidRPr="009D30FF">
        <w:rPr>
          <w:rFonts w:hint="eastAsia"/>
          <w:lang w:val="en-US"/>
        </w:rPr>
        <w:t>її</w:t>
      </w:r>
      <w:r w:rsidRPr="009D30FF">
        <w:rPr>
          <w:lang w:val="en-US"/>
        </w:rPr>
        <w:t></w:t>
      </w:r>
      <w:r w:rsidRPr="009D30FF">
        <w:rPr>
          <w:rFonts w:hint="eastAsia"/>
          <w:lang w:val="en-US"/>
        </w:rPr>
        <w:t>волі</w:t>
      </w:r>
      <w:r w:rsidRPr="009D30FF">
        <w:rPr>
          <w:lang w:val="en-US"/>
        </w:rPr>
        <w:t></w:t>
      </w:r>
      <w:r w:rsidRPr="009D30FF">
        <w:rPr>
          <w:lang w:val="en-US"/>
        </w:rPr>
        <w:t></w:t>
      </w:r>
      <w:r w:rsidRPr="009D30FF">
        <w:rPr>
          <w:rFonts w:hint="eastAsia"/>
          <w:lang w:val="en-US"/>
        </w:rPr>
        <w:t>при</w:t>
      </w:r>
      <w:r w:rsidRPr="009D30FF">
        <w:rPr>
          <w:lang w:val="en-US"/>
        </w:rPr>
        <w:t></w:t>
      </w:r>
      <w:r w:rsidRPr="009D30FF">
        <w:rPr>
          <w:rFonts w:hint="eastAsia"/>
          <w:lang w:val="en-US"/>
        </w:rPr>
        <w:t>якій</w:t>
      </w:r>
      <w:r w:rsidRPr="009D30FF">
        <w:rPr>
          <w:lang w:val="en-US"/>
        </w:rPr>
        <w:t></w:t>
      </w:r>
      <w:r w:rsidRPr="009D30FF">
        <w:rPr>
          <w:rFonts w:hint="eastAsia"/>
          <w:lang w:val="en-US"/>
        </w:rPr>
        <w:t>вона</w:t>
      </w:r>
      <w:r w:rsidRPr="009D30FF">
        <w:rPr>
          <w:lang w:val="en-US"/>
        </w:rPr>
        <w:t></w:t>
      </w:r>
      <w:r w:rsidRPr="009D30FF">
        <w:rPr>
          <w:rFonts w:hint="eastAsia"/>
          <w:lang w:val="en-US"/>
        </w:rPr>
        <w:t>цілком</w:t>
      </w:r>
      <w:r w:rsidRPr="009D30FF">
        <w:rPr>
          <w:lang w:val="en-US"/>
        </w:rPr>
        <w:t></w:t>
      </w:r>
      <w:r w:rsidRPr="009D30FF">
        <w:rPr>
          <w:rFonts w:hint="eastAsia"/>
          <w:lang w:val="en-US"/>
        </w:rPr>
        <w:t>усвідомлює</w:t>
      </w:r>
      <w:r w:rsidRPr="009D30FF">
        <w:rPr>
          <w:lang w:val="en-US"/>
        </w:rPr>
        <w:t></w:t>
      </w:r>
      <w:r w:rsidRPr="009D30FF">
        <w:rPr>
          <w:rFonts w:hint="eastAsia"/>
          <w:lang w:val="en-US"/>
        </w:rPr>
        <w:t>відповідність</w:t>
      </w:r>
    </w:p>
    <w:p w:rsidR="009D30FF" w:rsidRPr="009D30FF" w:rsidRDefault="009D30FF" w:rsidP="009D30FF">
      <w:pPr>
        <w:rPr>
          <w:lang w:val="en-US"/>
        </w:rPr>
      </w:pPr>
      <w:r w:rsidRPr="009D30FF">
        <w:rPr>
          <w:rFonts w:hint="eastAsia"/>
          <w:lang w:val="en-US"/>
        </w:rPr>
        <w:t>об’єктивних</w:t>
      </w:r>
      <w:r w:rsidRPr="009D30FF">
        <w:rPr>
          <w:lang w:val="en-US"/>
        </w:rPr>
        <w:t></w:t>
      </w:r>
      <w:r w:rsidRPr="009D30FF">
        <w:rPr>
          <w:rFonts w:hint="eastAsia"/>
          <w:lang w:val="en-US"/>
        </w:rPr>
        <w:t>умов</w:t>
      </w:r>
      <w:r w:rsidRPr="009D30FF">
        <w:rPr>
          <w:lang w:val="en-US"/>
        </w:rPr>
        <w:t></w:t>
      </w:r>
      <w:r w:rsidRPr="009D30FF">
        <w:rPr>
          <w:rFonts w:hint="eastAsia"/>
          <w:lang w:val="en-US"/>
        </w:rPr>
        <w:t>до</w:t>
      </w:r>
      <w:r w:rsidRPr="009D30FF">
        <w:rPr>
          <w:lang w:val="en-US"/>
        </w:rPr>
        <w:t></w:t>
      </w:r>
      <w:r w:rsidRPr="009D30FF">
        <w:rPr>
          <w:rFonts w:hint="eastAsia"/>
          <w:lang w:val="en-US"/>
        </w:rPr>
        <w:t>тієї</w:t>
      </w:r>
      <w:r w:rsidRPr="009D30FF">
        <w:rPr>
          <w:lang w:val="en-US"/>
        </w:rPr>
        <w:t></w:t>
      </w:r>
      <w:r w:rsidRPr="009D30FF">
        <w:rPr>
          <w:rFonts w:hint="eastAsia"/>
          <w:lang w:val="en-US"/>
        </w:rPr>
        <w:t>дійсності</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її</w:t>
      </w:r>
      <w:r w:rsidRPr="009D30FF">
        <w:rPr>
          <w:lang w:val="en-US"/>
        </w:rPr>
        <w:t></w:t>
      </w:r>
      <w:r w:rsidRPr="009D30FF">
        <w:rPr>
          <w:rFonts w:hint="eastAsia"/>
          <w:lang w:val="en-US"/>
        </w:rPr>
        <w:t>оточує</w:t>
      </w:r>
      <w:r w:rsidRPr="009D30FF">
        <w:rPr>
          <w:lang w:val="en-US"/>
        </w:rPr>
        <w:t></w:t>
      </w:r>
      <w:r w:rsidRPr="009D30FF">
        <w:rPr>
          <w:lang w:val="en-US"/>
        </w:rPr>
        <w:t></w:t>
      </w:r>
      <w:r w:rsidRPr="009D30FF">
        <w:rPr>
          <w:rFonts w:hint="eastAsia"/>
          <w:lang w:val="en-US"/>
        </w:rPr>
        <w:t>Але</w:t>
      </w:r>
      <w:r w:rsidRPr="009D30FF">
        <w:rPr>
          <w:lang w:val="en-US"/>
        </w:rPr>
        <w:t></w:t>
      </w:r>
      <w:r w:rsidRPr="009D30FF">
        <w:rPr>
          <w:rFonts w:hint="eastAsia"/>
          <w:lang w:val="en-US"/>
        </w:rPr>
        <w:t>все</w:t>
      </w:r>
      <w:r w:rsidRPr="009D30FF">
        <w:rPr>
          <w:lang w:val="en-US"/>
        </w:rPr>
        <w:t></w:t>
      </w:r>
      <w:r w:rsidRPr="009D30FF">
        <w:rPr>
          <w:rFonts w:hint="eastAsia"/>
          <w:lang w:val="en-US"/>
        </w:rPr>
        <w:t>ж</w:t>
      </w:r>
      <w:r w:rsidRPr="009D30FF">
        <w:rPr>
          <w:lang w:val="en-US"/>
        </w:rPr>
        <w:t></w:t>
      </w:r>
      <w:r w:rsidRPr="009D30FF">
        <w:rPr>
          <w:rFonts w:hint="eastAsia"/>
          <w:lang w:val="en-US"/>
        </w:rPr>
        <w:t>таки</w:t>
      </w:r>
      <w:r w:rsidRPr="009D30FF">
        <w:rPr>
          <w:lang w:val="en-US"/>
        </w:rPr>
        <w:t></w:t>
      </w:r>
      <w:r w:rsidRPr="009D30FF">
        <w:rPr>
          <w:rFonts w:hint="eastAsia"/>
          <w:lang w:val="en-US"/>
        </w:rPr>
        <w:t>перевагою</w:t>
      </w:r>
      <w:r w:rsidRPr="009D30FF">
        <w:rPr>
          <w:lang w:val="en-US"/>
        </w:rPr>
        <w:t></w:t>
      </w:r>
      <w:r w:rsidRPr="009D30FF">
        <w:rPr>
          <w:rFonts w:hint="eastAsia"/>
          <w:lang w:val="en-US"/>
        </w:rPr>
        <w:t>її</w:t>
      </w:r>
    </w:p>
    <w:p w:rsidR="009D30FF" w:rsidRPr="009D30FF" w:rsidRDefault="009D30FF" w:rsidP="009D30FF">
      <w:pPr>
        <w:rPr>
          <w:lang w:val="en-US"/>
        </w:rPr>
      </w:pPr>
      <w:r w:rsidRPr="009D30FF">
        <w:rPr>
          <w:rFonts w:hint="eastAsia"/>
          <w:lang w:val="en-US"/>
        </w:rPr>
        <w:t>поведінки</w:t>
      </w:r>
      <w:r w:rsidRPr="009D30FF">
        <w:rPr>
          <w:lang w:val="en-US"/>
        </w:rPr>
        <w:t></w:t>
      </w:r>
      <w:r w:rsidRPr="009D30FF">
        <w:rPr>
          <w:rFonts w:hint="eastAsia"/>
          <w:lang w:val="en-US"/>
        </w:rPr>
        <w:t>виступає</w:t>
      </w:r>
      <w:r w:rsidRPr="009D30FF">
        <w:rPr>
          <w:lang w:val="en-US"/>
        </w:rPr>
        <w:t></w:t>
      </w:r>
      <w:r w:rsidRPr="009D30FF">
        <w:rPr>
          <w:rFonts w:hint="eastAsia"/>
          <w:lang w:val="en-US"/>
        </w:rPr>
        <w:t>суб’єктивна</w:t>
      </w:r>
      <w:r w:rsidRPr="009D30FF">
        <w:rPr>
          <w:lang w:val="en-US"/>
        </w:rPr>
        <w:t></w:t>
      </w:r>
      <w:r w:rsidRPr="009D30FF">
        <w:rPr>
          <w:rFonts w:hint="eastAsia"/>
          <w:lang w:val="en-US"/>
        </w:rPr>
        <w:t>воля</w:t>
      </w:r>
      <w:r w:rsidRPr="009D30FF">
        <w:rPr>
          <w:lang w:val="en-US"/>
        </w:rPr>
        <w:t></w:t>
      </w:r>
      <w:r w:rsidRPr="009D30FF">
        <w:rPr>
          <w:lang w:val="en-US"/>
        </w:rPr>
        <w:t></w:t>
      </w:r>
      <w:r w:rsidRPr="009D30FF">
        <w:rPr>
          <w:rFonts w:hint="eastAsia"/>
          <w:lang w:val="en-US"/>
        </w:rPr>
        <w:t>Тому</w:t>
      </w:r>
      <w:r w:rsidRPr="009D30FF">
        <w:rPr>
          <w:lang w:val="en-US"/>
        </w:rPr>
        <w:t></w:t>
      </w:r>
      <w:r w:rsidRPr="009D30FF">
        <w:rPr>
          <w:rFonts w:hint="eastAsia"/>
          <w:lang w:val="en-US"/>
        </w:rPr>
        <w:t>межі</w:t>
      </w:r>
      <w:r w:rsidRPr="009D30FF">
        <w:rPr>
          <w:lang w:val="en-US"/>
        </w:rPr>
        <w:t></w:t>
      </w:r>
      <w:r w:rsidRPr="009D30FF">
        <w:rPr>
          <w:rFonts w:hint="eastAsia"/>
          <w:lang w:val="en-US"/>
        </w:rPr>
        <w:t>свободи</w:t>
      </w:r>
      <w:r w:rsidRPr="009D30FF">
        <w:rPr>
          <w:lang w:val="en-US"/>
        </w:rPr>
        <w:t></w:t>
      </w:r>
      <w:r w:rsidRPr="009D30FF">
        <w:rPr>
          <w:rFonts w:hint="eastAsia"/>
          <w:lang w:val="en-US"/>
        </w:rPr>
        <w:t>повинні</w:t>
      </w:r>
      <w:r w:rsidRPr="009D30FF">
        <w:rPr>
          <w:lang w:val="en-US"/>
        </w:rPr>
        <w:t></w:t>
      </w:r>
      <w:r w:rsidRPr="009D30FF">
        <w:rPr>
          <w:rFonts w:hint="eastAsia"/>
          <w:lang w:val="en-US"/>
        </w:rPr>
        <w:t>бути</w:t>
      </w:r>
      <w:r w:rsidRPr="009D30FF">
        <w:rPr>
          <w:lang w:val="en-US"/>
        </w:rPr>
        <w:t></w:t>
      </w:r>
      <w:r w:rsidRPr="009D30FF">
        <w:rPr>
          <w:rFonts w:hint="eastAsia"/>
          <w:lang w:val="en-US"/>
        </w:rPr>
        <w:t>обмежені</w:t>
      </w:r>
    </w:p>
    <w:p w:rsidR="009D30FF" w:rsidRPr="009D30FF" w:rsidRDefault="009D30FF" w:rsidP="009D30FF">
      <w:pPr>
        <w:rPr>
          <w:lang w:val="en-US"/>
        </w:rPr>
      </w:pPr>
      <w:r w:rsidRPr="009D30FF">
        <w:rPr>
          <w:rFonts w:hint="eastAsia"/>
          <w:lang w:val="en-US"/>
        </w:rPr>
        <w:t>не</w:t>
      </w:r>
      <w:r w:rsidRPr="009D30FF">
        <w:rPr>
          <w:lang w:val="en-US"/>
        </w:rPr>
        <w:t></w:t>
      </w:r>
      <w:r w:rsidRPr="009D30FF">
        <w:rPr>
          <w:rFonts w:hint="eastAsia"/>
          <w:lang w:val="en-US"/>
        </w:rPr>
        <w:t>тільки</w:t>
      </w:r>
      <w:r w:rsidRPr="009D30FF">
        <w:rPr>
          <w:lang w:val="en-US"/>
        </w:rPr>
        <w:t></w:t>
      </w:r>
      <w:r w:rsidRPr="009D30FF">
        <w:rPr>
          <w:rFonts w:hint="eastAsia"/>
          <w:lang w:val="en-US"/>
        </w:rPr>
        <w:t>об’єктивними</w:t>
      </w:r>
      <w:r w:rsidRPr="009D30FF">
        <w:rPr>
          <w:lang w:val="en-US"/>
        </w:rPr>
        <w:t></w:t>
      </w:r>
      <w:r w:rsidRPr="009D30FF">
        <w:rPr>
          <w:lang w:val="en-US"/>
        </w:rPr>
        <w:t></w:t>
      </w:r>
      <w:r w:rsidRPr="009D30FF">
        <w:rPr>
          <w:rFonts w:hint="eastAsia"/>
          <w:lang w:val="en-US"/>
        </w:rPr>
        <w:t>правовими</w:t>
      </w:r>
      <w:r w:rsidRPr="009D30FF">
        <w:rPr>
          <w:lang w:val="en-US"/>
        </w:rPr>
        <w:t></w:t>
      </w:r>
      <w:r w:rsidRPr="009D30FF">
        <w:rPr>
          <w:lang w:val="en-US"/>
        </w:rPr>
        <w:t></w:t>
      </w:r>
      <w:r w:rsidRPr="009D30FF">
        <w:rPr>
          <w:rFonts w:hint="eastAsia"/>
          <w:lang w:val="en-US"/>
        </w:rPr>
        <w:t>рамками</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й</w:t>
      </w:r>
      <w:r w:rsidRPr="009D30FF">
        <w:rPr>
          <w:lang w:val="en-US"/>
        </w:rPr>
        <w:t></w:t>
      </w:r>
      <w:r w:rsidRPr="009D30FF">
        <w:rPr>
          <w:rFonts w:hint="eastAsia"/>
          <w:lang w:val="en-US"/>
        </w:rPr>
        <w:t>суб’єктивними</w:t>
      </w:r>
      <w:r w:rsidRPr="009D30FF">
        <w:rPr>
          <w:lang w:val="en-US"/>
        </w:rPr>
        <w:t></w:t>
      </w:r>
      <w:r w:rsidRPr="009D30FF">
        <w:rPr>
          <w:lang w:val="en-US"/>
        </w:rPr>
        <w:t></w:t>
      </w:r>
      <w:r w:rsidRPr="009D30FF">
        <w:rPr>
          <w:rFonts w:hint="eastAsia"/>
          <w:lang w:val="en-US"/>
        </w:rPr>
        <w:t>внутрішніми</w:t>
      </w:r>
      <w:r w:rsidRPr="009D30FF">
        <w:rPr>
          <w:lang w:val="en-US"/>
        </w:rPr>
        <w:t></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p>
    <w:p w:rsidR="009D30FF" w:rsidRPr="009D30FF" w:rsidRDefault="009D30FF" w:rsidP="009D30FF">
      <w:pPr>
        <w:rPr>
          <w:lang w:val="en-US"/>
        </w:rPr>
      </w:pPr>
      <w:r w:rsidRPr="009D30FF">
        <w:rPr>
          <w:rFonts w:hint="eastAsia"/>
          <w:lang w:val="en-US"/>
        </w:rPr>
        <w:t>в</w:t>
      </w:r>
      <w:r w:rsidRPr="009D30FF">
        <w:rPr>
          <w:lang w:val="en-US"/>
        </w:rPr>
        <w:t></w:t>
      </w:r>
      <w:r w:rsidRPr="009D30FF">
        <w:rPr>
          <w:rFonts w:hint="eastAsia"/>
          <w:lang w:val="en-US"/>
        </w:rPr>
        <w:t>якості</w:t>
      </w:r>
      <w:r w:rsidRPr="009D30FF">
        <w:rPr>
          <w:lang w:val="en-US"/>
        </w:rPr>
        <w:t></w:t>
      </w:r>
      <w:r w:rsidRPr="009D30FF">
        <w:rPr>
          <w:rFonts w:hint="eastAsia"/>
          <w:lang w:val="en-US"/>
        </w:rPr>
        <w:t>яких</w:t>
      </w:r>
      <w:r w:rsidRPr="009D30FF">
        <w:rPr>
          <w:lang w:val="en-US"/>
        </w:rPr>
        <w:t></w:t>
      </w:r>
      <w:r w:rsidRPr="009D30FF">
        <w:rPr>
          <w:rFonts w:hint="eastAsia"/>
          <w:lang w:val="en-US"/>
        </w:rPr>
        <w:t>виступають</w:t>
      </w:r>
      <w:r w:rsidRPr="009D30FF">
        <w:rPr>
          <w:lang w:val="en-US"/>
        </w:rPr>
        <w:t></w:t>
      </w:r>
      <w:r w:rsidRPr="009D30FF">
        <w:rPr>
          <w:rFonts w:hint="eastAsia"/>
          <w:lang w:val="en-US"/>
        </w:rPr>
        <w:t>моральні</w:t>
      </w:r>
      <w:r w:rsidRPr="009D30FF">
        <w:rPr>
          <w:lang w:val="en-US"/>
        </w:rPr>
        <w:t></w:t>
      </w:r>
      <w:r w:rsidRPr="009D30FF">
        <w:rPr>
          <w:rFonts w:hint="eastAsia"/>
          <w:lang w:val="en-US"/>
        </w:rPr>
        <w:t>орієнтири</w:t>
      </w:r>
      <w:r w:rsidRPr="009D30FF">
        <w:rPr>
          <w:lang w:val="en-US"/>
        </w:rPr>
        <w:t></w:t>
      </w:r>
      <w:r w:rsidRPr="009D30FF">
        <w:rPr>
          <w:rFonts w:hint="eastAsia"/>
          <w:lang w:val="en-US"/>
        </w:rPr>
        <w:t>особистості</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засновані</w:t>
      </w:r>
      <w:r w:rsidRPr="009D30FF">
        <w:rPr>
          <w:lang w:val="en-US"/>
        </w:rPr>
        <w:t></w:t>
      </w:r>
      <w:r w:rsidRPr="009D30FF">
        <w:rPr>
          <w:rFonts w:hint="eastAsia"/>
          <w:lang w:val="en-US"/>
        </w:rPr>
        <w:t>на</w:t>
      </w:r>
    </w:p>
    <w:p w:rsidR="009D30FF" w:rsidRPr="009D30FF" w:rsidRDefault="009D30FF" w:rsidP="009D30FF">
      <w:pPr>
        <w:rPr>
          <w:lang w:val="en-US"/>
        </w:rPr>
      </w:pPr>
      <w:r w:rsidRPr="009D30FF">
        <w:rPr>
          <w:rFonts w:hint="eastAsia"/>
          <w:lang w:val="en-US"/>
        </w:rPr>
        <w:t>моральних</w:t>
      </w:r>
      <w:r w:rsidRPr="009D30FF">
        <w:rPr>
          <w:lang w:val="en-US"/>
        </w:rPr>
        <w:t></w:t>
      </w:r>
      <w:r w:rsidRPr="009D30FF">
        <w:rPr>
          <w:rFonts w:hint="eastAsia"/>
          <w:lang w:val="en-US"/>
        </w:rPr>
        <w:t>цінностях</w:t>
      </w:r>
      <w:r w:rsidRPr="009D30FF">
        <w:rPr>
          <w:lang w:val="en-US"/>
        </w:rPr>
        <w:t></w:t>
      </w:r>
      <w:r w:rsidRPr="009D30FF">
        <w:rPr>
          <w:rFonts w:hint="eastAsia"/>
          <w:lang w:val="en-US"/>
        </w:rPr>
        <w:t>суспільства</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Свобода</w:t>
      </w:r>
      <w:r w:rsidRPr="009D30FF">
        <w:rPr>
          <w:lang w:val="en-US"/>
        </w:rPr>
        <w:t></w:t>
      </w:r>
      <w:r w:rsidRPr="009D30FF">
        <w:rPr>
          <w:rFonts w:hint="eastAsia"/>
          <w:lang w:val="en-US"/>
        </w:rPr>
        <w:t>праці</w:t>
      </w:r>
      <w:r w:rsidRPr="009D30FF">
        <w:rPr>
          <w:lang w:val="en-US"/>
        </w:rPr>
        <w:t></w:t>
      </w:r>
      <w:r w:rsidRPr="009D30FF">
        <w:rPr>
          <w:rFonts w:hint="eastAsia"/>
          <w:lang w:val="en-US"/>
        </w:rPr>
        <w:t>і</w:t>
      </w:r>
      <w:r w:rsidRPr="009D30FF">
        <w:rPr>
          <w:lang w:val="en-US"/>
        </w:rPr>
        <w:t></w:t>
      </w:r>
      <w:r w:rsidRPr="009D30FF">
        <w:rPr>
          <w:rFonts w:hint="eastAsia"/>
          <w:lang w:val="en-US"/>
        </w:rPr>
        <w:t>свобода</w:t>
      </w:r>
      <w:r w:rsidRPr="009D30FF">
        <w:rPr>
          <w:lang w:val="en-US"/>
        </w:rPr>
        <w:t></w:t>
      </w:r>
      <w:r w:rsidRPr="009D30FF">
        <w:rPr>
          <w:rFonts w:hint="eastAsia"/>
          <w:lang w:val="en-US"/>
        </w:rPr>
        <w:t>трудового</w:t>
      </w:r>
      <w:r w:rsidRPr="009D30FF">
        <w:rPr>
          <w:lang w:val="en-US"/>
        </w:rPr>
        <w:t></w:t>
      </w:r>
      <w:r w:rsidRPr="009D30FF">
        <w:rPr>
          <w:rFonts w:hint="eastAsia"/>
          <w:lang w:val="en-US"/>
        </w:rPr>
        <w:t>договору</w:t>
      </w:r>
      <w:r w:rsidRPr="009D30FF">
        <w:rPr>
          <w:lang w:val="en-US"/>
        </w:rPr>
        <w:t></w:t>
      </w:r>
      <w:r w:rsidRPr="009D30FF">
        <w:rPr>
          <w:rFonts w:hint="eastAsia"/>
          <w:lang w:val="en-US"/>
        </w:rPr>
        <w:t>не</w:t>
      </w:r>
      <w:r w:rsidRPr="009D30FF">
        <w:rPr>
          <w:lang w:val="en-US"/>
        </w:rPr>
        <w:t></w:t>
      </w:r>
      <w:r w:rsidRPr="009D30FF">
        <w:rPr>
          <w:rFonts w:hint="eastAsia"/>
          <w:lang w:val="en-US"/>
        </w:rPr>
        <w:t>надається</w:t>
      </w:r>
      <w:r w:rsidRPr="009D30FF">
        <w:rPr>
          <w:lang w:val="en-US"/>
        </w:rPr>
        <w:t></w:t>
      </w:r>
      <w:r w:rsidRPr="009D30FF">
        <w:rPr>
          <w:rFonts w:hint="eastAsia"/>
          <w:lang w:val="en-US"/>
        </w:rPr>
        <w:t>людині</w:t>
      </w:r>
      <w:r w:rsidRPr="009D30FF">
        <w:rPr>
          <w:lang w:val="en-US"/>
        </w:rPr>
        <w:t></w:t>
      </w:r>
      <w:r w:rsidRPr="009D30FF">
        <w:rPr>
          <w:rFonts w:hint="eastAsia"/>
          <w:lang w:val="en-US"/>
        </w:rPr>
        <w:t>праці</w:t>
      </w:r>
    </w:p>
    <w:p w:rsidR="009D30FF" w:rsidRPr="009D30FF" w:rsidRDefault="009D30FF" w:rsidP="009D30FF">
      <w:pPr>
        <w:rPr>
          <w:lang w:val="en-US"/>
        </w:rPr>
      </w:pPr>
      <w:r w:rsidRPr="009D30FF">
        <w:rPr>
          <w:rFonts w:hint="eastAsia"/>
          <w:lang w:val="en-US"/>
        </w:rPr>
        <w:t>природним</w:t>
      </w:r>
      <w:r w:rsidRPr="009D30FF">
        <w:rPr>
          <w:lang w:val="en-US"/>
        </w:rPr>
        <w:t></w:t>
      </w:r>
      <w:r w:rsidRPr="009D30FF">
        <w:rPr>
          <w:rFonts w:hint="eastAsia"/>
          <w:lang w:val="en-US"/>
        </w:rPr>
        <w:t>чином</w:t>
      </w:r>
      <w:r w:rsidRPr="009D30FF">
        <w:rPr>
          <w:lang w:val="en-US"/>
        </w:rPr>
        <w:t></w:t>
      </w:r>
      <w:r w:rsidRPr="009D30FF">
        <w:rPr>
          <w:lang w:val="en-US"/>
        </w:rPr>
        <w:t></w:t>
      </w:r>
      <w:r w:rsidRPr="009D30FF">
        <w:rPr>
          <w:rFonts w:hint="eastAsia"/>
          <w:lang w:val="en-US"/>
        </w:rPr>
        <w:t>на</w:t>
      </w:r>
      <w:r w:rsidRPr="009D30FF">
        <w:rPr>
          <w:lang w:val="en-US"/>
        </w:rPr>
        <w:t></w:t>
      </w:r>
      <w:r w:rsidRPr="009D30FF">
        <w:rPr>
          <w:rFonts w:hint="eastAsia"/>
          <w:lang w:val="en-US"/>
        </w:rPr>
        <w:t>відміну</w:t>
      </w:r>
      <w:r w:rsidRPr="009D30FF">
        <w:rPr>
          <w:lang w:val="en-US"/>
        </w:rPr>
        <w:t></w:t>
      </w:r>
      <w:r w:rsidRPr="009D30FF">
        <w:rPr>
          <w:rFonts w:hint="eastAsia"/>
          <w:lang w:val="en-US"/>
        </w:rPr>
        <w:t>від</w:t>
      </w:r>
      <w:r w:rsidRPr="009D30FF">
        <w:rPr>
          <w:lang w:val="en-US"/>
        </w:rPr>
        <w:t></w:t>
      </w:r>
      <w:r w:rsidRPr="009D30FF">
        <w:rPr>
          <w:rFonts w:hint="eastAsia"/>
          <w:lang w:val="en-US"/>
        </w:rPr>
        <w:t>права</w:t>
      </w:r>
      <w:r w:rsidRPr="009D30FF">
        <w:rPr>
          <w:lang w:val="en-US"/>
        </w:rPr>
        <w:t></w:t>
      </w:r>
      <w:r w:rsidRPr="009D30FF">
        <w:rPr>
          <w:rFonts w:hint="eastAsia"/>
          <w:lang w:val="en-US"/>
        </w:rPr>
        <w:t>на</w:t>
      </w:r>
      <w:r w:rsidRPr="009D30FF">
        <w:rPr>
          <w:lang w:val="en-US"/>
        </w:rPr>
        <w:t></w:t>
      </w:r>
      <w:r w:rsidRPr="009D30FF">
        <w:rPr>
          <w:rFonts w:hint="eastAsia"/>
          <w:lang w:val="en-US"/>
        </w:rPr>
        <w:t>працю</w:t>
      </w:r>
      <w:r w:rsidRPr="009D30FF">
        <w:rPr>
          <w:lang w:val="en-US"/>
        </w:rPr>
        <w:t></w:t>
      </w:r>
      <w:r w:rsidRPr="009D30FF">
        <w:rPr>
          <w:lang w:val="en-US"/>
        </w:rPr>
        <w:t></w:t>
      </w:r>
      <w:r w:rsidRPr="009D30FF">
        <w:rPr>
          <w:rFonts w:hint="eastAsia"/>
          <w:lang w:val="en-US"/>
        </w:rPr>
        <w:t>яке</w:t>
      </w:r>
      <w:r w:rsidRPr="009D30FF">
        <w:rPr>
          <w:lang w:val="en-US"/>
        </w:rPr>
        <w:t></w:t>
      </w:r>
      <w:r w:rsidRPr="009D30FF">
        <w:rPr>
          <w:rFonts w:hint="eastAsia"/>
          <w:lang w:val="en-US"/>
        </w:rPr>
        <w:t>є</w:t>
      </w:r>
      <w:r w:rsidRPr="009D30FF">
        <w:rPr>
          <w:lang w:val="en-US"/>
        </w:rPr>
        <w:t></w:t>
      </w:r>
      <w:r w:rsidRPr="009D30FF">
        <w:rPr>
          <w:rFonts w:hint="eastAsia"/>
          <w:lang w:val="en-US"/>
        </w:rPr>
        <w:t>природнім</w:t>
      </w:r>
      <w:r w:rsidRPr="009D30FF">
        <w:rPr>
          <w:lang w:val="en-US"/>
        </w:rPr>
        <w:t></w:t>
      </w:r>
      <w:r w:rsidRPr="009D30FF">
        <w:rPr>
          <w:lang w:val="en-US"/>
        </w:rPr>
        <w:t></w:t>
      </w:r>
      <w:r w:rsidRPr="009D30FF">
        <w:rPr>
          <w:rFonts w:hint="eastAsia"/>
          <w:lang w:val="en-US"/>
        </w:rPr>
        <w:t>суб’єктивним</w:t>
      </w:r>
    </w:p>
    <w:p w:rsidR="009D30FF" w:rsidRPr="009D30FF" w:rsidRDefault="009D30FF" w:rsidP="009D30FF">
      <w:pPr>
        <w:rPr>
          <w:lang w:val="en-US"/>
        </w:rPr>
      </w:pPr>
      <w:r w:rsidRPr="009D30FF">
        <w:rPr>
          <w:rFonts w:hint="eastAsia"/>
          <w:lang w:val="en-US"/>
        </w:rPr>
        <w:t>правом</w:t>
      </w:r>
      <w:r w:rsidRPr="009D30FF">
        <w:rPr>
          <w:lang w:val="en-US"/>
        </w:rPr>
        <w:t></w:t>
      </w:r>
      <w:r w:rsidRPr="009D30FF">
        <w:rPr>
          <w:rFonts w:hint="eastAsia"/>
          <w:lang w:val="en-US"/>
        </w:rPr>
        <w:t>людини</w:t>
      </w:r>
      <w:r w:rsidRPr="009D30FF">
        <w:rPr>
          <w:lang w:val="en-US"/>
        </w:rPr>
        <w:t></w:t>
      </w:r>
      <w:r w:rsidRPr="009D30FF">
        <w:rPr>
          <w:lang w:val="en-US"/>
        </w:rPr>
        <w:t></w:t>
      </w:r>
      <w:r w:rsidRPr="009D30FF">
        <w:rPr>
          <w:lang w:val="en-US"/>
        </w:rPr>
        <w:t></w:t>
      </w:r>
      <w:r w:rsidRPr="009D30FF">
        <w:rPr>
          <w:rFonts w:hint="eastAsia"/>
          <w:lang w:val="en-US"/>
        </w:rPr>
        <w:t>вона</w:t>
      </w:r>
      <w:r w:rsidRPr="009D30FF">
        <w:rPr>
          <w:lang w:val="en-US"/>
        </w:rPr>
        <w:t></w:t>
      </w:r>
      <w:r w:rsidRPr="009D30FF">
        <w:rPr>
          <w:rFonts w:hint="eastAsia"/>
          <w:lang w:val="en-US"/>
        </w:rPr>
        <w:t>стає</w:t>
      </w:r>
      <w:r w:rsidRPr="009D30FF">
        <w:rPr>
          <w:lang w:val="en-US"/>
        </w:rPr>
        <w:t></w:t>
      </w:r>
      <w:r w:rsidRPr="009D30FF">
        <w:rPr>
          <w:rFonts w:hint="eastAsia"/>
          <w:lang w:val="en-US"/>
        </w:rPr>
        <w:t>можливою</w:t>
      </w:r>
      <w:r w:rsidRPr="009D30FF">
        <w:rPr>
          <w:lang w:val="en-US"/>
        </w:rPr>
        <w:t></w:t>
      </w:r>
      <w:r w:rsidRPr="009D30FF">
        <w:rPr>
          <w:rFonts w:hint="eastAsia"/>
          <w:lang w:val="en-US"/>
        </w:rPr>
        <w:t>лише</w:t>
      </w:r>
      <w:r w:rsidRPr="009D30FF">
        <w:rPr>
          <w:lang w:val="en-US"/>
        </w:rPr>
        <w:t></w:t>
      </w:r>
      <w:r w:rsidRPr="009D30FF">
        <w:rPr>
          <w:rFonts w:hint="eastAsia"/>
          <w:lang w:val="en-US"/>
        </w:rPr>
        <w:t>в</w:t>
      </w:r>
      <w:r w:rsidRPr="009D30FF">
        <w:rPr>
          <w:lang w:val="en-US"/>
        </w:rPr>
        <w:t></w:t>
      </w:r>
      <w:r w:rsidRPr="009D30FF">
        <w:rPr>
          <w:rFonts w:hint="eastAsia"/>
          <w:lang w:val="en-US"/>
        </w:rPr>
        <w:t>умовах</w:t>
      </w:r>
      <w:r w:rsidRPr="009D30FF">
        <w:rPr>
          <w:lang w:val="en-US"/>
        </w:rPr>
        <w:t></w:t>
      </w:r>
      <w:r w:rsidRPr="009D30FF">
        <w:rPr>
          <w:rFonts w:hint="eastAsia"/>
          <w:lang w:val="en-US"/>
        </w:rPr>
        <w:t>суспільного</w:t>
      </w:r>
      <w:r w:rsidRPr="009D30FF">
        <w:rPr>
          <w:lang w:val="en-US"/>
        </w:rPr>
        <w:t></w:t>
      </w:r>
      <w:r w:rsidRPr="009D30FF">
        <w:rPr>
          <w:rFonts w:hint="eastAsia"/>
          <w:lang w:val="en-US"/>
        </w:rPr>
        <w:t>виробництва</w:t>
      </w:r>
      <w:r w:rsidRPr="009D30FF">
        <w:rPr>
          <w:lang w:val="en-US"/>
        </w:rPr>
        <w:t></w:t>
      </w:r>
    </w:p>
    <w:p w:rsidR="009D30FF" w:rsidRPr="009D30FF" w:rsidRDefault="009D30FF" w:rsidP="009D30FF">
      <w:pPr>
        <w:rPr>
          <w:lang w:val="en-US"/>
        </w:rPr>
      </w:pPr>
      <w:r w:rsidRPr="009D30FF">
        <w:rPr>
          <w:rFonts w:hint="eastAsia"/>
          <w:lang w:val="en-US"/>
        </w:rPr>
        <w:t>зв’язків</w:t>
      </w:r>
      <w:r w:rsidRPr="009D30FF">
        <w:rPr>
          <w:lang w:val="en-US"/>
        </w:rPr>
        <w:t></w:t>
      </w:r>
      <w:r w:rsidRPr="009D30FF">
        <w:rPr>
          <w:rFonts w:hint="eastAsia"/>
          <w:lang w:val="en-US"/>
        </w:rPr>
        <w:t>людей</w:t>
      </w:r>
      <w:r w:rsidRPr="009D30FF">
        <w:rPr>
          <w:lang w:val="en-US"/>
        </w:rPr>
        <w:t></w:t>
      </w:r>
      <w:r w:rsidRPr="009D30FF">
        <w:rPr>
          <w:rFonts w:hint="eastAsia"/>
          <w:lang w:val="en-US"/>
        </w:rPr>
        <w:t>між</w:t>
      </w:r>
      <w:r w:rsidRPr="009D30FF">
        <w:rPr>
          <w:lang w:val="en-US"/>
        </w:rPr>
        <w:t></w:t>
      </w:r>
      <w:r w:rsidRPr="009D30FF">
        <w:rPr>
          <w:rFonts w:hint="eastAsia"/>
          <w:lang w:val="en-US"/>
        </w:rPr>
        <w:t>собою</w:t>
      </w:r>
      <w:r w:rsidRPr="009D30FF">
        <w:rPr>
          <w:lang w:val="en-US"/>
        </w:rPr>
        <w:t></w:t>
      </w:r>
      <w:r w:rsidRPr="009D30FF">
        <w:rPr>
          <w:rFonts w:hint="eastAsia"/>
          <w:lang w:val="en-US"/>
        </w:rPr>
        <w:t>в</w:t>
      </w:r>
      <w:r w:rsidRPr="009D30FF">
        <w:rPr>
          <w:lang w:val="en-US"/>
        </w:rPr>
        <w:t></w:t>
      </w:r>
      <w:r w:rsidRPr="009D30FF">
        <w:rPr>
          <w:rFonts w:hint="eastAsia"/>
          <w:lang w:val="en-US"/>
        </w:rPr>
        <w:t>процесі</w:t>
      </w:r>
      <w:r w:rsidRPr="009D30FF">
        <w:rPr>
          <w:lang w:val="en-US"/>
        </w:rPr>
        <w:t></w:t>
      </w:r>
      <w:r w:rsidRPr="009D30FF">
        <w:rPr>
          <w:rFonts w:hint="eastAsia"/>
          <w:lang w:val="en-US"/>
        </w:rPr>
        <w:t>створення</w:t>
      </w:r>
      <w:r w:rsidRPr="009D30FF">
        <w:rPr>
          <w:lang w:val="en-US"/>
        </w:rPr>
        <w:t></w:t>
      </w:r>
      <w:r w:rsidRPr="009D30FF">
        <w:rPr>
          <w:rFonts w:hint="eastAsia"/>
          <w:lang w:val="en-US"/>
        </w:rPr>
        <w:t>матеріальних</w:t>
      </w:r>
      <w:r w:rsidRPr="009D30FF">
        <w:rPr>
          <w:lang w:val="en-US"/>
        </w:rPr>
        <w:t></w:t>
      </w:r>
      <w:r w:rsidRPr="009D30FF">
        <w:rPr>
          <w:rFonts w:hint="eastAsia"/>
          <w:lang w:val="en-US"/>
        </w:rPr>
        <w:t>та</w:t>
      </w:r>
      <w:r w:rsidRPr="009D30FF">
        <w:rPr>
          <w:lang w:val="en-US"/>
        </w:rPr>
        <w:t></w:t>
      </w:r>
      <w:r w:rsidRPr="009D30FF">
        <w:rPr>
          <w:rFonts w:hint="eastAsia"/>
          <w:lang w:val="en-US"/>
        </w:rPr>
        <w:t>духовних</w:t>
      </w:r>
    </w:p>
    <w:p w:rsidR="009D30FF" w:rsidRPr="009D30FF" w:rsidRDefault="009D30FF" w:rsidP="009D30FF">
      <w:pPr>
        <w:rPr>
          <w:lang w:val="en-US"/>
        </w:rPr>
      </w:pPr>
      <w:r w:rsidRPr="009D30FF">
        <w:rPr>
          <w:rFonts w:hint="eastAsia"/>
          <w:lang w:val="en-US"/>
        </w:rPr>
        <w:t>цінностей</w:t>
      </w:r>
      <w:r w:rsidRPr="009D30FF">
        <w:rPr>
          <w:lang w:val="en-US"/>
        </w:rPr>
        <w:t></w:t>
      </w:r>
      <w:r w:rsidRPr="009D30FF">
        <w:rPr>
          <w:lang w:val="en-US"/>
        </w:rPr>
        <w:t></w:t>
      </w:r>
      <w:r w:rsidRPr="009D30FF">
        <w:rPr>
          <w:rFonts w:hint="eastAsia"/>
          <w:lang w:val="en-US"/>
        </w:rPr>
        <w:t>оскільки</w:t>
      </w:r>
      <w:r w:rsidRPr="009D30FF">
        <w:rPr>
          <w:lang w:val="en-US"/>
        </w:rPr>
        <w:t></w:t>
      </w:r>
      <w:r w:rsidRPr="009D30FF">
        <w:rPr>
          <w:rFonts w:hint="eastAsia"/>
          <w:lang w:val="en-US"/>
        </w:rPr>
        <w:t>збереження</w:t>
      </w:r>
      <w:r w:rsidRPr="009D30FF">
        <w:rPr>
          <w:lang w:val="en-US"/>
        </w:rPr>
        <w:t></w:t>
      </w:r>
      <w:r w:rsidRPr="009D30FF">
        <w:rPr>
          <w:rFonts w:hint="eastAsia"/>
          <w:lang w:val="en-US"/>
        </w:rPr>
        <w:t>таких</w:t>
      </w:r>
      <w:r w:rsidRPr="009D30FF">
        <w:rPr>
          <w:lang w:val="en-US"/>
        </w:rPr>
        <w:t></w:t>
      </w:r>
      <w:r w:rsidRPr="009D30FF">
        <w:rPr>
          <w:rFonts w:hint="eastAsia"/>
          <w:lang w:val="en-US"/>
        </w:rPr>
        <w:t>зв’язків</w:t>
      </w:r>
      <w:r w:rsidRPr="009D30FF">
        <w:rPr>
          <w:lang w:val="en-US"/>
        </w:rPr>
        <w:t></w:t>
      </w:r>
      <w:r w:rsidRPr="009D30FF">
        <w:rPr>
          <w:lang w:val="en-US"/>
        </w:rPr>
        <w:t></w:t>
      </w:r>
      <w:r w:rsidRPr="009D30FF">
        <w:rPr>
          <w:rFonts w:hint="eastAsia"/>
          <w:lang w:val="en-US"/>
        </w:rPr>
        <w:t>відносин</w:t>
      </w:r>
      <w:r w:rsidRPr="009D30FF">
        <w:rPr>
          <w:lang w:val="en-US"/>
        </w:rPr>
        <w:t></w:t>
      </w:r>
      <w:r w:rsidRPr="009D30FF">
        <w:rPr>
          <w:rFonts w:hint="eastAsia"/>
          <w:lang w:val="en-US"/>
        </w:rPr>
        <w:t>між</w:t>
      </w:r>
      <w:r w:rsidRPr="009D30FF">
        <w:rPr>
          <w:lang w:val="en-US"/>
        </w:rPr>
        <w:t></w:t>
      </w:r>
      <w:r w:rsidRPr="009D30FF">
        <w:rPr>
          <w:rFonts w:hint="eastAsia"/>
          <w:lang w:val="en-US"/>
        </w:rPr>
        <w:t>людьми</w:t>
      </w:r>
      <w:r w:rsidRPr="009D30FF">
        <w:rPr>
          <w:lang w:val="en-US"/>
        </w:rPr>
        <w:t></w:t>
      </w:r>
      <w:r w:rsidRPr="009D30FF">
        <w:rPr>
          <w:rFonts w:hint="eastAsia"/>
          <w:lang w:val="en-US"/>
        </w:rPr>
        <w:t>передбачає</w:t>
      </w:r>
    </w:p>
    <w:p w:rsidR="009D30FF" w:rsidRPr="009D30FF" w:rsidRDefault="009D30FF" w:rsidP="009D30FF">
      <w:pPr>
        <w:rPr>
          <w:lang w:val="en-US"/>
        </w:rPr>
      </w:pPr>
      <w:r w:rsidRPr="009D30FF">
        <w:rPr>
          <w:rFonts w:hint="eastAsia"/>
          <w:lang w:val="en-US"/>
        </w:rPr>
        <w:t>дотримання</w:t>
      </w:r>
      <w:r w:rsidRPr="009D30FF">
        <w:rPr>
          <w:lang w:val="en-US"/>
        </w:rPr>
        <w:t></w:t>
      </w:r>
      <w:r w:rsidRPr="009D30FF">
        <w:rPr>
          <w:rFonts w:hint="eastAsia"/>
          <w:lang w:val="en-US"/>
        </w:rPr>
        <w:t>певних</w:t>
      </w:r>
      <w:r w:rsidRPr="009D30FF">
        <w:rPr>
          <w:lang w:val="en-US"/>
        </w:rPr>
        <w:t></w:t>
      </w:r>
      <w:r w:rsidRPr="009D30FF">
        <w:rPr>
          <w:rFonts w:hint="eastAsia"/>
          <w:lang w:val="en-US"/>
        </w:rPr>
        <w:t>норм</w:t>
      </w:r>
      <w:r w:rsidRPr="009D30FF">
        <w:rPr>
          <w:lang w:val="en-US"/>
        </w:rPr>
        <w:t></w:t>
      </w:r>
      <w:r w:rsidRPr="009D30FF">
        <w:rPr>
          <w:rFonts w:hint="eastAsia"/>
          <w:lang w:val="en-US"/>
        </w:rPr>
        <w:t>і</w:t>
      </w:r>
      <w:r w:rsidRPr="009D30FF">
        <w:rPr>
          <w:lang w:val="en-US"/>
        </w:rPr>
        <w:t></w:t>
      </w:r>
      <w:r w:rsidRPr="009D30FF">
        <w:rPr>
          <w:rFonts w:hint="eastAsia"/>
          <w:lang w:val="en-US"/>
        </w:rPr>
        <w:t>правил</w:t>
      </w:r>
      <w:r w:rsidRPr="009D30FF">
        <w:rPr>
          <w:lang w:val="en-US"/>
        </w:rPr>
        <w:t></w:t>
      </w:r>
      <w:r w:rsidRPr="009D30FF">
        <w:rPr>
          <w:rFonts w:hint="eastAsia"/>
          <w:lang w:val="en-US"/>
        </w:rPr>
        <w:t>поведінки</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визначені</w:t>
      </w:r>
      <w:r w:rsidRPr="009D30FF">
        <w:rPr>
          <w:lang w:val="en-US"/>
        </w:rPr>
        <w:t></w:t>
      </w:r>
      <w:r w:rsidRPr="009D30FF">
        <w:rPr>
          <w:rFonts w:hint="eastAsia"/>
          <w:lang w:val="en-US"/>
        </w:rPr>
        <w:t>правом</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Дискримінація</w:t>
      </w:r>
      <w:r w:rsidRPr="009D30FF">
        <w:rPr>
          <w:lang w:val="en-US"/>
        </w:rPr>
        <w:t></w:t>
      </w:r>
      <w:r w:rsidRPr="009D30FF">
        <w:rPr>
          <w:rFonts w:hint="eastAsia"/>
          <w:lang w:val="en-US"/>
        </w:rPr>
        <w:t>це</w:t>
      </w:r>
      <w:r w:rsidRPr="009D30FF">
        <w:rPr>
          <w:lang w:val="en-US"/>
        </w:rPr>
        <w:t></w:t>
      </w:r>
      <w:r w:rsidRPr="009D30FF">
        <w:rPr>
          <w:rFonts w:hint="eastAsia"/>
          <w:lang w:val="en-US"/>
        </w:rPr>
        <w:t>негативне</w:t>
      </w:r>
      <w:r w:rsidRPr="009D30FF">
        <w:rPr>
          <w:lang w:val="en-US"/>
        </w:rPr>
        <w:t></w:t>
      </w:r>
      <w:r w:rsidRPr="009D30FF">
        <w:rPr>
          <w:rFonts w:hint="eastAsia"/>
          <w:lang w:val="en-US"/>
        </w:rPr>
        <w:t>явище</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проявляється</w:t>
      </w:r>
      <w:r w:rsidRPr="009D30FF">
        <w:rPr>
          <w:lang w:val="en-US"/>
        </w:rPr>
        <w:t></w:t>
      </w:r>
      <w:r w:rsidRPr="009D30FF">
        <w:rPr>
          <w:rFonts w:hint="eastAsia"/>
          <w:lang w:val="en-US"/>
        </w:rPr>
        <w:t>у</w:t>
      </w:r>
      <w:r w:rsidRPr="009D30FF">
        <w:rPr>
          <w:lang w:val="en-US"/>
        </w:rPr>
        <w:t></w:t>
      </w:r>
      <w:r w:rsidRPr="009D30FF">
        <w:rPr>
          <w:rFonts w:hint="eastAsia"/>
          <w:lang w:val="en-US"/>
        </w:rPr>
        <w:t>будь</w:t>
      </w:r>
      <w:r w:rsidRPr="009D30FF">
        <w:rPr>
          <w:lang w:val="en-US"/>
        </w:rPr>
        <w:t></w:t>
      </w:r>
      <w:r w:rsidRPr="009D30FF">
        <w:rPr>
          <w:rFonts w:hint="eastAsia"/>
          <w:lang w:val="en-US"/>
        </w:rPr>
        <w:t>яких</w:t>
      </w:r>
    </w:p>
    <w:p w:rsidR="009D30FF" w:rsidRPr="009D30FF" w:rsidRDefault="009D30FF" w:rsidP="009D30FF">
      <w:pPr>
        <w:rPr>
          <w:lang w:val="en-US"/>
        </w:rPr>
      </w:pPr>
      <w:r w:rsidRPr="009D30FF">
        <w:rPr>
          <w:rFonts w:hint="eastAsia"/>
          <w:lang w:val="en-US"/>
        </w:rPr>
        <w:t>відмінностях</w:t>
      </w:r>
      <w:r w:rsidRPr="009D30FF">
        <w:rPr>
          <w:lang w:val="en-US"/>
        </w:rPr>
        <w:t></w:t>
      </w:r>
      <w:r w:rsidRPr="009D30FF">
        <w:rPr>
          <w:rFonts w:hint="eastAsia"/>
          <w:lang w:val="en-US"/>
        </w:rPr>
        <w:t>у</w:t>
      </w:r>
      <w:r w:rsidRPr="009D30FF">
        <w:rPr>
          <w:lang w:val="en-US"/>
        </w:rPr>
        <w:t></w:t>
      </w:r>
      <w:r w:rsidRPr="009D30FF">
        <w:rPr>
          <w:rFonts w:hint="eastAsia"/>
          <w:lang w:val="en-US"/>
        </w:rPr>
        <w:t>правовому</w:t>
      </w:r>
      <w:r w:rsidRPr="009D30FF">
        <w:rPr>
          <w:lang w:val="en-US"/>
        </w:rPr>
        <w:t></w:t>
      </w:r>
      <w:r w:rsidRPr="009D30FF">
        <w:rPr>
          <w:rFonts w:hint="eastAsia"/>
          <w:lang w:val="en-US"/>
        </w:rPr>
        <w:t>регулюванні</w:t>
      </w:r>
      <w:r w:rsidRPr="009D30FF">
        <w:rPr>
          <w:lang w:val="en-US"/>
        </w:rPr>
        <w:t></w:t>
      </w:r>
      <w:r w:rsidRPr="009D30FF">
        <w:rPr>
          <w:rFonts w:hint="eastAsia"/>
          <w:lang w:val="en-US"/>
        </w:rPr>
        <w:t>у</w:t>
      </w:r>
      <w:r w:rsidRPr="009D30FF">
        <w:rPr>
          <w:lang w:val="en-US"/>
        </w:rPr>
        <w:t></w:t>
      </w:r>
      <w:r w:rsidRPr="009D30FF">
        <w:rPr>
          <w:rFonts w:hint="eastAsia"/>
          <w:lang w:val="en-US"/>
        </w:rPr>
        <w:t>вигляді</w:t>
      </w:r>
      <w:r w:rsidRPr="009D30FF">
        <w:rPr>
          <w:lang w:val="en-US"/>
        </w:rPr>
        <w:t></w:t>
      </w:r>
      <w:r w:rsidRPr="009D30FF">
        <w:rPr>
          <w:rFonts w:hint="eastAsia"/>
          <w:lang w:val="en-US"/>
        </w:rPr>
        <w:t>обмеження</w:t>
      </w:r>
      <w:r w:rsidRPr="009D30FF">
        <w:rPr>
          <w:lang w:val="en-US"/>
        </w:rPr>
        <w:t></w:t>
      </w:r>
      <w:r w:rsidRPr="009D30FF">
        <w:rPr>
          <w:rFonts w:hint="eastAsia"/>
          <w:lang w:val="en-US"/>
        </w:rPr>
        <w:t>у</w:t>
      </w:r>
      <w:r w:rsidRPr="009D30FF">
        <w:rPr>
          <w:lang w:val="en-US"/>
        </w:rPr>
        <w:t></w:t>
      </w:r>
      <w:r w:rsidRPr="009D30FF">
        <w:rPr>
          <w:rFonts w:hint="eastAsia"/>
          <w:lang w:val="en-US"/>
        </w:rPr>
        <w:t>трудових</w:t>
      </w:r>
      <w:r w:rsidRPr="009D30FF">
        <w:rPr>
          <w:lang w:val="en-US"/>
        </w:rPr>
        <w:t></w:t>
      </w:r>
      <w:r w:rsidRPr="009D30FF">
        <w:rPr>
          <w:rFonts w:hint="eastAsia"/>
          <w:lang w:val="en-US"/>
        </w:rPr>
        <w:t>правах</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свободах</w:t>
      </w:r>
      <w:r w:rsidRPr="009D30FF">
        <w:rPr>
          <w:lang w:val="en-US"/>
        </w:rPr>
        <w:t></w:t>
      </w:r>
      <w:r w:rsidRPr="009D30FF">
        <w:rPr>
          <w:lang w:val="en-US"/>
        </w:rPr>
        <w:t></w:t>
      </w:r>
      <w:r w:rsidRPr="009D30FF">
        <w:rPr>
          <w:rFonts w:hint="eastAsia"/>
          <w:lang w:val="en-US"/>
        </w:rPr>
        <w:t>чи</w:t>
      </w:r>
      <w:r w:rsidRPr="009D30FF">
        <w:rPr>
          <w:lang w:val="en-US"/>
        </w:rPr>
        <w:t></w:t>
      </w:r>
      <w:r w:rsidRPr="009D30FF">
        <w:rPr>
          <w:rFonts w:hint="eastAsia"/>
          <w:lang w:val="en-US"/>
        </w:rPr>
        <w:t>отримання</w:t>
      </w:r>
      <w:r w:rsidRPr="009D30FF">
        <w:rPr>
          <w:lang w:val="en-US"/>
        </w:rPr>
        <w:t></w:t>
      </w:r>
      <w:r w:rsidRPr="009D30FF">
        <w:rPr>
          <w:rFonts w:hint="eastAsia"/>
          <w:lang w:val="en-US"/>
        </w:rPr>
        <w:t>різного</w:t>
      </w:r>
      <w:r w:rsidRPr="009D30FF">
        <w:rPr>
          <w:lang w:val="en-US"/>
        </w:rPr>
        <w:t></w:t>
      </w:r>
      <w:r w:rsidRPr="009D30FF">
        <w:rPr>
          <w:rFonts w:hint="eastAsia"/>
          <w:lang w:val="en-US"/>
        </w:rPr>
        <w:t>роду</w:t>
      </w:r>
      <w:r w:rsidRPr="009D30FF">
        <w:rPr>
          <w:lang w:val="en-US"/>
        </w:rPr>
        <w:t></w:t>
      </w:r>
      <w:r w:rsidRPr="009D30FF">
        <w:rPr>
          <w:rFonts w:hint="eastAsia"/>
          <w:lang w:val="en-US"/>
        </w:rPr>
        <w:t>переваг</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залежності</w:t>
      </w:r>
      <w:r w:rsidRPr="009D30FF">
        <w:rPr>
          <w:lang w:val="en-US"/>
        </w:rPr>
        <w:t></w:t>
      </w:r>
      <w:r w:rsidRPr="009D30FF">
        <w:rPr>
          <w:rFonts w:hint="eastAsia"/>
          <w:lang w:val="en-US"/>
        </w:rPr>
        <w:t>від</w:t>
      </w:r>
      <w:r w:rsidRPr="009D30FF">
        <w:rPr>
          <w:lang w:val="en-US"/>
        </w:rPr>
        <w:t></w:t>
      </w:r>
      <w:r w:rsidRPr="009D30FF">
        <w:rPr>
          <w:rFonts w:hint="eastAsia"/>
          <w:lang w:val="en-US"/>
        </w:rPr>
        <w:t>обставин</w:t>
      </w:r>
      <w:r w:rsidRPr="009D30FF">
        <w:rPr>
          <w:lang w:val="en-US"/>
        </w:rPr>
        <w:t></w:t>
      </w:r>
      <w:r w:rsidRPr="009D30FF">
        <w:rPr>
          <w:lang w:val="en-US"/>
        </w:rPr>
        <w:t></w:t>
      </w:r>
      <w:r w:rsidRPr="009D30FF">
        <w:rPr>
          <w:rFonts w:hint="eastAsia"/>
          <w:lang w:val="en-US"/>
        </w:rPr>
        <w:t>які</w:t>
      </w:r>
      <w:r w:rsidRPr="009D30FF">
        <w:rPr>
          <w:lang w:val="en-US"/>
        </w:rPr>
        <w:t></w:t>
      </w:r>
      <w:r w:rsidRPr="009D30FF">
        <w:rPr>
          <w:rFonts w:hint="eastAsia"/>
          <w:lang w:val="en-US"/>
        </w:rPr>
        <w:t>не</w:t>
      </w:r>
    </w:p>
    <w:p w:rsidR="009D30FF" w:rsidRPr="009D30FF" w:rsidRDefault="009D30FF" w:rsidP="009D30FF">
      <w:pPr>
        <w:rPr>
          <w:lang w:val="en-US"/>
        </w:rPr>
      </w:pPr>
      <w:r w:rsidRPr="009D30FF">
        <w:rPr>
          <w:rFonts w:hint="eastAsia"/>
          <w:lang w:val="en-US"/>
        </w:rPr>
        <w:t>пов’язані</w:t>
      </w:r>
      <w:r w:rsidRPr="009D30FF">
        <w:rPr>
          <w:lang w:val="en-US"/>
        </w:rPr>
        <w:t></w:t>
      </w:r>
      <w:r w:rsidRPr="009D30FF">
        <w:rPr>
          <w:rFonts w:hint="eastAsia"/>
          <w:lang w:val="en-US"/>
        </w:rPr>
        <w:t>з</w:t>
      </w:r>
      <w:r w:rsidRPr="009D30FF">
        <w:rPr>
          <w:lang w:val="en-US"/>
        </w:rPr>
        <w:t></w:t>
      </w:r>
      <w:r w:rsidRPr="009D30FF">
        <w:rPr>
          <w:rFonts w:hint="eastAsia"/>
          <w:lang w:val="en-US"/>
        </w:rPr>
        <w:t>діловими</w:t>
      </w:r>
      <w:r w:rsidRPr="009D30FF">
        <w:rPr>
          <w:lang w:val="en-US"/>
        </w:rPr>
        <w:t></w:t>
      </w:r>
      <w:r w:rsidRPr="009D30FF">
        <w:rPr>
          <w:rFonts w:hint="eastAsia"/>
          <w:lang w:val="en-US"/>
        </w:rPr>
        <w:t>якостями</w:t>
      </w:r>
      <w:r w:rsidRPr="009D30FF">
        <w:rPr>
          <w:lang w:val="en-US"/>
        </w:rPr>
        <w:t></w:t>
      </w:r>
      <w:r w:rsidRPr="009D30FF">
        <w:rPr>
          <w:rFonts w:hint="eastAsia"/>
          <w:lang w:val="en-US"/>
        </w:rPr>
        <w:t>та</w:t>
      </w:r>
      <w:r w:rsidRPr="009D30FF">
        <w:rPr>
          <w:lang w:val="en-US"/>
        </w:rPr>
        <w:t></w:t>
      </w:r>
      <w:r w:rsidRPr="009D30FF">
        <w:rPr>
          <w:rFonts w:hint="eastAsia"/>
          <w:lang w:val="en-US"/>
        </w:rPr>
        <w:t>веде</w:t>
      </w:r>
      <w:r w:rsidRPr="009D30FF">
        <w:rPr>
          <w:lang w:val="en-US"/>
        </w:rPr>
        <w:t></w:t>
      </w:r>
      <w:r w:rsidRPr="009D30FF">
        <w:rPr>
          <w:rFonts w:hint="eastAsia"/>
          <w:lang w:val="en-US"/>
        </w:rPr>
        <w:t>до</w:t>
      </w:r>
      <w:r w:rsidRPr="009D30FF">
        <w:rPr>
          <w:lang w:val="en-US"/>
        </w:rPr>
        <w:t></w:t>
      </w:r>
      <w:r w:rsidRPr="009D30FF">
        <w:rPr>
          <w:rFonts w:hint="eastAsia"/>
          <w:lang w:val="en-US"/>
        </w:rPr>
        <w:t>прямого</w:t>
      </w:r>
      <w:r w:rsidRPr="009D30FF">
        <w:rPr>
          <w:lang w:val="en-US"/>
        </w:rPr>
        <w:t></w:t>
      </w:r>
      <w:r w:rsidRPr="009D30FF">
        <w:rPr>
          <w:rFonts w:hint="eastAsia"/>
          <w:lang w:val="en-US"/>
        </w:rPr>
        <w:t>або</w:t>
      </w:r>
      <w:r w:rsidRPr="009D30FF">
        <w:rPr>
          <w:lang w:val="en-US"/>
        </w:rPr>
        <w:t></w:t>
      </w:r>
      <w:r w:rsidRPr="009D30FF">
        <w:rPr>
          <w:rFonts w:hint="eastAsia"/>
          <w:lang w:val="en-US"/>
        </w:rPr>
        <w:t>непрямого</w:t>
      </w:r>
      <w:r w:rsidRPr="009D30FF">
        <w:rPr>
          <w:lang w:val="en-US"/>
        </w:rPr>
        <w:t></w:t>
      </w:r>
      <w:r w:rsidRPr="009D30FF">
        <w:rPr>
          <w:rFonts w:hint="eastAsia"/>
          <w:lang w:val="en-US"/>
        </w:rPr>
        <w:t>порушення</w:t>
      </w:r>
      <w:r w:rsidRPr="009D30FF">
        <w:rPr>
          <w:lang w:val="en-US"/>
        </w:rPr>
        <w:t></w:t>
      </w:r>
      <w:r w:rsidRPr="009D30FF">
        <w:rPr>
          <w:rFonts w:hint="eastAsia"/>
          <w:lang w:val="en-US"/>
        </w:rPr>
        <w:t>або</w:t>
      </w:r>
    </w:p>
    <w:p w:rsidR="009D30FF" w:rsidRPr="009D30FF" w:rsidRDefault="009D30FF" w:rsidP="009D30FF">
      <w:pPr>
        <w:rPr>
          <w:lang w:val="en-US"/>
        </w:rPr>
      </w:pPr>
      <w:r w:rsidRPr="009D30FF">
        <w:rPr>
          <w:rFonts w:hint="eastAsia"/>
          <w:lang w:val="en-US"/>
        </w:rPr>
        <w:t>знищення</w:t>
      </w:r>
      <w:r w:rsidRPr="009D30FF">
        <w:rPr>
          <w:lang w:val="en-US"/>
        </w:rPr>
        <w:t></w:t>
      </w:r>
      <w:r w:rsidRPr="009D30FF">
        <w:rPr>
          <w:rFonts w:hint="eastAsia"/>
          <w:lang w:val="en-US"/>
        </w:rPr>
        <w:t>рівності</w:t>
      </w:r>
      <w:r w:rsidRPr="009D30FF">
        <w:rPr>
          <w:lang w:val="en-US"/>
        </w:rPr>
        <w:t></w:t>
      </w:r>
      <w:r w:rsidRPr="009D30FF">
        <w:rPr>
          <w:rFonts w:hint="eastAsia"/>
          <w:lang w:val="en-US"/>
        </w:rPr>
        <w:t>можливостей</w:t>
      </w:r>
      <w:r w:rsidRPr="009D30FF">
        <w:rPr>
          <w:lang w:val="en-US"/>
        </w:rPr>
        <w:t></w:t>
      </w:r>
      <w:r w:rsidRPr="009D30FF">
        <w:rPr>
          <w:rFonts w:hint="eastAsia"/>
          <w:lang w:val="en-US"/>
        </w:rPr>
        <w:t>щодо</w:t>
      </w:r>
      <w:r w:rsidRPr="009D30FF">
        <w:rPr>
          <w:lang w:val="en-US"/>
        </w:rPr>
        <w:t></w:t>
      </w:r>
      <w:r w:rsidRPr="009D30FF">
        <w:rPr>
          <w:rFonts w:hint="eastAsia"/>
          <w:lang w:val="en-US"/>
        </w:rPr>
        <w:t>здійснення</w:t>
      </w:r>
      <w:r w:rsidRPr="009D30FF">
        <w:rPr>
          <w:lang w:val="en-US"/>
        </w:rPr>
        <w:t></w:t>
      </w:r>
      <w:r w:rsidRPr="009D30FF">
        <w:rPr>
          <w:rFonts w:hint="eastAsia"/>
          <w:lang w:val="en-US"/>
        </w:rPr>
        <w:t>і</w:t>
      </w:r>
      <w:r w:rsidRPr="009D30FF">
        <w:rPr>
          <w:lang w:val="en-US"/>
        </w:rPr>
        <w:t></w:t>
      </w:r>
      <w:r w:rsidRPr="009D30FF">
        <w:rPr>
          <w:rFonts w:hint="eastAsia"/>
          <w:lang w:val="en-US"/>
        </w:rPr>
        <w:t>реалізації</w:t>
      </w:r>
      <w:r w:rsidRPr="009D30FF">
        <w:rPr>
          <w:lang w:val="en-US"/>
        </w:rPr>
        <w:t></w:t>
      </w:r>
      <w:r w:rsidRPr="009D30FF">
        <w:rPr>
          <w:rFonts w:hint="eastAsia"/>
          <w:lang w:val="en-US"/>
        </w:rPr>
        <w:t>працівниками</w:t>
      </w:r>
      <w:r w:rsidRPr="009D30FF">
        <w:rPr>
          <w:lang w:val="en-US"/>
        </w:rPr>
        <w:t></w:t>
      </w:r>
      <w:r w:rsidRPr="009D30FF">
        <w:rPr>
          <w:rFonts w:hint="eastAsia"/>
          <w:lang w:val="en-US"/>
        </w:rPr>
        <w:t>своїх</w:t>
      </w:r>
    </w:p>
    <w:p w:rsidR="009D30FF" w:rsidRPr="009D30FF" w:rsidRDefault="009D30FF" w:rsidP="009D30FF">
      <w:pPr>
        <w:rPr>
          <w:lang w:val="en-US"/>
        </w:rPr>
      </w:pPr>
      <w:r w:rsidRPr="009D30FF">
        <w:rPr>
          <w:rFonts w:hint="eastAsia"/>
          <w:lang w:val="en-US"/>
        </w:rPr>
        <w:t>трудових</w:t>
      </w:r>
      <w:r w:rsidRPr="009D30FF">
        <w:rPr>
          <w:lang w:val="en-US"/>
        </w:rPr>
        <w:t></w:t>
      </w:r>
      <w:r w:rsidRPr="009D30FF">
        <w:rPr>
          <w:rFonts w:hint="eastAsia"/>
          <w:lang w:val="en-US"/>
        </w:rPr>
        <w:t>прав</w:t>
      </w:r>
      <w:r w:rsidRPr="009D30FF">
        <w:rPr>
          <w:lang w:val="en-US"/>
        </w:rPr>
        <w:t></w:t>
      </w:r>
      <w:r w:rsidRPr="009D30FF">
        <w:rPr>
          <w:lang w:val="en-US"/>
        </w:rPr>
        <w:t></w:t>
      </w:r>
      <w:r w:rsidRPr="009D30FF">
        <w:rPr>
          <w:rFonts w:hint="eastAsia"/>
          <w:lang w:val="en-US"/>
        </w:rPr>
        <w:t>свобод</w:t>
      </w:r>
      <w:r w:rsidRPr="009D30FF">
        <w:rPr>
          <w:lang w:val="en-US"/>
        </w:rPr>
        <w:t></w:t>
      </w:r>
      <w:r w:rsidRPr="009D30FF">
        <w:rPr>
          <w:rFonts w:hint="eastAsia"/>
          <w:lang w:val="en-US"/>
        </w:rPr>
        <w:t>і</w:t>
      </w:r>
      <w:r w:rsidRPr="009D30FF">
        <w:rPr>
          <w:lang w:val="en-US"/>
        </w:rPr>
        <w:t></w:t>
      </w:r>
      <w:r w:rsidRPr="009D30FF">
        <w:rPr>
          <w:rFonts w:hint="eastAsia"/>
          <w:lang w:val="en-US"/>
        </w:rPr>
        <w:t>законних</w:t>
      </w:r>
      <w:r w:rsidRPr="009D30FF">
        <w:rPr>
          <w:lang w:val="en-US"/>
        </w:rPr>
        <w:t></w:t>
      </w:r>
      <w:r w:rsidRPr="009D30FF">
        <w:rPr>
          <w:rFonts w:hint="eastAsia"/>
          <w:lang w:val="en-US"/>
        </w:rPr>
        <w:t>інтересів</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Свобода</w:t>
      </w:r>
      <w:r w:rsidRPr="009D30FF">
        <w:rPr>
          <w:lang w:val="en-US"/>
        </w:rPr>
        <w:t></w:t>
      </w:r>
      <w:r w:rsidRPr="009D30FF">
        <w:rPr>
          <w:rFonts w:hint="eastAsia"/>
          <w:lang w:val="en-US"/>
        </w:rPr>
        <w:t>праці</w:t>
      </w:r>
      <w:r w:rsidRPr="009D30FF">
        <w:rPr>
          <w:lang w:val="en-US"/>
        </w:rPr>
        <w:t></w:t>
      </w:r>
      <w:r w:rsidRPr="009D30FF">
        <w:rPr>
          <w:rFonts w:hint="eastAsia"/>
          <w:lang w:val="en-US"/>
        </w:rPr>
        <w:t>наповнена</w:t>
      </w:r>
      <w:r w:rsidRPr="009D30FF">
        <w:rPr>
          <w:lang w:val="en-US"/>
        </w:rPr>
        <w:t></w:t>
      </w:r>
      <w:r w:rsidRPr="009D30FF">
        <w:rPr>
          <w:rFonts w:hint="eastAsia"/>
          <w:lang w:val="en-US"/>
        </w:rPr>
        <w:t>соціальним</w:t>
      </w:r>
      <w:r w:rsidRPr="009D30FF">
        <w:rPr>
          <w:lang w:val="en-US"/>
        </w:rPr>
        <w:t></w:t>
      </w:r>
      <w:r w:rsidRPr="009D30FF">
        <w:rPr>
          <w:lang w:val="en-US"/>
        </w:rPr>
        <w:t></w:t>
      </w:r>
      <w:r w:rsidRPr="009D30FF">
        <w:rPr>
          <w:rFonts w:hint="eastAsia"/>
          <w:lang w:val="en-US"/>
        </w:rPr>
        <w:t>загальногуманітарним</w:t>
      </w:r>
      <w:r w:rsidRPr="009D30FF">
        <w:rPr>
          <w:lang w:val="en-US"/>
        </w:rPr>
        <w:t></w:t>
      </w:r>
      <w:r w:rsidRPr="009D30FF">
        <w:rPr>
          <w:rFonts w:hint="eastAsia"/>
          <w:lang w:val="en-US"/>
        </w:rPr>
        <w:t>змістом</w:t>
      </w:r>
      <w:r w:rsidRPr="009D30FF">
        <w:rPr>
          <w:lang w:val="en-US"/>
        </w:rPr>
        <w:t></w:t>
      </w:r>
    </w:p>
    <w:p w:rsidR="009D30FF" w:rsidRPr="009D30FF" w:rsidRDefault="009D30FF" w:rsidP="009D30FF">
      <w:pPr>
        <w:rPr>
          <w:lang w:val="en-US"/>
        </w:rPr>
      </w:pPr>
      <w:r w:rsidRPr="009D30FF">
        <w:rPr>
          <w:rFonts w:hint="eastAsia"/>
          <w:lang w:val="en-US"/>
        </w:rPr>
        <w:t>оскільки</w:t>
      </w:r>
      <w:r w:rsidRPr="009D30FF">
        <w:rPr>
          <w:lang w:val="en-US"/>
        </w:rPr>
        <w:t></w:t>
      </w:r>
      <w:r w:rsidRPr="009D30FF">
        <w:rPr>
          <w:rFonts w:hint="eastAsia"/>
          <w:lang w:val="en-US"/>
        </w:rPr>
        <w:t>сенс</w:t>
      </w:r>
      <w:r w:rsidRPr="009D30FF">
        <w:rPr>
          <w:lang w:val="en-US"/>
        </w:rPr>
        <w:t></w:t>
      </w:r>
      <w:r w:rsidRPr="009D30FF">
        <w:rPr>
          <w:rFonts w:hint="eastAsia"/>
          <w:lang w:val="en-US"/>
        </w:rPr>
        <w:t>існування</w:t>
      </w:r>
      <w:r w:rsidRPr="009D30FF">
        <w:rPr>
          <w:lang w:val="en-US"/>
        </w:rPr>
        <w:t></w:t>
      </w:r>
      <w:r w:rsidRPr="009D30FF">
        <w:rPr>
          <w:lang w:val="en-US"/>
        </w:rPr>
        <w:t></w:t>
      </w:r>
      <w:r w:rsidRPr="009D30FF">
        <w:rPr>
          <w:rFonts w:hint="eastAsia"/>
          <w:lang w:val="en-US"/>
        </w:rPr>
        <w:t>життя</w:t>
      </w:r>
      <w:r w:rsidRPr="009D30FF">
        <w:rPr>
          <w:lang w:val="en-US"/>
        </w:rPr>
        <w:t></w:t>
      </w:r>
      <w:r w:rsidRPr="009D30FF">
        <w:rPr>
          <w:lang w:val="en-US"/>
        </w:rPr>
        <w:t></w:t>
      </w:r>
      <w:r w:rsidRPr="009D30FF">
        <w:rPr>
          <w:rFonts w:hint="eastAsia"/>
          <w:lang w:val="en-US"/>
        </w:rPr>
        <w:t>та</w:t>
      </w:r>
      <w:r w:rsidRPr="009D30FF">
        <w:rPr>
          <w:lang w:val="en-US"/>
        </w:rPr>
        <w:t></w:t>
      </w:r>
      <w:r w:rsidRPr="009D30FF">
        <w:rPr>
          <w:rFonts w:hint="eastAsia"/>
          <w:lang w:val="en-US"/>
        </w:rPr>
        <w:t>особистого</w:t>
      </w:r>
      <w:r w:rsidRPr="009D30FF">
        <w:rPr>
          <w:lang w:val="en-US"/>
        </w:rPr>
        <w:t></w:t>
      </w:r>
      <w:r w:rsidRPr="009D30FF">
        <w:rPr>
          <w:rFonts w:hint="eastAsia"/>
          <w:lang w:val="en-US"/>
        </w:rPr>
        <w:t>творчого</w:t>
      </w:r>
      <w:r w:rsidRPr="009D30FF">
        <w:rPr>
          <w:lang w:val="en-US"/>
        </w:rPr>
        <w:t></w:t>
      </w:r>
      <w:r w:rsidRPr="009D30FF">
        <w:rPr>
          <w:rFonts w:hint="eastAsia"/>
          <w:lang w:val="en-US"/>
        </w:rPr>
        <w:t>і</w:t>
      </w:r>
      <w:r w:rsidRPr="009D30FF">
        <w:rPr>
          <w:lang w:val="en-US"/>
        </w:rPr>
        <w:t></w:t>
      </w:r>
      <w:r w:rsidRPr="009D30FF">
        <w:rPr>
          <w:rFonts w:hint="eastAsia"/>
          <w:lang w:val="en-US"/>
        </w:rPr>
        <w:t>фізичного</w:t>
      </w:r>
      <w:r w:rsidRPr="009D30FF">
        <w:rPr>
          <w:lang w:val="en-US"/>
        </w:rPr>
        <w:t></w:t>
      </w:r>
      <w:r w:rsidRPr="009D30FF">
        <w:rPr>
          <w:rFonts w:hint="eastAsia"/>
          <w:lang w:val="en-US"/>
        </w:rPr>
        <w:t>розвитку</w:t>
      </w:r>
    </w:p>
    <w:p w:rsidR="009D30FF" w:rsidRPr="009D30FF" w:rsidRDefault="009D30FF" w:rsidP="009D30FF">
      <w:pPr>
        <w:rPr>
          <w:lang w:val="en-US"/>
        </w:rPr>
      </w:pPr>
      <w:r w:rsidRPr="009D30FF">
        <w:rPr>
          <w:rFonts w:hint="eastAsia"/>
          <w:lang w:val="en-US"/>
        </w:rPr>
        <w:t>безпосередньо</w:t>
      </w:r>
      <w:r w:rsidRPr="009D30FF">
        <w:rPr>
          <w:lang w:val="en-US"/>
        </w:rPr>
        <w:t></w:t>
      </w:r>
      <w:r w:rsidRPr="009D30FF">
        <w:rPr>
          <w:rFonts w:hint="eastAsia"/>
          <w:lang w:val="en-US"/>
        </w:rPr>
        <w:t>самої</w:t>
      </w:r>
      <w:r w:rsidRPr="009D30FF">
        <w:rPr>
          <w:lang w:val="en-US"/>
        </w:rPr>
        <w:t></w:t>
      </w:r>
      <w:r w:rsidRPr="009D30FF">
        <w:rPr>
          <w:rFonts w:hint="eastAsia"/>
          <w:lang w:val="en-US"/>
        </w:rPr>
        <w:t>людини</w:t>
      </w:r>
      <w:r w:rsidRPr="009D30FF">
        <w:rPr>
          <w:lang w:val="en-US"/>
        </w:rPr>
        <w:t></w:t>
      </w:r>
      <w:r w:rsidRPr="009D30FF">
        <w:rPr>
          <w:rFonts w:hint="eastAsia"/>
          <w:lang w:val="en-US"/>
        </w:rPr>
        <w:t>праці</w:t>
      </w:r>
      <w:r w:rsidRPr="009D30FF">
        <w:rPr>
          <w:lang w:val="en-US"/>
        </w:rPr>
        <w:t></w:t>
      </w:r>
      <w:r w:rsidRPr="009D30FF">
        <w:rPr>
          <w:lang w:val="en-US"/>
        </w:rPr>
        <w:t></w:t>
      </w:r>
      <w:r w:rsidRPr="009D30FF">
        <w:rPr>
          <w:rFonts w:hint="eastAsia"/>
          <w:lang w:val="en-US"/>
        </w:rPr>
        <w:t>її</w:t>
      </w:r>
      <w:r w:rsidRPr="009D30FF">
        <w:rPr>
          <w:lang w:val="en-US"/>
        </w:rPr>
        <w:t></w:t>
      </w:r>
      <w:r w:rsidRPr="009D30FF">
        <w:rPr>
          <w:rFonts w:hint="eastAsia"/>
          <w:lang w:val="en-US"/>
        </w:rPr>
        <w:t>потреби</w:t>
      </w:r>
      <w:r w:rsidRPr="009D30FF">
        <w:rPr>
          <w:lang w:val="en-US"/>
        </w:rPr>
        <w:t></w:t>
      </w:r>
      <w:r w:rsidRPr="009D30FF">
        <w:rPr>
          <w:rFonts w:hint="eastAsia"/>
          <w:lang w:val="en-US"/>
        </w:rPr>
        <w:t>та</w:t>
      </w:r>
      <w:r w:rsidRPr="009D30FF">
        <w:rPr>
          <w:lang w:val="en-US"/>
        </w:rPr>
        <w:t></w:t>
      </w:r>
      <w:r w:rsidRPr="009D30FF">
        <w:rPr>
          <w:rFonts w:hint="eastAsia"/>
          <w:lang w:val="en-US"/>
        </w:rPr>
        <w:t>інтереси</w:t>
      </w:r>
      <w:r w:rsidRPr="009D30FF">
        <w:rPr>
          <w:lang w:val="en-US"/>
        </w:rPr>
        <w:t></w:t>
      </w:r>
      <w:r w:rsidRPr="009D30FF">
        <w:rPr>
          <w:rFonts w:hint="eastAsia"/>
          <w:lang w:val="en-US"/>
        </w:rPr>
        <w:t>є</w:t>
      </w:r>
      <w:r w:rsidRPr="009D30FF">
        <w:rPr>
          <w:lang w:val="en-US"/>
        </w:rPr>
        <w:t></w:t>
      </w:r>
      <w:r w:rsidRPr="009D30FF">
        <w:rPr>
          <w:rFonts w:hint="eastAsia"/>
          <w:lang w:val="en-US"/>
        </w:rPr>
        <w:t>критерієм</w:t>
      </w:r>
      <w:r w:rsidRPr="009D30FF">
        <w:rPr>
          <w:lang w:val="en-US"/>
        </w:rPr>
        <w:t></w:t>
      </w:r>
      <w:r w:rsidRPr="009D30FF">
        <w:rPr>
          <w:rFonts w:hint="eastAsia"/>
          <w:lang w:val="en-US"/>
        </w:rPr>
        <w:t>оцінки</w:t>
      </w:r>
    </w:p>
    <w:p w:rsidR="009D30FF" w:rsidRPr="009D30FF" w:rsidRDefault="009D30FF" w:rsidP="009D30FF">
      <w:pPr>
        <w:rPr>
          <w:lang w:val="en-US"/>
        </w:rPr>
      </w:pPr>
      <w:r w:rsidRPr="009D30FF">
        <w:rPr>
          <w:rFonts w:hint="eastAsia"/>
          <w:lang w:val="en-US"/>
        </w:rPr>
        <w:t>рівня</w:t>
      </w:r>
      <w:r w:rsidRPr="009D30FF">
        <w:rPr>
          <w:lang w:val="en-US"/>
        </w:rPr>
        <w:t></w:t>
      </w:r>
      <w:r w:rsidRPr="009D30FF">
        <w:rPr>
          <w:rFonts w:hint="eastAsia"/>
          <w:lang w:val="en-US"/>
        </w:rPr>
        <w:t>свободи</w:t>
      </w:r>
      <w:r w:rsidRPr="009D30FF">
        <w:rPr>
          <w:lang w:val="en-US"/>
        </w:rPr>
        <w:t></w:t>
      </w:r>
      <w:r w:rsidRPr="009D30FF">
        <w:rPr>
          <w:lang w:val="en-US"/>
        </w:rPr>
        <w:t></w:t>
      </w:r>
      <w:r w:rsidRPr="009D30FF">
        <w:rPr>
          <w:rFonts w:hint="eastAsia"/>
          <w:lang w:val="en-US"/>
        </w:rPr>
        <w:t>Саме</w:t>
      </w:r>
      <w:r w:rsidRPr="009D30FF">
        <w:rPr>
          <w:lang w:val="en-US"/>
        </w:rPr>
        <w:t></w:t>
      </w:r>
      <w:r w:rsidRPr="009D30FF">
        <w:rPr>
          <w:rFonts w:hint="eastAsia"/>
          <w:lang w:val="en-US"/>
        </w:rPr>
        <w:t>цим</w:t>
      </w:r>
      <w:r w:rsidRPr="009D30FF">
        <w:rPr>
          <w:lang w:val="en-US"/>
        </w:rPr>
        <w:t></w:t>
      </w:r>
      <w:r w:rsidRPr="009D30FF">
        <w:rPr>
          <w:rFonts w:hint="eastAsia"/>
          <w:lang w:val="en-US"/>
        </w:rPr>
        <w:t>визначається</w:t>
      </w:r>
      <w:r w:rsidRPr="009D30FF">
        <w:rPr>
          <w:lang w:val="en-US"/>
        </w:rPr>
        <w:t></w:t>
      </w:r>
      <w:r w:rsidRPr="009D30FF">
        <w:rPr>
          <w:rFonts w:hint="eastAsia"/>
          <w:lang w:val="en-US"/>
        </w:rPr>
        <w:t>первинність</w:t>
      </w:r>
      <w:r w:rsidRPr="009D30FF">
        <w:rPr>
          <w:lang w:val="en-US"/>
        </w:rPr>
        <w:t></w:t>
      </w:r>
      <w:r w:rsidRPr="009D30FF">
        <w:rPr>
          <w:rFonts w:hint="eastAsia"/>
          <w:lang w:val="en-US"/>
        </w:rPr>
        <w:t>свободи</w:t>
      </w:r>
      <w:r w:rsidRPr="009D30FF">
        <w:rPr>
          <w:lang w:val="en-US"/>
        </w:rPr>
        <w:t></w:t>
      </w:r>
      <w:r w:rsidRPr="009D30FF">
        <w:rPr>
          <w:rFonts w:hint="eastAsia"/>
          <w:lang w:val="en-US"/>
        </w:rPr>
        <w:t>праці</w:t>
      </w:r>
      <w:r w:rsidRPr="009D30FF">
        <w:rPr>
          <w:lang w:val="en-US"/>
        </w:rPr>
        <w:t></w:t>
      </w:r>
      <w:r w:rsidRPr="009D30FF">
        <w:rPr>
          <w:rFonts w:hint="eastAsia"/>
          <w:lang w:val="en-US"/>
        </w:rPr>
        <w:t>по</w:t>
      </w:r>
      <w:r w:rsidRPr="009D30FF">
        <w:rPr>
          <w:lang w:val="en-US"/>
        </w:rPr>
        <w:t></w:t>
      </w:r>
      <w:r w:rsidRPr="009D30FF">
        <w:rPr>
          <w:rFonts w:hint="eastAsia"/>
          <w:lang w:val="en-US"/>
        </w:rPr>
        <w:t>відношенню</w:t>
      </w:r>
    </w:p>
    <w:p w:rsidR="009D30FF" w:rsidRPr="009D30FF" w:rsidRDefault="009D30FF" w:rsidP="009D30FF">
      <w:pPr>
        <w:rPr>
          <w:lang w:val="en-US"/>
        </w:rPr>
      </w:pPr>
      <w:r w:rsidRPr="009D30FF">
        <w:rPr>
          <w:rFonts w:hint="eastAsia"/>
          <w:lang w:val="en-US"/>
        </w:rPr>
        <w:t>до</w:t>
      </w:r>
      <w:r w:rsidRPr="009D30FF">
        <w:rPr>
          <w:lang w:val="en-US"/>
        </w:rPr>
        <w:t></w:t>
      </w:r>
      <w:r w:rsidRPr="009D30FF">
        <w:rPr>
          <w:rFonts w:hint="eastAsia"/>
          <w:lang w:val="en-US"/>
        </w:rPr>
        <w:t>держави</w:t>
      </w:r>
      <w:r w:rsidRPr="009D30FF">
        <w:rPr>
          <w:lang w:val="en-US"/>
        </w:rPr>
        <w:t></w:t>
      </w:r>
      <w:r w:rsidRPr="009D30FF">
        <w:rPr>
          <w:lang w:val="en-US"/>
        </w:rPr>
        <w:t></w:t>
      </w:r>
      <w:r w:rsidRPr="009D30FF">
        <w:rPr>
          <w:rFonts w:hint="eastAsia"/>
          <w:lang w:val="en-US"/>
        </w:rPr>
        <w:t>обов’язку</w:t>
      </w:r>
      <w:r w:rsidRPr="009D30FF">
        <w:rPr>
          <w:lang w:val="en-US"/>
        </w:rPr>
        <w:t></w:t>
      </w:r>
      <w:r w:rsidRPr="009D30FF">
        <w:rPr>
          <w:rFonts w:hint="eastAsia"/>
          <w:lang w:val="en-US"/>
        </w:rPr>
        <w:t>держави</w:t>
      </w:r>
      <w:r w:rsidRPr="009D30FF">
        <w:rPr>
          <w:lang w:val="en-US"/>
        </w:rPr>
        <w:t></w:t>
      </w:r>
      <w:r w:rsidRPr="009D30FF">
        <w:rPr>
          <w:rFonts w:hint="eastAsia"/>
          <w:lang w:val="en-US"/>
        </w:rPr>
        <w:t>щодо</w:t>
      </w:r>
      <w:r w:rsidRPr="009D30FF">
        <w:rPr>
          <w:lang w:val="en-US"/>
        </w:rPr>
        <w:t></w:t>
      </w:r>
      <w:r w:rsidRPr="009D30FF">
        <w:rPr>
          <w:rFonts w:hint="eastAsia"/>
          <w:lang w:val="en-US"/>
        </w:rPr>
        <w:t>її</w:t>
      </w:r>
      <w:r w:rsidRPr="009D30FF">
        <w:rPr>
          <w:lang w:val="en-US"/>
        </w:rPr>
        <w:t></w:t>
      </w:r>
      <w:r w:rsidRPr="009D30FF">
        <w:rPr>
          <w:rFonts w:hint="eastAsia"/>
          <w:lang w:val="en-US"/>
        </w:rPr>
        <w:t>забезпечення</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Система</w:t>
      </w:r>
      <w:r w:rsidRPr="009D30FF">
        <w:rPr>
          <w:lang w:val="en-US"/>
        </w:rPr>
        <w:t></w:t>
      </w:r>
      <w:r w:rsidRPr="009D30FF">
        <w:rPr>
          <w:rFonts w:hint="eastAsia"/>
          <w:lang w:val="en-US"/>
        </w:rPr>
        <w:t>соціально</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lang w:val="en-US"/>
        </w:rPr>
        <w:t></w:t>
      </w:r>
      <w:r w:rsidRPr="009D30FF">
        <w:rPr>
          <w:rFonts w:hint="eastAsia"/>
          <w:lang w:val="en-US"/>
        </w:rPr>
        <w:t>заснована</w:t>
      </w:r>
      <w:r w:rsidRPr="009D30FF">
        <w:rPr>
          <w:lang w:val="en-US"/>
        </w:rPr>
        <w:t></w:t>
      </w:r>
      <w:r w:rsidRPr="009D30FF">
        <w:rPr>
          <w:rFonts w:hint="eastAsia"/>
          <w:lang w:val="en-US"/>
        </w:rPr>
        <w:t>на</w:t>
      </w:r>
      <w:r w:rsidRPr="009D30FF">
        <w:rPr>
          <w:lang w:val="en-US"/>
        </w:rPr>
        <w:t></w:t>
      </w:r>
      <w:r w:rsidRPr="009D30FF">
        <w:rPr>
          <w:rFonts w:hint="eastAsia"/>
          <w:lang w:val="en-US"/>
        </w:rPr>
        <w:t>принципі</w:t>
      </w:r>
    </w:p>
    <w:p w:rsidR="009D30FF" w:rsidRPr="009D30FF" w:rsidRDefault="009D30FF" w:rsidP="009D30FF">
      <w:pPr>
        <w:rPr>
          <w:lang w:val="en-US"/>
        </w:rPr>
      </w:pPr>
      <w:r w:rsidRPr="009D30FF">
        <w:rPr>
          <w:rFonts w:hint="eastAsia"/>
          <w:lang w:val="en-US"/>
        </w:rPr>
        <w:t>соціального</w:t>
      </w:r>
      <w:r w:rsidRPr="009D30FF">
        <w:rPr>
          <w:lang w:val="en-US"/>
        </w:rPr>
        <w:t></w:t>
      </w:r>
      <w:r w:rsidRPr="009D30FF">
        <w:rPr>
          <w:rFonts w:hint="eastAsia"/>
          <w:lang w:val="en-US"/>
        </w:rPr>
        <w:t>партнерства</w:t>
      </w:r>
      <w:r w:rsidRPr="009D30FF">
        <w:rPr>
          <w:lang w:val="en-US"/>
        </w:rPr>
        <w:t></w:t>
      </w:r>
      <w:r w:rsidRPr="009D30FF">
        <w:rPr>
          <w:lang w:val="en-US"/>
        </w:rPr>
        <w:t></w:t>
      </w:r>
      <w:r w:rsidRPr="009D30FF">
        <w:rPr>
          <w:rFonts w:hint="eastAsia"/>
          <w:lang w:val="en-US"/>
        </w:rPr>
        <w:t>переслідує</w:t>
      </w:r>
      <w:r w:rsidRPr="009D30FF">
        <w:rPr>
          <w:lang w:val="en-US"/>
        </w:rPr>
        <w:t></w:t>
      </w:r>
      <w:r w:rsidRPr="009D30FF">
        <w:rPr>
          <w:rFonts w:hint="eastAsia"/>
          <w:lang w:val="en-US"/>
        </w:rPr>
        <w:t>основну</w:t>
      </w:r>
      <w:r w:rsidRPr="009D30FF">
        <w:rPr>
          <w:lang w:val="en-US"/>
        </w:rPr>
        <w:t></w:t>
      </w:r>
      <w:r w:rsidRPr="009D30FF">
        <w:rPr>
          <w:rFonts w:hint="eastAsia"/>
          <w:lang w:val="en-US"/>
        </w:rPr>
        <w:t>мету</w:t>
      </w:r>
      <w:r w:rsidRPr="009D30FF">
        <w:rPr>
          <w:lang w:val="en-US"/>
        </w:rPr>
        <w:t></w:t>
      </w:r>
      <w:r w:rsidRPr="009D30FF">
        <w:rPr>
          <w:rFonts w:hint="eastAsia"/>
          <w:lang w:val="en-US"/>
        </w:rPr>
        <w:t>–</w:t>
      </w:r>
      <w:r w:rsidRPr="009D30FF">
        <w:rPr>
          <w:lang w:val="en-US"/>
        </w:rPr>
        <w:t></w:t>
      </w:r>
      <w:r w:rsidRPr="009D30FF">
        <w:rPr>
          <w:rFonts w:hint="eastAsia"/>
          <w:lang w:val="en-US"/>
        </w:rPr>
        <w:t>гуманізацію</w:t>
      </w:r>
      <w:r w:rsidRPr="009D30FF">
        <w:rPr>
          <w:lang w:val="en-US"/>
        </w:rPr>
        <w:t></w:t>
      </w:r>
      <w:r w:rsidRPr="009D30FF">
        <w:rPr>
          <w:rFonts w:hint="eastAsia"/>
          <w:lang w:val="en-US"/>
        </w:rPr>
        <w:t>трудових</w:t>
      </w:r>
    </w:p>
    <w:p w:rsidR="009D30FF" w:rsidRPr="009D30FF" w:rsidRDefault="009D30FF" w:rsidP="009D30FF">
      <w:pPr>
        <w:rPr>
          <w:lang w:val="en-US"/>
        </w:rPr>
      </w:pPr>
      <w:r w:rsidRPr="009D30FF">
        <w:rPr>
          <w:rFonts w:hint="eastAsia"/>
          <w:lang w:val="en-US"/>
        </w:rPr>
        <w:t>відносин</w:t>
      </w:r>
      <w:r w:rsidRPr="009D30FF">
        <w:rPr>
          <w:lang w:val="en-US"/>
        </w:rPr>
        <w:t></w:t>
      </w:r>
      <w:r w:rsidRPr="009D30FF">
        <w:rPr>
          <w:rFonts w:hint="eastAsia"/>
          <w:lang w:val="en-US"/>
        </w:rPr>
        <w:t>та</w:t>
      </w:r>
      <w:r w:rsidRPr="009D30FF">
        <w:rPr>
          <w:lang w:val="en-US"/>
        </w:rPr>
        <w:t></w:t>
      </w:r>
      <w:r w:rsidRPr="009D30FF">
        <w:rPr>
          <w:rFonts w:hint="eastAsia"/>
          <w:lang w:val="en-US"/>
        </w:rPr>
        <w:t>забезпечення</w:t>
      </w:r>
      <w:r w:rsidRPr="009D30FF">
        <w:rPr>
          <w:lang w:val="en-US"/>
        </w:rPr>
        <w:t></w:t>
      </w:r>
      <w:r w:rsidRPr="009D30FF">
        <w:rPr>
          <w:rFonts w:hint="eastAsia"/>
          <w:lang w:val="en-US"/>
        </w:rPr>
        <w:t>розвитку</w:t>
      </w:r>
      <w:r w:rsidRPr="009D30FF">
        <w:rPr>
          <w:lang w:val="en-US"/>
        </w:rPr>
        <w:t></w:t>
      </w:r>
      <w:r w:rsidRPr="009D30FF">
        <w:rPr>
          <w:rFonts w:hint="eastAsia"/>
          <w:lang w:val="en-US"/>
        </w:rPr>
        <w:t>трьох</w:t>
      </w:r>
      <w:r w:rsidRPr="009D30FF">
        <w:rPr>
          <w:lang w:val="en-US"/>
        </w:rPr>
        <w:t></w:t>
      </w:r>
      <w:r w:rsidRPr="009D30FF">
        <w:rPr>
          <w:rFonts w:hint="eastAsia"/>
          <w:lang w:val="en-US"/>
        </w:rPr>
        <w:t>основних</w:t>
      </w:r>
      <w:r w:rsidRPr="009D30FF">
        <w:rPr>
          <w:lang w:val="en-US"/>
        </w:rPr>
        <w:t></w:t>
      </w:r>
      <w:r w:rsidRPr="009D30FF">
        <w:rPr>
          <w:rFonts w:hint="eastAsia"/>
          <w:lang w:val="en-US"/>
        </w:rPr>
        <w:t>елементів</w:t>
      </w:r>
      <w:r w:rsidRPr="009D30FF">
        <w:rPr>
          <w:lang w:val="en-US"/>
        </w:rPr>
        <w:t></w:t>
      </w:r>
      <w:r w:rsidRPr="009D30FF">
        <w:rPr>
          <w:rFonts w:hint="eastAsia"/>
          <w:lang w:val="en-US"/>
        </w:rPr>
        <w:t>зрілого</w:t>
      </w:r>
      <w:r w:rsidRPr="009D30FF">
        <w:rPr>
          <w:lang w:val="en-US"/>
        </w:rPr>
        <w:t></w:t>
      </w:r>
      <w:r w:rsidRPr="009D30FF">
        <w:rPr>
          <w:rFonts w:hint="eastAsia"/>
          <w:lang w:val="en-US"/>
        </w:rPr>
        <w:t>суспільства</w:t>
      </w:r>
    </w:p>
    <w:p w:rsidR="009D30FF" w:rsidRPr="009D30FF" w:rsidRDefault="009D30FF" w:rsidP="009D30FF">
      <w:pPr>
        <w:rPr>
          <w:lang w:val="en-US"/>
        </w:rPr>
      </w:pPr>
      <w:r w:rsidRPr="009D30FF">
        <w:rPr>
          <w:rFonts w:hint="eastAsia"/>
          <w:lang w:val="en-US"/>
        </w:rPr>
        <w:t>–</w:t>
      </w:r>
      <w:r w:rsidRPr="009D30FF">
        <w:rPr>
          <w:lang w:val="en-US"/>
        </w:rPr>
        <w:t></w:t>
      </w:r>
      <w:r w:rsidRPr="009D30FF">
        <w:rPr>
          <w:rFonts w:hint="eastAsia"/>
          <w:lang w:val="en-US"/>
        </w:rPr>
        <w:t>працю</w:t>
      </w:r>
      <w:r w:rsidRPr="009D30FF">
        <w:rPr>
          <w:lang w:val="en-US"/>
        </w:rPr>
        <w:t></w:t>
      </w:r>
      <w:r w:rsidRPr="009D30FF">
        <w:rPr>
          <w:lang w:val="en-US"/>
        </w:rPr>
        <w:t></w:t>
      </w:r>
      <w:r w:rsidRPr="009D30FF">
        <w:rPr>
          <w:rFonts w:hint="eastAsia"/>
          <w:lang w:val="en-US"/>
        </w:rPr>
        <w:t>кваліфікованого</w:t>
      </w:r>
      <w:r w:rsidRPr="009D30FF">
        <w:rPr>
          <w:lang w:val="en-US"/>
        </w:rPr>
        <w:t></w:t>
      </w:r>
      <w:r w:rsidRPr="009D30FF">
        <w:rPr>
          <w:rFonts w:hint="eastAsia"/>
          <w:lang w:val="en-US"/>
        </w:rPr>
        <w:t>працівника</w:t>
      </w:r>
      <w:r w:rsidRPr="009D30FF">
        <w:rPr>
          <w:lang w:val="en-US"/>
        </w:rPr>
        <w:t></w:t>
      </w:r>
      <w:r w:rsidRPr="009D30FF">
        <w:rPr>
          <w:lang w:val="en-US"/>
        </w:rPr>
        <w:t></w:t>
      </w:r>
      <w:r w:rsidRPr="009D30FF">
        <w:rPr>
          <w:rFonts w:hint="eastAsia"/>
          <w:lang w:val="en-US"/>
        </w:rPr>
        <w:t>соціально</w:t>
      </w:r>
      <w:r w:rsidRPr="009D30FF">
        <w:rPr>
          <w:lang w:val="en-US"/>
        </w:rPr>
        <w:t></w:t>
      </w:r>
      <w:r w:rsidRPr="009D30FF">
        <w:rPr>
          <w:rFonts w:hint="eastAsia"/>
          <w:lang w:val="en-US"/>
        </w:rPr>
        <w:t>відповідального</w:t>
      </w:r>
      <w:r w:rsidRPr="009D30FF">
        <w:rPr>
          <w:lang w:val="en-US"/>
        </w:rPr>
        <w:t></w:t>
      </w:r>
      <w:r w:rsidRPr="009D30FF">
        <w:rPr>
          <w:rFonts w:hint="eastAsia"/>
          <w:lang w:val="en-US"/>
        </w:rPr>
        <w:t>роботодавця</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звісно</w:t>
      </w:r>
      <w:r w:rsidRPr="009D30FF">
        <w:rPr>
          <w:lang w:val="en-US"/>
        </w:rPr>
        <w:t></w:t>
      </w:r>
      <w:r w:rsidRPr="009D30FF">
        <w:rPr>
          <w:rFonts w:hint="eastAsia"/>
          <w:lang w:val="en-US"/>
        </w:rPr>
        <w:t>державу</w:t>
      </w:r>
      <w:r w:rsidRPr="009D30FF">
        <w:rPr>
          <w:lang w:val="en-US"/>
        </w:rPr>
        <w:t></w:t>
      </w:r>
      <w:r w:rsidRPr="009D30FF">
        <w:rPr>
          <w:lang w:val="en-US"/>
        </w:rPr>
        <w:t></w:t>
      </w:r>
      <w:r w:rsidRPr="009D30FF">
        <w:rPr>
          <w:rFonts w:hint="eastAsia"/>
          <w:lang w:val="en-US"/>
        </w:rPr>
        <w:t>як</w:t>
      </w:r>
      <w:r w:rsidRPr="009D30FF">
        <w:rPr>
          <w:lang w:val="en-US"/>
        </w:rPr>
        <w:t></w:t>
      </w:r>
      <w:r w:rsidRPr="009D30FF">
        <w:rPr>
          <w:rFonts w:hint="eastAsia"/>
          <w:lang w:val="en-US"/>
        </w:rPr>
        <w:t>гаранта</w:t>
      </w:r>
      <w:r w:rsidRPr="009D30FF">
        <w:rPr>
          <w:lang w:val="en-US"/>
        </w:rPr>
        <w:t></w:t>
      </w:r>
      <w:r w:rsidRPr="009D30FF">
        <w:rPr>
          <w:rFonts w:hint="eastAsia"/>
          <w:lang w:val="en-US"/>
        </w:rPr>
        <w:t>дотримання</w:t>
      </w:r>
      <w:r w:rsidRPr="009D30FF">
        <w:rPr>
          <w:lang w:val="en-US"/>
        </w:rPr>
        <w:t></w:t>
      </w:r>
      <w:r w:rsidRPr="009D30FF">
        <w:rPr>
          <w:rFonts w:hint="eastAsia"/>
          <w:lang w:val="en-US"/>
        </w:rPr>
        <w:t>соціальними</w:t>
      </w:r>
      <w:r w:rsidRPr="009D30FF">
        <w:rPr>
          <w:lang w:val="en-US"/>
        </w:rPr>
        <w:t></w:t>
      </w:r>
      <w:r w:rsidRPr="009D30FF">
        <w:rPr>
          <w:rFonts w:hint="eastAsia"/>
          <w:lang w:val="en-US"/>
        </w:rPr>
        <w:t>партнерами</w:t>
      </w:r>
      <w:r w:rsidRPr="009D30FF">
        <w:rPr>
          <w:lang w:val="en-US"/>
        </w:rPr>
        <w:t></w:t>
      </w:r>
      <w:r w:rsidRPr="009D30FF">
        <w:rPr>
          <w:rFonts w:hint="eastAsia"/>
          <w:lang w:val="en-US"/>
        </w:rPr>
        <w:t>чинних</w:t>
      </w:r>
      <w:r w:rsidRPr="009D30FF">
        <w:rPr>
          <w:lang w:val="en-US"/>
        </w:rPr>
        <w:t></w:t>
      </w:r>
      <w:r w:rsidRPr="009D30FF">
        <w:rPr>
          <w:rFonts w:hint="eastAsia"/>
          <w:lang w:val="en-US"/>
        </w:rPr>
        <w:t>законів</w:t>
      </w:r>
      <w:r w:rsidRPr="009D30FF">
        <w:rPr>
          <w:lang w:val="en-US"/>
        </w:rPr>
        <w:t></w:t>
      </w:r>
    </w:p>
    <w:p w:rsidR="009D30FF" w:rsidRPr="009D30FF" w:rsidRDefault="009D30FF" w:rsidP="009D30FF">
      <w:pPr>
        <w:rPr>
          <w:lang w:val="en-US"/>
        </w:rPr>
      </w:pPr>
      <w:r w:rsidRPr="009D30FF">
        <w:rPr>
          <w:rFonts w:hint="eastAsia"/>
          <w:lang w:val="en-US"/>
        </w:rPr>
        <w:t>гаранта</w:t>
      </w:r>
      <w:r w:rsidRPr="009D30FF">
        <w:rPr>
          <w:lang w:val="en-US"/>
        </w:rPr>
        <w:t></w:t>
      </w:r>
      <w:r w:rsidRPr="009D30FF">
        <w:rPr>
          <w:rFonts w:hint="eastAsia"/>
          <w:lang w:val="en-US"/>
        </w:rPr>
        <w:t>соціального</w:t>
      </w:r>
      <w:r w:rsidRPr="009D30FF">
        <w:rPr>
          <w:lang w:val="en-US"/>
        </w:rPr>
        <w:t></w:t>
      </w:r>
      <w:r w:rsidRPr="009D30FF">
        <w:rPr>
          <w:rFonts w:hint="eastAsia"/>
          <w:lang w:val="en-US"/>
        </w:rPr>
        <w:t>миру</w:t>
      </w:r>
      <w:r w:rsidRPr="009D30FF">
        <w:rPr>
          <w:lang w:val="en-US"/>
        </w:rPr>
        <w:t></w:t>
      </w:r>
      <w:r w:rsidRPr="009D30FF">
        <w:rPr>
          <w:rFonts w:hint="eastAsia"/>
          <w:lang w:val="en-US"/>
        </w:rPr>
        <w:t>у</w:t>
      </w:r>
      <w:r w:rsidRPr="009D30FF">
        <w:rPr>
          <w:lang w:val="en-US"/>
        </w:rPr>
        <w:t></w:t>
      </w:r>
      <w:r w:rsidRPr="009D30FF">
        <w:rPr>
          <w:rFonts w:hint="eastAsia"/>
          <w:lang w:val="en-US"/>
        </w:rPr>
        <w:t>суспільстві</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Модель</w:t>
      </w:r>
      <w:r w:rsidRPr="009D30FF">
        <w:rPr>
          <w:lang w:val="en-US"/>
        </w:rPr>
        <w:t></w:t>
      </w:r>
      <w:r w:rsidRPr="009D30FF">
        <w:rPr>
          <w:rFonts w:hint="eastAsia"/>
          <w:lang w:val="en-US"/>
        </w:rPr>
        <w:t>соціального</w:t>
      </w:r>
      <w:r w:rsidRPr="009D30FF">
        <w:rPr>
          <w:lang w:val="en-US"/>
        </w:rPr>
        <w:t></w:t>
      </w:r>
      <w:r w:rsidRPr="009D30FF">
        <w:rPr>
          <w:rFonts w:hint="eastAsia"/>
          <w:lang w:val="en-US"/>
        </w:rPr>
        <w:t>партнерства</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склалася</w:t>
      </w:r>
      <w:r w:rsidRPr="009D30FF">
        <w:rPr>
          <w:lang w:val="en-US"/>
        </w:rPr>
        <w:t></w:t>
      </w:r>
      <w:r w:rsidRPr="009D30FF">
        <w:rPr>
          <w:rFonts w:hint="eastAsia"/>
          <w:lang w:val="en-US"/>
        </w:rPr>
        <w:t>в</w:t>
      </w:r>
      <w:r w:rsidRPr="009D30FF">
        <w:rPr>
          <w:lang w:val="en-US"/>
        </w:rPr>
        <w:t></w:t>
      </w:r>
      <w:r w:rsidRPr="009D30FF">
        <w:rPr>
          <w:rFonts w:hint="eastAsia"/>
          <w:lang w:val="en-US"/>
        </w:rPr>
        <w:t>Україні</w:t>
      </w:r>
      <w:r w:rsidRPr="009D30FF">
        <w:rPr>
          <w:lang w:val="en-US"/>
        </w:rPr>
        <w:t></w:t>
      </w:r>
      <w:r w:rsidRPr="009D30FF">
        <w:rPr>
          <w:rFonts w:hint="eastAsia"/>
          <w:lang w:val="en-US"/>
        </w:rPr>
        <w:t>відображає</w:t>
      </w:r>
    </w:p>
    <w:p w:rsidR="009D30FF" w:rsidRPr="009D30FF" w:rsidRDefault="009D30FF" w:rsidP="009D30FF">
      <w:pPr>
        <w:rPr>
          <w:lang w:val="en-US"/>
        </w:rPr>
      </w:pPr>
      <w:r w:rsidRPr="009D30FF">
        <w:rPr>
          <w:rFonts w:hint="eastAsia"/>
          <w:lang w:val="en-US"/>
        </w:rPr>
        <w:t>насамперед</w:t>
      </w:r>
      <w:r w:rsidRPr="009D30FF">
        <w:rPr>
          <w:lang w:val="en-US"/>
        </w:rPr>
        <w:t></w:t>
      </w:r>
      <w:r w:rsidRPr="009D30FF">
        <w:rPr>
          <w:rFonts w:hint="eastAsia"/>
          <w:lang w:val="en-US"/>
        </w:rPr>
        <w:t>розвиток</w:t>
      </w:r>
      <w:r w:rsidRPr="009D30FF">
        <w:rPr>
          <w:lang w:val="en-US"/>
        </w:rPr>
        <w:t></w:t>
      </w:r>
      <w:r w:rsidRPr="009D30FF">
        <w:rPr>
          <w:rFonts w:hint="eastAsia"/>
          <w:lang w:val="en-US"/>
        </w:rPr>
        <w:t>економіки</w:t>
      </w:r>
      <w:r w:rsidRPr="009D30FF">
        <w:rPr>
          <w:lang w:val="en-US"/>
        </w:rPr>
        <w:t></w:t>
      </w:r>
      <w:r w:rsidRPr="009D30FF">
        <w:rPr>
          <w:lang w:val="en-US"/>
        </w:rPr>
        <w:t></w:t>
      </w:r>
      <w:r w:rsidRPr="009D30FF">
        <w:rPr>
          <w:rFonts w:hint="eastAsia"/>
          <w:lang w:val="en-US"/>
        </w:rPr>
        <w:t>авторитет</w:t>
      </w:r>
      <w:r w:rsidRPr="009D30FF">
        <w:rPr>
          <w:lang w:val="en-US"/>
        </w:rPr>
        <w:t></w:t>
      </w:r>
      <w:r w:rsidRPr="009D30FF">
        <w:rPr>
          <w:rFonts w:hint="eastAsia"/>
          <w:lang w:val="en-US"/>
        </w:rPr>
        <w:t>суб’єктів</w:t>
      </w:r>
      <w:r w:rsidRPr="009D30FF">
        <w:rPr>
          <w:lang w:val="en-US"/>
        </w:rPr>
        <w:t></w:t>
      </w:r>
      <w:r w:rsidRPr="009D30FF">
        <w:rPr>
          <w:rFonts w:hint="eastAsia"/>
          <w:lang w:val="en-US"/>
        </w:rPr>
        <w:t>соціального</w:t>
      </w:r>
      <w:r w:rsidRPr="009D30FF">
        <w:rPr>
          <w:lang w:val="en-US"/>
        </w:rPr>
        <w:t></w:t>
      </w:r>
      <w:r w:rsidRPr="009D30FF">
        <w:rPr>
          <w:rFonts w:hint="eastAsia"/>
          <w:lang w:val="en-US"/>
        </w:rPr>
        <w:t>партнерства</w:t>
      </w:r>
      <w:r w:rsidRPr="009D30FF">
        <w:rPr>
          <w:lang w:val="en-US"/>
        </w:rPr>
        <w:t></w:t>
      </w:r>
      <w:r w:rsidRPr="009D30FF">
        <w:rPr>
          <w:rFonts w:hint="eastAsia"/>
          <w:lang w:val="en-US"/>
        </w:rPr>
        <w:t>та</w:t>
      </w:r>
    </w:p>
    <w:p w:rsidR="009D30FF" w:rsidRPr="009D30FF" w:rsidRDefault="009D30FF" w:rsidP="009D30FF">
      <w:pPr>
        <w:rPr>
          <w:lang w:val="en-US"/>
        </w:rPr>
      </w:pPr>
      <w:r w:rsidRPr="009D30FF">
        <w:rPr>
          <w:rFonts w:hint="eastAsia"/>
          <w:lang w:val="en-US"/>
        </w:rPr>
        <w:t>умови</w:t>
      </w:r>
      <w:r w:rsidRPr="009D30FF">
        <w:rPr>
          <w:lang w:val="en-US"/>
        </w:rPr>
        <w:t></w:t>
      </w:r>
      <w:r w:rsidRPr="009D30FF">
        <w:rPr>
          <w:rFonts w:hint="eastAsia"/>
          <w:lang w:val="en-US"/>
        </w:rPr>
        <w:t>господарювання</w:t>
      </w:r>
      <w:r w:rsidRPr="009D30FF">
        <w:rPr>
          <w:lang w:val="en-US"/>
        </w:rPr>
        <w:t></w:t>
      </w:r>
      <w:r w:rsidRPr="009D30FF">
        <w:rPr>
          <w:rFonts w:hint="eastAsia"/>
          <w:lang w:val="en-US"/>
        </w:rPr>
        <w:t>і</w:t>
      </w:r>
      <w:r w:rsidRPr="009D30FF">
        <w:rPr>
          <w:lang w:val="en-US"/>
        </w:rPr>
        <w:t></w:t>
      </w:r>
      <w:r w:rsidRPr="009D30FF">
        <w:rPr>
          <w:rFonts w:hint="eastAsia"/>
          <w:lang w:val="en-US"/>
        </w:rPr>
        <w:t>суспільного</w:t>
      </w:r>
      <w:r w:rsidRPr="009D30FF">
        <w:rPr>
          <w:lang w:val="en-US"/>
        </w:rPr>
        <w:t></w:t>
      </w:r>
      <w:r w:rsidRPr="009D30FF">
        <w:rPr>
          <w:rFonts w:hint="eastAsia"/>
          <w:lang w:val="en-US"/>
        </w:rPr>
        <w:t>розвитку</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дає</w:t>
      </w:r>
      <w:r w:rsidRPr="009D30FF">
        <w:rPr>
          <w:lang w:val="en-US"/>
        </w:rPr>
        <w:t></w:t>
      </w:r>
      <w:r w:rsidRPr="009D30FF">
        <w:rPr>
          <w:rFonts w:hint="eastAsia"/>
          <w:lang w:val="en-US"/>
        </w:rPr>
        <w:t>можливість</w:t>
      </w:r>
      <w:r w:rsidRPr="009D30FF">
        <w:rPr>
          <w:lang w:val="en-US"/>
        </w:rPr>
        <w:t></w:t>
      </w:r>
      <w:r w:rsidRPr="009D30FF">
        <w:rPr>
          <w:rFonts w:hint="eastAsia"/>
          <w:lang w:val="en-US"/>
        </w:rPr>
        <w:t>розкрити</w:t>
      </w:r>
    </w:p>
    <w:p w:rsidR="009D30FF" w:rsidRPr="009D30FF" w:rsidRDefault="009D30FF" w:rsidP="009D30FF">
      <w:pPr>
        <w:rPr>
          <w:lang w:val="en-US"/>
        </w:rPr>
      </w:pPr>
      <w:r w:rsidRPr="009D30FF">
        <w:rPr>
          <w:rFonts w:hint="eastAsia"/>
          <w:lang w:val="en-US"/>
        </w:rPr>
        <w:t>особливості</w:t>
      </w:r>
      <w:r w:rsidRPr="009D30FF">
        <w:rPr>
          <w:lang w:val="en-US"/>
        </w:rPr>
        <w:t></w:t>
      </w:r>
      <w:r w:rsidRPr="009D30FF">
        <w:rPr>
          <w:rFonts w:hint="eastAsia"/>
          <w:lang w:val="en-US"/>
        </w:rPr>
        <w:t>функціонування</w:t>
      </w:r>
      <w:r w:rsidRPr="009D30FF">
        <w:rPr>
          <w:lang w:val="en-US"/>
        </w:rPr>
        <w:t></w:t>
      </w:r>
      <w:r w:rsidRPr="009D30FF">
        <w:rPr>
          <w:rFonts w:hint="eastAsia"/>
          <w:lang w:val="en-US"/>
        </w:rPr>
        <w:t>соціально</w:t>
      </w:r>
      <w:r w:rsidRPr="009D30FF">
        <w:rPr>
          <w:lang w:val="en-US"/>
        </w:rPr>
        <w:t></w:t>
      </w:r>
      <w:r w:rsidRPr="009D30FF">
        <w:rPr>
          <w:rFonts w:hint="eastAsia"/>
          <w:lang w:val="en-US"/>
        </w:rPr>
        <w:t>економічної</w:t>
      </w:r>
      <w:r w:rsidRPr="009D30FF">
        <w:rPr>
          <w:lang w:val="en-US"/>
        </w:rPr>
        <w:t></w:t>
      </w:r>
      <w:r w:rsidRPr="009D30FF">
        <w:rPr>
          <w:rFonts w:hint="eastAsia"/>
          <w:lang w:val="en-US"/>
        </w:rPr>
        <w:t>системи</w:t>
      </w:r>
      <w:r w:rsidRPr="009D30FF">
        <w:rPr>
          <w:lang w:val="en-US"/>
        </w:rPr>
        <w:t></w:t>
      </w:r>
      <w:r w:rsidRPr="009D30FF">
        <w:rPr>
          <w:rFonts w:hint="eastAsia"/>
          <w:lang w:val="en-US"/>
        </w:rPr>
        <w:t>ринкового</w:t>
      </w:r>
      <w:r w:rsidRPr="009D30FF">
        <w:rPr>
          <w:lang w:val="en-US"/>
        </w:rPr>
        <w:t></w:t>
      </w:r>
      <w:r w:rsidRPr="009D30FF">
        <w:rPr>
          <w:rFonts w:hint="eastAsia"/>
          <w:lang w:val="en-US"/>
        </w:rPr>
        <w:t>типу</w:t>
      </w:r>
      <w:r w:rsidRPr="009D30FF">
        <w:rPr>
          <w:lang w:val="en-US"/>
        </w:rPr>
        <w:t></w:t>
      </w:r>
      <w:r w:rsidRPr="009D30FF">
        <w:rPr>
          <w:rFonts w:hint="eastAsia"/>
          <w:lang w:val="en-US"/>
        </w:rPr>
        <w:t>і</w:t>
      </w:r>
      <w:r w:rsidRPr="009D30FF">
        <w:rPr>
          <w:lang w:val="en-US"/>
        </w:rPr>
        <w:t></w:t>
      </w:r>
      <w:r w:rsidRPr="009D30FF">
        <w:rPr>
          <w:rFonts w:hint="eastAsia"/>
          <w:lang w:val="en-US"/>
        </w:rPr>
        <w:t>її</w:t>
      </w:r>
    </w:p>
    <w:p w:rsidR="009D30FF" w:rsidRPr="009D30FF" w:rsidRDefault="009D30FF" w:rsidP="009D30FF">
      <w:pPr>
        <w:rPr>
          <w:lang w:val="en-US"/>
        </w:rPr>
      </w:pPr>
      <w:r w:rsidRPr="009D30FF">
        <w:rPr>
          <w:rFonts w:hint="eastAsia"/>
          <w:lang w:val="en-US"/>
        </w:rPr>
        <w:t>суспільно</w:t>
      </w:r>
      <w:r w:rsidRPr="009D30FF">
        <w:rPr>
          <w:lang w:val="en-US"/>
        </w:rPr>
        <w:t></w:t>
      </w:r>
      <w:r w:rsidRPr="009D30FF">
        <w:rPr>
          <w:rFonts w:hint="eastAsia"/>
          <w:lang w:val="en-US"/>
        </w:rPr>
        <w:t>політичного</w:t>
      </w:r>
      <w:r w:rsidRPr="009D30FF">
        <w:rPr>
          <w:lang w:val="en-US"/>
        </w:rPr>
        <w:t></w:t>
      </w:r>
      <w:r w:rsidRPr="009D30FF">
        <w:rPr>
          <w:rFonts w:hint="eastAsia"/>
          <w:lang w:val="en-US"/>
        </w:rPr>
        <w:t>устрою</w:t>
      </w:r>
      <w:r w:rsidRPr="009D30FF">
        <w:rPr>
          <w:lang w:val="en-US"/>
        </w:rPr>
        <w:t></w:t>
      </w:r>
      <w:r w:rsidRPr="009D30FF">
        <w:rPr>
          <w:rFonts w:hint="eastAsia"/>
          <w:lang w:val="en-US"/>
        </w:rPr>
        <w:t>в</w:t>
      </w:r>
      <w:r w:rsidRPr="009D30FF">
        <w:rPr>
          <w:lang w:val="en-US"/>
        </w:rPr>
        <w:t></w:t>
      </w:r>
      <w:r w:rsidRPr="009D30FF">
        <w:rPr>
          <w:rFonts w:hint="eastAsia"/>
          <w:lang w:val="en-US"/>
        </w:rPr>
        <w:t>сучасних</w:t>
      </w:r>
      <w:r w:rsidRPr="009D30FF">
        <w:rPr>
          <w:lang w:val="en-US"/>
        </w:rPr>
        <w:t></w:t>
      </w:r>
      <w:r w:rsidRPr="009D30FF">
        <w:rPr>
          <w:rFonts w:hint="eastAsia"/>
          <w:lang w:val="en-US"/>
        </w:rPr>
        <w:t>умовах</w:t>
      </w:r>
      <w:r w:rsidRPr="009D30FF">
        <w:rPr>
          <w:lang w:val="en-US"/>
        </w:rPr>
        <w:t></w:t>
      </w:r>
      <w:r w:rsidRPr="009D30FF">
        <w:rPr>
          <w:rFonts w:hint="eastAsia"/>
          <w:lang w:val="en-US"/>
        </w:rPr>
        <w:t>господарювання</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Соціальне</w:t>
      </w:r>
      <w:r w:rsidRPr="009D30FF">
        <w:rPr>
          <w:lang w:val="en-US"/>
        </w:rPr>
        <w:t></w:t>
      </w:r>
      <w:r w:rsidRPr="009D30FF">
        <w:rPr>
          <w:rFonts w:hint="eastAsia"/>
          <w:lang w:val="en-US"/>
        </w:rPr>
        <w:t>партнерство</w:t>
      </w:r>
      <w:r w:rsidRPr="009D30FF">
        <w:rPr>
          <w:lang w:val="en-US"/>
        </w:rPr>
        <w:t></w:t>
      </w:r>
      <w:r w:rsidRPr="009D30FF">
        <w:rPr>
          <w:rFonts w:hint="eastAsia"/>
          <w:lang w:val="en-US"/>
        </w:rPr>
        <w:t>можна</w:t>
      </w:r>
      <w:r w:rsidRPr="009D30FF">
        <w:rPr>
          <w:lang w:val="en-US"/>
        </w:rPr>
        <w:t></w:t>
      </w:r>
      <w:r w:rsidRPr="009D30FF">
        <w:rPr>
          <w:rFonts w:hint="eastAsia"/>
          <w:lang w:val="en-US"/>
        </w:rPr>
        <w:t>визначити</w:t>
      </w:r>
      <w:r w:rsidRPr="009D30FF">
        <w:rPr>
          <w:lang w:val="en-US"/>
        </w:rPr>
        <w:t></w:t>
      </w:r>
      <w:r w:rsidRPr="009D30FF">
        <w:rPr>
          <w:rFonts w:hint="eastAsia"/>
          <w:lang w:val="en-US"/>
        </w:rPr>
        <w:t>у</w:t>
      </w:r>
      <w:r w:rsidRPr="009D30FF">
        <w:rPr>
          <w:lang w:val="en-US"/>
        </w:rPr>
        <w:t></w:t>
      </w:r>
      <w:r w:rsidRPr="009D30FF">
        <w:rPr>
          <w:rFonts w:hint="eastAsia"/>
          <w:lang w:val="en-US"/>
        </w:rPr>
        <w:t>вузькому</w:t>
      </w:r>
      <w:r w:rsidRPr="009D30FF">
        <w:rPr>
          <w:lang w:val="en-US"/>
        </w:rPr>
        <w:t></w:t>
      </w:r>
      <w:r w:rsidRPr="009D30FF">
        <w:rPr>
          <w:rFonts w:hint="eastAsia"/>
          <w:lang w:val="en-US"/>
        </w:rPr>
        <w:t>і</w:t>
      </w:r>
      <w:r w:rsidRPr="009D30FF">
        <w:rPr>
          <w:lang w:val="en-US"/>
        </w:rPr>
        <w:t></w:t>
      </w:r>
      <w:r w:rsidRPr="009D30FF">
        <w:rPr>
          <w:rFonts w:hint="eastAsia"/>
          <w:lang w:val="en-US"/>
        </w:rPr>
        <w:t>широкому</w:t>
      </w:r>
    </w:p>
    <w:p w:rsidR="009D30FF" w:rsidRPr="009D30FF" w:rsidRDefault="009D30FF" w:rsidP="009D30FF">
      <w:pPr>
        <w:rPr>
          <w:lang w:val="en-US"/>
        </w:rPr>
      </w:pPr>
      <w:r w:rsidRPr="009D30FF">
        <w:rPr>
          <w:rFonts w:hint="eastAsia"/>
          <w:lang w:val="en-US"/>
        </w:rPr>
        <w:t>розумінні</w:t>
      </w:r>
      <w:r w:rsidRPr="009D30FF">
        <w:rPr>
          <w:lang w:val="en-US"/>
        </w:rPr>
        <w:t></w:t>
      </w:r>
      <w:r w:rsidRPr="009D30FF">
        <w:rPr>
          <w:lang w:val="en-US"/>
        </w:rPr>
        <w:t></w:t>
      </w:r>
      <w:r w:rsidRPr="009D30FF">
        <w:rPr>
          <w:rFonts w:hint="eastAsia"/>
          <w:lang w:val="en-US"/>
        </w:rPr>
        <w:t>у</w:t>
      </w:r>
      <w:r w:rsidRPr="009D30FF">
        <w:rPr>
          <w:lang w:val="en-US"/>
        </w:rPr>
        <w:t></w:t>
      </w:r>
      <w:r w:rsidRPr="009D30FF">
        <w:rPr>
          <w:rFonts w:hint="eastAsia"/>
          <w:lang w:val="en-US"/>
        </w:rPr>
        <w:t>вузькому</w:t>
      </w:r>
      <w:r w:rsidRPr="009D30FF">
        <w:rPr>
          <w:lang w:val="en-US"/>
        </w:rPr>
        <w:t></w:t>
      </w:r>
      <w:r w:rsidRPr="009D30FF">
        <w:rPr>
          <w:rFonts w:hint="eastAsia"/>
          <w:lang w:val="en-US"/>
        </w:rPr>
        <w:t>розумінні</w:t>
      </w:r>
      <w:r w:rsidRPr="009D30FF">
        <w:rPr>
          <w:lang w:val="en-US"/>
        </w:rPr>
        <w:t></w:t>
      </w:r>
      <w:r w:rsidRPr="009D30FF">
        <w:rPr>
          <w:rFonts w:hint="eastAsia"/>
          <w:lang w:val="en-US"/>
        </w:rPr>
        <w:t>під</w:t>
      </w:r>
      <w:r w:rsidRPr="009D30FF">
        <w:rPr>
          <w:lang w:val="en-US"/>
        </w:rPr>
        <w:t></w:t>
      </w:r>
      <w:r w:rsidRPr="009D30FF">
        <w:rPr>
          <w:rFonts w:hint="eastAsia"/>
          <w:lang w:val="en-US"/>
        </w:rPr>
        <w:t>соціальним</w:t>
      </w:r>
      <w:r w:rsidRPr="009D30FF">
        <w:rPr>
          <w:lang w:val="en-US"/>
        </w:rPr>
        <w:t></w:t>
      </w:r>
      <w:r w:rsidRPr="009D30FF">
        <w:rPr>
          <w:rFonts w:hint="eastAsia"/>
          <w:lang w:val="en-US"/>
        </w:rPr>
        <w:t>партнерством</w:t>
      </w:r>
      <w:r w:rsidRPr="009D30FF">
        <w:rPr>
          <w:lang w:val="en-US"/>
        </w:rPr>
        <w:t></w:t>
      </w:r>
      <w:r w:rsidRPr="009D30FF">
        <w:rPr>
          <w:rFonts w:hint="eastAsia"/>
          <w:lang w:val="en-US"/>
        </w:rPr>
        <w:t>необхідно</w:t>
      </w:r>
      <w:r w:rsidRPr="009D30FF">
        <w:rPr>
          <w:lang w:val="en-US"/>
        </w:rPr>
        <w:t></w:t>
      </w:r>
      <w:r w:rsidRPr="009D30FF">
        <w:rPr>
          <w:rFonts w:hint="eastAsia"/>
          <w:lang w:val="en-US"/>
        </w:rPr>
        <w:t>розуміти</w:t>
      </w:r>
    </w:p>
    <w:p w:rsidR="009D30FF" w:rsidRPr="009D30FF" w:rsidRDefault="009D30FF" w:rsidP="009D30FF">
      <w:pPr>
        <w:rPr>
          <w:lang w:val="en-US"/>
        </w:rPr>
      </w:pPr>
      <w:r w:rsidRPr="009D30FF">
        <w:rPr>
          <w:rFonts w:hint="eastAsia"/>
          <w:lang w:val="en-US"/>
        </w:rPr>
        <w:t>певний</w:t>
      </w:r>
      <w:r w:rsidRPr="009D30FF">
        <w:rPr>
          <w:lang w:val="en-US"/>
        </w:rPr>
        <w:t></w:t>
      </w:r>
      <w:r w:rsidRPr="009D30FF">
        <w:rPr>
          <w:rFonts w:hint="eastAsia"/>
          <w:lang w:val="en-US"/>
        </w:rPr>
        <w:t>механізм</w:t>
      </w:r>
      <w:r w:rsidRPr="009D30FF">
        <w:rPr>
          <w:lang w:val="en-US"/>
        </w:rPr>
        <w:t></w:t>
      </w:r>
      <w:r w:rsidRPr="009D30FF">
        <w:rPr>
          <w:rFonts w:hint="eastAsia"/>
          <w:lang w:val="en-US"/>
        </w:rPr>
        <w:t>взаємовідносин</w:t>
      </w:r>
      <w:r w:rsidRPr="009D30FF">
        <w:rPr>
          <w:lang w:val="en-US"/>
        </w:rPr>
        <w:t></w:t>
      </w:r>
      <w:r w:rsidRPr="009D30FF">
        <w:rPr>
          <w:rFonts w:hint="eastAsia"/>
          <w:lang w:val="en-US"/>
        </w:rPr>
        <w:t>між</w:t>
      </w:r>
      <w:r w:rsidRPr="009D30FF">
        <w:rPr>
          <w:lang w:val="en-US"/>
        </w:rPr>
        <w:t></w:t>
      </w:r>
      <w:r w:rsidRPr="009D30FF">
        <w:rPr>
          <w:rFonts w:hint="eastAsia"/>
          <w:lang w:val="en-US"/>
        </w:rPr>
        <w:t>державою</w:t>
      </w:r>
      <w:r w:rsidRPr="009D30FF">
        <w:rPr>
          <w:lang w:val="en-US"/>
        </w:rPr>
        <w:t></w:t>
      </w:r>
      <w:r w:rsidRPr="009D30FF">
        <w:rPr>
          <w:rFonts w:hint="eastAsia"/>
          <w:lang w:val="en-US"/>
        </w:rPr>
        <w:t>в</w:t>
      </w:r>
      <w:r w:rsidRPr="009D30FF">
        <w:rPr>
          <w:lang w:val="en-US"/>
        </w:rPr>
        <w:t></w:t>
      </w:r>
      <w:r w:rsidRPr="009D30FF">
        <w:rPr>
          <w:rFonts w:hint="eastAsia"/>
          <w:lang w:val="en-US"/>
        </w:rPr>
        <w:t>особі</w:t>
      </w:r>
      <w:r w:rsidRPr="009D30FF">
        <w:rPr>
          <w:lang w:val="en-US"/>
        </w:rPr>
        <w:t></w:t>
      </w:r>
      <w:r w:rsidRPr="009D30FF">
        <w:rPr>
          <w:rFonts w:hint="eastAsia"/>
          <w:lang w:val="en-US"/>
        </w:rPr>
        <w:t>її</w:t>
      </w:r>
      <w:r w:rsidRPr="009D30FF">
        <w:rPr>
          <w:lang w:val="en-US"/>
        </w:rPr>
        <w:t></w:t>
      </w:r>
      <w:r w:rsidRPr="009D30FF">
        <w:rPr>
          <w:rFonts w:hint="eastAsia"/>
          <w:lang w:val="en-US"/>
        </w:rPr>
        <w:t>органів</w:t>
      </w:r>
      <w:r w:rsidRPr="009D30FF">
        <w:rPr>
          <w:lang w:val="en-US"/>
        </w:rPr>
        <w:t></w:t>
      </w:r>
      <w:r w:rsidRPr="009D30FF">
        <w:rPr>
          <w:lang w:val="en-US"/>
        </w:rPr>
        <w:t></w:t>
      </w:r>
      <w:r w:rsidRPr="009D30FF">
        <w:rPr>
          <w:rFonts w:hint="eastAsia"/>
          <w:lang w:val="en-US"/>
        </w:rPr>
        <w:t>представниками</w:t>
      </w:r>
    </w:p>
    <w:p w:rsidR="009D30FF" w:rsidRPr="009D30FF" w:rsidRDefault="009D30FF" w:rsidP="009D30FF">
      <w:pPr>
        <w:rPr>
          <w:lang w:val="en-US"/>
        </w:rPr>
      </w:pPr>
      <w:r w:rsidRPr="009D30FF">
        <w:rPr>
          <w:rFonts w:hint="eastAsia"/>
          <w:lang w:val="en-US"/>
        </w:rPr>
        <w:t>працівників</w:t>
      </w:r>
      <w:r w:rsidRPr="009D30FF">
        <w:rPr>
          <w:lang w:val="en-US"/>
        </w:rPr>
        <w:t></w:t>
      </w:r>
      <w:r w:rsidRPr="009D30FF">
        <w:rPr>
          <w:rFonts w:hint="eastAsia"/>
          <w:lang w:val="en-US"/>
        </w:rPr>
        <w:t>і</w:t>
      </w:r>
      <w:r w:rsidRPr="009D30FF">
        <w:rPr>
          <w:lang w:val="en-US"/>
        </w:rPr>
        <w:t></w:t>
      </w:r>
      <w:r w:rsidRPr="009D30FF">
        <w:rPr>
          <w:rFonts w:hint="eastAsia"/>
          <w:lang w:val="en-US"/>
        </w:rPr>
        <w:t>роботодавців</w:t>
      </w:r>
      <w:r w:rsidRPr="009D30FF">
        <w:rPr>
          <w:lang w:val="en-US"/>
        </w:rPr>
        <w:t></w:t>
      </w:r>
      <w:r w:rsidRPr="009D30FF">
        <w:rPr>
          <w:lang w:val="en-US"/>
        </w:rPr>
        <w:t></w:t>
      </w:r>
      <w:r w:rsidRPr="009D30FF">
        <w:rPr>
          <w:rFonts w:hint="eastAsia"/>
          <w:lang w:val="en-US"/>
        </w:rPr>
        <w:t>найманими</w:t>
      </w:r>
      <w:r w:rsidRPr="009D30FF">
        <w:rPr>
          <w:lang w:val="en-US"/>
        </w:rPr>
        <w:t></w:t>
      </w:r>
      <w:r w:rsidRPr="009D30FF">
        <w:rPr>
          <w:rFonts w:hint="eastAsia"/>
          <w:lang w:val="en-US"/>
        </w:rPr>
        <w:t>працівниками</w:t>
      </w:r>
      <w:r w:rsidRPr="009D30FF">
        <w:rPr>
          <w:lang w:val="en-US"/>
        </w:rPr>
        <w:t></w:t>
      </w:r>
      <w:r w:rsidRPr="009D30FF">
        <w:rPr>
          <w:rFonts w:hint="eastAsia"/>
          <w:lang w:val="en-US"/>
        </w:rPr>
        <w:t>і</w:t>
      </w:r>
      <w:r w:rsidRPr="009D30FF">
        <w:rPr>
          <w:lang w:val="en-US"/>
        </w:rPr>
        <w:t></w:t>
      </w:r>
      <w:r w:rsidRPr="009D30FF">
        <w:rPr>
          <w:rFonts w:hint="eastAsia"/>
          <w:lang w:val="en-US"/>
        </w:rPr>
        <w:t>роботодавцями</w:t>
      </w:r>
      <w:r w:rsidRPr="009D30FF">
        <w:rPr>
          <w:lang w:val="en-US"/>
        </w:rPr>
        <w:t></w:t>
      </w:r>
      <w:r w:rsidRPr="009D30FF">
        <w:rPr>
          <w:rFonts w:hint="eastAsia"/>
          <w:lang w:val="en-US"/>
        </w:rPr>
        <w:t>щодо</w:t>
      </w:r>
    </w:p>
    <w:p w:rsidR="009D30FF" w:rsidRPr="009D30FF" w:rsidRDefault="009D30FF" w:rsidP="009D30FF">
      <w:pPr>
        <w:rPr>
          <w:lang w:val="en-US"/>
        </w:rPr>
      </w:pPr>
      <w:r w:rsidRPr="009D30FF">
        <w:rPr>
          <w:rFonts w:hint="eastAsia"/>
          <w:lang w:val="en-US"/>
        </w:rPr>
        <w:t>регулювання</w:t>
      </w:r>
      <w:r w:rsidRPr="009D30FF">
        <w:rPr>
          <w:lang w:val="en-US"/>
        </w:rPr>
        <w:t></w:t>
      </w:r>
      <w:r w:rsidRPr="009D30FF">
        <w:rPr>
          <w:lang w:val="en-US"/>
        </w:rPr>
        <w:t></w:t>
      </w:r>
      <w:r w:rsidRPr="009D30FF">
        <w:rPr>
          <w:rFonts w:hint="eastAsia"/>
          <w:lang w:val="en-US"/>
        </w:rPr>
        <w:t>організації</w:t>
      </w:r>
      <w:r w:rsidRPr="009D30FF">
        <w:rPr>
          <w:lang w:val="en-US"/>
        </w:rPr>
        <w:t></w:t>
      </w:r>
      <w:r w:rsidRPr="009D30FF">
        <w:rPr>
          <w:rFonts w:hint="eastAsia"/>
          <w:lang w:val="en-US"/>
        </w:rPr>
        <w:t>і</w:t>
      </w:r>
      <w:r w:rsidRPr="009D30FF">
        <w:rPr>
          <w:lang w:val="en-US"/>
        </w:rPr>
        <w:t></w:t>
      </w:r>
      <w:r w:rsidRPr="009D30FF">
        <w:rPr>
          <w:rFonts w:hint="eastAsia"/>
          <w:lang w:val="en-US"/>
        </w:rPr>
        <w:t>управління</w:t>
      </w:r>
      <w:r w:rsidRPr="009D30FF">
        <w:rPr>
          <w:lang w:val="en-US"/>
        </w:rPr>
        <w:t></w:t>
      </w:r>
      <w:r w:rsidRPr="009D30FF">
        <w:rPr>
          <w:rFonts w:hint="eastAsia"/>
          <w:lang w:val="en-US"/>
        </w:rPr>
        <w:t>працею</w:t>
      </w:r>
      <w:r w:rsidRPr="009D30FF">
        <w:rPr>
          <w:lang w:val="en-US"/>
        </w:rPr>
        <w:t></w:t>
      </w:r>
      <w:r w:rsidRPr="009D30FF">
        <w:rPr>
          <w:lang w:val="en-US"/>
        </w:rPr>
        <w:t></w:t>
      </w:r>
      <w:r w:rsidRPr="009D30FF">
        <w:rPr>
          <w:rFonts w:hint="eastAsia"/>
          <w:lang w:val="en-US"/>
        </w:rPr>
        <w:t>У</w:t>
      </w:r>
      <w:r w:rsidRPr="009D30FF">
        <w:rPr>
          <w:lang w:val="en-US"/>
        </w:rPr>
        <w:t></w:t>
      </w:r>
      <w:r w:rsidRPr="009D30FF">
        <w:rPr>
          <w:rFonts w:hint="eastAsia"/>
          <w:lang w:val="en-US"/>
        </w:rPr>
        <w:t>широкому</w:t>
      </w:r>
      <w:r w:rsidRPr="009D30FF">
        <w:rPr>
          <w:lang w:val="en-US"/>
        </w:rPr>
        <w:t></w:t>
      </w:r>
      <w:r w:rsidRPr="009D30FF">
        <w:rPr>
          <w:rFonts w:hint="eastAsia"/>
          <w:lang w:val="en-US"/>
        </w:rPr>
        <w:t>розумінні</w:t>
      </w:r>
      <w:r w:rsidRPr="009D30FF">
        <w:rPr>
          <w:lang w:val="en-US"/>
        </w:rPr>
        <w:t></w:t>
      </w:r>
      <w:r w:rsidRPr="009D30FF">
        <w:rPr>
          <w:rFonts w:hint="eastAsia"/>
          <w:lang w:val="en-US"/>
        </w:rPr>
        <w:t>соціальне</w:t>
      </w:r>
    </w:p>
    <w:p w:rsidR="009D30FF" w:rsidRPr="009D30FF" w:rsidRDefault="009D30FF" w:rsidP="009D30FF">
      <w:pPr>
        <w:rPr>
          <w:lang w:val="en-US"/>
        </w:rPr>
      </w:pPr>
      <w:r w:rsidRPr="009D30FF">
        <w:rPr>
          <w:rFonts w:hint="eastAsia"/>
          <w:lang w:val="en-US"/>
        </w:rPr>
        <w:t>партнерство</w:t>
      </w:r>
      <w:r w:rsidRPr="009D30FF">
        <w:rPr>
          <w:lang w:val="en-US"/>
        </w:rPr>
        <w:t></w:t>
      </w:r>
      <w:r w:rsidRPr="009D30FF">
        <w:rPr>
          <w:rFonts w:hint="eastAsia"/>
          <w:lang w:val="en-US"/>
        </w:rPr>
        <w:t>це</w:t>
      </w:r>
      <w:r w:rsidRPr="009D30FF">
        <w:rPr>
          <w:lang w:val="en-US"/>
        </w:rPr>
        <w:t></w:t>
      </w:r>
      <w:r w:rsidRPr="009D30FF">
        <w:rPr>
          <w:rFonts w:hint="eastAsia"/>
          <w:lang w:val="en-US"/>
        </w:rPr>
        <w:t>певний</w:t>
      </w:r>
      <w:r w:rsidRPr="009D30FF">
        <w:rPr>
          <w:lang w:val="en-US"/>
        </w:rPr>
        <w:t></w:t>
      </w:r>
      <w:r w:rsidRPr="009D30FF">
        <w:rPr>
          <w:rFonts w:hint="eastAsia"/>
          <w:lang w:val="en-US"/>
        </w:rPr>
        <w:t>тип</w:t>
      </w:r>
      <w:r w:rsidRPr="009D30FF">
        <w:rPr>
          <w:lang w:val="en-US"/>
        </w:rPr>
        <w:t></w:t>
      </w:r>
      <w:r w:rsidRPr="009D30FF">
        <w:rPr>
          <w:rFonts w:hint="eastAsia"/>
          <w:lang w:val="en-US"/>
        </w:rPr>
        <w:t>суспільних</w:t>
      </w:r>
      <w:r w:rsidRPr="009D30FF">
        <w:rPr>
          <w:lang w:val="en-US"/>
        </w:rPr>
        <w:t></w:t>
      </w:r>
      <w:r w:rsidRPr="009D30FF">
        <w:rPr>
          <w:rFonts w:hint="eastAsia"/>
          <w:lang w:val="en-US"/>
        </w:rPr>
        <w:t>відносин</w:t>
      </w:r>
      <w:r w:rsidRPr="009D30FF">
        <w:rPr>
          <w:lang w:val="en-US"/>
        </w:rPr>
        <w:t></w:t>
      </w:r>
      <w:r w:rsidRPr="009D30FF">
        <w:rPr>
          <w:rFonts w:hint="eastAsia"/>
          <w:lang w:val="en-US"/>
        </w:rPr>
        <w:t>між</w:t>
      </w:r>
      <w:r w:rsidRPr="009D30FF">
        <w:rPr>
          <w:lang w:val="en-US"/>
        </w:rPr>
        <w:t></w:t>
      </w:r>
      <w:r w:rsidRPr="009D30FF">
        <w:rPr>
          <w:rFonts w:hint="eastAsia"/>
          <w:lang w:val="en-US"/>
        </w:rPr>
        <w:t>соціальними</w:t>
      </w:r>
      <w:r w:rsidRPr="009D30FF">
        <w:rPr>
          <w:lang w:val="en-US"/>
        </w:rPr>
        <w:t></w:t>
      </w:r>
      <w:r w:rsidRPr="009D30FF">
        <w:rPr>
          <w:rFonts w:hint="eastAsia"/>
          <w:lang w:val="en-US"/>
        </w:rPr>
        <w:t>групами</w:t>
      </w:r>
      <w:r w:rsidRPr="009D30FF">
        <w:rPr>
          <w:lang w:val="en-US"/>
        </w:rPr>
        <w:t></w:t>
      </w:r>
    </w:p>
    <w:p w:rsidR="009D30FF" w:rsidRPr="009D30FF" w:rsidRDefault="009D30FF" w:rsidP="009D30FF">
      <w:pPr>
        <w:rPr>
          <w:lang w:val="en-US"/>
        </w:rPr>
      </w:pPr>
      <w:r w:rsidRPr="009D30FF">
        <w:rPr>
          <w:rFonts w:hint="eastAsia"/>
          <w:lang w:val="en-US"/>
        </w:rPr>
        <w:t>класами</w:t>
      </w:r>
      <w:r w:rsidRPr="009D30FF">
        <w:rPr>
          <w:lang w:val="en-US"/>
        </w:rPr>
        <w:t></w:t>
      </w:r>
      <w:r w:rsidRPr="009D30FF">
        <w:rPr>
          <w:lang w:val="en-US"/>
        </w:rPr>
        <w:t></w:t>
      </w:r>
      <w:r w:rsidRPr="009D30FF">
        <w:rPr>
          <w:rFonts w:hint="eastAsia"/>
          <w:lang w:val="en-US"/>
        </w:rPr>
        <w:t>спільнотами</w:t>
      </w:r>
      <w:r w:rsidRPr="009D30FF">
        <w:rPr>
          <w:lang w:val="en-US"/>
        </w:rPr>
        <w:t></w:t>
      </w:r>
      <w:r w:rsidRPr="009D30FF">
        <w:rPr>
          <w:rFonts w:hint="eastAsia"/>
          <w:lang w:val="en-US"/>
        </w:rPr>
        <w:t>і</w:t>
      </w:r>
      <w:r w:rsidRPr="009D30FF">
        <w:rPr>
          <w:lang w:val="en-US"/>
        </w:rPr>
        <w:t></w:t>
      </w:r>
      <w:r w:rsidRPr="009D30FF">
        <w:rPr>
          <w:rFonts w:hint="eastAsia"/>
          <w:lang w:val="en-US"/>
        </w:rPr>
        <w:t>структурами</w:t>
      </w:r>
      <w:r w:rsidRPr="009D30FF">
        <w:rPr>
          <w:lang w:val="en-US"/>
        </w:rPr>
        <w:t></w:t>
      </w:r>
      <w:r w:rsidRPr="009D30FF">
        <w:rPr>
          <w:rFonts w:hint="eastAsia"/>
          <w:lang w:val="en-US"/>
        </w:rPr>
        <w:t>влади</w:t>
      </w:r>
      <w:r w:rsidRPr="009D30FF">
        <w:rPr>
          <w:lang w:val="en-US"/>
        </w:rPr>
        <w:t></w:t>
      </w:r>
      <w:r w:rsidRPr="009D30FF">
        <w:rPr>
          <w:rFonts w:hint="eastAsia"/>
          <w:lang w:val="en-US"/>
        </w:rPr>
        <w:t>з</w:t>
      </w:r>
      <w:r w:rsidRPr="009D30FF">
        <w:rPr>
          <w:lang w:val="en-US"/>
        </w:rPr>
        <w:t></w:t>
      </w:r>
      <w:r w:rsidRPr="009D30FF">
        <w:rPr>
          <w:rFonts w:hint="eastAsia"/>
          <w:lang w:val="en-US"/>
        </w:rPr>
        <w:t>приводу</w:t>
      </w:r>
      <w:r w:rsidRPr="009D30FF">
        <w:rPr>
          <w:lang w:val="en-US"/>
        </w:rPr>
        <w:t></w:t>
      </w:r>
      <w:r w:rsidRPr="009D30FF">
        <w:rPr>
          <w:rFonts w:hint="eastAsia"/>
          <w:lang w:val="en-US"/>
        </w:rPr>
        <w:t>врегулювання</w:t>
      </w:r>
      <w:r w:rsidRPr="009D30FF">
        <w:rPr>
          <w:lang w:val="en-US"/>
        </w:rPr>
        <w:t></w:t>
      </w:r>
      <w:r w:rsidRPr="009D30FF">
        <w:rPr>
          <w:rFonts w:hint="eastAsia"/>
          <w:lang w:val="en-US"/>
        </w:rPr>
        <w:t>процесів</w:t>
      </w:r>
    </w:p>
    <w:p w:rsidR="009D30FF" w:rsidRPr="009D30FF" w:rsidRDefault="009D30FF" w:rsidP="009D30FF">
      <w:pPr>
        <w:rPr>
          <w:lang w:val="en-US"/>
        </w:rPr>
      </w:pPr>
      <w:r w:rsidRPr="009D30FF">
        <w:rPr>
          <w:rFonts w:hint="eastAsia"/>
          <w:lang w:val="en-US"/>
        </w:rPr>
        <w:t>виробництва</w:t>
      </w:r>
      <w:r w:rsidRPr="009D30FF">
        <w:rPr>
          <w:lang w:val="en-US"/>
        </w:rPr>
        <w:t></w:t>
      </w:r>
      <w:r w:rsidRPr="009D30FF">
        <w:rPr>
          <w:rFonts w:hint="eastAsia"/>
          <w:lang w:val="en-US"/>
        </w:rPr>
        <w:t>суспільного</w:t>
      </w:r>
      <w:r w:rsidRPr="009D30FF">
        <w:rPr>
          <w:lang w:val="en-US"/>
        </w:rPr>
        <w:t></w:t>
      </w:r>
      <w:r w:rsidRPr="009D30FF">
        <w:rPr>
          <w:rFonts w:hint="eastAsia"/>
          <w:lang w:val="en-US"/>
        </w:rPr>
        <w:t>життя</w:t>
      </w:r>
      <w:r w:rsidRPr="009D30FF">
        <w:rPr>
          <w:lang w:val="en-US"/>
        </w:rPr>
        <w:t></w:t>
      </w:r>
      <w:r w:rsidRPr="009D30FF">
        <w:rPr>
          <w:lang w:val="en-US"/>
        </w:rPr>
        <w:t></w:t>
      </w:r>
      <w:r w:rsidRPr="009D30FF">
        <w:rPr>
          <w:rFonts w:hint="eastAsia"/>
          <w:lang w:val="en-US"/>
        </w:rPr>
        <w:t>задоволення</w:t>
      </w:r>
      <w:r w:rsidRPr="009D30FF">
        <w:rPr>
          <w:lang w:val="en-US"/>
        </w:rPr>
        <w:t></w:t>
      </w:r>
      <w:r w:rsidRPr="009D30FF">
        <w:rPr>
          <w:rFonts w:hint="eastAsia"/>
          <w:lang w:val="en-US"/>
        </w:rPr>
        <w:t>потреб</w:t>
      </w:r>
      <w:r w:rsidRPr="009D30FF">
        <w:rPr>
          <w:lang w:val="en-US"/>
        </w:rPr>
        <w:t></w:t>
      </w:r>
      <w:r w:rsidRPr="009D30FF">
        <w:rPr>
          <w:rFonts w:hint="eastAsia"/>
          <w:lang w:val="en-US"/>
        </w:rPr>
        <w:t>та</w:t>
      </w:r>
      <w:r w:rsidRPr="009D30FF">
        <w:rPr>
          <w:lang w:val="en-US"/>
        </w:rPr>
        <w:t></w:t>
      </w:r>
      <w:r w:rsidRPr="009D30FF">
        <w:rPr>
          <w:rFonts w:hint="eastAsia"/>
          <w:lang w:val="en-US"/>
        </w:rPr>
        <w:t>інтересів</w:t>
      </w:r>
      <w:r w:rsidRPr="009D30FF">
        <w:rPr>
          <w:lang w:val="en-US"/>
        </w:rPr>
        <w:t></w:t>
      </w:r>
      <w:r w:rsidRPr="009D30FF">
        <w:rPr>
          <w:rFonts w:hint="eastAsia"/>
          <w:lang w:val="en-US"/>
        </w:rPr>
        <w:t>всіх</w:t>
      </w:r>
      <w:r w:rsidRPr="009D30FF">
        <w:rPr>
          <w:lang w:val="en-US"/>
        </w:rPr>
        <w:t></w:t>
      </w:r>
      <w:r w:rsidRPr="009D30FF">
        <w:rPr>
          <w:rFonts w:hint="eastAsia"/>
          <w:lang w:val="en-US"/>
        </w:rPr>
        <w:t>його</w:t>
      </w:r>
    </w:p>
    <w:p w:rsidR="009D30FF" w:rsidRPr="009D30FF" w:rsidRDefault="009D30FF" w:rsidP="009D30FF">
      <w:pPr>
        <w:rPr>
          <w:lang w:val="en-US"/>
        </w:rPr>
      </w:pPr>
      <w:r w:rsidRPr="009D30FF">
        <w:rPr>
          <w:rFonts w:hint="eastAsia"/>
          <w:lang w:val="en-US"/>
        </w:rPr>
        <w:t>учасників</w:t>
      </w:r>
      <w:r w:rsidRPr="009D30FF">
        <w:rPr>
          <w:lang w:val="en-US"/>
        </w:rPr>
        <w:t></w:t>
      </w:r>
      <w:r w:rsidRPr="009D30FF">
        <w:rPr>
          <w:rFonts w:hint="eastAsia"/>
          <w:lang w:val="en-US"/>
        </w:rPr>
        <w:t>та</w:t>
      </w:r>
      <w:r w:rsidRPr="009D30FF">
        <w:rPr>
          <w:lang w:val="en-US"/>
        </w:rPr>
        <w:t></w:t>
      </w:r>
      <w:r w:rsidRPr="009D30FF">
        <w:rPr>
          <w:rFonts w:hint="eastAsia"/>
          <w:lang w:val="en-US"/>
        </w:rPr>
        <w:t>вирішення</w:t>
      </w:r>
      <w:r w:rsidRPr="009D30FF">
        <w:rPr>
          <w:lang w:val="en-US"/>
        </w:rPr>
        <w:t></w:t>
      </w:r>
      <w:r w:rsidRPr="009D30FF">
        <w:rPr>
          <w:rFonts w:hint="eastAsia"/>
          <w:lang w:val="en-US"/>
        </w:rPr>
        <w:t>між</w:t>
      </w:r>
      <w:r w:rsidRPr="009D30FF">
        <w:rPr>
          <w:lang w:val="en-US"/>
        </w:rPr>
        <w:t></w:t>
      </w:r>
      <w:r w:rsidRPr="009D30FF">
        <w:rPr>
          <w:rFonts w:hint="eastAsia"/>
          <w:lang w:val="en-US"/>
        </w:rPr>
        <w:t>ними</w:t>
      </w:r>
      <w:r w:rsidRPr="009D30FF">
        <w:rPr>
          <w:lang w:val="en-US"/>
        </w:rPr>
        <w:t></w:t>
      </w:r>
      <w:r w:rsidRPr="009D30FF">
        <w:rPr>
          <w:rFonts w:hint="eastAsia"/>
          <w:lang w:val="en-US"/>
        </w:rPr>
        <w:t>протиріч</w:t>
      </w:r>
      <w:r w:rsidRPr="009D30FF">
        <w:rPr>
          <w:lang w:val="en-US"/>
        </w:rPr>
        <w:t></w:t>
      </w:r>
      <w:r w:rsidRPr="009D30FF">
        <w:rPr>
          <w:rFonts w:hint="eastAsia"/>
          <w:lang w:val="en-US"/>
        </w:rPr>
        <w:t>і</w:t>
      </w:r>
      <w:r w:rsidRPr="009D30FF">
        <w:rPr>
          <w:lang w:val="en-US"/>
        </w:rPr>
        <w:t></w:t>
      </w:r>
      <w:r w:rsidRPr="009D30FF">
        <w:rPr>
          <w:rFonts w:hint="eastAsia"/>
          <w:lang w:val="en-US"/>
        </w:rPr>
        <w:t>конфліктів</w:t>
      </w:r>
      <w:r w:rsidRPr="009D30FF">
        <w:rPr>
          <w:lang w:val="en-US"/>
        </w:rPr>
        <w:t></w:t>
      </w:r>
      <w:r w:rsidRPr="009D30FF">
        <w:rPr>
          <w:rFonts w:hint="eastAsia"/>
          <w:lang w:val="en-US"/>
        </w:rPr>
        <w:t>шляхом</w:t>
      </w:r>
      <w:r w:rsidRPr="009D30FF">
        <w:rPr>
          <w:lang w:val="en-US"/>
        </w:rPr>
        <w:t></w:t>
      </w:r>
      <w:r w:rsidRPr="009D30FF">
        <w:rPr>
          <w:rFonts w:hint="eastAsia"/>
          <w:lang w:val="en-US"/>
        </w:rPr>
        <w:t>досягнення</w:t>
      </w:r>
      <w:r w:rsidRPr="009D30FF">
        <w:rPr>
          <w:lang w:val="en-US"/>
        </w:rPr>
        <w:t></w:t>
      </w:r>
      <w:r w:rsidRPr="009D30FF">
        <w:rPr>
          <w:rFonts w:hint="eastAsia"/>
          <w:lang w:val="en-US"/>
        </w:rPr>
        <w:t>згоди</w:t>
      </w:r>
    </w:p>
    <w:p w:rsidR="009D30FF" w:rsidRPr="009D30FF" w:rsidRDefault="009D30FF" w:rsidP="009D30FF">
      <w:pPr>
        <w:rPr>
          <w:lang w:val="en-US"/>
        </w:rPr>
      </w:pPr>
      <w:r w:rsidRPr="009D30FF">
        <w:rPr>
          <w:rFonts w:hint="eastAsia"/>
          <w:lang w:val="en-US"/>
        </w:rPr>
        <w:t>і</w:t>
      </w:r>
      <w:r w:rsidRPr="009D30FF">
        <w:rPr>
          <w:lang w:val="en-US"/>
        </w:rPr>
        <w:t></w:t>
      </w:r>
      <w:r w:rsidRPr="009D30FF">
        <w:rPr>
          <w:rFonts w:hint="eastAsia"/>
          <w:lang w:val="en-US"/>
        </w:rPr>
        <w:t>відмови</w:t>
      </w:r>
      <w:r w:rsidRPr="009D30FF">
        <w:rPr>
          <w:lang w:val="en-US"/>
        </w:rPr>
        <w:t></w:t>
      </w:r>
      <w:r w:rsidRPr="009D30FF">
        <w:rPr>
          <w:rFonts w:hint="eastAsia"/>
          <w:lang w:val="en-US"/>
        </w:rPr>
        <w:t>від</w:t>
      </w:r>
      <w:r w:rsidRPr="009D30FF">
        <w:rPr>
          <w:lang w:val="en-US"/>
        </w:rPr>
        <w:t></w:t>
      </w:r>
      <w:r w:rsidRPr="009D30FF">
        <w:rPr>
          <w:rFonts w:hint="eastAsia"/>
          <w:lang w:val="en-US"/>
        </w:rPr>
        <w:t>контрактації</w:t>
      </w:r>
      <w:r w:rsidRPr="009D30FF">
        <w:rPr>
          <w:lang w:val="en-US"/>
        </w:rPr>
        <w:t></w:t>
      </w:r>
      <w:r w:rsidRPr="009D30FF">
        <w:rPr>
          <w:rFonts w:hint="eastAsia"/>
          <w:lang w:val="en-US"/>
        </w:rPr>
        <w:t>і</w:t>
      </w:r>
      <w:r w:rsidRPr="009D30FF">
        <w:rPr>
          <w:lang w:val="en-US"/>
        </w:rPr>
        <w:t></w:t>
      </w:r>
      <w:r w:rsidRPr="009D30FF">
        <w:rPr>
          <w:rFonts w:hint="eastAsia"/>
          <w:lang w:val="en-US"/>
        </w:rPr>
        <w:t>насилля</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Важливе</w:t>
      </w:r>
      <w:r w:rsidRPr="009D30FF">
        <w:rPr>
          <w:lang w:val="en-US"/>
        </w:rPr>
        <w:t></w:t>
      </w:r>
      <w:r w:rsidRPr="009D30FF">
        <w:rPr>
          <w:rFonts w:hint="eastAsia"/>
          <w:lang w:val="en-US"/>
        </w:rPr>
        <w:t>значення</w:t>
      </w:r>
      <w:r w:rsidRPr="009D30FF">
        <w:rPr>
          <w:lang w:val="en-US"/>
        </w:rPr>
        <w:t></w:t>
      </w:r>
      <w:r w:rsidRPr="009D30FF">
        <w:rPr>
          <w:rFonts w:hint="eastAsia"/>
          <w:lang w:val="en-US"/>
        </w:rPr>
        <w:t>в</w:t>
      </w:r>
      <w:r w:rsidRPr="009D30FF">
        <w:rPr>
          <w:lang w:val="en-US"/>
        </w:rPr>
        <w:t></w:t>
      </w:r>
      <w:r w:rsidRPr="009D30FF">
        <w:rPr>
          <w:rFonts w:hint="eastAsia"/>
          <w:lang w:val="en-US"/>
        </w:rPr>
        <w:t>сучасних</w:t>
      </w:r>
      <w:r w:rsidRPr="009D30FF">
        <w:rPr>
          <w:lang w:val="en-US"/>
        </w:rPr>
        <w:t></w:t>
      </w:r>
      <w:r w:rsidRPr="009D30FF">
        <w:rPr>
          <w:rFonts w:hint="eastAsia"/>
          <w:lang w:val="en-US"/>
        </w:rPr>
        <w:t>умовах</w:t>
      </w:r>
      <w:r w:rsidRPr="009D30FF">
        <w:rPr>
          <w:lang w:val="en-US"/>
        </w:rPr>
        <w:t></w:t>
      </w:r>
      <w:r w:rsidRPr="009D30FF">
        <w:rPr>
          <w:rFonts w:hint="eastAsia"/>
          <w:lang w:val="en-US"/>
        </w:rPr>
        <w:t>господарювання</w:t>
      </w:r>
      <w:r w:rsidRPr="009D30FF">
        <w:rPr>
          <w:lang w:val="en-US"/>
        </w:rPr>
        <w:t></w:t>
      </w:r>
      <w:r w:rsidRPr="009D30FF">
        <w:rPr>
          <w:rFonts w:hint="eastAsia"/>
          <w:lang w:val="en-US"/>
        </w:rPr>
        <w:t>повинно</w:t>
      </w:r>
      <w:r w:rsidRPr="009D30FF">
        <w:rPr>
          <w:lang w:val="en-US"/>
        </w:rPr>
        <w:t></w:t>
      </w:r>
      <w:r w:rsidRPr="009D30FF">
        <w:rPr>
          <w:rFonts w:hint="eastAsia"/>
          <w:lang w:val="en-US"/>
        </w:rPr>
        <w:t>належати</w:t>
      </w:r>
    </w:p>
    <w:p w:rsidR="009D30FF" w:rsidRPr="009D30FF" w:rsidRDefault="009D30FF" w:rsidP="009D30FF">
      <w:pPr>
        <w:rPr>
          <w:lang w:val="en-US"/>
        </w:rPr>
      </w:pPr>
      <w:r w:rsidRPr="009D30FF">
        <w:rPr>
          <w:rFonts w:hint="eastAsia"/>
          <w:lang w:val="en-US"/>
        </w:rPr>
        <w:t>участі</w:t>
      </w:r>
      <w:r w:rsidRPr="009D30FF">
        <w:rPr>
          <w:lang w:val="en-US"/>
        </w:rPr>
        <w:t></w:t>
      </w:r>
      <w:r w:rsidRPr="009D30FF">
        <w:rPr>
          <w:rFonts w:hint="eastAsia"/>
          <w:lang w:val="en-US"/>
        </w:rPr>
        <w:t>держави</w:t>
      </w:r>
      <w:r w:rsidRPr="009D30FF">
        <w:rPr>
          <w:lang w:val="en-US"/>
        </w:rPr>
        <w:t></w:t>
      </w:r>
      <w:r w:rsidRPr="009D30FF">
        <w:rPr>
          <w:rFonts w:hint="eastAsia"/>
          <w:lang w:val="en-US"/>
        </w:rPr>
        <w:t>у</w:t>
      </w:r>
      <w:r w:rsidRPr="009D30FF">
        <w:rPr>
          <w:lang w:val="en-US"/>
        </w:rPr>
        <w:t></w:t>
      </w:r>
      <w:r w:rsidRPr="009D30FF">
        <w:rPr>
          <w:rFonts w:hint="eastAsia"/>
          <w:lang w:val="en-US"/>
        </w:rPr>
        <w:t>створенні</w:t>
      </w:r>
      <w:r w:rsidRPr="009D30FF">
        <w:rPr>
          <w:lang w:val="en-US"/>
        </w:rPr>
        <w:t></w:t>
      </w:r>
      <w:r w:rsidRPr="009D30FF">
        <w:rPr>
          <w:rFonts w:hint="eastAsia"/>
          <w:lang w:val="en-US"/>
        </w:rPr>
        <w:t>міжнародних</w:t>
      </w:r>
      <w:r w:rsidRPr="009D30FF">
        <w:rPr>
          <w:lang w:val="en-US"/>
        </w:rPr>
        <w:t></w:t>
      </w:r>
      <w:r w:rsidRPr="009D30FF">
        <w:rPr>
          <w:rFonts w:hint="eastAsia"/>
          <w:lang w:val="en-US"/>
        </w:rPr>
        <w:t>стандартів</w:t>
      </w:r>
      <w:r w:rsidRPr="009D30FF">
        <w:rPr>
          <w:lang w:val="en-US"/>
        </w:rPr>
        <w:t></w:t>
      </w:r>
      <w:r w:rsidRPr="009D30FF">
        <w:rPr>
          <w:rFonts w:hint="eastAsia"/>
          <w:lang w:val="en-US"/>
        </w:rPr>
        <w:t>найманої</w:t>
      </w:r>
      <w:r w:rsidRPr="009D30FF">
        <w:rPr>
          <w:lang w:val="en-US"/>
        </w:rPr>
        <w:t></w:t>
      </w:r>
      <w:r w:rsidRPr="009D30FF">
        <w:rPr>
          <w:rFonts w:hint="eastAsia"/>
          <w:lang w:val="en-US"/>
        </w:rPr>
        <w:t>праці</w:t>
      </w:r>
      <w:r w:rsidRPr="009D30FF">
        <w:rPr>
          <w:lang w:val="en-US"/>
        </w:rPr>
        <w:t></w:t>
      </w:r>
      <w:r w:rsidRPr="009D30FF">
        <w:rPr>
          <w:lang w:val="en-US"/>
        </w:rPr>
        <w:t></w:t>
      </w:r>
      <w:r w:rsidRPr="009D30FF">
        <w:rPr>
          <w:rFonts w:hint="eastAsia"/>
          <w:lang w:val="en-US"/>
        </w:rPr>
        <w:t>яке</w:t>
      </w:r>
      <w:r w:rsidRPr="009D30FF">
        <w:rPr>
          <w:lang w:val="en-US"/>
        </w:rPr>
        <w:t></w:t>
      </w:r>
      <w:r w:rsidRPr="009D30FF">
        <w:rPr>
          <w:rFonts w:hint="eastAsia"/>
          <w:lang w:val="en-US"/>
        </w:rPr>
        <w:t>й</w:t>
      </w:r>
      <w:r w:rsidRPr="009D30FF">
        <w:rPr>
          <w:lang w:val="en-US"/>
        </w:rPr>
        <w:t></w:t>
      </w:r>
      <w:r w:rsidRPr="009D30FF">
        <w:rPr>
          <w:rFonts w:hint="eastAsia"/>
          <w:lang w:val="en-US"/>
        </w:rPr>
        <w:t>надалі</w:t>
      </w:r>
    </w:p>
    <w:p w:rsidR="009D30FF" w:rsidRPr="009D30FF" w:rsidRDefault="009D30FF" w:rsidP="009D30FF">
      <w:pPr>
        <w:rPr>
          <w:lang w:val="en-US"/>
        </w:rPr>
      </w:pPr>
      <w:r w:rsidRPr="009D30FF">
        <w:rPr>
          <w:rFonts w:hint="eastAsia"/>
          <w:lang w:val="en-US"/>
        </w:rPr>
        <w:t>повинно</w:t>
      </w:r>
      <w:r w:rsidRPr="009D30FF">
        <w:rPr>
          <w:lang w:val="en-US"/>
        </w:rPr>
        <w:t></w:t>
      </w:r>
      <w:r w:rsidRPr="009D30FF">
        <w:rPr>
          <w:rFonts w:hint="eastAsia"/>
          <w:lang w:val="en-US"/>
        </w:rPr>
        <w:t>використовуватися</w:t>
      </w:r>
      <w:r w:rsidRPr="009D30FF">
        <w:rPr>
          <w:lang w:val="en-US"/>
        </w:rPr>
        <w:t></w:t>
      </w:r>
      <w:r w:rsidRPr="009D30FF">
        <w:rPr>
          <w:rFonts w:hint="eastAsia"/>
          <w:lang w:val="en-US"/>
        </w:rPr>
        <w:t>у</w:t>
      </w:r>
      <w:r w:rsidRPr="009D30FF">
        <w:rPr>
          <w:lang w:val="en-US"/>
        </w:rPr>
        <w:t></w:t>
      </w:r>
      <w:r w:rsidRPr="009D30FF">
        <w:rPr>
          <w:rFonts w:hint="eastAsia"/>
          <w:lang w:val="en-US"/>
        </w:rPr>
        <w:t>вирішенні</w:t>
      </w:r>
      <w:r w:rsidRPr="009D30FF">
        <w:rPr>
          <w:lang w:val="en-US"/>
        </w:rPr>
        <w:t></w:t>
      </w:r>
      <w:r w:rsidRPr="009D30FF">
        <w:rPr>
          <w:rFonts w:hint="eastAsia"/>
          <w:lang w:val="en-US"/>
        </w:rPr>
        <w:t>проблем</w:t>
      </w:r>
      <w:r w:rsidRPr="009D30FF">
        <w:rPr>
          <w:lang w:val="en-US"/>
        </w:rPr>
        <w:t></w:t>
      </w:r>
      <w:r w:rsidRPr="009D30FF">
        <w:rPr>
          <w:lang w:val="en-US"/>
        </w:rPr>
        <w:t></w:t>
      </w:r>
      <w:r w:rsidRPr="009D30FF">
        <w:rPr>
          <w:rFonts w:hint="eastAsia"/>
          <w:lang w:val="en-US"/>
        </w:rPr>
        <w:t>пов’язаних</w:t>
      </w:r>
      <w:r w:rsidRPr="009D30FF">
        <w:rPr>
          <w:lang w:val="en-US"/>
        </w:rPr>
        <w:t></w:t>
      </w:r>
      <w:r w:rsidRPr="009D30FF">
        <w:rPr>
          <w:rFonts w:hint="eastAsia"/>
          <w:lang w:val="en-US"/>
        </w:rPr>
        <w:t>із</w:t>
      </w:r>
      <w:r w:rsidRPr="009D30FF">
        <w:rPr>
          <w:lang w:val="en-US"/>
        </w:rPr>
        <w:t></w:t>
      </w:r>
      <w:r w:rsidRPr="009D30FF">
        <w:rPr>
          <w:rFonts w:hint="eastAsia"/>
          <w:lang w:val="en-US"/>
        </w:rPr>
        <w:t>міграцією</w:t>
      </w:r>
    </w:p>
    <w:p w:rsidR="009D30FF" w:rsidRPr="009D30FF" w:rsidRDefault="009D30FF" w:rsidP="009D30FF">
      <w:pPr>
        <w:rPr>
          <w:lang w:val="en-US"/>
        </w:rPr>
      </w:pPr>
      <w:r w:rsidRPr="009D30FF">
        <w:rPr>
          <w:rFonts w:hint="eastAsia"/>
          <w:lang w:val="en-US"/>
        </w:rPr>
        <w:t>населення</w:t>
      </w:r>
      <w:r w:rsidRPr="009D30FF">
        <w:rPr>
          <w:lang w:val="en-US"/>
        </w:rPr>
        <w:t></w:t>
      </w:r>
      <w:r w:rsidRPr="009D30FF">
        <w:rPr>
          <w:lang w:val="en-US"/>
        </w:rPr>
        <w:t></w:t>
      </w:r>
      <w:r w:rsidRPr="009D30FF">
        <w:rPr>
          <w:rFonts w:hint="eastAsia"/>
          <w:lang w:val="en-US"/>
        </w:rPr>
        <w:t>особливо</w:t>
      </w:r>
      <w:r w:rsidRPr="009D30FF">
        <w:rPr>
          <w:lang w:val="en-US"/>
        </w:rPr>
        <w:t></w:t>
      </w:r>
      <w:r w:rsidRPr="009D30FF">
        <w:rPr>
          <w:rFonts w:hint="eastAsia"/>
          <w:lang w:val="en-US"/>
        </w:rPr>
        <w:t>у</w:t>
      </w:r>
      <w:r w:rsidRPr="009D30FF">
        <w:rPr>
          <w:lang w:val="en-US"/>
        </w:rPr>
        <w:t></w:t>
      </w:r>
      <w:r w:rsidRPr="009D30FF">
        <w:rPr>
          <w:rFonts w:hint="eastAsia"/>
          <w:lang w:val="en-US"/>
        </w:rPr>
        <w:t>сучасний</w:t>
      </w:r>
      <w:r w:rsidRPr="009D30FF">
        <w:rPr>
          <w:lang w:val="en-US"/>
        </w:rPr>
        <w:t></w:t>
      </w:r>
      <w:r w:rsidRPr="009D30FF">
        <w:rPr>
          <w:rFonts w:hint="eastAsia"/>
          <w:lang w:val="en-US"/>
        </w:rPr>
        <w:t>період</w:t>
      </w:r>
      <w:r w:rsidRPr="009D30FF">
        <w:rPr>
          <w:lang w:val="en-US"/>
        </w:rPr>
        <w:t></w:t>
      </w:r>
      <w:r w:rsidRPr="009D30FF">
        <w:rPr>
          <w:lang w:val="en-US"/>
        </w:rPr>
        <w:t></w:t>
      </w:r>
      <w:r w:rsidRPr="009D30FF">
        <w:rPr>
          <w:rFonts w:hint="eastAsia"/>
          <w:lang w:val="en-US"/>
        </w:rPr>
        <w:t>Саме</w:t>
      </w:r>
      <w:r w:rsidRPr="009D30FF">
        <w:rPr>
          <w:lang w:val="en-US"/>
        </w:rPr>
        <w:t></w:t>
      </w:r>
      <w:r w:rsidRPr="009D30FF">
        <w:rPr>
          <w:rFonts w:hint="eastAsia"/>
          <w:lang w:val="en-US"/>
        </w:rPr>
        <w:t>з</w:t>
      </w:r>
      <w:r w:rsidRPr="009D30FF">
        <w:rPr>
          <w:lang w:val="en-US"/>
        </w:rPr>
        <w:t></w:t>
      </w:r>
      <w:r w:rsidRPr="009D30FF">
        <w:rPr>
          <w:rFonts w:hint="eastAsia"/>
          <w:lang w:val="en-US"/>
        </w:rPr>
        <w:t>цих</w:t>
      </w:r>
      <w:r w:rsidRPr="009D30FF">
        <w:rPr>
          <w:lang w:val="en-US"/>
        </w:rPr>
        <w:t></w:t>
      </w:r>
      <w:r w:rsidRPr="009D30FF">
        <w:rPr>
          <w:rFonts w:hint="eastAsia"/>
          <w:lang w:val="en-US"/>
        </w:rPr>
        <w:t>позицій</w:t>
      </w:r>
      <w:r w:rsidRPr="009D30FF">
        <w:rPr>
          <w:lang w:val="en-US"/>
        </w:rPr>
        <w:t></w:t>
      </w:r>
      <w:r w:rsidRPr="009D30FF">
        <w:rPr>
          <w:rFonts w:hint="eastAsia"/>
          <w:lang w:val="en-US"/>
        </w:rPr>
        <w:t>держава</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особі</w:t>
      </w:r>
      <w:r w:rsidRPr="009D30FF">
        <w:rPr>
          <w:lang w:val="en-US"/>
        </w:rPr>
        <w:t></w:t>
      </w:r>
      <w:r w:rsidRPr="009D30FF">
        <w:rPr>
          <w:rFonts w:hint="eastAsia"/>
          <w:lang w:val="en-US"/>
        </w:rPr>
        <w:t>її</w:t>
      </w:r>
    </w:p>
    <w:p w:rsidR="009D30FF" w:rsidRPr="009D30FF" w:rsidRDefault="009D30FF" w:rsidP="009D30FF">
      <w:pPr>
        <w:rPr>
          <w:lang w:val="en-US"/>
        </w:rPr>
      </w:pPr>
      <w:r w:rsidRPr="009D30FF">
        <w:rPr>
          <w:rFonts w:hint="eastAsia"/>
          <w:lang w:val="en-US"/>
        </w:rPr>
        <w:t>посадовців</w:t>
      </w:r>
      <w:r w:rsidRPr="009D30FF">
        <w:rPr>
          <w:lang w:val="en-US"/>
        </w:rPr>
        <w:t></w:t>
      </w:r>
      <w:r w:rsidRPr="009D30FF">
        <w:rPr>
          <w:lang w:val="en-US"/>
        </w:rPr>
        <w:t></w:t>
      </w:r>
      <w:r w:rsidRPr="009D30FF">
        <w:rPr>
          <w:rFonts w:hint="eastAsia"/>
          <w:lang w:val="en-US"/>
        </w:rPr>
        <w:t>повинна</w:t>
      </w:r>
      <w:r w:rsidRPr="009D30FF">
        <w:rPr>
          <w:lang w:val="en-US"/>
        </w:rPr>
        <w:t></w:t>
      </w:r>
      <w:r w:rsidRPr="009D30FF">
        <w:rPr>
          <w:rFonts w:hint="eastAsia"/>
          <w:lang w:val="en-US"/>
        </w:rPr>
        <w:t>корінним</w:t>
      </w:r>
      <w:r w:rsidRPr="009D30FF">
        <w:rPr>
          <w:lang w:val="en-US"/>
        </w:rPr>
        <w:t></w:t>
      </w:r>
      <w:r w:rsidRPr="009D30FF">
        <w:rPr>
          <w:rFonts w:hint="eastAsia"/>
          <w:lang w:val="en-US"/>
        </w:rPr>
        <w:t>чином</w:t>
      </w:r>
      <w:r w:rsidRPr="009D30FF">
        <w:rPr>
          <w:lang w:val="en-US"/>
        </w:rPr>
        <w:t></w:t>
      </w:r>
      <w:r w:rsidRPr="009D30FF">
        <w:rPr>
          <w:rFonts w:hint="eastAsia"/>
          <w:lang w:val="en-US"/>
        </w:rPr>
        <w:t>змінити</w:t>
      </w:r>
      <w:r w:rsidRPr="009D30FF">
        <w:rPr>
          <w:lang w:val="en-US"/>
        </w:rPr>
        <w:t></w:t>
      </w:r>
      <w:r w:rsidRPr="009D30FF">
        <w:rPr>
          <w:rFonts w:hint="eastAsia"/>
          <w:lang w:val="en-US"/>
        </w:rPr>
        <w:t>напрямок</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p>
    <w:p w:rsidR="009D30FF" w:rsidRPr="009D30FF" w:rsidRDefault="009D30FF" w:rsidP="009D30FF">
      <w:pPr>
        <w:rPr>
          <w:lang w:val="en-US"/>
        </w:rPr>
      </w:pP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з</w:t>
      </w:r>
      <w:r w:rsidRPr="009D30FF">
        <w:rPr>
          <w:lang w:val="en-US"/>
        </w:rPr>
        <w:t></w:t>
      </w:r>
      <w:r w:rsidRPr="009D30FF">
        <w:rPr>
          <w:rFonts w:hint="eastAsia"/>
          <w:lang w:val="en-US"/>
        </w:rPr>
        <w:t>урахуванням</w:t>
      </w:r>
      <w:r w:rsidRPr="009D30FF">
        <w:rPr>
          <w:lang w:val="en-US"/>
        </w:rPr>
        <w:t></w:t>
      </w:r>
      <w:r w:rsidRPr="009D30FF">
        <w:rPr>
          <w:rFonts w:hint="eastAsia"/>
          <w:lang w:val="en-US"/>
        </w:rPr>
        <w:t>історичних</w:t>
      </w:r>
      <w:r w:rsidRPr="009D30FF">
        <w:rPr>
          <w:lang w:val="en-US"/>
        </w:rPr>
        <w:t></w:t>
      </w:r>
      <w:r w:rsidRPr="009D30FF">
        <w:rPr>
          <w:lang w:val="en-US"/>
        </w:rPr>
        <w:t></w:t>
      </w:r>
      <w:r w:rsidRPr="009D30FF">
        <w:rPr>
          <w:rFonts w:hint="eastAsia"/>
          <w:lang w:val="en-US"/>
        </w:rPr>
        <w:t>економічних</w:t>
      </w:r>
      <w:r w:rsidRPr="009D30FF">
        <w:rPr>
          <w:lang w:val="en-US"/>
        </w:rPr>
        <w:t></w:t>
      </w:r>
      <w:r w:rsidRPr="009D30FF">
        <w:rPr>
          <w:lang w:val="en-US"/>
        </w:rPr>
        <w:t></w:t>
      </w:r>
      <w:r w:rsidRPr="009D30FF">
        <w:rPr>
          <w:rFonts w:hint="eastAsia"/>
          <w:lang w:val="en-US"/>
        </w:rPr>
        <w:t>соціальних</w:t>
      </w:r>
      <w:r w:rsidRPr="009D30FF">
        <w:rPr>
          <w:lang w:val="en-US"/>
        </w:rPr>
        <w:t></w:t>
      </w:r>
      <w:r w:rsidRPr="009D30FF">
        <w:rPr>
          <w:rFonts w:hint="eastAsia"/>
          <w:lang w:val="en-US"/>
        </w:rPr>
        <w:t>умов</w:t>
      </w:r>
      <w:r w:rsidRPr="009D30FF">
        <w:rPr>
          <w:lang w:val="en-US"/>
        </w:rPr>
        <w:t></w:t>
      </w:r>
    </w:p>
    <w:p w:rsidR="009D30FF" w:rsidRPr="009D30FF" w:rsidRDefault="009D30FF" w:rsidP="009D30FF">
      <w:pPr>
        <w:rPr>
          <w:lang w:val="en-US"/>
        </w:rPr>
      </w:pPr>
      <w:r w:rsidRPr="009D30FF">
        <w:rPr>
          <w:rFonts w:hint="eastAsia"/>
          <w:lang w:val="en-US"/>
        </w:rPr>
        <w:t>культурних</w:t>
      </w:r>
      <w:r w:rsidRPr="009D30FF">
        <w:rPr>
          <w:lang w:val="en-US"/>
        </w:rPr>
        <w:t></w:t>
      </w:r>
      <w:r w:rsidRPr="009D30FF">
        <w:rPr>
          <w:rFonts w:hint="eastAsia"/>
          <w:lang w:val="en-US"/>
        </w:rPr>
        <w:t>традицій</w:t>
      </w:r>
      <w:r w:rsidRPr="009D30FF">
        <w:rPr>
          <w:lang w:val="en-US"/>
        </w:rPr>
        <w:t></w:t>
      </w:r>
      <w:r w:rsidRPr="009D30FF">
        <w:rPr>
          <w:rFonts w:hint="eastAsia"/>
          <w:lang w:val="en-US"/>
        </w:rPr>
        <w:t>суспільства</w:t>
      </w:r>
      <w:r w:rsidRPr="009D30FF">
        <w:rPr>
          <w:lang w:val="en-US"/>
        </w:rPr>
        <w:t></w:t>
      </w:r>
      <w:r w:rsidRPr="009D30FF">
        <w:rPr>
          <w:lang w:val="en-US"/>
        </w:rPr>
        <w:t></w:t>
      </w:r>
      <w:r w:rsidRPr="009D30FF">
        <w:rPr>
          <w:rFonts w:hint="eastAsia"/>
          <w:lang w:val="en-US"/>
        </w:rPr>
        <w:t>його</w:t>
      </w:r>
      <w:r w:rsidRPr="009D30FF">
        <w:rPr>
          <w:lang w:val="en-US"/>
        </w:rPr>
        <w:t></w:t>
      </w:r>
      <w:r w:rsidRPr="009D30FF">
        <w:rPr>
          <w:rFonts w:hint="eastAsia"/>
          <w:lang w:val="en-US"/>
        </w:rPr>
        <w:t>менталітету</w:t>
      </w:r>
      <w:r w:rsidRPr="009D30FF">
        <w:rPr>
          <w:lang w:val="en-US"/>
        </w:rPr>
        <w:t></w:t>
      </w:r>
      <w:r w:rsidRPr="009D30FF">
        <w:rPr>
          <w:rFonts w:hint="eastAsia"/>
          <w:lang w:val="en-US"/>
        </w:rPr>
        <w:t>та</w:t>
      </w:r>
      <w:r w:rsidRPr="009D30FF">
        <w:rPr>
          <w:lang w:val="en-US"/>
        </w:rPr>
        <w:t></w:t>
      </w:r>
      <w:r w:rsidRPr="009D30FF">
        <w:rPr>
          <w:rFonts w:hint="eastAsia"/>
          <w:lang w:val="en-US"/>
        </w:rPr>
        <w:t>закласти</w:t>
      </w:r>
      <w:r w:rsidRPr="009D30FF">
        <w:rPr>
          <w:lang w:val="en-US"/>
        </w:rPr>
        <w:t></w:t>
      </w:r>
      <w:r w:rsidRPr="009D30FF">
        <w:rPr>
          <w:rFonts w:hint="eastAsia"/>
          <w:lang w:val="en-US"/>
        </w:rPr>
        <w:t>моральні</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гуманістичні</w:t>
      </w:r>
      <w:r w:rsidRPr="009D30FF">
        <w:rPr>
          <w:lang w:val="en-US"/>
        </w:rPr>
        <w:t></w:t>
      </w:r>
      <w:r w:rsidRPr="009D30FF">
        <w:rPr>
          <w:rFonts w:hint="eastAsia"/>
          <w:lang w:val="en-US"/>
        </w:rPr>
        <w:t>начала</w:t>
      </w:r>
      <w:r w:rsidRPr="009D30FF">
        <w:rPr>
          <w:lang w:val="en-US"/>
        </w:rPr>
        <w:t></w:t>
      </w:r>
      <w:r w:rsidRPr="009D30FF">
        <w:rPr>
          <w:rFonts w:hint="eastAsia"/>
          <w:lang w:val="en-US"/>
        </w:rPr>
        <w:t>в</w:t>
      </w:r>
      <w:r w:rsidRPr="009D30FF">
        <w:rPr>
          <w:lang w:val="en-US"/>
        </w:rPr>
        <w:t></w:t>
      </w:r>
      <w:r w:rsidRPr="009D30FF">
        <w:rPr>
          <w:rFonts w:hint="eastAsia"/>
          <w:lang w:val="en-US"/>
        </w:rPr>
        <w:t>правове</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lang w:val="en-US"/>
        </w:rPr>
        <w:t></w:t>
      </w:r>
      <w:r w:rsidRPr="009D30FF">
        <w:rPr>
          <w:rFonts w:hint="eastAsia"/>
          <w:lang w:val="en-US"/>
        </w:rPr>
        <w:t>здійснюючи</w:t>
      </w:r>
      <w:r w:rsidRPr="009D30FF">
        <w:rPr>
          <w:lang w:val="en-US"/>
        </w:rPr>
        <w:t></w:t>
      </w:r>
      <w:r w:rsidRPr="009D30FF">
        <w:rPr>
          <w:rFonts w:hint="eastAsia"/>
          <w:lang w:val="en-US"/>
        </w:rPr>
        <w:t>певні</w:t>
      </w:r>
    </w:p>
    <w:p w:rsidR="009D30FF" w:rsidRPr="009D30FF" w:rsidRDefault="009D30FF" w:rsidP="009D30FF">
      <w:pPr>
        <w:rPr>
          <w:lang w:val="en-US"/>
        </w:rPr>
      </w:pPr>
      <w:r w:rsidRPr="009D30FF">
        <w:rPr>
          <w:rFonts w:hint="eastAsia"/>
          <w:lang w:val="en-US"/>
        </w:rPr>
        <w:t>конкретні</w:t>
      </w:r>
      <w:r w:rsidRPr="009D30FF">
        <w:rPr>
          <w:lang w:val="en-US"/>
        </w:rPr>
        <w:t></w:t>
      </w:r>
      <w:r w:rsidRPr="009D30FF">
        <w:rPr>
          <w:rFonts w:hint="eastAsia"/>
          <w:lang w:val="en-US"/>
        </w:rPr>
        <w:t>напрямки</w:t>
      </w:r>
      <w:r w:rsidRPr="009D30FF">
        <w:rPr>
          <w:lang w:val="en-US"/>
        </w:rPr>
        <w:t></w:t>
      </w:r>
      <w:r w:rsidRPr="009D30FF">
        <w:rPr>
          <w:rFonts w:hint="eastAsia"/>
          <w:lang w:val="en-US"/>
        </w:rPr>
        <w:t>у</w:t>
      </w:r>
      <w:r w:rsidRPr="009D30FF">
        <w:rPr>
          <w:lang w:val="en-US"/>
        </w:rPr>
        <w:t></w:t>
      </w:r>
      <w:r w:rsidRPr="009D30FF">
        <w:rPr>
          <w:rFonts w:hint="eastAsia"/>
          <w:lang w:val="en-US"/>
        </w:rPr>
        <w:t>побудові</w:t>
      </w:r>
      <w:r w:rsidRPr="009D30FF">
        <w:rPr>
          <w:lang w:val="en-US"/>
        </w:rPr>
        <w:t></w:t>
      </w:r>
      <w:r w:rsidRPr="009D30FF">
        <w:rPr>
          <w:rFonts w:hint="eastAsia"/>
          <w:lang w:val="en-US"/>
        </w:rPr>
        <w:t>системи</w:t>
      </w:r>
      <w:r w:rsidRPr="009D30FF">
        <w:rPr>
          <w:lang w:val="en-US"/>
        </w:rPr>
        <w:t></w:t>
      </w:r>
      <w:r w:rsidRPr="009D30FF">
        <w:rPr>
          <w:rFonts w:hint="eastAsia"/>
          <w:lang w:val="en-US"/>
        </w:rPr>
        <w:t>охорони</w:t>
      </w:r>
      <w:r w:rsidRPr="009D30FF">
        <w:rPr>
          <w:lang w:val="en-US"/>
        </w:rPr>
        <w:t></w:t>
      </w:r>
      <w:r w:rsidRPr="009D30FF">
        <w:rPr>
          <w:rFonts w:hint="eastAsia"/>
          <w:lang w:val="en-US"/>
        </w:rPr>
        <w:t>і</w:t>
      </w:r>
      <w:r w:rsidRPr="009D30FF">
        <w:rPr>
          <w:lang w:val="en-US"/>
        </w:rPr>
        <w:t></w:t>
      </w:r>
      <w:r w:rsidRPr="009D30FF">
        <w:rPr>
          <w:rFonts w:hint="eastAsia"/>
          <w:lang w:val="en-US"/>
        </w:rPr>
        <w:t>захисту</w:t>
      </w:r>
      <w:r w:rsidRPr="009D30FF">
        <w:rPr>
          <w:lang w:val="en-US"/>
        </w:rPr>
        <w:t></w:t>
      </w:r>
      <w:r w:rsidRPr="009D30FF">
        <w:rPr>
          <w:rFonts w:hint="eastAsia"/>
          <w:lang w:val="en-US"/>
        </w:rPr>
        <w:t>прав</w:t>
      </w:r>
      <w:r w:rsidRPr="009D30FF">
        <w:rPr>
          <w:lang w:val="en-US"/>
        </w:rPr>
        <w:t></w:t>
      </w:r>
      <w:r w:rsidRPr="009D30FF">
        <w:rPr>
          <w:rFonts w:hint="eastAsia"/>
          <w:lang w:val="en-US"/>
        </w:rPr>
        <w:t>і</w:t>
      </w:r>
      <w:r w:rsidRPr="009D30FF">
        <w:rPr>
          <w:lang w:val="en-US"/>
        </w:rPr>
        <w:t></w:t>
      </w:r>
      <w:r w:rsidRPr="009D30FF">
        <w:rPr>
          <w:rFonts w:hint="eastAsia"/>
          <w:lang w:val="en-US"/>
        </w:rPr>
        <w:t>інтересів</w:t>
      </w:r>
      <w:r w:rsidRPr="009D30FF">
        <w:rPr>
          <w:lang w:val="en-US"/>
        </w:rPr>
        <w:t></w:t>
      </w:r>
      <w:r w:rsidRPr="009D30FF">
        <w:rPr>
          <w:rFonts w:hint="eastAsia"/>
          <w:lang w:val="en-US"/>
        </w:rPr>
        <w:t>людей</w:t>
      </w:r>
    </w:p>
    <w:p w:rsidR="009D30FF" w:rsidRPr="009D30FF" w:rsidRDefault="009D30FF" w:rsidP="009D30FF">
      <w:pPr>
        <w:rPr>
          <w:lang w:val="en-US"/>
        </w:rPr>
      </w:pPr>
      <w:r w:rsidRPr="009D30FF">
        <w:rPr>
          <w:rFonts w:hint="eastAsia"/>
          <w:lang w:val="en-US"/>
        </w:rPr>
        <w:t>праці</w:t>
      </w:r>
      <w:r w:rsidRPr="009D30FF">
        <w:rPr>
          <w:lang w:val="en-US"/>
        </w:rPr>
        <w:t></w:t>
      </w:r>
      <w:r w:rsidRPr="009D30FF">
        <w:rPr>
          <w:lang w:val="en-US"/>
        </w:rPr>
        <w:t></w:t>
      </w:r>
      <w:r w:rsidRPr="009D30FF">
        <w:rPr>
          <w:rFonts w:hint="eastAsia"/>
          <w:lang w:val="en-US"/>
        </w:rPr>
        <w:t>які</w:t>
      </w:r>
      <w:r w:rsidRPr="009D30FF">
        <w:rPr>
          <w:lang w:val="en-US"/>
        </w:rPr>
        <w:t></w:t>
      </w:r>
      <w:r w:rsidRPr="009D30FF">
        <w:rPr>
          <w:rFonts w:hint="eastAsia"/>
          <w:lang w:val="en-US"/>
        </w:rPr>
        <w:t>б</w:t>
      </w:r>
      <w:r w:rsidRPr="009D30FF">
        <w:rPr>
          <w:lang w:val="en-US"/>
        </w:rPr>
        <w:t></w:t>
      </w:r>
      <w:r w:rsidRPr="009D30FF">
        <w:rPr>
          <w:rFonts w:hint="eastAsia"/>
          <w:lang w:val="en-US"/>
        </w:rPr>
        <w:t>одночасно</w:t>
      </w:r>
      <w:r w:rsidRPr="009D30FF">
        <w:rPr>
          <w:lang w:val="en-US"/>
        </w:rPr>
        <w:t></w:t>
      </w:r>
      <w:r w:rsidRPr="009D30FF">
        <w:rPr>
          <w:rFonts w:hint="eastAsia"/>
          <w:lang w:val="en-US"/>
        </w:rPr>
        <w:t>передбачали</w:t>
      </w:r>
      <w:r w:rsidRPr="009D30FF">
        <w:rPr>
          <w:lang w:val="en-US"/>
        </w:rPr>
        <w:t></w:t>
      </w:r>
      <w:r w:rsidRPr="009D30FF">
        <w:rPr>
          <w:rFonts w:hint="eastAsia"/>
          <w:lang w:val="en-US"/>
        </w:rPr>
        <w:t>реалізацію</w:t>
      </w:r>
      <w:r w:rsidRPr="009D30FF">
        <w:rPr>
          <w:lang w:val="en-US"/>
        </w:rPr>
        <w:t></w:t>
      </w:r>
      <w:r w:rsidRPr="009D30FF">
        <w:rPr>
          <w:rFonts w:hint="eastAsia"/>
          <w:lang w:val="en-US"/>
        </w:rPr>
        <w:t>соціальної</w:t>
      </w:r>
      <w:r w:rsidRPr="009D30FF">
        <w:rPr>
          <w:lang w:val="en-US"/>
        </w:rPr>
        <w:t></w:t>
      </w:r>
      <w:r w:rsidRPr="009D30FF">
        <w:rPr>
          <w:rFonts w:hint="eastAsia"/>
          <w:lang w:val="en-US"/>
        </w:rPr>
        <w:t>мети</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Систему</w:t>
      </w:r>
      <w:r w:rsidRPr="009D30FF">
        <w:rPr>
          <w:lang w:val="en-US"/>
        </w:rPr>
        <w:t></w:t>
      </w:r>
      <w:r w:rsidRPr="009D30FF">
        <w:rPr>
          <w:rFonts w:hint="eastAsia"/>
          <w:lang w:val="en-US"/>
        </w:rPr>
        <w:t>захисту</w:t>
      </w:r>
      <w:r w:rsidRPr="009D30FF">
        <w:rPr>
          <w:lang w:val="en-US"/>
        </w:rPr>
        <w:t></w:t>
      </w:r>
      <w:r w:rsidRPr="009D30FF">
        <w:rPr>
          <w:rFonts w:hint="eastAsia"/>
          <w:lang w:val="en-US"/>
        </w:rPr>
        <w:t>прав</w:t>
      </w:r>
      <w:r w:rsidRPr="009D30FF">
        <w:rPr>
          <w:lang w:val="en-US"/>
        </w:rPr>
        <w:t></w:t>
      </w:r>
      <w:r w:rsidRPr="009D30FF">
        <w:rPr>
          <w:rFonts w:hint="eastAsia"/>
          <w:lang w:val="en-US"/>
        </w:rPr>
        <w:t>людини</w:t>
      </w:r>
      <w:r w:rsidRPr="009D30FF">
        <w:rPr>
          <w:lang w:val="en-US"/>
        </w:rPr>
        <w:t></w:t>
      </w:r>
      <w:r w:rsidRPr="009D30FF">
        <w:rPr>
          <w:rFonts w:hint="eastAsia"/>
          <w:lang w:val="en-US"/>
        </w:rPr>
        <w:t>праці</w:t>
      </w:r>
      <w:r w:rsidRPr="009D30FF">
        <w:rPr>
          <w:lang w:val="en-US"/>
        </w:rPr>
        <w:t></w:t>
      </w:r>
      <w:r w:rsidRPr="009D30FF">
        <w:rPr>
          <w:rFonts w:hint="eastAsia"/>
          <w:lang w:val="en-US"/>
        </w:rPr>
        <w:t>зі</w:t>
      </w:r>
      <w:r w:rsidRPr="009D30FF">
        <w:rPr>
          <w:lang w:val="en-US"/>
        </w:rPr>
        <w:t></w:t>
      </w:r>
      <w:r w:rsidRPr="009D30FF">
        <w:rPr>
          <w:rFonts w:hint="eastAsia"/>
          <w:lang w:val="en-US"/>
        </w:rPr>
        <w:t>сторони</w:t>
      </w:r>
      <w:r w:rsidRPr="009D30FF">
        <w:rPr>
          <w:lang w:val="en-US"/>
        </w:rPr>
        <w:t></w:t>
      </w:r>
      <w:r w:rsidRPr="009D30FF">
        <w:rPr>
          <w:rFonts w:hint="eastAsia"/>
          <w:lang w:val="en-US"/>
        </w:rPr>
        <w:t>держави</w:t>
      </w:r>
      <w:r w:rsidRPr="009D30FF">
        <w:rPr>
          <w:lang w:val="en-US"/>
        </w:rPr>
        <w:t></w:t>
      </w:r>
      <w:r w:rsidRPr="009D30FF">
        <w:rPr>
          <w:rFonts w:hint="eastAsia"/>
          <w:lang w:val="en-US"/>
        </w:rPr>
        <w:t>необхідно</w:t>
      </w:r>
    </w:p>
    <w:p w:rsidR="009D30FF" w:rsidRPr="009D30FF" w:rsidRDefault="009D30FF" w:rsidP="009D30FF">
      <w:pPr>
        <w:rPr>
          <w:lang w:val="en-US"/>
        </w:rPr>
      </w:pPr>
      <w:r w:rsidRPr="009D30FF">
        <w:rPr>
          <w:rFonts w:hint="eastAsia"/>
          <w:lang w:val="en-US"/>
        </w:rPr>
        <w:t>розглядати</w:t>
      </w:r>
      <w:r w:rsidRPr="009D30FF">
        <w:rPr>
          <w:lang w:val="en-US"/>
        </w:rPr>
        <w:t></w:t>
      </w:r>
      <w:r w:rsidRPr="009D30FF">
        <w:rPr>
          <w:rFonts w:hint="eastAsia"/>
          <w:lang w:val="en-US"/>
        </w:rPr>
        <w:t>як</w:t>
      </w:r>
      <w:r w:rsidRPr="009D30FF">
        <w:rPr>
          <w:lang w:val="en-US"/>
        </w:rPr>
        <w:t></w:t>
      </w:r>
      <w:r w:rsidRPr="009D30FF">
        <w:rPr>
          <w:rFonts w:hint="eastAsia"/>
          <w:lang w:val="en-US"/>
        </w:rPr>
        <w:t>взаємодіючий</w:t>
      </w:r>
      <w:r w:rsidRPr="009D30FF">
        <w:rPr>
          <w:lang w:val="en-US"/>
        </w:rPr>
        <w:t></w:t>
      </w:r>
      <w:r w:rsidRPr="009D30FF">
        <w:rPr>
          <w:rFonts w:hint="eastAsia"/>
          <w:lang w:val="en-US"/>
        </w:rPr>
        <w:t>між</w:t>
      </w:r>
      <w:r w:rsidRPr="009D30FF">
        <w:rPr>
          <w:lang w:val="en-US"/>
        </w:rPr>
        <w:t></w:t>
      </w:r>
      <w:r w:rsidRPr="009D30FF">
        <w:rPr>
          <w:rFonts w:hint="eastAsia"/>
          <w:lang w:val="en-US"/>
        </w:rPr>
        <w:t>собою</w:t>
      </w:r>
      <w:r w:rsidRPr="009D30FF">
        <w:rPr>
          <w:lang w:val="en-US"/>
        </w:rPr>
        <w:t></w:t>
      </w:r>
      <w:r w:rsidRPr="009D30FF">
        <w:rPr>
          <w:rFonts w:hint="eastAsia"/>
          <w:lang w:val="en-US"/>
        </w:rPr>
        <w:t>комплекс</w:t>
      </w:r>
      <w:r w:rsidRPr="009D30FF">
        <w:rPr>
          <w:lang w:val="en-US"/>
        </w:rPr>
        <w:t></w:t>
      </w:r>
      <w:r w:rsidRPr="009D30FF">
        <w:rPr>
          <w:lang w:val="en-US"/>
        </w:rPr>
        <w:t></w:t>
      </w:r>
      <w:r w:rsidRPr="009D30FF">
        <w:rPr>
          <w:rFonts w:hint="eastAsia"/>
          <w:lang w:val="en-US"/>
        </w:rPr>
        <w:t>який</w:t>
      </w:r>
      <w:r w:rsidRPr="009D30FF">
        <w:rPr>
          <w:lang w:val="en-US"/>
        </w:rPr>
        <w:t></w:t>
      </w:r>
      <w:r w:rsidRPr="009D30FF">
        <w:rPr>
          <w:rFonts w:hint="eastAsia"/>
          <w:lang w:val="en-US"/>
        </w:rPr>
        <w:t>базується</w:t>
      </w:r>
      <w:r w:rsidRPr="009D30FF">
        <w:rPr>
          <w:lang w:val="en-US"/>
        </w:rPr>
        <w:t></w:t>
      </w:r>
      <w:r w:rsidRPr="009D30FF">
        <w:rPr>
          <w:rFonts w:hint="eastAsia"/>
          <w:lang w:val="en-US"/>
        </w:rPr>
        <w:t>на</w:t>
      </w:r>
      <w:r w:rsidRPr="009D30FF">
        <w:rPr>
          <w:lang w:val="en-US"/>
        </w:rPr>
        <w:t></w:t>
      </w:r>
      <w:r w:rsidRPr="009D30FF">
        <w:rPr>
          <w:rFonts w:hint="eastAsia"/>
          <w:lang w:val="en-US"/>
        </w:rPr>
        <w:t>міжнародних</w:t>
      </w:r>
    </w:p>
    <w:p w:rsidR="009D30FF" w:rsidRPr="009D30FF" w:rsidRDefault="009D30FF" w:rsidP="009D30FF">
      <w:pPr>
        <w:rPr>
          <w:lang w:val="en-US"/>
        </w:rPr>
      </w:pPr>
      <w:r w:rsidRPr="009D30FF">
        <w:rPr>
          <w:rFonts w:hint="eastAsia"/>
          <w:lang w:val="en-US"/>
        </w:rPr>
        <w:t>правових</w:t>
      </w:r>
      <w:r w:rsidRPr="009D30FF">
        <w:rPr>
          <w:lang w:val="en-US"/>
        </w:rPr>
        <w:t></w:t>
      </w:r>
      <w:r w:rsidRPr="009D30FF">
        <w:rPr>
          <w:rFonts w:hint="eastAsia"/>
          <w:lang w:val="en-US"/>
        </w:rPr>
        <w:t>стандартах</w:t>
      </w:r>
      <w:r w:rsidRPr="009D30FF">
        <w:rPr>
          <w:lang w:val="en-US"/>
        </w:rPr>
        <w:t></w:t>
      </w:r>
      <w:r w:rsidRPr="009D30FF">
        <w:rPr>
          <w:lang w:val="en-US"/>
        </w:rPr>
        <w:t></w:t>
      </w:r>
      <w:r w:rsidRPr="009D30FF">
        <w:rPr>
          <w:rFonts w:hint="eastAsia"/>
          <w:lang w:val="en-US"/>
        </w:rPr>
        <w:t>заснований</w:t>
      </w:r>
      <w:r w:rsidRPr="009D30FF">
        <w:rPr>
          <w:lang w:val="en-US"/>
        </w:rPr>
        <w:t></w:t>
      </w:r>
      <w:r w:rsidRPr="009D30FF">
        <w:rPr>
          <w:rFonts w:hint="eastAsia"/>
          <w:lang w:val="en-US"/>
        </w:rPr>
        <w:t>на</w:t>
      </w:r>
      <w:r w:rsidRPr="009D30FF">
        <w:rPr>
          <w:lang w:val="en-US"/>
        </w:rPr>
        <w:t></w:t>
      </w:r>
      <w:r w:rsidRPr="009D30FF">
        <w:rPr>
          <w:rFonts w:hint="eastAsia"/>
          <w:lang w:val="en-US"/>
        </w:rPr>
        <w:t>правовій</w:t>
      </w:r>
      <w:r w:rsidRPr="009D30FF">
        <w:rPr>
          <w:lang w:val="en-US"/>
        </w:rPr>
        <w:t></w:t>
      </w:r>
      <w:r w:rsidRPr="009D30FF">
        <w:rPr>
          <w:rFonts w:hint="eastAsia"/>
          <w:lang w:val="en-US"/>
        </w:rPr>
        <w:t>політиці</w:t>
      </w:r>
      <w:r w:rsidRPr="009D30FF">
        <w:rPr>
          <w:lang w:val="en-US"/>
        </w:rPr>
        <w:t></w:t>
      </w:r>
      <w:r w:rsidRPr="009D30FF">
        <w:rPr>
          <w:rFonts w:hint="eastAsia"/>
          <w:lang w:val="en-US"/>
        </w:rPr>
        <w:t>держави</w:t>
      </w:r>
      <w:r w:rsidRPr="009D30FF">
        <w:rPr>
          <w:lang w:val="en-US"/>
        </w:rPr>
        <w:t></w:t>
      </w:r>
      <w:r w:rsidRPr="009D30FF">
        <w:rPr>
          <w:rFonts w:hint="eastAsia"/>
          <w:lang w:val="en-US"/>
        </w:rPr>
        <w:t>та</w:t>
      </w:r>
      <w:r w:rsidRPr="009D30FF">
        <w:rPr>
          <w:lang w:val="en-US"/>
        </w:rPr>
        <w:t></w:t>
      </w:r>
      <w:r w:rsidRPr="009D30FF">
        <w:rPr>
          <w:rFonts w:hint="eastAsia"/>
          <w:lang w:val="en-US"/>
        </w:rPr>
        <w:t>включає</w:t>
      </w:r>
      <w:r w:rsidRPr="009D30FF">
        <w:rPr>
          <w:lang w:val="en-US"/>
        </w:rPr>
        <w:t></w:t>
      </w:r>
      <w:r w:rsidRPr="009D30FF">
        <w:rPr>
          <w:rFonts w:hint="eastAsia"/>
          <w:lang w:val="en-US"/>
        </w:rPr>
        <w:t>в</w:t>
      </w:r>
      <w:r w:rsidRPr="009D30FF">
        <w:rPr>
          <w:lang w:val="en-US"/>
        </w:rPr>
        <w:t></w:t>
      </w:r>
      <w:r w:rsidRPr="009D30FF">
        <w:rPr>
          <w:rFonts w:hint="eastAsia"/>
          <w:lang w:val="en-US"/>
        </w:rPr>
        <w:t>себе</w:t>
      </w:r>
    </w:p>
    <w:p w:rsidR="009D30FF" w:rsidRPr="009D30FF" w:rsidRDefault="009D30FF" w:rsidP="009D30FF">
      <w:pPr>
        <w:rPr>
          <w:lang w:val="en-US"/>
        </w:rPr>
      </w:pPr>
      <w:r w:rsidRPr="009D30FF">
        <w:rPr>
          <w:rFonts w:hint="eastAsia"/>
          <w:lang w:val="en-US"/>
        </w:rPr>
        <w:t>діяльність</w:t>
      </w:r>
      <w:r w:rsidRPr="009D30FF">
        <w:rPr>
          <w:lang w:val="en-US"/>
        </w:rPr>
        <w:t></w:t>
      </w:r>
      <w:r w:rsidRPr="009D30FF">
        <w:rPr>
          <w:rFonts w:hint="eastAsia"/>
          <w:lang w:val="en-US"/>
        </w:rPr>
        <w:t>правотворчих</w:t>
      </w:r>
      <w:r w:rsidRPr="009D30FF">
        <w:rPr>
          <w:lang w:val="en-US"/>
        </w:rPr>
        <w:t></w:t>
      </w:r>
      <w:r w:rsidRPr="009D30FF">
        <w:rPr>
          <w:rFonts w:hint="eastAsia"/>
          <w:lang w:val="en-US"/>
        </w:rPr>
        <w:t>і</w:t>
      </w:r>
      <w:r w:rsidRPr="009D30FF">
        <w:rPr>
          <w:lang w:val="en-US"/>
        </w:rPr>
        <w:t></w:t>
      </w:r>
      <w:r w:rsidRPr="009D30FF">
        <w:rPr>
          <w:rFonts w:hint="eastAsia"/>
          <w:lang w:val="en-US"/>
        </w:rPr>
        <w:t>правозастосовних</w:t>
      </w:r>
      <w:r w:rsidRPr="009D30FF">
        <w:rPr>
          <w:lang w:val="en-US"/>
        </w:rPr>
        <w:t></w:t>
      </w:r>
      <w:r w:rsidRPr="009D30FF">
        <w:rPr>
          <w:rFonts w:hint="eastAsia"/>
          <w:lang w:val="en-US"/>
        </w:rPr>
        <w:t>органів</w:t>
      </w:r>
      <w:r w:rsidRPr="009D30FF">
        <w:rPr>
          <w:lang w:val="en-US"/>
        </w:rPr>
        <w:t></w:t>
      </w:r>
      <w:r w:rsidRPr="009D30FF">
        <w:rPr>
          <w:lang w:val="en-US"/>
        </w:rPr>
        <w:t></w:t>
      </w:r>
      <w:r w:rsidRPr="009D30FF">
        <w:rPr>
          <w:rFonts w:hint="eastAsia"/>
          <w:lang w:val="en-US"/>
        </w:rPr>
        <w:t>фізичних</w:t>
      </w:r>
      <w:r w:rsidRPr="009D30FF">
        <w:rPr>
          <w:lang w:val="en-US"/>
        </w:rPr>
        <w:t></w:t>
      </w:r>
      <w:r w:rsidRPr="009D30FF">
        <w:rPr>
          <w:rFonts w:hint="eastAsia"/>
          <w:lang w:val="en-US"/>
        </w:rPr>
        <w:t>і</w:t>
      </w:r>
      <w:r w:rsidRPr="009D30FF">
        <w:rPr>
          <w:lang w:val="en-US"/>
        </w:rPr>
        <w:t></w:t>
      </w:r>
      <w:r w:rsidRPr="009D30FF">
        <w:rPr>
          <w:rFonts w:hint="eastAsia"/>
          <w:lang w:val="en-US"/>
        </w:rPr>
        <w:t>юридичних</w:t>
      </w:r>
      <w:r w:rsidRPr="009D30FF">
        <w:rPr>
          <w:lang w:val="en-US"/>
        </w:rPr>
        <w:t></w:t>
      </w:r>
      <w:r w:rsidRPr="009D30FF">
        <w:rPr>
          <w:rFonts w:hint="eastAsia"/>
          <w:lang w:val="en-US"/>
        </w:rPr>
        <w:t>осіб</w:t>
      </w:r>
      <w:r w:rsidRPr="009D30FF">
        <w:rPr>
          <w:lang w:val="en-US"/>
        </w:rPr>
        <w:t></w:t>
      </w:r>
    </w:p>
    <w:p w:rsidR="009D30FF" w:rsidRPr="009D30FF" w:rsidRDefault="009D30FF" w:rsidP="009D30FF">
      <w:pPr>
        <w:rPr>
          <w:lang w:val="en-US"/>
        </w:rPr>
      </w:pPr>
      <w:r w:rsidRPr="009D30FF">
        <w:rPr>
          <w:rFonts w:hint="eastAsia"/>
          <w:lang w:val="en-US"/>
        </w:rPr>
        <w:t>з</w:t>
      </w:r>
      <w:r w:rsidRPr="009D30FF">
        <w:rPr>
          <w:lang w:val="en-US"/>
        </w:rPr>
        <w:t></w:t>
      </w:r>
      <w:r w:rsidRPr="009D30FF">
        <w:rPr>
          <w:rFonts w:hint="eastAsia"/>
          <w:lang w:val="en-US"/>
        </w:rPr>
        <w:t>метою</w:t>
      </w:r>
      <w:r w:rsidRPr="009D30FF">
        <w:rPr>
          <w:lang w:val="en-US"/>
        </w:rPr>
        <w:t></w:t>
      </w:r>
      <w:r w:rsidRPr="009D30FF">
        <w:rPr>
          <w:rFonts w:hint="eastAsia"/>
          <w:lang w:val="en-US"/>
        </w:rPr>
        <w:t>дотримання</w:t>
      </w:r>
      <w:r w:rsidRPr="009D30FF">
        <w:rPr>
          <w:lang w:val="en-US"/>
        </w:rPr>
        <w:t></w:t>
      </w:r>
      <w:r w:rsidRPr="009D30FF">
        <w:rPr>
          <w:rFonts w:hint="eastAsia"/>
          <w:lang w:val="en-US"/>
        </w:rPr>
        <w:t>соціального</w:t>
      </w:r>
      <w:r w:rsidRPr="009D30FF">
        <w:rPr>
          <w:lang w:val="en-US"/>
        </w:rPr>
        <w:t></w:t>
      </w:r>
      <w:r w:rsidRPr="009D30FF">
        <w:rPr>
          <w:rFonts w:hint="eastAsia"/>
          <w:lang w:val="en-US"/>
        </w:rPr>
        <w:t>і</w:t>
      </w:r>
      <w:r w:rsidRPr="009D30FF">
        <w:rPr>
          <w:lang w:val="en-US"/>
        </w:rPr>
        <w:t></w:t>
      </w:r>
      <w:r w:rsidRPr="009D30FF">
        <w:rPr>
          <w:rFonts w:hint="eastAsia"/>
          <w:lang w:val="en-US"/>
        </w:rPr>
        <w:t>виробничого</w:t>
      </w:r>
      <w:r w:rsidRPr="009D30FF">
        <w:rPr>
          <w:lang w:val="en-US"/>
        </w:rPr>
        <w:t></w:t>
      </w:r>
      <w:r w:rsidRPr="009D30FF">
        <w:rPr>
          <w:rFonts w:hint="eastAsia"/>
          <w:lang w:val="en-US"/>
        </w:rPr>
        <w:t>балансу</w:t>
      </w:r>
      <w:r w:rsidRPr="009D30FF">
        <w:rPr>
          <w:lang w:val="en-US"/>
        </w:rPr>
        <w:t></w:t>
      </w:r>
      <w:r w:rsidRPr="009D30FF">
        <w:rPr>
          <w:rFonts w:hint="eastAsia"/>
          <w:lang w:val="en-US"/>
        </w:rPr>
        <w:t>та</w:t>
      </w:r>
      <w:r w:rsidRPr="009D30FF">
        <w:rPr>
          <w:lang w:val="en-US"/>
        </w:rPr>
        <w:t></w:t>
      </w:r>
      <w:r w:rsidRPr="009D30FF">
        <w:rPr>
          <w:rFonts w:hint="eastAsia"/>
          <w:lang w:val="en-US"/>
        </w:rPr>
        <w:t>ефективного</w:t>
      </w:r>
    </w:p>
    <w:p w:rsidR="009D30FF" w:rsidRPr="009D30FF" w:rsidRDefault="009D30FF" w:rsidP="009D30FF">
      <w:pPr>
        <w:rPr>
          <w:lang w:val="en-US"/>
        </w:rPr>
      </w:pPr>
      <w:r w:rsidRPr="009D30FF">
        <w:rPr>
          <w:rFonts w:hint="eastAsia"/>
          <w:lang w:val="en-US"/>
        </w:rPr>
        <w:t>здійснення</w:t>
      </w:r>
      <w:r w:rsidRPr="009D30FF">
        <w:rPr>
          <w:lang w:val="en-US"/>
        </w:rPr>
        <w:t></w:t>
      </w:r>
      <w:r w:rsidRPr="009D30FF">
        <w:rPr>
          <w:rFonts w:hint="eastAsia"/>
          <w:lang w:val="en-US"/>
        </w:rPr>
        <w:t>охорони</w:t>
      </w:r>
      <w:r w:rsidRPr="009D30FF">
        <w:rPr>
          <w:lang w:val="en-US"/>
        </w:rPr>
        <w:t></w:t>
      </w:r>
      <w:r w:rsidRPr="009D30FF">
        <w:rPr>
          <w:rFonts w:hint="eastAsia"/>
          <w:lang w:val="en-US"/>
        </w:rPr>
        <w:t>і</w:t>
      </w:r>
      <w:r w:rsidRPr="009D30FF">
        <w:rPr>
          <w:lang w:val="en-US"/>
        </w:rPr>
        <w:t></w:t>
      </w:r>
      <w:r w:rsidRPr="009D30FF">
        <w:rPr>
          <w:rFonts w:hint="eastAsia"/>
          <w:lang w:val="en-US"/>
        </w:rPr>
        <w:t>захисту</w:t>
      </w:r>
      <w:r w:rsidRPr="009D30FF">
        <w:rPr>
          <w:lang w:val="en-US"/>
        </w:rPr>
        <w:t></w:t>
      </w:r>
      <w:r w:rsidRPr="009D30FF">
        <w:rPr>
          <w:rFonts w:hint="eastAsia"/>
          <w:lang w:val="en-US"/>
        </w:rPr>
        <w:t>трудових</w:t>
      </w:r>
      <w:r w:rsidRPr="009D30FF">
        <w:rPr>
          <w:lang w:val="en-US"/>
        </w:rPr>
        <w:t></w:t>
      </w:r>
      <w:r w:rsidRPr="009D30FF">
        <w:rPr>
          <w:rFonts w:hint="eastAsia"/>
          <w:lang w:val="en-US"/>
        </w:rPr>
        <w:t>прав</w:t>
      </w:r>
      <w:r w:rsidRPr="009D30FF">
        <w:rPr>
          <w:lang w:val="en-US"/>
        </w:rPr>
        <w:t></w:t>
      </w:r>
      <w:r w:rsidRPr="009D30FF">
        <w:rPr>
          <w:rFonts w:hint="eastAsia"/>
          <w:lang w:val="en-US"/>
        </w:rPr>
        <w:t>і</w:t>
      </w:r>
      <w:r w:rsidRPr="009D30FF">
        <w:rPr>
          <w:lang w:val="en-US"/>
        </w:rPr>
        <w:t></w:t>
      </w:r>
      <w:r w:rsidRPr="009D30FF">
        <w:rPr>
          <w:rFonts w:hint="eastAsia"/>
          <w:lang w:val="en-US"/>
        </w:rPr>
        <w:t>законних</w:t>
      </w:r>
      <w:r w:rsidRPr="009D30FF">
        <w:rPr>
          <w:lang w:val="en-US"/>
        </w:rPr>
        <w:t></w:t>
      </w:r>
      <w:r w:rsidRPr="009D30FF">
        <w:rPr>
          <w:rFonts w:hint="eastAsia"/>
          <w:lang w:val="en-US"/>
        </w:rPr>
        <w:t>інтересів</w:t>
      </w:r>
      <w:r w:rsidRPr="009D30FF">
        <w:rPr>
          <w:lang w:val="en-US"/>
        </w:rPr>
        <w:t></w:t>
      </w:r>
      <w:r w:rsidRPr="009D30FF">
        <w:rPr>
          <w:rFonts w:hint="eastAsia"/>
          <w:lang w:val="en-US"/>
        </w:rPr>
        <w:t>як</w:t>
      </w:r>
      <w:r w:rsidRPr="009D30FF">
        <w:rPr>
          <w:lang w:val="en-US"/>
        </w:rPr>
        <w:t></w:t>
      </w:r>
      <w:r w:rsidRPr="009D30FF">
        <w:rPr>
          <w:rFonts w:hint="eastAsia"/>
          <w:lang w:val="en-US"/>
        </w:rPr>
        <w:t>працівників</w:t>
      </w:r>
    </w:p>
    <w:p w:rsidR="009D30FF" w:rsidRPr="009D30FF" w:rsidRDefault="009D30FF" w:rsidP="009D30FF">
      <w:pPr>
        <w:rPr>
          <w:lang w:val="en-US"/>
        </w:rPr>
      </w:pPr>
      <w:r w:rsidRPr="009D30FF">
        <w:rPr>
          <w:rFonts w:hint="eastAsia"/>
          <w:lang w:val="en-US"/>
        </w:rPr>
        <w:t>так</w:t>
      </w:r>
      <w:r w:rsidRPr="009D30FF">
        <w:rPr>
          <w:lang w:val="en-US"/>
        </w:rPr>
        <w:t></w:t>
      </w:r>
      <w:r w:rsidRPr="009D30FF">
        <w:rPr>
          <w:rFonts w:hint="eastAsia"/>
          <w:lang w:val="en-US"/>
        </w:rPr>
        <w:t>і</w:t>
      </w:r>
      <w:r w:rsidRPr="009D30FF">
        <w:rPr>
          <w:lang w:val="en-US"/>
        </w:rPr>
        <w:t></w:t>
      </w:r>
      <w:r w:rsidRPr="009D30FF">
        <w:rPr>
          <w:rFonts w:hint="eastAsia"/>
          <w:lang w:val="en-US"/>
        </w:rPr>
        <w:t>роботодавців</w:t>
      </w:r>
      <w:r w:rsidRPr="009D30FF">
        <w:rPr>
          <w:lang w:val="en-US"/>
        </w:rPr>
        <w:t></w:t>
      </w:r>
      <w:r w:rsidRPr="009D30FF">
        <w:rPr>
          <w:rFonts w:hint="eastAsia"/>
          <w:lang w:val="en-US"/>
        </w:rPr>
        <w:t>і</w:t>
      </w:r>
      <w:r w:rsidRPr="009D30FF">
        <w:rPr>
          <w:lang w:val="en-US"/>
        </w:rPr>
        <w:t></w:t>
      </w:r>
      <w:r w:rsidRPr="009D30FF">
        <w:rPr>
          <w:rFonts w:hint="eastAsia"/>
          <w:lang w:val="en-US"/>
        </w:rPr>
        <w:t>утвердження</w:t>
      </w:r>
      <w:r w:rsidRPr="009D30FF">
        <w:rPr>
          <w:lang w:val="en-US"/>
        </w:rPr>
        <w:t></w:t>
      </w:r>
      <w:r w:rsidRPr="009D30FF">
        <w:rPr>
          <w:rFonts w:hint="eastAsia"/>
          <w:lang w:val="en-US"/>
        </w:rPr>
        <w:t>на</w:t>
      </w:r>
      <w:r w:rsidRPr="009D30FF">
        <w:rPr>
          <w:lang w:val="en-US"/>
        </w:rPr>
        <w:t></w:t>
      </w:r>
      <w:r w:rsidRPr="009D30FF">
        <w:rPr>
          <w:rFonts w:hint="eastAsia"/>
          <w:lang w:val="en-US"/>
        </w:rPr>
        <w:t>цій</w:t>
      </w:r>
      <w:r w:rsidRPr="009D30FF">
        <w:rPr>
          <w:lang w:val="en-US"/>
        </w:rPr>
        <w:t></w:t>
      </w:r>
      <w:r w:rsidRPr="009D30FF">
        <w:rPr>
          <w:rFonts w:hint="eastAsia"/>
          <w:lang w:val="en-US"/>
        </w:rPr>
        <w:t>основі</w:t>
      </w:r>
      <w:r w:rsidRPr="009D30FF">
        <w:rPr>
          <w:lang w:val="en-US"/>
        </w:rPr>
        <w:t></w:t>
      </w:r>
      <w:r w:rsidRPr="009D30FF">
        <w:rPr>
          <w:rFonts w:hint="eastAsia"/>
          <w:lang w:val="en-US"/>
        </w:rPr>
        <w:t>пріоритету</w:t>
      </w:r>
      <w:r w:rsidRPr="009D30FF">
        <w:rPr>
          <w:lang w:val="en-US"/>
        </w:rPr>
        <w:t></w:t>
      </w:r>
      <w:r w:rsidRPr="009D30FF">
        <w:rPr>
          <w:rFonts w:hint="eastAsia"/>
          <w:lang w:val="en-US"/>
        </w:rPr>
        <w:t>прав</w:t>
      </w:r>
      <w:r w:rsidRPr="009D30FF">
        <w:rPr>
          <w:lang w:val="en-US"/>
        </w:rPr>
        <w:t></w:t>
      </w:r>
      <w:r w:rsidRPr="009D30FF">
        <w:rPr>
          <w:rFonts w:hint="eastAsia"/>
          <w:lang w:val="en-US"/>
        </w:rPr>
        <w:t>людини</w:t>
      </w:r>
      <w:r w:rsidRPr="009D30FF">
        <w:rPr>
          <w:lang w:val="en-US"/>
        </w:rPr>
        <w:t></w:t>
      </w:r>
      <w:r w:rsidRPr="009D30FF">
        <w:rPr>
          <w:rFonts w:hint="eastAsia"/>
          <w:lang w:val="en-US"/>
        </w:rPr>
        <w:t>праці</w:t>
      </w:r>
      <w:r w:rsidRPr="009D30FF">
        <w:rPr>
          <w:lang w:val="en-US"/>
        </w:rPr>
        <w:t></w:t>
      </w:r>
      <w:r w:rsidRPr="009D30FF">
        <w:rPr>
          <w:rFonts w:hint="eastAsia"/>
          <w:lang w:val="en-US"/>
        </w:rPr>
        <w:t>в</w:t>
      </w:r>
    </w:p>
    <w:p w:rsidR="009D30FF" w:rsidRPr="009D30FF" w:rsidRDefault="009D30FF" w:rsidP="009D30FF">
      <w:pPr>
        <w:rPr>
          <w:lang w:val="en-US"/>
        </w:rPr>
      </w:pPr>
      <w:r w:rsidRPr="009D30FF">
        <w:rPr>
          <w:rFonts w:hint="eastAsia"/>
          <w:lang w:val="en-US"/>
        </w:rPr>
        <w:t>сучасних</w:t>
      </w:r>
      <w:r w:rsidRPr="009D30FF">
        <w:rPr>
          <w:lang w:val="en-US"/>
        </w:rPr>
        <w:t></w:t>
      </w:r>
      <w:r w:rsidRPr="009D30FF">
        <w:rPr>
          <w:rFonts w:hint="eastAsia"/>
          <w:lang w:val="en-US"/>
        </w:rPr>
        <w:t>умовах</w:t>
      </w:r>
      <w:r w:rsidRPr="009D30FF">
        <w:rPr>
          <w:lang w:val="en-US"/>
        </w:rPr>
        <w:t></w:t>
      </w:r>
      <w:r w:rsidRPr="009D30FF">
        <w:rPr>
          <w:rFonts w:hint="eastAsia"/>
          <w:lang w:val="en-US"/>
        </w:rPr>
        <w:t>господарювання</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Право</w:t>
      </w:r>
      <w:r w:rsidRPr="009D30FF">
        <w:rPr>
          <w:lang w:val="en-US"/>
        </w:rPr>
        <w:t></w:t>
      </w:r>
      <w:r w:rsidRPr="009D30FF">
        <w:rPr>
          <w:rFonts w:hint="eastAsia"/>
          <w:lang w:val="en-US"/>
        </w:rPr>
        <w:t>на</w:t>
      </w:r>
      <w:r w:rsidRPr="009D30FF">
        <w:rPr>
          <w:lang w:val="en-US"/>
        </w:rPr>
        <w:t></w:t>
      </w:r>
      <w:r w:rsidRPr="009D30FF">
        <w:rPr>
          <w:rFonts w:hint="eastAsia"/>
          <w:lang w:val="en-US"/>
        </w:rPr>
        <w:t>працю</w:t>
      </w:r>
      <w:r w:rsidRPr="009D30FF">
        <w:rPr>
          <w:lang w:val="en-US"/>
        </w:rPr>
        <w:t></w:t>
      </w:r>
      <w:r w:rsidRPr="009D30FF">
        <w:rPr>
          <w:rFonts w:hint="eastAsia"/>
          <w:lang w:val="en-US"/>
        </w:rPr>
        <w:t>можна</w:t>
      </w:r>
      <w:r w:rsidRPr="009D30FF">
        <w:rPr>
          <w:lang w:val="en-US"/>
        </w:rPr>
        <w:t></w:t>
      </w:r>
      <w:r w:rsidRPr="009D30FF">
        <w:rPr>
          <w:rFonts w:hint="eastAsia"/>
          <w:lang w:val="en-US"/>
        </w:rPr>
        <w:t>визначити</w:t>
      </w:r>
      <w:r w:rsidRPr="009D30FF">
        <w:rPr>
          <w:lang w:val="en-US"/>
        </w:rPr>
        <w:t></w:t>
      </w:r>
      <w:r w:rsidRPr="009D30FF">
        <w:rPr>
          <w:rFonts w:hint="eastAsia"/>
          <w:lang w:val="en-US"/>
        </w:rPr>
        <w:t>у</w:t>
      </w:r>
      <w:r w:rsidRPr="009D30FF">
        <w:rPr>
          <w:lang w:val="en-US"/>
        </w:rPr>
        <w:t></w:t>
      </w:r>
      <w:r w:rsidRPr="009D30FF">
        <w:rPr>
          <w:rFonts w:hint="eastAsia"/>
          <w:lang w:val="en-US"/>
        </w:rPr>
        <w:t>широкому</w:t>
      </w:r>
      <w:r w:rsidRPr="009D30FF">
        <w:rPr>
          <w:lang w:val="en-US"/>
        </w:rPr>
        <w:t></w:t>
      </w:r>
      <w:r w:rsidRPr="009D30FF">
        <w:rPr>
          <w:rFonts w:hint="eastAsia"/>
          <w:lang w:val="en-US"/>
        </w:rPr>
        <w:t>і</w:t>
      </w:r>
      <w:r w:rsidRPr="009D30FF">
        <w:rPr>
          <w:lang w:val="en-US"/>
        </w:rPr>
        <w:t></w:t>
      </w:r>
      <w:r w:rsidRPr="009D30FF">
        <w:rPr>
          <w:rFonts w:hint="eastAsia"/>
          <w:lang w:val="en-US"/>
        </w:rPr>
        <w:t>вузькому</w:t>
      </w:r>
      <w:r w:rsidRPr="009D30FF">
        <w:rPr>
          <w:lang w:val="en-US"/>
        </w:rPr>
        <w:t></w:t>
      </w:r>
      <w:r w:rsidRPr="009D30FF">
        <w:rPr>
          <w:rFonts w:hint="eastAsia"/>
          <w:lang w:val="en-US"/>
        </w:rPr>
        <w:t>розумінні</w:t>
      </w:r>
      <w:r w:rsidRPr="009D30FF">
        <w:rPr>
          <w:lang w:val="en-US"/>
        </w:rPr>
        <w:t></w:t>
      </w:r>
    </w:p>
    <w:p w:rsidR="009D30FF" w:rsidRPr="009D30FF" w:rsidRDefault="009D30FF" w:rsidP="009D30FF">
      <w:pPr>
        <w:rPr>
          <w:lang w:val="en-US"/>
        </w:rPr>
      </w:pPr>
      <w:r w:rsidRPr="009D30FF">
        <w:rPr>
          <w:rFonts w:hint="eastAsia"/>
          <w:lang w:val="en-US"/>
        </w:rPr>
        <w:t>У</w:t>
      </w:r>
      <w:r w:rsidRPr="009D30FF">
        <w:rPr>
          <w:lang w:val="en-US"/>
        </w:rPr>
        <w:t></w:t>
      </w:r>
      <w:r w:rsidRPr="009D30FF">
        <w:rPr>
          <w:rFonts w:hint="eastAsia"/>
          <w:lang w:val="en-US"/>
        </w:rPr>
        <w:t>широкому</w:t>
      </w:r>
      <w:r w:rsidRPr="009D30FF">
        <w:rPr>
          <w:lang w:val="en-US"/>
        </w:rPr>
        <w:t></w:t>
      </w:r>
      <w:r w:rsidRPr="009D30FF">
        <w:rPr>
          <w:rFonts w:hint="eastAsia"/>
          <w:lang w:val="en-US"/>
        </w:rPr>
        <w:t>розумінні</w:t>
      </w:r>
      <w:r w:rsidRPr="009D30FF">
        <w:rPr>
          <w:lang w:val="en-US"/>
        </w:rPr>
        <w:t></w:t>
      </w:r>
      <w:r w:rsidRPr="009D30FF">
        <w:rPr>
          <w:rFonts w:hint="eastAsia"/>
          <w:lang w:val="en-US"/>
        </w:rPr>
        <w:t>право</w:t>
      </w:r>
      <w:r w:rsidRPr="009D30FF">
        <w:rPr>
          <w:lang w:val="en-US"/>
        </w:rPr>
        <w:t></w:t>
      </w:r>
      <w:r w:rsidRPr="009D30FF">
        <w:rPr>
          <w:rFonts w:hint="eastAsia"/>
          <w:lang w:val="en-US"/>
        </w:rPr>
        <w:t>на</w:t>
      </w:r>
      <w:r w:rsidRPr="009D30FF">
        <w:rPr>
          <w:lang w:val="en-US"/>
        </w:rPr>
        <w:t></w:t>
      </w:r>
      <w:r w:rsidRPr="009D30FF">
        <w:rPr>
          <w:rFonts w:hint="eastAsia"/>
          <w:lang w:val="en-US"/>
        </w:rPr>
        <w:t>працю</w:t>
      </w:r>
      <w:r w:rsidRPr="009D30FF">
        <w:rPr>
          <w:lang w:val="en-US"/>
        </w:rPr>
        <w:t></w:t>
      </w:r>
      <w:r w:rsidRPr="009D30FF">
        <w:rPr>
          <w:rFonts w:hint="eastAsia"/>
          <w:lang w:val="en-US"/>
        </w:rPr>
        <w:t>це</w:t>
      </w:r>
      <w:r w:rsidRPr="009D30FF">
        <w:rPr>
          <w:lang w:val="en-US"/>
        </w:rPr>
        <w:t></w:t>
      </w:r>
      <w:r w:rsidRPr="009D30FF">
        <w:rPr>
          <w:rFonts w:hint="eastAsia"/>
          <w:lang w:val="en-US"/>
        </w:rPr>
        <w:t>право</w:t>
      </w:r>
      <w:r w:rsidRPr="009D30FF">
        <w:rPr>
          <w:lang w:val="en-US"/>
        </w:rPr>
        <w:t></w:t>
      </w:r>
      <w:r w:rsidRPr="009D30FF">
        <w:rPr>
          <w:rFonts w:hint="eastAsia"/>
          <w:lang w:val="en-US"/>
        </w:rPr>
        <w:t>кожного</w:t>
      </w:r>
      <w:r w:rsidRPr="009D30FF">
        <w:rPr>
          <w:lang w:val="en-US"/>
        </w:rPr>
        <w:t></w:t>
      </w:r>
      <w:r w:rsidRPr="009D30FF">
        <w:rPr>
          <w:rFonts w:hint="eastAsia"/>
          <w:lang w:val="en-US"/>
        </w:rPr>
        <w:t>громадянина</w:t>
      </w:r>
      <w:r w:rsidRPr="009D30FF">
        <w:rPr>
          <w:lang w:val="en-US"/>
        </w:rPr>
        <w:t></w:t>
      </w:r>
      <w:r w:rsidRPr="009D30FF">
        <w:rPr>
          <w:rFonts w:hint="eastAsia"/>
          <w:lang w:val="en-US"/>
        </w:rPr>
        <w:t>вимагати</w:t>
      </w:r>
      <w:r w:rsidRPr="009D30FF">
        <w:rPr>
          <w:lang w:val="en-US"/>
        </w:rPr>
        <w:t></w:t>
      </w:r>
      <w:r w:rsidRPr="009D30FF">
        <w:rPr>
          <w:rFonts w:hint="eastAsia"/>
          <w:lang w:val="en-US"/>
        </w:rPr>
        <w:t>у</w:t>
      </w:r>
    </w:p>
    <w:p w:rsidR="009D30FF" w:rsidRPr="009D30FF" w:rsidRDefault="009D30FF" w:rsidP="009D30FF">
      <w:pPr>
        <w:rPr>
          <w:lang w:val="en-US"/>
        </w:rPr>
      </w:pPr>
      <w:r w:rsidRPr="009D30FF">
        <w:rPr>
          <w:lang w:val="en-US"/>
        </w:rPr>
        <w:t></w:t>
      </w:r>
      <w:r w:rsidRPr="009D30FF">
        <w:rPr>
          <w:lang w:val="en-US"/>
        </w:rPr>
        <w:t></w:t>
      </w:r>
      <w:r w:rsidRPr="009D30FF">
        <w:rPr>
          <w:lang w:val="en-US"/>
        </w:rPr>
        <w:t></w:t>
      </w:r>
    </w:p>
    <w:p w:rsidR="009D30FF" w:rsidRPr="009D30FF" w:rsidRDefault="009D30FF" w:rsidP="009D30FF">
      <w:pPr>
        <w:rPr>
          <w:lang w:val="en-US"/>
        </w:rPr>
      </w:pPr>
      <w:r w:rsidRPr="009D30FF">
        <w:rPr>
          <w:rFonts w:hint="eastAsia"/>
          <w:lang w:val="en-US"/>
        </w:rPr>
        <w:t>держави</w:t>
      </w:r>
      <w:r w:rsidRPr="009D30FF">
        <w:rPr>
          <w:lang w:val="en-US"/>
        </w:rPr>
        <w:t></w:t>
      </w:r>
      <w:r w:rsidRPr="009D30FF">
        <w:rPr>
          <w:rFonts w:hint="eastAsia"/>
          <w:lang w:val="en-US"/>
        </w:rPr>
        <w:t>створення</w:t>
      </w:r>
      <w:r w:rsidRPr="009D30FF">
        <w:rPr>
          <w:lang w:val="en-US"/>
        </w:rPr>
        <w:t></w:t>
      </w:r>
      <w:r w:rsidRPr="009D30FF">
        <w:rPr>
          <w:rFonts w:hint="eastAsia"/>
          <w:lang w:val="en-US"/>
        </w:rPr>
        <w:t>правових</w:t>
      </w:r>
      <w:r w:rsidRPr="009D30FF">
        <w:rPr>
          <w:lang w:val="en-US"/>
        </w:rPr>
        <w:t></w:t>
      </w:r>
      <w:r w:rsidRPr="009D30FF">
        <w:rPr>
          <w:rFonts w:hint="eastAsia"/>
          <w:lang w:val="en-US"/>
        </w:rPr>
        <w:t>механізмів</w:t>
      </w:r>
      <w:r w:rsidRPr="009D30FF">
        <w:rPr>
          <w:lang w:val="en-US"/>
        </w:rPr>
        <w:t></w:t>
      </w:r>
      <w:r w:rsidRPr="009D30FF">
        <w:rPr>
          <w:lang w:val="en-US"/>
        </w:rPr>
        <w:t></w:t>
      </w:r>
      <w:r w:rsidRPr="009D30FF">
        <w:rPr>
          <w:rFonts w:hint="eastAsia"/>
          <w:lang w:val="en-US"/>
        </w:rPr>
        <w:t>які</w:t>
      </w:r>
      <w:r w:rsidRPr="009D30FF">
        <w:rPr>
          <w:lang w:val="en-US"/>
        </w:rPr>
        <w:t></w:t>
      </w:r>
      <w:r w:rsidRPr="009D30FF">
        <w:rPr>
          <w:rFonts w:hint="eastAsia"/>
          <w:lang w:val="en-US"/>
        </w:rPr>
        <w:t>гарантують</w:t>
      </w:r>
      <w:r w:rsidRPr="009D30FF">
        <w:rPr>
          <w:lang w:val="en-US"/>
        </w:rPr>
        <w:t></w:t>
      </w:r>
      <w:r w:rsidRPr="009D30FF">
        <w:rPr>
          <w:rFonts w:hint="eastAsia"/>
          <w:lang w:val="en-US"/>
        </w:rPr>
        <w:t>можливість</w:t>
      </w:r>
      <w:r w:rsidRPr="009D30FF">
        <w:rPr>
          <w:lang w:val="en-US"/>
        </w:rPr>
        <w:t></w:t>
      </w:r>
      <w:r w:rsidRPr="009D30FF">
        <w:rPr>
          <w:rFonts w:hint="eastAsia"/>
          <w:lang w:val="en-US"/>
        </w:rPr>
        <w:t>кожному</w:t>
      </w:r>
    </w:p>
    <w:p w:rsidR="009D30FF" w:rsidRPr="009D30FF" w:rsidRDefault="009D30FF" w:rsidP="009D30FF">
      <w:pPr>
        <w:rPr>
          <w:lang w:val="en-US"/>
        </w:rPr>
      </w:pPr>
      <w:r w:rsidRPr="009D30FF">
        <w:rPr>
          <w:rFonts w:hint="eastAsia"/>
          <w:lang w:val="en-US"/>
        </w:rPr>
        <w:t>громадянину</w:t>
      </w:r>
      <w:r w:rsidRPr="009D30FF">
        <w:rPr>
          <w:lang w:val="en-US"/>
        </w:rPr>
        <w:t></w:t>
      </w:r>
      <w:r w:rsidRPr="009D30FF">
        <w:rPr>
          <w:rFonts w:hint="eastAsia"/>
          <w:lang w:val="en-US"/>
        </w:rPr>
        <w:t>вибір</w:t>
      </w:r>
      <w:r w:rsidRPr="009D30FF">
        <w:rPr>
          <w:lang w:val="en-US"/>
        </w:rPr>
        <w:t></w:t>
      </w:r>
      <w:r w:rsidRPr="009D30FF">
        <w:rPr>
          <w:rFonts w:hint="eastAsia"/>
          <w:lang w:val="en-US"/>
        </w:rPr>
        <w:t>місця</w:t>
      </w:r>
      <w:r w:rsidRPr="009D30FF">
        <w:rPr>
          <w:lang w:val="en-US"/>
        </w:rPr>
        <w:t></w:t>
      </w:r>
      <w:r w:rsidRPr="009D30FF">
        <w:rPr>
          <w:rFonts w:hint="eastAsia"/>
          <w:lang w:val="en-US"/>
        </w:rPr>
        <w:t>роботи</w:t>
      </w:r>
      <w:r w:rsidRPr="009D30FF">
        <w:rPr>
          <w:lang w:val="en-US"/>
        </w:rPr>
        <w:t></w:t>
      </w:r>
      <w:r w:rsidRPr="009D30FF">
        <w:rPr>
          <w:lang w:val="en-US"/>
        </w:rPr>
        <w:t></w:t>
      </w:r>
      <w:r w:rsidRPr="009D30FF">
        <w:rPr>
          <w:rFonts w:hint="eastAsia"/>
          <w:lang w:val="en-US"/>
        </w:rPr>
        <w:t>виду</w:t>
      </w:r>
      <w:r w:rsidRPr="009D30FF">
        <w:rPr>
          <w:lang w:val="en-US"/>
        </w:rPr>
        <w:t></w:t>
      </w:r>
      <w:r w:rsidRPr="009D30FF">
        <w:rPr>
          <w:rFonts w:hint="eastAsia"/>
          <w:lang w:val="en-US"/>
        </w:rPr>
        <w:t>діяльності</w:t>
      </w:r>
      <w:r w:rsidRPr="009D30FF">
        <w:rPr>
          <w:lang w:val="en-US"/>
        </w:rPr>
        <w:t></w:t>
      </w:r>
      <w:r w:rsidRPr="009D30FF">
        <w:rPr>
          <w:rFonts w:hint="eastAsia"/>
          <w:lang w:val="en-US"/>
        </w:rPr>
        <w:t>та</w:t>
      </w:r>
      <w:r w:rsidRPr="009D30FF">
        <w:rPr>
          <w:lang w:val="en-US"/>
        </w:rPr>
        <w:t></w:t>
      </w:r>
      <w:r w:rsidRPr="009D30FF">
        <w:rPr>
          <w:rFonts w:hint="eastAsia"/>
          <w:lang w:val="en-US"/>
        </w:rPr>
        <w:t>роду</w:t>
      </w:r>
      <w:r w:rsidRPr="009D30FF">
        <w:rPr>
          <w:lang w:val="en-US"/>
        </w:rPr>
        <w:t></w:t>
      </w:r>
      <w:r w:rsidRPr="009D30FF">
        <w:rPr>
          <w:rFonts w:hint="eastAsia"/>
          <w:lang w:val="en-US"/>
        </w:rPr>
        <w:t>занять</w:t>
      </w:r>
      <w:r w:rsidRPr="009D30FF">
        <w:rPr>
          <w:lang w:val="en-US"/>
        </w:rPr>
        <w:t></w:t>
      </w:r>
      <w:r w:rsidRPr="009D30FF">
        <w:rPr>
          <w:rFonts w:hint="eastAsia"/>
          <w:lang w:val="en-US"/>
        </w:rPr>
        <w:t>та</w:t>
      </w:r>
      <w:r w:rsidRPr="009D30FF">
        <w:rPr>
          <w:lang w:val="en-US"/>
        </w:rPr>
        <w:t></w:t>
      </w:r>
      <w:r w:rsidRPr="009D30FF">
        <w:rPr>
          <w:rFonts w:hint="eastAsia"/>
          <w:lang w:val="en-US"/>
        </w:rPr>
        <w:t>створюють</w:t>
      </w:r>
    </w:p>
    <w:p w:rsidR="009D30FF" w:rsidRPr="009D30FF" w:rsidRDefault="009D30FF" w:rsidP="009D30FF">
      <w:pPr>
        <w:rPr>
          <w:lang w:val="en-US"/>
        </w:rPr>
      </w:pPr>
      <w:r w:rsidRPr="009D30FF">
        <w:rPr>
          <w:rFonts w:hint="eastAsia"/>
          <w:lang w:val="en-US"/>
        </w:rPr>
        <w:t>умови</w:t>
      </w:r>
      <w:r w:rsidRPr="009D30FF">
        <w:rPr>
          <w:lang w:val="en-US"/>
        </w:rPr>
        <w:t></w:t>
      </w:r>
      <w:r w:rsidRPr="009D30FF">
        <w:rPr>
          <w:rFonts w:hint="eastAsia"/>
          <w:lang w:val="en-US"/>
        </w:rPr>
        <w:t>і</w:t>
      </w:r>
      <w:r w:rsidRPr="009D30FF">
        <w:rPr>
          <w:lang w:val="en-US"/>
        </w:rPr>
        <w:t></w:t>
      </w:r>
      <w:r w:rsidRPr="009D30FF">
        <w:rPr>
          <w:rFonts w:hint="eastAsia"/>
          <w:lang w:val="en-US"/>
        </w:rPr>
        <w:t>фактори</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спрямовані</w:t>
      </w:r>
      <w:r w:rsidRPr="009D30FF">
        <w:rPr>
          <w:lang w:val="en-US"/>
        </w:rPr>
        <w:t></w:t>
      </w:r>
      <w:r w:rsidRPr="009D30FF">
        <w:rPr>
          <w:rFonts w:hint="eastAsia"/>
          <w:lang w:val="en-US"/>
        </w:rPr>
        <w:t>на</w:t>
      </w:r>
      <w:r w:rsidRPr="009D30FF">
        <w:rPr>
          <w:lang w:val="en-US"/>
        </w:rPr>
        <w:t></w:t>
      </w:r>
      <w:r w:rsidRPr="009D30FF">
        <w:rPr>
          <w:rFonts w:hint="eastAsia"/>
          <w:lang w:val="en-US"/>
        </w:rPr>
        <w:t>реалізацію</w:t>
      </w:r>
      <w:r w:rsidRPr="009D30FF">
        <w:rPr>
          <w:lang w:val="en-US"/>
        </w:rPr>
        <w:t></w:t>
      </w:r>
      <w:r w:rsidRPr="009D30FF">
        <w:rPr>
          <w:rFonts w:hint="eastAsia"/>
          <w:lang w:val="en-US"/>
        </w:rPr>
        <w:t>права</w:t>
      </w:r>
      <w:r w:rsidRPr="009D30FF">
        <w:rPr>
          <w:lang w:val="en-US"/>
        </w:rPr>
        <w:t></w:t>
      </w:r>
      <w:r w:rsidRPr="009D30FF">
        <w:rPr>
          <w:rFonts w:hint="eastAsia"/>
          <w:lang w:val="en-US"/>
        </w:rPr>
        <w:t>на</w:t>
      </w:r>
      <w:r w:rsidRPr="009D30FF">
        <w:rPr>
          <w:lang w:val="en-US"/>
        </w:rPr>
        <w:t></w:t>
      </w:r>
      <w:r w:rsidRPr="009D30FF">
        <w:rPr>
          <w:rFonts w:hint="eastAsia"/>
          <w:lang w:val="en-US"/>
        </w:rPr>
        <w:t>працю</w:t>
      </w:r>
      <w:r w:rsidRPr="009D30FF">
        <w:rPr>
          <w:lang w:val="en-US"/>
        </w:rPr>
        <w:t></w:t>
      </w:r>
      <w:r w:rsidRPr="009D30FF">
        <w:rPr>
          <w:lang w:val="en-US"/>
        </w:rPr>
        <w:t></w:t>
      </w:r>
      <w:r w:rsidRPr="009D30FF">
        <w:rPr>
          <w:rFonts w:hint="eastAsia"/>
          <w:lang w:val="en-US"/>
        </w:rPr>
        <w:t>самовираження</w:t>
      </w:r>
    </w:p>
    <w:p w:rsidR="009D30FF" w:rsidRPr="009D30FF" w:rsidRDefault="009D30FF" w:rsidP="009D30FF">
      <w:pPr>
        <w:rPr>
          <w:lang w:val="en-US"/>
        </w:rPr>
      </w:pPr>
      <w:r w:rsidRPr="009D30FF">
        <w:rPr>
          <w:rFonts w:hint="eastAsia"/>
          <w:lang w:val="en-US"/>
        </w:rPr>
        <w:t>людини</w:t>
      </w:r>
      <w:r w:rsidRPr="009D30FF">
        <w:rPr>
          <w:lang w:val="en-US"/>
        </w:rPr>
        <w:t></w:t>
      </w:r>
      <w:r w:rsidRPr="009D30FF">
        <w:rPr>
          <w:rFonts w:hint="eastAsia"/>
          <w:lang w:val="en-US"/>
        </w:rPr>
        <w:t>у</w:t>
      </w:r>
      <w:r w:rsidRPr="009D30FF">
        <w:rPr>
          <w:lang w:val="en-US"/>
        </w:rPr>
        <w:t></w:t>
      </w:r>
      <w:r w:rsidRPr="009D30FF">
        <w:rPr>
          <w:rFonts w:hint="eastAsia"/>
          <w:lang w:val="en-US"/>
        </w:rPr>
        <w:t>процесі</w:t>
      </w:r>
      <w:r w:rsidRPr="009D30FF">
        <w:rPr>
          <w:lang w:val="en-US"/>
        </w:rPr>
        <w:t></w:t>
      </w:r>
      <w:r w:rsidRPr="009D30FF">
        <w:rPr>
          <w:rFonts w:hint="eastAsia"/>
          <w:lang w:val="en-US"/>
        </w:rPr>
        <w:t>трудової</w:t>
      </w:r>
      <w:r w:rsidRPr="009D30FF">
        <w:rPr>
          <w:lang w:val="en-US"/>
        </w:rPr>
        <w:t></w:t>
      </w:r>
      <w:r w:rsidRPr="009D30FF">
        <w:rPr>
          <w:rFonts w:hint="eastAsia"/>
          <w:lang w:val="en-US"/>
        </w:rPr>
        <w:t>діяльності</w:t>
      </w:r>
      <w:r w:rsidRPr="009D30FF">
        <w:rPr>
          <w:lang w:val="en-US"/>
        </w:rPr>
        <w:t></w:t>
      </w:r>
      <w:r w:rsidRPr="009D30FF">
        <w:rPr>
          <w:rFonts w:hint="eastAsia"/>
          <w:lang w:val="en-US"/>
        </w:rPr>
        <w:t>та</w:t>
      </w:r>
      <w:r w:rsidRPr="009D30FF">
        <w:rPr>
          <w:lang w:val="en-US"/>
        </w:rPr>
        <w:t></w:t>
      </w:r>
      <w:r w:rsidRPr="009D30FF">
        <w:rPr>
          <w:rFonts w:hint="eastAsia"/>
          <w:lang w:val="en-US"/>
        </w:rPr>
        <w:t>її</w:t>
      </w:r>
      <w:r w:rsidRPr="009D30FF">
        <w:rPr>
          <w:lang w:val="en-US"/>
        </w:rPr>
        <w:t></w:t>
      </w:r>
      <w:r w:rsidRPr="009D30FF">
        <w:rPr>
          <w:rFonts w:hint="eastAsia"/>
          <w:lang w:val="en-US"/>
        </w:rPr>
        <w:t>захист</w:t>
      </w:r>
      <w:r w:rsidRPr="009D30FF">
        <w:rPr>
          <w:lang w:val="en-US"/>
        </w:rPr>
        <w:t></w:t>
      </w:r>
    </w:p>
    <w:p w:rsidR="009D30FF" w:rsidRPr="009D30FF" w:rsidRDefault="009D30FF" w:rsidP="009D30FF">
      <w:pPr>
        <w:rPr>
          <w:lang w:val="en-US"/>
        </w:rPr>
      </w:pPr>
      <w:r w:rsidRPr="009D30FF">
        <w:rPr>
          <w:rFonts w:hint="eastAsia"/>
          <w:lang w:val="en-US"/>
        </w:rPr>
        <w:t>У</w:t>
      </w:r>
      <w:r w:rsidRPr="009D30FF">
        <w:rPr>
          <w:lang w:val="en-US"/>
        </w:rPr>
        <w:t></w:t>
      </w:r>
      <w:r w:rsidRPr="009D30FF">
        <w:rPr>
          <w:rFonts w:hint="eastAsia"/>
          <w:lang w:val="en-US"/>
        </w:rPr>
        <w:t>вузькому</w:t>
      </w:r>
      <w:r w:rsidRPr="009D30FF">
        <w:rPr>
          <w:lang w:val="en-US"/>
        </w:rPr>
        <w:t></w:t>
      </w:r>
      <w:r w:rsidRPr="009D30FF">
        <w:rPr>
          <w:rFonts w:hint="eastAsia"/>
          <w:lang w:val="en-US"/>
        </w:rPr>
        <w:t>розумінні</w:t>
      </w:r>
      <w:r w:rsidRPr="009D30FF">
        <w:rPr>
          <w:lang w:val="en-US"/>
        </w:rPr>
        <w:t></w:t>
      </w:r>
      <w:r w:rsidRPr="009D30FF">
        <w:rPr>
          <w:rFonts w:hint="eastAsia"/>
          <w:lang w:val="en-US"/>
        </w:rPr>
        <w:t>право</w:t>
      </w:r>
      <w:r w:rsidRPr="009D30FF">
        <w:rPr>
          <w:lang w:val="en-US"/>
        </w:rPr>
        <w:t></w:t>
      </w:r>
      <w:r w:rsidRPr="009D30FF">
        <w:rPr>
          <w:rFonts w:hint="eastAsia"/>
          <w:lang w:val="en-US"/>
        </w:rPr>
        <w:t>на</w:t>
      </w:r>
      <w:r w:rsidRPr="009D30FF">
        <w:rPr>
          <w:lang w:val="en-US"/>
        </w:rPr>
        <w:t></w:t>
      </w:r>
      <w:r w:rsidRPr="009D30FF">
        <w:rPr>
          <w:rFonts w:hint="eastAsia"/>
          <w:lang w:val="en-US"/>
        </w:rPr>
        <w:t>працю</w:t>
      </w:r>
      <w:r w:rsidRPr="009D30FF">
        <w:rPr>
          <w:lang w:val="en-US"/>
        </w:rPr>
        <w:t></w:t>
      </w:r>
      <w:r w:rsidRPr="009D30FF">
        <w:rPr>
          <w:rFonts w:hint="eastAsia"/>
          <w:lang w:val="en-US"/>
        </w:rPr>
        <w:t>це</w:t>
      </w:r>
      <w:r w:rsidRPr="009D30FF">
        <w:rPr>
          <w:lang w:val="en-US"/>
        </w:rPr>
        <w:t></w:t>
      </w:r>
      <w:r w:rsidRPr="009D30FF">
        <w:rPr>
          <w:rFonts w:hint="eastAsia"/>
          <w:lang w:val="en-US"/>
        </w:rPr>
        <w:t>забезпечене</w:t>
      </w:r>
      <w:r w:rsidRPr="009D30FF">
        <w:rPr>
          <w:lang w:val="en-US"/>
        </w:rPr>
        <w:t></w:t>
      </w:r>
      <w:r w:rsidRPr="009D30FF">
        <w:rPr>
          <w:rFonts w:hint="eastAsia"/>
          <w:lang w:val="en-US"/>
        </w:rPr>
        <w:t>і</w:t>
      </w:r>
      <w:r w:rsidRPr="009D30FF">
        <w:rPr>
          <w:lang w:val="en-US"/>
        </w:rPr>
        <w:t></w:t>
      </w:r>
      <w:r w:rsidRPr="009D30FF">
        <w:rPr>
          <w:rFonts w:hint="eastAsia"/>
          <w:lang w:val="en-US"/>
        </w:rPr>
        <w:t>гарантоване</w:t>
      </w:r>
      <w:r w:rsidRPr="009D30FF">
        <w:rPr>
          <w:lang w:val="en-US"/>
        </w:rPr>
        <w:t></w:t>
      </w:r>
      <w:r w:rsidRPr="009D30FF">
        <w:rPr>
          <w:rFonts w:hint="eastAsia"/>
          <w:lang w:val="en-US"/>
        </w:rPr>
        <w:t>на</w:t>
      </w:r>
    </w:p>
    <w:p w:rsidR="009D30FF" w:rsidRPr="009D30FF" w:rsidRDefault="009D30FF" w:rsidP="009D30FF">
      <w:pPr>
        <w:rPr>
          <w:lang w:val="en-US"/>
        </w:rPr>
      </w:pPr>
      <w:r w:rsidRPr="009D30FF">
        <w:rPr>
          <w:rFonts w:hint="eastAsia"/>
          <w:lang w:val="en-US"/>
        </w:rPr>
        <w:t>конституційному</w:t>
      </w:r>
      <w:r w:rsidRPr="009D30FF">
        <w:rPr>
          <w:lang w:val="en-US"/>
        </w:rPr>
        <w:t></w:t>
      </w:r>
      <w:r w:rsidRPr="009D30FF">
        <w:rPr>
          <w:rFonts w:hint="eastAsia"/>
          <w:lang w:val="en-US"/>
        </w:rPr>
        <w:t>рівні</w:t>
      </w:r>
      <w:r w:rsidRPr="009D30FF">
        <w:rPr>
          <w:lang w:val="en-US"/>
        </w:rPr>
        <w:t></w:t>
      </w:r>
      <w:r w:rsidRPr="009D30FF">
        <w:rPr>
          <w:rFonts w:hint="eastAsia"/>
          <w:lang w:val="en-US"/>
        </w:rPr>
        <w:t>право</w:t>
      </w:r>
      <w:r w:rsidRPr="009D30FF">
        <w:rPr>
          <w:lang w:val="en-US"/>
        </w:rPr>
        <w:t></w:t>
      </w:r>
      <w:r w:rsidRPr="009D30FF">
        <w:rPr>
          <w:rFonts w:hint="eastAsia"/>
          <w:lang w:val="en-US"/>
        </w:rPr>
        <w:t>особи</w:t>
      </w:r>
      <w:r w:rsidRPr="009D30FF">
        <w:rPr>
          <w:lang w:val="en-US"/>
        </w:rPr>
        <w:t></w:t>
      </w:r>
      <w:r w:rsidRPr="009D30FF">
        <w:rPr>
          <w:rFonts w:hint="eastAsia"/>
          <w:lang w:val="en-US"/>
        </w:rPr>
        <w:t>мати</w:t>
      </w:r>
      <w:r w:rsidRPr="009D30FF">
        <w:rPr>
          <w:lang w:val="en-US"/>
        </w:rPr>
        <w:t></w:t>
      </w:r>
      <w:r w:rsidRPr="009D30FF">
        <w:rPr>
          <w:rFonts w:hint="eastAsia"/>
          <w:lang w:val="en-US"/>
        </w:rPr>
        <w:t>можливість</w:t>
      </w:r>
      <w:r w:rsidRPr="009D30FF">
        <w:rPr>
          <w:lang w:val="en-US"/>
        </w:rPr>
        <w:t></w:t>
      </w:r>
      <w:r w:rsidRPr="009D30FF">
        <w:rPr>
          <w:rFonts w:hint="eastAsia"/>
          <w:lang w:val="en-US"/>
        </w:rPr>
        <w:t>реалізувати</w:t>
      </w:r>
      <w:r w:rsidRPr="009D30FF">
        <w:rPr>
          <w:lang w:val="en-US"/>
        </w:rPr>
        <w:t></w:t>
      </w:r>
      <w:r w:rsidRPr="009D30FF">
        <w:rPr>
          <w:rFonts w:hint="eastAsia"/>
          <w:lang w:val="en-US"/>
        </w:rPr>
        <w:t>свою</w:t>
      </w:r>
      <w:r w:rsidRPr="009D30FF">
        <w:rPr>
          <w:lang w:val="en-US"/>
        </w:rPr>
        <w:t></w:t>
      </w:r>
      <w:r w:rsidRPr="009D30FF">
        <w:rPr>
          <w:rFonts w:hint="eastAsia"/>
          <w:lang w:val="en-US"/>
        </w:rPr>
        <w:t>здатність</w:t>
      </w:r>
    </w:p>
    <w:p w:rsidR="009D30FF" w:rsidRPr="009D30FF" w:rsidRDefault="009D30FF" w:rsidP="009D30FF">
      <w:pPr>
        <w:rPr>
          <w:lang w:val="en-US"/>
        </w:rPr>
      </w:pPr>
      <w:r w:rsidRPr="009D30FF">
        <w:rPr>
          <w:rFonts w:hint="eastAsia"/>
          <w:lang w:val="en-US"/>
        </w:rPr>
        <w:t>до</w:t>
      </w:r>
      <w:r w:rsidRPr="009D30FF">
        <w:rPr>
          <w:lang w:val="en-US"/>
        </w:rPr>
        <w:t></w:t>
      </w:r>
      <w:r w:rsidRPr="009D30FF">
        <w:rPr>
          <w:rFonts w:hint="eastAsia"/>
          <w:lang w:val="en-US"/>
        </w:rPr>
        <w:t>праці</w:t>
      </w:r>
      <w:r w:rsidRPr="009D30FF">
        <w:rPr>
          <w:lang w:val="en-US"/>
        </w:rPr>
        <w:t></w:t>
      </w:r>
      <w:r w:rsidRPr="009D30FF">
        <w:rPr>
          <w:lang w:val="en-US"/>
        </w:rPr>
        <w:t></w:t>
      </w:r>
      <w:r w:rsidRPr="009D30FF">
        <w:rPr>
          <w:rFonts w:hint="eastAsia"/>
          <w:lang w:val="en-US"/>
        </w:rPr>
        <w:t>шляхом</w:t>
      </w:r>
      <w:r w:rsidRPr="009D30FF">
        <w:rPr>
          <w:lang w:val="en-US"/>
        </w:rPr>
        <w:t></w:t>
      </w:r>
      <w:r w:rsidRPr="009D30FF">
        <w:rPr>
          <w:rFonts w:hint="eastAsia"/>
          <w:lang w:val="en-US"/>
        </w:rPr>
        <w:t>укладення</w:t>
      </w:r>
      <w:r w:rsidRPr="009D30FF">
        <w:rPr>
          <w:lang w:val="en-US"/>
        </w:rPr>
        <w:t></w:t>
      </w:r>
      <w:r w:rsidRPr="009D30FF">
        <w:rPr>
          <w:rFonts w:hint="eastAsia"/>
          <w:lang w:val="en-US"/>
        </w:rPr>
        <w:t>трудового</w:t>
      </w:r>
      <w:r w:rsidRPr="009D30FF">
        <w:rPr>
          <w:lang w:val="en-US"/>
        </w:rPr>
        <w:t></w:t>
      </w:r>
      <w:r w:rsidRPr="009D30FF">
        <w:rPr>
          <w:rFonts w:hint="eastAsia"/>
          <w:lang w:val="en-US"/>
        </w:rPr>
        <w:t>договору</w:t>
      </w:r>
      <w:r w:rsidRPr="009D30FF">
        <w:rPr>
          <w:lang w:val="en-US"/>
        </w:rPr>
        <w:t></w:t>
      </w:r>
      <w:r w:rsidRPr="009D30FF">
        <w:rPr>
          <w:lang w:val="en-US"/>
        </w:rPr>
        <w:t></w:t>
      </w:r>
      <w:r w:rsidRPr="009D30FF">
        <w:rPr>
          <w:rFonts w:hint="eastAsia"/>
          <w:lang w:val="en-US"/>
        </w:rPr>
        <w:t>чи</w:t>
      </w:r>
      <w:r w:rsidRPr="009D30FF">
        <w:rPr>
          <w:lang w:val="en-US"/>
        </w:rPr>
        <w:t></w:t>
      </w:r>
      <w:r w:rsidRPr="009D30FF">
        <w:rPr>
          <w:rFonts w:hint="eastAsia"/>
          <w:lang w:val="en-US"/>
        </w:rPr>
        <w:t>в</w:t>
      </w:r>
      <w:r w:rsidRPr="009D30FF">
        <w:rPr>
          <w:lang w:val="en-US"/>
        </w:rPr>
        <w:t></w:t>
      </w:r>
      <w:r w:rsidRPr="009D30FF">
        <w:rPr>
          <w:rFonts w:hint="eastAsia"/>
          <w:lang w:val="en-US"/>
        </w:rPr>
        <w:t>інший</w:t>
      </w:r>
      <w:r w:rsidRPr="009D30FF">
        <w:rPr>
          <w:lang w:val="en-US"/>
        </w:rPr>
        <w:t></w:t>
      </w:r>
      <w:r w:rsidRPr="009D30FF">
        <w:rPr>
          <w:rFonts w:hint="eastAsia"/>
          <w:lang w:val="en-US"/>
        </w:rPr>
        <w:t>спосіб</w:t>
      </w:r>
      <w:r w:rsidRPr="009D30FF">
        <w:rPr>
          <w:lang w:val="en-US"/>
        </w:rPr>
        <w:t></w:t>
      </w:r>
      <w:r w:rsidRPr="009D30FF">
        <w:rPr>
          <w:lang w:val="en-US"/>
        </w:rPr>
        <w:t></w:t>
      </w:r>
      <w:r w:rsidRPr="009D30FF">
        <w:rPr>
          <w:rFonts w:hint="eastAsia"/>
          <w:lang w:val="en-US"/>
        </w:rPr>
        <w:t>для</w:t>
      </w:r>
    </w:p>
    <w:p w:rsidR="009D30FF" w:rsidRPr="009D30FF" w:rsidRDefault="009D30FF" w:rsidP="009D30FF">
      <w:pPr>
        <w:rPr>
          <w:lang w:val="en-US"/>
        </w:rPr>
      </w:pPr>
      <w:r w:rsidRPr="009D30FF">
        <w:rPr>
          <w:rFonts w:hint="eastAsia"/>
          <w:lang w:val="en-US"/>
        </w:rPr>
        <w:t>задоволення</w:t>
      </w:r>
      <w:r w:rsidRPr="009D30FF">
        <w:rPr>
          <w:lang w:val="en-US"/>
        </w:rPr>
        <w:t></w:t>
      </w:r>
      <w:r w:rsidRPr="009D30FF">
        <w:rPr>
          <w:rFonts w:hint="eastAsia"/>
          <w:lang w:val="en-US"/>
        </w:rPr>
        <w:t>своїх</w:t>
      </w:r>
      <w:r w:rsidRPr="009D30FF">
        <w:rPr>
          <w:lang w:val="en-US"/>
        </w:rPr>
        <w:t></w:t>
      </w:r>
      <w:r w:rsidRPr="009D30FF">
        <w:rPr>
          <w:rFonts w:hint="eastAsia"/>
          <w:lang w:val="en-US"/>
        </w:rPr>
        <w:t>матеріальних</w:t>
      </w:r>
      <w:r w:rsidRPr="009D30FF">
        <w:rPr>
          <w:lang w:val="en-US"/>
        </w:rPr>
        <w:t></w:t>
      </w:r>
      <w:r w:rsidRPr="009D30FF">
        <w:rPr>
          <w:rFonts w:hint="eastAsia"/>
          <w:lang w:val="en-US"/>
        </w:rPr>
        <w:t>і</w:t>
      </w:r>
      <w:r w:rsidRPr="009D30FF">
        <w:rPr>
          <w:lang w:val="en-US"/>
        </w:rPr>
        <w:t></w:t>
      </w:r>
      <w:r w:rsidRPr="009D30FF">
        <w:rPr>
          <w:rFonts w:hint="eastAsia"/>
          <w:lang w:val="en-US"/>
        </w:rPr>
        <w:t>духовних</w:t>
      </w:r>
      <w:r w:rsidRPr="009D30FF">
        <w:rPr>
          <w:lang w:val="en-US"/>
        </w:rPr>
        <w:t></w:t>
      </w:r>
      <w:r w:rsidRPr="009D30FF">
        <w:rPr>
          <w:rFonts w:hint="eastAsia"/>
          <w:lang w:val="en-US"/>
        </w:rPr>
        <w:t>потреб</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відтак</w:t>
      </w:r>
      <w:r w:rsidRPr="009D30FF">
        <w:rPr>
          <w:lang w:val="en-US"/>
        </w:rPr>
        <w:t></w:t>
      </w:r>
      <w:r w:rsidRPr="009D30FF">
        <w:rPr>
          <w:lang w:val="en-US"/>
        </w:rPr>
        <w:t></w:t>
      </w:r>
      <w:r w:rsidRPr="009D30FF">
        <w:rPr>
          <w:rFonts w:hint="eastAsia"/>
          <w:lang w:val="en-US"/>
        </w:rPr>
        <w:t>юридично</w:t>
      </w:r>
    </w:p>
    <w:p w:rsidR="009D30FF" w:rsidRPr="009D30FF" w:rsidRDefault="009D30FF" w:rsidP="009D30FF">
      <w:pPr>
        <w:rPr>
          <w:lang w:val="en-US"/>
        </w:rPr>
      </w:pPr>
      <w:r w:rsidRPr="009D30FF">
        <w:rPr>
          <w:rFonts w:hint="eastAsia"/>
          <w:lang w:val="en-US"/>
        </w:rPr>
        <w:t>гарантована</w:t>
      </w:r>
      <w:r w:rsidRPr="009D30FF">
        <w:rPr>
          <w:lang w:val="en-US"/>
        </w:rPr>
        <w:t></w:t>
      </w:r>
      <w:r w:rsidRPr="009D30FF">
        <w:rPr>
          <w:rFonts w:hint="eastAsia"/>
          <w:lang w:val="en-US"/>
        </w:rPr>
        <w:t>можливість</w:t>
      </w:r>
      <w:r w:rsidRPr="009D30FF">
        <w:rPr>
          <w:lang w:val="en-US"/>
        </w:rPr>
        <w:t></w:t>
      </w:r>
      <w:r w:rsidRPr="009D30FF">
        <w:rPr>
          <w:rFonts w:hint="eastAsia"/>
          <w:lang w:val="en-US"/>
        </w:rPr>
        <w:t>вимагати</w:t>
      </w:r>
      <w:r w:rsidRPr="009D30FF">
        <w:rPr>
          <w:lang w:val="en-US"/>
        </w:rPr>
        <w:t></w:t>
      </w:r>
      <w:r w:rsidRPr="009D30FF">
        <w:rPr>
          <w:rFonts w:hint="eastAsia"/>
          <w:lang w:val="en-US"/>
        </w:rPr>
        <w:t>від</w:t>
      </w:r>
      <w:r w:rsidRPr="009D30FF">
        <w:rPr>
          <w:lang w:val="en-US"/>
        </w:rPr>
        <w:t></w:t>
      </w:r>
      <w:r w:rsidRPr="009D30FF">
        <w:rPr>
          <w:rFonts w:hint="eastAsia"/>
          <w:lang w:val="en-US"/>
        </w:rPr>
        <w:t>роботодавця</w:t>
      </w:r>
      <w:r w:rsidRPr="009D30FF">
        <w:rPr>
          <w:lang w:val="en-US"/>
        </w:rPr>
        <w:t></w:t>
      </w:r>
      <w:r w:rsidRPr="009D30FF">
        <w:rPr>
          <w:rFonts w:hint="eastAsia"/>
          <w:lang w:val="en-US"/>
        </w:rPr>
        <w:t>усунення</w:t>
      </w:r>
      <w:r w:rsidRPr="009D30FF">
        <w:rPr>
          <w:lang w:val="en-US"/>
        </w:rPr>
        <w:t></w:t>
      </w:r>
      <w:r w:rsidRPr="009D30FF">
        <w:rPr>
          <w:rFonts w:hint="eastAsia"/>
          <w:lang w:val="en-US"/>
        </w:rPr>
        <w:t>незаконних</w:t>
      </w:r>
      <w:r w:rsidRPr="009D30FF">
        <w:rPr>
          <w:lang w:val="en-US"/>
        </w:rPr>
        <w:t></w:t>
      </w:r>
      <w:r w:rsidRPr="009D30FF">
        <w:rPr>
          <w:rFonts w:hint="eastAsia"/>
          <w:lang w:val="en-US"/>
        </w:rPr>
        <w:t>перепон</w:t>
      </w:r>
    </w:p>
    <w:p w:rsidR="009D30FF" w:rsidRPr="009D30FF" w:rsidRDefault="009D30FF" w:rsidP="009D30FF">
      <w:pPr>
        <w:rPr>
          <w:lang w:val="en-US"/>
        </w:rPr>
      </w:pPr>
      <w:r w:rsidRPr="009D30FF">
        <w:rPr>
          <w:rFonts w:hint="eastAsia"/>
          <w:lang w:val="en-US"/>
        </w:rPr>
        <w:t>для</w:t>
      </w:r>
      <w:r w:rsidRPr="009D30FF">
        <w:rPr>
          <w:lang w:val="en-US"/>
        </w:rPr>
        <w:t></w:t>
      </w:r>
      <w:r w:rsidRPr="009D30FF">
        <w:rPr>
          <w:rFonts w:hint="eastAsia"/>
          <w:lang w:val="en-US"/>
        </w:rPr>
        <w:t>реалізації</w:t>
      </w:r>
      <w:r w:rsidRPr="009D30FF">
        <w:rPr>
          <w:lang w:val="en-US"/>
        </w:rPr>
        <w:t></w:t>
      </w:r>
      <w:r w:rsidRPr="009D30FF">
        <w:rPr>
          <w:rFonts w:hint="eastAsia"/>
          <w:lang w:val="en-US"/>
        </w:rPr>
        <w:t>даного</w:t>
      </w:r>
      <w:r w:rsidRPr="009D30FF">
        <w:rPr>
          <w:lang w:val="en-US"/>
        </w:rPr>
        <w:t></w:t>
      </w:r>
      <w:r w:rsidRPr="009D30FF">
        <w:rPr>
          <w:rFonts w:hint="eastAsia"/>
          <w:lang w:val="en-US"/>
        </w:rPr>
        <w:t>права</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Метод</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w:t>
      </w:r>
      <w:r w:rsidRPr="009D30FF">
        <w:rPr>
          <w:lang w:val="en-US"/>
        </w:rPr>
        <w:t></w:t>
      </w:r>
      <w:r w:rsidRPr="009D30FF">
        <w:rPr>
          <w:rFonts w:hint="eastAsia"/>
          <w:lang w:val="en-US"/>
        </w:rPr>
        <w:t>це</w:t>
      </w:r>
      <w:r w:rsidRPr="009D30FF">
        <w:rPr>
          <w:lang w:val="en-US"/>
        </w:rPr>
        <w:t></w:t>
      </w:r>
      <w:r w:rsidRPr="009D30FF">
        <w:rPr>
          <w:rFonts w:hint="eastAsia"/>
          <w:lang w:val="en-US"/>
        </w:rPr>
        <w:t>система</w:t>
      </w:r>
    </w:p>
    <w:p w:rsidR="009D30FF" w:rsidRPr="009D30FF" w:rsidRDefault="009D30FF" w:rsidP="009D30FF">
      <w:pPr>
        <w:rPr>
          <w:lang w:val="en-US"/>
        </w:rPr>
      </w:pPr>
      <w:r w:rsidRPr="009D30FF">
        <w:rPr>
          <w:rFonts w:hint="eastAsia"/>
          <w:lang w:val="en-US"/>
        </w:rPr>
        <w:t>взаємопов</w:t>
      </w:r>
      <w:r w:rsidRPr="009D30FF">
        <w:rPr>
          <w:lang w:val="en-US"/>
        </w:rPr>
        <w:t></w:t>
      </w:r>
      <w:r w:rsidRPr="009D30FF">
        <w:rPr>
          <w:rFonts w:hint="eastAsia"/>
          <w:lang w:val="en-US"/>
        </w:rPr>
        <w:t>язаних</w:t>
      </w:r>
      <w:r w:rsidRPr="009D30FF">
        <w:rPr>
          <w:lang w:val="en-US"/>
        </w:rPr>
        <w:t></w:t>
      </w:r>
      <w:r w:rsidRPr="009D30FF">
        <w:rPr>
          <w:rFonts w:hint="eastAsia"/>
          <w:lang w:val="en-US"/>
        </w:rPr>
        <w:t>і</w:t>
      </w:r>
      <w:r w:rsidRPr="009D30FF">
        <w:rPr>
          <w:lang w:val="en-US"/>
        </w:rPr>
        <w:t></w:t>
      </w:r>
      <w:r w:rsidRPr="009D30FF">
        <w:rPr>
          <w:rFonts w:hint="eastAsia"/>
          <w:lang w:val="en-US"/>
        </w:rPr>
        <w:t>взаємообумовлених</w:t>
      </w:r>
      <w:r w:rsidRPr="009D30FF">
        <w:rPr>
          <w:lang w:val="en-US"/>
        </w:rPr>
        <w:t></w:t>
      </w:r>
      <w:r w:rsidRPr="009D30FF">
        <w:rPr>
          <w:rFonts w:hint="eastAsia"/>
          <w:lang w:val="en-US"/>
        </w:rPr>
        <w:t>правових</w:t>
      </w:r>
      <w:r w:rsidRPr="009D30FF">
        <w:rPr>
          <w:lang w:val="en-US"/>
        </w:rPr>
        <w:t></w:t>
      </w:r>
      <w:r w:rsidRPr="009D30FF">
        <w:rPr>
          <w:rFonts w:hint="eastAsia"/>
          <w:lang w:val="en-US"/>
        </w:rPr>
        <w:t>засобів</w:t>
      </w:r>
      <w:r w:rsidRPr="009D30FF">
        <w:rPr>
          <w:lang w:val="en-US"/>
        </w:rPr>
        <w:t></w:t>
      </w:r>
      <w:r w:rsidRPr="009D30FF">
        <w:rPr>
          <w:lang w:val="en-US"/>
        </w:rPr>
        <w:t></w:t>
      </w:r>
      <w:r w:rsidRPr="009D30FF">
        <w:rPr>
          <w:rFonts w:hint="eastAsia"/>
          <w:lang w:val="en-US"/>
        </w:rPr>
        <w:t>які</w:t>
      </w:r>
      <w:r w:rsidRPr="009D30FF">
        <w:rPr>
          <w:lang w:val="en-US"/>
        </w:rPr>
        <w:t></w:t>
      </w:r>
      <w:r w:rsidRPr="009D30FF">
        <w:rPr>
          <w:rFonts w:hint="eastAsia"/>
          <w:lang w:val="en-US"/>
        </w:rPr>
        <w:t>виражають</w:t>
      </w:r>
      <w:r w:rsidRPr="009D30FF">
        <w:rPr>
          <w:lang w:val="en-US"/>
        </w:rPr>
        <w:t></w:t>
      </w:r>
      <w:r w:rsidRPr="009D30FF">
        <w:rPr>
          <w:rFonts w:hint="eastAsia"/>
          <w:lang w:val="en-US"/>
        </w:rPr>
        <w:t>основні</w:t>
      </w:r>
    </w:p>
    <w:p w:rsidR="009D30FF" w:rsidRPr="009D30FF" w:rsidRDefault="009D30FF" w:rsidP="009D30FF">
      <w:pPr>
        <w:rPr>
          <w:lang w:val="en-US"/>
        </w:rPr>
      </w:pPr>
      <w:r w:rsidRPr="009D30FF">
        <w:rPr>
          <w:rFonts w:hint="eastAsia"/>
          <w:lang w:val="en-US"/>
        </w:rPr>
        <w:t>особливості</w:t>
      </w:r>
      <w:r w:rsidRPr="009D30FF">
        <w:rPr>
          <w:lang w:val="en-US"/>
        </w:rPr>
        <w:t></w:t>
      </w:r>
      <w:r w:rsidRPr="009D30FF">
        <w:rPr>
          <w:rFonts w:hint="eastAsia"/>
          <w:lang w:val="en-US"/>
        </w:rPr>
        <w:t>галузі</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та</w:t>
      </w:r>
      <w:r w:rsidRPr="009D30FF">
        <w:rPr>
          <w:lang w:val="en-US"/>
        </w:rPr>
        <w:t></w:t>
      </w:r>
      <w:r w:rsidRPr="009D30FF">
        <w:rPr>
          <w:rFonts w:hint="eastAsia"/>
          <w:lang w:val="en-US"/>
        </w:rPr>
        <w:t>за</w:t>
      </w:r>
      <w:r w:rsidRPr="009D30FF">
        <w:rPr>
          <w:lang w:val="en-US"/>
        </w:rPr>
        <w:t></w:t>
      </w:r>
      <w:r w:rsidRPr="009D30FF">
        <w:rPr>
          <w:rFonts w:hint="eastAsia"/>
          <w:lang w:val="en-US"/>
        </w:rPr>
        <w:t>допомогою</w:t>
      </w:r>
      <w:r w:rsidRPr="009D30FF">
        <w:rPr>
          <w:lang w:val="en-US"/>
        </w:rPr>
        <w:t></w:t>
      </w:r>
      <w:r w:rsidRPr="009D30FF">
        <w:rPr>
          <w:rFonts w:hint="eastAsia"/>
          <w:lang w:val="en-US"/>
        </w:rPr>
        <w:t>яких</w:t>
      </w:r>
      <w:r w:rsidRPr="009D30FF">
        <w:rPr>
          <w:lang w:val="en-US"/>
        </w:rPr>
        <w:t></w:t>
      </w:r>
      <w:r w:rsidRPr="009D30FF">
        <w:rPr>
          <w:rFonts w:hint="eastAsia"/>
          <w:lang w:val="en-US"/>
        </w:rPr>
        <w:t>здійснюється</w:t>
      </w:r>
      <w:r w:rsidRPr="009D30FF">
        <w:rPr>
          <w:lang w:val="en-US"/>
        </w:rPr>
        <w:t></w:t>
      </w:r>
      <w:r w:rsidRPr="009D30FF">
        <w:rPr>
          <w:rFonts w:hint="eastAsia"/>
          <w:lang w:val="en-US"/>
        </w:rPr>
        <w:t>вплив</w:t>
      </w:r>
      <w:r w:rsidRPr="009D30FF">
        <w:rPr>
          <w:lang w:val="en-US"/>
        </w:rPr>
        <w:t></w:t>
      </w:r>
      <w:r w:rsidRPr="009D30FF">
        <w:rPr>
          <w:rFonts w:hint="eastAsia"/>
          <w:lang w:val="en-US"/>
        </w:rPr>
        <w:t>на</w:t>
      </w:r>
    </w:p>
    <w:p w:rsidR="009D30FF" w:rsidRPr="009D30FF" w:rsidRDefault="009D30FF" w:rsidP="009D30FF">
      <w:pPr>
        <w:rPr>
          <w:lang w:val="en-US"/>
        </w:rPr>
      </w:pPr>
      <w:r w:rsidRPr="009D30FF">
        <w:rPr>
          <w:rFonts w:hint="eastAsia"/>
          <w:lang w:val="en-US"/>
        </w:rPr>
        <w:t>свідомість</w:t>
      </w:r>
      <w:r w:rsidRPr="009D30FF">
        <w:rPr>
          <w:lang w:val="en-US"/>
        </w:rPr>
        <w:t></w:t>
      </w:r>
      <w:r w:rsidRPr="009D30FF">
        <w:rPr>
          <w:rFonts w:hint="eastAsia"/>
          <w:lang w:val="en-US"/>
        </w:rPr>
        <w:t>і</w:t>
      </w:r>
      <w:r w:rsidRPr="009D30FF">
        <w:rPr>
          <w:lang w:val="en-US"/>
        </w:rPr>
        <w:t></w:t>
      </w:r>
      <w:r w:rsidRPr="009D30FF">
        <w:rPr>
          <w:rFonts w:hint="eastAsia"/>
          <w:lang w:val="en-US"/>
        </w:rPr>
        <w:t>поведінку</w:t>
      </w:r>
      <w:r w:rsidRPr="009D30FF">
        <w:rPr>
          <w:lang w:val="en-US"/>
        </w:rPr>
        <w:t></w:t>
      </w:r>
      <w:r w:rsidRPr="009D30FF">
        <w:rPr>
          <w:rFonts w:hint="eastAsia"/>
          <w:lang w:val="en-US"/>
        </w:rPr>
        <w:t>суб’єктів</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та</w:t>
      </w:r>
      <w:r w:rsidRPr="009D30FF">
        <w:rPr>
          <w:lang w:val="en-US"/>
        </w:rPr>
        <w:t></w:t>
      </w:r>
      <w:r w:rsidRPr="009D30FF">
        <w:rPr>
          <w:rFonts w:hint="eastAsia"/>
          <w:lang w:val="en-US"/>
        </w:rPr>
        <w:t>здійснюється</w:t>
      </w:r>
      <w:r w:rsidRPr="009D30FF">
        <w:rPr>
          <w:lang w:val="en-US"/>
        </w:rPr>
        <w:t></w:t>
      </w:r>
      <w:r w:rsidRPr="009D30FF">
        <w:rPr>
          <w:rFonts w:hint="eastAsia"/>
          <w:lang w:val="en-US"/>
        </w:rPr>
        <w:t>регулювання</w:t>
      </w:r>
    </w:p>
    <w:p w:rsidR="009D30FF" w:rsidRPr="009D30FF" w:rsidRDefault="009D30FF" w:rsidP="009D30FF">
      <w:pPr>
        <w:rPr>
          <w:lang w:val="en-US"/>
        </w:rPr>
      </w:pPr>
      <w:r w:rsidRPr="009D30FF">
        <w:rPr>
          <w:rFonts w:hint="eastAsia"/>
          <w:lang w:val="en-US"/>
        </w:rPr>
        <w:t>трудових</w:t>
      </w:r>
      <w:r w:rsidRPr="009D30FF">
        <w:rPr>
          <w:lang w:val="en-US"/>
        </w:rPr>
        <w:t></w:t>
      </w:r>
      <w:r w:rsidRPr="009D30FF">
        <w:rPr>
          <w:rFonts w:hint="eastAsia"/>
          <w:lang w:val="en-US"/>
        </w:rPr>
        <w:t>та</w:t>
      </w:r>
      <w:r w:rsidRPr="009D30FF">
        <w:rPr>
          <w:lang w:val="en-US"/>
        </w:rPr>
        <w:t></w:t>
      </w:r>
      <w:r w:rsidRPr="009D30FF">
        <w:rPr>
          <w:rFonts w:hint="eastAsia"/>
          <w:lang w:val="en-US"/>
        </w:rPr>
        <w:t>тісно</w:t>
      </w:r>
      <w:r w:rsidRPr="009D30FF">
        <w:rPr>
          <w:lang w:val="en-US"/>
        </w:rPr>
        <w:t></w:t>
      </w:r>
      <w:r w:rsidRPr="009D30FF">
        <w:rPr>
          <w:rFonts w:hint="eastAsia"/>
          <w:lang w:val="en-US"/>
        </w:rPr>
        <w:t>пов’язаних</w:t>
      </w:r>
      <w:r w:rsidRPr="009D30FF">
        <w:rPr>
          <w:lang w:val="en-US"/>
        </w:rPr>
        <w:t></w:t>
      </w:r>
      <w:r w:rsidRPr="009D30FF">
        <w:rPr>
          <w:rFonts w:hint="eastAsia"/>
          <w:lang w:val="en-US"/>
        </w:rPr>
        <w:t>з</w:t>
      </w:r>
      <w:r w:rsidRPr="009D30FF">
        <w:rPr>
          <w:lang w:val="en-US"/>
        </w:rPr>
        <w:t></w:t>
      </w:r>
      <w:r w:rsidRPr="009D30FF">
        <w:rPr>
          <w:rFonts w:hint="eastAsia"/>
          <w:lang w:val="en-US"/>
        </w:rPr>
        <w:t>ними</w:t>
      </w:r>
      <w:r w:rsidRPr="009D30FF">
        <w:rPr>
          <w:lang w:val="en-US"/>
        </w:rPr>
        <w:t></w:t>
      </w:r>
      <w:r w:rsidRPr="009D30FF">
        <w:rPr>
          <w:rFonts w:hint="eastAsia"/>
          <w:lang w:val="en-US"/>
        </w:rPr>
        <w:t>відносин</w:t>
      </w:r>
      <w:r w:rsidRPr="009D30FF">
        <w:rPr>
          <w:lang w:val="en-US"/>
        </w:rPr>
        <w:t></w:t>
      </w:r>
      <w:r w:rsidRPr="009D30FF">
        <w:rPr>
          <w:lang w:val="en-US"/>
        </w:rPr>
        <w:t></w:t>
      </w:r>
      <w:r w:rsidRPr="009D30FF">
        <w:rPr>
          <w:rFonts w:hint="eastAsia"/>
          <w:lang w:val="en-US"/>
        </w:rPr>
        <w:t>відповідно</w:t>
      </w:r>
      <w:r w:rsidRPr="009D30FF">
        <w:rPr>
          <w:lang w:val="en-US"/>
        </w:rPr>
        <w:t></w:t>
      </w:r>
      <w:r w:rsidRPr="009D30FF">
        <w:rPr>
          <w:rFonts w:hint="eastAsia"/>
          <w:lang w:val="en-US"/>
        </w:rPr>
        <w:t>до</w:t>
      </w:r>
      <w:r w:rsidRPr="009D30FF">
        <w:rPr>
          <w:lang w:val="en-US"/>
        </w:rPr>
        <w:t></w:t>
      </w:r>
      <w:r w:rsidRPr="009D30FF">
        <w:rPr>
          <w:rFonts w:hint="eastAsia"/>
          <w:lang w:val="en-US"/>
        </w:rPr>
        <w:t>мети</w:t>
      </w:r>
      <w:r w:rsidRPr="009D30FF">
        <w:rPr>
          <w:lang w:val="en-US"/>
        </w:rPr>
        <w:t></w:t>
      </w:r>
      <w:r w:rsidRPr="009D30FF">
        <w:rPr>
          <w:rFonts w:hint="eastAsia"/>
          <w:lang w:val="en-US"/>
        </w:rPr>
        <w:t>і</w:t>
      </w:r>
      <w:r w:rsidRPr="009D30FF">
        <w:rPr>
          <w:lang w:val="en-US"/>
        </w:rPr>
        <w:t></w:t>
      </w:r>
      <w:r w:rsidRPr="009D30FF">
        <w:rPr>
          <w:rFonts w:hint="eastAsia"/>
          <w:lang w:val="en-US"/>
        </w:rPr>
        <w:t>завдань</w:t>
      </w:r>
    </w:p>
    <w:p w:rsidR="009D30FF" w:rsidRPr="009D30FF" w:rsidRDefault="009D30FF" w:rsidP="009D30FF">
      <w:pPr>
        <w:rPr>
          <w:lang w:val="en-US"/>
        </w:rPr>
      </w:pP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З</w:t>
      </w:r>
      <w:r w:rsidRPr="009D30FF">
        <w:rPr>
          <w:lang w:val="en-US"/>
        </w:rPr>
        <w:t></w:t>
      </w:r>
      <w:r w:rsidRPr="009D30FF">
        <w:rPr>
          <w:rFonts w:hint="eastAsia"/>
          <w:lang w:val="en-US"/>
        </w:rPr>
        <w:t>моменту</w:t>
      </w:r>
      <w:r w:rsidRPr="009D30FF">
        <w:rPr>
          <w:lang w:val="en-US"/>
        </w:rPr>
        <w:t></w:t>
      </w:r>
      <w:r w:rsidRPr="009D30FF">
        <w:rPr>
          <w:rFonts w:hint="eastAsia"/>
          <w:lang w:val="en-US"/>
        </w:rPr>
        <w:t>свого</w:t>
      </w:r>
      <w:r w:rsidRPr="009D30FF">
        <w:rPr>
          <w:lang w:val="en-US"/>
        </w:rPr>
        <w:t></w:t>
      </w:r>
      <w:r w:rsidRPr="009D30FF">
        <w:rPr>
          <w:rFonts w:hint="eastAsia"/>
          <w:lang w:val="en-US"/>
        </w:rPr>
        <w:t>зародження</w:t>
      </w:r>
      <w:r w:rsidRPr="009D30FF">
        <w:rPr>
          <w:lang w:val="en-US"/>
        </w:rPr>
        <w:t></w:t>
      </w:r>
      <w:r w:rsidRPr="009D30FF">
        <w:rPr>
          <w:rFonts w:hint="eastAsia"/>
          <w:lang w:val="en-US"/>
        </w:rPr>
        <w:t>трудове</w:t>
      </w:r>
      <w:r w:rsidRPr="009D30FF">
        <w:rPr>
          <w:lang w:val="en-US"/>
        </w:rPr>
        <w:t></w:t>
      </w:r>
      <w:r w:rsidRPr="009D30FF">
        <w:rPr>
          <w:rFonts w:hint="eastAsia"/>
          <w:lang w:val="en-US"/>
        </w:rPr>
        <w:t>право</w:t>
      </w:r>
      <w:r w:rsidRPr="009D30FF">
        <w:rPr>
          <w:lang w:val="en-US"/>
        </w:rPr>
        <w:t></w:t>
      </w:r>
      <w:r w:rsidRPr="009D30FF">
        <w:rPr>
          <w:rFonts w:hint="eastAsia"/>
          <w:lang w:val="en-US"/>
        </w:rPr>
        <w:t>характеризувалося</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характеризується</w:t>
      </w:r>
      <w:r w:rsidRPr="009D30FF">
        <w:rPr>
          <w:lang w:val="en-US"/>
        </w:rPr>
        <w:t></w:t>
      </w:r>
      <w:r w:rsidRPr="009D30FF">
        <w:rPr>
          <w:rFonts w:hint="eastAsia"/>
          <w:lang w:val="en-US"/>
        </w:rPr>
        <w:t>соціальним</w:t>
      </w:r>
      <w:r w:rsidRPr="009D30FF">
        <w:rPr>
          <w:lang w:val="en-US"/>
        </w:rPr>
        <w:t></w:t>
      </w:r>
      <w:r w:rsidRPr="009D30FF">
        <w:rPr>
          <w:rFonts w:hint="eastAsia"/>
          <w:lang w:val="en-US"/>
        </w:rPr>
        <w:t>призначенням</w:t>
      </w:r>
      <w:r w:rsidRPr="009D30FF">
        <w:rPr>
          <w:lang w:val="en-US"/>
        </w:rPr>
        <w:t></w:t>
      </w:r>
      <w:r w:rsidRPr="009D30FF">
        <w:rPr>
          <w:lang w:val="en-US"/>
        </w:rPr>
        <w:t></w:t>
      </w:r>
      <w:r w:rsidRPr="009D30FF">
        <w:rPr>
          <w:rFonts w:hint="eastAsia"/>
          <w:lang w:val="en-US"/>
        </w:rPr>
        <w:t>Тому</w:t>
      </w:r>
      <w:r w:rsidRPr="009D30FF">
        <w:rPr>
          <w:lang w:val="en-US"/>
        </w:rPr>
        <w:t></w:t>
      </w:r>
      <w:r w:rsidRPr="009D30FF">
        <w:rPr>
          <w:rFonts w:hint="eastAsia"/>
          <w:lang w:val="en-US"/>
        </w:rPr>
        <w:t>першочерговою</w:t>
      </w:r>
      <w:r w:rsidRPr="009D30FF">
        <w:rPr>
          <w:lang w:val="en-US"/>
        </w:rPr>
        <w:t></w:t>
      </w:r>
      <w:r w:rsidRPr="009D30FF">
        <w:rPr>
          <w:rFonts w:hint="eastAsia"/>
          <w:lang w:val="en-US"/>
        </w:rPr>
        <w:t>метою</w:t>
      </w:r>
    </w:p>
    <w:p w:rsidR="009D30FF" w:rsidRPr="009D30FF" w:rsidRDefault="009D30FF" w:rsidP="009D30FF">
      <w:pPr>
        <w:rPr>
          <w:lang w:val="en-US"/>
        </w:rPr>
      </w:pP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є</w:t>
      </w:r>
      <w:r w:rsidRPr="009D30FF">
        <w:rPr>
          <w:lang w:val="en-US"/>
        </w:rPr>
        <w:t></w:t>
      </w:r>
      <w:r w:rsidRPr="009D30FF">
        <w:rPr>
          <w:rFonts w:hint="eastAsia"/>
          <w:lang w:val="en-US"/>
        </w:rPr>
        <w:t>захист</w:t>
      </w:r>
      <w:r w:rsidRPr="009D30FF">
        <w:rPr>
          <w:lang w:val="en-US"/>
        </w:rPr>
        <w:t></w:t>
      </w:r>
      <w:r w:rsidRPr="009D30FF">
        <w:rPr>
          <w:rFonts w:hint="eastAsia"/>
          <w:lang w:val="en-US"/>
        </w:rPr>
        <w:t>інтересів</w:t>
      </w:r>
      <w:r w:rsidRPr="009D30FF">
        <w:rPr>
          <w:lang w:val="en-US"/>
        </w:rPr>
        <w:t></w:t>
      </w:r>
      <w:r w:rsidRPr="009D30FF">
        <w:rPr>
          <w:rFonts w:hint="eastAsia"/>
          <w:lang w:val="en-US"/>
        </w:rPr>
        <w:t>людини</w:t>
      </w:r>
      <w:r w:rsidRPr="009D30FF">
        <w:rPr>
          <w:lang w:val="en-US"/>
        </w:rPr>
        <w:t></w:t>
      </w:r>
      <w:r w:rsidRPr="009D30FF">
        <w:rPr>
          <w:rFonts w:hint="eastAsia"/>
          <w:lang w:val="en-US"/>
        </w:rPr>
        <w:t>праці</w:t>
      </w:r>
      <w:r w:rsidRPr="009D30FF">
        <w:rPr>
          <w:lang w:val="en-US"/>
        </w:rPr>
        <w:t></w:t>
      </w:r>
      <w:r w:rsidRPr="009D30FF">
        <w:rPr>
          <w:rFonts w:hint="eastAsia"/>
          <w:lang w:val="en-US"/>
        </w:rPr>
        <w:t>та</w:t>
      </w:r>
      <w:r w:rsidRPr="009D30FF">
        <w:rPr>
          <w:lang w:val="en-US"/>
        </w:rPr>
        <w:t></w:t>
      </w:r>
      <w:r w:rsidRPr="009D30FF">
        <w:rPr>
          <w:rFonts w:hint="eastAsia"/>
          <w:lang w:val="en-US"/>
        </w:rPr>
        <w:t>створення</w:t>
      </w:r>
      <w:r w:rsidRPr="009D30FF">
        <w:rPr>
          <w:lang w:val="en-US"/>
        </w:rPr>
        <w:t></w:t>
      </w:r>
      <w:r w:rsidRPr="009D30FF">
        <w:rPr>
          <w:rFonts w:hint="eastAsia"/>
          <w:lang w:val="en-US"/>
        </w:rPr>
        <w:t>таких</w:t>
      </w:r>
      <w:r w:rsidRPr="009D30FF">
        <w:rPr>
          <w:lang w:val="en-US"/>
        </w:rPr>
        <w:t></w:t>
      </w:r>
      <w:r w:rsidRPr="009D30FF">
        <w:rPr>
          <w:rFonts w:hint="eastAsia"/>
          <w:lang w:val="en-US"/>
        </w:rPr>
        <w:t>умов</w:t>
      </w:r>
      <w:r w:rsidRPr="009D30FF">
        <w:rPr>
          <w:lang w:val="en-US"/>
        </w:rPr>
        <w:t></w:t>
      </w:r>
      <w:r w:rsidRPr="009D30FF">
        <w:rPr>
          <w:lang w:val="en-US"/>
        </w:rPr>
        <w:t></w:t>
      </w:r>
      <w:r w:rsidRPr="009D30FF">
        <w:rPr>
          <w:rFonts w:hint="eastAsia"/>
          <w:lang w:val="en-US"/>
        </w:rPr>
        <w:t>які</w:t>
      </w:r>
      <w:r w:rsidRPr="009D30FF">
        <w:rPr>
          <w:lang w:val="en-US"/>
        </w:rPr>
        <w:t></w:t>
      </w:r>
      <w:r w:rsidRPr="009D30FF">
        <w:rPr>
          <w:rFonts w:hint="eastAsia"/>
          <w:lang w:val="en-US"/>
        </w:rPr>
        <w:t>б</w:t>
      </w:r>
    </w:p>
    <w:p w:rsidR="009D30FF" w:rsidRPr="009D30FF" w:rsidRDefault="009D30FF" w:rsidP="009D30FF">
      <w:pPr>
        <w:rPr>
          <w:lang w:val="en-US"/>
        </w:rPr>
      </w:pPr>
      <w:r w:rsidRPr="009D30FF">
        <w:rPr>
          <w:rFonts w:hint="eastAsia"/>
          <w:lang w:val="en-US"/>
        </w:rPr>
        <w:t>дозволяли</w:t>
      </w:r>
      <w:r w:rsidRPr="009D30FF">
        <w:rPr>
          <w:lang w:val="en-US"/>
        </w:rPr>
        <w:t></w:t>
      </w:r>
      <w:r w:rsidRPr="009D30FF">
        <w:rPr>
          <w:rFonts w:hint="eastAsia"/>
          <w:lang w:val="en-US"/>
        </w:rPr>
        <w:t>розкрити</w:t>
      </w:r>
      <w:r w:rsidRPr="009D30FF">
        <w:rPr>
          <w:lang w:val="en-US"/>
        </w:rPr>
        <w:t></w:t>
      </w:r>
      <w:r w:rsidRPr="009D30FF">
        <w:rPr>
          <w:rFonts w:hint="eastAsia"/>
          <w:lang w:val="en-US"/>
        </w:rPr>
        <w:t>творчі</w:t>
      </w:r>
      <w:r w:rsidRPr="009D30FF">
        <w:rPr>
          <w:lang w:val="en-US"/>
        </w:rPr>
        <w:t></w:t>
      </w:r>
      <w:r w:rsidRPr="009D30FF">
        <w:rPr>
          <w:rFonts w:hint="eastAsia"/>
          <w:lang w:val="en-US"/>
        </w:rPr>
        <w:t>можливості</w:t>
      </w:r>
      <w:r w:rsidRPr="009D30FF">
        <w:rPr>
          <w:lang w:val="en-US"/>
        </w:rPr>
        <w:t></w:t>
      </w:r>
      <w:r w:rsidRPr="009D30FF">
        <w:rPr>
          <w:rFonts w:hint="eastAsia"/>
          <w:lang w:val="en-US"/>
        </w:rPr>
        <w:t>працівника</w:t>
      </w:r>
      <w:r w:rsidRPr="009D30FF">
        <w:rPr>
          <w:lang w:val="en-US"/>
        </w:rPr>
        <w:t></w:t>
      </w:r>
      <w:r w:rsidRPr="009D30FF">
        <w:rPr>
          <w:rFonts w:hint="eastAsia"/>
          <w:lang w:val="en-US"/>
        </w:rPr>
        <w:t>та</w:t>
      </w:r>
      <w:r w:rsidRPr="009D30FF">
        <w:rPr>
          <w:lang w:val="en-US"/>
        </w:rPr>
        <w:t></w:t>
      </w:r>
      <w:r w:rsidRPr="009D30FF">
        <w:rPr>
          <w:rFonts w:hint="eastAsia"/>
          <w:lang w:val="en-US"/>
        </w:rPr>
        <w:t>сприяли</w:t>
      </w:r>
      <w:r w:rsidRPr="009D30FF">
        <w:rPr>
          <w:lang w:val="en-US"/>
        </w:rPr>
        <w:t></w:t>
      </w:r>
      <w:r w:rsidRPr="009D30FF">
        <w:rPr>
          <w:rFonts w:hint="eastAsia"/>
          <w:lang w:val="en-US"/>
        </w:rPr>
        <w:t>його</w:t>
      </w:r>
      <w:r w:rsidRPr="009D30FF">
        <w:rPr>
          <w:lang w:val="en-US"/>
        </w:rPr>
        <w:t></w:t>
      </w:r>
      <w:r w:rsidRPr="009D30FF">
        <w:rPr>
          <w:rFonts w:hint="eastAsia"/>
          <w:lang w:val="en-US"/>
        </w:rPr>
        <w:t>розвитку</w:t>
      </w:r>
      <w:r w:rsidRPr="009D30FF">
        <w:rPr>
          <w:lang w:val="en-US"/>
        </w:rPr>
        <w:t></w:t>
      </w:r>
      <w:r w:rsidRPr="009D30FF">
        <w:rPr>
          <w:rFonts w:hint="eastAsia"/>
          <w:lang w:val="en-US"/>
        </w:rPr>
        <w:t>як</w:t>
      </w:r>
    </w:p>
    <w:p w:rsidR="009D30FF" w:rsidRPr="009D30FF" w:rsidRDefault="009D30FF" w:rsidP="009D30FF">
      <w:pPr>
        <w:rPr>
          <w:lang w:val="en-US"/>
        </w:rPr>
      </w:pPr>
      <w:r w:rsidRPr="009D30FF">
        <w:rPr>
          <w:rFonts w:hint="eastAsia"/>
          <w:lang w:val="en-US"/>
        </w:rPr>
        <w:t>особистості</w:t>
      </w:r>
      <w:r w:rsidRPr="009D30FF">
        <w:rPr>
          <w:lang w:val="en-US"/>
        </w:rPr>
        <w:t></w:t>
      </w:r>
      <w:r w:rsidRPr="009D30FF">
        <w:rPr>
          <w:lang w:val="en-US"/>
        </w:rPr>
        <w:t></w:t>
      </w:r>
      <w:r w:rsidRPr="009D30FF">
        <w:rPr>
          <w:rFonts w:hint="eastAsia"/>
          <w:lang w:val="en-US"/>
        </w:rPr>
        <w:t>Саме</w:t>
      </w:r>
      <w:r w:rsidRPr="009D30FF">
        <w:rPr>
          <w:lang w:val="en-US"/>
        </w:rPr>
        <w:t></w:t>
      </w:r>
      <w:r w:rsidRPr="009D30FF">
        <w:rPr>
          <w:rFonts w:hint="eastAsia"/>
          <w:lang w:val="en-US"/>
        </w:rPr>
        <w:t>сьогодні</w:t>
      </w:r>
      <w:r w:rsidRPr="009D30FF">
        <w:rPr>
          <w:lang w:val="en-US"/>
        </w:rPr>
        <w:t></w:t>
      </w:r>
      <w:r w:rsidRPr="009D30FF">
        <w:rPr>
          <w:rFonts w:hint="eastAsia"/>
          <w:lang w:val="en-US"/>
        </w:rPr>
        <w:t>ця</w:t>
      </w:r>
      <w:r w:rsidRPr="009D30FF">
        <w:rPr>
          <w:lang w:val="en-US"/>
        </w:rPr>
        <w:t></w:t>
      </w:r>
      <w:r w:rsidRPr="009D30FF">
        <w:rPr>
          <w:rFonts w:hint="eastAsia"/>
          <w:lang w:val="en-US"/>
        </w:rPr>
        <w:t>мета</w:t>
      </w:r>
      <w:r w:rsidRPr="009D30FF">
        <w:rPr>
          <w:lang w:val="en-US"/>
        </w:rPr>
        <w:t></w:t>
      </w:r>
      <w:r w:rsidRPr="009D30FF">
        <w:rPr>
          <w:rFonts w:hint="eastAsia"/>
          <w:lang w:val="en-US"/>
        </w:rPr>
        <w:t>повинна</w:t>
      </w:r>
      <w:r w:rsidRPr="009D30FF">
        <w:rPr>
          <w:lang w:val="en-US"/>
        </w:rPr>
        <w:t></w:t>
      </w:r>
      <w:r w:rsidRPr="009D30FF">
        <w:rPr>
          <w:rFonts w:hint="eastAsia"/>
          <w:lang w:val="en-US"/>
        </w:rPr>
        <w:t>визначати</w:t>
      </w:r>
      <w:r w:rsidRPr="009D30FF">
        <w:rPr>
          <w:lang w:val="en-US"/>
        </w:rPr>
        <w:t></w:t>
      </w:r>
      <w:r w:rsidRPr="009D30FF">
        <w:rPr>
          <w:rFonts w:hint="eastAsia"/>
          <w:lang w:val="en-US"/>
        </w:rPr>
        <w:t>характер</w:t>
      </w:r>
      <w:r w:rsidRPr="009D30FF">
        <w:rPr>
          <w:lang w:val="en-US"/>
        </w:rPr>
        <w:t></w:t>
      </w:r>
      <w:r w:rsidRPr="009D30FF">
        <w:rPr>
          <w:rFonts w:hint="eastAsia"/>
          <w:lang w:val="en-US"/>
        </w:rPr>
        <w:t>методу</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напрямок</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методі</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відображається</w:t>
      </w:r>
      <w:r w:rsidRPr="009D30FF">
        <w:rPr>
          <w:lang w:val="en-US"/>
        </w:rPr>
        <w:t></w:t>
      </w:r>
      <w:r w:rsidRPr="009D30FF">
        <w:rPr>
          <w:rFonts w:hint="eastAsia"/>
          <w:lang w:val="en-US"/>
        </w:rPr>
        <w:t>та</w:t>
      </w:r>
    </w:p>
    <w:p w:rsidR="009D30FF" w:rsidRPr="009D30FF" w:rsidRDefault="009D30FF" w:rsidP="009D30FF">
      <w:pPr>
        <w:rPr>
          <w:lang w:val="en-US"/>
        </w:rPr>
      </w:pPr>
      <w:r w:rsidRPr="009D30FF">
        <w:rPr>
          <w:rFonts w:hint="eastAsia"/>
          <w:lang w:val="en-US"/>
        </w:rPr>
        <w:t>характеристика</w:t>
      </w:r>
      <w:r w:rsidRPr="009D30FF">
        <w:rPr>
          <w:lang w:val="en-US"/>
        </w:rPr>
        <w:t></w:t>
      </w:r>
      <w:r w:rsidRPr="009D30FF">
        <w:rPr>
          <w:rFonts w:hint="eastAsia"/>
          <w:lang w:val="en-US"/>
        </w:rPr>
        <w:t>правового</w:t>
      </w:r>
      <w:r w:rsidRPr="009D30FF">
        <w:rPr>
          <w:lang w:val="en-US"/>
        </w:rPr>
        <w:t></w:t>
      </w:r>
      <w:r w:rsidRPr="009D30FF">
        <w:rPr>
          <w:rFonts w:hint="eastAsia"/>
          <w:lang w:val="en-US"/>
        </w:rPr>
        <w:t>впливу</w:t>
      </w:r>
      <w:r w:rsidRPr="009D30FF">
        <w:rPr>
          <w:lang w:val="en-US"/>
        </w:rPr>
        <w:t></w:t>
      </w:r>
      <w:r w:rsidRPr="009D30FF">
        <w:rPr>
          <w:lang w:val="en-US"/>
        </w:rPr>
        <w:t></w:t>
      </w:r>
      <w:r w:rsidRPr="009D30FF">
        <w:rPr>
          <w:rFonts w:hint="eastAsia"/>
          <w:lang w:val="en-US"/>
        </w:rPr>
        <w:t>яка</w:t>
      </w:r>
      <w:r w:rsidRPr="009D30FF">
        <w:rPr>
          <w:lang w:val="en-US"/>
        </w:rPr>
        <w:t></w:t>
      </w:r>
      <w:r w:rsidRPr="009D30FF">
        <w:rPr>
          <w:rFonts w:hint="eastAsia"/>
          <w:lang w:val="en-US"/>
        </w:rPr>
        <w:t>склалася</w:t>
      </w:r>
      <w:r w:rsidRPr="009D30FF">
        <w:rPr>
          <w:lang w:val="en-US"/>
        </w:rPr>
        <w:t></w:t>
      </w:r>
      <w:r w:rsidRPr="009D30FF">
        <w:rPr>
          <w:rFonts w:hint="eastAsia"/>
          <w:lang w:val="en-US"/>
        </w:rPr>
        <w:t>завдяки</w:t>
      </w:r>
      <w:r w:rsidRPr="009D30FF">
        <w:rPr>
          <w:lang w:val="en-US"/>
        </w:rPr>
        <w:t></w:t>
      </w:r>
      <w:r w:rsidRPr="009D30FF">
        <w:rPr>
          <w:rFonts w:hint="eastAsia"/>
          <w:lang w:val="en-US"/>
        </w:rPr>
        <w:t>об’єктивним</w:t>
      </w:r>
      <w:r w:rsidRPr="009D30FF">
        <w:rPr>
          <w:lang w:val="en-US"/>
        </w:rPr>
        <w:t></w:t>
      </w:r>
      <w:r w:rsidRPr="009D30FF">
        <w:rPr>
          <w:rFonts w:hint="eastAsia"/>
          <w:lang w:val="en-US"/>
        </w:rPr>
        <w:t>чинникам</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відображає</w:t>
      </w:r>
      <w:r w:rsidRPr="009D30FF">
        <w:rPr>
          <w:lang w:val="en-US"/>
        </w:rPr>
        <w:t></w:t>
      </w:r>
      <w:r w:rsidRPr="009D30FF">
        <w:rPr>
          <w:rFonts w:hint="eastAsia"/>
          <w:lang w:val="en-US"/>
        </w:rPr>
        <w:t>специфіку</w:t>
      </w:r>
      <w:r w:rsidRPr="009D30FF">
        <w:rPr>
          <w:lang w:val="en-US"/>
        </w:rPr>
        <w:t></w:t>
      </w:r>
      <w:r w:rsidRPr="009D30FF">
        <w:rPr>
          <w:rFonts w:hint="eastAsia"/>
          <w:lang w:val="en-US"/>
        </w:rPr>
        <w:t>суспільних</w:t>
      </w:r>
      <w:r w:rsidRPr="009D30FF">
        <w:rPr>
          <w:lang w:val="en-US"/>
        </w:rPr>
        <w:t></w:t>
      </w:r>
      <w:r w:rsidRPr="009D30FF">
        <w:rPr>
          <w:rFonts w:hint="eastAsia"/>
          <w:lang w:val="en-US"/>
        </w:rPr>
        <w:t>відносин</w:t>
      </w:r>
      <w:r w:rsidRPr="009D30FF">
        <w:rPr>
          <w:lang w:val="en-US"/>
        </w:rPr>
        <w:t></w:t>
      </w:r>
      <w:r w:rsidRPr="009D30FF">
        <w:rPr>
          <w:rFonts w:hint="eastAsia"/>
          <w:lang w:val="en-US"/>
        </w:rPr>
        <w:t>у</w:t>
      </w:r>
      <w:r w:rsidRPr="009D30FF">
        <w:rPr>
          <w:lang w:val="en-US"/>
        </w:rPr>
        <w:t></w:t>
      </w:r>
      <w:r w:rsidRPr="009D30FF">
        <w:rPr>
          <w:rFonts w:hint="eastAsia"/>
          <w:lang w:val="en-US"/>
        </w:rPr>
        <w:t>сфері</w:t>
      </w:r>
      <w:r w:rsidRPr="009D30FF">
        <w:rPr>
          <w:lang w:val="en-US"/>
        </w:rPr>
        <w:t></w:t>
      </w:r>
      <w:r w:rsidRPr="009D30FF">
        <w:rPr>
          <w:rFonts w:hint="eastAsia"/>
          <w:lang w:val="en-US"/>
        </w:rPr>
        <w:t>праці</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підлягає</w:t>
      </w:r>
    </w:p>
    <w:p w:rsidR="009D30FF" w:rsidRPr="009D30FF" w:rsidRDefault="009D30FF" w:rsidP="009D30FF">
      <w:pPr>
        <w:rPr>
          <w:lang w:val="en-US"/>
        </w:rPr>
      </w:pPr>
      <w:r w:rsidRPr="009D30FF">
        <w:rPr>
          <w:rFonts w:hint="eastAsia"/>
          <w:lang w:val="en-US"/>
        </w:rPr>
        <w:t>регулюванню</w:t>
      </w:r>
      <w:r w:rsidRPr="009D30FF">
        <w:rPr>
          <w:lang w:val="en-US"/>
        </w:rPr>
        <w:t></w:t>
      </w:r>
      <w:r w:rsidRPr="009D30FF">
        <w:rPr>
          <w:rFonts w:hint="eastAsia"/>
          <w:lang w:val="en-US"/>
        </w:rPr>
        <w:t>визначеною</w:t>
      </w:r>
      <w:r w:rsidRPr="009D30FF">
        <w:rPr>
          <w:lang w:val="en-US"/>
        </w:rPr>
        <w:t></w:t>
      </w:r>
      <w:r w:rsidRPr="009D30FF">
        <w:rPr>
          <w:rFonts w:hint="eastAsia"/>
          <w:lang w:val="en-US"/>
        </w:rPr>
        <w:t>системою</w:t>
      </w:r>
      <w:r w:rsidRPr="009D30FF">
        <w:rPr>
          <w:lang w:val="en-US"/>
        </w:rPr>
        <w:t></w:t>
      </w:r>
      <w:r w:rsidRPr="009D30FF">
        <w:rPr>
          <w:rFonts w:hint="eastAsia"/>
          <w:lang w:val="en-US"/>
        </w:rPr>
        <w:t>норм</w:t>
      </w:r>
      <w:r w:rsidRPr="009D30FF">
        <w:rPr>
          <w:lang w:val="en-US"/>
        </w:rPr>
        <w:t></w:t>
      </w:r>
      <w:r w:rsidRPr="009D30FF">
        <w:rPr>
          <w:rFonts w:hint="eastAsia"/>
          <w:lang w:val="en-US"/>
        </w:rPr>
        <w:t>права</w:t>
      </w:r>
      <w:r w:rsidRPr="009D30FF">
        <w:rPr>
          <w:lang w:val="en-US"/>
        </w:rPr>
        <w:t></w:t>
      </w:r>
      <w:r w:rsidRPr="009D30FF">
        <w:rPr>
          <w:lang w:val="en-US"/>
        </w:rPr>
        <w:t></w:t>
      </w:r>
      <w:r w:rsidRPr="009D30FF">
        <w:rPr>
          <w:rFonts w:hint="eastAsia"/>
          <w:lang w:val="en-US"/>
        </w:rPr>
        <w:t>зміст</w:t>
      </w:r>
      <w:r w:rsidRPr="009D30FF">
        <w:rPr>
          <w:lang w:val="en-US"/>
        </w:rPr>
        <w:t></w:t>
      </w:r>
      <w:r w:rsidRPr="009D30FF">
        <w:rPr>
          <w:rFonts w:hint="eastAsia"/>
          <w:lang w:val="en-US"/>
        </w:rPr>
        <w:t>яких</w:t>
      </w:r>
      <w:r w:rsidRPr="009D30FF">
        <w:rPr>
          <w:lang w:val="en-US"/>
        </w:rPr>
        <w:t></w:t>
      </w:r>
      <w:r w:rsidRPr="009D30FF">
        <w:rPr>
          <w:rFonts w:hint="eastAsia"/>
          <w:lang w:val="en-US"/>
        </w:rPr>
        <w:t>знаходить</w:t>
      </w:r>
      <w:r w:rsidRPr="009D30FF">
        <w:rPr>
          <w:lang w:val="en-US"/>
        </w:rPr>
        <w:t></w:t>
      </w:r>
      <w:r w:rsidRPr="009D30FF">
        <w:rPr>
          <w:rFonts w:hint="eastAsia"/>
          <w:lang w:val="en-US"/>
        </w:rPr>
        <w:t>своє</w:t>
      </w:r>
    </w:p>
    <w:p w:rsidR="009D30FF" w:rsidRPr="009D30FF" w:rsidRDefault="009D30FF" w:rsidP="009D30FF">
      <w:pPr>
        <w:rPr>
          <w:lang w:val="en-US"/>
        </w:rPr>
      </w:pPr>
      <w:r w:rsidRPr="009D30FF">
        <w:rPr>
          <w:rFonts w:hint="eastAsia"/>
          <w:lang w:val="en-US"/>
        </w:rPr>
        <w:t>відображення</w:t>
      </w:r>
      <w:r w:rsidRPr="009D30FF">
        <w:rPr>
          <w:lang w:val="en-US"/>
        </w:rPr>
        <w:t></w:t>
      </w:r>
      <w:r w:rsidRPr="009D30FF">
        <w:rPr>
          <w:rFonts w:hint="eastAsia"/>
          <w:lang w:val="en-US"/>
        </w:rPr>
        <w:t>в</w:t>
      </w:r>
      <w:r w:rsidRPr="009D30FF">
        <w:rPr>
          <w:lang w:val="en-US"/>
        </w:rPr>
        <w:t></w:t>
      </w:r>
      <w:r w:rsidRPr="009D30FF">
        <w:rPr>
          <w:rFonts w:hint="eastAsia"/>
          <w:lang w:val="en-US"/>
        </w:rPr>
        <w:t>правовому</w:t>
      </w:r>
      <w:r w:rsidRPr="009D30FF">
        <w:rPr>
          <w:lang w:val="en-US"/>
        </w:rPr>
        <w:t></w:t>
      </w:r>
      <w:r w:rsidRPr="009D30FF">
        <w:rPr>
          <w:rFonts w:hint="eastAsia"/>
          <w:lang w:val="en-US"/>
        </w:rPr>
        <w:t>становищі</w:t>
      </w:r>
      <w:r w:rsidRPr="009D30FF">
        <w:rPr>
          <w:lang w:val="en-US"/>
        </w:rPr>
        <w:t></w:t>
      </w:r>
      <w:r w:rsidRPr="009D30FF">
        <w:rPr>
          <w:rFonts w:hint="eastAsia"/>
          <w:lang w:val="en-US"/>
        </w:rPr>
        <w:t>суб’єктів</w:t>
      </w:r>
      <w:r w:rsidRPr="009D30FF">
        <w:rPr>
          <w:lang w:val="en-US"/>
        </w:rPr>
        <w:t></w:t>
      </w:r>
      <w:r w:rsidRPr="009D30FF">
        <w:rPr>
          <w:rFonts w:hint="eastAsia"/>
          <w:lang w:val="en-US"/>
        </w:rPr>
        <w:t>трудових</w:t>
      </w:r>
      <w:r w:rsidRPr="009D30FF">
        <w:rPr>
          <w:lang w:val="en-US"/>
        </w:rPr>
        <w:t></w:t>
      </w:r>
      <w:r w:rsidRPr="009D30FF">
        <w:rPr>
          <w:rFonts w:hint="eastAsia"/>
          <w:lang w:val="en-US"/>
        </w:rPr>
        <w:t>правовідносин</w:t>
      </w:r>
      <w:r w:rsidRPr="009D30FF">
        <w:rPr>
          <w:lang w:val="en-US"/>
        </w:rPr>
        <w:t></w:t>
      </w:r>
      <w:r w:rsidRPr="009D30FF">
        <w:rPr>
          <w:lang w:val="en-US"/>
        </w:rPr>
        <w:t></w:t>
      </w:r>
      <w:r w:rsidRPr="009D30FF">
        <w:rPr>
          <w:rFonts w:hint="eastAsia"/>
          <w:lang w:val="en-US"/>
        </w:rPr>
        <w:t>в</w:t>
      </w:r>
    </w:p>
    <w:p w:rsidR="009D30FF" w:rsidRPr="009D30FF" w:rsidRDefault="009D30FF" w:rsidP="009D30FF">
      <w:pPr>
        <w:rPr>
          <w:lang w:val="en-US"/>
        </w:rPr>
      </w:pPr>
      <w:r w:rsidRPr="009D30FF">
        <w:rPr>
          <w:rFonts w:hint="eastAsia"/>
          <w:lang w:val="en-US"/>
        </w:rPr>
        <w:t>залежності</w:t>
      </w:r>
      <w:r w:rsidRPr="009D30FF">
        <w:rPr>
          <w:lang w:val="en-US"/>
        </w:rPr>
        <w:t></w:t>
      </w:r>
      <w:r w:rsidRPr="009D30FF">
        <w:rPr>
          <w:rFonts w:hint="eastAsia"/>
          <w:lang w:val="en-US"/>
        </w:rPr>
        <w:t>від</w:t>
      </w:r>
      <w:r w:rsidRPr="009D30FF">
        <w:rPr>
          <w:lang w:val="en-US"/>
        </w:rPr>
        <w:t></w:t>
      </w:r>
      <w:r w:rsidRPr="009D30FF">
        <w:rPr>
          <w:rFonts w:hint="eastAsia"/>
          <w:lang w:val="en-US"/>
        </w:rPr>
        <w:t>мети</w:t>
      </w:r>
      <w:r w:rsidRPr="009D30FF">
        <w:rPr>
          <w:lang w:val="en-US"/>
        </w:rPr>
        <w:t></w:t>
      </w:r>
      <w:r w:rsidRPr="009D30FF">
        <w:rPr>
          <w:rFonts w:hint="eastAsia"/>
          <w:lang w:val="en-US"/>
        </w:rPr>
        <w:t>і</w:t>
      </w:r>
      <w:r w:rsidRPr="009D30FF">
        <w:rPr>
          <w:lang w:val="en-US"/>
        </w:rPr>
        <w:t></w:t>
      </w:r>
      <w:r w:rsidRPr="009D30FF">
        <w:rPr>
          <w:rFonts w:hint="eastAsia"/>
          <w:lang w:val="en-US"/>
        </w:rPr>
        <w:t>завдань</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визначають</w:t>
      </w:r>
      <w:r w:rsidRPr="009D30FF">
        <w:rPr>
          <w:lang w:val="en-US"/>
        </w:rPr>
        <w:t></w:t>
      </w:r>
      <w:r w:rsidRPr="009D30FF">
        <w:rPr>
          <w:rFonts w:hint="eastAsia"/>
          <w:lang w:val="en-US"/>
        </w:rPr>
        <w:t>відповідний</w:t>
      </w:r>
      <w:r w:rsidRPr="009D30FF">
        <w:rPr>
          <w:lang w:val="en-US"/>
        </w:rPr>
        <w:t></w:t>
      </w:r>
      <w:r w:rsidRPr="009D30FF">
        <w:rPr>
          <w:rFonts w:hint="eastAsia"/>
          <w:lang w:val="en-US"/>
        </w:rPr>
        <w:t>напрямок</w:t>
      </w:r>
      <w:r w:rsidRPr="009D30FF">
        <w:rPr>
          <w:lang w:val="en-US"/>
        </w:rPr>
        <w:t></w:t>
      </w:r>
      <w:r w:rsidRPr="009D30FF">
        <w:rPr>
          <w:rFonts w:hint="eastAsia"/>
          <w:lang w:val="en-US"/>
        </w:rPr>
        <w:t>правового</w:t>
      </w:r>
    </w:p>
    <w:p w:rsidR="009D30FF" w:rsidRPr="009D30FF" w:rsidRDefault="009D30FF" w:rsidP="009D30FF">
      <w:pPr>
        <w:rPr>
          <w:lang w:val="en-US"/>
        </w:rPr>
      </w:pPr>
      <w:r w:rsidRPr="009D30FF">
        <w:rPr>
          <w:rFonts w:hint="eastAsia"/>
          <w:lang w:val="en-US"/>
        </w:rPr>
        <w:t>регулювання</w:t>
      </w:r>
      <w:r w:rsidRPr="009D30FF">
        <w:rPr>
          <w:lang w:val="en-US"/>
        </w:rPr>
        <w:t></w:t>
      </w:r>
      <w:r w:rsidRPr="009D30FF">
        <w:rPr>
          <w:rFonts w:hint="eastAsia"/>
          <w:lang w:val="en-US"/>
        </w:rPr>
        <w:t>–</w:t>
      </w:r>
      <w:r w:rsidRPr="009D30FF">
        <w:rPr>
          <w:lang w:val="en-US"/>
        </w:rPr>
        <w:t></w:t>
      </w:r>
      <w:r w:rsidRPr="009D30FF">
        <w:rPr>
          <w:rFonts w:hint="eastAsia"/>
          <w:lang w:val="en-US"/>
        </w:rPr>
        <w:t>розмежування</w:t>
      </w:r>
      <w:r w:rsidRPr="009D30FF">
        <w:rPr>
          <w:lang w:val="en-US"/>
        </w:rPr>
        <w:t></w:t>
      </w:r>
      <w:r w:rsidRPr="009D30FF">
        <w:rPr>
          <w:rFonts w:hint="eastAsia"/>
          <w:lang w:val="en-US"/>
        </w:rPr>
        <w:t>інтересів</w:t>
      </w:r>
      <w:r w:rsidRPr="009D30FF">
        <w:rPr>
          <w:lang w:val="en-US"/>
        </w:rPr>
        <w:t></w:t>
      </w:r>
      <w:r w:rsidRPr="009D30FF">
        <w:rPr>
          <w:rFonts w:hint="eastAsia"/>
          <w:lang w:val="en-US"/>
        </w:rPr>
        <w:t>працівників</w:t>
      </w:r>
      <w:r w:rsidRPr="009D30FF">
        <w:rPr>
          <w:lang w:val="en-US"/>
        </w:rPr>
        <w:t></w:t>
      </w:r>
      <w:r w:rsidRPr="009D30FF">
        <w:rPr>
          <w:rFonts w:hint="eastAsia"/>
          <w:lang w:val="en-US"/>
        </w:rPr>
        <w:t>і</w:t>
      </w:r>
      <w:r w:rsidRPr="009D30FF">
        <w:rPr>
          <w:lang w:val="en-US"/>
        </w:rPr>
        <w:t></w:t>
      </w:r>
      <w:r w:rsidRPr="009D30FF">
        <w:rPr>
          <w:rFonts w:hint="eastAsia"/>
          <w:lang w:val="en-US"/>
        </w:rPr>
        <w:t>роботодавців</w:t>
      </w:r>
      <w:r w:rsidRPr="009D30FF">
        <w:rPr>
          <w:lang w:val="en-US"/>
        </w:rPr>
        <w:t></w:t>
      </w:r>
      <w:r w:rsidRPr="009D30FF">
        <w:rPr>
          <w:rFonts w:hint="eastAsia"/>
          <w:lang w:val="en-US"/>
        </w:rPr>
        <w:t>з</w:t>
      </w:r>
      <w:r w:rsidRPr="009D30FF">
        <w:rPr>
          <w:lang w:val="en-US"/>
        </w:rPr>
        <w:t></w:t>
      </w:r>
      <w:r w:rsidRPr="009D30FF">
        <w:rPr>
          <w:rFonts w:hint="eastAsia"/>
          <w:lang w:val="en-US"/>
        </w:rPr>
        <w:t>дотриманням</w:t>
      </w:r>
    </w:p>
    <w:p w:rsidR="009D30FF" w:rsidRPr="009D30FF" w:rsidRDefault="009D30FF" w:rsidP="009D30FF">
      <w:pPr>
        <w:rPr>
          <w:lang w:val="en-US"/>
        </w:rPr>
      </w:pPr>
      <w:r w:rsidRPr="009D30FF">
        <w:rPr>
          <w:rFonts w:hint="eastAsia"/>
          <w:lang w:val="en-US"/>
        </w:rPr>
        <w:t>принципу</w:t>
      </w:r>
      <w:r w:rsidRPr="009D30FF">
        <w:rPr>
          <w:lang w:val="en-US"/>
        </w:rPr>
        <w:t></w:t>
      </w:r>
      <w:r w:rsidRPr="009D30FF">
        <w:rPr>
          <w:rFonts w:hint="eastAsia"/>
          <w:lang w:val="en-US"/>
        </w:rPr>
        <w:t>соціальної</w:t>
      </w:r>
      <w:r w:rsidRPr="009D30FF">
        <w:rPr>
          <w:lang w:val="en-US"/>
        </w:rPr>
        <w:t></w:t>
      </w:r>
      <w:r w:rsidRPr="009D30FF">
        <w:rPr>
          <w:rFonts w:hint="eastAsia"/>
          <w:lang w:val="en-US"/>
        </w:rPr>
        <w:t>справедливості</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Складна</w:t>
      </w:r>
      <w:r w:rsidRPr="009D30FF">
        <w:rPr>
          <w:lang w:val="en-US"/>
        </w:rPr>
        <w:t></w:t>
      </w:r>
      <w:r w:rsidRPr="009D30FF">
        <w:rPr>
          <w:rFonts w:hint="eastAsia"/>
          <w:lang w:val="en-US"/>
        </w:rPr>
        <w:t>і</w:t>
      </w:r>
      <w:r w:rsidRPr="009D30FF">
        <w:rPr>
          <w:lang w:val="en-US"/>
        </w:rPr>
        <w:t></w:t>
      </w:r>
      <w:r w:rsidRPr="009D30FF">
        <w:rPr>
          <w:rFonts w:hint="eastAsia"/>
          <w:lang w:val="en-US"/>
        </w:rPr>
        <w:t>водночас</w:t>
      </w:r>
      <w:r w:rsidRPr="009D30FF">
        <w:rPr>
          <w:lang w:val="en-US"/>
        </w:rPr>
        <w:t></w:t>
      </w:r>
      <w:r w:rsidRPr="009D30FF">
        <w:rPr>
          <w:rFonts w:hint="eastAsia"/>
          <w:lang w:val="en-US"/>
        </w:rPr>
        <w:t>тісна</w:t>
      </w:r>
      <w:r w:rsidRPr="009D30FF">
        <w:rPr>
          <w:lang w:val="en-US"/>
        </w:rPr>
        <w:t></w:t>
      </w:r>
      <w:r w:rsidRPr="009D30FF">
        <w:rPr>
          <w:rFonts w:hint="eastAsia"/>
          <w:lang w:val="en-US"/>
        </w:rPr>
        <w:t>компонентна</w:t>
      </w:r>
      <w:r w:rsidRPr="009D30FF">
        <w:rPr>
          <w:lang w:val="en-US"/>
        </w:rPr>
        <w:t></w:t>
      </w:r>
      <w:r w:rsidRPr="009D30FF">
        <w:rPr>
          <w:rFonts w:hint="eastAsia"/>
          <w:lang w:val="en-US"/>
        </w:rPr>
        <w:t>складова</w:t>
      </w:r>
      <w:r w:rsidRPr="009D30FF">
        <w:rPr>
          <w:lang w:val="en-US"/>
        </w:rPr>
        <w:t></w:t>
      </w:r>
      <w:r w:rsidRPr="009D30FF">
        <w:rPr>
          <w:rFonts w:hint="eastAsia"/>
          <w:lang w:val="en-US"/>
        </w:rPr>
        <w:t>елементів</w:t>
      </w:r>
      <w:r w:rsidRPr="009D30FF">
        <w:rPr>
          <w:lang w:val="en-US"/>
        </w:rPr>
        <w:t></w:t>
      </w:r>
      <w:r w:rsidRPr="009D30FF">
        <w:rPr>
          <w:rFonts w:hint="eastAsia"/>
          <w:lang w:val="en-US"/>
        </w:rPr>
        <w:t>методу</w:t>
      </w:r>
    </w:p>
    <w:p w:rsidR="009D30FF" w:rsidRPr="009D30FF" w:rsidRDefault="009D30FF" w:rsidP="009D30FF">
      <w:pPr>
        <w:rPr>
          <w:lang w:val="en-US"/>
        </w:rPr>
      </w:pP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дозволяють</w:t>
      </w:r>
      <w:r w:rsidRPr="009D30FF">
        <w:rPr>
          <w:lang w:val="en-US"/>
        </w:rPr>
        <w:t></w:t>
      </w:r>
      <w:r w:rsidRPr="009D30FF">
        <w:rPr>
          <w:rFonts w:hint="eastAsia"/>
          <w:lang w:val="en-US"/>
        </w:rPr>
        <w:t>розглядати</w:t>
      </w:r>
      <w:r w:rsidRPr="009D30FF">
        <w:rPr>
          <w:lang w:val="en-US"/>
        </w:rPr>
        <w:t></w:t>
      </w:r>
      <w:r w:rsidRPr="009D30FF">
        <w:rPr>
          <w:rFonts w:hint="eastAsia"/>
          <w:lang w:val="en-US"/>
        </w:rPr>
        <w:t>його</w:t>
      </w:r>
      <w:r w:rsidRPr="009D30FF">
        <w:rPr>
          <w:lang w:val="en-US"/>
        </w:rPr>
        <w:t></w:t>
      </w:r>
      <w:r w:rsidRPr="009D30FF">
        <w:rPr>
          <w:rFonts w:hint="eastAsia"/>
          <w:lang w:val="en-US"/>
        </w:rPr>
        <w:t>як</w:t>
      </w:r>
      <w:r w:rsidRPr="009D30FF">
        <w:rPr>
          <w:lang w:val="en-US"/>
        </w:rPr>
        <w:t></w:t>
      </w:r>
      <w:r w:rsidRPr="009D30FF">
        <w:rPr>
          <w:rFonts w:hint="eastAsia"/>
          <w:lang w:val="en-US"/>
        </w:rPr>
        <w:t>системне</w:t>
      </w:r>
      <w:r w:rsidRPr="009D30FF">
        <w:rPr>
          <w:lang w:val="en-US"/>
        </w:rPr>
        <w:t></w:t>
      </w:r>
      <w:r w:rsidRPr="009D30FF">
        <w:rPr>
          <w:rFonts w:hint="eastAsia"/>
          <w:lang w:val="en-US"/>
        </w:rPr>
        <w:t>утворення</w:t>
      </w:r>
      <w:r w:rsidRPr="009D30FF">
        <w:rPr>
          <w:lang w:val="en-US"/>
        </w:rPr>
        <w:t></w:t>
      </w:r>
      <w:r w:rsidRPr="009D30FF">
        <w:rPr>
          <w:lang w:val="en-US"/>
        </w:rPr>
        <w:t></w:t>
      </w:r>
      <w:r w:rsidRPr="009D30FF">
        <w:rPr>
          <w:rFonts w:hint="eastAsia"/>
          <w:lang w:val="en-US"/>
        </w:rPr>
        <w:t>оскільки</w:t>
      </w:r>
    </w:p>
    <w:p w:rsidR="009D30FF" w:rsidRPr="009D30FF" w:rsidRDefault="009D30FF" w:rsidP="009D30FF">
      <w:pPr>
        <w:rPr>
          <w:lang w:val="en-US"/>
        </w:rPr>
      </w:pPr>
      <w:r w:rsidRPr="009D30FF">
        <w:rPr>
          <w:rFonts w:hint="eastAsia"/>
          <w:lang w:val="en-US"/>
        </w:rPr>
        <w:t>правове</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не</w:t>
      </w:r>
      <w:r w:rsidRPr="009D30FF">
        <w:rPr>
          <w:lang w:val="en-US"/>
        </w:rPr>
        <w:t></w:t>
      </w:r>
      <w:r w:rsidRPr="009D30FF">
        <w:rPr>
          <w:rFonts w:hint="eastAsia"/>
          <w:lang w:val="en-US"/>
        </w:rPr>
        <w:t>може</w:t>
      </w:r>
      <w:r w:rsidRPr="009D30FF">
        <w:rPr>
          <w:lang w:val="en-US"/>
        </w:rPr>
        <w:t></w:t>
      </w:r>
      <w:r w:rsidRPr="009D30FF">
        <w:rPr>
          <w:rFonts w:hint="eastAsia"/>
          <w:lang w:val="en-US"/>
        </w:rPr>
        <w:t>забезпечити</w:t>
      </w:r>
      <w:r w:rsidRPr="009D30FF">
        <w:rPr>
          <w:lang w:val="en-US"/>
        </w:rPr>
        <w:t></w:t>
      </w:r>
      <w:r w:rsidRPr="009D30FF">
        <w:rPr>
          <w:rFonts w:hint="eastAsia"/>
          <w:lang w:val="en-US"/>
        </w:rPr>
        <w:t>ні</w:t>
      </w:r>
      <w:r w:rsidRPr="009D30FF">
        <w:rPr>
          <w:lang w:val="en-US"/>
        </w:rPr>
        <w:t></w:t>
      </w:r>
      <w:r w:rsidRPr="009D30FF">
        <w:rPr>
          <w:rFonts w:hint="eastAsia"/>
          <w:lang w:val="en-US"/>
        </w:rPr>
        <w:t>один</w:t>
      </w:r>
      <w:r w:rsidRPr="009D30FF">
        <w:rPr>
          <w:lang w:val="en-US"/>
        </w:rPr>
        <w:t></w:t>
      </w:r>
      <w:r w:rsidRPr="009D30FF">
        <w:rPr>
          <w:rFonts w:hint="eastAsia"/>
          <w:lang w:val="en-US"/>
        </w:rPr>
        <w:t>із</w:t>
      </w:r>
      <w:r w:rsidRPr="009D30FF">
        <w:rPr>
          <w:lang w:val="en-US"/>
        </w:rPr>
        <w:t></w:t>
      </w:r>
      <w:r w:rsidRPr="009D30FF">
        <w:rPr>
          <w:rFonts w:hint="eastAsia"/>
          <w:lang w:val="en-US"/>
        </w:rPr>
        <w:t>елементів</w:t>
      </w:r>
    </w:p>
    <w:p w:rsidR="009D30FF" w:rsidRPr="009D30FF" w:rsidRDefault="009D30FF" w:rsidP="009D30FF">
      <w:pPr>
        <w:rPr>
          <w:lang w:val="en-US"/>
        </w:rPr>
      </w:pPr>
      <w:r w:rsidRPr="009D30FF">
        <w:rPr>
          <w:rFonts w:hint="eastAsia"/>
          <w:lang w:val="en-US"/>
        </w:rPr>
        <w:t>методу</w:t>
      </w:r>
      <w:r w:rsidRPr="009D30FF">
        <w:rPr>
          <w:lang w:val="en-US"/>
        </w:rPr>
        <w:t></w:t>
      </w:r>
      <w:r w:rsidRPr="009D30FF">
        <w:rPr>
          <w:rFonts w:hint="eastAsia"/>
          <w:lang w:val="en-US"/>
        </w:rPr>
        <w:t>самостійно</w:t>
      </w:r>
      <w:r w:rsidRPr="009D30FF">
        <w:rPr>
          <w:lang w:val="en-US"/>
        </w:rPr>
        <w:t></w:t>
      </w:r>
      <w:r w:rsidRPr="009D30FF">
        <w:rPr>
          <w:lang w:val="en-US"/>
        </w:rPr>
        <w:t></w:t>
      </w:r>
      <w:r w:rsidRPr="009D30FF">
        <w:rPr>
          <w:rFonts w:hint="eastAsia"/>
          <w:lang w:val="en-US"/>
        </w:rPr>
        <w:t>воно</w:t>
      </w:r>
      <w:r w:rsidRPr="009D30FF">
        <w:rPr>
          <w:lang w:val="en-US"/>
        </w:rPr>
        <w:t></w:t>
      </w:r>
      <w:r w:rsidRPr="009D30FF">
        <w:rPr>
          <w:rFonts w:hint="eastAsia"/>
          <w:lang w:val="en-US"/>
        </w:rPr>
        <w:t>здійснюється</w:t>
      </w:r>
      <w:r w:rsidRPr="009D30FF">
        <w:rPr>
          <w:lang w:val="en-US"/>
        </w:rPr>
        <w:t></w:t>
      </w:r>
      <w:r w:rsidRPr="009D30FF">
        <w:rPr>
          <w:rFonts w:hint="eastAsia"/>
          <w:lang w:val="en-US"/>
        </w:rPr>
        <w:t>одночасно</w:t>
      </w:r>
      <w:r w:rsidRPr="009D30FF">
        <w:rPr>
          <w:lang w:val="en-US"/>
        </w:rPr>
        <w:t></w:t>
      </w:r>
      <w:r w:rsidRPr="009D30FF">
        <w:rPr>
          <w:rFonts w:hint="eastAsia"/>
          <w:lang w:val="en-US"/>
        </w:rPr>
        <w:t>всіма</w:t>
      </w:r>
      <w:r w:rsidRPr="009D30FF">
        <w:rPr>
          <w:lang w:val="en-US"/>
        </w:rPr>
        <w:t></w:t>
      </w:r>
      <w:r w:rsidRPr="009D30FF">
        <w:rPr>
          <w:rFonts w:hint="eastAsia"/>
          <w:lang w:val="en-US"/>
        </w:rPr>
        <w:t>його</w:t>
      </w:r>
      <w:r w:rsidRPr="009D30FF">
        <w:rPr>
          <w:lang w:val="en-US"/>
        </w:rPr>
        <w:t></w:t>
      </w:r>
      <w:r w:rsidRPr="009D30FF">
        <w:rPr>
          <w:rFonts w:hint="eastAsia"/>
          <w:lang w:val="en-US"/>
        </w:rPr>
        <w:t>компонентами</w:t>
      </w:r>
      <w:r w:rsidRPr="009D30FF">
        <w:rPr>
          <w:lang w:val="en-US"/>
        </w:rPr>
        <w:t></w:t>
      </w:r>
      <w:r w:rsidRPr="009D30FF">
        <w:rPr>
          <w:rFonts w:hint="eastAsia"/>
          <w:lang w:val="en-US"/>
        </w:rPr>
        <w:t>в</w:t>
      </w:r>
      <w:r w:rsidRPr="009D30FF">
        <w:rPr>
          <w:lang w:val="en-US"/>
        </w:rPr>
        <w:t></w:t>
      </w:r>
      <w:r w:rsidRPr="009D30FF">
        <w:rPr>
          <w:rFonts w:hint="eastAsia"/>
          <w:lang w:val="en-US"/>
        </w:rPr>
        <w:t>їх</w:t>
      </w:r>
    </w:p>
    <w:p w:rsidR="009D30FF" w:rsidRPr="009D30FF" w:rsidRDefault="009D30FF" w:rsidP="009D30FF">
      <w:pPr>
        <w:rPr>
          <w:lang w:val="en-US"/>
        </w:rPr>
      </w:pPr>
      <w:r w:rsidRPr="009D30FF">
        <w:rPr>
          <w:rFonts w:hint="eastAsia"/>
          <w:lang w:val="en-US"/>
        </w:rPr>
        <w:t>органічному</w:t>
      </w:r>
      <w:r w:rsidRPr="009D30FF">
        <w:rPr>
          <w:lang w:val="en-US"/>
        </w:rPr>
        <w:t></w:t>
      </w:r>
      <w:r w:rsidRPr="009D30FF">
        <w:rPr>
          <w:rFonts w:hint="eastAsia"/>
          <w:lang w:val="en-US"/>
        </w:rPr>
        <w:t>взаємозв’язку</w:t>
      </w:r>
      <w:r w:rsidRPr="009D30FF">
        <w:rPr>
          <w:lang w:val="en-US"/>
        </w:rPr>
        <w:t></w:t>
      </w:r>
      <w:r w:rsidRPr="009D30FF">
        <w:rPr>
          <w:rFonts w:hint="eastAsia"/>
          <w:lang w:val="en-US"/>
        </w:rPr>
        <w:t>і</w:t>
      </w:r>
      <w:r w:rsidRPr="009D30FF">
        <w:rPr>
          <w:lang w:val="en-US"/>
        </w:rPr>
        <w:t></w:t>
      </w:r>
      <w:r w:rsidRPr="009D30FF">
        <w:rPr>
          <w:rFonts w:hint="eastAsia"/>
          <w:lang w:val="en-US"/>
        </w:rPr>
        <w:t>завдяки</w:t>
      </w:r>
      <w:r w:rsidRPr="009D30FF">
        <w:rPr>
          <w:lang w:val="en-US"/>
        </w:rPr>
        <w:t></w:t>
      </w:r>
      <w:r w:rsidRPr="009D30FF">
        <w:rPr>
          <w:rFonts w:hint="eastAsia"/>
          <w:lang w:val="en-US"/>
        </w:rPr>
        <w:t>цим</w:t>
      </w:r>
      <w:r w:rsidRPr="009D30FF">
        <w:rPr>
          <w:lang w:val="en-US"/>
        </w:rPr>
        <w:t></w:t>
      </w:r>
      <w:r w:rsidRPr="009D30FF">
        <w:rPr>
          <w:rFonts w:hint="eastAsia"/>
          <w:lang w:val="en-US"/>
        </w:rPr>
        <w:t>зв’язкам</w:t>
      </w:r>
      <w:r w:rsidRPr="009D30FF">
        <w:rPr>
          <w:lang w:val="en-US"/>
        </w:rPr>
        <w:t></w:t>
      </w:r>
      <w:r w:rsidRPr="009D30FF">
        <w:rPr>
          <w:lang w:val="en-US"/>
        </w:rPr>
        <w:t></w:t>
      </w:r>
      <w:r w:rsidRPr="009D30FF">
        <w:rPr>
          <w:rFonts w:hint="eastAsia"/>
          <w:lang w:val="en-US"/>
        </w:rPr>
        <w:t>З</w:t>
      </w:r>
      <w:r w:rsidRPr="009D30FF">
        <w:rPr>
          <w:lang w:val="en-US"/>
        </w:rPr>
        <w:t></w:t>
      </w:r>
      <w:r w:rsidRPr="009D30FF">
        <w:rPr>
          <w:rFonts w:hint="eastAsia"/>
          <w:lang w:val="en-US"/>
        </w:rPr>
        <w:t>цих</w:t>
      </w:r>
      <w:r w:rsidRPr="009D30FF">
        <w:rPr>
          <w:lang w:val="en-US"/>
        </w:rPr>
        <w:t></w:t>
      </w:r>
      <w:r w:rsidRPr="009D30FF">
        <w:rPr>
          <w:rFonts w:hint="eastAsia"/>
          <w:lang w:val="en-US"/>
        </w:rPr>
        <w:t>позицій</w:t>
      </w:r>
      <w:r w:rsidRPr="009D30FF">
        <w:rPr>
          <w:lang w:val="en-US"/>
        </w:rPr>
        <w:t></w:t>
      </w:r>
      <w:r w:rsidRPr="009D30FF">
        <w:rPr>
          <w:rFonts w:hint="eastAsia"/>
          <w:lang w:val="en-US"/>
        </w:rPr>
        <w:t>визначати</w:t>
      </w:r>
      <w:r w:rsidRPr="009D30FF">
        <w:rPr>
          <w:lang w:val="en-US"/>
        </w:rPr>
        <w:t></w:t>
      </w:r>
      <w:r w:rsidRPr="009D30FF">
        <w:rPr>
          <w:rFonts w:hint="eastAsia"/>
          <w:lang w:val="en-US"/>
        </w:rPr>
        <w:t>метод</w:t>
      </w:r>
    </w:p>
    <w:p w:rsidR="009D30FF" w:rsidRPr="009D30FF" w:rsidRDefault="009D30FF" w:rsidP="009D30FF">
      <w:pPr>
        <w:rPr>
          <w:lang w:val="en-US"/>
        </w:rPr>
      </w:pP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необхідно</w:t>
      </w:r>
      <w:r w:rsidRPr="009D30FF">
        <w:rPr>
          <w:lang w:val="en-US"/>
        </w:rPr>
        <w:t></w:t>
      </w:r>
      <w:r w:rsidRPr="009D30FF">
        <w:rPr>
          <w:rFonts w:hint="eastAsia"/>
          <w:lang w:val="en-US"/>
        </w:rPr>
        <w:t>не</w:t>
      </w:r>
      <w:r w:rsidRPr="009D30FF">
        <w:rPr>
          <w:lang w:val="en-US"/>
        </w:rPr>
        <w:t></w:t>
      </w:r>
      <w:r w:rsidRPr="009D30FF">
        <w:rPr>
          <w:rFonts w:hint="eastAsia"/>
          <w:lang w:val="en-US"/>
        </w:rPr>
        <w:t>як</w:t>
      </w:r>
      <w:r w:rsidRPr="009D30FF">
        <w:rPr>
          <w:lang w:val="en-US"/>
        </w:rPr>
        <w:t></w:t>
      </w:r>
      <w:r w:rsidRPr="009D30FF">
        <w:rPr>
          <w:rFonts w:hint="eastAsia"/>
          <w:lang w:val="en-US"/>
        </w:rPr>
        <w:t>сукупність</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як</w:t>
      </w:r>
      <w:r w:rsidRPr="009D30FF">
        <w:rPr>
          <w:lang w:val="en-US"/>
        </w:rPr>
        <w:t></w:t>
      </w:r>
      <w:r w:rsidRPr="009D30FF">
        <w:rPr>
          <w:rFonts w:hint="eastAsia"/>
          <w:lang w:val="en-US"/>
        </w:rPr>
        <w:t>систему</w:t>
      </w:r>
      <w:r w:rsidRPr="009D30FF">
        <w:rPr>
          <w:lang w:val="en-US"/>
        </w:rPr>
        <w:t></w:t>
      </w:r>
      <w:r w:rsidRPr="009D30FF">
        <w:rPr>
          <w:rFonts w:hint="eastAsia"/>
          <w:lang w:val="en-US"/>
        </w:rPr>
        <w:t>саме</w:t>
      </w:r>
      <w:r w:rsidRPr="009D30FF">
        <w:rPr>
          <w:lang w:val="en-US"/>
        </w:rPr>
        <w:t></w:t>
      </w:r>
      <w:r w:rsidRPr="009D30FF">
        <w:rPr>
          <w:rFonts w:hint="eastAsia"/>
          <w:lang w:val="en-US"/>
        </w:rPr>
        <w:t>у</w:t>
      </w:r>
    </w:p>
    <w:p w:rsidR="009D30FF" w:rsidRPr="009D30FF" w:rsidRDefault="009D30FF" w:rsidP="009D30FF">
      <w:pPr>
        <w:rPr>
          <w:lang w:val="en-US"/>
        </w:rPr>
      </w:pPr>
      <w:r w:rsidRPr="009D30FF">
        <w:rPr>
          <w:rFonts w:hint="eastAsia"/>
          <w:lang w:val="en-US"/>
        </w:rPr>
        <w:t>змістовному</w:t>
      </w:r>
      <w:r w:rsidRPr="009D30FF">
        <w:rPr>
          <w:lang w:val="en-US"/>
        </w:rPr>
        <w:t></w:t>
      </w:r>
      <w:r w:rsidRPr="009D30FF">
        <w:rPr>
          <w:rFonts w:hint="eastAsia"/>
          <w:lang w:val="en-US"/>
        </w:rPr>
        <w:t>його</w:t>
      </w:r>
      <w:r w:rsidRPr="009D30FF">
        <w:rPr>
          <w:lang w:val="en-US"/>
        </w:rPr>
        <w:t></w:t>
      </w:r>
      <w:r w:rsidRPr="009D30FF">
        <w:rPr>
          <w:rFonts w:hint="eastAsia"/>
          <w:lang w:val="en-US"/>
        </w:rPr>
        <w:t>значенні</w:t>
      </w:r>
      <w:r w:rsidRPr="009D30FF">
        <w:rPr>
          <w:lang w:val="en-US"/>
        </w:rPr>
        <w:t></w:t>
      </w:r>
      <w:r w:rsidRPr="009D30FF">
        <w:rPr>
          <w:lang w:val="en-US"/>
        </w:rPr>
        <w:t></w:t>
      </w:r>
      <w:r w:rsidRPr="009D30FF">
        <w:rPr>
          <w:rFonts w:hint="eastAsia"/>
          <w:lang w:val="en-US"/>
        </w:rPr>
        <w:t>Своєрідність</w:t>
      </w:r>
      <w:r w:rsidRPr="009D30FF">
        <w:rPr>
          <w:lang w:val="en-US"/>
        </w:rPr>
        <w:t></w:t>
      </w:r>
      <w:r w:rsidRPr="009D30FF">
        <w:rPr>
          <w:rFonts w:hint="eastAsia"/>
          <w:lang w:val="en-US"/>
        </w:rPr>
        <w:t>методу</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розкривається</w:t>
      </w:r>
    </w:p>
    <w:p w:rsidR="009D30FF" w:rsidRPr="009D30FF" w:rsidRDefault="009D30FF" w:rsidP="009D30FF">
      <w:pPr>
        <w:rPr>
          <w:lang w:val="en-US"/>
        </w:rPr>
      </w:pPr>
      <w:r w:rsidRPr="009D30FF">
        <w:rPr>
          <w:rFonts w:hint="eastAsia"/>
          <w:lang w:val="en-US"/>
        </w:rPr>
        <w:t>не</w:t>
      </w:r>
      <w:r w:rsidRPr="009D30FF">
        <w:rPr>
          <w:lang w:val="en-US"/>
        </w:rPr>
        <w:t></w:t>
      </w:r>
      <w:r w:rsidRPr="009D30FF">
        <w:rPr>
          <w:rFonts w:hint="eastAsia"/>
          <w:lang w:val="en-US"/>
        </w:rPr>
        <w:t>через</w:t>
      </w:r>
      <w:r w:rsidRPr="009D30FF">
        <w:rPr>
          <w:lang w:val="en-US"/>
        </w:rPr>
        <w:t></w:t>
      </w:r>
      <w:r w:rsidRPr="009D30FF">
        <w:rPr>
          <w:rFonts w:hint="eastAsia"/>
          <w:lang w:val="en-US"/>
        </w:rPr>
        <w:t>якусь</w:t>
      </w:r>
      <w:r w:rsidRPr="009D30FF">
        <w:rPr>
          <w:lang w:val="en-US"/>
        </w:rPr>
        <w:t></w:t>
      </w:r>
      <w:r w:rsidRPr="009D30FF">
        <w:rPr>
          <w:rFonts w:hint="eastAsia"/>
          <w:lang w:val="en-US"/>
        </w:rPr>
        <w:t>окрему</w:t>
      </w:r>
      <w:r w:rsidRPr="009D30FF">
        <w:rPr>
          <w:lang w:val="en-US"/>
        </w:rPr>
        <w:t></w:t>
      </w:r>
      <w:r w:rsidRPr="009D30FF">
        <w:rPr>
          <w:rFonts w:hint="eastAsia"/>
          <w:lang w:val="en-US"/>
        </w:rPr>
        <w:t>ознаку</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через</w:t>
      </w:r>
      <w:r w:rsidRPr="009D30FF">
        <w:rPr>
          <w:lang w:val="en-US"/>
        </w:rPr>
        <w:t></w:t>
      </w:r>
      <w:r w:rsidRPr="009D30FF">
        <w:rPr>
          <w:rFonts w:hint="eastAsia"/>
          <w:lang w:val="en-US"/>
        </w:rPr>
        <w:t>всі</w:t>
      </w:r>
      <w:r w:rsidRPr="009D30FF">
        <w:rPr>
          <w:lang w:val="en-US"/>
        </w:rPr>
        <w:t></w:t>
      </w:r>
      <w:r w:rsidRPr="009D30FF">
        <w:rPr>
          <w:rFonts w:hint="eastAsia"/>
          <w:lang w:val="en-US"/>
        </w:rPr>
        <w:t>ознаки</w:t>
      </w:r>
      <w:r w:rsidRPr="009D30FF">
        <w:rPr>
          <w:lang w:val="en-US"/>
        </w:rPr>
        <w:t></w:t>
      </w:r>
      <w:r w:rsidRPr="009D30FF">
        <w:rPr>
          <w:rFonts w:hint="eastAsia"/>
          <w:lang w:val="en-US"/>
        </w:rPr>
        <w:t>в</w:t>
      </w:r>
      <w:r w:rsidRPr="009D30FF">
        <w:rPr>
          <w:lang w:val="en-US"/>
        </w:rPr>
        <w:t></w:t>
      </w:r>
      <w:r w:rsidRPr="009D30FF">
        <w:rPr>
          <w:rFonts w:hint="eastAsia"/>
          <w:lang w:val="en-US"/>
        </w:rPr>
        <w:t>сукупності</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проявляють</w:t>
      </w:r>
    </w:p>
    <w:p w:rsidR="009D30FF" w:rsidRPr="009D30FF" w:rsidRDefault="009D30FF" w:rsidP="009D30FF">
      <w:pPr>
        <w:rPr>
          <w:lang w:val="en-US"/>
        </w:rPr>
      </w:pPr>
      <w:r w:rsidRPr="009D30FF">
        <w:rPr>
          <w:rFonts w:hint="eastAsia"/>
          <w:lang w:val="en-US"/>
        </w:rPr>
        <w:t>свою</w:t>
      </w:r>
      <w:r w:rsidRPr="009D30FF">
        <w:rPr>
          <w:lang w:val="en-US"/>
        </w:rPr>
        <w:t></w:t>
      </w:r>
      <w:r w:rsidRPr="009D30FF">
        <w:rPr>
          <w:rFonts w:hint="eastAsia"/>
          <w:lang w:val="en-US"/>
        </w:rPr>
        <w:t>взаємодію</w:t>
      </w:r>
      <w:r w:rsidRPr="009D30FF">
        <w:rPr>
          <w:lang w:val="en-US"/>
        </w:rPr>
        <w:t></w:t>
      </w:r>
      <w:r w:rsidRPr="009D30FF">
        <w:rPr>
          <w:rFonts w:hint="eastAsia"/>
          <w:lang w:val="en-US"/>
        </w:rPr>
        <w:t>в</w:t>
      </w:r>
      <w:r w:rsidRPr="009D30FF">
        <w:rPr>
          <w:lang w:val="en-US"/>
        </w:rPr>
        <w:t></w:t>
      </w:r>
      <w:r w:rsidRPr="009D30FF">
        <w:rPr>
          <w:rFonts w:hint="eastAsia"/>
          <w:lang w:val="en-US"/>
        </w:rPr>
        <w:t>системі</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Метод</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характеризує</w:t>
      </w:r>
      <w:r w:rsidRPr="009D30FF">
        <w:rPr>
          <w:lang w:val="en-US"/>
        </w:rPr>
        <w:t></w:t>
      </w:r>
      <w:r w:rsidRPr="009D30FF">
        <w:rPr>
          <w:rFonts w:hint="eastAsia"/>
          <w:lang w:val="en-US"/>
        </w:rPr>
        <w:t>те</w:t>
      </w:r>
      <w:r w:rsidRPr="009D30FF">
        <w:rPr>
          <w:lang w:val="en-US"/>
        </w:rPr>
        <w:t></w:t>
      </w:r>
      <w:r w:rsidRPr="009D30FF">
        <w:rPr>
          <w:lang w:val="en-US"/>
        </w:rPr>
        <w:t></w:t>
      </w:r>
      <w:r w:rsidRPr="009D30FF">
        <w:rPr>
          <w:rFonts w:hint="eastAsia"/>
          <w:lang w:val="en-US"/>
        </w:rPr>
        <w:t>яким</w:t>
      </w:r>
      <w:r w:rsidRPr="009D30FF">
        <w:rPr>
          <w:lang w:val="en-US"/>
        </w:rPr>
        <w:t></w:t>
      </w:r>
      <w:r w:rsidRPr="009D30FF">
        <w:rPr>
          <w:rFonts w:hint="eastAsia"/>
          <w:lang w:val="en-US"/>
        </w:rPr>
        <w:t>способом</w:t>
      </w:r>
      <w:r w:rsidRPr="009D30FF">
        <w:rPr>
          <w:lang w:val="en-US"/>
        </w:rPr>
        <w:t></w:t>
      </w:r>
      <w:r w:rsidRPr="009D30FF">
        <w:rPr>
          <w:lang w:val="en-US"/>
        </w:rPr>
        <w:t></w:t>
      </w:r>
      <w:r w:rsidRPr="009D30FF">
        <w:rPr>
          <w:rFonts w:hint="eastAsia"/>
          <w:lang w:val="en-US"/>
        </w:rPr>
        <w:t>на</w:t>
      </w:r>
      <w:r w:rsidRPr="009D30FF">
        <w:rPr>
          <w:lang w:val="en-US"/>
        </w:rPr>
        <w:t></w:t>
      </w:r>
      <w:r w:rsidRPr="009D30FF">
        <w:rPr>
          <w:rFonts w:hint="eastAsia"/>
          <w:lang w:val="en-US"/>
        </w:rPr>
        <w:t>якому</w:t>
      </w:r>
    </w:p>
    <w:p w:rsidR="009D30FF" w:rsidRPr="009D30FF" w:rsidRDefault="009D30FF" w:rsidP="009D30FF">
      <w:pPr>
        <w:rPr>
          <w:lang w:val="en-US"/>
        </w:rPr>
      </w:pPr>
      <w:r w:rsidRPr="009D30FF">
        <w:rPr>
          <w:rFonts w:hint="eastAsia"/>
          <w:lang w:val="en-US"/>
        </w:rPr>
        <w:t>рівні</w:t>
      </w:r>
      <w:r w:rsidRPr="009D30FF">
        <w:rPr>
          <w:lang w:val="en-US"/>
        </w:rPr>
        <w:t></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w:t>
      </w:r>
      <w:r w:rsidRPr="009D30FF">
        <w:rPr>
          <w:lang w:val="en-US"/>
        </w:rPr>
        <w:t></w:t>
      </w:r>
      <w:r w:rsidRPr="009D30FF">
        <w:rPr>
          <w:rFonts w:hint="eastAsia"/>
          <w:lang w:val="en-US"/>
        </w:rPr>
        <w:t>державним</w:t>
      </w:r>
      <w:r w:rsidRPr="009D30FF">
        <w:rPr>
          <w:lang w:val="en-US"/>
        </w:rPr>
        <w:t></w:t>
      </w:r>
      <w:r w:rsidRPr="009D30FF">
        <w:rPr>
          <w:lang w:val="en-US"/>
        </w:rPr>
        <w:t></w:t>
      </w:r>
      <w:r w:rsidRPr="009D30FF">
        <w:rPr>
          <w:rFonts w:hint="eastAsia"/>
          <w:lang w:val="en-US"/>
        </w:rPr>
        <w:t>централізованим</w:t>
      </w:r>
      <w:r w:rsidRPr="009D30FF">
        <w:rPr>
          <w:lang w:val="en-US"/>
        </w:rPr>
        <w:t></w:t>
      </w:r>
      <w:r w:rsidRPr="009D30FF">
        <w:rPr>
          <w:lang w:val="en-US"/>
        </w:rPr>
        <w:t></w:t>
      </w:r>
      <w:r w:rsidRPr="009D30FF">
        <w:rPr>
          <w:lang w:val="en-US"/>
        </w:rPr>
        <w:t></w:t>
      </w:r>
      <w:r w:rsidRPr="009D30FF">
        <w:rPr>
          <w:rFonts w:hint="eastAsia"/>
          <w:lang w:val="en-US"/>
        </w:rPr>
        <w:t>колективнодоговірним</w:t>
      </w:r>
      <w:r w:rsidRPr="009D30FF">
        <w:rPr>
          <w:lang w:val="en-US"/>
        </w:rPr>
        <w:t></w:t>
      </w:r>
      <w:r w:rsidRPr="009D30FF">
        <w:rPr>
          <w:lang w:val="en-US"/>
        </w:rPr>
        <w:t></w:t>
      </w:r>
      <w:r w:rsidRPr="009D30FF">
        <w:rPr>
          <w:rFonts w:hint="eastAsia"/>
          <w:lang w:val="en-US"/>
        </w:rPr>
        <w:t>локальним</w:t>
      </w:r>
      <w:r w:rsidRPr="009D30FF">
        <w:rPr>
          <w:lang w:val="en-US"/>
        </w:rPr>
        <w:t></w:t>
      </w:r>
      <w:r w:rsidRPr="009D30FF">
        <w:rPr>
          <w:lang w:val="en-US"/>
        </w:rPr>
        <w:t></w:t>
      </w:r>
      <w:r w:rsidRPr="009D30FF">
        <w:rPr>
          <w:rFonts w:hint="eastAsia"/>
          <w:lang w:val="en-US"/>
        </w:rPr>
        <w:t>чи</w:t>
      </w:r>
      <w:r w:rsidRPr="009D30FF">
        <w:rPr>
          <w:lang w:val="en-US"/>
        </w:rPr>
        <w:t></w:t>
      </w:r>
      <w:r w:rsidRPr="009D30FF">
        <w:rPr>
          <w:rFonts w:hint="eastAsia"/>
          <w:lang w:val="en-US"/>
        </w:rPr>
        <w:t>індивідуально</w:t>
      </w:r>
      <w:r w:rsidRPr="009D30FF">
        <w:rPr>
          <w:lang w:val="en-US"/>
        </w:rPr>
        <w:t></w:t>
      </w:r>
      <w:r w:rsidRPr="009D30FF">
        <w:rPr>
          <w:rFonts w:hint="eastAsia"/>
          <w:lang w:val="en-US"/>
        </w:rPr>
        <w:t>договірним</w:t>
      </w:r>
      <w:r w:rsidRPr="009D30FF">
        <w:rPr>
          <w:lang w:val="en-US"/>
        </w:rPr>
        <w:t></w:t>
      </w:r>
      <w:r w:rsidRPr="009D30FF">
        <w:rPr>
          <w:rFonts w:hint="eastAsia"/>
          <w:lang w:val="en-US"/>
        </w:rPr>
        <w:t>здійснюється</w:t>
      </w:r>
      <w:r w:rsidRPr="009D30FF">
        <w:rPr>
          <w:lang w:val="en-US"/>
        </w:rPr>
        <w:t></w:t>
      </w:r>
      <w:r w:rsidRPr="009D30FF">
        <w:rPr>
          <w:rFonts w:hint="eastAsia"/>
          <w:lang w:val="en-US"/>
        </w:rPr>
        <w:t>правове</w:t>
      </w:r>
    </w:p>
    <w:p w:rsidR="009D30FF" w:rsidRPr="009D30FF" w:rsidRDefault="009D30FF" w:rsidP="009D30FF">
      <w:pPr>
        <w:rPr>
          <w:lang w:val="en-US"/>
        </w:rPr>
      </w:pP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отже</w:t>
      </w:r>
      <w:r w:rsidRPr="009D30FF">
        <w:rPr>
          <w:lang w:val="en-US"/>
        </w:rPr>
        <w:t></w:t>
      </w:r>
      <w:r w:rsidRPr="009D30FF">
        <w:rPr>
          <w:rFonts w:hint="eastAsia"/>
          <w:lang w:val="en-US"/>
        </w:rPr>
        <w:t>вплив</w:t>
      </w:r>
      <w:r w:rsidRPr="009D30FF">
        <w:rPr>
          <w:lang w:val="en-US"/>
        </w:rPr>
        <w:t></w:t>
      </w:r>
      <w:r w:rsidRPr="009D30FF">
        <w:rPr>
          <w:rFonts w:hint="eastAsia"/>
          <w:lang w:val="en-US"/>
        </w:rPr>
        <w:t>на</w:t>
      </w:r>
      <w:r w:rsidRPr="009D30FF">
        <w:rPr>
          <w:lang w:val="en-US"/>
        </w:rPr>
        <w:t></w:t>
      </w:r>
      <w:r w:rsidRPr="009D30FF">
        <w:rPr>
          <w:rFonts w:hint="eastAsia"/>
          <w:lang w:val="en-US"/>
        </w:rPr>
        <w:t>свідомість</w:t>
      </w:r>
      <w:r w:rsidRPr="009D30FF">
        <w:rPr>
          <w:lang w:val="en-US"/>
        </w:rPr>
        <w:t></w:t>
      </w:r>
      <w:r w:rsidRPr="009D30FF">
        <w:rPr>
          <w:rFonts w:hint="eastAsia"/>
          <w:lang w:val="en-US"/>
        </w:rPr>
        <w:t>і</w:t>
      </w:r>
      <w:r w:rsidRPr="009D30FF">
        <w:rPr>
          <w:lang w:val="en-US"/>
        </w:rPr>
        <w:t></w:t>
      </w:r>
      <w:r w:rsidRPr="009D30FF">
        <w:rPr>
          <w:rFonts w:hint="eastAsia"/>
          <w:lang w:val="en-US"/>
        </w:rPr>
        <w:t>поведінку</w:t>
      </w:r>
      <w:r w:rsidRPr="009D30FF">
        <w:rPr>
          <w:lang w:val="en-US"/>
        </w:rPr>
        <w:t></w:t>
      </w:r>
      <w:r w:rsidRPr="009D30FF">
        <w:rPr>
          <w:rFonts w:hint="eastAsia"/>
          <w:lang w:val="en-US"/>
        </w:rPr>
        <w:t>суб’єктів</w:t>
      </w:r>
    </w:p>
    <w:p w:rsidR="009D30FF" w:rsidRPr="009D30FF" w:rsidRDefault="009D30FF" w:rsidP="009D30FF">
      <w:pPr>
        <w:rPr>
          <w:lang w:val="en-US"/>
        </w:rPr>
      </w:pPr>
      <w:r w:rsidRPr="009D30FF">
        <w:rPr>
          <w:rFonts w:hint="eastAsia"/>
          <w:lang w:val="en-US"/>
        </w:rPr>
        <w:t>трудових</w:t>
      </w:r>
      <w:r w:rsidRPr="009D30FF">
        <w:rPr>
          <w:lang w:val="en-US"/>
        </w:rPr>
        <w:t></w:t>
      </w:r>
      <w:r w:rsidRPr="009D30FF">
        <w:rPr>
          <w:rFonts w:hint="eastAsia"/>
          <w:lang w:val="en-US"/>
        </w:rPr>
        <w:t>правовідносин</w:t>
      </w:r>
      <w:r w:rsidRPr="009D30FF">
        <w:rPr>
          <w:lang w:val="en-US"/>
        </w:rPr>
        <w:t></w:t>
      </w:r>
      <w:r w:rsidRPr="009D30FF">
        <w:rPr>
          <w:lang w:val="en-US"/>
        </w:rPr>
        <w:t></w:t>
      </w:r>
      <w:r w:rsidRPr="009D30FF">
        <w:rPr>
          <w:rFonts w:hint="eastAsia"/>
          <w:lang w:val="en-US"/>
        </w:rPr>
        <w:t>Метод</w:t>
      </w:r>
      <w:r w:rsidRPr="009D30FF">
        <w:rPr>
          <w:lang w:val="en-US"/>
        </w:rPr>
        <w:t></w:t>
      </w:r>
      <w:r w:rsidRPr="009D30FF">
        <w:rPr>
          <w:rFonts w:hint="eastAsia"/>
          <w:lang w:val="en-US"/>
        </w:rPr>
        <w:t>показує</w:t>
      </w:r>
      <w:r w:rsidRPr="009D30FF">
        <w:rPr>
          <w:lang w:val="en-US"/>
        </w:rPr>
        <w:t></w:t>
      </w:r>
      <w:r w:rsidRPr="009D30FF">
        <w:rPr>
          <w:rFonts w:hint="eastAsia"/>
          <w:lang w:val="en-US"/>
        </w:rPr>
        <w:t>насамперед</w:t>
      </w:r>
      <w:r w:rsidRPr="009D30FF">
        <w:rPr>
          <w:lang w:val="en-US"/>
        </w:rPr>
        <w:t></w:t>
      </w:r>
      <w:r w:rsidRPr="009D30FF">
        <w:rPr>
          <w:lang w:val="en-US"/>
        </w:rPr>
        <w:t></w:t>
      </w:r>
      <w:r w:rsidRPr="009D30FF">
        <w:rPr>
          <w:rFonts w:hint="eastAsia"/>
          <w:lang w:val="en-US"/>
        </w:rPr>
        <w:t>якими</w:t>
      </w:r>
      <w:r w:rsidRPr="009D30FF">
        <w:rPr>
          <w:lang w:val="en-US"/>
        </w:rPr>
        <w:t></w:t>
      </w:r>
      <w:r w:rsidRPr="009D30FF">
        <w:rPr>
          <w:rFonts w:hint="eastAsia"/>
          <w:lang w:val="en-US"/>
        </w:rPr>
        <w:t>способами</w:t>
      </w:r>
      <w:r w:rsidRPr="009D30FF">
        <w:rPr>
          <w:lang w:val="en-US"/>
        </w:rPr>
        <w:t></w:t>
      </w:r>
      <w:r w:rsidRPr="009D30FF">
        <w:rPr>
          <w:lang w:val="en-US"/>
        </w:rPr>
        <w:t></w:t>
      </w:r>
      <w:r w:rsidRPr="009D30FF">
        <w:rPr>
          <w:rFonts w:hint="eastAsia"/>
          <w:lang w:val="en-US"/>
        </w:rPr>
        <w:t>засобами</w:t>
      </w:r>
      <w:r w:rsidRPr="009D30FF">
        <w:rPr>
          <w:lang w:val="en-US"/>
        </w:rPr>
        <w:t></w:t>
      </w:r>
      <w:r w:rsidRPr="009D30FF">
        <w:rPr>
          <w:rFonts w:hint="eastAsia"/>
          <w:lang w:val="en-US"/>
        </w:rPr>
        <w:t>чи</w:t>
      </w:r>
    </w:p>
    <w:p w:rsidR="009D30FF" w:rsidRPr="009D30FF" w:rsidRDefault="009D30FF" w:rsidP="009D30FF">
      <w:pPr>
        <w:rPr>
          <w:lang w:val="en-US"/>
        </w:rPr>
      </w:pPr>
      <w:r w:rsidRPr="009D30FF">
        <w:rPr>
          <w:rFonts w:hint="eastAsia"/>
          <w:lang w:val="en-US"/>
        </w:rPr>
        <w:t>завдяки</w:t>
      </w:r>
      <w:r w:rsidRPr="009D30FF">
        <w:rPr>
          <w:lang w:val="en-US"/>
        </w:rPr>
        <w:t></w:t>
      </w:r>
      <w:r w:rsidRPr="009D30FF">
        <w:rPr>
          <w:rFonts w:hint="eastAsia"/>
          <w:lang w:val="en-US"/>
        </w:rPr>
        <w:t>поєднанню</w:t>
      </w:r>
      <w:r w:rsidRPr="009D30FF">
        <w:rPr>
          <w:lang w:val="en-US"/>
        </w:rPr>
        <w:t></w:t>
      </w:r>
      <w:r w:rsidRPr="009D30FF">
        <w:rPr>
          <w:lang w:val="en-US"/>
        </w:rPr>
        <w:t></w:t>
      </w:r>
      <w:r w:rsidRPr="009D30FF">
        <w:rPr>
          <w:rFonts w:hint="eastAsia"/>
          <w:lang w:val="en-US"/>
        </w:rPr>
        <w:t>співвідношенню</w:t>
      </w:r>
      <w:r w:rsidRPr="009D30FF">
        <w:rPr>
          <w:lang w:val="en-US"/>
        </w:rPr>
        <w:t></w:t>
      </w:r>
      <w:r w:rsidRPr="009D30FF">
        <w:rPr>
          <w:lang w:val="en-US"/>
        </w:rPr>
        <w:t></w:t>
      </w:r>
      <w:r w:rsidRPr="009D30FF">
        <w:rPr>
          <w:rFonts w:hint="eastAsia"/>
          <w:lang w:val="en-US"/>
        </w:rPr>
        <w:t>яких</w:t>
      </w:r>
      <w:r w:rsidRPr="009D30FF">
        <w:rPr>
          <w:lang w:val="en-US"/>
        </w:rPr>
        <w:t></w:t>
      </w:r>
      <w:r w:rsidRPr="009D30FF">
        <w:rPr>
          <w:rFonts w:hint="eastAsia"/>
          <w:lang w:val="en-US"/>
        </w:rPr>
        <w:t>способів</w:t>
      </w:r>
      <w:r w:rsidRPr="009D30FF">
        <w:rPr>
          <w:lang w:val="en-US"/>
        </w:rPr>
        <w:t></w:t>
      </w:r>
      <w:r w:rsidRPr="009D30FF">
        <w:rPr>
          <w:rFonts w:hint="eastAsia"/>
          <w:lang w:val="en-US"/>
        </w:rPr>
        <w:t>можна</w:t>
      </w:r>
      <w:r w:rsidRPr="009D30FF">
        <w:rPr>
          <w:lang w:val="en-US"/>
        </w:rPr>
        <w:t></w:t>
      </w:r>
      <w:r w:rsidRPr="009D30FF">
        <w:rPr>
          <w:rFonts w:hint="eastAsia"/>
          <w:lang w:val="en-US"/>
        </w:rPr>
        <w:t>досягти</w:t>
      </w:r>
      <w:r w:rsidRPr="009D30FF">
        <w:rPr>
          <w:lang w:val="en-US"/>
        </w:rPr>
        <w:t></w:t>
      </w:r>
      <w:r w:rsidRPr="009D30FF">
        <w:rPr>
          <w:rFonts w:hint="eastAsia"/>
          <w:lang w:val="en-US"/>
        </w:rPr>
        <w:t>поставлених</w:t>
      </w:r>
    </w:p>
    <w:p w:rsidR="009D30FF" w:rsidRPr="009D30FF" w:rsidRDefault="009D30FF" w:rsidP="009D30FF">
      <w:pPr>
        <w:rPr>
          <w:lang w:val="en-US"/>
        </w:rPr>
      </w:pPr>
      <w:r w:rsidRPr="009D30FF">
        <w:rPr>
          <w:rFonts w:hint="eastAsia"/>
          <w:lang w:val="en-US"/>
        </w:rPr>
        <w:t>завдань</w:t>
      </w:r>
      <w:r w:rsidRPr="009D30FF">
        <w:rPr>
          <w:lang w:val="en-US"/>
        </w:rPr>
        <w:t></w:t>
      </w:r>
      <w:r w:rsidRPr="009D30FF">
        <w:rPr>
          <w:rFonts w:hint="eastAsia"/>
          <w:lang w:val="en-US"/>
        </w:rPr>
        <w:t>і</w:t>
      </w:r>
      <w:r w:rsidRPr="009D30FF">
        <w:rPr>
          <w:lang w:val="en-US"/>
        </w:rPr>
        <w:t></w:t>
      </w:r>
      <w:r w:rsidRPr="009D30FF">
        <w:rPr>
          <w:rFonts w:hint="eastAsia"/>
          <w:lang w:val="en-US"/>
        </w:rPr>
        <w:t>досягти</w:t>
      </w:r>
      <w:r w:rsidRPr="009D30FF">
        <w:rPr>
          <w:lang w:val="en-US"/>
        </w:rPr>
        <w:t></w:t>
      </w:r>
      <w:r w:rsidRPr="009D30FF">
        <w:rPr>
          <w:rFonts w:hint="eastAsia"/>
          <w:lang w:val="en-US"/>
        </w:rPr>
        <w:t>тієї</w:t>
      </w:r>
      <w:r w:rsidRPr="009D30FF">
        <w:rPr>
          <w:lang w:val="en-US"/>
        </w:rPr>
        <w:t></w:t>
      </w:r>
      <w:r w:rsidRPr="009D30FF">
        <w:rPr>
          <w:rFonts w:hint="eastAsia"/>
          <w:lang w:val="en-US"/>
        </w:rPr>
        <w:t>мети</w:t>
      </w:r>
      <w:r w:rsidRPr="009D30FF">
        <w:rPr>
          <w:lang w:val="en-US"/>
        </w:rPr>
        <w:t></w:t>
      </w:r>
      <w:r w:rsidRPr="009D30FF">
        <w:rPr>
          <w:lang w:val="en-US"/>
        </w:rPr>
        <w:t></w:t>
      </w:r>
      <w:r w:rsidRPr="009D30FF">
        <w:rPr>
          <w:rFonts w:hint="eastAsia"/>
          <w:lang w:val="en-US"/>
        </w:rPr>
        <w:t>яка</w:t>
      </w:r>
      <w:r w:rsidRPr="009D30FF">
        <w:rPr>
          <w:lang w:val="en-US"/>
        </w:rPr>
        <w:t></w:t>
      </w:r>
      <w:r w:rsidRPr="009D30FF">
        <w:rPr>
          <w:rFonts w:hint="eastAsia"/>
          <w:lang w:val="en-US"/>
        </w:rPr>
        <w:t>стоїть</w:t>
      </w:r>
      <w:r w:rsidRPr="009D30FF">
        <w:rPr>
          <w:lang w:val="en-US"/>
        </w:rPr>
        <w:t></w:t>
      </w:r>
      <w:r w:rsidRPr="009D30FF">
        <w:rPr>
          <w:rFonts w:hint="eastAsia"/>
          <w:lang w:val="en-US"/>
        </w:rPr>
        <w:t>у</w:t>
      </w:r>
      <w:r w:rsidRPr="009D30FF">
        <w:rPr>
          <w:lang w:val="en-US"/>
        </w:rPr>
        <w:t></w:t>
      </w:r>
      <w:r w:rsidRPr="009D30FF">
        <w:rPr>
          <w:rFonts w:hint="eastAsia"/>
          <w:lang w:val="en-US"/>
        </w:rPr>
        <w:t>процесі</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Механізм</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характеризує</w:t>
      </w:r>
      <w:r w:rsidRPr="009D30FF">
        <w:rPr>
          <w:lang w:val="en-US"/>
        </w:rPr>
        <w:t></w:t>
      </w:r>
      <w:r w:rsidRPr="009D30FF">
        <w:rPr>
          <w:rFonts w:hint="eastAsia"/>
          <w:lang w:val="en-US"/>
        </w:rPr>
        <w:t>те</w:t>
      </w:r>
      <w:r w:rsidRPr="009D30FF">
        <w:rPr>
          <w:lang w:val="en-US"/>
        </w:rPr>
        <w:t></w:t>
      </w:r>
      <w:r w:rsidRPr="009D30FF">
        <w:rPr>
          <w:lang w:val="en-US"/>
        </w:rPr>
        <w:t></w:t>
      </w:r>
      <w:r w:rsidRPr="009D30FF">
        <w:rPr>
          <w:rFonts w:hint="eastAsia"/>
          <w:lang w:val="en-US"/>
        </w:rPr>
        <w:t>за</w:t>
      </w:r>
      <w:r w:rsidRPr="009D30FF">
        <w:rPr>
          <w:lang w:val="en-US"/>
        </w:rPr>
        <w:t></w:t>
      </w:r>
      <w:r w:rsidRPr="009D30FF">
        <w:rPr>
          <w:rFonts w:hint="eastAsia"/>
          <w:lang w:val="en-US"/>
        </w:rPr>
        <w:t>допомогою</w:t>
      </w:r>
      <w:r w:rsidRPr="009D30FF">
        <w:rPr>
          <w:lang w:val="en-US"/>
        </w:rPr>
        <w:t></w:t>
      </w:r>
      <w:r w:rsidRPr="009D30FF">
        <w:rPr>
          <w:rFonts w:hint="eastAsia"/>
          <w:lang w:val="en-US"/>
        </w:rPr>
        <w:t>чого</w:t>
      </w:r>
    </w:p>
    <w:p w:rsidR="009D30FF" w:rsidRPr="009D30FF" w:rsidRDefault="009D30FF" w:rsidP="009D30FF">
      <w:pPr>
        <w:rPr>
          <w:lang w:val="en-US"/>
        </w:rPr>
      </w:pPr>
      <w:r w:rsidRPr="009D30FF">
        <w:rPr>
          <w:rFonts w:hint="eastAsia"/>
          <w:lang w:val="en-US"/>
        </w:rPr>
        <w:t>здійснюється</w:t>
      </w:r>
      <w:r w:rsidRPr="009D30FF">
        <w:rPr>
          <w:lang w:val="en-US"/>
        </w:rPr>
        <w:t></w:t>
      </w:r>
      <w:r w:rsidRPr="009D30FF">
        <w:rPr>
          <w:rFonts w:hint="eastAsia"/>
          <w:lang w:val="en-US"/>
        </w:rPr>
        <w:t>правове</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lang w:val="en-US"/>
        </w:rPr>
        <w:t></w:t>
      </w:r>
      <w:r w:rsidRPr="009D30FF">
        <w:rPr>
          <w:rFonts w:hint="eastAsia"/>
          <w:lang w:val="en-US"/>
        </w:rPr>
        <w:t>Адже</w:t>
      </w:r>
      <w:r w:rsidRPr="009D30FF">
        <w:rPr>
          <w:lang w:val="en-US"/>
        </w:rPr>
        <w:t></w:t>
      </w:r>
      <w:r w:rsidRPr="009D30FF">
        <w:rPr>
          <w:rFonts w:hint="eastAsia"/>
          <w:lang w:val="en-US"/>
        </w:rPr>
        <w:t>визначити</w:t>
      </w:r>
      <w:r w:rsidRPr="009D30FF">
        <w:rPr>
          <w:lang w:val="en-US"/>
        </w:rPr>
        <w:t></w:t>
      </w:r>
      <w:r w:rsidRPr="009D30FF">
        <w:rPr>
          <w:rFonts w:hint="eastAsia"/>
          <w:lang w:val="en-US"/>
        </w:rPr>
        <w:t>поняття</w:t>
      </w:r>
    </w:p>
    <w:p w:rsidR="009D30FF" w:rsidRPr="009D30FF" w:rsidRDefault="009D30FF" w:rsidP="009D30FF">
      <w:pPr>
        <w:rPr>
          <w:lang w:val="en-US"/>
        </w:rPr>
      </w:pPr>
      <w:r w:rsidRPr="009D30FF">
        <w:rPr>
          <w:rFonts w:hint="eastAsia"/>
          <w:lang w:val="en-US"/>
        </w:rPr>
        <w:t>механізму</w:t>
      </w:r>
      <w:r w:rsidRPr="009D30FF">
        <w:rPr>
          <w:lang w:val="en-US"/>
        </w:rPr>
        <w:t></w:t>
      </w:r>
      <w:r w:rsidRPr="009D30FF">
        <w:rPr>
          <w:lang w:val="en-US"/>
        </w:rPr>
        <w:t></w:t>
      </w:r>
      <w:r w:rsidRPr="009D30FF">
        <w:rPr>
          <w:rFonts w:hint="eastAsia"/>
          <w:lang w:val="en-US"/>
        </w:rPr>
        <w:t>значить</w:t>
      </w:r>
      <w:r w:rsidRPr="009D30FF">
        <w:rPr>
          <w:lang w:val="en-US"/>
        </w:rPr>
        <w:t></w:t>
      </w:r>
      <w:r w:rsidRPr="009D30FF">
        <w:rPr>
          <w:rFonts w:hint="eastAsia"/>
          <w:lang w:val="en-US"/>
        </w:rPr>
        <w:t>відповісти</w:t>
      </w:r>
      <w:r w:rsidRPr="009D30FF">
        <w:rPr>
          <w:lang w:val="en-US"/>
        </w:rPr>
        <w:t></w:t>
      </w:r>
      <w:r w:rsidRPr="009D30FF">
        <w:rPr>
          <w:rFonts w:hint="eastAsia"/>
          <w:lang w:val="en-US"/>
        </w:rPr>
        <w:t>на</w:t>
      </w:r>
      <w:r w:rsidRPr="009D30FF">
        <w:rPr>
          <w:lang w:val="en-US"/>
        </w:rPr>
        <w:t></w:t>
      </w:r>
      <w:r w:rsidRPr="009D30FF">
        <w:rPr>
          <w:rFonts w:hint="eastAsia"/>
          <w:lang w:val="en-US"/>
        </w:rPr>
        <w:t>питання</w:t>
      </w:r>
      <w:r w:rsidRPr="009D30FF">
        <w:rPr>
          <w:lang w:val="en-US"/>
        </w:rPr>
        <w:t></w:t>
      </w:r>
      <w:r w:rsidRPr="009D30FF">
        <w:rPr>
          <w:lang w:val="en-US"/>
        </w:rPr>
        <w:t></w:t>
      </w:r>
      <w:r w:rsidRPr="009D30FF">
        <w:rPr>
          <w:rFonts w:hint="eastAsia"/>
          <w:lang w:val="en-US"/>
        </w:rPr>
        <w:t>заради</w:t>
      </w:r>
      <w:r w:rsidRPr="009D30FF">
        <w:rPr>
          <w:lang w:val="en-US"/>
        </w:rPr>
        <w:t></w:t>
      </w:r>
      <w:r w:rsidRPr="009D30FF">
        <w:rPr>
          <w:rFonts w:hint="eastAsia"/>
          <w:lang w:val="en-US"/>
        </w:rPr>
        <w:t>чого</w:t>
      </w:r>
      <w:r w:rsidRPr="009D30FF">
        <w:rPr>
          <w:lang w:val="en-US"/>
        </w:rPr>
        <w:t></w:t>
      </w:r>
      <w:r w:rsidRPr="009D30FF">
        <w:rPr>
          <w:rFonts w:hint="eastAsia"/>
          <w:lang w:val="en-US"/>
        </w:rPr>
        <w:t>він</w:t>
      </w:r>
      <w:r w:rsidRPr="009D30FF">
        <w:rPr>
          <w:lang w:val="en-US"/>
        </w:rPr>
        <w:t></w:t>
      </w:r>
      <w:r w:rsidRPr="009D30FF">
        <w:rPr>
          <w:rFonts w:hint="eastAsia"/>
          <w:lang w:val="en-US"/>
        </w:rPr>
        <w:t>створений</w:t>
      </w:r>
      <w:r w:rsidRPr="009D30FF">
        <w:rPr>
          <w:lang w:val="en-US"/>
        </w:rPr>
        <w:t></w:t>
      </w:r>
      <w:r w:rsidRPr="009D30FF">
        <w:rPr>
          <w:rFonts w:hint="eastAsia"/>
          <w:lang w:val="en-US"/>
        </w:rPr>
        <w:t>і</w:t>
      </w:r>
      <w:r w:rsidRPr="009D30FF">
        <w:rPr>
          <w:lang w:val="en-US"/>
        </w:rPr>
        <w:t></w:t>
      </w:r>
      <w:r w:rsidRPr="009D30FF">
        <w:rPr>
          <w:rFonts w:hint="eastAsia"/>
          <w:lang w:val="en-US"/>
        </w:rPr>
        <w:t>для</w:t>
      </w:r>
      <w:r w:rsidRPr="009D30FF">
        <w:rPr>
          <w:lang w:val="en-US"/>
        </w:rPr>
        <w:t></w:t>
      </w:r>
      <w:r w:rsidRPr="009D30FF">
        <w:rPr>
          <w:rFonts w:hint="eastAsia"/>
          <w:lang w:val="en-US"/>
        </w:rPr>
        <w:t>чого</w:t>
      </w:r>
    </w:p>
    <w:p w:rsidR="009D30FF" w:rsidRPr="009D30FF" w:rsidRDefault="009D30FF" w:rsidP="009D30FF">
      <w:pPr>
        <w:rPr>
          <w:lang w:val="en-US"/>
        </w:rPr>
      </w:pPr>
      <w:r w:rsidRPr="009D30FF">
        <w:rPr>
          <w:rFonts w:hint="eastAsia"/>
          <w:lang w:val="en-US"/>
        </w:rPr>
        <w:t>функціонує</w:t>
      </w:r>
      <w:r w:rsidRPr="009D30FF">
        <w:rPr>
          <w:lang w:val="en-US"/>
        </w:rPr>
        <w:t></w:t>
      </w:r>
      <w:r w:rsidRPr="009D30FF">
        <w:rPr>
          <w:lang w:val="en-US"/>
        </w:rPr>
        <w:t></w:t>
      </w:r>
      <w:r w:rsidRPr="009D30FF">
        <w:rPr>
          <w:rFonts w:hint="eastAsia"/>
          <w:lang w:val="en-US"/>
        </w:rPr>
        <w:t>Метод</w:t>
      </w:r>
      <w:r w:rsidRPr="009D30FF">
        <w:rPr>
          <w:lang w:val="en-US"/>
        </w:rPr>
        <w:t></w:t>
      </w:r>
      <w:r w:rsidRPr="009D30FF">
        <w:rPr>
          <w:lang w:val="en-US"/>
        </w:rPr>
        <w:t></w:t>
      </w:r>
      <w:r w:rsidRPr="009D30FF">
        <w:rPr>
          <w:rFonts w:hint="eastAsia"/>
          <w:lang w:val="en-US"/>
        </w:rPr>
        <w:t>концентруючи</w:t>
      </w:r>
      <w:r w:rsidRPr="009D30FF">
        <w:rPr>
          <w:lang w:val="en-US"/>
        </w:rPr>
        <w:t></w:t>
      </w:r>
      <w:r w:rsidRPr="009D30FF">
        <w:rPr>
          <w:rFonts w:hint="eastAsia"/>
          <w:lang w:val="en-US"/>
        </w:rPr>
        <w:t>у</w:t>
      </w:r>
      <w:r w:rsidRPr="009D30FF">
        <w:rPr>
          <w:lang w:val="en-US"/>
        </w:rPr>
        <w:t></w:t>
      </w:r>
      <w:r w:rsidRPr="009D30FF">
        <w:rPr>
          <w:rFonts w:hint="eastAsia"/>
          <w:lang w:val="en-US"/>
        </w:rPr>
        <w:t>собі</w:t>
      </w:r>
      <w:r w:rsidRPr="009D30FF">
        <w:rPr>
          <w:lang w:val="en-US"/>
        </w:rPr>
        <w:t></w:t>
      </w:r>
      <w:r w:rsidRPr="009D30FF">
        <w:rPr>
          <w:rFonts w:hint="eastAsia"/>
          <w:lang w:val="en-US"/>
        </w:rPr>
        <w:t>специфіку</w:t>
      </w:r>
      <w:r w:rsidRPr="009D30FF">
        <w:rPr>
          <w:lang w:val="en-US"/>
        </w:rPr>
        <w:t></w:t>
      </w:r>
      <w:r w:rsidRPr="009D30FF">
        <w:rPr>
          <w:rFonts w:hint="eastAsia"/>
          <w:lang w:val="en-US"/>
        </w:rPr>
        <w:t>предмета</w:t>
      </w:r>
      <w:r w:rsidRPr="009D30FF">
        <w:rPr>
          <w:lang w:val="en-US"/>
        </w:rPr>
        <w:t></w:t>
      </w:r>
      <w:r w:rsidRPr="009D30FF">
        <w:rPr>
          <w:rFonts w:hint="eastAsia"/>
          <w:lang w:val="en-US"/>
        </w:rPr>
        <w:t>вбирає</w:t>
      </w:r>
      <w:r w:rsidRPr="009D30FF">
        <w:rPr>
          <w:lang w:val="en-US"/>
        </w:rPr>
        <w:t></w:t>
      </w:r>
      <w:r w:rsidRPr="009D30FF">
        <w:rPr>
          <w:rFonts w:hint="eastAsia"/>
          <w:lang w:val="en-US"/>
        </w:rPr>
        <w:t>в</w:t>
      </w:r>
      <w:r w:rsidRPr="009D30FF">
        <w:rPr>
          <w:lang w:val="en-US"/>
        </w:rPr>
        <w:t></w:t>
      </w:r>
      <w:r w:rsidRPr="009D30FF">
        <w:rPr>
          <w:rFonts w:hint="eastAsia"/>
          <w:lang w:val="en-US"/>
        </w:rPr>
        <w:t>себе</w:t>
      </w:r>
      <w:r w:rsidRPr="009D30FF">
        <w:rPr>
          <w:lang w:val="en-US"/>
        </w:rPr>
        <w:t></w:t>
      </w:r>
      <w:r w:rsidRPr="009D30FF">
        <w:rPr>
          <w:rFonts w:hint="eastAsia"/>
          <w:lang w:val="en-US"/>
        </w:rPr>
        <w:t>всі</w:t>
      </w:r>
    </w:p>
    <w:p w:rsidR="009D30FF" w:rsidRPr="009D30FF" w:rsidRDefault="009D30FF" w:rsidP="009D30FF">
      <w:pPr>
        <w:rPr>
          <w:lang w:val="en-US"/>
        </w:rPr>
      </w:pPr>
      <w:r w:rsidRPr="009D30FF">
        <w:rPr>
          <w:rFonts w:hint="eastAsia"/>
          <w:lang w:val="en-US"/>
        </w:rPr>
        <w:t>первинні</w:t>
      </w:r>
      <w:r w:rsidRPr="009D30FF">
        <w:rPr>
          <w:lang w:val="en-US"/>
        </w:rPr>
        <w:t></w:t>
      </w:r>
      <w:r w:rsidRPr="009D30FF">
        <w:rPr>
          <w:rFonts w:hint="eastAsia"/>
          <w:lang w:val="en-US"/>
        </w:rPr>
        <w:t>пласти</w:t>
      </w:r>
      <w:r w:rsidRPr="009D30FF">
        <w:rPr>
          <w:lang w:val="en-US"/>
        </w:rPr>
        <w:t></w:t>
      </w:r>
      <w:r w:rsidRPr="009D30FF">
        <w:rPr>
          <w:rFonts w:hint="eastAsia"/>
          <w:lang w:val="en-US"/>
        </w:rPr>
        <w:t>матерії</w:t>
      </w:r>
      <w:r w:rsidRPr="009D30FF">
        <w:rPr>
          <w:lang w:val="en-US"/>
        </w:rPr>
        <w:t></w:t>
      </w:r>
      <w:r w:rsidRPr="009D30FF">
        <w:rPr>
          <w:rFonts w:hint="eastAsia"/>
          <w:lang w:val="en-US"/>
        </w:rPr>
        <w:t>та</w:t>
      </w:r>
      <w:r w:rsidRPr="009D30FF">
        <w:rPr>
          <w:lang w:val="en-US"/>
        </w:rPr>
        <w:t></w:t>
      </w:r>
      <w:r w:rsidRPr="009D30FF">
        <w:rPr>
          <w:rFonts w:hint="eastAsia"/>
          <w:lang w:val="en-US"/>
        </w:rPr>
        <w:t>інші</w:t>
      </w:r>
      <w:r w:rsidRPr="009D30FF">
        <w:rPr>
          <w:lang w:val="en-US"/>
        </w:rPr>
        <w:t></w:t>
      </w:r>
      <w:r w:rsidRPr="009D30FF">
        <w:rPr>
          <w:rFonts w:hint="eastAsia"/>
          <w:lang w:val="en-US"/>
        </w:rPr>
        <w:t>правові</w:t>
      </w:r>
      <w:r w:rsidRPr="009D30FF">
        <w:rPr>
          <w:lang w:val="en-US"/>
        </w:rPr>
        <w:t></w:t>
      </w:r>
      <w:r w:rsidRPr="009D30FF">
        <w:rPr>
          <w:rFonts w:hint="eastAsia"/>
          <w:lang w:val="en-US"/>
        </w:rPr>
        <w:t>явища</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властиві</w:t>
      </w:r>
      <w:r w:rsidRPr="009D30FF">
        <w:rPr>
          <w:lang w:val="en-US"/>
        </w:rPr>
        <w:t></w:t>
      </w:r>
      <w:r w:rsidRPr="009D30FF">
        <w:rPr>
          <w:rFonts w:hint="eastAsia"/>
          <w:lang w:val="en-US"/>
        </w:rPr>
        <w:t>трудовому</w:t>
      </w:r>
      <w:r w:rsidRPr="009D30FF">
        <w:rPr>
          <w:lang w:val="en-US"/>
        </w:rPr>
        <w:t></w:t>
      </w:r>
      <w:r w:rsidRPr="009D30FF">
        <w:rPr>
          <w:rFonts w:hint="eastAsia"/>
          <w:lang w:val="en-US"/>
        </w:rPr>
        <w:t>праву</w:t>
      </w:r>
      <w:r w:rsidRPr="009D30FF">
        <w:rPr>
          <w:lang w:val="en-US"/>
        </w:rPr>
        <w:t></w:t>
      </w:r>
      <w:r w:rsidRPr="009D30FF">
        <w:rPr>
          <w:rFonts w:hint="eastAsia"/>
          <w:lang w:val="en-US"/>
        </w:rPr>
        <w:t>як</w:t>
      </w:r>
    </w:p>
    <w:p w:rsidR="009D30FF" w:rsidRPr="009D30FF" w:rsidRDefault="009D30FF" w:rsidP="009D30FF">
      <w:pPr>
        <w:rPr>
          <w:lang w:val="en-US"/>
        </w:rPr>
      </w:pPr>
      <w:r w:rsidRPr="009D30FF">
        <w:rPr>
          <w:rFonts w:hint="eastAsia"/>
          <w:lang w:val="en-US"/>
        </w:rPr>
        <w:t>галузі</w:t>
      </w:r>
      <w:r w:rsidRPr="009D30FF">
        <w:rPr>
          <w:lang w:val="en-US"/>
        </w:rPr>
        <w:t></w:t>
      </w:r>
      <w:r w:rsidRPr="009D30FF">
        <w:rPr>
          <w:lang w:val="en-US"/>
        </w:rPr>
        <w:t></w:t>
      </w:r>
      <w:r w:rsidRPr="009D30FF">
        <w:rPr>
          <w:rFonts w:hint="eastAsia"/>
          <w:lang w:val="en-US"/>
        </w:rPr>
        <w:t>Механізм</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може</w:t>
      </w:r>
      <w:r w:rsidRPr="009D30FF">
        <w:rPr>
          <w:lang w:val="en-US"/>
        </w:rPr>
        <w:t></w:t>
      </w:r>
      <w:r w:rsidRPr="009D30FF">
        <w:rPr>
          <w:rFonts w:hint="eastAsia"/>
          <w:lang w:val="en-US"/>
        </w:rPr>
        <w:t>мати</w:t>
      </w:r>
      <w:r w:rsidRPr="009D30FF">
        <w:rPr>
          <w:lang w:val="en-US"/>
        </w:rPr>
        <w:t></w:t>
      </w:r>
      <w:r w:rsidRPr="009D30FF">
        <w:rPr>
          <w:rFonts w:hint="eastAsia"/>
          <w:lang w:val="en-US"/>
        </w:rPr>
        <w:t>різноманітну</w:t>
      </w:r>
      <w:r w:rsidRPr="009D30FF">
        <w:rPr>
          <w:lang w:val="en-US"/>
        </w:rPr>
        <w:t></w:t>
      </w:r>
      <w:r w:rsidRPr="009D30FF">
        <w:rPr>
          <w:rFonts w:hint="eastAsia"/>
          <w:lang w:val="en-US"/>
        </w:rPr>
        <w:t>сукупність</w:t>
      </w:r>
    </w:p>
    <w:p w:rsidR="009D30FF" w:rsidRPr="009D30FF" w:rsidRDefault="009D30FF" w:rsidP="009D30FF">
      <w:pPr>
        <w:rPr>
          <w:lang w:val="en-US"/>
        </w:rPr>
      </w:pPr>
      <w:r w:rsidRPr="009D30FF">
        <w:rPr>
          <w:rFonts w:hint="eastAsia"/>
          <w:lang w:val="en-US"/>
        </w:rPr>
        <w:t>правових</w:t>
      </w:r>
      <w:r w:rsidRPr="009D30FF">
        <w:rPr>
          <w:lang w:val="en-US"/>
        </w:rPr>
        <w:t></w:t>
      </w:r>
      <w:r w:rsidRPr="009D30FF">
        <w:rPr>
          <w:rFonts w:hint="eastAsia"/>
          <w:lang w:val="en-US"/>
        </w:rPr>
        <w:t>явищ</w:t>
      </w:r>
      <w:r w:rsidRPr="009D30FF">
        <w:rPr>
          <w:lang w:val="en-US"/>
        </w:rPr>
        <w:t></w:t>
      </w:r>
      <w:r w:rsidRPr="009D30FF">
        <w:rPr>
          <w:rFonts w:hint="eastAsia"/>
          <w:lang w:val="en-US"/>
        </w:rPr>
        <w:t>регуляторів</w:t>
      </w:r>
      <w:r w:rsidRPr="009D30FF">
        <w:rPr>
          <w:lang w:val="en-US"/>
        </w:rPr>
        <w:t></w:t>
      </w:r>
      <w:r w:rsidRPr="009D30FF">
        <w:rPr>
          <w:lang w:val="en-US"/>
        </w:rPr>
        <w:t></w:t>
      </w:r>
      <w:r w:rsidRPr="009D30FF">
        <w:rPr>
          <w:rFonts w:hint="eastAsia"/>
          <w:lang w:val="en-US"/>
        </w:rPr>
        <w:t>які</w:t>
      </w:r>
      <w:r w:rsidRPr="009D30FF">
        <w:rPr>
          <w:lang w:val="en-US"/>
        </w:rPr>
        <w:t></w:t>
      </w:r>
      <w:r w:rsidRPr="009D30FF">
        <w:rPr>
          <w:rFonts w:hint="eastAsia"/>
          <w:lang w:val="en-US"/>
        </w:rPr>
        <w:t>не</w:t>
      </w:r>
      <w:r w:rsidRPr="009D30FF">
        <w:rPr>
          <w:lang w:val="en-US"/>
        </w:rPr>
        <w:t></w:t>
      </w:r>
      <w:r w:rsidRPr="009D30FF">
        <w:rPr>
          <w:rFonts w:hint="eastAsia"/>
          <w:lang w:val="en-US"/>
        </w:rPr>
        <w:t>обов’язково</w:t>
      </w:r>
      <w:r w:rsidRPr="009D30FF">
        <w:rPr>
          <w:lang w:val="en-US"/>
        </w:rPr>
        <w:t></w:t>
      </w:r>
      <w:r w:rsidRPr="009D30FF">
        <w:rPr>
          <w:rFonts w:hint="eastAsia"/>
          <w:lang w:val="en-US"/>
        </w:rPr>
        <w:t>можуть</w:t>
      </w:r>
      <w:r w:rsidRPr="009D30FF">
        <w:rPr>
          <w:lang w:val="en-US"/>
        </w:rPr>
        <w:t></w:t>
      </w:r>
      <w:r w:rsidRPr="009D30FF">
        <w:rPr>
          <w:rFonts w:hint="eastAsia"/>
          <w:lang w:val="en-US"/>
        </w:rPr>
        <w:t>відображати</w:t>
      </w:r>
      <w:r w:rsidRPr="009D30FF">
        <w:rPr>
          <w:lang w:val="en-US"/>
        </w:rPr>
        <w:t></w:t>
      </w:r>
      <w:r w:rsidRPr="009D30FF">
        <w:rPr>
          <w:rFonts w:hint="eastAsia"/>
          <w:lang w:val="en-US"/>
        </w:rPr>
        <w:t>специфіку</w:t>
      </w:r>
    </w:p>
    <w:p w:rsidR="009D30FF" w:rsidRPr="009D30FF" w:rsidRDefault="009D30FF" w:rsidP="009D30FF">
      <w:pPr>
        <w:rPr>
          <w:lang w:val="en-US"/>
        </w:rPr>
      </w:pPr>
      <w:r w:rsidRPr="009D30FF">
        <w:rPr>
          <w:rFonts w:hint="eastAsia"/>
          <w:lang w:val="en-US"/>
        </w:rPr>
        <w:t>самого</w:t>
      </w:r>
      <w:r w:rsidRPr="009D30FF">
        <w:rPr>
          <w:lang w:val="en-US"/>
        </w:rPr>
        <w:t></w:t>
      </w:r>
      <w:r w:rsidRPr="009D30FF">
        <w:rPr>
          <w:rFonts w:hint="eastAsia"/>
          <w:lang w:val="en-US"/>
        </w:rPr>
        <w:t>предмета</w:t>
      </w:r>
      <w:r w:rsidRPr="009D30FF">
        <w:rPr>
          <w:lang w:val="en-US"/>
        </w:rPr>
        <w:t></w:t>
      </w:r>
      <w:r w:rsidRPr="009D30FF">
        <w:rPr>
          <w:lang w:val="en-US"/>
        </w:rPr>
        <w:t></w:t>
      </w:r>
      <w:r w:rsidRPr="009D30FF">
        <w:rPr>
          <w:rFonts w:hint="eastAsia"/>
          <w:lang w:val="en-US"/>
        </w:rPr>
        <w:t>оскільки</w:t>
      </w:r>
      <w:r w:rsidRPr="009D30FF">
        <w:rPr>
          <w:lang w:val="en-US"/>
        </w:rPr>
        <w:t></w:t>
      </w:r>
      <w:r w:rsidRPr="009D30FF">
        <w:rPr>
          <w:rFonts w:hint="eastAsia"/>
          <w:lang w:val="en-US"/>
        </w:rPr>
        <w:t>тон</w:t>
      </w:r>
      <w:r w:rsidRPr="009D30FF">
        <w:rPr>
          <w:lang w:val="en-US"/>
        </w:rPr>
        <w:t></w:t>
      </w:r>
      <w:r w:rsidRPr="009D30FF">
        <w:rPr>
          <w:rFonts w:hint="eastAsia"/>
          <w:lang w:val="en-US"/>
        </w:rPr>
        <w:t>регулювання</w:t>
      </w:r>
      <w:r w:rsidRPr="009D30FF">
        <w:rPr>
          <w:lang w:val="en-US"/>
        </w:rPr>
        <w:t></w:t>
      </w:r>
      <w:r w:rsidRPr="009D30FF">
        <w:rPr>
          <w:rFonts w:hint="eastAsia"/>
          <w:lang w:val="en-US"/>
        </w:rPr>
        <w:t>задає</w:t>
      </w:r>
      <w:r w:rsidRPr="009D30FF">
        <w:rPr>
          <w:lang w:val="en-US"/>
        </w:rPr>
        <w:t></w:t>
      </w:r>
      <w:r w:rsidRPr="009D30FF">
        <w:rPr>
          <w:rFonts w:hint="eastAsia"/>
          <w:lang w:val="en-US"/>
        </w:rPr>
        <w:t>сам</w:t>
      </w:r>
      <w:r w:rsidRPr="009D30FF">
        <w:rPr>
          <w:lang w:val="en-US"/>
        </w:rPr>
        <w:t></w:t>
      </w:r>
      <w:r w:rsidRPr="009D30FF">
        <w:rPr>
          <w:rFonts w:hint="eastAsia"/>
          <w:lang w:val="en-US"/>
        </w:rPr>
        <w:t>метод</w:t>
      </w:r>
      <w:r w:rsidRPr="009D30FF">
        <w:rPr>
          <w:lang w:val="en-US"/>
        </w:rPr>
        <w:t></w:t>
      </w:r>
      <w:r w:rsidRPr="009D30FF">
        <w:rPr>
          <w:lang w:val="en-US"/>
        </w:rPr>
        <w:t></w:t>
      </w:r>
      <w:r w:rsidRPr="009D30FF">
        <w:rPr>
          <w:rFonts w:hint="eastAsia"/>
          <w:lang w:val="en-US"/>
        </w:rPr>
        <w:t>втягуючи</w:t>
      </w:r>
      <w:r w:rsidRPr="009D30FF">
        <w:rPr>
          <w:lang w:val="en-US"/>
        </w:rPr>
        <w:t></w:t>
      </w:r>
      <w:r w:rsidRPr="009D30FF">
        <w:rPr>
          <w:rFonts w:hint="eastAsia"/>
          <w:lang w:val="en-US"/>
        </w:rPr>
        <w:t>у</w:t>
      </w:r>
      <w:r w:rsidRPr="009D30FF">
        <w:rPr>
          <w:lang w:val="en-US"/>
        </w:rPr>
        <w:t></w:t>
      </w:r>
      <w:r w:rsidRPr="009D30FF">
        <w:rPr>
          <w:rFonts w:hint="eastAsia"/>
          <w:lang w:val="en-US"/>
        </w:rPr>
        <w:t>себе</w:t>
      </w:r>
      <w:r w:rsidRPr="009D30FF">
        <w:rPr>
          <w:lang w:val="en-US"/>
        </w:rPr>
        <w:t></w:t>
      </w:r>
      <w:r w:rsidRPr="009D30FF">
        <w:rPr>
          <w:lang w:val="en-US"/>
        </w:rPr>
        <w:t></w:t>
      </w:r>
      <w:r w:rsidRPr="009D30FF">
        <w:rPr>
          <w:lang w:val="en-US"/>
        </w:rPr>
        <w:t></w:t>
      </w:r>
      <w:r w:rsidRPr="009D30FF">
        <w:rPr>
          <w:rFonts w:hint="eastAsia"/>
          <w:lang w:val="en-US"/>
        </w:rPr>
        <w:t>за</w:t>
      </w:r>
    </w:p>
    <w:p w:rsidR="009D30FF" w:rsidRPr="009D30FF" w:rsidRDefault="009D30FF" w:rsidP="009D30FF">
      <w:pPr>
        <w:rPr>
          <w:lang w:val="en-US"/>
        </w:rPr>
      </w:pPr>
      <w:r w:rsidRPr="009D30FF">
        <w:rPr>
          <w:rFonts w:hint="eastAsia"/>
          <w:lang w:val="en-US"/>
        </w:rPr>
        <w:t>потребою</w:t>
      </w:r>
      <w:r w:rsidRPr="009D30FF">
        <w:rPr>
          <w:lang w:val="en-US"/>
        </w:rPr>
        <w:t></w:t>
      </w:r>
      <w:r w:rsidRPr="009D30FF">
        <w:rPr>
          <w:lang w:val="en-US"/>
        </w:rPr>
        <w:t></w:t>
      </w:r>
      <w:r w:rsidRPr="009D30FF">
        <w:rPr>
          <w:rFonts w:hint="eastAsia"/>
          <w:lang w:val="en-US"/>
        </w:rPr>
        <w:t>той</w:t>
      </w:r>
      <w:r w:rsidRPr="009D30FF">
        <w:rPr>
          <w:lang w:val="en-US"/>
        </w:rPr>
        <w:t></w:t>
      </w:r>
      <w:r w:rsidRPr="009D30FF">
        <w:rPr>
          <w:rFonts w:hint="eastAsia"/>
          <w:lang w:val="en-US"/>
        </w:rPr>
        <w:t>чи</w:t>
      </w:r>
      <w:r w:rsidRPr="009D30FF">
        <w:rPr>
          <w:lang w:val="en-US"/>
        </w:rPr>
        <w:t></w:t>
      </w:r>
      <w:r w:rsidRPr="009D30FF">
        <w:rPr>
          <w:rFonts w:hint="eastAsia"/>
          <w:lang w:val="en-US"/>
        </w:rPr>
        <w:t>інший</w:t>
      </w:r>
      <w:r w:rsidRPr="009D30FF">
        <w:rPr>
          <w:lang w:val="en-US"/>
        </w:rPr>
        <w:t></w:t>
      </w:r>
      <w:r w:rsidRPr="009D30FF">
        <w:rPr>
          <w:rFonts w:hint="eastAsia"/>
          <w:lang w:val="en-US"/>
        </w:rPr>
        <w:t>правовий</w:t>
      </w:r>
      <w:r w:rsidRPr="009D30FF">
        <w:rPr>
          <w:lang w:val="en-US"/>
        </w:rPr>
        <w:t></w:t>
      </w:r>
      <w:r w:rsidRPr="009D30FF">
        <w:rPr>
          <w:rFonts w:hint="eastAsia"/>
          <w:lang w:val="en-US"/>
        </w:rPr>
        <w:t>регулятор</w:t>
      </w:r>
      <w:r w:rsidRPr="009D30FF">
        <w:rPr>
          <w:lang w:val="en-US"/>
        </w:rPr>
        <w:t></w:t>
      </w:r>
      <w:r w:rsidRPr="009D30FF">
        <w:rPr>
          <w:lang w:val="en-US"/>
        </w:rPr>
        <w:t></w:t>
      </w:r>
      <w:r w:rsidRPr="009D30FF">
        <w:rPr>
          <w:lang w:val="en-US"/>
        </w:rPr>
        <w:t></w:t>
      </w:r>
      <w:r w:rsidRPr="009D30FF">
        <w:rPr>
          <w:rFonts w:hint="eastAsia"/>
          <w:lang w:val="en-US"/>
        </w:rPr>
        <w:t>втягування</w:t>
      </w:r>
      <w:r w:rsidRPr="009D30FF">
        <w:rPr>
          <w:lang w:val="en-US"/>
        </w:rPr>
        <w:t></w:t>
      </w:r>
      <w:r w:rsidRPr="009D30FF">
        <w:rPr>
          <w:lang w:val="en-US"/>
        </w:rPr>
        <w:t></w:t>
      </w:r>
      <w:r w:rsidRPr="009D30FF">
        <w:rPr>
          <w:rFonts w:hint="eastAsia"/>
          <w:lang w:val="en-US"/>
        </w:rPr>
        <w:t>якого</w:t>
      </w:r>
      <w:r w:rsidRPr="009D30FF">
        <w:rPr>
          <w:lang w:val="en-US"/>
        </w:rPr>
        <w:t></w:t>
      </w:r>
      <w:r w:rsidRPr="009D30FF">
        <w:rPr>
          <w:rFonts w:hint="eastAsia"/>
          <w:lang w:val="en-US"/>
        </w:rPr>
        <w:t>залежить</w:t>
      </w:r>
      <w:r w:rsidRPr="009D30FF">
        <w:rPr>
          <w:lang w:val="en-US"/>
        </w:rPr>
        <w:t></w:t>
      </w:r>
      <w:r w:rsidRPr="009D30FF">
        <w:rPr>
          <w:rFonts w:hint="eastAsia"/>
          <w:lang w:val="en-US"/>
        </w:rPr>
        <w:t>також</w:t>
      </w:r>
    </w:p>
    <w:p w:rsidR="009D30FF" w:rsidRPr="009D30FF" w:rsidRDefault="009D30FF" w:rsidP="009D30FF">
      <w:pPr>
        <w:rPr>
          <w:lang w:val="en-US"/>
        </w:rPr>
      </w:pPr>
      <w:r w:rsidRPr="009D30FF">
        <w:rPr>
          <w:rFonts w:hint="eastAsia"/>
          <w:lang w:val="en-US"/>
        </w:rPr>
        <w:t>від</w:t>
      </w:r>
      <w:r w:rsidRPr="009D30FF">
        <w:rPr>
          <w:lang w:val="en-US"/>
        </w:rPr>
        <w:t></w:t>
      </w:r>
      <w:r w:rsidRPr="009D30FF">
        <w:rPr>
          <w:rFonts w:hint="eastAsia"/>
          <w:lang w:val="en-US"/>
        </w:rPr>
        <w:t>юридичного</w:t>
      </w:r>
      <w:r w:rsidRPr="009D30FF">
        <w:rPr>
          <w:lang w:val="en-US"/>
        </w:rPr>
        <w:t></w:t>
      </w:r>
      <w:r w:rsidRPr="009D30FF">
        <w:rPr>
          <w:rFonts w:hint="eastAsia"/>
          <w:lang w:val="en-US"/>
        </w:rPr>
        <w:t>факту</w:t>
      </w:r>
      <w:r w:rsidRPr="009D30FF">
        <w:rPr>
          <w:lang w:val="en-US"/>
        </w:rPr>
        <w:t></w:t>
      </w:r>
      <w:r w:rsidRPr="009D30FF">
        <w:rPr>
          <w:lang w:val="en-US"/>
        </w:rPr>
        <w:t></w:t>
      </w:r>
      <w:r w:rsidRPr="009D30FF">
        <w:rPr>
          <w:rFonts w:hint="eastAsia"/>
          <w:lang w:val="en-US"/>
        </w:rPr>
        <w:t>який</w:t>
      </w:r>
      <w:r w:rsidRPr="009D30FF">
        <w:rPr>
          <w:lang w:val="en-US"/>
        </w:rPr>
        <w:t></w:t>
      </w:r>
      <w:r w:rsidRPr="009D30FF">
        <w:rPr>
          <w:rFonts w:hint="eastAsia"/>
          <w:lang w:val="en-US"/>
        </w:rPr>
        <w:t>є</w:t>
      </w:r>
      <w:r w:rsidRPr="009D30FF">
        <w:rPr>
          <w:lang w:val="en-US"/>
        </w:rPr>
        <w:t></w:t>
      </w:r>
      <w:r w:rsidRPr="009D30FF">
        <w:rPr>
          <w:rFonts w:hint="eastAsia"/>
          <w:lang w:val="en-US"/>
        </w:rPr>
        <w:t>зв’язуючим</w:t>
      </w:r>
      <w:r w:rsidRPr="009D30FF">
        <w:rPr>
          <w:lang w:val="en-US"/>
        </w:rPr>
        <w:t></w:t>
      </w:r>
      <w:r w:rsidRPr="009D30FF">
        <w:rPr>
          <w:rFonts w:hint="eastAsia"/>
          <w:lang w:val="en-US"/>
        </w:rPr>
        <w:t>містком</w:t>
      </w:r>
      <w:r w:rsidRPr="009D30FF">
        <w:rPr>
          <w:lang w:val="en-US"/>
        </w:rPr>
        <w:t></w:t>
      </w:r>
      <w:r w:rsidRPr="009D30FF">
        <w:rPr>
          <w:rFonts w:hint="eastAsia"/>
          <w:lang w:val="en-US"/>
        </w:rPr>
        <w:t>між</w:t>
      </w:r>
      <w:r w:rsidRPr="009D30FF">
        <w:rPr>
          <w:lang w:val="en-US"/>
        </w:rPr>
        <w:t></w:t>
      </w:r>
      <w:r w:rsidRPr="009D30FF">
        <w:rPr>
          <w:rFonts w:hint="eastAsia"/>
          <w:lang w:val="en-US"/>
        </w:rPr>
        <w:t>нормою</w:t>
      </w:r>
      <w:r w:rsidRPr="009D30FF">
        <w:rPr>
          <w:lang w:val="en-US"/>
        </w:rPr>
        <w:t></w:t>
      </w:r>
      <w:r w:rsidRPr="009D30FF">
        <w:rPr>
          <w:rFonts w:hint="eastAsia"/>
          <w:lang w:val="en-US"/>
        </w:rPr>
        <w:t>права</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правовідносинами</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Метод</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lang w:val="en-US"/>
        </w:rPr>
        <w:t></w:t>
      </w:r>
      <w:r w:rsidRPr="009D30FF">
        <w:rPr>
          <w:rFonts w:hint="eastAsia"/>
          <w:lang w:val="en-US"/>
        </w:rPr>
        <w:t>перебуває</w:t>
      </w:r>
      <w:r w:rsidRPr="009D30FF">
        <w:rPr>
          <w:lang w:val="en-US"/>
        </w:rPr>
        <w:t></w:t>
      </w:r>
      <w:r w:rsidRPr="009D30FF">
        <w:rPr>
          <w:lang w:val="en-US"/>
        </w:rPr>
        <w:t></w:t>
      </w:r>
      <w:r w:rsidRPr="009D30FF">
        <w:rPr>
          <w:rFonts w:hint="eastAsia"/>
          <w:lang w:val="en-US"/>
        </w:rPr>
        <w:t>як</w:t>
      </w:r>
      <w:r w:rsidRPr="009D30FF">
        <w:rPr>
          <w:lang w:val="en-US"/>
        </w:rPr>
        <w:t></w:t>
      </w:r>
      <w:r w:rsidRPr="009D30FF">
        <w:rPr>
          <w:rFonts w:hint="eastAsia"/>
          <w:lang w:val="en-US"/>
        </w:rPr>
        <w:t>правило</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статиці</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метод</w:t>
      </w:r>
    </w:p>
    <w:p w:rsidR="009D30FF" w:rsidRPr="009D30FF" w:rsidRDefault="009D30FF" w:rsidP="009D30FF">
      <w:pPr>
        <w:rPr>
          <w:lang w:val="en-US"/>
        </w:rPr>
      </w:pP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динаміці</w:t>
      </w:r>
      <w:r w:rsidRPr="009D30FF">
        <w:rPr>
          <w:lang w:val="en-US"/>
        </w:rPr>
        <w:t></w:t>
      </w:r>
      <w:r w:rsidRPr="009D30FF">
        <w:rPr>
          <w:lang w:val="en-US"/>
        </w:rPr>
        <w:t></w:t>
      </w:r>
      <w:r w:rsidRPr="009D30FF">
        <w:rPr>
          <w:rFonts w:hint="eastAsia"/>
          <w:lang w:val="en-US"/>
        </w:rPr>
        <w:t>оскільки</w:t>
      </w:r>
      <w:r w:rsidRPr="009D30FF">
        <w:rPr>
          <w:lang w:val="en-US"/>
        </w:rPr>
        <w:t></w:t>
      </w:r>
      <w:r w:rsidRPr="009D30FF">
        <w:rPr>
          <w:rFonts w:hint="eastAsia"/>
          <w:lang w:val="en-US"/>
        </w:rPr>
        <w:t>змінюються</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фактичні</w:t>
      </w:r>
      <w:r w:rsidRPr="009D30FF">
        <w:rPr>
          <w:lang w:val="en-US"/>
        </w:rPr>
        <w:t></w:t>
      </w:r>
      <w:r w:rsidRPr="009D30FF">
        <w:rPr>
          <w:rFonts w:hint="eastAsia"/>
          <w:lang w:val="en-US"/>
        </w:rPr>
        <w:t>трудові</w:t>
      </w:r>
      <w:r w:rsidRPr="009D30FF">
        <w:rPr>
          <w:lang w:val="en-US"/>
        </w:rPr>
        <w:t></w:t>
      </w:r>
      <w:r w:rsidRPr="009D30FF">
        <w:rPr>
          <w:rFonts w:hint="eastAsia"/>
          <w:lang w:val="en-US"/>
        </w:rPr>
        <w:t>відносини</w:t>
      </w:r>
      <w:r w:rsidRPr="009D30FF">
        <w:rPr>
          <w:lang w:val="en-US"/>
        </w:rPr>
        <w:t></w:t>
      </w:r>
      <w:r w:rsidRPr="009D30FF">
        <w:rPr>
          <w:lang w:val="en-US"/>
        </w:rPr>
        <w:t></w:t>
      </w:r>
      <w:r w:rsidRPr="009D30FF">
        <w:rPr>
          <w:rFonts w:hint="eastAsia"/>
          <w:lang w:val="en-US"/>
        </w:rPr>
        <w:t>під</w:t>
      </w:r>
      <w:r w:rsidRPr="009D30FF">
        <w:rPr>
          <w:lang w:val="en-US"/>
        </w:rPr>
        <w:t></w:t>
      </w:r>
      <w:r w:rsidRPr="009D30FF">
        <w:rPr>
          <w:rFonts w:hint="eastAsia"/>
          <w:lang w:val="en-US"/>
        </w:rPr>
        <w:t>дією</w:t>
      </w:r>
      <w:r w:rsidRPr="009D30FF">
        <w:rPr>
          <w:lang w:val="en-US"/>
        </w:rPr>
        <w:t></w:t>
      </w:r>
      <w:r w:rsidRPr="009D30FF">
        <w:rPr>
          <w:rFonts w:hint="eastAsia"/>
          <w:lang w:val="en-US"/>
        </w:rPr>
        <w:t>об’єктивних</w:t>
      </w:r>
      <w:r w:rsidRPr="009D30FF">
        <w:rPr>
          <w:lang w:val="en-US"/>
        </w:rPr>
        <w:t></w:t>
      </w:r>
      <w:r w:rsidRPr="009D30FF">
        <w:rPr>
          <w:rFonts w:hint="eastAsia"/>
          <w:lang w:val="en-US"/>
        </w:rPr>
        <w:t>чинників</w:t>
      </w:r>
      <w:r w:rsidRPr="009D30FF">
        <w:rPr>
          <w:lang w:val="en-US"/>
        </w:rPr>
        <w:t></w:t>
      </w:r>
      <w:r w:rsidRPr="009D30FF">
        <w:rPr>
          <w:lang w:val="en-US"/>
        </w:rPr>
        <w:t></w:t>
      </w:r>
      <w:r w:rsidRPr="009D30FF">
        <w:rPr>
          <w:rFonts w:hint="eastAsia"/>
          <w:lang w:val="en-US"/>
        </w:rPr>
        <w:t>Ця</w:t>
      </w:r>
      <w:r w:rsidRPr="009D30FF">
        <w:rPr>
          <w:lang w:val="en-US"/>
        </w:rPr>
        <w:t></w:t>
      </w:r>
      <w:r w:rsidRPr="009D30FF">
        <w:rPr>
          <w:rFonts w:hint="eastAsia"/>
          <w:lang w:val="en-US"/>
        </w:rPr>
        <w:t>властивість</w:t>
      </w:r>
    </w:p>
    <w:p w:rsidR="009D30FF" w:rsidRPr="009D30FF" w:rsidRDefault="009D30FF" w:rsidP="009D30FF">
      <w:pPr>
        <w:rPr>
          <w:lang w:val="en-US"/>
        </w:rPr>
      </w:pPr>
      <w:r w:rsidRPr="009D30FF">
        <w:rPr>
          <w:lang w:val="en-US"/>
        </w:rPr>
        <w:t></w:t>
      </w:r>
      <w:r w:rsidRPr="009D30FF">
        <w:rPr>
          <w:lang w:val="en-US"/>
        </w:rPr>
        <w:t></w:t>
      </w:r>
      <w:r w:rsidRPr="009D30FF">
        <w:rPr>
          <w:lang w:val="en-US"/>
        </w:rPr>
        <w:t></w:t>
      </w:r>
    </w:p>
    <w:p w:rsidR="009D30FF" w:rsidRPr="009D30FF" w:rsidRDefault="009D30FF" w:rsidP="009D30FF">
      <w:pPr>
        <w:rPr>
          <w:lang w:val="en-US"/>
        </w:rPr>
      </w:pPr>
      <w:r w:rsidRPr="009D30FF">
        <w:rPr>
          <w:rFonts w:hint="eastAsia"/>
          <w:lang w:val="en-US"/>
        </w:rPr>
        <w:t>методу</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спричиняє</w:t>
      </w:r>
      <w:r w:rsidRPr="009D30FF">
        <w:rPr>
          <w:lang w:val="en-US"/>
        </w:rPr>
        <w:t></w:t>
      </w:r>
      <w:r w:rsidRPr="009D30FF">
        <w:rPr>
          <w:rFonts w:hint="eastAsia"/>
          <w:lang w:val="en-US"/>
        </w:rPr>
        <w:t>і</w:t>
      </w:r>
      <w:r w:rsidRPr="009D30FF">
        <w:rPr>
          <w:lang w:val="en-US"/>
        </w:rPr>
        <w:t></w:t>
      </w:r>
      <w:r w:rsidRPr="009D30FF">
        <w:rPr>
          <w:rFonts w:hint="eastAsia"/>
          <w:lang w:val="en-US"/>
        </w:rPr>
        <w:t>впливає</w:t>
      </w:r>
      <w:r w:rsidRPr="009D30FF">
        <w:rPr>
          <w:lang w:val="en-US"/>
        </w:rPr>
        <w:t></w:t>
      </w:r>
      <w:r w:rsidRPr="009D30FF">
        <w:rPr>
          <w:rFonts w:hint="eastAsia"/>
          <w:lang w:val="en-US"/>
        </w:rPr>
        <w:t>на</w:t>
      </w:r>
      <w:r w:rsidRPr="009D30FF">
        <w:rPr>
          <w:lang w:val="en-US"/>
        </w:rPr>
        <w:t></w:t>
      </w:r>
      <w:r w:rsidRPr="009D30FF">
        <w:rPr>
          <w:rFonts w:hint="eastAsia"/>
          <w:lang w:val="en-US"/>
        </w:rPr>
        <w:t>структурні</w:t>
      </w:r>
      <w:r w:rsidRPr="009D30FF">
        <w:rPr>
          <w:lang w:val="en-US"/>
        </w:rPr>
        <w:t></w:t>
      </w:r>
      <w:r w:rsidRPr="009D30FF">
        <w:rPr>
          <w:rFonts w:hint="eastAsia"/>
          <w:lang w:val="en-US"/>
        </w:rPr>
        <w:t>зміни</w:t>
      </w:r>
      <w:r w:rsidRPr="009D30FF">
        <w:rPr>
          <w:lang w:val="en-US"/>
        </w:rPr>
        <w:t></w:t>
      </w:r>
      <w:r w:rsidRPr="009D30FF">
        <w:rPr>
          <w:rFonts w:hint="eastAsia"/>
          <w:lang w:val="en-US"/>
        </w:rPr>
        <w:t>у</w:t>
      </w:r>
      <w:r w:rsidRPr="009D30FF">
        <w:rPr>
          <w:lang w:val="en-US"/>
        </w:rPr>
        <w:t></w:t>
      </w:r>
      <w:r w:rsidRPr="009D30FF">
        <w:rPr>
          <w:rFonts w:hint="eastAsia"/>
          <w:lang w:val="en-US"/>
        </w:rPr>
        <w:t>методі</w:t>
      </w:r>
    </w:p>
    <w:p w:rsidR="009D30FF" w:rsidRPr="009D30FF" w:rsidRDefault="009D30FF" w:rsidP="009D30FF">
      <w:pPr>
        <w:rPr>
          <w:lang w:val="en-US"/>
        </w:rPr>
      </w:pP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як</w:t>
      </w:r>
      <w:r w:rsidRPr="009D30FF">
        <w:rPr>
          <w:lang w:val="en-US"/>
        </w:rPr>
        <w:t></w:t>
      </w:r>
      <w:r w:rsidRPr="009D30FF">
        <w:rPr>
          <w:rFonts w:hint="eastAsia"/>
          <w:lang w:val="en-US"/>
        </w:rPr>
        <w:t>галузі</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Соціальне</w:t>
      </w:r>
      <w:r w:rsidRPr="009D30FF">
        <w:rPr>
          <w:lang w:val="en-US"/>
        </w:rPr>
        <w:t></w:t>
      </w:r>
      <w:r w:rsidRPr="009D30FF">
        <w:rPr>
          <w:rFonts w:hint="eastAsia"/>
          <w:lang w:val="en-US"/>
        </w:rPr>
        <w:t>призначення</w:t>
      </w:r>
      <w:r w:rsidRPr="009D30FF">
        <w:rPr>
          <w:lang w:val="en-US"/>
        </w:rPr>
        <w:t></w:t>
      </w:r>
      <w:r w:rsidRPr="009D30FF">
        <w:rPr>
          <w:lang w:val="en-US"/>
        </w:rPr>
        <w:t></w:t>
      </w:r>
      <w:r w:rsidRPr="009D30FF">
        <w:rPr>
          <w:rFonts w:hint="eastAsia"/>
          <w:lang w:val="en-US"/>
        </w:rPr>
        <w:t>спрямованість</w:t>
      </w:r>
      <w:r w:rsidRPr="009D30FF">
        <w:rPr>
          <w:lang w:val="en-US"/>
        </w:rPr>
        <w:t></w:t>
      </w:r>
      <w:r w:rsidRPr="009D30FF">
        <w:rPr>
          <w:lang w:val="en-US"/>
        </w:rPr>
        <w:t></w:t>
      </w:r>
      <w:r w:rsidRPr="009D30FF">
        <w:rPr>
          <w:rFonts w:hint="eastAsia"/>
          <w:lang w:val="en-US"/>
        </w:rPr>
        <w:t>галузі</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p>
    <w:p w:rsidR="009D30FF" w:rsidRPr="009D30FF" w:rsidRDefault="009D30FF" w:rsidP="009D30FF">
      <w:pPr>
        <w:rPr>
          <w:lang w:val="en-US"/>
        </w:rPr>
      </w:pPr>
      <w:r w:rsidRPr="009D30FF">
        <w:rPr>
          <w:rFonts w:hint="eastAsia"/>
          <w:lang w:val="en-US"/>
        </w:rPr>
        <w:t>відобразилось</w:t>
      </w:r>
      <w:r w:rsidRPr="009D30FF">
        <w:rPr>
          <w:lang w:val="en-US"/>
        </w:rPr>
        <w:t></w:t>
      </w:r>
      <w:r w:rsidRPr="009D30FF">
        <w:rPr>
          <w:rFonts w:hint="eastAsia"/>
          <w:lang w:val="en-US"/>
        </w:rPr>
        <w:t>на</w:t>
      </w:r>
      <w:r w:rsidRPr="009D30FF">
        <w:rPr>
          <w:lang w:val="en-US"/>
        </w:rPr>
        <w:t></w:t>
      </w:r>
      <w:r w:rsidRPr="009D30FF">
        <w:rPr>
          <w:rFonts w:hint="eastAsia"/>
          <w:lang w:val="en-US"/>
        </w:rPr>
        <w:t>характері</w:t>
      </w:r>
      <w:r w:rsidRPr="009D30FF">
        <w:rPr>
          <w:lang w:val="en-US"/>
        </w:rPr>
        <w:t></w:t>
      </w:r>
      <w:r w:rsidRPr="009D30FF">
        <w:rPr>
          <w:rFonts w:hint="eastAsia"/>
          <w:lang w:val="en-US"/>
        </w:rPr>
        <w:t>і</w:t>
      </w:r>
      <w:r w:rsidRPr="009D30FF">
        <w:rPr>
          <w:lang w:val="en-US"/>
        </w:rPr>
        <w:t></w:t>
      </w:r>
      <w:r w:rsidRPr="009D30FF">
        <w:rPr>
          <w:rFonts w:hint="eastAsia"/>
          <w:lang w:val="en-US"/>
        </w:rPr>
        <w:t>системі</w:t>
      </w:r>
      <w:r w:rsidRPr="009D30FF">
        <w:rPr>
          <w:lang w:val="en-US"/>
        </w:rPr>
        <w:t></w:t>
      </w:r>
      <w:r w:rsidRPr="009D30FF">
        <w:rPr>
          <w:rFonts w:hint="eastAsia"/>
          <w:lang w:val="en-US"/>
        </w:rPr>
        <w:t>компонентів</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об’єктивно</w:t>
      </w:r>
      <w:r w:rsidRPr="009D30FF">
        <w:rPr>
          <w:lang w:val="en-US"/>
        </w:rPr>
        <w:t></w:t>
      </w:r>
      <w:r w:rsidRPr="009D30FF">
        <w:rPr>
          <w:rFonts w:hint="eastAsia"/>
          <w:lang w:val="en-US"/>
        </w:rPr>
        <w:t>обумовлюють</w:t>
      </w:r>
    </w:p>
    <w:p w:rsidR="009D30FF" w:rsidRPr="009D30FF" w:rsidRDefault="009D30FF" w:rsidP="009D30FF">
      <w:pPr>
        <w:rPr>
          <w:lang w:val="en-US"/>
        </w:rPr>
      </w:pPr>
      <w:r w:rsidRPr="009D30FF">
        <w:rPr>
          <w:rFonts w:hint="eastAsia"/>
          <w:lang w:val="en-US"/>
        </w:rPr>
        <w:t>єдність</w:t>
      </w:r>
      <w:r w:rsidRPr="009D30FF">
        <w:rPr>
          <w:lang w:val="en-US"/>
        </w:rPr>
        <w:t></w:t>
      </w:r>
      <w:r w:rsidRPr="009D30FF">
        <w:rPr>
          <w:rFonts w:hint="eastAsia"/>
          <w:lang w:val="en-US"/>
        </w:rPr>
        <w:t>засад</w:t>
      </w:r>
      <w:r w:rsidRPr="009D30FF">
        <w:rPr>
          <w:lang w:val="en-US"/>
        </w:rPr>
        <w:t></w:t>
      </w:r>
      <w:r w:rsidRPr="009D30FF">
        <w:rPr>
          <w:rFonts w:hint="eastAsia"/>
          <w:lang w:val="en-US"/>
        </w:rPr>
        <w:t>приватного</w:t>
      </w:r>
      <w:r w:rsidRPr="009D30FF">
        <w:rPr>
          <w:lang w:val="en-US"/>
        </w:rPr>
        <w:t></w:t>
      </w:r>
      <w:r w:rsidRPr="009D30FF">
        <w:rPr>
          <w:rFonts w:hint="eastAsia"/>
          <w:lang w:val="en-US"/>
        </w:rPr>
        <w:t>й</w:t>
      </w:r>
      <w:r w:rsidRPr="009D30FF">
        <w:rPr>
          <w:lang w:val="en-US"/>
        </w:rPr>
        <w:t></w:t>
      </w:r>
      <w:r w:rsidRPr="009D30FF">
        <w:rPr>
          <w:rFonts w:hint="eastAsia"/>
          <w:lang w:val="en-US"/>
        </w:rPr>
        <w:t>публічного</w:t>
      </w:r>
      <w:r w:rsidRPr="009D30FF">
        <w:rPr>
          <w:lang w:val="en-US"/>
        </w:rPr>
        <w:t></w:t>
      </w:r>
      <w:r w:rsidRPr="009D30FF">
        <w:rPr>
          <w:rFonts w:hint="eastAsia"/>
          <w:lang w:val="en-US"/>
        </w:rPr>
        <w:t>та</w:t>
      </w:r>
      <w:r w:rsidRPr="009D30FF">
        <w:rPr>
          <w:lang w:val="en-US"/>
        </w:rPr>
        <w:t></w:t>
      </w:r>
      <w:r w:rsidRPr="009D30FF">
        <w:rPr>
          <w:rFonts w:hint="eastAsia"/>
          <w:lang w:val="en-US"/>
        </w:rPr>
        <w:t>визначають</w:t>
      </w:r>
      <w:r w:rsidRPr="009D30FF">
        <w:rPr>
          <w:lang w:val="en-US"/>
        </w:rPr>
        <w:t></w:t>
      </w:r>
      <w:r w:rsidRPr="009D30FF">
        <w:rPr>
          <w:rFonts w:hint="eastAsia"/>
          <w:lang w:val="en-US"/>
        </w:rPr>
        <w:t>якісні</w:t>
      </w:r>
      <w:r w:rsidRPr="009D30FF">
        <w:rPr>
          <w:lang w:val="en-US"/>
        </w:rPr>
        <w:t></w:t>
      </w:r>
      <w:r w:rsidRPr="009D30FF">
        <w:rPr>
          <w:rFonts w:hint="eastAsia"/>
          <w:lang w:val="en-US"/>
        </w:rPr>
        <w:t>показники</w:t>
      </w:r>
      <w:r w:rsidRPr="009D30FF">
        <w:rPr>
          <w:lang w:val="en-US"/>
        </w:rPr>
        <w:t></w:t>
      </w:r>
      <w:r w:rsidRPr="009D30FF">
        <w:rPr>
          <w:rFonts w:hint="eastAsia"/>
          <w:lang w:val="en-US"/>
        </w:rPr>
        <w:t>у</w:t>
      </w:r>
      <w:r w:rsidRPr="009D30FF">
        <w:rPr>
          <w:lang w:val="en-US"/>
        </w:rPr>
        <w:t></w:t>
      </w:r>
      <w:r w:rsidRPr="009D30FF">
        <w:rPr>
          <w:rFonts w:hint="eastAsia"/>
          <w:lang w:val="en-US"/>
        </w:rPr>
        <w:t>перевазі</w:t>
      </w:r>
    </w:p>
    <w:p w:rsidR="009D30FF" w:rsidRPr="009D30FF" w:rsidRDefault="009D30FF" w:rsidP="009D30FF">
      <w:pPr>
        <w:rPr>
          <w:lang w:val="en-US"/>
        </w:rPr>
      </w:pPr>
      <w:r w:rsidRPr="009D30FF">
        <w:rPr>
          <w:rFonts w:hint="eastAsia"/>
          <w:lang w:val="en-US"/>
        </w:rPr>
        <w:t>імперативних</w:t>
      </w:r>
      <w:r w:rsidRPr="009D30FF">
        <w:rPr>
          <w:lang w:val="en-US"/>
        </w:rPr>
        <w:t></w:t>
      </w:r>
      <w:r w:rsidRPr="009D30FF">
        <w:rPr>
          <w:rFonts w:hint="eastAsia"/>
          <w:lang w:val="en-US"/>
        </w:rPr>
        <w:t>чи</w:t>
      </w:r>
      <w:r w:rsidRPr="009D30FF">
        <w:rPr>
          <w:lang w:val="en-US"/>
        </w:rPr>
        <w:t></w:t>
      </w:r>
      <w:r w:rsidRPr="009D30FF">
        <w:rPr>
          <w:rFonts w:hint="eastAsia"/>
          <w:lang w:val="en-US"/>
        </w:rPr>
        <w:t>диспозитивних</w:t>
      </w:r>
      <w:r w:rsidRPr="009D30FF">
        <w:rPr>
          <w:lang w:val="en-US"/>
        </w:rPr>
        <w:t></w:t>
      </w:r>
      <w:r w:rsidRPr="009D30FF">
        <w:rPr>
          <w:rFonts w:hint="eastAsia"/>
          <w:lang w:val="en-US"/>
        </w:rPr>
        <w:t>норм</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потребують</w:t>
      </w:r>
      <w:r w:rsidRPr="009D30FF">
        <w:rPr>
          <w:lang w:val="en-US"/>
        </w:rPr>
        <w:t></w:t>
      </w:r>
      <w:r w:rsidRPr="009D30FF">
        <w:rPr>
          <w:rFonts w:hint="eastAsia"/>
          <w:lang w:val="en-US"/>
        </w:rPr>
        <w:t>специфічних</w:t>
      </w:r>
      <w:r w:rsidRPr="009D30FF">
        <w:rPr>
          <w:lang w:val="en-US"/>
        </w:rPr>
        <w:t></w:t>
      </w:r>
      <w:r w:rsidRPr="009D30FF">
        <w:rPr>
          <w:rFonts w:hint="eastAsia"/>
          <w:lang w:val="en-US"/>
        </w:rPr>
        <w:t>способів</w:t>
      </w:r>
    </w:p>
    <w:p w:rsidR="009D30FF" w:rsidRPr="009D30FF" w:rsidRDefault="009D30FF" w:rsidP="009D30FF">
      <w:pPr>
        <w:rPr>
          <w:lang w:val="en-US"/>
        </w:rPr>
      </w:pP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і</w:t>
      </w:r>
      <w:r w:rsidRPr="009D30FF">
        <w:rPr>
          <w:lang w:val="en-US"/>
        </w:rPr>
        <w:t></w:t>
      </w:r>
      <w:r w:rsidRPr="009D30FF">
        <w:rPr>
          <w:rFonts w:hint="eastAsia"/>
          <w:lang w:val="en-US"/>
        </w:rPr>
        <w:t>тісно</w:t>
      </w:r>
      <w:r w:rsidRPr="009D30FF">
        <w:rPr>
          <w:lang w:val="en-US"/>
        </w:rPr>
        <w:t></w:t>
      </w:r>
      <w:r w:rsidRPr="009D30FF">
        <w:rPr>
          <w:rFonts w:hint="eastAsia"/>
          <w:lang w:val="en-US"/>
        </w:rPr>
        <w:t>пов’язаних</w:t>
      </w:r>
      <w:r w:rsidRPr="009D30FF">
        <w:rPr>
          <w:lang w:val="en-US"/>
        </w:rPr>
        <w:t></w:t>
      </w:r>
      <w:r w:rsidRPr="009D30FF">
        <w:rPr>
          <w:rFonts w:hint="eastAsia"/>
          <w:lang w:val="en-US"/>
        </w:rPr>
        <w:t>з</w:t>
      </w:r>
      <w:r w:rsidRPr="009D30FF">
        <w:rPr>
          <w:lang w:val="en-US"/>
        </w:rPr>
        <w:t></w:t>
      </w:r>
      <w:r w:rsidRPr="009D30FF">
        <w:rPr>
          <w:rFonts w:hint="eastAsia"/>
          <w:lang w:val="en-US"/>
        </w:rPr>
        <w:t>ними</w:t>
      </w:r>
      <w:r w:rsidRPr="009D30FF">
        <w:rPr>
          <w:lang w:val="en-US"/>
        </w:rPr>
        <w:t></w:t>
      </w:r>
      <w:r w:rsidRPr="009D30FF">
        <w:rPr>
          <w:rFonts w:hint="eastAsia"/>
          <w:lang w:val="en-US"/>
        </w:rPr>
        <w:t>суспільних</w:t>
      </w:r>
      <w:r w:rsidRPr="009D30FF">
        <w:rPr>
          <w:lang w:val="en-US"/>
        </w:rPr>
        <w:t></w:t>
      </w:r>
      <w:r w:rsidRPr="009D30FF">
        <w:rPr>
          <w:rFonts w:hint="eastAsia"/>
          <w:lang w:val="en-US"/>
        </w:rPr>
        <w:t>відносин</w:t>
      </w:r>
      <w:r w:rsidRPr="009D30FF">
        <w:rPr>
          <w:lang w:val="en-US"/>
        </w:rPr>
        <w:t></w:t>
      </w:r>
      <w:r w:rsidRPr="009D30FF">
        <w:rPr>
          <w:rFonts w:hint="eastAsia"/>
          <w:lang w:val="en-US"/>
        </w:rPr>
        <w:t>у</w:t>
      </w:r>
      <w:r w:rsidRPr="009D30FF">
        <w:rPr>
          <w:lang w:val="en-US"/>
        </w:rPr>
        <w:t></w:t>
      </w:r>
      <w:r w:rsidRPr="009D30FF">
        <w:rPr>
          <w:rFonts w:hint="eastAsia"/>
          <w:lang w:val="en-US"/>
        </w:rPr>
        <w:t>їх</w:t>
      </w:r>
    </w:p>
    <w:p w:rsidR="009D30FF" w:rsidRPr="009D30FF" w:rsidRDefault="009D30FF" w:rsidP="009D30FF">
      <w:pPr>
        <w:rPr>
          <w:lang w:val="en-US"/>
        </w:rPr>
      </w:pPr>
      <w:r w:rsidRPr="009D30FF">
        <w:rPr>
          <w:rFonts w:hint="eastAsia"/>
          <w:lang w:val="en-US"/>
        </w:rPr>
        <w:t>поєднанні</w:t>
      </w:r>
      <w:r w:rsidRPr="009D30FF">
        <w:rPr>
          <w:lang w:val="en-US"/>
        </w:rPr>
        <w:t></w:t>
      </w:r>
      <w:r w:rsidRPr="009D30FF">
        <w:rPr>
          <w:lang w:val="en-US"/>
        </w:rPr>
        <w:t></w:t>
      </w:r>
      <w:r w:rsidRPr="009D30FF">
        <w:rPr>
          <w:rFonts w:hint="eastAsia"/>
          <w:lang w:val="en-US"/>
        </w:rPr>
        <w:t>співвідношенні</w:t>
      </w:r>
      <w:r w:rsidRPr="009D30FF">
        <w:rPr>
          <w:lang w:val="en-US"/>
        </w:rPr>
        <w:t></w:t>
      </w:r>
      <w:r w:rsidRPr="009D30FF">
        <w:rPr>
          <w:lang w:val="en-US"/>
        </w:rPr>
        <w:t></w:t>
      </w:r>
      <w:r w:rsidRPr="009D30FF">
        <w:rPr>
          <w:lang w:val="en-US"/>
        </w:rPr>
        <w:t></w:t>
      </w:r>
      <w:r w:rsidRPr="009D30FF">
        <w:rPr>
          <w:rFonts w:hint="eastAsia"/>
          <w:lang w:val="en-US"/>
        </w:rPr>
        <w:t>завдяки</w:t>
      </w:r>
      <w:r w:rsidRPr="009D30FF">
        <w:rPr>
          <w:lang w:val="en-US"/>
        </w:rPr>
        <w:t></w:t>
      </w:r>
      <w:r w:rsidRPr="009D30FF">
        <w:rPr>
          <w:rFonts w:hint="eastAsia"/>
          <w:lang w:val="en-US"/>
        </w:rPr>
        <w:t>яким</w:t>
      </w:r>
      <w:r w:rsidRPr="009D30FF">
        <w:rPr>
          <w:lang w:val="en-US"/>
        </w:rPr>
        <w:t></w:t>
      </w:r>
      <w:r w:rsidRPr="009D30FF">
        <w:rPr>
          <w:rFonts w:hint="eastAsia"/>
          <w:lang w:val="en-US"/>
        </w:rPr>
        <w:t>розкривається</w:t>
      </w:r>
      <w:r w:rsidRPr="009D30FF">
        <w:rPr>
          <w:lang w:val="en-US"/>
        </w:rPr>
        <w:t></w:t>
      </w:r>
      <w:r w:rsidRPr="009D30FF">
        <w:rPr>
          <w:rFonts w:hint="eastAsia"/>
          <w:lang w:val="en-US"/>
        </w:rPr>
        <w:t>правовий</w:t>
      </w:r>
      <w:r w:rsidRPr="009D30FF">
        <w:rPr>
          <w:lang w:val="en-US"/>
        </w:rPr>
        <w:t></w:t>
      </w:r>
      <w:r w:rsidRPr="009D30FF">
        <w:rPr>
          <w:rFonts w:hint="eastAsia"/>
          <w:lang w:val="en-US"/>
        </w:rPr>
        <w:t>зміст</w:t>
      </w:r>
      <w:r w:rsidRPr="009D30FF">
        <w:rPr>
          <w:lang w:val="en-US"/>
        </w:rPr>
        <w:t></w:t>
      </w:r>
      <w:r w:rsidRPr="009D30FF">
        <w:rPr>
          <w:rFonts w:hint="eastAsia"/>
          <w:lang w:val="en-US"/>
        </w:rPr>
        <w:t>галузі</w:t>
      </w:r>
      <w:r w:rsidRPr="009D30FF">
        <w:rPr>
          <w:lang w:val="en-US"/>
        </w:rPr>
        <w:t></w:t>
      </w:r>
      <w:r w:rsidRPr="009D30FF">
        <w:rPr>
          <w:lang w:val="en-US"/>
        </w:rPr>
        <w:t></w:t>
      </w:r>
      <w:r w:rsidRPr="009D30FF">
        <w:rPr>
          <w:rFonts w:hint="eastAsia"/>
          <w:lang w:val="en-US"/>
        </w:rPr>
        <w:t>а</w:t>
      </w:r>
    </w:p>
    <w:p w:rsidR="009D30FF" w:rsidRPr="009D30FF" w:rsidRDefault="009D30FF" w:rsidP="009D30FF">
      <w:pPr>
        <w:rPr>
          <w:lang w:val="en-US"/>
        </w:rPr>
      </w:pPr>
      <w:r w:rsidRPr="009D30FF">
        <w:rPr>
          <w:rFonts w:hint="eastAsia"/>
          <w:lang w:val="en-US"/>
        </w:rPr>
        <w:t>отже</w:t>
      </w:r>
      <w:r w:rsidRPr="009D30FF">
        <w:rPr>
          <w:lang w:val="en-US"/>
        </w:rPr>
        <w:t></w:t>
      </w:r>
      <w:r w:rsidRPr="009D30FF">
        <w:rPr>
          <w:rFonts w:hint="eastAsia"/>
          <w:lang w:val="en-US"/>
        </w:rPr>
        <w:t>і</w:t>
      </w:r>
      <w:r w:rsidRPr="009D30FF">
        <w:rPr>
          <w:lang w:val="en-US"/>
        </w:rPr>
        <w:t></w:t>
      </w:r>
      <w:r w:rsidRPr="009D30FF">
        <w:rPr>
          <w:rFonts w:hint="eastAsia"/>
          <w:lang w:val="en-US"/>
        </w:rPr>
        <w:t>специфіка</w:t>
      </w:r>
      <w:r w:rsidRPr="009D30FF">
        <w:rPr>
          <w:lang w:val="en-US"/>
        </w:rPr>
        <w:t></w:t>
      </w:r>
      <w:r w:rsidRPr="009D30FF">
        <w:rPr>
          <w:rFonts w:hint="eastAsia"/>
          <w:lang w:val="en-US"/>
        </w:rPr>
        <w:t>методу</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Ознаками</w:t>
      </w:r>
      <w:r w:rsidRPr="009D30FF">
        <w:rPr>
          <w:lang w:val="en-US"/>
        </w:rPr>
        <w:t></w:t>
      </w:r>
      <w:r w:rsidRPr="009D30FF">
        <w:rPr>
          <w:rFonts w:hint="eastAsia"/>
          <w:lang w:val="en-US"/>
        </w:rPr>
        <w:t>методу</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є</w:t>
      </w:r>
      <w:r w:rsidRPr="009D30FF">
        <w:rPr>
          <w:lang w:val="en-US"/>
        </w:rPr>
        <w:t></w:t>
      </w:r>
      <w:r w:rsidRPr="009D30FF">
        <w:rPr>
          <w:rFonts w:hint="eastAsia"/>
          <w:lang w:val="en-US"/>
        </w:rPr>
        <w:t>такі</w:t>
      </w:r>
      <w:r w:rsidRPr="009D30FF">
        <w:rPr>
          <w:lang w:val="en-US"/>
        </w:rPr>
        <w:t></w:t>
      </w:r>
      <w:r w:rsidRPr="009D30FF">
        <w:rPr>
          <w:rFonts w:hint="eastAsia"/>
          <w:lang w:val="en-US"/>
        </w:rPr>
        <w:t>його</w:t>
      </w:r>
    </w:p>
    <w:p w:rsidR="009D30FF" w:rsidRPr="009D30FF" w:rsidRDefault="009D30FF" w:rsidP="009D30FF">
      <w:pPr>
        <w:rPr>
          <w:lang w:val="en-US"/>
        </w:rPr>
      </w:pPr>
      <w:r w:rsidRPr="009D30FF">
        <w:rPr>
          <w:rFonts w:hint="eastAsia"/>
          <w:lang w:val="en-US"/>
        </w:rPr>
        <w:t>властивості</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об’єктивно</w:t>
      </w:r>
      <w:r w:rsidRPr="009D30FF">
        <w:rPr>
          <w:lang w:val="en-US"/>
        </w:rPr>
        <w:t></w:t>
      </w:r>
      <w:r w:rsidRPr="009D30FF">
        <w:rPr>
          <w:rFonts w:hint="eastAsia"/>
          <w:lang w:val="en-US"/>
        </w:rPr>
        <w:t>і</w:t>
      </w:r>
      <w:r w:rsidRPr="009D30FF">
        <w:rPr>
          <w:lang w:val="en-US"/>
        </w:rPr>
        <w:t></w:t>
      </w:r>
      <w:r w:rsidRPr="009D30FF">
        <w:rPr>
          <w:rFonts w:hint="eastAsia"/>
          <w:lang w:val="en-US"/>
        </w:rPr>
        <w:t>закономірно</w:t>
      </w:r>
      <w:r w:rsidRPr="009D30FF">
        <w:rPr>
          <w:lang w:val="en-US"/>
        </w:rPr>
        <w:t></w:t>
      </w:r>
      <w:r w:rsidRPr="009D30FF">
        <w:rPr>
          <w:rFonts w:hint="eastAsia"/>
          <w:lang w:val="en-US"/>
        </w:rPr>
        <w:t>обумовлені</w:t>
      </w:r>
      <w:r w:rsidRPr="009D30FF">
        <w:rPr>
          <w:lang w:val="en-US"/>
        </w:rPr>
        <w:t></w:t>
      </w:r>
      <w:r w:rsidRPr="009D30FF">
        <w:rPr>
          <w:rFonts w:hint="eastAsia"/>
          <w:lang w:val="en-US"/>
        </w:rPr>
        <w:t>предметом</w:t>
      </w:r>
      <w:r w:rsidRPr="009D30FF">
        <w:rPr>
          <w:lang w:val="en-US"/>
        </w:rPr>
        <w:t></w:t>
      </w:r>
      <w:r w:rsidRPr="009D30FF">
        <w:rPr>
          <w:rFonts w:hint="eastAsia"/>
          <w:lang w:val="en-US"/>
        </w:rPr>
        <w:t>і</w:t>
      </w:r>
      <w:r w:rsidRPr="009D30FF">
        <w:rPr>
          <w:lang w:val="en-US"/>
        </w:rPr>
        <w:t></w:t>
      </w:r>
      <w:r w:rsidRPr="009D30FF">
        <w:rPr>
          <w:rFonts w:hint="eastAsia"/>
          <w:lang w:val="en-US"/>
        </w:rPr>
        <w:t>власне</w:t>
      </w:r>
      <w:r w:rsidRPr="009D30FF">
        <w:rPr>
          <w:lang w:val="en-US"/>
        </w:rPr>
        <w:t></w:t>
      </w:r>
      <w:r w:rsidRPr="009D30FF">
        <w:rPr>
          <w:rFonts w:hint="eastAsia"/>
          <w:lang w:val="en-US"/>
        </w:rPr>
        <w:t>методом</w:t>
      </w:r>
    </w:p>
    <w:p w:rsidR="009D30FF" w:rsidRPr="009D30FF" w:rsidRDefault="009D30FF" w:rsidP="009D30FF">
      <w:pPr>
        <w:rPr>
          <w:lang w:val="en-US"/>
        </w:rPr>
      </w:pP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Точність</w:t>
      </w:r>
      <w:r w:rsidRPr="009D30FF">
        <w:rPr>
          <w:lang w:val="en-US"/>
        </w:rPr>
        <w:t></w:t>
      </w:r>
      <w:r w:rsidRPr="009D30FF">
        <w:rPr>
          <w:rFonts w:hint="eastAsia"/>
          <w:lang w:val="en-US"/>
        </w:rPr>
        <w:t>у</w:t>
      </w:r>
      <w:r w:rsidRPr="009D30FF">
        <w:rPr>
          <w:lang w:val="en-US"/>
        </w:rPr>
        <w:t></w:t>
      </w:r>
      <w:r w:rsidRPr="009D30FF">
        <w:rPr>
          <w:rFonts w:hint="eastAsia"/>
          <w:lang w:val="en-US"/>
        </w:rPr>
        <w:t>визначенні</w:t>
      </w:r>
      <w:r w:rsidRPr="009D30FF">
        <w:rPr>
          <w:lang w:val="en-US"/>
        </w:rPr>
        <w:t></w:t>
      </w:r>
      <w:r w:rsidRPr="009D30FF">
        <w:rPr>
          <w:rFonts w:hint="eastAsia"/>
          <w:lang w:val="en-US"/>
        </w:rPr>
        <w:t>способів</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rFonts w:hint="eastAsia"/>
          <w:lang w:val="en-US"/>
        </w:rPr>
        <w:t>які</w:t>
      </w:r>
      <w:r w:rsidRPr="009D30FF">
        <w:rPr>
          <w:lang w:val="en-US"/>
        </w:rPr>
        <w:t></w:t>
      </w:r>
      <w:r w:rsidRPr="009D30FF">
        <w:rPr>
          <w:rFonts w:hint="eastAsia"/>
          <w:lang w:val="en-US"/>
        </w:rPr>
        <w:t>впливають</w:t>
      </w:r>
    </w:p>
    <w:p w:rsidR="009D30FF" w:rsidRPr="009D30FF" w:rsidRDefault="009D30FF" w:rsidP="009D30FF">
      <w:pPr>
        <w:rPr>
          <w:lang w:val="en-US"/>
        </w:rPr>
      </w:pPr>
      <w:r w:rsidRPr="009D30FF">
        <w:rPr>
          <w:rFonts w:hint="eastAsia"/>
          <w:lang w:val="en-US"/>
        </w:rPr>
        <w:t>один</w:t>
      </w:r>
      <w:r w:rsidRPr="009D30FF">
        <w:rPr>
          <w:lang w:val="en-US"/>
        </w:rPr>
        <w:t></w:t>
      </w:r>
      <w:r w:rsidRPr="009D30FF">
        <w:rPr>
          <w:rFonts w:hint="eastAsia"/>
          <w:lang w:val="en-US"/>
        </w:rPr>
        <w:t>на</w:t>
      </w:r>
      <w:r w:rsidRPr="009D30FF">
        <w:rPr>
          <w:lang w:val="en-US"/>
        </w:rPr>
        <w:t></w:t>
      </w:r>
      <w:r w:rsidRPr="009D30FF">
        <w:rPr>
          <w:rFonts w:hint="eastAsia"/>
          <w:lang w:val="en-US"/>
        </w:rPr>
        <w:t>одного</w:t>
      </w:r>
      <w:r w:rsidRPr="009D30FF">
        <w:rPr>
          <w:lang w:val="en-US"/>
        </w:rPr>
        <w:t></w:t>
      </w:r>
      <w:r w:rsidRPr="009D30FF">
        <w:rPr>
          <w:rFonts w:hint="eastAsia"/>
          <w:lang w:val="en-US"/>
        </w:rPr>
        <w:t>шляхом</w:t>
      </w:r>
      <w:r w:rsidRPr="009D30FF">
        <w:rPr>
          <w:lang w:val="en-US"/>
        </w:rPr>
        <w:t></w:t>
      </w:r>
      <w:r w:rsidRPr="009D30FF">
        <w:rPr>
          <w:rFonts w:hint="eastAsia"/>
          <w:lang w:val="en-US"/>
        </w:rPr>
        <w:t>поєднання</w:t>
      </w:r>
      <w:r w:rsidRPr="009D30FF">
        <w:rPr>
          <w:lang w:val="en-US"/>
        </w:rPr>
        <w:t></w:t>
      </w:r>
      <w:r w:rsidRPr="009D30FF">
        <w:rPr>
          <w:rFonts w:hint="eastAsia"/>
          <w:lang w:val="en-US"/>
        </w:rPr>
        <w:t>і</w:t>
      </w:r>
      <w:r w:rsidRPr="009D30FF">
        <w:rPr>
          <w:lang w:val="en-US"/>
        </w:rPr>
        <w:t></w:t>
      </w:r>
      <w:r w:rsidRPr="009D30FF">
        <w:rPr>
          <w:rFonts w:hint="eastAsia"/>
          <w:lang w:val="en-US"/>
        </w:rPr>
        <w:t>співвідношення</w:t>
      </w:r>
      <w:r w:rsidRPr="009D30FF">
        <w:rPr>
          <w:lang w:val="en-US"/>
        </w:rPr>
        <w:t></w:t>
      </w:r>
      <w:r w:rsidRPr="009D30FF">
        <w:rPr>
          <w:lang w:val="en-US"/>
        </w:rPr>
        <w:t></w:t>
      </w:r>
      <w:r w:rsidRPr="009D30FF">
        <w:rPr>
          <w:rFonts w:hint="eastAsia"/>
          <w:lang w:val="en-US"/>
        </w:rPr>
        <w:t>дозволяють</w:t>
      </w:r>
      <w:r w:rsidRPr="009D30FF">
        <w:rPr>
          <w:lang w:val="en-US"/>
        </w:rPr>
        <w:t></w:t>
      </w:r>
      <w:r w:rsidRPr="009D30FF">
        <w:rPr>
          <w:rFonts w:hint="eastAsia"/>
          <w:lang w:val="en-US"/>
        </w:rPr>
        <w:t>врахувати</w:t>
      </w:r>
    </w:p>
    <w:p w:rsidR="009D30FF" w:rsidRPr="009D30FF" w:rsidRDefault="009D30FF" w:rsidP="009D30FF">
      <w:pPr>
        <w:rPr>
          <w:lang w:val="en-US"/>
        </w:rPr>
      </w:pPr>
      <w:r w:rsidRPr="009D30FF">
        <w:rPr>
          <w:rFonts w:hint="eastAsia"/>
          <w:lang w:val="en-US"/>
        </w:rPr>
        <w:t>динамізм</w:t>
      </w:r>
      <w:r w:rsidRPr="009D30FF">
        <w:rPr>
          <w:lang w:val="en-US"/>
        </w:rPr>
        <w:t></w:t>
      </w:r>
      <w:r w:rsidRPr="009D30FF">
        <w:rPr>
          <w:lang w:val="en-US"/>
        </w:rPr>
        <w:t></w:t>
      </w:r>
      <w:r w:rsidRPr="009D30FF">
        <w:rPr>
          <w:rFonts w:hint="eastAsia"/>
          <w:lang w:val="en-US"/>
        </w:rPr>
        <w:t>трансформацію</w:t>
      </w:r>
      <w:r w:rsidRPr="009D30FF">
        <w:rPr>
          <w:lang w:val="en-US"/>
        </w:rPr>
        <w:t></w:t>
      </w:r>
      <w:r w:rsidRPr="009D30FF">
        <w:rPr>
          <w:lang w:val="en-US"/>
        </w:rPr>
        <w:t></w:t>
      </w:r>
      <w:r w:rsidRPr="009D30FF">
        <w:rPr>
          <w:rFonts w:hint="eastAsia"/>
          <w:lang w:val="en-US"/>
        </w:rPr>
        <w:t>диференціацію</w:t>
      </w:r>
      <w:r w:rsidRPr="009D30FF">
        <w:rPr>
          <w:lang w:val="en-US"/>
        </w:rPr>
        <w:t></w:t>
      </w:r>
      <w:r w:rsidRPr="009D30FF">
        <w:rPr>
          <w:rFonts w:hint="eastAsia"/>
          <w:lang w:val="en-US"/>
        </w:rPr>
        <w:t>ознак</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правовідношення</w:t>
      </w:r>
      <w:r w:rsidRPr="009D30FF">
        <w:rPr>
          <w:lang w:val="en-US"/>
        </w:rPr>
        <w:t></w:t>
      </w:r>
    </w:p>
    <w:p w:rsidR="009D30FF" w:rsidRPr="009D30FF" w:rsidRDefault="009D30FF" w:rsidP="009D30FF">
      <w:pPr>
        <w:rPr>
          <w:lang w:val="en-US"/>
        </w:rPr>
      </w:pPr>
      <w:r w:rsidRPr="009D30FF">
        <w:rPr>
          <w:rFonts w:hint="eastAsia"/>
          <w:lang w:val="en-US"/>
        </w:rPr>
        <w:t>формувати</w:t>
      </w:r>
      <w:r w:rsidRPr="009D30FF">
        <w:rPr>
          <w:lang w:val="en-US"/>
        </w:rPr>
        <w:t></w:t>
      </w:r>
      <w:r w:rsidRPr="009D30FF">
        <w:rPr>
          <w:rFonts w:hint="eastAsia"/>
          <w:lang w:val="en-US"/>
        </w:rPr>
        <w:t>нові</w:t>
      </w:r>
      <w:r w:rsidRPr="009D30FF">
        <w:rPr>
          <w:lang w:val="en-US"/>
        </w:rPr>
        <w:t></w:t>
      </w:r>
      <w:r w:rsidRPr="009D30FF">
        <w:rPr>
          <w:rFonts w:hint="eastAsia"/>
          <w:lang w:val="en-US"/>
        </w:rPr>
        <w:t>форми</w:t>
      </w:r>
      <w:r w:rsidRPr="009D30FF">
        <w:rPr>
          <w:lang w:val="en-US"/>
        </w:rPr>
        <w:t></w:t>
      </w:r>
      <w:r w:rsidRPr="009D30FF">
        <w:rPr>
          <w:rFonts w:hint="eastAsia"/>
          <w:lang w:val="en-US"/>
        </w:rPr>
        <w:t>організації</w:t>
      </w:r>
      <w:r w:rsidRPr="009D30FF">
        <w:rPr>
          <w:lang w:val="en-US"/>
        </w:rPr>
        <w:t></w:t>
      </w:r>
      <w:r w:rsidRPr="009D30FF">
        <w:rPr>
          <w:rFonts w:hint="eastAsia"/>
          <w:lang w:val="en-US"/>
        </w:rPr>
        <w:t>праці</w:t>
      </w:r>
      <w:r w:rsidRPr="009D30FF">
        <w:rPr>
          <w:lang w:val="en-US"/>
        </w:rPr>
        <w:t></w:t>
      </w:r>
      <w:r w:rsidRPr="009D30FF">
        <w:rPr>
          <w:lang w:val="en-US"/>
        </w:rPr>
        <w:t></w:t>
      </w:r>
      <w:r w:rsidRPr="009D30FF">
        <w:rPr>
          <w:rFonts w:hint="eastAsia"/>
          <w:lang w:val="en-US"/>
        </w:rPr>
        <w:t>визначити</w:t>
      </w:r>
      <w:r w:rsidRPr="009D30FF">
        <w:rPr>
          <w:lang w:val="en-US"/>
        </w:rPr>
        <w:t></w:t>
      </w:r>
      <w:r w:rsidRPr="009D30FF">
        <w:rPr>
          <w:rFonts w:hint="eastAsia"/>
          <w:lang w:val="en-US"/>
        </w:rPr>
        <w:t>подальше</w:t>
      </w:r>
      <w:r w:rsidRPr="009D30FF">
        <w:rPr>
          <w:lang w:val="en-US"/>
        </w:rPr>
        <w:t></w:t>
      </w:r>
      <w:r w:rsidRPr="009D30FF">
        <w:rPr>
          <w:rFonts w:hint="eastAsia"/>
          <w:lang w:val="en-US"/>
        </w:rPr>
        <w:t>регулювання</w:t>
      </w:r>
    </w:p>
    <w:p w:rsidR="009D30FF" w:rsidRPr="009D30FF" w:rsidRDefault="009D30FF" w:rsidP="009D30FF">
      <w:pPr>
        <w:rPr>
          <w:lang w:val="en-US"/>
        </w:rPr>
      </w:pP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на</w:t>
      </w:r>
      <w:r w:rsidRPr="009D30FF">
        <w:rPr>
          <w:lang w:val="en-US"/>
        </w:rPr>
        <w:t></w:t>
      </w:r>
      <w:r w:rsidRPr="009D30FF">
        <w:rPr>
          <w:rFonts w:hint="eastAsia"/>
          <w:lang w:val="en-US"/>
        </w:rPr>
        <w:t>відповідних</w:t>
      </w:r>
      <w:r w:rsidRPr="009D30FF">
        <w:rPr>
          <w:lang w:val="en-US"/>
        </w:rPr>
        <w:t></w:t>
      </w:r>
      <w:r w:rsidRPr="009D30FF">
        <w:rPr>
          <w:rFonts w:hint="eastAsia"/>
          <w:lang w:val="en-US"/>
        </w:rPr>
        <w:t>рівнях</w:t>
      </w:r>
      <w:r w:rsidRPr="009D30FF">
        <w:rPr>
          <w:lang w:val="en-US"/>
        </w:rPr>
        <w:t></w:t>
      </w:r>
      <w:r w:rsidRPr="009D30FF">
        <w:rPr>
          <w:lang w:val="en-US"/>
        </w:rPr>
        <w:t></w:t>
      </w:r>
      <w:r w:rsidRPr="009D30FF">
        <w:rPr>
          <w:rFonts w:hint="eastAsia"/>
          <w:lang w:val="en-US"/>
        </w:rPr>
        <w:t>з</w:t>
      </w:r>
      <w:r w:rsidRPr="009D30FF">
        <w:rPr>
          <w:lang w:val="en-US"/>
        </w:rPr>
        <w:t></w:t>
      </w:r>
      <w:r w:rsidRPr="009D30FF">
        <w:rPr>
          <w:rFonts w:hint="eastAsia"/>
          <w:lang w:val="en-US"/>
        </w:rPr>
        <w:t>метою</w:t>
      </w:r>
      <w:r w:rsidRPr="009D30FF">
        <w:rPr>
          <w:lang w:val="en-US"/>
        </w:rPr>
        <w:t></w:t>
      </w:r>
      <w:r w:rsidRPr="009D30FF">
        <w:rPr>
          <w:rFonts w:hint="eastAsia"/>
          <w:lang w:val="en-US"/>
        </w:rPr>
        <w:t>оптимального</w:t>
      </w:r>
      <w:r w:rsidRPr="009D30FF">
        <w:rPr>
          <w:lang w:val="en-US"/>
        </w:rPr>
        <w:t></w:t>
      </w:r>
      <w:r w:rsidRPr="009D30FF">
        <w:rPr>
          <w:rFonts w:hint="eastAsia"/>
          <w:lang w:val="en-US"/>
        </w:rPr>
        <w:t>поєднання</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врахування</w:t>
      </w:r>
      <w:r w:rsidRPr="009D30FF">
        <w:rPr>
          <w:lang w:val="en-US"/>
        </w:rPr>
        <w:t></w:t>
      </w:r>
      <w:r w:rsidRPr="009D30FF">
        <w:rPr>
          <w:rFonts w:hint="eastAsia"/>
          <w:lang w:val="en-US"/>
        </w:rPr>
        <w:t>різних</w:t>
      </w:r>
      <w:r w:rsidRPr="009D30FF">
        <w:rPr>
          <w:lang w:val="en-US"/>
        </w:rPr>
        <w:t></w:t>
      </w:r>
      <w:r w:rsidRPr="009D30FF">
        <w:rPr>
          <w:rFonts w:hint="eastAsia"/>
          <w:lang w:val="en-US"/>
        </w:rPr>
        <w:t>інтересів</w:t>
      </w:r>
      <w:r w:rsidRPr="009D30FF">
        <w:rPr>
          <w:lang w:val="en-US"/>
        </w:rPr>
        <w:t></w:t>
      </w:r>
      <w:r w:rsidRPr="009D30FF">
        <w:rPr>
          <w:lang w:val="en-US"/>
        </w:rPr>
        <w:t></w:t>
      </w:r>
      <w:r w:rsidRPr="009D30FF">
        <w:rPr>
          <w:rFonts w:hint="eastAsia"/>
          <w:lang w:val="en-US"/>
        </w:rPr>
        <w:t>як</w:t>
      </w:r>
      <w:r w:rsidRPr="009D30FF">
        <w:rPr>
          <w:lang w:val="en-US"/>
        </w:rPr>
        <w:t></w:t>
      </w:r>
      <w:r w:rsidRPr="009D30FF">
        <w:rPr>
          <w:rFonts w:hint="eastAsia"/>
          <w:lang w:val="en-US"/>
        </w:rPr>
        <w:t>на</w:t>
      </w:r>
      <w:r w:rsidRPr="009D30FF">
        <w:rPr>
          <w:lang w:val="en-US"/>
        </w:rPr>
        <w:t></w:t>
      </w:r>
      <w:r w:rsidRPr="009D30FF">
        <w:rPr>
          <w:rFonts w:hint="eastAsia"/>
          <w:lang w:val="en-US"/>
        </w:rPr>
        <w:t>рівні</w:t>
      </w:r>
      <w:r w:rsidRPr="009D30FF">
        <w:rPr>
          <w:lang w:val="en-US"/>
        </w:rPr>
        <w:t></w:t>
      </w:r>
      <w:r w:rsidRPr="009D30FF">
        <w:rPr>
          <w:rFonts w:hint="eastAsia"/>
          <w:lang w:val="en-US"/>
        </w:rPr>
        <w:t>підприємства</w:t>
      </w:r>
      <w:r w:rsidRPr="009D30FF">
        <w:rPr>
          <w:lang w:val="en-US"/>
        </w:rPr>
        <w:t></w:t>
      </w:r>
      <w:r w:rsidRPr="009D30FF">
        <w:rPr>
          <w:lang w:val="en-US"/>
        </w:rPr>
        <w:t></w:t>
      </w:r>
      <w:r w:rsidRPr="009D30FF">
        <w:rPr>
          <w:rFonts w:hint="eastAsia"/>
          <w:lang w:val="en-US"/>
        </w:rPr>
        <w:t>галузі</w:t>
      </w:r>
      <w:r w:rsidRPr="009D30FF">
        <w:rPr>
          <w:lang w:val="en-US"/>
        </w:rPr>
        <w:t></w:t>
      </w:r>
      <w:r w:rsidRPr="009D30FF">
        <w:rPr>
          <w:lang w:val="en-US"/>
        </w:rPr>
        <w:t></w:t>
      </w:r>
      <w:r w:rsidRPr="009D30FF">
        <w:rPr>
          <w:rFonts w:hint="eastAsia"/>
          <w:lang w:val="en-US"/>
        </w:rPr>
        <w:t>так</w:t>
      </w:r>
      <w:r w:rsidRPr="009D30FF">
        <w:rPr>
          <w:lang w:val="en-US"/>
        </w:rPr>
        <w:t></w:t>
      </w:r>
      <w:r w:rsidRPr="009D30FF">
        <w:rPr>
          <w:rFonts w:hint="eastAsia"/>
          <w:lang w:val="en-US"/>
        </w:rPr>
        <w:t>і</w:t>
      </w:r>
      <w:r w:rsidRPr="009D30FF">
        <w:rPr>
          <w:lang w:val="en-US"/>
        </w:rPr>
        <w:t></w:t>
      </w:r>
      <w:r w:rsidRPr="009D30FF">
        <w:rPr>
          <w:rFonts w:hint="eastAsia"/>
          <w:lang w:val="en-US"/>
        </w:rPr>
        <w:t>держави</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Посилення</w:t>
      </w:r>
      <w:r w:rsidRPr="009D30FF">
        <w:rPr>
          <w:lang w:val="en-US"/>
        </w:rPr>
        <w:t></w:t>
      </w:r>
      <w:r w:rsidRPr="009D30FF">
        <w:rPr>
          <w:rFonts w:hint="eastAsia"/>
          <w:lang w:val="en-US"/>
        </w:rPr>
        <w:t>договірних</w:t>
      </w:r>
      <w:r w:rsidRPr="009D30FF">
        <w:rPr>
          <w:lang w:val="en-US"/>
        </w:rPr>
        <w:t></w:t>
      </w:r>
      <w:r w:rsidRPr="009D30FF">
        <w:rPr>
          <w:rFonts w:hint="eastAsia"/>
          <w:lang w:val="en-US"/>
        </w:rPr>
        <w:t>начал</w:t>
      </w:r>
      <w:r w:rsidRPr="009D30FF">
        <w:rPr>
          <w:lang w:val="en-US"/>
        </w:rPr>
        <w:t></w:t>
      </w:r>
      <w:r w:rsidRPr="009D30FF">
        <w:rPr>
          <w:rFonts w:hint="eastAsia"/>
          <w:lang w:val="en-US"/>
        </w:rPr>
        <w:t>у</w:t>
      </w:r>
      <w:r w:rsidRPr="009D30FF">
        <w:rPr>
          <w:lang w:val="en-US"/>
        </w:rPr>
        <w:t></w:t>
      </w:r>
      <w:r w:rsidRPr="009D30FF">
        <w:rPr>
          <w:rFonts w:hint="eastAsia"/>
          <w:lang w:val="en-US"/>
        </w:rPr>
        <w:t>трудовому</w:t>
      </w:r>
      <w:r w:rsidRPr="009D30FF">
        <w:rPr>
          <w:lang w:val="en-US"/>
        </w:rPr>
        <w:t></w:t>
      </w:r>
      <w:r w:rsidRPr="009D30FF">
        <w:rPr>
          <w:rFonts w:hint="eastAsia"/>
          <w:lang w:val="en-US"/>
        </w:rPr>
        <w:t>праві</w:t>
      </w:r>
      <w:r w:rsidRPr="009D30FF">
        <w:rPr>
          <w:lang w:val="en-US"/>
        </w:rPr>
        <w:t></w:t>
      </w:r>
      <w:r w:rsidRPr="009D30FF">
        <w:rPr>
          <w:rFonts w:hint="eastAsia"/>
          <w:lang w:val="en-US"/>
        </w:rPr>
        <w:t>проявилось</w:t>
      </w:r>
      <w:r w:rsidRPr="009D30FF">
        <w:rPr>
          <w:lang w:val="en-US"/>
        </w:rPr>
        <w:t></w:t>
      </w:r>
      <w:r w:rsidRPr="009D30FF">
        <w:rPr>
          <w:rFonts w:hint="eastAsia"/>
          <w:lang w:val="en-US"/>
        </w:rPr>
        <w:t>у</w:t>
      </w:r>
      <w:r w:rsidRPr="009D30FF">
        <w:rPr>
          <w:lang w:val="en-US"/>
        </w:rPr>
        <w:t></w:t>
      </w:r>
      <w:r w:rsidRPr="009D30FF">
        <w:rPr>
          <w:rFonts w:hint="eastAsia"/>
          <w:lang w:val="en-US"/>
        </w:rPr>
        <w:t>відмові</w:t>
      </w:r>
    </w:p>
    <w:p w:rsidR="009D30FF" w:rsidRPr="009D30FF" w:rsidRDefault="009D30FF" w:rsidP="009D30FF">
      <w:pPr>
        <w:rPr>
          <w:lang w:val="en-US"/>
        </w:rPr>
      </w:pPr>
      <w:r w:rsidRPr="009D30FF">
        <w:rPr>
          <w:rFonts w:hint="eastAsia"/>
          <w:lang w:val="en-US"/>
        </w:rPr>
        <w:t>держави</w:t>
      </w:r>
      <w:r w:rsidRPr="009D30FF">
        <w:rPr>
          <w:lang w:val="en-US"/>
        </w:rPr>
        <w:t></w:t>
      </w:r>
      <w:r w:rsidRPr="009D30FF">
        <w:rPr>
          <w:rFonts w:hint="eastAsia"/>
          <w:lang w:val="en-US"/>
        </w:rPr>
        <w:t>від</w:t>
      </w:r>
      <w:r w:rsidRPr="009D30FF">
        <w:rPr>
          <w:lang w:val="en-US"/>
        </w:rPr>
        <w:t></w:t>
      </w:r>
      <w:r w:rsidRPr="009D30FF">
        <w:rPr>
          <w:rFonts w:hint="eastAsia"/>
          <w:lang w:val="en-US"/>
        </w:rPr>
        <w:t>регулювання</w:t>
      </w:r>
      <w:r w:rsidRPr="009D30FF">
        <w:rPr>
          <w:lang w:val="en-US"/>
        </w:rPr>
        <w:t></w:t>
      </w:r>
      <w:r w:rsidRPr="009D30FF">
        <w:rPr>
          <w:rFonts w:hint="eastAsia"/>
          <w:lang w:val="en-US"/>
        </w:rPr>
        <w:t>деяких</w:t>
      </w:r>
      <w:r w:rsidRPr="009D30FF">
        <w:rPr>
          <w:lang w:val="en-US"/>
        </w:rPr>
        <w:t></w:t>
      </w:r>
      <w:r w:rsidRPr="009D30FF">
        <w:rPr>
          <w:rFonts w:hint="eastAsia"/>
          <w:lang w:val="en-US"/>
        </w:rPr>
        <w:t>елементів</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правовідношення</w:t>
      </w:r>
      <w:r w:rsidRPr="009D30FF">
        <w:rPr>
          <w:lang w:val="en-US"/>
        </w:rPr>
        <w:t></w:t>
      </w:r>
      <w:r w:rsidRPr="009D30FF">
        <w:rPr>
          <w:lang w:val="en-US"/>
        </w:rPr>
        <w:t></w:t>
      </w:r>
      <w:r w:rsidRPr="009D30FF">
        <w:rPr>
          <w:rFonts w:hint="eastAsia"/>
          <w:lang w:val="en-US"/>
        </w:rPr>
        <w:t>Це</w:t>
      </w:r>
      <w:r w:rsidRPr="009D30FF">
        <w:rPr>
          <w:lang w:val="en-US"/>
        </w:rPr>
        <w:t></w:t>
      </w:r>
      <w:r w:rsidRPr="009D30FF">
        <w:rPr>
          <w:rFonts w:hint="eastAsia"/>
          <w:lang w:val="en-US"/>
        </w:rPr>
        <w:t>дає</w:t>
      </w:r>
    </w:p>
    <w:p w:rsidR="009D30FF" w:rsidRPr="009D30FF" w:rsidRDefault="009D30FF" w:rsidP="009D30FF">
      <w:pPr>
        <w:rPr>
          <w:lang w:val="en-US"/>
        </w:rPr>
      </w:pPr>
      <w:r w:rsidRPr="009D30FF">
        <w:rPr>
          <w:rFonts w:hint="eastAsia"/>
          <w:lang w:val="en-US"/>
        </w:rPr>
        <w:t>підстави</w:t>
      </w:r>
      <w:r w:rsidRPr="009D30FF">
        <w:rPr>
          <w:lang w:val="en-US"/>
        </w:rPr>
        <w:t></w:t>
      </w:r>
      <w:r w:rsidRPr="009D30FF">
        <w:rPr>
          <w:rFonts w:hint="eastAsia"/>
          <w:lang w:val="en-US"/>
        </w:rPr>
        <w:t>стверджувати</w:t>
      </w:r>
      <w:r w:rsidRPr="009D30FF">
        <w:rPr>
          <w:lang w:val="en-US"/>
        </w:rPr>
        <w:t></w:t>
      </w:r>
      <w:r w:rsidRPr="009D30FF">
        <w:rPr>
          <w:rFonts w:hint="eastAsia"/>
          <w:lang w:val="en-US"/>
        </w:rPr>
        <w:t>про</w:t>
      </w:r>
      <w:r w:rsidRPr="009D30FF">
        <w:rPr>
          <w:lang w:val="en-US"/>
        </w:rPr>
        <w:t></w:t>
      </w:r>
      <w:r w:rsidRPr="009D30FF">
        <w:rPr>
          <w:rFonts w:hint="eastAsia"/>
          <w:lang w:val="en-US"/>
        </w:rPr>
        <w:t>певну</w:t>
      </w:r>
      <w:r w:rsidRPr="009D30FF">
        <w:rPr>
          <w:lang w:val="en-US"/>
        </w:rPr>
        <w:t></w:t>
      </w:r>
      <w:r w:rsidRPr="009D30FF">
        <w:rPr>
          <w:rFonts w:hint="eastAsia"/>
          <w:lang w:val="en-US"/>
        </w:rPr>
        <w:t>зміну</w:t>
      </w:r>
      <w:r w:rsidRPr="009D30FF">
        <w:rPr>
          <w:lang w:val="en-US"/>
        </w:rPr>
        <w:t></w:t>
      </w:r>
      <w:r w:rsidRPr="009D30FF">
        <w:rPr>
          <w:rFonts w:hint="eastAsia"/>
          <w:lang w:val="en-US"/>
        </w:rPr>
        <w:t>методу</w:t>
      </w:r>
      <w:r w:rsidRPr="009D30FF">
        <w:rPr>
          <w:lang w:val="en-US"/>
        </w:rPr>
        <w:t></w:t>
      </w:r>
      <w:r w:rsidRPr="009D30FF">
        <w:rPr>
          <w:rFonts w:hint="eastAsia"/>
          <w:lang w:val="en-US"/>
        </w:rPr>
        <w:t>галузі</w:t>
      </w:r>
      <w:r w:rsidRPr="009D30FF">
        <w:rPr>
          <w:lang w:val="en-US"/>
        </w:rPr>
        <w:t></w:t>
      </w:r>
      <w:r w:rsidRPr="009D30FF">
        <w:rPr>
          <w:lang w:val="en-US"/>
        </w:rPr>
        <w:t></w:t>
      </w:r>
      <w:r w:rsidRPr="009D30FF">
        <w:rPr>
          <w:rFonts w:hint="eastAsia"/>
          <w:lang w:val="en-US"/>
        </w:rPr>
        <w:t>який</w:t>
      </w:r>
      <w:r w:rsidRPr="009D30FF">
        <w:rPr>
          <w:lang w:val="en-US"/>
        </w:rPr>
        <w:t></w:t>
      </w:r>
      <w:r w:rsidRPr="009D30FF">
        <w:rPr>
          <w:rFonts w:hint="eastAsia"/>
          <w:lang w:val="en-US"/>
        </w:rPr>
        <w:t>характеризується</w:t>
      </w:r>
      <w:r w:rsidRPr="009D30FF">
        <w:rPr>
          <w:lang w:val="en-US"/>
        </w:rPr>
        <w:t></w:t>
      </w:r>
      <w:r w:rsidRPr="009D30FF">
        <w:rPr>
          <w:rFonts w:hint="eastAsia"/>
          <w:lang w:val="en-US"/>
        </w:rPr>
        <w:t>не</w:t>
      </w:r>
    </w:p>
    <w:p w:rsidR="009D30FF" w:rsidRPr="009D30FF" w:rsidRDefault="009D30FF" w:rsidP="009D30FF">
      <w:pPr>
        <w:rPr>
          <w:lang w:val="en-US"/>
        </w:rPr>
      </w:pPr>
      <w:r w:rsidRPr="009D30FF">
        <w:rPr>
          <w:rFonts w:hint="eastAsia"/>
          <w:lang w:val="en-US"/>
        </w:rPr>
        <w:t>тільки</w:t>
      </w:r>
      <w:r w:rsidRPr="009D30FF">
        <w:rPr>
          <w:lang w:val="en-US"/>
        </w:rPr>
        <w:t></w:t>
      </w:r>
      <w:r w:rsidRPr="009D30FF">
        <w:rPr>
          <w:rFonts w:hint="eastAsia"/>
          <w:lang w:val="en-US"/>
        </w:rPr>
        <w:t>поєднанням</w:t>
      </w:r>
      <w:r w:rsidRPr="009D30FF">
        <w:rPr>
          <w:lang w:val="en-US"/>
        </w:rPr>
        <w:t></w:t>
      </w:r>
      <w:r w:rsidRPr="009D30FF">
        <w:rPr>
          <w:rFonts w:hint="eastAsia"/>
          <w:lang w:val="en-US"/>
        </w:rPr>
        <w:t>централізованого</w:t>
      </w:r>
      <w:r w:rsidRPr="009D30FF">
        <w:rPr>
          <w:lang w:val="en-US"/>
        </w:rPr>
        <w:t></w:t>
      </w:r>
      <w:r w:rsidRPr="009D30FF">
        <w:rPr>
          <w:rFonts w:hint="eastAsia"/>
          <w:lang w:val="en-US"/>
        </w:rPr>
        <w:t>і</w:t>
      </w:r>
      <w:r w:rsidRPr="009D30FF">
        <w:rPr>
          <w:lang w:val="en-US"/>
        </w:rPr>
        <w:t></w:t>
      </w:r>
      <w:r w:rsidRPr="009D30FF">
        <w:rPr>
          <w:rFonts w:hint="eastAsia"/>
          <w:lang w:val="en-US"/>
        </w:rPr>
        <w:t>локального</w:t>
      </w:r>
      <w:r w:rsidRPr="009D30FF">
        <w:rPr>
          <w:lang w:val="en-US"/>
        </w:rPr>
        <w:t></w:t>
      </w:r>
      <w:r w:rsidRPr="009D30FF">
        <w:rPr>
          <w:lang w:val="en-US"/>
        </w:rPr>
        <w:t></w:t>
      </w:r>
      <w:r w:rsidRPr="009D30FF">
        <w:rPr>
          <w:rFonts w:hint="eastAsia"/>
          <w:lang w:val="en-US"/>
        </w:rPr>
        <w:t>але</w:t>
      </w:r>
      <w:r w:rsidRPr="009D30FF">
        <w:rPr>
          <w:lang w:val="en-US"/>
        </w:rPr>
        <w:t></w:t>
      </w:r>
      <w:r w:rsidRPr="009D30FF">
        <w:rPr>
          <w:rFonts w:hint="eastAsia"/>
          <w:lang w:val="en-US"/>
        </w:rPr>
        <w:t>й</w:t>
      </w:r>
      <w:r w:rsidRPr="009D30FF">
        <w:rPr>
          <w:lang w:val="en-US"/>
        </w:rPr>
        <w:t></w:t>
      </w:r>
      <w:r w:rsidRPr="009D30FF">
        <w:rPr>
          <w:rFonts w:hint="eastAsia"/>
          <w:lang w:val="en-US"/>
        </w:rPr>
        <w:t>державного</w:t>
      </w:r>
      <w:r w:rsidRPr="009D30FF">
        <w:rPr>
          <w:lang w:val="en-US"/>
        </w:rPr>
        <w:t></w:t>
      </w:r>
      <w:r w:rsidRPr="009D30FF">
        <w:rPr>
          <w:rFonts w:hint="eastAsia"/>
          <w:lang w:val="en-US"/>
        </w:rPr>
        <w:t>і</w:t>
      </w:r>
      <w:r w:rsidRPr="009D30FF">
        <w:rPr>
          <w:lang w:val="en-US"/>
        </w:rPr>
        <w:t></w:t>
      </w:r>
      <w:r w:rsidRPr="009D30FF">
        <w:rPr>
          <w:rFonts w:hint="eastAsia"/>
          <w:lang w:val="en-US"/>
        </w:rPr>
        <w:t>договірного</w:t>
      </w:r>
    </w:p>
    <w:p w:rsidR="009D30FF" w:rsidRPr="009D30FF" w:rsidRDefault="009D30FF" w:rsidP="009D30FF">
      <w:pPr>
        <w:rPr>
          <w:lang w:val="en-US"/>
        </w:rPr>
      </w:pP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та</w:t>
      </w:r>
      <w:r w:rsidRPr="009D30FF">
        <w:rPr>
          <w:lang w:val="en-US"/>
        </w:rPr>
        <w:t></w:t>
      </w:r>
      <w:r w:rsidRPr="009D30FF">
        <w:rPr>
          <w:rFonts w:hint="eastAsia"/>
          <w:lang w:val="en-US"/>
        </w:rPr>
        <w:t>інших</w:t>
      </w:r>
      <w:r w:rsidRPr="009D30FF">
        <w:rPr>
          <w:lang w:val="en-US"/>
        </w:rPr>
        <w:t></w:t>
      </w:r>
      <w:r w:rsidRPr="009D30FF">
        <w:rPr>
          <w:rFonts w:hint="eastAsia"/>
          <w:lang w:val="en-US"/>
        </w:rPr>
        <w:t>безпосередньо</w:t>
      </w:r>
      <w:r w:rsidRPr="009D30FF">
        <w:rPr>
          <w:lang w:val="en-US"/>
        </w:rPr>
        <w:t></w:t>
      </w:r>
      <w:r w:rsidRPr="009D30FF">
        <w:rPr>
          <w:rFonts w:hint="eastAsia"/>
          <w:lang w:val="en-US"/>
        </w:rPr>
        <w:t>пов’язаних</w:t>
      </w:r>
      <w:r w:rsidRPr="009D30FF">
        <w:rPr>
          <w:lang w:val="en-US"/>
        </w:rPr>
        <w:t></w:t>
      </w:r>
      <w:r w:rsidRPr="009D30FF">
        <w:rPr>
          <w:rFonts w:hint="eastAsia"/>
          <w:lang w:val="en-US"/>
        </w:rPr>
        <w:t>з</w:t>
      </w:r>
      <w:r w:rsidRPr="009D30FF">
        <w:rPr>
          <w:lang w:val="en-US"/>
        </w:rPr>
        <w:t></w:t>
      </w:r>
      <w:r w:rsidRPr="009D30FF">
        <w:rPr>
          <w:rFonts w:hint="eastAsia"/>
          <w:lang w:val="en-US"/>
        </w:rPr>
        <w:t>ними</w:t>
      </w:r>
      <w:r w:rsidRPr="009D30FF">
        <w:rPr>
          <w:lang w:val="en-US"/>
        </w:rPr>
        <w:t></w:t>
      </w:r>
      <w:r w:rsidRPr="009D30FF">
        <w:rPr>
          <w:rFonts w:hint="eastAsia"/>
          <w:lang w:val="en-US"/>
        </w:rPr>
        <w:t>відносин</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Одним</w:t>
      </w:r>
      <w:r w:rsidRPr="009D30FF">
        <w:rPr>
          <w:lang w:val="en-US"/>
        </w:rPr>
        <w:t></w:t>
      </w:r>
      <w:r w:rsidRPr="009D30FF">
        <w:rPr>
          <w:rFonts w:hint="eastAsia"/>
          <w:lang w:val="en-US"/>
        </w:rPr>
        <w:t>з</w:t>
      </w:r>
      <w:r w:rsidRPr="009D30FF">
        <w:rPr>
          <w:lang w:val="en-US"/>
        </w:rPr>
        <w:t></w:t>
      </w:r>
      <w:r w:rsidRPr="009D30FF">
        <w:rPr>
          <w:rFonts w:hint="eastAsia"/>
          <w:lang w:val="en-US"/>
        </w:rPr>
        <w:t>основних</w:t>
      </w:r>
      <w:r w:rsidRPr="009D30FF">
        <w:rPr>
          <w:lang w:val="en-US"/>
        </w:rPr>
        <w:t></w:t>
      </w:r>
      <w:r w:rsidRPr="009D30FF">
        <w:rPr>
          <w:rFonts w:hint="eastAsia"/>
          <w:lang w:val="en-US"/>
        </w:rPr>
        <w:t>засобів</w:t>
      </w:r>
      <w:r w:rsidRPr="009D30FF">
        <w:rPr>
          <w:lang w:val="en-US"/>
        </w:rPr>
        <w:t></w:t>
      </w:r>
      <w:r w:rsidRPr="009D30FF">
        <w:rPr>
          <w:rFonts w:hint="eastAsia"/>
          <w:lang w:val="en-US"/>
        </w:rPr>
        <w:t>забезпечення</w:t>
      </w:r>
      <w:r w:rsidRPr="009D30FF">
        <w:rPr>
          <w:lang w:val="en-US"/>
        </w:rPr>
        <w:t></w:t>
      </w:r>
      <w:r w:rsidRPr="009D30FF">
        <w:rPr>
          <w:rFonts w:hint="eastAsia"/>
          <w:lang w:val="en-US"/>
        </w:rPr>
        <w:t>динамізму</w:t>
      </w:r>
      <w:r w:rsidRPr="009D30FF">
        <w:rPr>
          <w:lang w:val="en-US"/>
        </w:rPr>
        <w:t></w:t>
      </w:r>
      <w:r w:rsidRPr="009D30FF">
        <w:rPr>
          <w:rFonts w:hint="eastAsia"/>
          <w:lang w:val="en-US"/>
        </w:rPr>
        <w:t>методу</w:t>
      </w:r>
      <w:r w:rsidRPr="009D30FF">
        <w:rPr>
          <w:lang w:val="en-US"/>
        </w:rPr>
        <w:t></w:t>
      </w:r>
      <w:r w:rsidRPr="009D30FF">
        <w:rPr>
          <w:rFonts w:hint="eastAsia"/>
          <w:lang w:val="en-US"/>
        </w:rPr>
        <w:t>правового</w:t>
      </w:r>
    </w:p>
    <w:p w:rsidR="009D30FF" w:rsidRPr="009D30FF" w:rsidRDefault="009D30FF" w:rsidP="009D30FF">
      <w:pPr>
        <w:rPr>
          <w:lang w:val="en-US"/>
        </w:rPr>
      </w:pP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є</w:t>
      </w:r>
      <w:r w:rsidRPr="009D30FF">
        <w:rPr>
          <w:lang w:val="en-US"/>
        </w:rPr>
        <w:t></w:t>
      </w:r>
      <w:r w:rsidRPr="009D30FF">
        <w:rPr>
          <w:rFonts w:hint="eastAsia"/>
          <w:lang w:val="en-US"/>
        </w:rPr>
        <w:t>запровадження</w:t>
      </w:r>
      <w:r w:rsidRPr="009D30FF">
        <w:rPr>
          <w:lang w:val="en-US"/>
        </w:rPr>
        <w:t></w:t>
      </w:r>
      <w:r w:rsidRPr="009D30FF">
        <w:rPr>
          <w:rFonts w:hint="eastAsia"/>
          <w:lang w:val="en-US"/>
        </w:rPr>
        <w:t>багаторівневої</w:t>
      </w:r>
      <w:r w:rsidRPr="009D30FF">
        <w:rPr>
          <w:lang w:val="en-US"/>
        </w:rPr>
        <w:t></w:t>
      </w:r>
      <w:r w:rsidRPr="009D30FF">
        <w:rPr>
          <w:rFonts w:hint="eastAsia"/>
          <w:lang w:val="en-US"/>
        </w:rPr>
        <w:t>системи</w:t>
      </w:r>
    </w:p>
    <w:p w:rsidR="009D30FF" w:rsidRPr="009D30FF" w:rsidRDefault="009D30FF" w:rsidP="009D30FF">
      <w:pPr>
        <w:rPr>
          <w:lang w:val="en-US"/>
        </w:rPr>
      </w:pP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rFonts w:hint="eastAsia"/>
          <w:lang w:val="en-US"/>
        </w:rPr>
        <w:t>яка</w:t>
      </w:r>
      <w:r w:rsidRPr="009D30FF">
        <w:rPr>
          <w:lang w:val="en-US"/>
        </w:rPr>
        <w:t></w:t>
      </w:r>
      <w:r w:rsidRPr="009D30FF">
        <w:rPr>
          <w:rFonts w:hint="eastAsia"/>
          <w:lang w:val="en-US"/>
        </w:rPr>
        <w:t>зумовлена</w:t>
      </w:r>
      <w:r w:rsidRPr="009D30FF">
        <w:rPr>
          <w:lang w:val="en-US"/>
        </w:rPr>
        <w:t></w:t>
      </w:r>
      <w:r w:rsidRPr="009D30FF">
        <w:rPr>
          <w:rFonts w:hint="eastAsia"/>
          <w:lang w:val="en-US"/>
        </w:rPr>
        <w:t>насамперед</w:t>
      </w:r>
      <w:r w:rsidRPr="009D30FF">
        <w:rPr>
          <w:lang w:val="en-US"/>
        </w:rPr>
        <w:t></w:t>
      </w:r>
      <w:r w:rsidRPr="009D30FF">
        <w:rPr>
          <w:rFonts w:hint="eastAsia"/>
          <w:lang w:val="en-US"/>
        </w:rPr>
        <w:t>особливостями</w:t>
      </w:r>
      <w:r w:rsidRPr="009D30FF">
        <w:rPr>
          <w:lang w:val="en-US"/>
        </w:rPr>
        <w:t></w:t>
      </w:r>
      <w:r w:rsidRPr="009D30FF">
        <w:rPr>
          <w:rFonts w:hint="eastAsia"/>
          <w:lang w:val="en-US"/>
        </w:rPr>
        <w:t>предмету</w:t>
      </w:r>
    </w:p>
    <w:p w:rsidR="009D30FF" w:rsidRPr="009D30FF" w:rsidRDefault="009D30FF" w:rsidP="009D30FF">
      <w:pPr>
        <w:rPr>
          <w:lang w:val="en-US"/>
        </w:rPr>
      </w:pP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і</w:t>
      </w:r>
      <w:r w:rsidRPr="009D30FF">
        <w:rPr>
          <w:lang w:val="en-US"/>
        </w:rPr>
        <w:t></w:t>
      </w:r>
      <w:r w:rsidRPr="009D30FF">
        <w:rPr>
          <w:rFonts w:hint="eastAsia"/>
          <w:lang w:val="en-US"/>
        </w:rPr>
        <w:t>дуалізмом</w:t>
      </w:r>
      <w:r w:rsidRPr="009D30FF">
        <w:rPr>
          <w:lang w:val="en-US"/>
        </w:rPr>
        <w:t></w:t>
      </w:r>
      <w:r w:rsidRPr="009D30FF">
        <w:rPr>
          <w:rFonts w:hint="eastAsia"/>
          <w:lang w:val="en-US"/>
        </w:rPr>
        <w:t>самої</w:t>
      </w:r>
      <w:r w:rsidRPr="009D30FF">
        <w:rPr>
          <w:lang w:val="en-US"/>
        </w:rPr>
        <w:t></w:t>
      </w:r>
      <w:r w:rsidRPr="009D30FF">
        <w:rPr>
          <w:rFonts w:hint="eastAsia"/>
          <w:lang w:val="en-US"/>
        </w:rPr>
        <w:t>галузі</w:t>
      </w:r>
      <w:r w:rsidRPr="009D30FF">
        <w:rPr>
          <w:lang w:val="en-US"/>
        </w:rPr>
        <w:t></w:t>
      </w:r>
      <w:r w:rsidRPr="009D30FF">
        <w:rPr>
          <w:rFonts w:hint="eastAsia"/>
          <w:lang w:val="en-US"/>
        </w:rPr>
        <w:t>права</w:t>
      </w:r>
      <w:r w:rsidRPr="009D30FF">
        <w:rPr>
          <w:lang w:val="en-US"/>
        </w:rPr>
        <w:t></w:t>
      </w:r>
      <w:r w:rsidRPr="009D30FF">
        <w:rPr>
          <w:lang w:val="en-US"/>
        </w:rPr>
        <w:t></w:t>
      </w:r>
      <w:r w:rsidRPr="009D30FF">
        <w:rPr>
          <w:rFonts w:hint="eastAsia"/>
          <w:lang w:val="en-US"/>
        </w:rPr>
        <w:t>яка</w:t>
      </w:r>
      <w:r w:rsidRPr="009D30FF">
        <w:rPr>
          <w:lang w:val="en-US"/>
        </w:rPr>
        <w:t></w:t>
      </w:r>
      <w:r w:rsidRPr="009D30FF">
        <w:rPr>
          <w:rFonts w:hint="eastAsia"/>
          <w:lang w:val="en-US"/>
        </w:rPr>
        <w:t>поєднала</w:t>
      </w:r>
      <w:r w:rsidRPr="009D30FF">
        <w:rPr>
          <w:lang w:val="en-US"/>
        </w:rPr>
        <w:t></w:t>
      </w:r>
      <w:r w:rsidRPr="009D30FF">
        <w:rPr>
          <w:rFonts w:hint="eastAsia"/>
          <w:lang w:val="en-US"/>
        </w:rPr>
        <w:t>в</w:t>
      </w:r>
      <w:r w:rsidRPr="009D30FF">
        <w:rPr>
          <w:lang w:val="en-US"/>
        </w:rPr>
        <w:t></w:t>
      </w:r>
      <w:r w:rsidRPr="009D30FF">
        <w:rPr>
          <w:rFonts w:hint="eastAsia"/>
          <w:lang w:val="en-US"/>
        </w:rPr>
        <w:t>собі</w:t>
      </w:r>
      <w:r w:rsidRPr="009D30FF">
        <w:rPr>
          <w:lang w:val="en-US"/>
        </w:rPr>
        <w:t></w:t>
      </w:r>
      <w:r w:rsidRPr="009D30FF">
        <w:rPr>
          <w:rFonts w:hint="eastAsia"/>
          <w:lang w:val="en-US"/>
        </w:rPr>
        <w:t>елементи</w:t>
      </w:r>
    </w:p>
    <w:p w:rsidR="009D30FF" w:rsidRPr="009D30FF" w:rsidRDefault="009D30FF" w:rsidP="009D30FF">
      <w:pPr>
        <w:rPr>
          <w:lang w:val="en-US"/>
        </w:rPr>
      </w:pPr>
      <w:r w:rsidRPr="009D30FF">
        <w:rPr>
          <w:rFonts w:hint="eastAsia"/>
          <w:lang w:val="en-US"/>
        </w:rPr>
        <w:t>публічного</w:t>
      </w:r>
      <w:r w:rsidRPr="009D30FF">
        <w:rPr>
          <w:lang w:val="en-US"/>
        </w:rPr>
        <w:t></w:t>
      </w:r>
      <w:r w:rsidRPr="009D30FF">
        <w:rPr>
          <w:rFonts w:hint="eastAsia"/>
          <w:lang w:val="en-US"/>
        </w:rPr>
        <w:t>і</w:t>
      </w:r>
      <w:r w:rsidRPr="009D30FF">
        <w:rPr>
          <w:lang w:val="en-US"/>
        </w:rPr>
        <w:t></w:t>
      </w:r>
      <w:r w:rsidRPr="009D30FF">
        <w:rPr>
          <w:rFonts w:hint="eastAsia"/>
          <w:lang w:val="en-US"/>
        </w:rPr>
        <w:t>приватного</w:t>
      </w:r>
      <w:r w:rsidRPr="009D30FF">
        <w:rPr>
          <w:lang w:val="en-US"/>
        </w:rPr>
        <w:t></w:t>
      </w:r>
      <w:r w:rsidRPr="009D30FF">
        <w:rPr>
          <w:rFonts w:hint="eastAsia"/>
          <w:lang w:val="en-US"/>
        </w:rPr>
        <w:t>права</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У</w:t>
      </w:r>
      <w:r w:rsidRPr="009D30FF">
        <w:rPr>
          <w:lang w:val="en-US"/>
        </w:rPr>
        <w:t></w:t>
      </w:r>
      <w:r w:rsidRPr="009D30FF">
        <w:rPr>
          <w:rFonts w:hint="eastAsia"/>
          <w:lang w:val="en-US"/>
        </w:rPr>
        <w:t>якості</w:t>
      </w:r>
      <w:r w:rsidRPr="009D30FF">
        <w:rPr>
          <w:lang w:val="en-US"/>
        </w:rPr>
        <w:t></w:t>
      </w:r>
      <w:r w:rsidRPr="009D30FF">
        <w:rPr>
          <w:rFonts w:hint="eastAsia"/>
          <w:lang w:val="en-US"/>
        </w:rPr>
        <w:t>напрямку</w:t>
      </w:r>
      <w:r w:rsidRPr="009D30FF">
        <w:rPr>
          <w:lang w:val="en-US"/>
        </w:rPr>
        <w:t></w:t>
      </w:r>
      <w:r w:rsidRPr="009D30FF">
        <w:rPr>
          <w:rFonts w:hint="eastAsia"/>
          <w:lang w:val="en-US"/>
        </w:rPr>
        <w:t>розвитку</w:t>
      </w:r>
      <w:r w:rsidRPr="009D30FF">
        <w:rPr>
          <w:lang w:val="en-US"/>
        </w:rPr>
        <w:t></w:t>
      </w:r>
      <w:r w:rsidRPr="009D30FF">
        <w:rPr>
          <w:rFonts w:hint="eastAsia"/>
          <w:lang w:val="en-US"/>
        </w:rPr>
        <w:t>трудового</w:t>
      </w:r>
      <w:r w:rsidRPr="009D30FF">
        <w:rPr>
          <w:lang w:val="en-US"/>
        </w:rPr>
        <w:t></w:t>
      </w:r>
      <w:r w:rsidRPr="009D30FF">
        <w:rPr>
          <w:rFonts w:hint="eastAsia"/>
          <w:lang w:val="en-US"/>
        </w:rPr>
        <w:t>законодавства</w:t>
      </w:r>
      <w:r w:rsidRPr="009D30FF">
        <w:rPr>
          <w:lang w:val="en-US"/>
        </w:rPr>
        <w:t></w:t>
      </w:r>
      <w:r w:rsidRPr="009D30FF">
        <w:rPr>
          <w:rFonts w:hint="eastAsia"/>
          <w:lang w:val="en-US"/>
        </w:rPr>
        <w:t>необхідно</w:t>
      </w:r>
      <w:r w:rsidRPr="009D30FF">
        <w:rPr>
          <w:lang w:val="en-US"/>
        </w:rPr>
        <w:t></w:t>
      </w:r>
      <w:r w:rsidRPr="009D30FF">
        <w:rPr>
          <w:rFonts w:hint="eastAsia"/>
          <w:lang w:val="en-US"/>
        </w:rPr>
        <w:t>вказати</w:t>
      </w:r>
    </w:p>
    <w:p w:rsidR="009D30FF" w:rsidRPr="009D30FF" w:rsidRDefault="009D30FF" w:rsidP="009D30FF">
      <w:pPr>
        <w:rPr>
          <w:lang w:val="en-US"/>
        </w:rPr>
      </w:pPr>
      <w:r w:rsidRPr="009D30FF">
        <w:rPr>
          <w:rFonts w:hint="eastAsia"/>
          <w:lang w:val="en-US"/>
        </w:rPr>
        <w:t>на</w:t>
      </w:r>
      <w:r w:rsidRPr="009D30FF">
        <w:rPr>
          <w:lang w:val="en-US"/>
        </w:rPr>
        <w:t></w:t>
      </w:r>
      <w:r w:rsidRPr="009D30FF">
        <w:rPr>
          <w:rFonts w:hint="eastAsia"/>
          <w:lang w:val="en-US"/>
        </w:rPr>
        <w:t>посилення</w:t>
      </w:r>
      <w:r w:rsidRPr="009D30FF">
        <w:rPr>
          <w:lang w:val="en-US"/>
        </w:rPr>
        <w:t></w:t>
      </w:r>
      <w:r w:rsidRPr="009D30FF">
        <w:rPr>
          <w:rFonts w:hint="eastAsia"/>
          <w:lang w:val="en-US"/>
        </w:rPr>
        <w:t>диференціації</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lang w:val="en-US"/>
        </w:rPr>
        <w:t></w:t>
      </w:r>
      <w:r w:rsidRPr="009D30FF">
        <w:rPr>
          <w:rFonts w:hint="eastAsia"/>
          <w:lang w:val="en-US"/>
        </w:rPr>
        <w:t>що</w:t>
      </w:r>
    </w:p>
    <w:p w:rsidR="009D30FF" w:rsidRPr="009D30FF" w:rsidRDefault="009D30FF" w:rsidP="009D30FF">
      <w:pPr>
        <w:rPr>
          <w:lang w:val="en-US"/>
        </w:rPr>
      </w:pPr>
      <w:r w:rsidRPr="009D30FF">
        <w:rPr>
          <w:lang w:val="en-US"/>
        </w:rPr>
        <w:t></w:t>
      </w:r>
      <w:r w:rsidRPr="009D30FF">
        <w:rPr>
          <w:lang w:val="en-US"/>
        </w:rPr>
        <w:t></w:t>
      </w:r>
      <w:r w:rsidRPr="009D30FF">
        <w:rPr>
          <w:lang w:val="en-US"/>
        </w:rPr>
        <w:t></w:t>
      </w:r>
    </w:p>
    <w:p w:rsidR="009D30FF" w:rsidRPr="009D30FF" w:rsidRDefault="009D30FF" w:rsidP="009D30FF">
      <w:pPr>
        <w:rPr>
          <w:lang w:val="en-US"/>
        </w:rPr>
      </w:pPr>
      <w:r w:rsidRPr="009D30FF">
        <w:rPr>
          <w:rFonts w:hint="eastAsia"/>
          <w:lang w:val="en-US"/>
        </w:rPr>
        <w:t>свідчить</w:t>
      </w:r>
      <w:r w:rsidRPr="009D30FF">
        <w:rPr>
          <w:lang w:val="en-US"/>
        </w:rPr>
        <w:t></w:t>
      </w:r>
      <w:r w:rsidRPr="009D30FF">
        <w:rPr>
          <w:rFonts w:hint="eastAsia"/>
          <w:lang w:val="en-US"/>
        </w:rPr>
        <w:t>про</w:t>
      </w:r>
      <w:r w:rsidRPr="009D30FF">
        <w:rPr>
          <w:lang w:val="en-US"/>
        </w:rPr>
        <w:t></w:t>
      </w:r>
      <w:r w:rsidRPr="009D30FF">
        <w:rPr>
          <w:rFonts w:hint="eastAsia"/>
          <w:lang w:val="en-US"/>
        </w:rPr>
        <w:t>певну</w:t>
      </w:r>
      <w:r w:rsidRPr="009D30FF">
        <w:rPr>
          <w:lang w:val="en-US"/>
        </w:rPr>
        <w:t></w:t>
      </w:r>
      <w:r w:rsidRPr="009D30FF">
        <w:rPr>
          <w:rFonts w:hint="eastAsia"/>
          <w:lang w:val="en-US"/>
        </w:rPr>
        <w:t>трансформацію</w:t>
      </w:r>
      <w:r w:rsidRPr="009D30FF">
        <w:rPr>
          <w:lang w:val="en-US"/>
        </w:rPr>
        <w:t></w:t>
      </w:r>
      <w:r w:rsidRPr="009D30FF">
        <w:rPr>
          <w:rFonts w:hint="eastAsia"/>
          <w:lang w:val="en-US"/>
        </w:rPr>
        <w:t>методу</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lang w:val="en-US"/>
        </w:rPr>
        <w:t></w:t>
      </w:r>
      <w:r w:rsidRPr="009D30FF">
        <w:rPr>
          <w:rFonts w:hint="eastAsia"/>
          <w:lang w:val="en-US"/>
        </w:rPr>
        <w:t>таку</w:t>
      </w:r>
      <w:r w:rsidRPr="009D30FF">
        <w:rPr>
          <w:lang w:val="en-US"/>
        </w:rPr>
        <w:t></w:t>
      </w:r>
      <w:r w:rsidRPr="009D30FF">
        <w:rPr>
          <w:rFonts w:hint="eastAsia"/>
          <w:lang w:val="en-US"/>
        </w:rPr>
        <w:t>його</w:t>
      </w:r>
      <w:r w:rsidRPr="009D30FF">
        <w:rPr>
          <w:lang w:val="en-US"/>
        </w:rPr>
        <w:t></w:t>
      </w:r>
      <w:r w:rsidRPr="009D30FF">
        <w:rPr>
          <w:rFonts w:hint="eastAsia"/>
          <w:lang w:val="en-US"/>
        </w:rPr>
        <w:t>рису</w:t>
      </w:r>
      <w:r w:rsidRPr="009D30FF">
        <w:rPr>
          <w:lang w:val="en-US"/>
        </w:rPr>
        <w:t></w:t>
      </w:r>
      <w:r w:rsidRPr="009D30FF">
        <w:rPr>
          <w:rFonts w:hint="eastAsia"/>
          <w:lang w:val="en-US"/>
        </w:rPr>
        <w:t>як</w:t>
      </w:r>
    </w:p>
    <w:p w:rsidR="009D30FF" w:rsidRPr="009D30FF" w:rsidRDefault="009D30FF" w:rsidP="009D30FF">
      <w:pPr>
        <w:rPr>
          <w:lang w:val="en-US"/>
        </w:rPr>
      </w:pPr>
      <w:r w:rsidRPr="009D30FF">
        <w:rPr>
          <w:rFonts w:hint="eastAsia"/>
          <w:lang w:val="en-US"/>
        </w:rPr>
        <w:t>єдність</w:t>
      </w:r>
      <w:r w:rsidRPr="009D30FF">
        <w:rPr>
          <w:lang w:val="en-US"/>
        </w:rPr>
        <w:t></w:t>
      </w:r>
      <w:r w:rsidRPr="009D30FF">
        <w:rPr>
          <w:rFonts w:hint="eastAsia"/>
          <w:lang w:val="en-US"/>
        </w:rPr>
        <w:t>і</w:t>
      </w:r>
      <w:r w:rsidRPr="009D30FF">
        <w:rPr>
          <w:lang w:val="en-US"/>
        </w:rPr>
        <w:t></w:t>
      </w:r>
      <w:r w:rsidRPr="009D30FF">
        <w:rPr>
          <w:rFonts w:hint="eastAsia"/>
          <w:lang w:val="en-US"/>
        </w:rPr>
        <w:t>диференціацію</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Єдність</w:t>
      </w:r>
      <w:r w:rsidRPr="009D30FF">
        <w:rPr>
          <w:lang w:val="en-US"/>
        </w:rPr>
        <w:t></w:t>
      </w:r>
      <w:r w:rsidRPr="009D30FF">
        <w:rPr>
          <w:rFonts w:hint="eastAsia"/>
          <w:lang w:val="en-US"/>
        </w:rPr>
        <w:t>і</w:t>
      </w:r>
      <w:r w:rsidRPr="009D30FF">
        <w:rPr>
          <w:lang w:val="en-US"/>
        </w:rPr>
        <w:t></w:t>
      </w:r>
      <w:r w:rsidRPr="009D30FF">
        <w:rPr>
          <w:rFonts w:hint="eastAsia"/>
          <w:lang w:val="en-US"/>
        </w:rPr>
        <w:t>диференціація</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мають</w:t>
      </w:r>
      <w:r w:rsidRPr="009D30FF">
        <w:rPr>
          <w:lang w:val="en-US"/>
        </w:rPr>
        <w:t></w:t>
      </w:r>
      <w:r w:rsidRPr="009D30FF">
        <w:rPr>
          <w:rFonts w:hint="eastAsia"/>
          <w:lang w:val="en-US"/>
        </w:rPr>
        <w:t>власне</w:t>
      </w:r>
      <w:r w:rsidRPr="009D30FF">
        <w:rPr>
          <w:lang w:val="en-US"/>
        </w:rPr>
        <w:t></w:t>
      </w:r>
      <w:r w:rsidRPr="009D30FF">
        <w:rPr>
          <w:rFonts w:hint="eastAsia"/>
          <w:lang w:val="en-US"/>
        </w:rPr>
        <w:t>свої</w:t>
      </w:r>
    </w:p>
    <w:p w:rsidR="009D30FF" w:rsidRPr="009D30FF" w:rsidRDefault="009D30FF" w:rsidP="009D30FF">
      <w:pPr>
        <w:rPr>
          <w:lang w:val="en-US"/>
        </w:rPr>
      </w:pPr>
      <w:r w:rsidRPr="009D30FF">
        <w:rPr>
          <w:rFonts w:hint="eastAsia"/>
          <w:lang w:val="en-US"/>
        </w:rPr>
        <w:t>зовнішні</w:t>
      </w:r>
      <w:r w:rsidRPr="009D30FF">
        <w:rPr>
          <w:lang w:val="en-US"/>
        </w:rPr>
        <w:t></w:t>
      </w:r>
      <w:r w:rsidRPr="009D30FF">
        <w:rPr>
          <w:rFonts w:hint="eastAsia"/>
          <w:lang w:val="en-US"/>
        </w:rPr>
        <w:t>і</w:t>
      </w:r>
      <w:r w:rsidRPr="009D30FF">
        <w:rPr>
          <w:lang w:val="en-US"/>
        </w:rPr>
        <w:t></w:t>
      </w:r>
      <w:r w:rsidRPr="009D30FF">
        <w:rPr>
          <w:rFonts w:hint="eastAsia"/>
          <w:lang w:val="en-US"/>
        </w:rPr>
        <w:t>внутрішні</w:t>
      </w:r>
      <w:r w:rsidRPr="009D30FF">
        <w:rPr>
          <w:lang w:val="en-US"/>
        </w:rPr>
        <w:t></w:t>
      </w:r>
      <w:r w:rsidRPr="009D30FF">
        <w:rPr>
          <w:rFonts w:hint="eastAsia"/>
          <w:lang w:val="en-US"/>
        </w:rPr>
        <w:t>передумови</w:t>
      </w:r>
      <w:r w:rsidRPr="009D30FF">
        <w:rPr>
          <w:lang w:val="en-US"/>
        </w:rPr>
        <w:t></w:t>
      </w:r>
      <w:r w:rsidRPr="009D30FF">
        <w:rPr>
          <w:lang w:val="en-US"/>
        </w:rPr>
        <w:t></w:t>
      </w:r>
      <w:r w:rsidRPr="009D30FF">
        <w:rPr>
          <w:rFonts w:hint="eastAsia"/>
          <w:lang w:val="en-US"/>
        </w:rPr>
        <w:t>Зовнішньою</w:t>
      </w:r>
      <w:r w:rsidRPr="009D30FF">
        <w:rPr>
          <w:lang w:val="en-US"/>
        </w:rPr>
        <w:t></w:t>
      </w:r>
      <w:r w:rsidRPr="009D30FF">
        <w:rPr>
          <w:rFonts w:hint="eastAsia"/>
          <w:lang w:val="en-US"/>
        </w:rPr>
        <w:t>передумовою</w:t>
      </w:r>
      <w:r w:rsidRPr="009D30FF">
        <w:rPr>
          <w:lang w:val="en-US"/>
        </w:rPr>
        <w:t></w:t>
      </w:r>
      <w:r w:rsidRPr="009D30FF">
        <w:rPr>
          <w:rFonts w:hint="eastAsia"/>
          <w:lang w:val="en-US"/>
        </w:rPr>
        <w:t>єдності</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диференціації</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як</w:t>
      </w:r>
      <w:r w:rsidRPr="009D30FF">
        <w:rPr>
          <w:lang w:val="en-US"/>
        </w:rPr>
        <w:t></w:t>
      </w:r>
      <w:r w:rsidRPr="009D30FF">
        <w:rPr>
          <w:rFonts w:hint="eastAsia"/>
          <w:lang w:val="en-US"/>
        </w:rPr>
        <w:t>галузі</w:t>
      </w:r>
      <w:r w:rsidRPr="009D30FF">
        <w:rPr>
          <w:lang w:val="en-US"/>
        </w:rPr>
        <w:t></w:t>
      </w:r>
      <w:r w:rsidRPr="009D30FF">
        <w:rPr>
          <w:rFonts w:hint="eastAsia"/>
          <w:lang w:val="en-US"/>
        </w:rPr>
        <w:t>права</w:t>
      </w:r>
      <w:r w:rsidRPr="009D30FF">
        <w:rPr>
          <w:lang w:val="en-US"/>
        </w:rPr>
        <w:t></w:t>
      </w:r>
      <w:r w:rsidRPr="009D30FF">
        <w:rPr>
          <w:rFonts w:hint="eastAsia"/>
          <w:lang w:val="en-US"/>
        </w:rPr>
        <w:t>є</w:t>
      </w:r>
      <w:r w:rsidRPr="009D30FF">
        <w:rPr>
          <w:lang w:val="en-US"/>
        </w:rPr>
        <w:t></w:t>
      </w:r>
      <w:r w:rsidRPr="009D30FF">
        <w:rPr>
          <w:rFonts w:hint="eastAsia"/>
          <w:lang w:val="en-US"/>
        </w:rPr>
        <w:t>взаємообумовленість</w:t>
      </w:r>
      <w:r w:rsidRPr="009D30FF">
        <w:rPr>
          <w:lang w:val="en-US"/>
        </w:rPr>
        <w:t></w:t>
      </w:r>
      <w:r w:rsidRPr="009D30FF">
        <w:rPr>
          <w:rFonts w:hint="eastAsia"/>
          <w:lang w:val="en-US"/>
        </w:rPr>
        <w:t>публічного</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приватного</w:t>
      </w:r>
      <w:r w:rsidRPr="009D30FF">
        <w:rPr>
          <w:lang w:val="en-US"/>
        </w:rPr>
        <w:t></w:t>
      </w:r>
      <w:r w:rsidRPr="009D30FF">
        <w:rPr>
          <w:rFonts w:hint="eastAsia"/>
          <w:lang w:val="en-US"/>
        </w:rPr>
        <w:t>права</w:t>
      </w:r>
      <w:r w:rsidRPr="009D30FF">
        <w:rPr>
          <w:lang w:val="en-US"/>
        </w:rPr>
        <w:t></w:t>
      </w:r>
      <w:r w:rsidRPr="009D30FF">
        <w:rPr>
          <w:lang w:val="en-US"/>
        </w:rPr>
        <w:t></w:t>
      </w:r>
      <w:r w:rsidRPr="009D30FF">
        <w:rPr>
          <w:rFonts w:hint="eastAsia"/>
          <w:lang w:val="en-US"/>
        </w:rPr>
        <w:t>його</w:t>
      </w:r>
      <w:r w:rsidRPr="009D30FF">
        <w:rPr>
          <w:lang w:val="en-US"/>
        </w:rPr>
        <w:t></w:t>
      </w:r>
      <w:r w:rsidRPr="009D30FF">
        <w:rPr>
          <w:rFonts w:hint="eastAsia"/>
          <w:lang w:val="en-US"/>
        </w:rPr>
        <w:t>елементів</w:t>
      </w:r>
      <w:r w:rsidRPr="009D30FF">
        <w:rPr>
          <w:lang w:val="en-US"/>
        </w:rPr>
        <w:t></w:t>
      </w:r>
      <w:r w:rsidRPr="009D30FF">
        <w:rPr>
          <w:lang w:val="en-US"/>
        </w:rPr>
        <w:t></w:t>
      </w:r>
      <w:r w:rsidRPr="009D30FF">
        <w:rPr>
          <w:lang w:val="en-US"/>
        </w:rPr>
        <w:t></w:t>
      </w:r>
      <w:r w:rsidRPr="009D30FF">
        <w:rPr>
          <w:rFonts w:hint="eastAsia"/>
          <w:lang w:val="en-US"/>
        </w:rPr>
        <w:t>завдяки</w:t>
      </w:r>
      <w:r w:rsidRPr="009D30FF">
        <w:rPr>
          <w:lang w:val="en-US"/>
        </w:rPr>
        <w:t></w:t>
      </w:r>
      <w:r w:rsidRPr="009D30FF">
        <w:rPr>
          <w:rFonts w:hint="eastAsia"/>
          <w:lang w:val="en-US"/>
        </w:rPr>
        <w:t>чому</w:t>
      </w:r>
      <w:r w:rsidRPr="009D30FF">
        <w:rPr>
          <w:lang w:val="en-US"/>
        </w:rPr>
        <w:t></w:t>
      </w:r>
      <w:r w:rsidRPr="009D30FF">
        <w:rPr>
          <w:rFonts w:hint="eastAsia"/>
          <w:lang w:val="en-US"/>
        </w:rPr>
        <w:t>трудове</w:t>
      </w:r>
      <w:r w:rsidRPr="009D30FF">
        <w:rPr>
          <w:lang w:val="en-US"/>
        </w:rPr>
        <w:t></w:t>
      </w:r>
      <w:r w:rsidRPr="009D30FF">
        <w:rPr>
          <w:rFonts w:hint="eastAsia"/>
          <w:lang w:val="en-US"/>
        </w:rPr>
        <w:t>право</w:t>
      </w:r>
      <w:r w:rsidRPr="009D30FF">
        <w:rPr>
          <w:lang w:val="en-US"/>
        </w:rPr>
        <w:t></w:t>
      </w:r>
      <w:r w:rsidRPr="009D30FF">
        <w:rPr>
          <w:rFonts w:hint="eastAsia"/>
          <w:lang w:val="en-US"/>
        </w:rPr>
        <w:t>призначено</w:t>
      </w:r>
    </w:p>
    <w:p w:rsidR="009D30FF" w:rsidRPr="009D30FF" w:rsidRDefault="009D30FF" w:rsidP="009D30FF">
      <w:pPr>
        <w:rPr>
          <w:lang w:val="en-US"/>
        </w:rPr>
      </w:pPr>
      <w:r w:rsidRPr="009D30FF">
        <w:rPr>
          <w:rFonts w:hint="eastAsia"/>
          <w:lang w:val="en-US"/>
        </w:rPr>
        <w:t>обслуговувати</w:t>
      </w:r>
      <w:r w:rsidRPr="009D30FF">
        <w:rPr>
          <w:lang w:val="en-US"/>
        </w:rPr>
        <w:t></w:t>
      </w:r>
      <w:r w:rsidRPr="009D30FF">
        <w:rPr>
          <w:rFonts w:hint="eastAsia"/>
          <w:lang w:val="en-US"/>
        </w:rPr>
        <w:t>само</w:t>
      </w:r>
      <w:r w:rsidRPr="009D30FF">
        <w:rPr>
          <w:lang w:val="en-US"/>
        </w:rPr>
        <w:t></w:t>
      </w:r>
      <w:r w:rsidRPr="009D30FF">
        <w:rPr>
          <w:rFonts w:hint="eastAsia"/>
          <w:lang w:val="en-US"/>
        </w:rPr>
        <w:t>себе</w:t>
      </w:r>
      <w:r w:rsidRPr="009D30FF">
        <w:rPr>
          <w:lang w:val="en-US"/>
        </w:rPr>
        <w:t></w:t>
      </w:r>
      <w:r w:rsidRPr="009D30FF">
        <w:rPr>
          <w:lang w:val="en-US"/>
        </w:rPr>
        <w:t></w:t>
      </w:r>
      <w:r w:rsidRPr="009D30FF">
        <w:rPr>
          <w:rFonts w:hint="eastAsia"/>
          <w:lang w:val="en-US"/>
        </w:rPr>
        <w:t>відповідно</w:t>
      </w:r>
      <w:r w:rsidRPr="009D30FF">
        <w:rPr>
          <w:lang w:val="en-US"/>
        </w:rPr>
        <w:t></w:t>
      </w:r>
      <w:r w:rsidRPr="009D30FF">
        <w:rPr>
          <w:rFonts w:hint="eastAsia"/>
          <w:lang w:val="en-US"/>
        </w:rPr>
        <w:t>до</w:t>
      </w:r>
      <w:r w:rsidRPr="009D30FF">
        <w:rPr>
          <w:lang w:val="en-US"/>
        </w:rPr>
        <w:t></w:t>
      </w:r>
      <w:r w:rsidRPr="009D30FF">
        <w:rPr>
          <w:rFonts w:hint="eastAsia"/>
          <w:lang w:val="en-US"/>
        </w:rPr>
        <w:t>мети</w:t>
      </w:r>
      <w:r w:rsidRPr="009D30FF">
        <w:rPr>
          <w:lang w:val="en-US"/>
        </w:rPr>
        <w:t></w:t>
      </w:r>
      <w:r w:rsidRPr="009D30FF">
        <w:rPr>
          <w:lang w:val="en-US"/>
        </w:rPr>
        <w:t></w:t>
      </w:r>
      <w:r w:rsidRPr="009D30FF">
        <w:rPr>
          <w:rFonts w:hint="eastAsia"/>
          <w:lang w:val="en-US"/>
        </w:rPr>
        <w:t>завдань</w:t>
      </w:r>
      <w:r w:rsidRPr="009D30FF">
        <w:rPr>
          <w:lang w:val="en-US"/>
        </w:rPr>
        <w:t></w:t>
      </w:r>
      <w:r w:rsidRPr="009D30FF">
        <w:rPr>
          <w:rFonts w:hint="eastAsia"/>
          <w:lang w:val="en-US"/>
        </w:rPr>
        <w:t>і</w:t>
      </w:r>
      <w:r w:rsidRPr="009D30FF">
        <w:rPr>
          <w:lang w:val="en-US"/>
        </w:rPr>
        <w:t></w:t>
      </w:r>
      <w:r w:rsidRPr="009D30FF">
        <w:rPr>
          <w:rFonts w:hint="eastAsia"/>
          <w:lang w:val="en-US"/>
        </w:rPr>
        <w:t>функцій</w:t>
      </w:r>
      <w:r w:rsidRPr="009D30FF">
        <w:rPr>
          <w:lang w:val="en-US"/>
        </w:rPr>
        <w:t></w:t>
      </w:r>
    </w:p>
    <w:p w:rsidR="009D30FF" w:rsidRPr="009D30FF" w:rsidRDefault="009D30FF" w:rsidP="009D30FF">
      <w:pPr>
        <w:rPr>
          <w:lang w:val="en-US"/>
        </w:rPr>
      </w:pPr>
      <w:r w:rsidRPr="009D30FF">
        <w:rPr>
          <w:rFonts w:hint="eastAsia"/>
          <w:lang w:val="en-US"/>
        </w:rPr>
        <w:t>Визначальним</w:t>
      </w:r>
      <w:r w:rsidRPr="009D30FF">
        <w:rPr>
          <w:lang w:val="en-US"/>
        </w:rPr>
        <w:t></w:t>
      </w:r>
      <w:r w:rsidRPr="009D30FF">
        <w:rPr>
          <w:rFonts w:hint="eastAsia"/>
          <w:lang w:val="en-US"/>
        </w:rPr>
        <w:t>началом</w:t>
      </w:r>
      <w:r w:rsidRPr="009D30FF">
        <w:rPr>
          <w:lang w:val="en-US"/>
        </w:rPr>
        <w:t></w:t>
      </w:r>
      <w:r w:rsidRPr="009D30FF">
        <w:rPr>
          <w:lang w:val="en-US"/>
        </w:rPr>
        <w:t></w:t>
      </w:r>
      <w:r w:rsidRPr="009D30FF">
        <w:rPr>
          <w:rFonts w:hint="eastAsia"/>
          <w:lang w:val="en-US"/>
        </w:rPr>
        <w:t>основою</w:t>
      </w:r>
      <w:r w:rsidRPr="009D30FF">
        <w:rPr>
          <w:lang w:val="en-US"/>
        </w:rPr>
        <w:t></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є</w:t>
      </w:r>
      <w:r w:rsidRPr="009D30FF">
        <w:rPr>
          <w:lang w:val="en-US"/>
        </w:rPr>
        <w:t></w:t>
      </w:r>
      <w:r w:rsidRPr="009D30FF">
        <w:rPr>
          <w:rFonts w:hint="eastAsia"/>
          <w:lang w:val="en-US"/>
        </w:rPr>
        <w:t>те</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об’єднує</w:t>
      </w:r>
    </w:p>
    <w:p w:rsidR="009D30FF" w:rsidRPr="009D30FF" w:rsidRDefault="009D30FF" w:rsidP="009D30FF">
      <w:pPr>
        <w:rPr>
          <w:lang w:val="en-US"/>
        </w:rPr>
      </w:pPr>
      <w:r w:rsidRPr="009D30FF">
        <w:rPr>
          <w:rFonts w:hint="eastAsia"/>
          <w:lang w:val="en-US"/>
        </w:rPr>
        <w:t>його</w:t>
      </w:r>
      <w:r w:rsidRPr="009D30FF">
        <w:rPr>
          <w:lang w:val="en-US"/>
        </w:rPr>
        <w:t></w:t>
      </w:r>
      <w:r w:rsidRPr="009D30FF">
        <w:rPr>
          <w:rFonts w:hint="eastAsia"/>
          <w:lang w:val="en-US"/>
        </w:rPr>
        <w:t>в</w:t>
      </w:r>
      <w:r w:rsidRPr="009D30FF">
        <w:rPr>
          <w:lang w:val="en-US"/>
        </w:rPr>
        <w:t></w:t>
      </w:r>
      <w:r w:rsidRPr="009D30FF">
        <w:rPr>
          <w:rFonts w:hint="eastAsia"/>
          <w:lang w:val="en-US"/>
        </w:rPr>
        <w:t>єдине</w:t>
      </w:r>
      <w:r w:rsidRPr="009D30FF">
        <w:rPr>
          <w:lang w:val="en-US"/>
        </w:rPr>
        <w:t></w:t>
      </w:r>
      <w:r w:rsidRPr="009D30FF">
        <w:rPr>
          <w:rFonts w:hint="eastAsia"/>
          <w:lang w:val="en-US"/>
        </w:rPr>
        <w:t>ціле</w:t>
      </w:r>
      <w:r w:rsidRPr="009D30FF">
        <w:rPr>
          <w:lang w:val="en-US"/>
        </w:rPr>
        <w:t></w:t>
      </w:r>
      <w:r w:rsidRPr="009D30FF">
        <w:rPr>
          <w:rFonts w:hint="eastAsia"/>
          <w:lang w:val="en-US"/>
        </w:rPr>
        <w:t>–</w:t>
      </w:r>
      <w:r w:rsidRPr="009D30FF">
        <w:rPr>
          <w:lang w:val="en-US"/>
        </w:rPr>
        <w:t></w:t>
      </w:r>
      <w:r w:rsidRPr="009D30FF">
        <w:rPr>
          <w:rFonts w:hint="eastAsia"/>
          <w:lang w:val="en-US"/>
        </w:rPr>
        <w:t>праця</w:t>
      </w:r>
      <w:r w:rsidRPr="009D30FF">
        <w:rPr>
          <w:lang w:val="en-US"/>
        </w:rPr>
        <w:t></w:t>
      </w:r>
      <w:r w:rsidRPr="009D30FF">
        <w:rPr>
          <w:rFonts w:hint="eastAsia"/>
          <w:lang w:val="en-US"/>
        </w:rPr>
        <w:t>людини</w:t>
      </w:r>
      <w:r w:rsidRPr="009D30FF">
        <w:rPr>
          <w:lang w:val="en-US"/>
        </w:rPr>
        <w:t></w:t>
      </w:r>
      <w:r w:rsidRPr="009D30FF">
        <w:rPr>
          <w:rFonts w:hint="eastAsia"/>
          <w:lang w:val="en-US"/>
        </w:rPr>
        <w:t>як</w:t>
      </w:r>
      <w:r w:rsidRPr="009D30FF">
        <w:rPr>
          <w:lang w:val="en-US"/>
        </w:rPr>
        <w:t></w:t>
      </w:r>
      <w:r w:rsidRPr="009D30FF">
        <w:rPr>
          <w:rFonts w:hint="eastAsia"/>
          <w:lang w:val="en-US"/>
        </w:rPr>
        <w:t>діяльність</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складає</w:t>
      </w:r>
      <w:r w:rsidRPr="009D30FF">
        <w:rPr>
          <w:lang w:val="en-US"/>
        </w:rPr>
        <w:t></w:t>
      </w:r>
      <w:r w:rsidRPr="009D30FF">
        <w:rPr>
          <w:rFonts w:hint="eastAsia"/>
          <w:lang w:val="en-US"/>
        </w:rPr>
        <w:t>серцевину</w:t>
      </w:r>
      <w:r w:rsidRPr="009D30FF">
        <w:rPr>
          <w:lang w:val="en-US"/>
        </w:rPr>
        <w:t></w:t>
      </w:r>
      <w:r w:rsidRPr="009D30FF">
        <w:rPr>
          <w:rFonts w:hint="eastAsia"/>
          <w:lang w:val="en-US"/>
        </w:rPr>
        <w:t>змісту</w:t>
      </w:r>
    </w:p>
    <w:p w:rsidR="009D30FF" w:rsidRPr="009D30FF" w:rsidRDefault="009D30FF" w:rsidP="009D30FF">
      <w:pPr>
        <w:rPr>
          <w:lang w:val="en-US"/>
        </w:rPr>
      </w:pP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lang w:val="en-US"/>
        </w:rPr>
        <w:t></w:t>
      </w:r>
      <w:r w:rsidRPr="009D30FF">
        <w:rPr>
          <w:rFonts w:hint="eastAsia"/>
          <w:lang w:val="en-US"/>
        </w:rPr>
        <w:t>Тому</w:t>
      </w:r>
      <w:r w:rsidRPr="009D30FF">
        <w:rPr>
          <w:lang w:val="en-US"/>
        </w:rPr>
        <w:t></w:t>
      </w:r>
      <w:r w:rsidRPr="009D30FF">
        <w:rPr>
          <w:rFonts w:hint="eastAsia"/>
          <w:lang w:val="en-US"/>
        </w:rPr>
        <w:t>внутрішня</w:t>
      </w:r>
      <w:r w:rsidRPr="009D30FF">
        <w:rPr>
          <w:lang w:val="en-US"/>
        </w:rPr>
        <w:t></w:t>
      </w:r>
      <w:r w:rsidRPr="009D30FF">
        <w:rPr>
          <w:rFonts w:hint="eastAsia"/>
          <w:lang w:val="en-US"/>
        </w:rPr>
        <w:t>єдність</w:t>
      </w:r>
      <w:r w:rsidRPr="009D30FF">
        <w:rPr>
          <w:lang w:val="en-US"/>
        </w:rPr>
        <w:t></w:t>
      </w:r>
      <w:r w:rsidRPr="009D30FF">
        <w:rPr>
          <w:rFonts w:hint="eastAsia"/>
          <w:lang w:val="en-US"/>
        </w:rPr>
        <w:t>і</w:t>
      </w:r>
      <w:r w:rsidRPr="009D30FF">
        <w:rPr>
          <w:lang w:val="en-US"/>
        </w:rPr>
        <w:t></w:t>
      </w:r>
      <w:r w:rsidRPr="009D30FF">
        <w:rPr>
          <w:rFonts w:hint="eastAsia"/>
          <w:lang w:val="en-US"/>
        </w:rPr>
        <w:t>диференціація</w:t>
      </w:r>
      <w:r w:rsidRPr="009D30FF">
        <w:rPr>
          <w:lang w:val="en-US"/>
        </w:rPr>
        <w:t></w:t>
      </w:r>
      <w:r w:rsidRPr="009D30FF">
        <w:rPr>
          <w:rFonts w:hint="eastAsia"/>
          <w:lang w:val="en-US"/>
        </w:rPr>
        <w:t>правового</w:t>
      </w:r>
    </w:p>
    <w:p w:rsidR="009D30FF" w:rsidRPr="009D30FF" w:rsidRDefault="009D30FF" w:rsidP="009D30FF">
      <w:pPr>
        <w:rPr>
          <w:lang w:val="en-US"/>
        </w:rPr>
      </w:pP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визначаються</w:t>
      </w:r>
      <w:r w:rsidRPr="009D30FF">
        <w:rPr>
          <w:lang w:val="en-US"/>
        </w:rPr>
        <w:t></w:t>
      </w:r>
      <w:r w:rsidRPr="009D30FF">
        <w:rPr>
          <w:rFonts w:hint="eastAsia"/>
          <w:lang w:val="en-US"/>
        </w:rPr>
        <w:t>предметом</w:t>
      </w:r>
      <w:r w:rsidRPr="009D30FF">
        <w:rPr>
          <w:lang w:val="en-US"/>
        </w:rPr>
        <w:t></w:t>
      </w:r>
      <w:r w:rsidRPr="009D30FF">
        <w:rPr>
          <w:lang w:val="en-US"/>
        </w:rPr>
        <w:t></w:t>
      </w:r>
      <w:r w:rsidRPr="009D30FF">
        <w:rPr>
          <w:rFonts w:hint="eastAsia"/>
          <w:lang w:val="en-US"/>
        </w:rPr>
        <w:t>методом</w:t>
      </w:r>
      <w:r w:rsidRPr="009D30FF">
        <w:rPr>
          <w:lang w:val="en-US"/>
        </w:rPr>
        <w:t></w:t>
      </w:r>
      <w:r w:rsidRPr="009D30FF">
        <w:rPr>
          <w:rFonts w:hint="eastAsia"/>
          <w:lang w:val="en-US"/>
        </w:rPr>
        <w:t>і</w:t>
      </w:r>
      <w:r w:rsidRPr="009D30FF">
        <w:rPr>
          <w:lang w:val="en-US"/>
        </w:rPr>
        <w:t></w:t>
      </w:r>
      <w:r w:rsidRPr="009D30FF">
        <w:rPr>
          <w:rFonts w:hint="eastAsia"/>
          <w:lang w:val="en-US"/>
        </w:rPr>
        <w:t>принципами</w:t>
      </w:r>
    </w:p>
    <w:p w:rsidR="009D30FF" w:rsidRPr="009D30FF" w:rsidRDefault="009D30FF" w:rsidP="009D30FF">
      <w:pPr>
        <w:rPr>
          <w:lang w:val="en-US"/>
        </w:rPr>
      </w:pP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як</w:t>
      </w:r>
      <w:r w:rsidRPr="009D30FF">
        <w:rPr>
          <w:lang w:val="en-US"/>
        </w:rPr>
        <w:t></w:t>
      </w:r>
      <w:r w:rsidRPr="009D30FF">
        <w:rPr>
          <w:rFonts w:hint="eastAsia"/>
          <w:lang w:val="en-US"/>
        </w:rPr>
        <w:t>системи</w:t>
      </w:r>
      <w:r w:rsidRPr="009D30FF">
        <w:rPr>
          <w:lang w:val="en-US"/>
        </w:rPr>
        <w:t></w:t>
      </w:r>
      <w:r w:rsidRPr="009D30FF">
        <w:rPr>
          <w:rFonts w:hint="eastAsia"/>
          <w:lang w:val="en-US"/>
        </w:rPr>
        <w:t>норм</w:t>
      </w:r>
      <w:r w:rsidRPr="009D30FF">
        <w:rPr>
          <w:lang w:val="en-US"/>
        </w:rPr>
        <w:t></w:t>
      </w:r>
      <w:r w:rsidRPr="009D30FF">
        <w:rPr>
          <w:rFonts w:hint="eastAsia"/>
          <w:lang w:val="en-US"/>
        </w:rPr>
        <w:t>права</w:t>
      </w:r>
      <w:r w:rsidRPr="009D30FF">
        <w:rPr>
          <w:lang w:val="en-US"/>
        </w:rPr>
        <w:t></w:t>
      </w:r>
      <w:r w:rsidRPr="009D30FF">
        <w:rPr>
          <w:lang w:val="en-US"/>
        </w:rPr>
        <w:t></w:t>
      </w:r>
      <w:r w:rsidRPr="009D30FF">
        <w:rPr>
          <w:rFonts w:hint="eastAsia"/>
          <w:lang w:val="en-US"/>
        </w:rPr>
        <w:t>норм</w:t>
      </w:r>
      <w:r w:rsidRPr="009D30FF">
        <w:rPr>
          <w:lang w:val="en-US"/>
        </w:rPr>
        <w:t></w:t>
      </w:r>
      <w:r w:rsidRPr="009D30FF">
        <w:rPr>
          <w:rFonts w:hint="eastAsia"/>
          <w:lang w:val="en-US"/>
        </w:rPr>
        <w:t>принципів</w:t>
      </w:r>
      <w:r w:rsidRPr="009D30FF">
        <w:rPr>
          <w:lang w:val="en-US"/>
        </w:rPr>
        <w:t></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регламентують</w:t>
      </w:r>
    </w:p>
    <w:p w:rsidR="009D30FF" w:rsidRPr="009D30FF" w:rsidRDefault="009D30FF" w:rsidP="009D30FF">
      <w:pPr>
        <w:rPr>
          <w:lang w:val="en-US"/>
        </w:rPr>
      </w:pPr>
      <w:r w:rsidRPr="009D30FF">
        <w:rPr>
          <w:rFonts w:hint="eastAsia"/>
          <w:lang w:val="en-US"/>
        </w:rPr>
        <w:t>відносини</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яких</w:t>
      </w:r>
      <w:r w:rsidRPr="009D30FF">
        <w:rPr>
          <w:lang w:val="en-US"/>
        </w:rPr>
        <w:t></w:t>
      </w:r>
      <w:r w:rsidRPr="009D30FF">
        <w:rPr>
          <w:rFonts w:hint="eastAsia"/>
          <w:lang w:val="en-US"/>
        </w:rPr>
        <w:t>враховані</w:t>
      </w:r>
      <w:r w:rsidRPr="009D30FF">
        <w:rPr>
          <w:lang w:val="en-US"/>
        </w:rPr>
        <w:t></w:t>
      </w:r>
      <w:r w:rsidRPr="009D30FF">
        <w:rPr>
          <w:rFonts w:hint="eastAsia"/>
          <w:lang w:val="en-US"/>
        </w:rPr>
        <w:t>усі</w:t>
      </w:r>
      <w:r w:rsidRPr="009D30FF">
        <w:rPr>
          <w:lang w:val="en-US"/>
        </w:rPr>
        <w:t></w:t>
      </w:r>
      <w:r w:rsidRPr="009D30FF">
        <w:rPr>
          <w:rFonts w:hint="eastAsia"/>
          <w:lang w:val="en-US"/>
        </w:rPr>
        <w:t>сторони</w:t>
      </w:r>
      <w:r w:rsidRPr="009D30FF">
        <w:rPr>
          <w:lang w:val="en-US"/>
        </w:rPr>
        <w:t></w:t>
      </w:r>
      <w:r w:rsidRPr="009D30FF">
        <w:rPr>
          <w:rFonts w:hint="eastAsia"/>
          <w:lang w:val="en-US"/>
        </w:rPr>
        <w:t>трудової</w:t>
      </w:r>
      <w:r w:rsidRPr="009D30FF">
        <w:rPr>
          <w:lang w:val="en-US"/>
        </w:rPr>
        <w:t></w:t>
      </w:r>
      <w:r w:rsidRPr="009D30FF">
        <w:rPr>
          <w:rFonts w:hint="eastAsia"/>
          <w:lang w:val="en-US"/>
        </w:rPr>
        <w:t>діяльності</w:t>
      </w:r>
      <w:r w:rsidRPr="009D30FF">
        <w:rPr>
          <w:lang w:val="en-US"/>
        </w:rPr>
        <w:t></w:t>
      </w:r>
      <w:r w:rsidRPr="009D30FF">
        <w:rPr>
          <w:rFonts w:hint="eastAsia"/>
          <w:lang w:val="en-US"/>
        </w:rPr>
        <w:t>та</w:t>
      </w:r>
      <w:r w:rsidRPr="009D30FF">
        <w:rPr>
          <w:lang w:val="en-US"/>
        </w:rPr>
        <w:t></w:t>
      </w:r>
      <w:r w:rsidRPr="009D30FF">
        <w:rPr>
          <w:rFonts w:hint="eastAsia"/>
          <w:lang w:val="en-US"/>
        </w:rPr>
        <w:t>соціальні</w:t>
      </w:r>
      <w:r w:rsidRPr="009D30FF">
        <w:rPr>
          <w:lang w:val="en-US"/>
        </w:rPr>
        <w:t></w:t>
      </w:r>
      <w:r w:rsidRPr="009D30FF">
        <w:rPr>
          <w:rFonts w:hint="eastAsia"/>
          <w:lang w:val="en-US"/>
        </w:rPr>
        <w:t>інтереси</w:t>
      </w:r>
    </w:p>
    <w:p w:rsidR="009D30FF" w:rsidRPr="009D30FF" w:rsidRDefault="009D30FF" w:rsidP="009D30FF">
      <w:pPr>
        <w:rPr>
          <w:lang w:val="en-US"/>
        </w:rPr>
      </w:pPr>
      <w:r w:rsidRPr="009D30FF">
        <w:rPr>
          <w:rFonts w:hint="eastAsia"/>
          <w:lang w:val="en-US"/>
        </w:rPr>
        <w:t>які</w:t>
      </w:r>
      <w:r w:rsidRPr="009D30FF">
        <w:rPr>
          <w:lang w:val="en-US"/>
        </w:rPr>
        <w:t></w:t>
      </w:r>
      <w:r w:rsidRPr="009D30FF">
        <w:rPr>
          <w:rFonts w:hint="eastAsia"/>
          <w:lang w:val="en-US"/>
        </w:rPr>
        <w:t>впливають</w:t>
      </w:r>
      <w:r w:rsidRPr="009D30FF">
        <w:rPr>
          <w:lang w:val="en-US"/>
        </w:rPr>
        <w:t></w:t>
      </w:r>
      <w:r w:rsidRPr="009D30FF">
        <w:rPr>
          <w:rFonts w:hint="eastAsia"/>
          <w:lang w:val="en-US"/>
        </w:rPr>
        <w:t>на</w:t>
      </w:r>
      <w:r w:rsidRPr="009D30FF">
        <w:rPr>
          <w:lang w:val="en-US"/>
        </w:rPr>
        <w:t></w:t>
      </w:r>
      <w:r w:rsidRPr="009D30FF">
        <w:rPr>
          <w:rFonts w:hint="eastAsia"/>
          <w:lang w:val="en-US"/>
        </w:rPr>
        <w:t>розвиток</w:t>
      </w:r>
      <w:r w:rsidRPr="009D30FF">
        <w:rPr>
          <w:lang w:val="en-US"/>
        </w:rPr>
        <w:t></w:t>
      </w:r>
      <w:r w:rsidRPr="009D30FF">
        <w:rPr>
          <w:rFonts w:hint="eastAsia"/>
          <w:lang w:val="en-US"/>
        </w:rPr>
        <w:t>людини</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Єдність</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це</w:t>
      </w:r>
      <w:r w:rsidRPr="009D30FF">
        <w:rPr>
          <w:lang w:val="en-US"/>
        </w:rPr>
        <w:t></w:t>
      </w:r>
      <w:r w:rsidRPr="009D30FF">
        <w:rPr>
          <w:rFonts w:hint="eastAsia"/>
          <w:lang w:val="en-US"/>
        </w:rPr>
        <w:t>заснована</w:t>
      </w:r>
      <w:r w:rsidRPr="009D30FF">
        <w:rPr>
          <w:lang w:val="en-US"/>
        </w:rPr>
        <w:t></w:t>
      </w:r>
      <w:r w:rsidRPr="009D30FF">
        <w:rPr>
          <w:rFonts w:hint="eastAsia"/>
          <w:lang w:val="en-US"/>
        </w:rPr>
        <w:t>на</w:t>
      </w:r>
    </w:p>
    <w:p w:rsidR="009D30FF" w:rsidRPr="009D30FF" w:rsidRDefault="009D30FF" w:rsidP="009D30FF">
      <w:pPr>
        <w:rPr>
          <w:lang w:val="en-US"/>
        </w:rPr>
      </w:pPr>
      <w:r w:rsidRPr="009D30FF">
        <w:rPr>
          <w:rFonts w:hint="eastAsia"/>
          <w:lang w:val="en-US"/>
        </w:rPr>
        <w:t>міжнародних</w:t>
      </w:r>
      <w:r w:rsidRPr="009D30FF">
        <w:rPr>
          <w:lang w:val="en-US"/>
        </w:rPr>
        <w:t></w:t>
      </w:r>
      <w:r w:rsidRPr="009D30FF">
        <w:rPr>
          <w:rFonts w:hint="eastAsia"/>
          <w:lang w:val="en-US"/>
        </w:rPr>
        <w:t>стандартах</w:t>
      </w:r>
      <w:r w:rsidRPr="009D30FF">
        <w:rPr>
          <w:lang w:val="en-US"/>
        </w:rPr>
        <w:t></w:t>
      </w:r>
      <w:r w:rsidRPr="009D30FF">
        <w:rPr>
          <w:rFonts w:hint="eastAsia"/>
          <w:lang w:val="en-US"/>
        </w:rPr>
        <w:t>і</w:t>
      </w:r>
      <w:r w:rsidRPr="009D30FF">
        <w:rPr>
          <w:lang w:val="en-US"/>
        </w:rPr>
        <w:t></w:t>
      </w:r>
      <w:r w:rsidRPr="009D30FF">
        <w:rPr>
          <w:rFonts w:hint="eastAsia"/>
          <w:lang w:val="en-US"/>
        </w:rPr>
        <w:t>обумовлена</w:t>
      </w:r>
      <w:r w:rsidRPr="009D30FF">
        <w:rPr>
          <w:lang w:val="en-US"/>
        </w:rPr>
        <w:t></w:t>
      </w:r>
      <w:r w:rsidRPr="009D30FF">
        <w:rPr>
          <w:rFonts w:hint="eastAsia"/>
          <w:lang w:val="en-US"/>
        </w:rPr>
        <w:t>метою</w:t>
      </w:r>
      <w:r w:rsidRPr="009D30FF">
        <w:rPr>
          <w:lang w:val="en-US"/>
        </w:rPr>
        <w:t></w:t>
      </w:r>
      <w:r w:rsidRPr="009D30FF">
        <w:rPr>
          <w:rFonts w:hint="eastAsia"/>
          <w:lang w:val="en-US"/>
        </w:rPr>
        <w:t>і</w:t>
      </w:r>
      <w:r w:rsidRPr="009D30FF">
        <w:rPr>
          <w:lang w:val="en-US"/>
        </w:rPr>
        <w:t></w:t>
      </w:r>
      <w:r w:rsidRPr="009D30FF">
        <w:rPr>
          <w:rFonts w:hint="eastAsia"/>
          <w:lang w:val="en-US"/>
        </w:rPr>
        <w:t>завданнями</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p>
    <w:p w:rsidR="009D30FF" w:rsidRPr="009D30FF" w:rsidRDefault="009D30FF" w:rsidP="009D30FF">
      <w:pPr>
        <w:rPr>
          <w:lang w:val="en-US"/>
        </w:rPr>
      </w:pPr>
      <w:r w:rsidRPr="009D30FF">
        <w:rPr>
          <w:rFonts w:hint="eastAsia"/>
          <w:lang w:val="en-US"/>
        </w:rPr>
        <w:t>направленість</w:t>
      </w:r>
      <w:r w:rsidRPr="009D30FF">
        <w:rPr>
          <w:lang w:val="en-US"/>
        </w:rPr>
        <w:t></w:t>
      </w:r>
      <w:r w:rsidRPr="009D30FF">
        <w:rPr>
          <w:lang w:val="en-US"/>
        </w:rPr>
        <w:t></w:t>
      </w:r>
      <w:r w:rsidRPr="009D30FF">
        <w:rPr>
          <w:rFonts w:hint="eastAsia"/>
          <w:lang w:val="en-US"/>
        </w:rPr>
        <w:t>спрямованість</w:t>
      </w:r>
      <w:r w:rsidRPr="009D30FF">
        <w:rPr>
          <w:lang w:val="en-US"/>
        </w:rPr>
        <w:t></w:t>
      </w:r>
      <w:r w:rsidRPr="009D30FF">
        <w:rPr>
          <w:lang w:val="en-US"/>
        </w:rPr>
        <w:t></w:t>
      </w:r>
      <w:r w:rsidRPr="009D30FF">
        <w:rPr>
          <w:rFonts w:hint="eastAsia"/>
          <w:lang w:val="en-US"/>
        </w:rPr>
        <w:t>методу</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знаходить</w:t>
      </w:r>
      <w:r w:rsidRPr="009D30FF">
        <w:rPr>
          <w:lang w:val="en-US"/>
        </w:rPr>
        <w:t></w:t>
      </w:r>
      <w:r w:rsidRPr="009D30FF">
        <w:rPr>
          <w:rFonts w:hint="eastAsia"/>
          <w:lang w:val="en-US"/>
        </w:rPr>
        <w:t>своє</w:t>
      </w:r>
    </w:p>
    <w:p w:rsidR="009D30FF" w:rsidRPr="009D30FF" w:rsidRDefault="009D30FF" w:rsidP="009D30FF">
      <w:pPr>
        <w:rPr>
          <w:lang w:val="en-US"/>
        </w:rPr>
      </w:pPr>
      <w:r w:rsidRPr="009D30FF">
        <w:rPr>
          <w:rFonts w:hint="eastAsia"/>
          <w:lang w:val="en-US"/>
        </w:rPr>
        <w:t>безпосереднє</w:t>
      </w:r>
      <w:r w:rsidRPr="009D30FF">
        <w:rPr>
          <w:lang w:val="en-US"/>
        </w:rPr>
        <w:t></w:t>
      </w:r>
      <w:r w:rsidRPr="009D30FF">
        <w:rPr>
          <w:rFonts w:hint="eastAsia"/>
          <w:lang w:val="en-US"/>
        </w:rPr>
        <w:t>закріплення</w:t>
      </w:r>
      <w:r w:rsidRPr="009D30FF">
        <w:rPr>
          <w:lang w:val="en-US"/>
        </w:rPr>
        <w:t></w:t>
      </w:r>
      <w:r w:rsidRPr="009D30FF">
        <w:rPr>
          <w:rFonts w:hint="eastAsia"/>
          <w:lang w:val="en-US"/>
        </w:rPr>
        <w:t>як</w:t>
      </w:r>
      <w:r w:rsidRPr="009D30FF">
        <w:rPr>
          <w:lang w:val="en-US"/>
        </w:rPr>
        <w:t></w:t>
      </w:r>
      <w:r w:rsidRPr="009D30FF">
        <w:rPr>
          <w:rFonts w:hint="eastAsia"/>
          <w:lang w:val="en-US"/>
        </w:rPr>
        <w:t>в</w:t>
      </w:r>
      <w:r w:rsidRPr="009D30FF">
        <w:rPr>
          <w:lang w:val="en-US"/>
        </w:rPr>
        <w:t></w:t>
      </w:r>
      <w:r w:rsidRPr="009D30FF">
        <w:rPr>
          <w:rFonts w:hint="eastAsia"/>
          <w:lang w:val="en-US"/>
        </w:rPr>
        <w:t>нормах</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так</w:t>
      </w:r>
      <w:r w:rsidRPr="009D30FF">
        <w:rPr>
          <w:lang w:val="en-US"/>
        </w:rPr>
        <w:t></w:t>
      </w:r>
      <w:r w:rsidRPr="009D30FF">
        <w:rPr>
          <w:rFonts w:hint="eastAsia"/>
          <w:lang w:val="en-US"/>
        </w:rPr>
        <w:t>і</w:t>
      </w:r>
      <w:r w:rsidRPr="009D30FF">
        <w:rPr>
          <w:lang w:val="en-US"/>
        </w:rPr>
        <w:t></w:t>
      </w:r>
      <w:r w:rsidRPr="009D30FF">
        <w:rPr>
          <w:rFonts w:hint="eastAsia"/>
          <w:lang w:val="en-US"/>
        </w:rPr>
        <w:t>в</w:t>
      </w:r>
      <w:r w:rsidRPr="009D30FF">
        <w:rPr>
          <w:lang w:val="en-US"/>
        </w:rPr>
        <w:t></w:t>
      </w:r>
      <w:r w:rsidRPr="009D30FF">
        <w:rPr>
          <w:rFonts w:hint="eastAsia"/>
          <w:lang w:val="en-US"/>
        </w:rPr>
        <w:t>нормативноправових</w:t>
      </w:r>
      <w:r w:rsidRPr="009D30FF">
        <w:rPr>
          <w:lang w:val="en-US"/>
        </w:rPr>
        <w:t></w:t>
      </w:r>
      <w:r w:rsidRPr="009D30FF">
        <w:rPr>
          <w:rFonts w:hint="eastAsia"/>
          <w:lang w:val="en-US"/>
        </w:rPr>
        <w:t>актах</w:t>
      </w:r>
      <w:r w:rsidRPr="009D30FF">
        <w:rPr>
          <w:lang w:val="en-US"/>
        </w:rPr>
        <w:t></w:t>
      </w:r>
      <w:r w:rsidRPr="009D30FF">
        <w:rPr>
          <w:lang w:val="en-US"/>
        </w:rPr>
        <w:t></w:t>
      </w:r>
      <w:r w:rsidRPr="009D30FF">
        <w:rPr>
          <w:rFonts w:hint="eastAsia"/>
          <w:lang w:val="en-US"/>
        </w:rPr>
        <w:t>на</w:t>
      </w:r>
      <w:r w:rsidRPr="009D30FF">
        <w:rPr>
          <w:lang w:val="en-US"/>
        </w:rPr>
        <w:t></w:t>
      </w:r>
      <w:r w:rsidRPr="009D30FF">
        <w:rPr>
          <w:rFonts w:hint="eastAsia"/>
          <w:lang w:val="en-US"/>
        </w:rPr>
        <w:t>основі</w:t>
      </w:r>
      <w:r w:rsidRPr="009D30FF">
        <w:rPr>
          <w:lang w:val="en-US"/>
        </w:rPr>
        <w:t></w:t>
      </w:r>
      <w:r w:rsidRPr="009D30FF">
        <w:rPr>
          <w:rFonts w:hint="eastAsia"/>
          <w:lang w:val="en-US"/>
        </w:rPr>
        <w:t>принципів</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rFonts w:hint="eastAsia"/>
          <w:lang w:val="en-US"/>
        </w:rPr>
        <w:t>реалізується</w:t>
      </w:r>
    </w:p>
    <w:p w:rsidR="009D30FF" w:rsidRPr="009D30FF" w:rsidRDefault="009D30FF" w:rsidP="009D30FF">
      <w:pPr>
        <w:rPr>
          <w:lang w:val="en-US"/>
        </w:rPr>
      </w:pPr>
      <w:r w:rsidRPr="009D30FF">
        <w:rPr>
          <w:lang w:val="en-US"/>
        </w:rPr>
        <w:t></w:t>
      </w:r>
      <w:r w:rsidRPr="009D30FF">
        <w:rPr>
          <w:rFonts w:hint="eastAsia"/>
          <w:lang w:val="en-US"/>
        </w:rPr>
        <w:t>виражається</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правах</w:t>
      </w:r>
      <w:r w:rsidRPr="009D30FF">
        <w:rPr>
          <w:lang w:val="en-US"/>
        </w:rPr>
        <w:t></w:t>
      </w:r>
      <w:r w:rsidRPr="009D30FF">
        <w:rPr>
          <w:rFonts w:hint="eastAsia"/>
          <w:lang w:val="en-US"/>
        </w:rPr>
        <w:t>і</w:t>
      </w:r>
      <w:r w:rsidRPr="009D30FF">
        <w:rPr>
          <w:lang w:val="en-US"/>
        </w:rPr>
        <w:t></w:t>
      </w:r>
      <w:r w:rsidRPr="009D30FF">
        <w:rPr>
          <w:rFonts w:hint="eastAsia"/>
          <w:lang w:val="en-US"/>
        </w:rPr>
        <w:t>обов’язках</w:t>
      </w:r>
      <w:r w:rsidRPr="009D30FF">
        <w:rPr>
          <w:lang w:val="en-US"/>
        </w:rPr>
        <w:t></w:t>
      </w:r>
      <w:r w:rsidRPr="009D30FF">
        <w:rPr>
          <w:rFonts w:hint="eastAsia"/>
          <w:lang w:val="en-US"/>
        </w:rPr>
        <w:t>суб’єктів</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і</w:t>
      </w:r>
      <w:r w:rsidRPr="009D30FF">
        <w:rPr>
          <w:lang w:val="en-US"/>
        </w:rPr>
        <w:t></w:t>
      </w:r>
      <w:r w:rsidRPr="009D30FF">
        <w:rPr>
          <w:rFonts w:hint="eastAsia"/>
          <w:lang w:val="en-US"/>
        </w:rPr>
        <w:t>направлена</w:t>
      </w:r>
      <w:r w:rsidRPr="009D30FF">
        <w:rPr>
          <w:lang w:val="en-US"/>
        </w:rPr>
        <w:t></w:t>
      </w:r>
      <w:r w:rsidRPr="009D30FF">
        <w:rPr>
          <w:rFonts w:hint="eastAsia"/>
          <w:lang w:val="en-US"/>
        </w:rPr>
        <w:t>на</w:t>
      </w:r>
    </w:p>
    <w:p w:rsidR="009D30FF" w:rsidRPr="009D30FF" w:rsidRDefault="009D30FF" w:rsidP="009D30FF">
      <w:pPr>
        <w:rPr>
          <w:lang w:val="en-US"/>
        </w:rPr>
      </w:pPr>
      <w:r w:rsidRPr="009D30FF">
        <w:rPr>
          <w:rFonts w:hint="eastAsia"/>
          <w:lang w:val="en-US"/>
        </w:rPr>
        <w:t>забезпечення</w:t>
      </w:r>
      <w:r w:rsidRPr="009D30FF">
        <w:rPr>
          <w:lang w:val="en-US"/>
        </w:rPr>
        <w:t></w:t>
      </w:r>
      <w:r w:rsidRPr="009D30FF">
        <w:rPr>
          <w:rFonts w:hint="eastAsia"/>
          <w:lang w:val="en-US"/>
        </w:rPr>
        <w:t>рівності</w:t>
      </w:r>
      <w:r w:rsidRPr="009D30FF">
        <w:rPr>
          <w:lang w:val="en-US"/>
        </w:rPr>
        <w:t></w:t>
      </w:r>
      <w:r w:rsidRPr="009D30FF">
        <w:rPr>
          <w:rFonts w:hint="eastAsia"/>
          <w:lang w:val="en-US"/>
        </w:rPr>
        <w:t>прав</w:t>
      </w:r>
      <w:r w:rsidRPr="009D30FF">
        <w:rPr>
          <w:lang w:val="en-US"/>
        </w:rPr>
        <w:t></w:t>
      </w:r>
      <w:r w:rsidRPr="009D30FF">
        <w:rPr>
          <w:rFonts w:hint="eastAsia"/>
          <w:lang w:val="en-US"/>
        </w:rPr>
        <w:t>і</w:t>
      </w:r>
      <w:r w:rsidRPr="009D30FF">
        <w:rPr>
          <w:lang w:val="en-US"/>
        </w:rPr>
        <w:t></w:t>
      </w:r>
      <w:r w:rsidRPr="009D30FF">
        <w:rPr>
          <w:rFonts w:hint="eastAsia"/>
          <w:lang w:val="en-US"/>
        </w:rPr>
        <w:t>рівних</w:t>
      </w:r>
      <w:r w:rsidRPr="009D30FF">
        <w:rPr>
          <w:lang w:val="en-US"/>
        </w:rPr>
        <w:t></w:t>
      </w:r>
      <w:r w:rsidRPr="009D30FF">
        <w:rPr>
          <w:rFonts w:hint="eastAsia"/>
          <w:lang w:val="en-US"/>
        </w:rPr>
        <w:t>стартових</w:t>
      </w:r>
      <w:r w:rsidRPr="009D30FF">
        <w:rPr>
          <w:lang w:val="en-US"/>
        </w:rPr>
        <w:t></w:t>
      </w:r>
      <w:r w:rsidRPr="009D30FF">
        <w:rPr>
          <w:rFonts w:hint="eastAsia"/>
          <w:lang w:val="en-US"/>
        </w:rPr>
        <w:t>можливостей</w:t>
      </w:r>
      <w:r w:rsidRPr="009D30FF">
        <w:rPr>
          <w:lang w:val="en-US"/>
        </w:rPr>
        <w:t></w:t>
      </w:r>
      <w:r w:rsidRPr="009D30FF">
        <w:rPr>
          <w:rFonts w:hint="eastAsia"/>
          <w:lang w:val="en-US"/>
        </w:rPr>
        <w:t>працівників</w:t>
      </w:r>
      <w:r w:rsidRPr="009D30FF">
        <w:rPr>
          <w:lang w:val="en-US"/>
        </w:rPr>
        <w:t></w:t>
      </w:r>
      <w:r w:rsidRPr="009D30FF">
        <w:rPr>
          <w:lang w:val="en-US"/>
        </w:rPr>
        <w:t></w:t>
      </w:r>
      <w:r w:rsidRPr="009D30FF">
        <w:rPr>
          <w:rFonts w:hint="eastAsia"/>
          <w:lang w:val="en-US"/>
        </w:rPr>
        <w:t>гарантій</w:t>
      </w:r>
    </w:p>
    <w:p w:rsidR="009D30FF" w:rsidRPr="009D30FF" w:rsidRDefault="009D30FF" w:rsidP="009D30FF">
      <w:pPr>
        <w:rPr>
          <w:lang w:val="en-US"/>
        </w:rPr>
      </w:pPr>
      <w:r w:rsidRPr="009D30FF">
        <w:rPr>
          <w:rFonts w:hint="eastAsia"/>
          <w:lang w:val="en-US"/>
        </w:rPr>
        <w:t>в</w:t>
      </w:r>
      <w:r w:rsidRPr="009D30FF">
        <w:rPr>
          <w:lang w:val="en-US"/>
        </w:rPr>
        <w:t></w:t>
      </w:r>
      <w:r w:rsidRPr="009D30FF">
        <w:rPr>
          <w:rFonts w:hint="eastAsia"/>
          <w:lang w:val="en-US"/>
        </w:rPr>
        <w:t>сфері</w:t>
      </w:r>
      <w:r w:rsidRPr="009D30FF">
        <w:rPr>
          <w:lang w:val="en-US"/>
        </w:rPr>
        <w:t></w:t>
      </w:r>
      <w:r w:rsidRPr="009D30FF">
        <w:rPr>
          <w:rFonts w:hint="eastAsia"/>
          <w:lang w:val="en-US"/>
        </w:rPr>
        <w:t>праці</w:t>
      </w:r>
      <w:r w:rsidRPr="009D30FF">
        <w:rPr>
          <w:lang w:val="en-US"/>
        </w:rPr>
        <w:t></w:t>
      </w:r>
      <w:r w:rsidRPr="009D30FF">
        <w:rPr>
          <w:lang w:val="en-US"/>
        </w:rPr>
        <w:t></w:t>
      </w:r>
      <w:r w:rsidRPr="009D30FF">
        <w:rPr>
          <w:rFonts w:hint="eastAsia"/>
          <w:lang w:val="en-US"/>
        </w:rPr>
        <w:t>достойного</w:t>
      </w:r>
      <w:r w:rsidRPr="009D30FF">
        <w:rPr>
          <w:lang w:val="en-US"/>
        </w:rPr>
        <w:t></w:t>
      </w:r>
      <w:r w:rsidRPr="009D30FF">
        <w:rPr>
          <w:rFonts w:hint="eastAsia"/>
          <w:lang w:val="en-US"/>
        </w:rPr>
        <w:t>життя</w:t>
      </w:r>
      <w:r w:rsidRPr="009D30FF">
        <w:rPr>
          <w:lang w:val="en-US"/>
        </w:rPr>
        <w:t></w:t>
      </w:r>
      <w:r w:rsidRPr="009D30FF">
        <w:rPr>
          <w:rFonts w:hint="eastAsia"/>
          <w:lang w:val="en-US"/>
        </w:rPr>
        <w:t>людини</w:t>
      </w:r>
      <w:r w:rsidRPr="009D30FF">
        <w:rPr>
          <w:lang w:val="en-US"/>
        </w:rPr>
        <w:t></w:t>
      </w:r>
      <w:r w:rsidRPr="009D30FF">
        <w:rPr>
          <w:rFonts w:hint="eastAsia"/>
          <w:lang w:val="en-US"/>
        </w:rPr>
        <w:t>працівника</w:t>
      </w:r>
      <w:r w:rsidRPr="009D30FF">
        <w:rPr>
          <w:lang w:val="en-US"/>
        </w:rPr>
        <w:t></w:t>
      </w:r>
      <w:r w:rsidRPr="009D30FF">
        <w:rPr>
          <w:rFonts w:hint="eastAsia"/>
          <w:lang w:val="en-US"/>
        </w:rPr>
        <w:t>та</w:t>
      </w:r>
      <w:r w:rsidRPr="009D30FF">
        <w:rPr>
          <w:lang w:val="en-US"/>
        </w:rPr>
        <w:t></w:t>
      </w:r>
      <w:r w:rsidRPr="009D30FF">
        <w:rPr>
          <w:rFonts w:hint="eastAsia"/>
          <w:lang w:val="en-US"/>
        </w:rPr>
        <w:t>охорону</w:t>
      </w:r>
      <w:r w:rsidRPr="009D30FF">
        <w:rPr>
          <w:lang w:val="en-US"/>
        </w:rPr>
        <w:t></w:t>
      </w:r>
      <w:r w:rsidRPr="009D30FF">
        <w:rPr>
          <w:rFonts w:hint="eastAsia"/>
          <w:lang w:val="en-US"/>
        </w:rPr>
        <w:t>трудових</w:t>
      </w:r>
      <w:r w:rsidRPr="009D30FF">
        <w:rPr>
          <w:lang w:val="en-US"/>
        </w:rPr>
        <w:t></w:t>
      </w:r>
      <w:r w:rsidRPr="009D30FF">
        <w:rPr>
          <w:rFonts w:hint="eastAsia"/>
          <w:lang w:val="en-US"/>
        </w:rPr>
        <w:t>прав</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інтересів</w:t>
      </w:r>
      <w:r w:rsidRPr="009D30FF">
        <w:rPr>
          <w:lang w:val="en-US"/>
        </w:rPr>
        <w:t></w:t>
      </w:r>
      <w:r w:rsidRPr="009D30FF">
        <w:rPr>
          <w:rFonts w:hint="eastAsia"/>
          <w:lang w:val="en-US"/>
        </w:rPr>
        <w:t>працівників</w:t>
      </w:r>
      <w:r w:rsidRPr="009D30FF">
        <w:rPr>
          <w:lang w:val="en-US"/>
        </w:rPr>
        <w:t></w:t>
      </w:r>
      <w:r w:rsidRPr="009D30FF">
        <w:rPr>
          <w:lang w:val="en-US"/>
        </w:rPr>
        <w:t></w:t>
      </w:r>
      <w:r w:rsidRPr="009D30FF">
        <w:rPr>
          <w:rFonts w:hint="eastAsia"/>
          <w:lang w:val="en-US"/>
        </w:rPr>
        <w:t>роботодавців</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Диференціація</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w:t>
      </w:r>
      <w:r w:rsidRPr="009D30FF">
        <w:rPr>
          <w:lang w:val="en-US"/>
        </w:rPr>
        <w:t></w:t>
      </w:r>
      <w:r w:rsidRPr="009D30FF">
        <w:rPr>
          <w:rFonts w:hint="eastAsia"/>
          <w:lang w:val="en-US"/>
        </w:rPr>
        <w:t>це</w:t>
      </w:r>
      <w:r w:rsidRPr="009D30FF">
        <w:rPr>
          <w:lang w:val="en-US"/>
        </w:rPr>
        <w:t></w:t>
      </w:r>
      <w:r w:rsidRPr="009D30FF">
        <w:rPr>
          <w:rFonts w:hint="eastAsia"/>
          <w:lang w:val="en-US"/>
        </w:rPr>
        <w:t>одна</w:t>
      </w:r>
      <w:r w:rsidRPr="009D30FF">
        <w:rPr>
          <w:lang w:val="en-US"/>
        </w:rPr>
        <w:t></w:t>
      </w:r>
      <w:r w:rsidRPr="009D30FF">
        <w:rPr>
          <w:rFonts w:hint="eastAsia"/>
          <w:lang w:val="en-US"/>
        </w:rPr>
        <w:t>із</w:t>
      </w:r>
    </w:p>
    <w:p w:rsidR="009D30FF" w:rsidRPr="009D30FF" w:rsidRDefault="009D30FF" w:rsidP="009D30FF">
      <w:pPr>
        <w:rPr>
          <w:lang w:val="en-US"/>
        </w:rPr>
      </w:pPr>
      <w:r w:rsidRPr="009D30FF">
        <w:rPr>
          <w:rFonts w:hint="eastAsia"/>
          <w:lang w:val="en-US"/>
        </w:rPr>
        <w:t>напрямків</w:t>
      </w:r>
      <w:r w:rsidRPr="009D30FF">
        <w:rPr>
          <w:lang w:val="en-US"/>
        </w:rPr>
        <w:t></w:t>
      </w:r>
      <w:r w:rsidRPr="009D30FF">
        <w:rPr>
          <w:rFonts w:hint="eastAsia"/>
          <w:lang w:val="en-US"/>
        </w:rPr>
        <w:t>розвитку</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знаходить</w:t>
      </w:r>
      <w:r w:rsidRPr="009D30FF">
        <w:rPr>
          <w:lang w:val="en-US"/>
        </w:rPr>
        <w:t></w:t>
      </w:r>
      <w:r w:rsidRPr="009D30FF">
        <w:rPr>
          <w:rFonts w:hint="eastAsia"/>
          <w:lang w:val="en-US"/>
        </w:rPr>
        <w:t>свій</w:t>
      </w:r>
      <w:r w:rsidRPr="009D30FF">
        <w:rPr>
          <w:lang w:val="en-US"/>
        </w:rPr>
        <w:t></w:t>
      </w:r>
      <w:r w:rsidRPr="009D30FF">
        <w:rPr>
          <w:rFonts w:hint="eastAsia"/>
          <w:lang w:val="en-US"/>
        </w:rPr>
        <w:t>специфічний</w:t>
      </w:r>
      <w:r w:rsidRPr="009D30FF">
        <w:rPr>
          <w:lang w:val="en-US"/>
        </w:rPr>
        <w:t></w:t>
      </w:r>
      <w:r w:rsidRPr="009D30FF">
        <w:rPr>
          <w:rFonts w:hint="eastAsia"/>
          <w:lang w:val="en-US"/>
        </w:rPr>
        <w:t>вираз</w:t>
      </w:r>
    </w:p>
    <w:p w:rsidR="009D30FF" w:rsidRPr="009D30FF" w:rsidRDefault="009D30FF" w:rsidP="009D30FF">
      <w:pPr>
        <w:rPr>
          <w:lang w:val="en-US"/>
        </w:rPr>
      </w:pPr>
      <w:r w:rsidRPr="009D30FF">
        <w:rPr>
          <w:lang w:val="en-US"/>
        </w:rPr>
        <w:t></w:t>
      </w:r>
      <w:r w:rsidRPr="009D30FF">
        <w:rPr>
          <w:rFonts w:hint="eastAsia"/>
          <w:lang w:val="en-US"/>
        </w:rPr>
        <w:t>прояв</w:t>
      </w:r>
      <w:r w:rsidRPr="009D30FF">
        <w:rPr>
          <w:lang w:val="en-US"/>
        </w:rPr>
        <w:t></w:t>
      </w:r>
      <w:r w:rsidRPr="009D30FF">
        <w:rPr>
          <w:lang w:val="en-US"/>
        </w:rPr>
        <w:t></w:t>
      </w:r>
      <w:r w:rsidRPr="009D30FF">
        <w:rPr>
          <w:rFonts w:hint="eastAsia"/>
          <w:lang w:val="en-US"/>
        </w:rPr>
        <w:t>через</w:t>
      </w:r>
      <w:r w:rsidRPr="009D30FF">
        <w:rPr>
          <w:lang w:val="en-US"/>
        </w:rPr>
        <w:t></w:t>
      </w:r>
      <w:r w:rsidRPr="009D30FF">
        <w:rPr>
          <w:rFonts w:hint="eastAsia"/>
          <w:lang w:val="en-US"/>
        </w:rPr>
        <w:t>метод</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в</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відносинах</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різноаспектних</w:t>
      </w:r>
      <w:r w:rsidRPr="009D30FF">
        <w:rPr>
          <w:lang w:val="en-US"/>
        </w:rPr>
        <w:t></w:t>
      </w:r>
      <w:r w:rsidRPr="009D30FF">
        <w:rPr>
          <w:rFonts w:hint="eastAsia"/>
          <w:lang w:val="en-US"/>
        </w:rPr>
        <w:t>умовах</w:t>
      </w:r>
      <w:r w:rsidRPr="009D30FF">
        <w:rPr>
          <w:lang w:val="en-US"/>
        </w:rPr>
        <w:t></w:t>
      </w:r>
      <w:r w:rsidRPr="009D30FF">
        <w:rPr>
          <w:rFonts w:hint="eastAsia"/>
          <w:lang w:val="en-US"/>
        </w:rPr>
        <w:t>діяльності</w:t>
      </w:r>
      <w:r w:rsidRPr="009D30FF">
        <w:rPr>
          <w:lang w:val="en-US"/>
        </w:rPr>
        <w:t></w:t>
      </w:r>
      <w:r w:rsidRPr="009D30FF">
        <w:rPr>
          <w:rFonts w:hint="eastAsia"/>
          <w:lang w:val="en-US"/>
        </w:rPr>
        <w:t>його</w:t>
      </w:r>
      <w:r w:rsidRPr="009D30FF">
        <w:rPr>
          <w:lang w:val="en-US"/>
        </w:rPr>
        <w:t></w:t>
      </w:r>
      <w:r w:rsidRPr="009D30FF">
        <w:rPr>
          <w:rFonts w:hint="eastAsia"/>
          <w:lang w:val="en-US"/>
        </w:rPr>
        <w:t>суб’єктів</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має</w:t>
      </w:r>
      <w:r w:rsidRPr="009D30FF">
        <w:rPr>
          <w:lang w:val="en-US"/>
        </w:rPr>
        <w:t></w:t>
      </w:r>
      <w:r w:rsidRPr="009D30FF">
        <w:rPr>
          <w:rFonts w:hint="eastAsia"/>
          <w:lang w:val="en-US"/>
        </w:rPr>
        <w:t>однак</w:t>
      </w:r>
      <w:r w:rsidRPr="009D30FF">
        <w:rPr>
          <w:lang w:val="en-US"/>
        </w:rPr>
        <w:t></w:t>
      </w:r>
      <w:r w:rsidRPr="009D30FF">
        <w:rPr>
          <w:rFonts w:hint="eastAsia"/>
          <w:lang w:val="en-US"/>
        </w:rPr>
        <w:t>зв</w:t>
      </w:r>
      <w:r w:rsidRPr="009D30FF">
        <w:rPr>
          <w:lang w:val="en-US"/>
        </w:rPr>
        <w:t></w:t>
      </w:r>
      <w:r w:rsidRPr="009D30FF">
        <w:rPr>
          <w:rFonts w:hint="eastAsia"/>
          <w:lang w:val="en-US"/>
        </w:rPr>
        <w:t>язок</w:t>
      </w:r>
    </w:p>
    <w:p w:rsidR="009D30FF" w:rsidRPr="009D30FF" w:rsidRDefault="009D30FF" w:rsidP="009D30FF">
      <w:pPr>
        <w:rPr>
          <w:lang w:val="en-US"/>
        </w:rPr>
      </w:pPr>
      <w:r w:rsidRPr="009D30FF">
        <w:rPr>
          <w:lang w:val="en-US"/>
        </w:rPr>
        <w:t></w:t>
      </w:r>
      <w:r w:rsidRPr="009D30FF">
        <w:rPr>
          <w:rFonts w:hint="eastAsia"/>
          <w:lang w:val="en-US"/>
        </w:rPr>
        <w:t>поєднання</w:t>
      </w:r>
      <w:r w:rsidRPr="009D30FF">
        <w:rPr>
          <w:lang w:val="en-US"/>
        </w:rPr>
        <w:t></w:t>
      </w:r>
      <w:r w:rsidRPr="009D30FF">
        <w:rPr>
          <w:lang w:val="en-US"/>
        </w:rPr>
        <w:t></w:t>
      </w:r>
      <w:r w:rsidRPr="009D30FF">
        <w:rPr>
          <w:rFonts w:hint="eastAsia"/>
          <w:lang w:val="en-US"/>
        </w:rPr>
        <w:t>з</w:t>
      </w:r>
      <w:r w:rsidRPr="009D30FF">
        <w:rPr>
          <w:lang w:val="en-US"/>
        </w:rPr>
        <w:t></w:t>
      </w:r>
      <w:r w:rsidRPr="009D30FF">
        <w:rPr>
          <w:rFonts w:hint="eastAsia"/>
          <w:lang w:val="en-US"/>
        </w:rPr>
        <w:t>єдиними</w:t>
      </w:r>
      <w:r w:rsidRPr="009D30FF">
        <w:rPr>
          <w:lang w:val="en-US"/>
        </w:rPr>
        <w:t></w:t>
      </w:r>
      <w:r w:rsidRPr="009D30FF">
        <w:rPr>
          <w:rFonts w:hint="eastAsia"/>
          <w:lang w:val="en-US"/>
        </w:rPr>
        <w:t>загальноправовими</w:t>
      </w:r>
      <w:r w:rsidRPr="009D30FF">
        <w:rPr>
          <w:lang w:val="en-US"/>
        </w:rPr>
        <w:t></w:t>
      </w:r>
      <w:r w:rsidRPr="009D30FF">
        <w:rPr>
          <w:rFonts w:hint="eastAsia"/>
          <w:lang w:val="en-US"/>
        </w:rPr>
        <w:t>категоріальними</w:t>
      </w:r>
      <w:r w:rsidRPr="009D30FF">
        <w:rPr>
          <w:lang w:val="en-US"/>
        </w:rPr>
        <w:t></w:t>
      </w:r>
      <w:r w:rsidRPr="009D30FF">
        <w:rPr>
          <w:rFonts w:hint="eastAsia"/>
          <w:lang w:val="en-US"/>
        </w:rPr>
        <w:t>складовими</w:t>
      </w:r>
      <w:r w:rsidRPr="009D30FF">
        <w:rPr>
          <w:lang w:val="en-US"/>
        </w:rPr>
        <w:t></w:t>
      </w:r>
      <w:r w:rsidRPr="009D30FF">
        <w:rPr>
          <w:lang w:val="en-US"/>
        </w:rPr>
        <w:t></w:t>
      </w:r>
      <w:r w:rsidRPr="009D30FF">
        <w:rPr>
          <w:rFonts w:hint="eastAsia"/>
          <w:lang w:val="en-US"/>
        </w:rPr>
        <w:t>і</w:t>
      </w:r>
      <w:r w:rsidRPr="009D30FF">
        <w:rPr>
          <w:lang w:val="en-US"/>
        </w:rPr>
        <w:t></w:t>
      </w:r>
    </w:p>
    <w:p w:rsidR="009D30FF" w:rsidRPr="009D30FF" w:rsidRDefault="009D30FF" w:rsidP="009D30FF">
      <w:pPr>
        <w:rPr>
          <w:lang w:val="en-US"/>
        </w:rPr>
      </w:pPr>
      <w:r w:rsidRPr="009D30FF">
        <w:rPr>
          <w:rFonts w:hint="eastAsia"/>
          <w:lang w:val="en-US"/>
        </w:rPr>
        <w:t>передусім</w:t>
      </w:r>
      <w:r w:rsidRPr="009D30FF">
        <w:rPr>
          <w:lang w:val="en-US"/>
        </w:rPr>
        <w:t></w:t>
      </w:r>
      <w:r w:rsidRPr="009D30FF">
        <w:rPr>
          <w:lang w:val="en-US"/>
        </w:rPr>
        <w:t></w:t>
      </w:r>
      <w:r w:rsidRPr="009D30FF">
        <w:rPr>
          <w:rFonts w:hint="eastAsia"/>
          <w:lang w:val="en-US"/>
        </w:rPr>
        <w:t>загальними</w:t>
      </w:r>
      <w:r w:rsidRPr="009D30FF">
        <w:rPr>
          <w:lang w:val="en-US"/>
        </w:rPr>
        <w:t></w:t>
      </w:r>
      <w:r w:rsidRPr="009D30FF">
        <w:rPr>
          <w:rFonts w:hint="eastAsia"/>
          <w:lang w:val="en-US"/>
        </w:rPr>
        <w:t>категоріями</w:t>
      </w:r>
      <w:r w:rsidRPr="009D30FF">
        <w:rPr>
          <w:lang w:val="en-US"/>
        </w:rPr>
        <w:t></w:t>
      </w:r>
      <w:r w:rsidRPr="009D30FF">
        <w:rPr>
          <w:rFonts w:hint="eastAsia"/>
          <w:lang w:val="en-US"/>
        </w:rPr>
        <w:t>і</w:t>
      </w:r>
      <w:r w:rsidRPr="009D30FF">
        <w:rPr>
          <w:lang w:val="en-US"/>
        </w:rPr>
        <w:t></w:t>
      </w:r>
      <w:r w:rsidRPr="009D30FF">
        <w:rPr>
          <w:rFonts w:hint="eastAsia"/>
          <w:lang w:val="en-US"/>
        </w:rPr>
        <w:t>інститутами</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як</w:t>
      </w:r>
      <w:r w:rsidRPr="009D30FF">
        <w:rPr>
          <w:lang w:val="en-US"/>
        </w:rPr>
        <w:t></w:t>
      </w:r>
      <w:r w:rsidRPr="009D30FF">
        <w:rPr>
          <w:rFonts w:hint="eastAsia"/>
          <w:lang w:val="en-US"/>
        </w:rPr>
        <w:t>єдиного</w:t>
      </w:r>
    </w:p>
    <w:p w:rsidR="009D30FF" w:rsidRPr="009D30FF" w:rsidRDefault="009D30FF" w:rsidP="009D30FF">
      <w:pPr>
        <w:rPr>
          <w:lang w:val="en-US"/>
        </w:rPr>
      </w:pPr>
      <w:r w:rsidRPr="009D30FF">
        <w:rPr>
          <w:rFonts w:hint="eastAsia"/>
          <w:lang w:val="en-US"/>
        </w:rPr>
        <w:t>правового</w:t>
      </w:r>
      <w:r w:rsidRPr="009D30FF">
        <w:rPr>
          <w:lang w:val="en-US"/>
        </w:rPr>
        <w:t></w:t>
      </w:r>
      <w:r w:rsidRPr="009D30FF">
        <w:rPr>
          <w:rFonts w:hint="eastAsia"/>
          <w:lang w:val="en-US"/>
        </w:rPr>
        <w:t>феномену</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Механізм</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в</w:t>
      </w:r>
      <w:r w:rsidRPr="009D30FF">
        <w:rPr>
          <w:lang w:val="en-US"/>
        </w:rPr>
        <w:t></w:t>
      </w:r>
      <w:r w:rsidRPr="009D30FF">
        <w:rPr>
          <w:rFonts w:hint="eastAsia"/>
          <w:lang w:val="en-US"/>
        </w:rPr>
        <w:t>трудовому</w:t>
      </w:r>
      <w:r w:rsidRPr="009D30FF">
        <w:rPr>
          <w:lang w:val="en-US"/>
        </w:rPr>
        <w:t></w:t>
      </w:r>
      <w:r w:rsidRPr="009D30FF">
        <w:rPr>
          <w:rFonts w:hint="eastAsia"/>
          <w:lang w:val="en-US"/>
        </w:rPr>
        <w:t>праві</w:t>
      </w:r>
      <w:r w:rsidRPr="009D30FF">
        <w:rPr>
          <w:lang w:val="en-US"/>
        </w:rPr>
        <w:t></w:t>
      </w:r>
      <w:r w:rsidRPr="009D30FF">
        <w:rPr>
          <w:rFonts w:hint="eastAsia"/>
          <w:lang w:val="en-US"/>
        </w:rPr>
        <w:t>це</w:t>
      </w:r>
      <w:r w:rsidRPr="009D30FF">
        <w:rPr>
          <w:lang w:val="en-US"/>
        </w:rPr>
        <w:t></w:t>
      </w:r>
      <w:r w:rsidRPr="009D30FF">
        <w:rPr>
          <w:rFonts w:hint="eastAsia"/>
          <w:lang w:val="en-US"/>
        </w:rPr>
        <w:t>заснований</w:t>
      </w:r>
      <w:r w:rsidRPr="009D30FF">
        <w:rPr>
          <w:lang w:val="en-US"/>
        </w:rPr>
        <w:t></w:t>
      </w:r>
      <w:r w:rsidRPr="009D30FF">
        <w:rPr>
          <w:rFonts w:hint="eastAsia"/>
          <w:lang w:val="en-US"/>
        </w:rPr>
        <w:t>на</w:t>
      </w:r>
    </w:p>
    <w:p w:rsidR="009D30FF" w:rsidRPr="009D30FF" w:rsidRDefault="009D30FF" w:rsidP="009D30FF">
      <w:pPr>
        <w:rPr>
          <w:lang w:val="en-US"/>
        </w:rPr>
      </w:pPr>
      <w:r w:rsidRPr="009D30FF">
        <w:rPr>
          <w:rFonts w:hint="eastAsia"/>
          <w:lang w:val="en-US"/>
        </w:rPr>
        <w:t>єдності</w:t>
      </w:r>
      <w:r w:rsidRPr="009D30FF">
        <w:rPr>
          <w:lang w:val="en-US"/>
        </w:rPr>
        <w:t></w:t>
      </w:r>
      <w:r w:rsidRPr="009D30FF">
        <w:rPr>
          <w:lang w:val="en-US"/>
        </w:rPr>
        <w:t></w:t>
      </w:r>
      <w:r w:rsidRPr="009D30FF">
        <w:rPr>
          <w:rFonts w:hint="eastAsia"/>
          <w:lang w:val="en-US"/>
        </w:rPr>
        <w:t>системності</w:t>
      </w:r>
      <w:r w:rsidRPr="009D30FF">
        <w:rPr>
          <w:lang w:val="en-US"/>
        </w:rPr>
        <w:t></w:t>
      </w:r>
      <w:r w:rsidRPr="009D30FF">
        <w:rPr>
          <w:lang w:val="en-US"/>
        </w:rPr>
        <w:t></w:t>
      </w:r>
      <w:r w:rsidRPr="009D30FF">
        <w:rPr>
          <w:rFonts w:hint="eastAsia"/>
          <w:lang w:val="en-US"/>
        </w:rPr>
        <w:t>норм</w:t>
      </w:r>
      <w:r w:rsidRPr="009D30FF">
        <w:rPr>
          <w:lang w:val="en-US"/>
        </w:rPr>
        <w:t></w:t>
      </w:r>
      <w:r w:rsidRPr="009D30FF">
        <w:rPr>
          <w:rFonts w:hint="eastAsia"/>
          <w:lang w:val="en-US"/>
        </w:rPr>
        <w:t>і</w:t>
      </w:r>
      <w:r w:rsidRPr="009D30FF">
        <w:rPr>
          <w:lang w:val="en-US"/>
        </w:rPr>
        <w:t></w:t>
      </w:r>
      <w:r w:rsidRPr="009D30FF">
        <w:rPr>
          <w:rFonts w:hint="eastAsia"/>
          <w:lang w:val="en-US"/>
        </w:rPr>
        <w:t>принципів</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та</w:t>
      </w:r>
      <w:r w:rsidRPr="009D30FF">
        <w:rPr>
          <w:lang w:val="en-US"/>
        </w:rPr>
        <w:t></w:t>
      </w:r>
      <w:r w:rsidRPr="009D30FF">
        <w:rPr>
          <w:rFonts w:hint="eastAsia"/>
          <w:lang w:val="en-US"/>
        </w:rPr>
        <w:t>публічно</w:t>
      </w:r>
      <w:r w:rsidRPr="009D30FF">
        <w:rPr>
          <w:lang w:val="en-US"/>
        </w:rPr>
        <w:t></w:t>
      </w:r>
      <w:r w:rsidRPr="009D30FF">
        <w:rPr>
          <w:rFonts w:hint="eastAsia"/>
          <w:lang w:val="en-US"/>
        </w:rPr>
        <w:t>правових</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приватноправових</w:t>
      </w:r>
      <w:r w:rsidRPr="009D30FF">
        <w:rPr>
          <w:lang w:val="en-US"/>
        </w:rPr>
        <w:t></w:t>
      </w:r>
      <w:r w:rsidRPr="009D30FF">
        <w:rPr>
          <w:rFonts w:hint="eastAsia"/>
          <w:lang w:val="en-US"/>
        </w:rPr>
        <w:t>началах</w:t>
      </w:r>
      <w:r w:rsidRPr="009D30FF">
        <w:rPr>
          <w:lang w:val="en-US"/>
        </w:rPr>
        <w:t></w:t>
      </w:r>
      <w:r w:rsidRPr="009D30FF">
        <w:rPr>
          <w:rFonts w:hint="eastAsia"/>
          <w:lang w:val="en-US"/>
        </w:rPr>
        <w:t>сукупність</w:t>
      </w:r>
      <w:r w:rsidRPr="009D30FF">
        <w:rPr>
          <w:lang w:val="en-US"/>
        </w:rPr>
        <w:t></w:t>
      </w:r>
      <w:r w:rsidRPr="009D30FF">
        <w:rPr>
          <w:rFonts w:hint="eastAsia"/>
          <w:lang w:val="en-US"/>
        </w:rPr>
        <w:t>правових</w:t>
      </w:r>
      <w:r w:rsidRPr="009D30FF">
        <w:rPr>
          <w:lang w:val="en-US"/>
        </w:rPr>
        <w:t></w:t>
      </w:r>
      <w:r w:rsidRPr="009D30FF">
        <w:rPr>
          <w:rFonts w:hint="eastAsia"/>
          <w:lang w:val="en-US"/>
        </w:rPr>
        <w:t>засобів</w:t>
      </w:r>
      <w:r w:rsidRPr="009D30FF">
        <w:rPr>
          <w:lang w:val="en-US"/>
        </w:rPr>
        <w:t></w:t>
      </w:r>
      <w:r w:rsidRPr="009D30FF">
        <w:rPr>
          <w:lang w:val="en-US"/>
        </w:rPr>
        <w:t></w:t>
      </w:r>
      <w:r w:rsidRPr="009D30FF">
        <w:rPr>
          <w:rFonts w:hint="eastAsia"/>
          <w:lang w:val="en-US"/>
        </w:rPr>
        <w:t>за</w:t>
      </w:r>
      <w:r w:rsidRPr="009D30FF">
        <w:rPr>
          <w:lang w:val="en-US"/>
        </w:rPr>
        <w:t></w:t>
      </w:r>
      <w:r w:rsidRPr="009D30FF">
        <w:rPr>
          <w:rFonts w:hint="eastAsia"/>
          <w:lang w:val="en-US"/>
        </w:rPr>
        <w:t>допомогою</w:t>
      </w:r>
      <w:r w:rsidRPr="009D30FF">
        <w:rPr>
          <w:lang w:val="en-US"/>
        </w:rPr>
        <w:t></w:t>
      </w:r>
      <w:r w:rsidRPr="009D30FF">
        <w:rPr>
          <w:rFonts w:hint="eastAsia"/>
          <w:lang w:val="en-US"/>
        </w:rPr>
        <w:t>яких</w:t>
      </w:r>
    </w:p>
    <w:p w:rsidR="009D30FF" w:rsidRPr="009D30FF" w:rsidRDefault="009D30FF" w:rsidP="009D30FF">
      <w:pPr>
        <w:rPr>
          <w:lang w:val="en-US"/>
        </w:rPr>
      </w:pPr>
      <w:r w:rsidRPr="009D30FF">
        <w:rPr>
          <w:rFonts w:hint="eastAsia"/>
          <w:lang w:val="en-US"/>
        </w:rPr>
        <w:t>забезпечується</w:t>
      </w:r>
      <w:r w:rsidRPr="009D30FF">
        <w:rPr>
          <w:lang w:val="en-US"/>
        </w:rPr>
        <w:t></w:t>
      </w:r>
      <w:r w:rsidRPr="009D30FF">
        <w:rPr>
          <w:rFonts w:hint="eastAsia"/>
          <w:lang w:val="en-US"/>
        </w:rPr>
        <w:t>здійснення</w:t>
      </w:r>
      <w:r w:rsidRPr="009D30FF">
        <w:rPr>
          <w:lang w:val="en-US"/>
        </w:rPr>
        <w:t></w:t>
      </w:r>
      <w:r w:rsidRPr="009D30FF">
        <w:rPr>
          <w:rFonts w:hint="eastAsia"/>
          <w:lang w:val="en-US"/>
        </w:rPr>
        <w:t>трудових</w:t>
      </w:r>
      <w:r w:rsidRPr="009D30FF">
        <w:rPr>
          <w:lang w:val="en-US"/>
        </w:rPr>
        <w:t></w:t>
      </w:r>
      <w:r w:rsidRPr="009D30FF">
        <w:rPr>
          <w:lang w:val="en-US"/>
        </w:rPr>
        <w:t></w:t>
      </w:r>
      <w:r w:rsidRPr="009D30FF">
        <w:rPr>
          <w:rFonts w:hint="eastAsia"/>
          <w:lang w:val="en-US"/>
        </w:rPr>
        <w:t>соціально</w:t>
      </w:r>
      <w:r w:rsidRPr="009D30FF">
        <w:rPr>
          <w:lang w:val="en-US"/>
        </w:rPr>
        <w:t></w:t>
      </w:r>
      <w:r w:rsidRPr="009D30FF">
        <w:rPr>
          <w:rFonts w:hint="eastAsia"/>
          <w:lang w:val="en-US"/>
        </w:rPr>
        <w:t>економічних</w:t>
      </w:r>
      <w:r w:rsidRPr="009D30FF">
        <w:rPr>
          <w:lang w:val="en-US"/>
        </w:rPr>
        <w:t></w:t>
      </w:r>
      <w:r w:rsidRPr="009D30FF">
        <w:rPr>
          <w:lang w:val="en-US"/>
        </w:rPr>
        <w:t></w:t>
      </w:r>
      <w:r w:rsidRPr="009D30FF">
        <w:rPr>
          <w:rFonts w:hint="eastAsia"/>
          <w:lang w:val="en-US"/>
        </w:rPr>
        <w:t>виробничих</w:t>
      </w:r>
      <w:r w:rsidRPr="009D30FF">
        <w:rPr>
          <w:lang w:val="en-US"/>
        </w:rPr>
        <w:t></w:t>
      </w:r>
      <w:r w:rsidRPr="009D30FF">
        <w:rPr>
          <w:rFonts w:hint="eastAsia"/>
          <w:lang w:val="en-US"/>
        </w:rPr>
        <w:t>потреб</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інтересів</w:t>
      </w:r>
      <w:r w:rsidRPr="009D30FF">
        <w:rPr>
          <w:lang w:val="en-US"/>
        </w:rPr>
        <w:t></w:t>
      </w:r>
      <w:r w:rsidRPr="009D30FF">
        <w:rPr>
          <w:rFonts w:hint="eastAsia"/>
          <w:lang w:val="en-US"/>
        </w:rPr>
        <w:t>суб</w:t>
      </w:r>
      <w:r w:rsidRPr="009D30FF">
        <w:rPr>
          <w:lang w:val="en-US"/>
        </w:rPr>
        <w:t></w:t>
      </w:r>
      <w:r w:rsidRPr="009D30FF">
        <w:rPr>
          <w:rFonts w:hint="eastAsia"/>
          <w:lang w:val="en-US"/>
        </w:rPr>
        <w:t>єктів</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та</w:t>
      </w:r>
      <w:r w:rsidRPr="009D30FF">
        <w:rPr>
          <w:lang w:val="en-US"/>
        </w:rPr>
        <w:t></w:t>
      </w:r>
      <w:r w:rsidRPr="009D30FF">
        <w:rPr>
          <w:rFonts w:hint="eastAsia"/>
          <w:lang w:val="en-US"/>
        </w:rPr>
        <w:t>вирішуються</w:t>
      </w:r>
      <w:r w:rsidRPr="009D30FF">
        <w:rPr>
          <w:lang w:val="en-US"/>
        </w:rPr>
        <w:t></w:t>
      </w:r>
      <w:r w:rsidRPr="009D30FF">
        <w:rPr>
          <w:rFonts w:hint="eastAsia"/>
          <w:lang w:val="en-US"/>
        </w:rPr>
        <w:t>завдання</w:t>
      </w:r>
      <w:r w:rsidRPr="009D30FF">
        <w:rPr>
          <w:lang w:val="en-US"/>
        </w:rPr>
        <w:t></w:t>
      </w:r>
      <w:r w:rsidRPr="009D30FF">
        <w:rPr>
          <w:rFonts w:hint="eastAsia"/>
          <w:lang w:val="en-US"/>
        </w:rPr>
        <w:t>і</w:t>
      </w:r>
      <w:r w:rsidRPr="009D30FF">
        <w:rPr>
          <w:lang w:val="en-US"/>
        </w:rPr>
        <w:t></w:t>
      </w:r>
      <w:r w:rsidRPr="009D30FF">
        <w:rPr>
          <w:rFonts w:hint="eastAsia"/>
          <w:lang w:val="en-US"/>
        </w:rPr>
        <w:t>досягається</w:t>
      </w:r>
      <w:r w:rsidRPr="009D30FF">
        <w:rPr>
          <w:lang w:val="en-US"/>
        </w:rPr>
        <w:t></w:t>
      </w:r>
      <w:r w:rsidRPr="009D30FF">
        <w:rPr>
          <w:rFonts w:hint="eastAsia"/>
          <w:lang w:val="en-US"/>
        </w:rPr>
        <w:t>мета</w:t>
      </w:r>
    </w:p>
    <w:p w:rsidR="009D30FF" w:rsidRPr="009D30FF" w:rsidRDefault="009D30FF" w:rsidP="009D30FF">
      <w:pPr>
        <w:rPr>
          <w:lang w:val="en-US"/>
        </w:rPr>
      </w:pP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Під</w:t>
      </w:r>
      <w:r w:rsidRPr="009D30FF">
        <w:rPr>
          <w:lang w:val="en-US"/>
        </w:rPr>
        <w:t></w:t>
      </w:r>
      <w:r w:rsidRPr="009D30FF">
        <w:rPr>
          <w:rFonts w:hint="eastAsia"/>
          <w:lang w:val="en-US"/>
        </w:rPr>
        <w:t>правовими</w:t>
      </w:r>
      <w:r w:rsidRPr="009D30FF">
        <w:rPr>
          <w:lang w:val="en-US"/>
        </w:rPr>
        <w:t></w:t>
      </w:r>
      <w:r w:rsidRPr="009D30FF">
        <w:rPr>
          <w:rFonts w:hint="eastAsia"/>
          <w:lang w:val="en-US"/>
        </w:rPr>
        <w:t>засобами</w:t>
      </w:r>
      <w:r w:rsidRPr="009D30FF">
        <w:rPr>
          <w:lang w:val="en-US"/>
        </w:rPr>
        <w:t></w:t>
      </w:r>
      <w:r w:rsidRPr="009D30FF">
        <w:rPr>
          <w:rFonts w:hint="eastAsia"/>
          <w:lang w:val="en-US"/>
        </w:rPr>
        <w:t>в</w:t>
      </w:r>
      <w:r w:rsidRPr="009D30FF">
        <w:rPr>
          <w:lang w:val="en-US"/>
        </w:rPr>
        <w:t></w:t>
      </w:r>
      <w:r w:rsidRPr="009D30FF">
        <w:rPr>
          <w:rFonts w:hint="eastAsia"/>
          <w:lang w:val="en-US"/>
        </w:rPr>
        <w:t>трудовому</w:t>
      </w:r>
      <w:r w:rsidRPr="009D30FF">
        <w:rPr>
          <w:lang w:val="en-US"/>
        </w:rPr>
        <w:t></w:t>
      </w:r>
      <w:r w:rsidRPr="009D30FF">
        <w:rPr>
          <w:rFonts w:hint="eastAsia"/>
          <w:lang w:val="en-US"/>
        </w:rPr>
        <w:t>праві</w:t>
      </w:r>
      <w:r w:rsidRPr="009D30FF">
        <w:rPr>
          <w:lang w:val="en-US"/>
        </w:rPr>
        <w:t></w:t>
      </w:r>
      <w:r w:rsidRPr="009D30FF">
        <w:rPr>
          <w:rFonts w:hint="eastAsia"/>
          <w:lang w:val="en-US"/>
        </w:rPr>
        <w:t>варто</w:t>
      </w:r>
      <w:r w:rsidRPr="009D30FF">
        <w:rPr>
          <w:lang w:val="en-US"/>
        </w:rPr>
        <w:t></w:t>
      </w:r>
      <w:r w:rsidRPr="009D30FF">
        <w:rPr>
          <w:rFonts w:hint="eastAsia"/>
          <w:lang w:val="en-US"/>
        </w:rPr>
        <w:t>розуміти</w:t>
      </w:r>
      <w:r w:rsidRPr="009D30FF">
        <w:rPr>
          <w:lang w:val="en-US"/>
        </w:rPr>
        <w:t></w:t>
      </w:r>
      <w:r w:rsidRPr="009D30FF">
        <w:rPr>
          <w:rFonts w:hint="eastAsia"/>
          <w:lang w:val="en-US"/>
        </w:rPr>
        <w:t>систему</w:t>
      </w:r>
    </w:p>
    <w:p w:rsidR="009D30FF" w:rsidRPr="009D30FF" w:rsidRDefault="009D30FF" w:rsidP="009D30FF">
      <w:pPr>
        <w:rPr>
          <w:lang w:val="en-US"/>
        </w:rPr>
      </w:pPr>
      <w:r w:rsidRPr="009D30FF">
        <w:rPr>
          <w:rFonts w:hint="eastAsia"/>
          <w:lang w:val="en-US"/>
        </w:rPr>
        <w:t>державного</w:t>
      </w:r>
      <w:r w:rsidRPr="009D30FF">
        <w:rPr>
          <w:lang w:val="en-US"/>
        </w:rPr>
        <w:t></w:t>
      </w:r>
      <w:r w:rsidRPr="009D30FF">
        <w:rPr>
          <w:lang w:val="en-US"/>
        </w:rPr>
        <w:t></w:t>
      </w:r>
      <w:r w:rsidRPr="009D30FF">
        <w:rPr>
          <w:rFonts w:hint="eastAsia"/>
          <w:lang w:val="en-US"/>
        </w:rPr>
        <w:t>колективно</w:t>
      </w:r>
      <w:r w:rsidRPr="009D30FF">
        <w:rPr>
          <w:lang w:val="en-US"/>
        </w:rPr>
        <w:t></w:t>
      </w:r>
      <w:r w:rsidRPr="009D30FF">
        <w:rPr>
          <w:rFonts w:hint="eastAsia"/>
          <w:lang w:val="en-US"/>
        </w:rPr>
        <w:t>договірного</w:t>
      </w:r>
      <w:r w:rsidRPr="009D30FF">
        <w:rPr>
          <w:lang w:val="en-US"/>
        </w:rPr>
        <w:t></w:t>
      </w:r>
      <w:r w:rsidRPr="009D30FF">
        <w:rPr>
          <w:rFonts w:hint="eastAsia"/>
          <w:lang w:val="en-US"/>
        </w:rPr>
        <w:t>і</w:t>
      </w:r>
      <w:r w:rsidRPr="009D30FF">
        <w:rPr>
          <w:lang w:val="en-US"/>
        </w:rPr>
        <w:t></w:t>
      </w:r>
      <w:r w:rsidRPr="009D30FF">
        <w:rPr>
          <w:rFonts w:hint="eastAsia"/>
          <w:lang w:val="en-US"/>
        </w:rPr>
        <w:t>індивідуально</w:t>
      </w:r>
      <w:r w:rsidRPr="009D30FF">
        <w:rPr>
          <w:lang w:val="en-US"/>
        </w:rPr>
        <w:t></w:t>
      </w:r>
      <w:r w:rsidRPr="009D30FF">
        <w:rPr>
          <w:rFonts w:hint="eastAsia"/>
          <w:lang w:val="en-US"/>
        </w:rPr>
        <w:t>договірного</w:t>
      </w:r>
      <w:r w:rsidRPr="009D30FF">
        <w:rPr>
          <w:lang w:val="en-US"/>
        </w:rPr>
        <w:t></w:t>
      </w:r>
      <w:r w:rsidRPr="009D30FF">
        <w:rPr>
          <w:rFonts w:hint="eastAsia"/>
          <w:lang w:val="en-US"/>
        </w:rPr>
        <w:t>інструментарію</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виступає</w:t>
      </w:r>
      <w:r w:rsidRPr="009D30FF">
        <w:rPr>
          <w:lang w:val="en-US"/>
        </w:rPr>
        <w:t></w:t>
      </w:r>
      <w:r w:rsidRPr="009D30FF">
        <w:rPr>
          <w:rFonts w:hint="eastAsia"/>
          <w:lang w:val="en-US"/>
        </w:rPr>
        <w:t>в</w:t>
      </w:r>
      <w:r w:rsidRPr="009D30FF">
        <w:rPr>
          <w:lang w:val="en-US"/>
        </w:rPr>
        <w:t></w:t>
      </w:r>
      <w:r w:rsidRPr="009D30FF">
        <w:rPr>
          <w:rFonts w:hint="eastAsia"/>
          <w:lang w:val="en-US"/>
        </w:rPr>
        <w:t>якості</w:t>
      </w:r>
      <w:r w:rsidRPr="009D30FF">
        <w:rPr>
          <w:lang w:val="en-US"/>
        </w:rPr>
        <w:t></w:t>
      </w:r>
      <w:r w:rsidRPr="009D30FF">
        <w:rPr>
          <w:rFonts w:hint="eastAsia"/>
          <w:lang w:val="en-US"/>
        </w:rPr>
        <w:t>необхідних</w:t>
      </w:r>
      <w:r w:rsidRPr="009D30FF">
        <w:rPr>
          <w:lang w:val="en-US"/>
        </w:rPr>
        <w:t></w:t>
      </w:r>
      <w:r w:rsidRPr="009D30FF">
        <w:rPr>
          <w:rFonts w:hint="eastAsia"/>
          <w:lang w:val="en-US"/>
        </w:rPr>
        <w:t>елементів</w:t>
      </w:r>
      <w:r w:rsidRPr="009D30FF">
        <w:rPr>
          <w:lang w:val="en-US"/>
        </w:rPr>
        <w:t></w:t>
      </w:r>
      <w:r w:rsidRPr="009D30FF">
        <w:rPr>
          <w:rFonts w:hint="eastAsia"/>
          <w:lang w:val="en-US"/>
        </w:rPr>
        <w:t>методу</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призначений</w:t>
      </w:r>
      <w:r w:rsidRPr="009D30FF">
        <w:rPr>
          <w:lang w:val="en-US"/>
        </w:rPr>
        <w:t></w:t>
      </w:r>
      <w:r w:rsidRPr="009D30FF">
        <w:rPr>
          <w:rFonts w:hint="eastAsia"/>
          <w:lang w:val="en-US"/>
        </w:rPr>
        <w:t>для</w:t>
      </w:r>
      <w:r w:rsidRPr="009D30FF">
        <w:rPr>
          <w:lang w:val="en-US"/>
        </w:rPr>
        <w:t></w:t>
      </w:r>
      <w:r w:rsidRPr="009D30FF">
        <w:rPr>
          <w:rFonts w:hint="eastAsia"/>
          <w:lang w:val="en-US"/>
        </w:rPr>
        <w:t>врегулювання</w:t>
      </w:r>
      <w:r w:rsidRPr="009D30FF">
        <w:rPr>
          <w:lang w:val="en-US"/>
        </w:rPr>
        <w:t></w:t>
      </w:r>
      <w:r w:rsidRPr="009D30FF">
        <w:rPr>
          <w:rFonts w:hint="eastAsia"/>
          <w:lang w:val="en-US"/>
        </w:rPr>
        <w:t>соціально</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й</w:t>
      </w:r>
      <w:r w:rsidRPr="009D30FF">
        <w:rPr>
          <w:lang w:val="en-US"/>
        </w:rPr>
        <w:t></w:t>
      </w:r>
      <w:r w:rsidRPr="009D30FF">
        <w:rPr>
          <w:rFonts w:hint="eastAsia"/>
          <w:lang w:val="en-US"/>
        </w:rPr>
        <w:t>за</w:t>
      </w:r>
      <w:r w:rsidRPr="009D30FF">
        <w:rPr>
          <w:lang w:val="en-US"/>
        </w:rPr>
        <w:t></w:t>
      </w:r>
      <w:r w:rsidRPr="009D30FF">
        <w:rPr>
          <w:rFonts w:hint="eastAsia"/>
          <w:lang w:val="en-US"/>
        </w:rPr>
        <w:t>допомогою</w:t>
      </w:r>
    </w:p>
    <w:p w:rsidR="009D30FF" w:rsidRPr="009D30FF" w:rsidRDefault="009D30FF" w:rsidP="009D30FF">
      <w:pPr>
        <w:rPr>
          <w:lang w:val="en-US"/>
        </w:rPr>
      </w:pPr>
      <w:r w:rsidRPr="009D30FF">
        <w:rPr>
          <w:rFonts w:hint="eastAsia"/>
          <w:lang w:val="en-US"/>
        </w:rPr>
        <w:t>яких</w:t>
      </w:r>
      <w:r w:rsidRPr="009D30FF">
        <w:rPr>
          <w:lang w:val="en-US"/>
        </w:rPr>
        <w:t></w:t>
      </w:r>
      <w:r w:rsidRPr="009D30FF">
        <w:rPr>
          <w:rFonts w:hint="eastAsia"/>
          <w:lang w:val="en-US"/>
        </w:rPr>
        <w:t>забезпечується</w:t>
      </w:r>
      <w:r w:rsidRPr="009D30FF">
        <w:rPr>
          <w:lang w:val="en-US"/>
        </w:rPr>
        <w:t></w:t>
      </w:r>
      <w:r w:rsidRPr="009D30FF">
        <w:rPr>
          <w:rFonts w:hint="eastAsia"/>
          <w:lang w:val="en-US"/>
        </w:rPr>
        <w:t>задоволення</w:t>
      </w:r>
      <w:r w:rsidRPr="009D30FF">
        <w:rPr>
          <w:lang w:val="en-US"/>
        </w:rPr>
        <w:t></w:t>
      </w:r>
      <w:r w:rsidRPr="009D30FF">
        <w:rPr>
          <w:rFonts w:hint="eastAsia"/>
          <w:lang w:val="en-US"/>
        </w:rPr>
        <w:t>соціально</w:t>
      </w:r>
      <w:r w:rsidRPr="009D30FF">
        <w:rPr>
          <w:lang w:val="en-US"/>
        </w:rPr>
        <w:t></w:t>
      </w:r>
      <w:r w:rsidRPr="009D30FF">
        <w:rPr>
          <w:rFonts w:hint="eastAsia"/>
          <w:lang w:val="en-US"/>
        </w:rPr>
        <w:t>економічних</w:t>
      </w:r>
      <w:r w:rsidRPr="009D30FF">
        <w:rPr>
          <w:lang w:val="en-US"/>
        </w:rPr>
        <w:t></w:t>
      </w:r>
      <w:r w:rsidRPr="009D30FF">
        <w:rPr>
          <w:lang w:val="en-US"/>
        </w:rPr>
        <w:t></w:t>
      </w:r>
      <w:r w:rsidRPr="009D30FF">
        <w:rPr>
          <w:rFonts w:hint="eastAsia"/>
          <w:lang w:val="en-US"/>
        </w:rPr>
        <w:t>трудових</w:t>
      </w:r>
      <w:r w:rsidRPr="009D30FF">
        <w:rPr>
          <w:lang w:val="en-US"/>
        </w:rPr>
        <w:t></w:t>
      </w:r>
      <w:r w:rsidRPr="009D30FF">
        <w:rPr>
          <w:lang w:val="en-US"/>
        </w:rPr>
        <w:t></w:t>
      </w:r>
      <w:r w:rsidRPr="009D30FF">
        <w:rPr>
          <w:rFonts w:hint="eastAsia"/>
          <w:lang w:val="en-US"/>
        </w:rPr>
        <w:t>виробничих</w:t>
      </w:r>
    </w:p>
    <w:p w:rsidR="009D30FF" w:rsidRPr="009D30FF" w:rsidRDefault="009D30FF" w:rsidP="009D30FF">
      <w:pPr>
        <w:rPr>
          <w:lang w:val="en-US"/>
        </w:rPr>
      </w:pPr>
      <w:r w:rsidRPr="009D30FF">
        <w:rPr>
          <w:rFonts w:hint="eastAsia"/>
          <w:lang w:val="en-US"/>
        </w:rPr>
        <w:t>потреб</w:t>
      </w:r>
      <w:r w:rsidRPr="009D30FF">
        <w:rPr>
          <w:lang w:val="en-US"/>
        </w:rPr>
        <w:t></w:t>
      </w:r>
      <w:r w:rsidRPr="009D30FF">
        <w:rPr>
          <w:rFonts w:hint="eastAsia"/>
          <w:lang w:val="en-US"/>
        </w:rPr>
        <w:t>і</w:t>
      </w:r>
      <w:r w:rsidRPr="009D30FF">
        <w:rPr>
          <w:lang w:val="en-US"/>
        </w:rPr>
        <w:t></w:t>
      </w:r>
      <w:r w:rsidRPr="009D30FF">
        <w:rPr>
          <w:rFonts w:hint="eastAsia"/>
          <w:lang w:val="en-US"/>
        </w:rPr>
        <w:t>інтересів</w:t>
      </w:r>
      <w:r w:rsidRPr="009D30FF">
        <w:rPr>
          <w:lang w:val="en-US"/>
        </w:rPr>
        <w:t></w:t>
      </w:r>
      <w:r w:rsidRPr="009D30FF">
        <w:rPr>
          <w:rFonts w:hint="eastAsia"/>
          <w:lang w:val="en-US"/>
        </w:rPr>
        <w:t>суб’єктів</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та</w:t>
      </w:r>
      <w:r w:rsidRPr="009D30FF">
        <w:rPr>
          <w:lang w:val="en-US"/>
        </w:rPr>
        <w:t></w:t>
      </w:r>
      <w:r w:rsidRPr="009D30FF">
        <w:rPr>
          <w:rFonts w:hint="eastAsia"/>
          <w:lang w:val="en-US"/>
        </w:rPr>
        <w:t>вирішуються</w:t>
      </w:r>
      <w:r w:rsidRPr="009D30FF">
        <w:rPr>
          <w:lang w:val="en-US"/>
        </w:rPr>
        <w:t></w:t>
      </w:r>
      <w:r w:rsidRPr="009D30FF">
        <w:rPr>
          <w:rFonts w:hint="eastAsia"/>
          <w:lang w:val="en-US"/>
        </w:rPr>
        <w:t>завдання</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досягається</w:t>
      </w:r>
      <w:r w:rsidRPr="009D30FF">
        <w:rPr>
          <w:lang w:val="en-US"/>
        </w:rPr>
        <w:t></w:t>
      </w:r>
      <w:r w:rsidRPr="009D30FF">
        <w:rPr>
          <w:rFonts w:hint="eastAsia"/>
          <w:lang w:val="en-US"/>
        </w:rPr>
        <w:t>мета</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Правові</w:t>
      </w:r>
      <w:r w:rsidRPr="009D30FF">
        <w:rPr>
          <w:lang w:val="en-US"/>
        </w:rPr>
        <w:t></w:t>
      </w:r>
      <w:r w:rsidRPr="009D30FF">
        <w:rPr>
          <w:rFonts w:hint="eastAsia"/>
          <w:lang w:val="en-US"/>
        </w:rPr>
        <w:t>засоби</w:t>
      </w:r>
      <w:r w:rsidRPr="009D30FF">
        <w:rPr>
          <w:lang w:val="en-US"/>
        </w:rPr>
        <w:t></w:t>
      </w:r>
      <w:r w:rsidRPr="009D30FF">
        <w:rPr>
          <w:rFonts w:hint="eastAsia"/>
          <w:lang w:val="en-US"/>
        </w:rPr>
        <w:t>державного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w:t>
      </w:r>
      <w:r w:rsidRPr="009D30FF">
        <w:rPr>
          <w:lang w:val="en-US"/>
        </w:rPr>
        <w:t></w:t>
      </w:r>
      <w:r w:rsidRPr="009D30FF">
        <w:rPr>
          <w:rFonts w:hint="eastAsia"/>
          <w:lang w:val="en-US"/>
        </w:rPr>
        <w:t>це</w:t>
      </w:r>
      <w:r w:rsidRPr="009D30FF">
        <w:rPr>
          <w:lang w:val="en-US"/>
        </w:rPr>
        <w:t></w:t>
      </w:r>
      <w:r w:rsidRPr="009D30FF">
        <w:rPr>
          <w:rFonts w:hint="eastAsia"/>
          <w:lang w:val="en-US"/>
        </w:rPr>
        <w:t>об’єктивовані</w:t>
      </w:r>
    </w:p>
    <w:p w:rsidR="009D30FF" w:rsidRPr="009D30FF" w:rsidRDefault="009D30FF" w:rsidP="009D30FF">
      <w:pPr>
        <w:rPr>
          <w:lang w:val="en-US"/>
        </w:rPr>
      </w:pPr>
      <w:r w:rsidRPr="009D30FF">
        <w:rPr>
          <w:rFonts w:hint="eastAsia"/>
          <w:lang w:val="en-US"/>
        </w:rPr>
        <w:t>субстанціональні</w:t>
      </w:r>
      <w:r w:rsidRPr="009D30FF">
        <w:rPr>
          <w:lang w:val="en-US"/>
        </w:rPr>
        <w:t></w:t>
      </w:r>
      <w:r w:rsidRPr="009D30FF">
        <w:rPr>
          <w:rFonts w:hint="eastAsia"/>
          <w:lang w:val="en-US"/>
        </w:rPr>
        <w:t>правові</w:t>
      </w:r>
      <w:r w:rsidRPr="009D30FF">
        <w:rPr>
          <w:lang w:val="en-US"/>
        </w:rPr>
        <w:t></w:t>
      </w:r>
      <w:r w:rsidRPr="009D30FF">
        <w:rPr>
          <w:rFonts w:hint="eastAsia"/>
          <w:lang w:val="en-US"/>
        </w:rPr>
        <w:t>явища</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наділені</w:t>
      </w:r>
      <w:r w:rsidRPr="009D30FF">
        <w:rPr>
          <w:lang w:val="en-US"/>
        </w:rPr>
        <w:t></w:t>
      </w:r>
      <w:r w:rsidRPr="009D30FF">
        <w:rPr>
          <w:rFonts w:hint="eastAsia"/>
          <w:lang w:val="en-US"/>
        </w:rPr>
        <w:t>фіксованими</w:t>
      </w:r>
      <w:r w:rsidRPr="009D30FF">
        <w:rPr>
          <w:lang w:val="en-US"/>
        </w:rPr>
        <w:t></w:t>
      </w:r>
      <w:r w:rsidRPr="009D30FF">
        <w:rPr>
          <w:rFonts w:hint="eastAsia"/>
          <w:lang w:val="en-US"/>
        </w:rPr>
        <w:t>властивостями</w:t>
      </w:r>
      <w:r w:rsidRPr="009D30FF">
        <w:rPr>
          <w:lang w:val="en-US"/>
        </w:rPr>
        <w:t></w:t>
      </w:r>
      <w:r w:rsidRPr="009D30FF">
        <w:rPr>
          <w:lang w:val="en-US"/>
        </w:rPr>
        <w:t></w:t>
      </w:r>
      <w:r w:rsidRPr="009D30FF">
        <w:rPr>
          <w:rFonts w:hint="eastAsia"/>
          <w:lang w:val="en-US"/>
        </w:rPr>
        <w:t>які</w:t>
      </w:r>
    </w:p>
    <w:p w:rsidR="009D30FF" w:rsidRPr="009D30FF" w:rsidRDefault="009D30FF" w:rsidP="009D30FF">
      <w:pPr>
        <w:rPr>
          <w:lang w:val="en-US"/>
        </w:rPr>
      </w:pPr>
      <w:r w:rsidRPr="009D30FF">
        <w:rPr>
          <w:rFonts w:hint="eastAsia"/>
          <w:lang w:val="en-US"/>
        </w:rPr>
        <w:t>дозволяють</w:t>
      </w:r>
      <w:r w:rsidRPr="009D30FF">
        <w:rPr>
          <w:lang w:val="en-US"/>
        </w:rPr>
        <w:t></w:t>
      </w:r>
      <w:r w:rsidRPr="009D30FF">
        <w:rPr>
          <w:rFonts w:hint="eastAsia"/>
          <w:lang w:val="en-US"/>
        </w:rPr>
        <w:t>реалізувати</w:t>
      </w:r>
      <w:r w:rsidRPr="009D30FF">
        <w:rPr>
          <w:lang w:val="en-US"/>
        </w:rPr>
        <w:t></w:t>
      </w:r>
      <w:r w:rsidRPr="009D30FF">
        <w:rPr>
          <w:rFonts w:hint="eastAsia"/>
          <w:lang w:val="en-US"/>
        </w:rPr>
        <w:t>потенціал</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lang w:val="en-US"/>
        </w:rPr>
        <w:t></w:t>
      </w:r>
      <w:r w:rsidRPr="009D30FF">
        <w:rPr>
          <w:rFonts w:hint="eastAsia"/>
          <w:lang w:val="en-US"/>
        </w:rPr>
        <w:t>з</w:t>
      </w:r>
      <w:r w:rsidRPr="009D30FF">
        <w:rPr>
          <w:lang w:val="en-US"/>
        </w:rPr>
        <w:t></w:t>
      </w:r>
      <w:r w:rsidRPr="009D30FF">
        <w:rPr>
          <w:rFonts w:hint="eastAsia"/>
          <w:lang w:val="en-US"/>
        </w:rPr>
        <w:t>метою</w:t>
      </w:r>
      <w:r w:rsidRPr="009D30FF">
        <w:rPr>
          <w:lang w:val="en-US"/>
        </w:rPr>
        <w:t></w:t>
      </w:r>
      <w:r w:rsidRPr="009D30FF">
        <w:rPr>
          <w:rFonts w:hint="eastAsia"/>
          <w:lang w:val="en-US"/>
        </w:rPr>
        <w:t>реалізації</w:t>
      </w:r>
      <w:r w:rsidRPr="009D30FF">
        <w:rPr>
          <w:lang w:val="en-US"/>
        </w:rPr>
        <w:t></w:t>
      </w:r>
      <w:r w:rsidRPr="009D30FF">
        <w:rPr>
          <w:rFonts w:hint="eastAsia"/>
          <w:lang w:val="en-US"/>
        </w:rPr>
        <w:t>інтересів</w:t>
      </w:r>
    </w:p>
    <w:p w:rsidR="009D30FF" w:rsidRPr="009D30FF" w:rsidRDefault="009D30FF" w:rsidP="009D30FF">
      <w:pPr>
        <w:rPr>
          <w:lang w:val="en-US"/>
        </w:rPr>
      </w:pPr>
      <w:r w:rsidRPr="009D30FF">
        <w:rPr>
          <w:rFonts w:hint="eastAsia"/>
          <w:lang w:val="en-US"/>
        </w:rPr>
        <w:t>суб’єктів</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Правові</w:t>
      </w:r>
      <w:r w:rsidRPr="009D30FF">
        <w:rPr>
          <w:lang w:val="en-US"/>
        </w:rPr>
        <w:t></w:t>
      </w:r>
      <w:r w:rsidRPr="009D30FF">
        <w:rPr>
          <w:rFonts w:hint="eastAsia"/>
          <w:lang w:val="en-US"/>
        </w:rPr>
        <w:t>засоби</w:t>
      </w:r>
      <w:r w:rsidRPr="009D30FF">
        <w:rPr>
          <w:lang w:val="en-US"/>
        </w:rPr>
        <w:t></w:t>
      </w:r>
      <w:r w:rsidRPr="009D30FF">
        <w:rPr>
          <w:rFonts w:hint="eastAsia"/>
          <w:lang w:val="en-US"/>
        </w:rPr>
        <w:t>колективно</w:t>
      </w:r>
      <w:r w:rsidRPr="009D30FF">
        <w:rPr>
          <w:lang w:val="en-US"/>
        </w:rPr>
        <w:t></w:t>
      </w:r>
      <w:r w:rsidRPr="009D30FF">
        <w:rPr>
          <w:rFonts w:hint="eastAsia"/>
          <w:lang w:val="en-US"/>
        </w:rPr>
        <w:t>договірного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w:t>
      </w:r>
      <w:r w:rsidRPr="009D30FF">
        <w:rPr>
          <w:lang w:val="en-US"/>
        </w:rPr>
        <w:t></w:t>
      </w:r>
      <w:r w:rsidRPr="009D30FF">
        <w:rPr>
          <w:rFonts w:hint="eastAsia"/>
          <w:lang w:val="en-US"/>
        </w:rPr>
        <w:t>це</w:t>
      </w:r>
    </w:p>
    <w:p w:rsidR="009D30FF" w:rsidRPr="009D30FF" w:rsidRDefault="009D30FF" w:rsidP="009D30FF">
      <w:pPr>
        <w:rPr>
          <w:lang w:val="en-US"/>
        </w:rPr>
      </w:pPr>
      <w:r w:rsidRPr="009D30FF">
        <w:rPr>
          <w:rFonts w:hint="eastAsia"/>
          <w:lang w:val="en-US"/>
        </w:rPr>
        <w:t>об’єктивовані</w:t>
      </w:r>
      <w:r w:rsidRPr="009D30FF">
        <w:rPr>
          <w:lang w:val="en-US"/>
        </w:rPr>
        <w:t></w:t>
      </w:r>
      <w:r w:rsidRPr="009D30FF">
        <w:rPr>
          <w:rFonts w:hint="eastAsia"/>
          <w:lang w:val="en-US"/>
        </w:rPr>
        <w:t>субстанціональні</w:t>
      </w:r>
      <w:r w:rsidRPr="009D30FF">
        <w:rPr>
          <w:lang w:val="en-US"/>
        </w:rPr>
        <w:t></w:t>
      </w:r>
      <w:r w:rsidRPr="009D30FF">
        <w:rPr>
          <w:rFonts w:hint="eastAsia"/>
          <w:lang w:val="en-US"/>
        </w:rPr>
        <w:t>правові</w:t>
      </w:r>
      <w:r w:rsidRPr="009D30FF">
        <w:rPr>
          <w:lang w:val="en-US"/>
        </w:rPr>
        <w:t></w:t>
      </w:r>
      <w:r w:rsidRPr="009D30FF">
        <w:rPr>
          <w:rFonts w:hint="eastAsia"/>
          <w:lang w:val="en-US"/>
        </w:rPr>
        <w:t>явища</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здійснюють</w:t>
      </w:r>
      <w:r w:rsidRPr="009D30FF">
        <w:rPr>
          <w:lang w:val="en-US"/>
        </w:rPr>
        <w:t></w:t>
      </w:r>
      <w:r w:rsidRPr="009D30FF">
        <w:rPr>
          <w:rFonts w:hint="eastAsia"/>
          <w:lang w:val="en-US"/>
        </w:rPr>
        <w:t>первинне</w:t>
      </w:r>
    </w:p>
    <w:p w:rsidR="009D30FF" w:rsidRPr="009D30FF" w:rsidRDefault="009D30FF" w:rsidP="009D30FF">
      <w:pPr>
        <w:rPr>
          <w:lang w:val="en-US"/>
        </w:rPr>
      </w:pPr>
      <w:r w:rsidRPr="009D30FF">
        <w:rPr>
          <w:rFonts w:hint="eastAsia"/>
          <w:lang w:val="en-US"/>
        </w:rPr>
        <w:t>регулювання</w:t>
      </w:r>
      <w:r w:rsidRPr="009D30FF">
        <w:rPr>
          <w:lang w:val="en-US"/>
        </w:rPr>
        <w:t></w:t>
      </w:r>
      <w:r w:rsidRPr="009D30FF">
        <w:rPr>
          <w:rFonts w:hint="eastAsia"/>
          <w:lang w:val="en-US"/>
        </w:rPr>
        <w:t>та</w:t>
      </w:r>
      <w:r w:rsidRPr="009D30FF">
        <w:rPr>
          <w:lang w:val="en-US"/>
        </w:rPr>
        <w:t></w:t>
      </w:r>
      <w:r w:rsidRPr="009D30FF">
        <w:rPr>
          <w:rFonts w:hint="eastAsia"/>
          <w:lang w:val="en-US"/>
        </w:rPr>
        <w:t>розвивають</w:t>
      </w:r>
      <w:r w:rsidRPr="009D30FF">
        <w:rPr>
          <w:lang w:val="en-US"/>
        </w:rPr>
        <w:t></w:t>
      </w:r>
      <w:r w:rsidRPr="009D30FF">
        <w:rPr>
          <w:lang w:val="en-US"/>
        </w:rPr>
        <w:t></w:t>
      </w:r>
      <w:r w:rsidRPr="009D30FF">
        <w:rPr>
          <w:rFonts w:hint="eastAsia"/>
          <w:lang w:val="en-US"/>
        </w:rPr>
        <w:t>доповнюють</w:t>
      </w:r>
      <w:r w:rsidRPr="009D30FF">
        <w:rPr>
          <w:lang w:val="en-US"/>
        </w:rPr>
        <w:t></w:t>
      </w:r>
      <w:r w:rsidRPr="009D30FF">
        <w:rPr>
          <w:lang w:val="en-US"/>
        </w:rPr>
        <w:t></w:t>
      </w:r>
      <w:r w:rsidRPr="009D30FF">
        <w:rPr>
          <w:rFonts w:hint="eastAsia"/>
          <w:lang w:val="en-US"/>
        </w:rPr>
        <w:t>конкретизують</w:t>
      </w:r>
      <w:r w:rsidRPr="009D30FF">
        <w:rPr>
          <w:lang w:val="en-US"/>
        </w:rPr>
        <w:t></w:t>
      </w:r>
      <w:r w:rsidRPr="009D30FF">
        <w:rPr>
          <w:rFonts w:hint="eastAsia"/>
          <w:lang w:val="en-US"/>
        </w:rPr>
        <w:t>дію</w:t>
      </w:r>
      <w:r w:rsidRPr="009D30FF">
        <w:rPr>
          <w:lang w:val="en-US"/>
        </w:rPr>
        <w:t></w:t>
      </w:r>
      <w:r w:rsidRPr="009D30FF">
        <w:rPr>
          <w:rFonts w:hint="eastAsia"/>
          <w:lang w:val="en-US"/>
        </w:rPr>
        <w:t>правових</w:t>
      </w:r>
      <w:r w:rsidRPr="009D30FF">
        <w:rPr>
          <w:lang w:val="en-US"/>
        </w:rPr>
        <w:t></w:t>
      </w:r>
      <w:r w:rsidRPr="009D30FF">
        <w:rPr>
          <w:rFonts w:hint="eastAsia"/>
          <w:lang w:val="en-US"/>
        </w:rPr>
        <w:t>засобів</w:t>
      </w:r>
    </w:p>
    <w:p w:rsidR="009D30FF" w:rsidRPr="009D30FF" w:rsidRDefault="009D30FF" w:rsidP="009D30FF">
      <w:pPr>
        <w:rPr>
          <w:lang w:val="en-US"/>
        </w:rPr>
      </w:pPr>
      <w:r w:rsidRPr="009D30FF">
        <w:rPr>
          <w:rFonts w:hint="eastAsia"/>
          <w:lang w:val="en-US"/>
        </w:rPr>
        <w:t>державного</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rFonts w:hint="eastAsia"/>
          <w:lang w:val="en-US"/>
        </w:rPr>
        <w:t>стосовно</w:t>
      </w:r>
      <w:r w:rsidRPr="009D30FF">
        <w:rPr>
          <w:lang w:val="en-US"/>
        </w:rPr>
        <w:t></w:t>
      </w:r>
      <w:r w:rsidRPr="009D30FF">
        <w:rPr>
          <w:lang w:val="en-US"/>
        </w:rPr>
        <w:t></w:t>
      </w:r>
      <w:r w:rsidRPr="009D30FF">
        <w:rPr>
          <w:rFonts w:hint="eastAsia"/>
          <w:lang w:val="en-US"/>
        </w:rPr>
        <w:t>як</w:t>
      </w:r>
      <w:r w:rsidRPr="009D30FF">
        <w:rPr>
          <w:lang w:val="en-US"/>
        </w:rPr>
        <w:t></w:t>
      </w:r>
      <w:r w:rsidRPr="009D30FF">
        <w:rPr>
          <w:rFonts w:hint="eastAsia"/>
          <w:lang w:val="en-US"/>
        </w:rPr>
        <w:t>правило</w:t>
      </w:r>
      <w:r w:rsidRPr="009D30FF">
        <w:rPr>
          <w:lang w:val="en-US"/>
        </w:rPr>
        <w:t></w:t>
      </w:r>
      <w:r w:rsidRPr="009D30FF">
        <w:rPr>
          <w:lang w:val="en-US"/>
        </w:rPr>
        <w:t></w:t>
      </w:r>
      <w:r w:rsidRPr="009D30FF">
        <w:rPr>
          <w:rFonts w:hint="eastAsia"/>
          <w:lang w:val="en-US"/>
        </w:rPr>
        <w:t>до</w:t>
      </w:r>
      <w:r w:rsidRPr="009D30FF">
        <w:rPr>
          <w:lang w:val="en-US"/>
        </w:rPr>
        <w:t></w:t>
      </w:r>
      <w:r w:rsidRPr="009D30FF">
        <w:rPr>
          <w:rFonts w:hint="eastAsia"/>
          <w:lang w:val="en-US"/>
        </w:rPr>
        <w:t>конкретних</w:t>
      </w:r>
      <w:r w:rsidRPr="009D30FF">
        <w:rPr>
          <w:lang w:val="en-US"/>
        </w:rPr>
        <w:t></w:t>
      </w:r>
      <w:r w:rsidRPr="009D30FF">
        <w:rPr>
          <w:rFonts w:hint="eastAsia"/>
          <w:lang w:val="en-US"/>
        </w:rPr>
        <w:t>випадків</w:t>
      </w:r>
      <w:r w:rsidRPr="009D30FF">
        <w:rPr>
          <w:lang w:val="en-US"/>
        </w:rPr>
        <w:t></w:t>
      </w:r>
      <w:r w:rsidRPr="009D30FF">
        <w:rPr>
          <w:rFonts w:hint="eastAsia"/>
          <w:lang w:val="en-US"/>
        </w:rPr>
        <w:t>з</w:t>
      </w:r>
    </w:p>
    <w:p w:rsidR="009D30FF" w:rsidRPr="009D30FF" w:rsidRDefault="009D30FF" w:rsidP="009D30FF">
      <w:pPr>
        <w:rPr>
          <w:lang w:val="en-US"/>
        </w:rPr>
      </w:pPr>
      <w:r w:rsidRPr="009D30FF">
        <w:rPr>
          <w:rFonts w:hint="eastAsia"/>
          <w:lang w:val="en-US"/>
        </w:rPr>
        <w:t>персоніфікованим</w:t>
      </w:r>
      <w:r w:rsidRPr="009D30FF">
        <w:rPr>
          <w:lang w:val="en-US"/>
        </w:rPr>
        <w:t></w:t>
      </w:r>
      <w:r w:rsidRPr="009D30FF">
        <w:rPr>
          <w:rFonts w:hint="eastAsia"/>
          <w:lang w:val="en-US"/>
        </w:rPr>
        <w:t>складом</w:t>
      </w:r>
      <w:r w:rsidRPr="009D30FF">
        <w:rPr>
          <w:lang w:val="en-US"/>
        </w:rPr>
        <w:t></w:t>
      </w:r>
      <w:r w:rsidRPr="009D30FF">
        <w:rPr>
          <w:rFonts w:hint="eastAsia"/>
          <w:lang w:val="en-US"/>
        </w:rPr>
        <w:t>учасників</w:t>
      </w:r>
      <w:r w:rsidRPr="009D30FF">
        <w:rPr>
          <w:lang w:val="en-US"/>
        </w:rPr>
        <w:t></w:t>
      </w:r>
      <w:r w:rsidRPr="009D30FF">
        <w:rPr>
          <w:rFonts w:hint="eastAsia"/>
          <w:lang w:val="en-US"/>
        </w:rPr>
        <w:t>правовідносин</w:t>
      </w:r>
      <w:r w:rsidRPr="009D30FF">
        <w:rPr>
          <w:lang w:val="en-US"/>
        </w:rPr>
        <w:t></w:t>
      </w:r>
      <w:r w:rsidRPr="009D30FF">
        <w:rPr>
          <w:rFonts w:hint="eastAsia"/>
          <w:lang w:val="en-US"/>
        </w:rPr>
        <w:t>з</w:t>
      </w:r>
      <w:r w:rsidRPr="009D30FF">
        <w:rPr>
          <w:lang w:val="en-US"/>
        </w:rPr>
        <w:t></w:t>
      </w:r>
      <w:r w:rsidRPr="009D30FF">
        <w:rPr>
          <w:rFonts w:hint="eastAsia"/>
          <w:lang w:val="en-US"/>
        </w:rPr>
        <w:t>метою</w:t>
      </w:r>
      <w:r w:rsidRPr="009D30FF">
        <w:rPr>
          <w:lang w:val="en-US"/>
        </w:rPr>
        <w:t></w:t>
      </w:r>
      <w:r w:rsidRPr="009D30FF">
        <w:rPr>
          <w:rFonts w:hint="eastAsia"/>
          <w:lang w:val="en-US"/>
        </w:rPr>
        <w:t>регулювання</w:t>
      </w:r>
    </w:p>
    <w:p w:rsidR="009D30FF" w:rsidRPr="009D30FF" w:rsidRDefault="009D30FF" w:rsidP="009D30FF">
      <w:pPr>
        <w:rPr>
          <w:lang w:val="en-US"/>
        </w:rPr>
      </w:pPr>
      <w:r w:rsidRPr="009D30FF">
        <w:rPr>
          <w:rFonts w:hint="eastAsia"/>
          <w:lang w:val="en-US"/>
        </w:rPr>
        <w:t>виробничих</w:t>
      </w:r>
      <w:r w:rsidRPr="009D30FF">
        <w:rPr>
          <w:lang w:val="en-US"/>
        </w:rPr>
        <w:t></w:t>
      </w:r>
      <w:r w:rsidRPr="009D30FF">
        <w:rPr>
          <w:lang w:val="en-US"/>
        </w:rPr>
        <w:t></w:t>
      </w:r>
      <w:r w:rsidRPr="009D30FF">
        <w:rPr>
          <w:rFonts w:hint="eastAsia"/>
          <w:lang w:val="en-US"/>
        </w:rPr>
        <w:t>трудових</w:t>
      </w:r>
      <w:r w:rsidRPr="009D30FF">
        <w:rPr>
          <w:lang w:val="en-US"/>
        </w:rPr>
        <w:t></w:t>
      </w:r>
      <w:r w:rsidRPr="009D30FF">
        <w:rPr>
          <w:rFonts w:hint="eastAsia"/>
          <w:lang w:val="en-US"/>
        </w:rPr>
        <w:t>і</w:t>
      </w:r>
      <w:r w:rsidRPr="009D30FF">
        <w:rPr>
          <w:lang w:val="en-US"/>
        </w:rPr>
        <w:t></w:t>
      </w:r>
      <w:r w:rsidRPr="009D30FF">
        <w:rPr>
          <w:rFonts w:hint="eastAsia"/>
          <w:lang w:val="en-US"/>
        </w:rPr>
        <w:t>соціально</w:t>
      </w:r>
      <w:r w:rsidRPr="009D30FF">
        <w:rPr>
          <w:lang w:val="en-US"/>
        </w:rPr>
        <w:t></w:t>
      </w:r>
      <w:r w:rsidRPr="009D30FF">
        <w:rPr>
          <w:rFonts w:hint="eastAsia"/>
          <w:lang w:val="en-US"/>
        </w:rPr>
        <w:t>економічних</w:t>
      </w:r>
      <w:r w:rsidRPr="009D30FF">
        <w:rPr>
          <w:lang w:val="en-US"/>
        </w:rPr>
        <w:t></w:t>
      </w:r>
      <w:r w:rsidRPr="009D30FF">
        <w:rPr>
          <w:rFonts w:hint="eastAsia"/>
          <w:lang w:val="en-US"/>
        </w:rPr>
        <w:t>відносин</w:t>
      </w:r>
      <w:r w:rsidRPr="009D30FF">
        <w:rPr>
          <w:lang w:val="en-US"/>
        </w:rPr>
        <w:t></w:t>
      </w:r>
      <w:r w:rsidRPr="009D30FF">
        <w:rPr>
          <w:rFonts w:hint="eastAsia"/>
          <w:lang w:val="en-US"/>
        </w:rPr>
        <w:t>і</w:t>
      </w:r>
      <w:r w:rsidRPr="009D30FF">
        <w:rPr>
          <w:lang w:val="en-US"/>
        </w:rPr>
        <w:t></w:t>
      </w:r>
      <w:r w:rsidRPr="009D30FF">
        <w:rPr>
          <w:rFonts w:hint="eastAsia"/>
          <w:lang w:val="en-US"/>
        </w:rPr>
        <w:t>узгодження</w:t>
      </w:r>
      <w:r w:rsidRPr="009D30FF">
        <w:rPr>
          <w:lang w:val="en-US"/>
        </w:rPr>
        <w:t></w:t>
      </w:r>
      <w:r w:rsidRPr="009D30FF">
        <w:rPr>
          <w:rFonts w:hint="eastAsia"/>
          <w:lang w:val="en-US"/>
        </w:rPr>
        <w:t>інтересів</w:t>
      </w:r>
      <w:r w:rsidRPr="009D30FF">
        <w:rPr>
          <w:lang w:val="en-US"/>
        </w:rPr>
        <w:t></w:t>
      </w:r>
      <w:r w:rsidRPr="009D30FF">
        <w:rPr>
          <w:rFonts w:hint="eastAsia"/>
          <w:lang w:val="en-US"/>
        </w:rPr>
        <w:t>як</w:t>
      </w:r>
    </w:p>
    <w:p w:rsidR="009D30FF" w:rsidRPr="009D30FF" w:rsidRDefault="009D30FF" w:rsidP="009D30FF">
      <w:pPr>
        <w:rPr>
          <w:lang w:val="en-US"/>
        </w:rPr>
      </w:pPr>
      <w:r w:rsidRPr="009D30FF">
        <w:rPr>
          <w:rFonts w:hint="eastAsia"/>
          <w:lang w:val="en-US"/>
        </w:rPr>
        <w:t>працівників</w:t>
      </w:r>
      <w:r w:rsidRPr="009D30FF">
        <w:rPr>
          <w:lang w:val="en-US"/>
        </w:rPr>
        <w:t></w:t>
      </w:r>
      <w:r w:rsidRPr="009D30FF">
        <w:rPr>
          <w:lang w:val="en-US"/>
        </w:rPr>
        <w:t></w:t>
      </w:r>
      <w:r w:rsidRPr="009D30FF">
        <w:rPr>
          <w:rFonts w:hint="eastAsia"/>
          <w:lang w:val="en-US"/>
        </w:rPr>
        <w:t>роботодавців</w:t>
      </w:r>
      <w:r w:rsidRPr="009D30FF">
        <w:rPr>
          <w:lang w:val="en-US"/>
        </w:rPr>
        <w:t></w:t>
      </w:r>
      <w:r w:rsidRPr="009D30FF">
        <w:rPr>
          <w:rFonts w:hint="eastAsia"/>
          <w:lang w:val="en-US"/>
        </w:rPr>
        <w:t>так</w:t>
      </w:r>
      <w:r w:rsidRPr="009D30FF">
        <w:rPr>
          <w:lang w:val="en-US"/>
        </w:rPr>
        <w:t></w:t>
      </w:r>
      <w:r w:rsidRPr="009D30FF">
        <w:rPr>
          <w:rFonts w:hint="eastAsia"/>
          <w:lang w:val="en-US"/>
        </w:rPr>
        <w:t>і</w:t>
      </w:r>
      <w:r w:rsidRPr="009D30FF">
        <w:rPr>
          <w:lang w:val="en-US"/>
        </w:rPr>
        <w:t></w:t>
      </w:r>
      <w:r w:rsidRPr="009D30FF">
        <w:rPr>
          <w:rFonts w:hint="eastAsia"/>
          <w:lang w:val="en-US"/>
        </w:rPr>
        <w:t>держави</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Правові</w:t>
      </w:r>
      <w:r w:rsidRPr="009D30FF">
        <w:rPr>
          <w:lang w:val="en-US"/>
        </w:rPr>
        <w:t></w:t>
      </w:r>
      <w:r w:rsidRPr="009D30FF">
        <w:rPr>
          <w:rFonts w:hint="eastAsia"/>
          <w:lang w:val="en-US"/>
        </w:rPr>
        <w:t>засоби</w:t>
      </w:r>
      <w:r w:rsidRPr="009D30FF">
        <w:rPr>
          <w:lang w:val="en-US"/>
        </w:rPr>
        <w:t></w:t>
      </w:r>
      <w:r w:rsidRPr="009D30FF">
        <w:rPr>
          <w:rFonts w:hint="eastAsia"/>
          <w:lang w:val="en-US"/>
        </w:rPr>
        <w:t>індивідуально</w:t>
      </w:r>
      <w:r w:rsidRPr="009D30FF">
        <w:rPr>
          <w:lang w:val="en-US"/>
        </w:rPr>
        <w:t></w:t>
      </w:r>
      <w:r w:rsidRPr="009D30FF">
        <w:rPr>
          <w:rFonts w:hint="eastAsia"/>
          <w:lang w:val="en-US"/>
        </w:rPr>
        <w:t>договірного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w:t>
      </w:r>
      <w:r w:rsidRPr="009D30FF">
        <w:rPr>
          <w:lang w:val="en-US"/>
        </w:rPr>
        <w:t></w:t>
      </w:r>
      <w:r w:rsidRPr="009D30FF">
        <w:rPr>
          <w:rFonts w:hint="eastAsia"/>
          <w:lang w:val="en-US"/>
        </w:rPr>
        <w:t>це</w:t>
      </w:r>
      <w:r w:rsidRPr="009D30FF">
        <w:rPr>
          <w:lang w:val="en-US"/>
        </w:rPr>
        <w:t></w:t>
      </w:r>
      <w:r w:rsidRPr="009D30FF">
        <w:rPr>
          <w:rFonts w:hint="eastAsia"/>
          <w:lang w:val="en-US"/>
        </w:rPr>
        <w:t>правові</w:t>
      </w:r>
    </w:p>
    <w:p w:rsidR="009D30FF" w:rsidRPr="009D30FF" w:rsidRDefault="009D30FF" w:rsidP="009D30FF">
      <w:pPr>
        <w:rPr>
          <w:lang w:val="en-US"/>
        </w:rPr>
      </w:pPr>
      <w:r w:rsidRPr="009D30FF">
        <w:rPr>
          <w:rFonts w:hint="eastAsia"/>
          <w:lang w:val="en-US"/>
        </w:rPr>
        <w:t>явища</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закріплюють</w:t>
      </w:r>
      <w:r w:rsidRPr="009D30FF">
        <w:rPr>
          <w:lang w:val="en-US"/>
        </w:rPr>
        <w:t></w:t>
      </w:r>
      <w:r w:rsidRPr="009D30FF">
        <w:rPr>
          <w:rFonts w:hint="eastAsia"/>
          <w:lang w:val="en-US"/>
        </w:rPr>
        <w:t>правове</w:t>
      </w:r>
      <w:r w:rsidRPr="009D30FF">
        <w:rPr>
          <w:lang w:val="en-US"/>
        </w:rPr>
        <w:t></w:t>
      </w:r>
      <w:r w:rsidRPr="009D30FF">
        <w:rPr>
          <w:rFonts w:hint="eastAsia"/>
          <w:lang w:val="en-US"/>
        </w:rPr>
        <w:t>становище</w:t>
      </w:r>
      <w:r w:rsidRPr="009D30FF">
        <w:rPr>
          <w:lang w:val="en-US"/>
        </w:rPr>
        <w:t></w:t>
      </w:r>
      <w:r w:rsidRPr="009D30FF">
        <w:rPr>
          <w:rFonts w:hint="eastAsia"/>
          <w:lang w:val="en-US"/>
        </w:rPr>
        <w:t>особи</w:t>
      </w:r>
      <w:r w:rsidRPr="009D30FF">
        <w:rPr>
          <w:lang w:val="en-US"/>
        </w:rPr>
        <w:t></w:t>
      </w:r>
      <w:r w:rsidRPr="009D30FF">
        <w:rPr>
          <w:rFonts w:hint="eastAsia"/>
          <w:lang w:val="en-US"/>
        </w:rPr>
        <w:t>в</w:t>
      </w:r>
      <w:r w:rsidRPr="009D30FF">
        <w:rPr>
          <w:lang w:val="en-US"/>
        </w:rPr>
        <w:t></w:t>
      </w:r>
      <w:r w:rsidRPr="009D30FF">
        <w:rPr>
          <w:rFonts w:hint="eastAsia"/>
          <w:lang w:val="en-US"/>
        </w:rPr>
        <w:t>якості</w:t>
      </w:r>
      <w:r w:rsidRPr="009D30FF">
        <w:rPr>
          <w:lang w:val="en-US"/>
        </w:rPr>
        <w:t></w:t>
      </w:r>
      <w:r w:rsidRPr="009D30FF">
        <w:rPr>
          <w:rFonts w:hint="eastAsia"/>
          <w:lang w:val="en-US"/>
        </w:rPr>
        <w:t>суб’єктів</w:t>
      </w:r>
      <w:r w:rsidRPr="009D30FF">
        <w:rPr>
          <w:lang w:val="en-US"/>
        </w:rPr>
        <w:t></w:t>
      </w:r>
      <w:r w:rsidRPr="009D30FF">
        <w:rPr>
          <w:rFonts w:hint="eastAsia"/>
          <w:lang w:val="en-US"/>
        </w:rPr>
        <w:t>трудових</w:t>
      </w:r>
    </w:p>
    <w:p w:rsidR="009D30FF" w:rsidRPr="009D30FF" w:rsidRDefault="009D30FF" w:rsidP="009D30FF">
      <w:pPr>
        <w:rPr>
          <w:lang w:val="en-US"/>
        </w:rPr>
      </w:pPr>
      <w:r w:rsidRPr="009D30FF">
        <w:rPr>
          <w:rFonts w:hint="eastAsia"/>
          <w:lang w:val="en-US"/>
        </w:rPr>
        <w:t>відносин</w:t>
      </w:r>
      <w:r w:rsidRPr="009D30FF">
        <w:rPr>
          <w:lang w:val="en-US"/>
        </w:rPr>
        <w:t></w:t>
      </w:r>
      <w:r w:rsidRPr="009D30FF">
        <w:rPr>
          <w:lang w:val="en-US"/>
        </w:rPr>
        <w:t></w:t>
      </w:r>
      <w:r w:rsidRPr="009D30FF">
        <w:rPr>
          <w:rFonts w:hint="eastAsia"/>
          <w:lang w:val="en-US"/>
        </w:rPr>
        <w:t>у</w:t>
      </w:r>
      <w:r w:rsidRPr="009D30FF">
        <w:rPr>
          <w:lang w:val="en-US"/>
        </w:rPr>
        <w:t></w:t>
      </w:r>
      <w:r w:rsidRPr="009D30FF">
        <w:rPr>
          <w:rFonts w:hint="eastAsia"/>
          <w:lang w:val="en-US"/>
        </w:rPr>
        <w:t>яких</w:t>
      </w:r>
      <w:r w:rsidRPr="009D30FF">
        <w:rPr>
          <w:lang w:val="en-US"/>
        </w:rPr>
        <w:t></w:t>
      </w:r>
      <w:r w:rsidRPr="009D30FF">
        <w:rPr>
          <w:rFonts w:hint="eastAsia"/>
          <w:lang w:val="en-US"/>
        </w:rPr>
        <w:t>вони</w:t>
      </w:r>
      <w:r w:rsidRPr="009D30FF">
        <w:rPr>
          <w:lang w:val="en-US"/>
        </w:rPr>
        <w:t></w:t>
      </w:r>
      <w:r w:rsidRPr="009D30FF">
        <w:rPr>
          <w:rFonts w:hint="eastAsia"/>
          <w:lang w:val="en-US"/>
        </w:rPr>
        <w:t>виражають</w:t>
      </w:r>
      <w:r w:rsidRPr="009D30FF">
        <w:rPr>
          <w:lang w:val="en-US"/>
        </w:rPr>
        <w:t></w:t>
      </w:r>
      <w:r w:rsidRPr="009D30FF">
        <w:rPr>
          <w:rFonts w:hint="eastAsia"/>
          <w:lang w:val="en-US"/>
        </w:rPr>
        <w:t>свою</w:t>
      </w:r>
      <w:r w:rsidRPr="009D30FF">
        <w:rPr>
          <w:lang w:val="en-US"/>
        </w:rPr>
        <w:t></w:t>
      </w:r>
      <w:r w:rsidRPr="009D30FF">
        <w:rPr>
          <w:rFonts w:hint="eastAsia"/>
          <w:lang w:val="en-US"/>
        </w:rPr>
        <w:t>волю</w:t>
      </w:r>
      <w:r w:rsidRPr="009D30FF">
        <w:rPr>
          <w:lang w:val="en-US"/>
        </w:rPr>
        <w:t></w:t>
      </w:r>
      <w:r w:rsidRPr="009D30FF">
        <w:rPr>
          <w:rFonts w:hint="eastAsia"/>
          <w:lang w:val="en-US"/>
        </w:rPr>
        <w:t>й</w:t>
      </w:r>
      <w:r w:rsidRPr="009D30FF">
        <w:rPr>
          <w:lang w:val="en-US"/>
        </w:rPr>
        <w:t></w:t>
      </w:r>
      <w:r w:rsidRPr="009D30FF">
        <w:rPr>
          <w:rFonts w:hint="eastAsia"/>
          <w:lang w:val="en-US"/>
        </w:rPr>
        <w:t>інтерес</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Всі</w:t>
      </w:r>
      <w:r w:rsidRPr="009D30FF">
        <w:rPr>
          <w:lang w:val="en-US"/>
        </w:rPr>
        <w:t></w:t>
      </w:r>
      <w:r w:rsidRPr="009D30FF">
        <w:rPr>
          <w:rFonts w:hint="eastAsia"/>
          <w:lang w:val="en-US"/>
        </w:rPr>
        <w:t>правові</w:t>
      </w:r>
      <w:r w:rsidRPr="009D30FF">
        <w:rPr>
          <w:lang w:val="en-US"/>
        </w:rPr>
        <w:t></w:t>
      </w:r>
      <w:r w:rsidRPr="009D30FF">
        <w:rPr>
          <w:rFonts w:hint="eastAsia"/>
          <w:lang w:val="en-US"/>
        </w:rPr>
        <w:t>засоби</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не</w:t>
      </w:r>
      <w:r w:rsidRPr="009D30FF">
        <w:rPr>
          <w:lang w:val="en-US"/>
        </w:rPr>
        <w:t></w:t>
      </w:r>
      <w:r w:rsidRPr="009D30FF">
        <w:rPr>
          <w:rFonts w:hint="eastAsia"/>
          <w:lang w:val="en-US"/>
        </w:rPr>
        <w:t>можна</w:t>
      </w:r>
      <w:r w:rsidRPr="009D30FF">
        <w:rPr>
          <w:lang w:val="en-US"/>
        </w:rPr>
        <w:t></w:t>
      </w:r>
      <w:r w:rsidRPr="009D30FF">
        <w:rPr>
          <w:rFonts w:hint="eastAsia"/>
          <w:lang w:val="en-US"/>
        </w:rPr>
        <w:t>розглядати</w:t>
      </w:r>
      <w:r w:rsidRPr="009D30FF">
        <w:rPr>
          <w:lang w:val="en-US"/>
        </w:rPr>
        <w:t></w:t>
      </w:r>
      <w:r w:rsidRPr="009D30FF">
        <w:rPr>
          <w:rFonts w:hint="eastAsia"/>
          <w:lang w:val="en-US"/>
        </w:rPr>
        <w:t>у</w:t>
      </w:r>
      <w:r w:rsidRPr="009D30FF">
        <w:rPr>
          <w:lang w:val="en-US"/>
        </w:rPr>
        <w:t></w:t>
      </w:r>
      <w:r w:rsidRPr="009D30FF">
        <w:rPr>
          <w:rFonts w:hint="eastAsia"/>
          <w:lang w:val="en-US"/>
        </w:rPr>
        <w:t>відриві</w:t>
      </w:r>
      <w:r w:rsidRPr="009D30FF">
        <w:rPr>
          <w:lang w:val="en-US"/>
        </w:rPr>
        <w:t></w:t>
      </w:r>
      <w:r w:rsidRPr="009D30FF">
        <w:rPr>
          <w:rFonts w:hint="eastAsia"/>
          <w:lang w:val="en-US"/>
        </w:rPr>
        <w:t>один</w:t>
      </w:r>
    </w:p>
    <w:p w:rsidR="009D30FF" w:rsidRPr="009D30FF" w:rsidRDefault="009D30FF" w:rsidP="009D30FF">
      <w:pPr>
        <w:rPr>
          <w:lang w:val="en-US"/>
        </w:rPr>
      </w:pPr>
      <w:r w:rsidRPr="009D30FF">
        <w:rPr>
          <w:rFonts w:hint="eastAsia"/>
          <w:lang w:val="en-US"/>
        </w:rPr>
        <w:t>від</w:t>
      </w:r>
      <w:r w:rsidRPr="009D30FF">
        <w:rPr>
          <w:lang w:val="en-US"/>
        </w:rPr>
        <w:t></w:t>
      </w:r>
      <w:r w:rsidRPr="009D30FF">
        <w:rPr>
          <w:rFonts w:hint="eastAsia"/>
          <w:lang w:val="en-US"/>
        </w:rPr>
        <w:t>одного</w:t>
      </w:r>
      <w:r w:rsidRPr="009D30FF">
        <w:rPr>
          <w:lang w:val="en-US"/>
        </w:rPr>
        <w:t></w:t>
      </w:r>
      <w:r w:rsidRPr="009D30FF">
        <w:rPr>
          <w:lang w:val="en-US"/>
        </w:rPr>
        <w:t></w:t>
      </w:r>
      <w:r w:rsidRPr="009D30FF">
        <w:rPr>
          <w:rFonts w:hint="eastAsia"/>
          <w:lang w:val="en-US"/>
        </w:rPr>
        <w:t>впливаючи</w:t>
      </w:r>
      <w:r w:rsidRPr="009D30FF">
        <w:rPr>
          <w:lang w:val="en-US"/>
        </w:rPr>
        <w:t></w:t>
      </w:r>
      <w:r w:rsidRPr="009D30FF">
        <w:rPr>
          <w:rFonts w:hint="eastAsia"/>
          <w:lang w:val="en-US"/>
        </w:rPr>
        <w:t>один</w:t>
      </w:r>
      <w:r w:rsidRPr="009D30FF">
        <w:rPr>
          <w:lang w:val="en-US"/>
        </w:rPr>
        <w:t></w:t>
      </w:r>
      <w:r w:rsidRPr="009D30FF">
        <w:rPr>
          <w:rFonts w:hint="eastAsia"/>
          <w:lang w:val="en-US"/>
        </w:rPr>
        <w:t>на</w:t>
      </w:r>
      <w:r w:rsidRPr="009D30FF">
        <w:rPr>
          <w:lang w:val="en-US"/>
        </w:rPr>
        <w:t></w:t>
      </w:r>
      <w:r w:rsidRPr="009D30FF">
        <w:rPr>
          <w:rFonts w:hint="eastAsia"/>
          <w:lang w:val="en-US"/>
        </w:rPr>
        <w:t>одного</w:t>
      </w:r>
      <w:r w:rsidRPr="009D30FF">
        <w:rPr>
          <w:lang w:val="en-US"/>
        </w:rPr>
        <w:t></w:t>
      </w:r>
      <w:r w:rsidRPr="009D30FF">
        <w:rPr>
          <w:rFonts w:hint="eastAsia"/>
          <w:lang w:val="en-US"/>
        </w:rPr>
        <w:t>вони</w:t>
      </w:r>
      <w:r w:rsidRPr="009D30FF">
        <w:rPr>
          <w:lang w:val="en-US"/>
        </w:rPr>
        <w:t></w:t>
      </w:r>
      <w:r w:rsidRPr="009D30FF">
        <w:rPr>
          <w:rFonts w:hint="eastAsia"/>
          <w:lang w:val="en-US"/>
        </w:rPr>
        <w:t>проявляють</w:t>
      </w:r>
      <w:r w:rsidRPr="009D30FF">
        <w:rPr>
          <w:lang w:val="en-US"/>
        </w:rPr>
        <w:t></w:t>
      </w:r>
      <w:r w:rsidRPr="009D30FF">
        <w:rPr>
          <w:rFonts w:hint="eastAsia"/>
          <w:lang w:val="en-US"/>
        </w:rPr>
        <w:t>свою</w:t>
      </w:r>
      <w:r w:rsidRPr="009D30FF">
        <w:rPr>
          <w:lang w:val="en-US"/>
        </w:rPr>
        <w:t></w:t>
      </w:r>
      <w:r w:rsidRPr="009D30FF">
        <w:rPr>
          <w:rFonts w:hint="eastAsia"/>
          <w:lang w:val="en-US"/>
        </w:rPr>
        <w:t>регулятивну</w:t>
      </w:r>
      <w:r w:rsidRPr="009D30FF">
        <w:rPr>
          <w:lang w:val="en-US"/>
        </w:rPr>
        <w:t></w:t>
      </w:r>
      <w:r w:rsidRPr="009D30FF">
        <w:rPr>
          <w:rFonts w:hint="eastAsia"/>
          <w:lang w:val="en-US"/>
        </w:rPr>
        <w:t>дію</w:t>
      </w:r>
      <w:r w:rsidRPr="009D30FF">
        <w:rPr>
          <w:lang w:val="en-US"/>
        </w:rPr>
        <w:t></w:t>
      </w:r>
      <w:r w:rsidRPr="009D30FF">
        <w:rPr>
          <w:rFonts w:hint="eastAsia"/>
          <w:lang w:val="en-US"/>
        </w:rPr>
        <w:t>під</w:t>
      </w:r>
    </w:p>
    <w:p w:rsidR="009D30FF" w:rsidRPr="009D30FF" w:rsidRDefault="009D30FF" w:rsidP="009D30FF">
      <w:pPr>
        <w:rPr>
          <w:lang w:val="en-US"/>
        </w:rPr>
      </w:pPr>
      <w:r w:rsidRPr="009D30FF">
        <w:rPr>
          <w:rFonts w:hint="eastAsia"/>
          <w:lang w:val="en-US"/>
        </w:rPr>
        <w:t>впливом</w:t>
      </w:r>
      <w:r w:rsidRPr="009D30FF">
        <w:rPr>
          <w:lang w:val="en-US"/>
        </w:rPr>
        <w:t></w:t>
      </w:r>
      <w:r w:rsidRPr="009D30FF">
        <w:rPr>
          <w:rFonts w:hint="eastAsia"/>
          <w:lang w:val="en-US"/>
        </w:rPr>
        <w:t>інших</w:t>
      </w:r>
      <w:r w:rsidRPr="009D30FF">
        <w:rPr>
          <w:lang w:val="en-US"/>
        </w:rPr>
        <w:t></w:t>
      </w:r>
      <w:r w:rsidRPr="009D30FF">
        <w:rPr>
          <w:rFonts w:hint="eastAsia"/>
          <w:lang w:val="en-US"/>
        </w:rPr>
        <w:t>явищ</w:t>
      </w:r>
      <w:r w:rsidRPr="009D30FF">
        <w:rPr>
          <w:lang w:val="en-US"/>
        </w:rPr>
        <w:t></w:t>
      </w:r>
      <w:r w:rsidRPr="009D30FF">
        <w:rPr>
          <w:rFonts w:hint="eastAsia"/>
          <w:lang w:val="en-US"/>
        </w:rPr>
        <w:t>шляхом</w:t>
      </w:r>
      <w:r w:rsidRPr="009D30FF">
        <w:rPr>
          <w:lang w:val="en-US"/>
        </w:rPr>
        <w:t></w:t>
      </w:r>
      <w:r w:rsidRPr="009D30FF">
        <w:rPr>
          <w:rFonts w:hint="eastAsia"/>
          <w:lang w:val="en-US"/>
        </w:rPr>
        <w:t>поєднання</w:t>
      </w:r>
      <w:r w:rsidRPr="009D30FF">
        <w:rPr>
          <w:lang w:val="en-US"/>
        </w:rPr>
        <w:t></w:t>
      </w:r>
      <w:r w:rsidRPr="009D30FF">
        <w:rPr>
          <w:rFonts w:hint="eastAsia"/>
          <w:lang w:val="en-US"/>
        </w:rPr>
        <w:t>і</w:t>
      </w:r>
      <w:r w:rsidRPr="009D30FF">
        <w:rPr>
          <w:lang w:val="en-US"/>
        </w:rPr>
        <w:t></w:t>
      </w:r>
      <w:r w:rsidRPr="009D30FF">
        <w:rPr>
          <w:rFonts w:hint="eastAsia"/>
          <w:lang w:val="en-US"/>
        </w:rPr>
        <w:t>співвідношення</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Правові</w:t>
      </w:r>
      <w:r w:rsidRPr="009D30FF">
        <w:rPr>
          <w:lang w:val="en-US"/>
        </w:rPr>
        <w:t></w:t>
      </w:r>
      <w:r w:rsidRPr="009D30FF">
        <w:rPr>
          <w:rFonts w:hint="eastAsia"/>
          <w:lang w:val="en-US"/>
        </w:rPr>
        <w:t>засоби</w:t>
      </w:r>
      <w:r w:rsidRPr="009D30FF">
        <w:rPr>
          <w:lang w:val="en-US"/>
        </w:rPr>
        <w:t></w:t>
      </w:r>
      <w:r w:rsidRPr="009D30FF">
        <w:rPr>
          <w:rFonts w:hint="eastAsia"/>
          <w:lang w:val="en-US"/>
        </w:rPr>
        <w:t>наділяються</w:t>
      </w:r>
      <w:r w:rsidRPr="009D30FF">
        <w:rPr>
          <w:lang w:val="en-US"/>
        </w:rPr>
        <w:t></w:t>
      </w:r>
      <w:r w:rsidRPr="009D30FF">
        <w:rPr>
          <w:rFonts w:hint="eastAsia"/>
          <w:lang w:val="en-US"/>
        </w:rPr>
        <w:t>певними</w:t>
      </w:r>
      <w:r w:rsidRPr="009D30FF">
        <w:rPr>
          <w:lang w:val="en-US"/>
        </w:rPr>
        <w:t></w:t>
      </w:r>
      <w:r w:rsidRPr="009D30FF">
        <w:rPr>
          <w:rFonts w:hint="eastAsia"/>
          <w:lang w:val="en-US"/>
        </w:rPr>
        <w:t>ознаками</w:t>
      </w:r>
      <w:r w:rsidRPr="009D30FF">
        <w:rPr>
          <w:lang w:val="en-US"/>
        </w:rPr>
        <w:t></w:t>
      </w:r>
      <w:r w:rsidRPr="009D30FF">
        <w:rPr>
          <w:lang w:val="en-US"/>
        </w:rPr>
        <w:t></w:t>
      </w:r>
      <w:r w:rsidRPr="009D30FF">
        <w:rPr>
          <w:rFonts w:hint="eastAsia"/>
          <w:lang w:val="en-US"/>
        </w:rPr>
        <w:t>серед</w:t>
      </w:r>
      <w:r w:rsidRPr="009D30FF">
        <w:rPr>
          <w:lang w:val="en-US"/>
        </w:rPr>
        <w:t></w:t>
      </w:r>
      <w:r w:rsidRPr="009D30FF">
        <w:rPr>
          <w:rFonts w:hint="eastAsia"/>
          <w:lang w:val="en-US"/>
        </w:rPr>
        <w:t>яких</w:t>
      </w:r>
      <w:r w:rsidRPr="009D30FF">
        <w:rPr>
          <w:lang w:val="en-US"/>
        </w:rPr>
        <w:t></w:t>
      </w:r>
      <w:r w:rsidRPr="009D30FF">
        <w:rPr>
          <w:rFonts w:hint="eastAsia"/>
          <w:lang w:val="en-US"/>
        </w:rPr>
        <w:t>є</w:t>
      </w:r>
      <w:r w:rsidRPr="009D30FF">
        <w:rPr>
          <w:lang w:val="en-US"/>
        </w:rPr>
        <w:t></w:t>
      </w:r>
      <w:r w:rsidRPr="009D30FF">
        <w:rPr>
          <w:rFonts w:hint="eastAsia"/>
          <w:lang w:val="en-US"/>
        </w:rPr>
        <w:t>те</w:t>
      </w:r>
      <w:r w:rsidRPr="009D30FF">
        <w:rPr>
          <w:lang w:val="en-US"/>
        </w:rPr>
        <w:t></w:t>
      </w:r>
      <w:r w:rsidRPr="009D30FF">
        <w:rPr>
          <w:rFonts w:hint="eastAsia"/>
          <w:lang w:val="en-US"/>
        </w:rPr>
        <w:t>що</w:t>
      </w:r>
      <w:r w:rsidRPr="009D30FF">
        <w:rPr>
          <w:lang w:val="en-US"/>
        </w:rPr>
        <w:t></w:t>
      </w:r>
    </w:p>
    <w:p w:rsidR="009D30FF" w:rsidRPr="009D30FF" w:rsidRDefault="009D30FF" w:rsidP="009D30FF">
      <w:pPr>
        <w:rPr>
          <w:lang w:val="en-US"/>
        </w:rPr>
      </w:pPr>
      <w:r w:rsidRPr="009D30FF">
        <w:rPr>
          <w:rFonts w:hint="eastAsia"/>
          <w:lang w:val="en-US"/>
        </w:rPr>
        <w:t>засновані</w:t>
      </w:r>
      <w:r w:rsidRPr="009D30FF">
        <w:rPr>
          <w:lang w:val="en-US"/>
        </w:rPr>
        <w:t></w:t>
      </w:r>
      <w:r w:rsidRPr="009D30FF">
        <w:rPr>
          <w:rFonts w:hint="eastAsia"/>
          <w:lang w:val="en-US"/>
        </w:rPr>
        <w:t>на</w:t>
      </w:r>
      <w:r w:rsidRPr="009D30FF">
        <w:rPr>
          <w:lang w:val="en-US"/>
        </w:rPr>
        <w:t></w:t>
      </w:r>
      <w:r w:rsidRPr="009D30FF">
        <w:rPr>
          <w:rFonts w:hint="eastAsia"/>
          <w:lang w:val="en-US"/>
        </w:rPr>
        <w:t>публічно</w:t>
      </w:r>
      <w:r w:rsidRPr="009D30FF">
        <w:rPr>
          <w:lang w:val="en-US"/>
        </w:rPr>
        <w:t></w:t>
      </w:r>
      <w:r w:rsidRPr="009D30FF">
        <w:rPr>
          <w:rFonts w:hint="eastAsia"/>
          <w:lang w:val="en-US"/>
        </w:rPr>
        <w:t>правових</w:t>
      </w:r>
      <w:r w:rsidRPr="009D30FF">
        <w:rPr>
          <w:lang w:val="en-US"/>
        </w:rPr>
        <w:t></w:t>
      </w:r>
      <w:r w:rsidRPr="009D30FF">
        <w:rPr>
          <w:rFonts w:hint="eastAsia"/>
          <w:lang w:val="en-US"/>
        </w:rPr>
        <w:t>і</w:t>
      </w:r>
      <w:r w:rsidRPr="009D30FF">
        <w:rPr>
          <w:lang w:val="en-US"/>
        </w:rPr>
        <w:t></w:t>
      </w:r>
      <w:r w:rsidRPr="009D30FF">
        <w:rPr>
          <w:rFonts w:hint="eastAsia"/>
          <w:lang w:val="en-US"/>
        </w:rPr>
        <w:t>приватноправових</w:t>
      </w:r>
      <w:r w:rsidRPr="009D30FF">
        <w:rPr>
          <w:lang w:val="en-US"/>
        </w:rPr>
        <w:t></w:t>
      </w:r>
      <w:r w:rsidRPr="009D30FF">
        <w:rPr>
          <w:rFonts w:hint="eastAsia"/>
          <w:lang w:val="en-US"/>
        </w:rPr>
        <w:t>началах</w:t>
      </w:r>
      <w:r w:rsidRPr="009D30FF">
        <w:rPr>
          <w:lang w:val="en-US"/>
        </w:rPr>
        <w:t></w:t>
      </w:r>
      <w:r w:rsidRPr="009D30FF">
        <w:rPr>
          <w:lang w:val="en-US"/>
        </w:rPr>
        <w:t></w:t>
      </w:r>
      <w:r w:rsidRPr="009D30FF">
        <w:rPr>
          <w:rFonts w:hint="eastAsia"/>
          <w:lang w:val="en-US"/>
        </w:rPr>
        <w:t>не</w:t>
      </w:r>
      <w:r w:rsidRPr="009D30FF">
        <w:rPr>
          <w:lang w:val="en-US"/>
        </w:rPr>
        <w:t></w:t>
      </w:r>
      <w:r w:rsidRPr="009D30FF">
        <w:rPr>
          <w:rFonts w:hint="eastAsia"/>
          <w:lang w:val="en-US"/>
        </w:rPr>
        <w:t>відносяться</w:t>
      </w:r>
      <w:r w:rsidRPr="009D30FF">
        <w:rPr>
          <w:lang w:val="en-US"/>
        </w:rPr>
        <w:t></w:t>
      </w:r>
      <w:r w:rsidRPr="009D30FF">
        <w:rPr>
          <w:rFonts w:hint="eastAsia"/>
          <w:lang w:val="en-US"/>
        </w:rPr>
        <w:t>до</w:t>
      </w:r>
    </w:p>
    <w:p w:rsidR="009D30FF" w:rsidRPr="009D30FF" w:rsidRDefault="009D30FF" w:rsidP="009D30FF">
      <w:pPr>
        <w:rPr>
          <w:lang w:val="en-US"/>
        </w:rPr>
      </w:pPr>
      <w:r w:rsidRPr="009D30FF">
        <w:rPr>
          <w:rFonts w:hint="eastAsia"/>
          <w:lang w:val="en-US"/>
        </w:rPr>
        <w:t>дій</w:t>
      </w:r>
      <w:r w:rsidRPr="009D30FF">
        <w:rPr>
          <w:lang w:val="en-US"/>
        </w:rPr>
        <w:t></w:t>
      </w:r>
      <w:r w:rsidRPr="009D30FF">
        <w:rPr>
          <w:lang w:val="en-US"/>
        </w:rPr>
        <w:t></w:t>
      </w:r>
      <w:r w:rsidRPr="009D30FF">
        <w:rPr>
          <w:rFonts w:hint="eastAsia"/>
          <w:lang w:val="en-US"/>
        </w:rPr>
        <w:t>оскільки</w:t>
      </w:r>
      <w:r w:rsidRPr="009D30FF">
        <w:rPr>
          <w:lang w:val="en-US"/>
        </w:rPr>
        <w:t></w:t>
      </w:r>
      <w:r w:rsidRPr="009D30FF">
        <w:rPr>
          <w:rFonts w:hint="eastAsia"/>
          <w:lang w:val="en-US"/>
        </w:rPr>
        <w:t>це</w:t>
      </w:r>
      <w:r w:rsidRPr="009D30FF">
        <w:rPr>
          <w:lang w:val="en-US"/>
        </w:rPr>
        <w:t></w:t>
      </w:r>
      <w:r w:rsidRPr="009D30FF">
        <w:rPr>
          <w:rFonts w:hint="eastAsia"/>
          <w:lang w:val="en-US"/>
        </w:rPr>
        <w:t>різні</w:t>
      </w:r>
      <w:r w:rsidRPr="009D30FF">
        <w:rPr>
          <w:lang w:val="en-US"/>
        </w:rPr>
        <w:t></w:t>
      </w:r>
      <w:r w:rsidRPr="009D30FF">
        <w:rPr>
          <w:rFonts w:hint="eastAsia"/>
          <w:lang w:val="en-US"/>
        </w:rPr>
        <w:t>елементи</w:t>
      </w:r>
      <w:r w:rsidRPr="009D30FF">
        <w:rPr>
          <w:lang w:val="en-US"/>
        </w:rPr>
        <w:t></w:t>
      </w:r>
      <w:r w:rsidRPr="009D30FF">
        <w:rPr>
          <w:rFonts w:hint="eastAsia"/>
          <w:lang w:val="en-US"/>
        </w:rPr>
        <w:t>діяльності</w:t>
      </w:r>
      <w:r w:rsidRPr="009D30FF">
        <w:rPr>
          <w:lang w:val="en-US"/>
        </w:rPr>
        <w:t></w:t>
      </w:r>
      <w:r w:rsidRPr="009D30FF">
        <w:rPr>
          <w:rFonts w:hint="eastAsia"/>
          <w:lang w:val="en-US"/>
        </w:rPr>
        <w:t>і</w:t>
      </w:r>
      <w:r w:rsidRPr="009D30FF">
        <w:rPr>
          <w:lang w:val="en-US"/>
        </w:rPr>
        <w:t></w:t>
      </w:r>
      <w:r w:rsidRPr="009D30FF">
        <w:rPr>
          <w:rFonts w:hint="eastAsia"/>
          <w:lang w:val="en-US"/>
        </w:rPr>
        <w:t>утворюють</w:t>
      </w:r>
      <w:r w:rsidRPr="009D30FF">
        <w:rPr>
          <w:lang w:val="en-US"/>
        </w:rPr>
        <w:t></w:t>
      </w:r>
      <w:r w:rsidRPr="009D30FF">
        <w:rPr>
          <w:rFonts w:hint="eastAsia"/>
          <w:lang w:val="en-US"/>
        </w:rPr>
        <w:t>механізм</w:t>
      </w:r>
      <w:r w:rsidRPr="009D30FF">
        <w:rPr>
          <w:lang w:val="en-US"/>
        </w:rPr>
        <w:t></w:t>
      </w:r>
      <w:r w:rsidRPr="009D30FF">
        <w:rPr>
          <w:rFonts w:hint="eastAsia"/>
          <w:lang w:val="en-US"/>
        </w:rPr>
        <w:t>правового</w:t>
      </w:r>
    </w:p>
    <w:p w:rsidR="009D30FF" w:rsidRPr="009D30FF" w:rsidRDefault="009D30FF" w:rsidP="009D30FF">
      <w:pPr>
        <w:rPr>
          <w:lang w:val="en-US"/>
        </w:rPr>
      </w:pPr>
      <w:r w:rsidRPr="009D30FF">
        <w:rPr>
          <w:rFonts w:hint="eastAsia"/>
          <w:lang w:val="en-US"/>
        </w:rPr>
        <w:t>регулювання</w:t>
      </w:r>
      <w:r w:rsidRPr="009D30FF">
        <w:rPr>
          <w:lang w:val="en-US"/>
        </w:rPr>
        <w:t></w:t>
      </w:r>
      <w:r w:rsidRPr="009D30FF">
        <w:rPr>
          <w:rFonts w:hint="eastAsia"/>
          <w:lang w:val="en-US"/>
        </w:rPr>
        <w:t>відносин</w:t>
      </w:r>
      <w:r w:rsidRPr="009D30FF">
        <w:rPr>
          <w:lang w:val="en-US"/>
        </w:rPr>
        <w:t></w:t>
      </w:r>
      <w:r w:rsidRPr="009D30FF">
        <w:rPr>
          <w:rFonts w:hint="eastAsia"/>
          <w:lang w:val="en-US"/>
        </w:rPr>
        <w:t>в</w:t>
      </w:r>
      <w:r w:rsidRPr="009D30FF">
        <w:rPr>
          <w:lang w:val="en-US"/>
        </w:rPr>
        <w:t></w:t>
      </w:r>
      <w:r w:rsidRPr="009D30FF">
        <w:rPr>
          <w:rFonts w:hint="eastAsia"/>
          <w:lang w:val="en-US"/>
        </w:rPr>
        <w:t>сфері</w:t>
      </w:r>
      <w:r w:rsidRPr="009D30FF">
        <w:rPr>
          <w:lang w:val="en-US"/>
        </w:rPr>
        <w:t></w:t>
      </w:r>
      <w:r w:rsidRPr="009D30FF">
        <w:rPr>
          <w:rFonts w:hint="eastAsia"/>
          <w:lang w:val="en-US"/>
        </w:rPr>
        <w:t>застосування</w:t>
      </w:r>
      <w:r w:rsidRPr="009D30FF">
        <w:rPr>
          <w:lang w:val="en-US"/>
        </w:rPr>
        <w:t></w:t>
      </w:r>
      <w:r w:rsidRPr="009D30FF">
        <w:rPr>
          <w:rFonts w:hint="eastAsia"/>
          <w:lang w:val="en-US"/>
        </w:rPr>
        <w:t>праці</w:t>
      </w:r>
      <w:r w:rsidRPr="009D30FF">
        <w:rPr>
          <w:lang w:val="en-US"/>
        </w:rPr>
        <w:t></w:t>
      </w:r>
      <w:r w:rsidRPr="009D30FF">
        <w:rPr>
          <w:lang w:val="en-US"/>
        </w:rPr>
        <w:t></w:t>
      </w:r>
      <w:r w:rsidRPr="009D30FF">
        <w:rPr>
          <w:rFonts w:hint="eastAsia"/>
          <w:lang w:val="en-US"/>
        </w:rPr>
        <w:t>можуть</w:t>
      </w:r>
      <w:r w:rsidRPr="009D30FF">
        <w:rPr>
          <w:lang w:val="en-US"/>
        </w:rPr>
        <w:t></w:t>
      </w:r>
      <w:r w:rsidRPr="009D30FF">
        <w:rPr>
          <w:rFonts w:hint="eastAsia"/>
          <w:lang w:val="en-US"/>
        </w:rPr>
        <w:t>бути</w:t>
      </w:r>
      <w:r w:rsidRPr="009D30FF">
        <w:rPr>
          <w:lang w:val="en-US"/>
        </w:rPr>
        <w:t></w:t>
      </w:r>
      <w:r w:rsidRPr="009D30FF">
        <w:rPr>
          <w:rFonts w:hint="eastAsia"/>
          <w:lang w:val="en-US"/>
        </w:rPr>
        <w:t>тільки</w:t>
      </w:r>
      <w:r w:rsidRPr="009D30FF">
        <w:rPr>
          <w:lang w:val="en-US"/>
        </w:rPr>
        <w:t></w:t>
      </w:r>
      <w:r w:rsidRPr="009D30FF">
        <w:rPr>
          <w:rFonts w:hint="eastAsia"/>
          <w:lang w:val="en-US"/>
        </w:rPr>
        <w:t>правовими</w:t>
      </w:r>
    </w:p>
    <w:p w:rsidR="009D30FF" w:rsidRPr="009D30FF" w:rsidRDefault="009D30FF" w:rsidP="009D30FF">
      <w:pPr>
        <w:rPr>
          <w:lang w:val="en-US"/>
        </w:rPr>
      </w:pPr>
      <w:r w:rsidRPr="009D30FF">
        <w:rPr>
          <w:rFonts w:hint="eastAsia"/>
          <w:lang w:val="en-US"/>
        </w:rPr>
        <w:t>і</w:t>
      </w:r>
      <w:r w:rsidRPr="009D30FF">
        <w:rPr>
          <w:lang w:val="en-US"/>
        </w:rPr>
        <w:t></w:t>
      </w:r>
      <w:r w:rsidRPr="009D30FF">
        <w:rPr>
          <w:rFonts w:hint="eastAsia"/>
          <w:lang w:val="en-US"/>
        </w:rPr>
        <w:t>відповідно</w:t>
      </w:r>
      <w:r w:rsidRPr="009D30FF">
        <w:rPr>
          <w:lang w:val="en-US"/>
        </w:rPr>
        <w:t></w:t>
      </w:r>
      <w:r w:rsidRPr="009D30FF">
        <w:rPr>
          <w:rFonts w:hint="eastAsia"/>
          <w:lang w:val="en-US"/>
        </w:rPr>
        <w:t>повинні</w:t>
      </w:r>
      <w:r w:rsidRPr="009D30FF">
        <w:rPr>
          <w:lang w:val="en-US"/>
        </w:rPr>
        <w:t></w:t>
      </w:r>
      <w:r w:rsidRPr="009D30FF">
        <w:rPr>
          <w:rFonts w:hint="eastAsia"/>
          <w:lang w:val="en-US"/>
        </w:rPr>
        <w:t>відповідати</w:t>
      </w:r>
      <w:r w:rsidRPr="009D30FF">
        <w:rPr>
          <w:lang w:val="en-US"/>
        </w:rPr>
        <w:t></w:t>
      </w:r>
      <w:r w:rsidRPr="009D30FF">
        <w:rPr>
          <w:rFonts w:hint="eastAsia"/>
          <w:lang w:val="en-US"/>
        </w:rPr>
        <w:t>специфіці</w:t>
      </w:r>
      <w:r w:rsidRPr="009D30FF">
        <w:rPr>
          <w:lang w:val="en-US"/>
        </w:rPr>
        <w:t></w:t>
      </w:r>
      <w:r w:rsidRPr="009D30FF">
        <w:rPr>
          <w:rFonts w:hint="eastAsia"/>
          <w:lang w:val="en-US"/>
        </w:rPr>
        <w:t>предмету</w:t>
      </w:r>
      <w:r w:rsidRPr="009D30FF">
        <w:rPr>
          <w:lang w:val="en-US"/>
        </w:rPr>
        <w:t></w:t>
      </w:r>
      <w:r w:rsidRPr="009D30FF">
        <w:rPr>
          <w:rFonts w:hint="eastAsia"/>
          <w:lang w:val="en-US"/>
        </w:rPr>
        <w:t>і</w:t>
      </w:r>
      <w:r w:rsidRPr="009D30FF">
        <w:rPr>
          <w:lang w:val="en-US"/>
        </w:rPr>
        <w:t></w:t>
      </w:r>
      <w:r w:rsidRPr="009D30FF">
        <w:rPr>
          <w:rFonts w:hint="eastAsia"/>
          <w:lang w:val="en-US"/>
        </w:rPr>
        <w:t>методу</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p>
    <w:p w:rsidR="009D30FF" w:rsidRPr="009D30FF" w:rsidRDefault="009D30FF" w:rsidP="009D30FF">
      <w:pPr>
        <w:rPr>
          <w:lang w:val="en-US"/>
        </w:rPr>
      </w:pPr>
      <w:r w:rsidRPr="009D30FF">
        <w:rPr>
          <w:rFonts w:hint="eastAsia"/>
          <w:lang w:val="en-US"/>
        </w:rPr>
        <w:t>надавати</w:t>
      </w:r>
      <w:r w:rsidRPr="009D30FF">
        <w:rPr>
          <w:lang w:val="en-US"/>
        </w:rPr>
        <w:t></w:t>
      </w:r>
      <w:r w:rsidRPr="009D30FF">
        <w:rPr>
          <w:rFonts w:hint="eastAsia"/>
          <w:lang w:val="en-US"/>
        </w:rPr>
        <w:t>суб</w:t>
      </w:r>
      <w:r w:rsidRPr="009D30FF">
        <w:rPr>
          <w:lang w:val="en-US"/>
        </w:rPr>
        <w:t></w:t>
      </w:r>
      <w:r w:rsidRPr="009D30FF">
        <w:rPr>
          <w:rFonts w:hint="eastAsia"/>
          <w:lang w:val="en-US"/>
        </w:rPr>
        <w:t>єктам</w:t>
      </w:r>
      <w:r w:rsidRPr="009D30FF">
        <w:rPr>
          <w:lang w:val="en-US"/>
        </w:rPr>
        <w:t></w:t>
      </w:r>
      <w:r w:rsidRPr="009D30FF">
        <w:rPr>
          <w:rFonts w:hint="eastAsia"/>
          <w:lang w:val="en-US"/>
        </w:rPr>
        <w:t>певні</w:t>
      </w:r>
      <w:r w:rsidRPr="009D30FF">
        <w:rPr>
          <w:lang w:val="en-US"/>
        </w:rPr>
        <w:t></w:t>
      </w:r>
      <w:r w:rsidRPr="009D30FF">
        <w:rPr>
          <w:rFonts w:hint="eastAsia"/>
          <w:lang w:val="en-US"/>
        </w:rPr>
        <w:t>можливості</w:t>
      </w:r>
      <w:r w:rsidRPr="009D30FF">
        <w:rPr>
          <w:lang w:val="en-US"/>
        </w:rPr>
        <w:t></w:t>
      </w:r>
      <w:r w:rsidRPr="009D30FF">
        <w:rPr>
          <w:rFonts w:hint="eastAsia"/>
          <w:lang w:val="en-US"/>
        </w:rPr>
        <w:t>для</w:t>
      </w:r>
      <w:r w:rsidRPr="009D30FF">
        <w:rPr>
          <w:lang w:val="en-US"/>
        </w:rPr>
        <w:t></w:t>
      </w:r>
      <w:r w:rsidRPr="009D30FF">
        <w:rPr>
          <w:rFonts w:hint="eastAsia"/>
          <w:lang w:val="en-US"/>
        </w:rPr>
        <w:t>самостійного</w:t>
      </w:r>
      <w:r w:rsidRPr="009D30FF">
        <w:rPr>
          <w:lang w:val="en-US"/>
        </w:rPr>
        <w:t></w:t>
      </w:r>
      <w:r w:rsidRPr="009D30FF">
        <w:rPr>
          <w:rFonts w:hint="eastAsia"/>
          <w:lang w:val="en-US"/>
        </w:rPr>
        <w:t>їх</w:t>
      </w:r>
      <w:r w:rsidRPr="009D30FF">
        <w:rPr>
          <w:lang w:val="en-US"/>
        </w:rPr>
        <w:t></w:t>
      </w:r>
      <w:r w:rsidRPr="009D30FF">
        <w:rPr>
          <w:rFonts w:hint="eastAsia"/>
          <w:lang w:val="en-US"/>
        </w:rPr>
        <w:t>використання</w:t>
      </w:r>
      <w:r w:rsidRPr="009D30FF">
        <w:rPr>
          <w:lang w:val="en-US"/>
        </w:rPr>
        <w:t></w:t>
      </w:r>
      <w:r w:rsidRPr="009D30FF">
        <w:rPr>
          <w:rFonts w:hint="eastAsia"/>
          <w:lang w:val="en-US"/>
        </w:rPr>
        <w:t>з</w:t>
      </w:r>
      <w:r w:rsidRPr="009D30FF">
        <w:rPr>
          <w:lang w:val="en-US"/>
        </w:rPr>
        <w:t></w:t>
      </w:r>
      <w:r w:rsidRPr="009D30FF">
        <w:rPr>
          <w:rFonts w:hint="eastAsia"/>
          <w:lang w:val="en-US"/>
        </w:rPr>
        <w:t>метою</w:t>
      </w:r>
    </w:p>
    <w:p w:rsidR="009D30FF" w:rsidRPr="009D30FF" w:rsidRDefault="009D30FF" w:rsidP="009D30FF">
      <w:pPr>
        <w:rPr>
          <w:lang w:val="en-US"/>
        </w:rPr>
      </w:pPr>
      <w:r w:rsidRPr="009D30FF">
        <w:rPr>
          <w:rFonts w:hint="eastAsia"/>
          <w:lang w:val="en-US"/>
        </w:rPr>
        <w:t>задоволення</w:t>
      </w:r>
      <w:r w:rsidRPr="009D30FF">
        <w:rPr>
          <w:lang w:val="en-US"/>
        </w:rPr>
        <w:t></w:t>
      </w:r>
      <w:r w:rsidRPr="009D30FF">
        <w:rPr>
          <w:rFonts w:hint="eastAsia"/>
          <w:lang w:val="en-US"/>
        </w:rPr>
        <w:t>своїх</w:t>
      </w:r>
      <w:r w:rsidRPr="009D30FF">
        <w:rPr>
          <w:lang w:val="en-US"/>
        </w:rPr>
        <w:t></w:t>
      </w:r>
      <w:r w:rsidRPr="009D30FF">
        <w:rPr>
          <w:rFonts w:hint="eastAsia"/>
          <w:lang w:val="en-US"/>
        </w:rPr>
        <w:t>потреб</w:t>
      </w:r>
      <w:r w:rsidRPr="009D30FF">
        <w:rPr>
          <w:lang w:val="en-US"/>
        </w:rPr>
        <w:t></w:t>
      </w:r>
      <w:r w:rsidRPr="009D30FF">
        <w:rPr>
          <w:rFonts w:hint="eastAsia"/>
          <w:lang w:val="en-US"/>
        </w:rPr>
        <w:t>та</w:t>
      </w:r>
      <w:r w:rsidRPr="009D30FF">
        <w:rPr>
          <w:lang w:val="en-US"/>
        </w:rPr>
        <w:t></w:t>
      </w:r>
      <w:r w:rsidRPr="009D30FF">
        <w:rPr>
          <w:rFonts w:hint="eastAsia"/>
          <w:lang w:val="en-US"/>
        </w:rPr>
        <w:t>інтересів</w:t>
      </w:r>
      <w:r w:rsidRPr="009D30FF">
        <w:rPr>
          <w:lang w:val="en-US"/>
        </w:rPr>
        <w:t></w:t>
      </w:r>
      <w:r w:rsidRPr="009D30FF">
        <w:rPr>
          <w:lang w:val="en-US"/>
        </w:rPr>
        <w:t></w:t>
      </w:r>
      <w:r w:rsidRPr="009D30FF">
        <w:rPr>
          <w:rFonts w:hint="eastAsia"/>
          <w:lang w:val="en-US"/>
        </w:rPr>
        <w:t>повинні</w:t>
      </w:r>
      <w:r w:rsidRPr="009D30FF">
        <w:rPr>
          <w:lang w:val="en-US"/>
        </w:rPr>
        <w:t></w:t>
      </w:r>
      <w:r w:rsidRPr="009D30FF">
        <w:rPr>
          <w:rFonts w:hint="eastAsia"/>
          <w:lang w:val="en-US"/>
        </w:rPr>
        <w:t>володіти</w:t>
      </w:r>
      <w:r w:rsidRPr="009D30FF">
        <w:rPr>
          <w:lang w:val="en-US"/>
        </w:rPr>
        <w:t></w:t>
      </w:r>
      <w:r w:rsidRPr="009D30FF">
        <w:rPr>
          <w:rFonts w:hint="eastAsia"/>
          <w:lang w:val="en-US"/>
        </w:rPr>
        <w:t>регулятивним</w:t>
      </w:r>
    </w:p>
    <w:p w:rsidR="009D30FF" w:rsidRPr="009D30FF" w:rsidRDefault="009D30FF" w:rsidP="009D30FF">
      <w:pPr>
        <w:rPr>
          <w:lang w:val="en-US"/>
        </w:rPr>
      </w:pPr>
      <w:r w:rsidRPr="009D30FF">
        <w:rPr>
          <w:rFonts w:hint="eastAsia"/>
          <w:lang w:val="en-US"/>
        </w:rPr>
        <w:t>характером</w:t>
      </w:r>
      <w:r w:rsidRPr="009D30FF">
        <w:rPr>
          <w:lang w:val="en-US"/>
        </w:rPr>
        <w:t></w:t>
      </w:r>
      <w:r w:rsidRPr="009D30FF">
        <w:rPr>
          <w:lang w:val="en-US"/>
        </w:rPr>
        <w:t></w:t>
      </w:r>
      <w:r w:rsidRPr="009D30FF">
        <w:rPr>
          <w:rFonts w:hint="eastAsia"/>
          <w:lang w:val="en-US"/>
        </w:rPr>
        <w:t>бути</w:t>
      </w:r>
      <w:r w:rsidRPr="009D30FF">
        <w:rPr>
          <w:lang w:val="en-US"/>
        </w:rPr>
        <w:t></w:t>
      </w:r>
      <w:r w:rsidRPr="009D30FF">
        <w:rPr>
          <w:rFonts w:hint="eastAsia"/>
          <w:lang w:val="en-US"/>
        </w:rPr>
        <w:t>субстанціональними</w:t>
      </w:r>
      <w:r w:rsidRPr="009D30FF">
        <w:rPr>
          <w:lang w:val="en-US"/>
        </w:rPr>
        <w:t></w:t>
      </w:r>
      <w:r w:rsidRPr="009D30FF">
        <w:rPr>
          <w:lang w:val="en-US"/>
        </w:rPr>
        <w:t></w:t>
      </w:r>
      <w:r w:rsidRPr="009D30FF">
        <w:rPr>
          <w:lang w:val="en-US"/>
        </w:rPr>
        <w:t></w:t>
      </w:r>
      <w:r w:rsidRPr="009D30FF">
        <w:rPr>
          <w:rFonts w:hint="eastAsia"/>
          <w:lang w:val="en-US"/>
        </w:rPr>
        <w:t>повинні</w:t>
      </w:r>
      <w:r w:rsidRPr="009D30FF">
        <w:rPr>
          <w:lang w:val="en-US"/>
        </w:rPr>
        <w:t></w:t>
      </w:r>
      <w:r w:rsidRPr="009D30FF">
        <w:rPr>
          <w:rFonts w:hint="eastAsia"/>
          <w:lang w:val="en-US"/>
        </w:rPr>
        <w:t>бути</w:t>
      </w:r>
      <w:r w:rsidRPr="009D30FF">
        <w:rPr>
          <w:lang w:val="en-US"/>
        </w:rPr>
        <w:t></w:t>
      </w:r>
      <w:r w:rsidRPr="009D30FF">
        <w:rPr>
          <w:rFonts w:hint="eastAsia"/>
          <w:lang w:val="en-US"/>
        </w:rPr>
        <w:t>оформлені</w:t>
      </w:r>
      <w:r w:rsidRPr="009D30FF">
        <w:rPr>
          <w:lang w:val="en-US"/>
        </w:rPr>
        <w:t></w:t>
      </w:r>
      <w:r w:rsidRPr="009D30FF">
        <w:rPr>
          <w:lang w:val="en-US"/>
        </w:rPr>
        <w:t></w:t>
      </w:r>
      <w:r w:rsidRPr="009D30FF">
        <w:rPr>
          <w:rFonts w:hint="eastAsia"/>
          <w:lang w:val="en-US"/>
        </w:rPr>
        <w:t>внаслідок</w:t>
      </w:r>
      <w:r w:rsidRPr="009D30FF">
        <w:rPr>
          <w:lang w:val="en-US"/>
        </w:rPr>
        <w:t></w:t>
      </w:r>
      <w:r w:rsidRPr="009D30FF">
        <w:rPr>
          <w:rFonts w:hint="eastAsia"/>
          <w:lang w:val="en-US"/>
        </w:rPr>
        <w:t>чого</w:t>
      </w:r>
    </w:p>
    <w:p w:rsidR="009D30FF" w:rsidRPr="009D30FF" w:rsidRDefault="009D30FF" w:rsidP="009D30FF">
      <w:pPr>
        <w:rPr>
          <w:lang w:val="en-US"/>
        </w:rPr>
      </w:pPr>
      <w:r w:rsidRPr="009D30FF">
        <w:rPr>
          <w:rFonts w:hint="eastAsia"/>
          <w:lang w:val="en-US"/>
        </w:rPr>
        <w:t>набувають</w:t>
      </w:r>
      <w:r w:rsidRPr="009D30FF">
        <w:rPr>
          <w:lang w:val="en-US"/>
        </w:rPr>
        <w:t></w:t>
      </w:r>
      <w:r w:rsidRPr="009D30FF">
        <w:rPr>
          <w:rFonts w:hint="eastAsia"/>
          <w:lang w:val="en-US"/>
        </w:rPr>
        <w:t>властивість</w:t>
      </w:r>
      <w:r w:rsidRPr="009D30FF">
        <w:rPr>
          <w:lang w:val="en-US"/>
        </w:rPr>
        <w:t></w:t>
      </w:r>
      <w:r w:rsidRPr="009D30FF">
        <w:rPr>
          <w:rFonts w:hint="eastAsia"/>
          <w:lang w:val="en-US"/>
        </w:rPr>
        <w:t>інституційності</w:t>
      </w:r>
      <w:r w:rsidRPr="009D30FF">
        <w:rPr>
          <w:lang w:val="en-US"/>
        </w:rPr>
        <w:t></w:t>
      </w:r>
      <w:r w:rsidRPr="009D30FF">
        <w:rPr>
          <w:lang w:val="en-US"/>
        </w:rPr>
        <w:t></w:t>
      </w:r>
      <w:r w:rsidRPr="009D30FF">
        <w:rPr>
          <w:rFonts w:hint="eastAsia"/>
          <w:lang w:val="en-US"/>
        </w:rPr>
        <w:t>виразу</w:t>
      </w:r>
      <w:r w:rsidRPr="009D30FF">
        <w:rPr>
          <w:lang w:val="en-US"/>
        </w:rPr>
        <w:t></w:t>
      </w:r>
      <w:r w:rsidRPr="009D30FF">
        <w:rPr>
          <w:rFonts w:hint="eastAsia"/>
          <w:lang w:val="en-US"/>
        </w:rPr>
        <w:t>правового</w:t>
      </w:r>
      <w:r w:rsidRPr="009D30FF">
        <w:rPr>
          <w:lang w:val="en-US"/>
        </w:rPr>
        <w:t></w:t>
      </w:r>
      <w:r w:rsidRPr="009D30FF">
        <w:rPr>
          <w:rFonts w:hint="eastAsia"/>
          <w:lang w:val="en-US"/>
        </w:rPr>
        <w:t>матеріалу</w:t>
      </w:r>
      <w:r w:rsidRPr="009D30FF">
        <w:rPr>
          <w:lang w:val="en-US"/>
        </w:rPr>
        <w:t></w:t>
      </w:r>
      <w:r w:rsidRPr="009D30FF">
        <w:rPr>
          <w:rFonts w:hint="eastAsia"/>
          <w:lang w:val="en-US"/>
        </w:rPr>
        <w:t>в</w:t>
      </w:r>
      <w:r w:rsidRPr="009D30FF">
        <w:rPr>
          <w:lang w:val="en-US"/>
        </w:rPr>
        <w:t></w:t>
      </w:r>
      <w:r w:rsidRPr="009D30FF">
        <w:rPr>
          <w:rFonts w:hint="eastAsia"/>
          <w:lang w:val="en-US"/>
        </w:rPr>
        <w:t>юридичних</w:t>
      </w:r>
    </w:p>
    <w:p w:rsidR="009D30FF" w:rsidRPr="009D30FF" w:rsidRDefault="009D30FF" w:rsidP="009D30FF">
      <w:pPr>
        <w:rPr>
          <w:lang w:val="en-US"/>
        </w:rPr>
      </w:pPr>
      <w:r w:rsidRPr="009D30FF">
        <w:rPr>
          <w:rFonts w:hint="eastAsia"/>
          <w:lang w:val="en-US"/>
        </w:rPr>
        <w:t>джерелах</w:t>
      </w:r>
      <w:r w:rsidRPr="009D30FF">
        <w:rPr>
          <w:lang w:val="en-US"/>
        </w:rPr>
        <w:t></w:t>
      </w:r>
      <w:r w:rsidRPr="009D30FF">
        <w:rPr>
          <w:rFonts w:hint="eastAsia"/>
          <w:lang w:val="en-US"/>
        </w:rPr>
        <w:t>і</w:t>
      </w:r>
      <w:r w:rsidRPr="009D30FF">
        <w:rPr>
          <w:lang w:val="en-US"/>
        </w:rPr>
        <w:t></w:t>
      </w:r>
      <w:r w:rsidRPr="009D30FF">
        <w:rPr>
          <w:rFonts w:hint="eastAsia"/>
          <w:lang w:val="en-US"/>
        </w:rPr>
        <w:t>актах</w:t>
      </w:r>
      <w:r w:rsidRPr="009D30FF">
        <w:rPr>
          <w:lang w:val="en-US"/>
        </w:rPr>
        <w:t></w:t>
      </w:r>
      <w:r w:rsidRPr="009D30FF">
        <w:rPr>
          <w:lang w:val="en-US"/>
        </w:rPr>
        <w:t></w:t>
      </w:r>
      <w:r w:rsidRPr="009D30FF">
        <w:rPr>
          <w:lang w:val="en-US"/>
        </w:rPr>
        <w:t></w:t>
      </w:r>
      <w:r w:rsidRPr="009D30FF">
        <w:rPr>
          <w:rFonts w:hint="eastAsia"/>
          <w:lang w:val="en-US"/>
        </w:rPr>
        <w:t>повинні</w:t>
      </w:r>
      <w:r w:rsidRPr="009D30FF">
        <w:rPr>
          <w:lang w:val="en-US"/>
        </w:rPr>
        <w:t></w:t>
      </w:r>
      <w:r w:rsidRPr="009D30FF">
        <w:rPr>
          <w:rFonts w:hint="eastAsia"/>
          <w:lang w:val="en-US"/>
        </w:rPr>
        <w:t>відповідати</w:t>
      </w:r>
      <w:r w:rsidRPr="009D30FF">
        <w:rPr>
          <w:lang w:val="en-US"/>
        </w:rPr>
        <w:t></w:t>
      </w:r>
      <w:r w:rsidRPr="009D30FF">
        <w:rPr>
          <w:rFonts w:hint="eastAsia"/>
          <w:lang w:val="en-US"/>
        </w:rPr>
        <w:t>меті</w:t>
      </w:r>
      <w:r w:rsidRPr="009D30FF">
        <w:rPr>
          <w:lang w:val="en-US"/>
        </w:rPr>
        <w:t></w:t>
      </w:r>
      <w:r w:rsidRPr="009D30FF">
        <w:rPr>
          <w:rFonts w:hint="eastAsia"/>
          <w:lang w:val="en-US"/>
        </w:rPr>
        <w:t>трудо</w:t>
      </w:r>
      <w:r w:rsidRPr="009D30FF">
        <w:rPr>
          <w:lang w:val="en-US"/>
        </w:rPr>
        <w:t></w:t>
      </w:r>
      <w:r w:rsidRPr="009D30FF">
        <w:rPr>
          <w:rFonts w:hint="eastAsia"/>
          <w:lang w:val="en-US"/>
        </w:rPr>
        <w:t>правової</w:t>
      </w:r>
      <w:r w:rsidRPr="009D30FF">
        <w:rPr>
          <w:lang w:val="en-US"/>
        </w:rPr>
        <w:t></w:t>
      </w:r>
      <w:r w:rsidRPr="009D30FF">
        <w:rPr>
          <w:rFonts w:hint="eastAsia"/>
          <w:lang w:val="en-US"/>
        </w:rPr>
        <w:t>діяльності</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рамках</w:t>
      </w:r>
    </w:p>
    <w:p w:rsidR="009D30FF" w:rsidRPr="009D30FF" w:rsidRDefault="009D30FF" w:rsidP="009D30FF">
      <w:pPr>
        <w:rPr>
          <w:lang w:val="en-US"/>
        </w:rPr>
      </w:pPr>
      <w:r w:rsidRPr="009D30FF">
        <w:rPr>
          <w:rFonts w:hint="eastAsia"/>
          <w:lang w:val="en-US"/>
        </w:rPr>
        <w:t>якої</w:t>
      </w:r>
      <w:r w:rsidRPr="009D30FF">
        <w:rPr>
          <w:lang w:val="en-US"/>
        </w:rPr>
        <w:t></w:t>
      </w:r>
      <w:r w:rsidRPr="009D30FF">
        <w:rPr>
          <w:rFonts w:hint="eastAsia"/>
          <w:lang w:val="en-US"/>
        </w:rPr>
        <w:t>використовуються</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Правові</w:t>
      </w:r>
      <w:r w:rsidRPr="009D30FF">
        <w:rPr>
          <w:lang w:val="en-US"/>
        </w:rPr>
        <w:t></w:t>
      </w:r>
      <w:r w:rsidRPr="009D30FF">
        <w:rPr>
          <w:rFonts w:hint="eastAsia"/>
          <w:lang w:val="en-US"/>
        </w:rPr>
        <w:t>засоби</w:t>
      </w:r>
      <w:r w:rsidRPr="009D30FF">
        <w:rPr>
          <w:lang w:val="en-US"/>
        </w:rPr>
        <w:t></w:t>
      </w:r>
      <w:r w:rsidRPr="009D30FF">
        <w:rPr>
          <w:rFonts w:hint="eastAsia"/>
          <w:lang w:val="en-US"/>
        </w:rPr>
        <w:t>державного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і</w:t>
      </w:r>
      <w:r w:rsidRPr="009D30FF">
        <w:rPr>
          <w:lang w:val="en-US"/>
        </w:rPr>
        <w:t></w:t>
      </w:r>
      <w:r w:rsidRPr="009D30FF">
        <w:rPr>
          <w:rFonts w:hint="eastAsia"/>
          <w:lang w:val="en-US"/>
        </w:rPr>
        <w:t>правові</w:t>
      </w:r>
      <w:r w:rsidRPr="009D30FF">
        <w:rPr>
          <w:lang w:val="en-US"/>
        </w:rPr>
        <w:t></w:t>
      </w:r>
      <w:r w:rsidRPr="009D30FF">
        <w:rPr>
          <w:rFonts w:hint="eastAsia"/>
          <w:lang w:val="en-US"/>
        </w:rPr>
        <w:t>засоби</w:t>
      </w:r>
      <w:r w:rsidRPr="009D30FF">
        <w:rPr>
          <w:lang w:val="en-US"/>
        </w:rPr>
        <w:t></w:t>
      </w:r>
      <w:r w:rsidRPr="009D30FF">
        <w:rPr>
          <w:rFonts w:hint="eastAsia"/>
          <w:lang w:val="en-US"/>
        </w:rPr>
        <w:t>колективнодоговірного</w:t>
      </w:r>
      <w:r w:rsidRPr="009D30FF">
        <w:rPr>
          <w:lang w:val="en-US"/>
        </w:rPr>
        <w:t></w:t>
      </w:r>
      <w:r w:rsidRPr="009D30FF">
        <w:rPr>
          <w:rFonts w:hint="eastAsia"/>
          <w:lang w:val="en-US"/>
        </w:rPr>
        <w:t>та</w:t>
      </w:r>
      <w:r w:rsidRPr="009D30FF">
        <w:rPr>
          <w:lang w:val="en-US"/>
        </w:rPr>
        <w:t></w:t>
      </w:r>
      <w:r w:rsidRPr="009D30FF">
        <w:rPr>
          <w:rFonts w:hint="eastAsia"/>
          <w:lang w:val="en-US"/>
        </w:rPr>
        <w:t>індивідуально</w:t>
      </w:r>
      <w:r w:rsidRPr="009D30FF">
        <w:rPr>
          <w:lang w:val="en-US"/>
        </w:rPr>
        <w:t></w:t>
      </w:r>
      <w:r w:rsidRPr="009D30FF">
        <w:rPr>
          <w:rFonts w:hint="eastAsia"/>
          <w:lang w:val="en-US"/>
        </w:rPr>
        <w:t>договірного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співвідносяться</w:t>
      </w:r>
      <w:r w:rsidRPr="009D30FF">
        <w:rPr>
          <w:lang w:val="en-US"/>
        </w:rPr>
        <w:t></w:t>
      </w:r>
      <w:r w:rsidRPr="009D30FF">
        <w:rPr>
          <w:rFonts w:hint="eastAsia"/>
          <w:lang w:val="en-US"/>
        </w:rPr>
        <w:t>між</w:t>
      </w:r>
    </w:p>
    <w:p w:rsidR="009D30FF" w:rsidRPr="009D30FF" w:rsidRDefault="009D30FF" w:rsidP="009D30FF">
      <w:pPr>
        <w:rPr>
          <w:lang w:val="en-US"/>
        </w:rPr>
      </w:pPr>
      <w:r w:rsidRPr="009D30FF">
        <w:rPr>
          <w:rFonts w:hint="eastAsia"/>
          <w:lang w:val="en-US"/>
        </w:rPr>
        <w:t>собою</w:t>
      </w:r>
      <w:r w:rsidRPr="009D30FF">
        <w:rPr>
          <w:lang w:val="en-US"/>
        </w:rPr>
        <w:t></w:t>
      </w:r>
      <w:r w:rsidRPr="009D30FF">
        <w:rPr>
          <w:rFonts w:hint="eastAsia"/>
          <w:lang w:val="en-US"/>
        </w:rPr>
        <w:t>як</w:t>
      </w:r>
      <w:r w:rsidRPr="009D30FF">
        <w:rPr>
          <w:lang w:val="en-US"/>
        </w:rPr>
        <w:t></w:t>
      </w:r>
      <w:r w:rsidRPr="009D30FF">
        <w:rPr>
          <w:rFonts w:hint="eastAsia"/>
          <w:lang w:val="en-US"/>
        </w:rPr>
        <w:t>загальне</w:t>
      </w:r>
      <w:r w:rsidRPr="009D30FF">
        <w:rPr>
          <w:lang w:val="en-US"/>
        </w:rPr>
        <w:t></w:t>
      </w:r>
      <w:r w:rsidRPr="009D30FF">
        <w:rPr>
          <w:rFonts w:hint="eastAsia"/>
          <w:lang w:val="en-US"/>
        </w:rPr>
        <w:t>і</w:t>
      </w:r>
      <w:r w:rsidRPr="009D30FF">
        <w:rPr>
          <w:lang w:val="en-US"/>
        </w:rPr>
        <w:t></w:t>
      </w:r>
      <w:r w:rsidRPr="009D30FF">
        <w:rPr>
          <w:rFonts w:hint="eastAsia"/>
          <w:lang w:val="en-US"/>
        </w:rPr>
        <w:t>одиничне</w:t>
      </w:r>
      <w:r w:rsidRPr="009D30FF">
        <w:rPr>
          <w:lang w:val="en-US"/>
        </w:rPr>
        <w:t></w:t>
      </w:r>
      <w:r w:rsidRPr="009D30FF">
        <w:rPr>
          <w:lang w:val="en-US"/>
        </w:rPr>
        <w:t></w:t>
      </w:r>
      <w:r w:rsidRPr="009D30FF">
        <w:rPr>
          <w:rFonts w:hint="eastAsia"/>
          <w:lang w:val="en-US"/>
        </w:rPr>
        <w:t>Відповідно</w:t>
      </w:r>
      <w:r w:rsidRPr="009D30FF">
        <w:rPr>
          <w:lang w:val="en-US"/>
        </w:rPr>
        <w:t></w:t>
      </w:r>
      <w:r w:rsidRPr="009D30FF">
        <w:rPr>
          <w:lang w:val="en-US"/>
        </w:rPr>
        <w:t></w:t>
      </w:r>
      <w:r w:rsidRPr="009D30FF">
        <w:rPr>
          <w:rFonts w:hint="eastAsia"/>
          <w:lang w:val="en-US"/>
        </w:rPr>
        <w:t>засоби</w:t>
      </w:r>
      <w:r w:rsidRPr="009D30FF">
        <w:rPr>
          <w:lang w:val="en-US"/>
        </w:rPr>
        <w:t></w:t>
      </w:r>
      <w:r w:rsidRPr="009D30FF">
        <w:rPr>
          <w:rFonts w:hint="eastAsia"/>
          <w:lang w:val="en-US"/>
        </w:rPr>
        <w:t>колективно</w:t>
      </w:r>
      <w:r w:rsidRPr="009D30FF">
        <w:rPr>
          <w:lang w:val="en-US"/>
        </w:rPr>
        <w:t></w:t>
      </w:r>
      <w:r w:rsidRPr="009D30FF">
        <w:rPr>
          <w:rFonts w:hint="eastAsia"/>
          <w:lang w:val="en-US"/>
        </w:rPr>
        <w:t>договірного</w:t>
      </w:r>
      <w:r w:rsidRPr="009D30FF">
        <w:rPr>
          <w:lang w:val="en-US"/>
        </w:rPr>
        <w:t></w:t>
      </w:r>
      <w:r w:rsidRPr="009D30FF">
        <w:rPr>
          <w:rFonts w:hint="eastAsia"/>
          <w:lang w:val="en-US"/>
        </w:rPr>
        <w:t>та</w:t>
      </w:r>
    </w:p>
    <w:p w:rsidR="009D30FF" w:rsidRPr="009D30FF" w:rsidRDefault="009D30FF" w:rsidP="009D30FF">
      <w:pPr>
        <w:rPr>
          <w:lang w:val="en-US"/>
        </w:rPr>
      </w:pPr>
      <w:r w:rsidRPr="009D30FF">
        <w:rPr>
          <w:rFonts w:hint="eastAsia"/>
          <w:lang w:val="en-US"/>
        </w:rPr>
        <w:t>індивідуально</w:t>
      </w:r>
      <w:r w:rsidRPr="009D30FF">
        <w:rPr>
          <w:lang w:val="en-US"/>
        </w:rPr>
        <w:t></w:t>
      </w:r>
      <w:r w:rsidRPr="009D30FF">
        <w:rPr>
          <w:rFonts w:hint="eastAsia"/>
          <w:lang w:val="en-US"/>
        </w:rPr>
        <w:t>договірного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виступають</w:t>
      </w:r>
      <w:r w:rsidRPr="009D30FF">
        <w:rPr>
          <w:lang w:val="en-US"/>
        </w:rPr>
        <w:t></w:t>
      </w:r>
      <w:r w:rsidRPr="009D30FF">
        <w:rPr>
          <w:rFonts w:hint="eastAsia"/>
          <w:lang w:val="en-US"/>
        </w:rPr>
        <w:t>видовим</w:t>
      </w:r>
      <w:r w:rsidRPr="009D30FF">
        <w:rPr>
          <w:lang w:val="en-US"/>
        </w:rPr>
        <w:t></w:t>
      </w:r>
      <w:r w:rsidRPr="009D30FF">
        <w:rPr>
          <w:rFonts w:hint="eastAsia"/>
          <w:lang w:val="en-US"/>
        </w:rPr>
        <w:t>поняттям</w:t>
      </w:r>
      <w:r w:rsidRPr="009D30FF">
        <w:rPr>
          <w:lang w:val="en-US"/>
        </w:rPr>
        <w:t></w:t>
      </w:r>
      <w:r w:rsidRPr="009D30FF">
        <w:rPr>
          <w:rFonts w:hint="eastAsia"/>
          <w:lang w:val="en-US"/>
        </w:rPr>
        <w:t>до</w:t>
      </w:r>
    </w:p>
    <w:p w:rsidR="009D30FF" w:rsidRPr="009D30FF" w:rsidRDefault="009D30FF" w:rsidP="009D30FF">
      <w:pPr>
        <w:rPr>
          <w:lang w:val="en-US"/>
        </w:rPr>
      </w:pPr>
      <w:r w:rsidRPr="009D30FF">
        <w:rPr>
          <w:rFonts w:hint="eastAsia"/>
          <w:lang w:val="en-US"/>
        </w:rPr>
        <w:t>родового</w:t>
      </w:r>
      <w:r w:rsidRPr="009D30FF">
        <w:rPr>
          <w:lang w:val="en-US"/>
        </w:rPr>
        <w:t></w:t>
      </w:r>
      <w:r w:rsidRPr="009D30FF">
        <w:rPr>
          <w:rFonts w:hint="eastAsia"/>
          <w:lang w:val="en-US"/>
        </w:rPr>
        <w:t>–</w:t>
      </w:r>
      <w:r w:rsidRPr="009D30FF">
        <w:rPr>
          <w:lang w:val="en-US"/>
        </w:rPr>
        <w:t></w:t>
      </w:r>
      <w:r w:rsidRPr="009D30FF">
        <w:rPr>
          <w:rFonts w:hint="eastAsia"/>
          <w:lang w:val="en-US"/>
        </w:rPr>
        <w:t>правових</w:t>
      </w:r>
      <w:r w:rsidRPr="009D30FF">
        <w:rPr>
          <w:lang w:val="en-US"/>
        </w:rPr>
        <w:t></w:t>
      </w:r>
      <w:r w:rsidRPr="009D30FF">
        <w:rPr>
          <w:rFonts w:hint="eastAsia"/>
          <w:lang w:val="en-US"/>
        </w:rPr>
        <w:t>засобів</w:t>
      </w:r>
      <w:r w:rsidRPr="009D30FF">
        <w:rPr>
          <w:lang w:val="en-US"/>
        </w:rPr>
        <w:t></w:t>
      </w:r>
      <w:r w:rsidRPr="009D30FF">
        <w:rPr>
          <w:rFonts w:hint="eastAsia"/>
          <w:lang w:val="en-US"/>
        </w:rPr>
        <w:t>державного</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rFonts w:hint="eastAsia"/>
          <w:lang w:val="en-US"/>
        </w:rPr>
        <w:t>Це</w:t>
      </w:r>
      <w:r w:rsidRPr="009D30FF">
        <w:rPr>
          <w:lang w:val="en-US"/>
        </w:rPr>
        <w:t></w:t>
      </w:r>
      <w:r w:rsidRPr="009D30FF">
        <w:rPr>
          <w:rFonts w:hint="eastAsia"/>
          <w:lang w:val="en-US"/>
        </w:rPr>
        <w:t>дає</w:t>
      </w:r>
      <w:r w:rsidRPr="009D30FF">
        <w:rPr>
          <w:lang w:val="en-US"/>
        </w:rPr>
        <w:t></w:t>
      </w:r>
      <w:r w:rsidRPr="009D30FF">
        <w:rPr>
          <w:rFonts w:hint="eastAsia"/>
          <w:lang w:val="en-US"/>
        </w:rPr>
        <w:t>підстави</w:t>
      </w:r>
    </w:p>
    <w:p w:rsidR="009D30FF" w:rsidRPr="009D30FF" w:rsidRDefault="009D30FF" w:rsidP="009D30FF">
      <w:pPr>
        <w:rPr>
          <w:lang w:val="en-US"/>
        </w:rPr>
      </w:pPr>
      <w:r w:rsidRPr="009D30FF">
        <w:rPr>
          <w:rFonts w:hint="eastAsia"/>
          <w:lang w:val="en-US"/>
        </w:rPr>
        <w:t>стверджувати</w:t>
      </w:r>
      <w:r w:rsidRPr="009D30FF">
        <w:rPr>
          <w:lang w:val="en-US"/>
        </w:rPr>
        <w:t></w:t>
      </w:r>
      <w:r w:rsidRPr="009D30FF">
        <w:rPr>
          <w:rFonts w:hint="eastAsia"/>
          <w:lang w:val="en-US"/>
        </w:rPr>
        <w:t>про</w:t>
      </w:r>
      <w:r w:rsidRPr="009D30FF">
        <w:rPr>
          <w:lang w:val="en-US"/>
        </w:rPr>
        <w:t></w:t>
      </w:r>
      <w:r w:rsidRPr="009D30FF">
        <w:rPr>
          <w:rFonts w:hint="eastAsia"/>
          <w:lang w:val="en-US"/>
        </w:rPr>
        <w:t>те</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їм</w:t>
      </w:r>
      <w:r w:rsidRPr="009D30FF">
        <w:rPr>
          <w:lang w:val="en-US"/>
        </w:rPr>
        <w:t></w:t>
      </w:r>
      <w:r w:rsidRPr="009D30FF">
        <w:rPr>
          <w:rFonts w:hint="eastAsia"/>
          <w:lang w:val="en-US"/>
        </w:rPr>
        <w:t>властиві</w:t>
      </w:r>
      <w:r w:rsidRPr="009D30FF">
        <w:rPr>
          <w:lang w:val="en-US"/>
        </w:rPr>
        <w:t></w:t>
      </w:r>
      <w:r w:rsidRPr="009D30FF">
        <w:rPr>
          <w:rFonts w:hint="eastAsia"/>
          <w:lang w:val="en-US"/>
        </w:rPr>
        <w:t>всі</w:t>
      </w:r>
      <w:r w:rsidRPr="009D30FF">
        <w:rPr>
          <w:lang w:val="en-US"/>
        </w:rPr>
        <w:t></w:t>
      </w:r>
      <w:r w:rsidRPr="009D30FF">
        <w:rPr>
          <w:rFonts w:hint="eastAsia"/>
          <w:lang w:val="en-US"/>
        </w:rPr>
        <w:t>ознаки</w:t>
      </w:r>
      <w:r w:rsidRPr="009D30FF">
        <w:rPr>
          <w:lang w:val="en-US"/>
        </w:rPr>
        <w:t></w:t>
      </w:r>
      <w:r w:rsidRPr="009D30FF">
        <w:rPr>
          <w:rFonts w:hint="eastAsia"/>
          <w:lang w:val="en-US"/>
        </w:rPr>
        <w:t>родового</w:t>
      </w:r>
      <w:r w:rsidRPr="009D30FF">
        <w:rPr>
          <w:lang w:val="en-US"/>
        </w:rPr>
        <w:t></w:t>
      </w:r>
      <w:r w:rsidRPr="009D30FF">
        <w:rPr>
          <w:rFonts w:hint="eastAsia"/>
          <w:lang w:val="en-US"/>
        </w:rPr>
        <w:t>поняття</w:t>
      </w:r>
      <w:r w:rsidRPr="009D30FF">
        <w:rPr>
          <w:lang w:val="en-US"/>
        </w:rPr>
        <w:t></w:t>
      </w:r>
      <w:r w:rsidRPr="009D30FF">
        <w:rPr>
          <w:lang w:val="en-US"/>
        </w:rPr>
        <w:t></w:t>
      </w:r>
      <w:r w:rsidRPr="009D30FF">
        <w:rPr>
          <w:rFonts w:hint="eastAsia"/>
          <w:lang w:val="en-US"/>
        </w:rPr>
        <w:t>правових</w:t>
      </w:r>
    </w:p>
    <w:p w:rsidR="009D30FF" w:rsidRPr="009D30FF" w:rsidRDefault="009D30FF" w:rsidP="009D30FF">
      <w:pPr>
        <w:rPr>
          <w:lang w:val="en-US"/>
        </w:rPr>
      </w:pPr>
      <w:r w:rsidRPr="009D30FF">
        <w:rPr>
          <w:rFonts w:hint="eastAsia"/>
          <w:lang w:val="en-US"/>
        </w:rPr>
        <w:t>засобів</w:t>
      </w:r>
      <w:r w:rsidRPr="009D30FF">
        <w:rPr>
          <w:lang w:val="en-US"/>
        </w:rPr>
        <w:t></w:t>
      </w:r>
      <w:r w:rsidRPr="009D30FF">
        <w:rPr>
          <w:rFonts w:hint="eastAsia"/>
          <w:lang w:val="en-US"/>
        </w:rPr>
        <w:t>державного</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lang w:val="en-US"/>
        </w:rPr>
        <w:t></w:t>
      </w:r>
      <w:r w:rsidRPr="009D30FF">
        <w:rPr>
          <w:rFonts w:hint="eastAsia"/>
          <w:lang w:val="en-US"/>
        </w:rPr>
        <w:t>Разом</w:t>
      </w:r>
      <w:r w:rsidRPr="009D30FF">
        <w:rPr>
          <w:lang w:val="en-US"/>
        </w:rPr>
        <w:t></w:t>
      </w:r>
      <w:r w:rsidRPr="009D30FF">
        <w:rPr>
          <w:rFonts w:hint="eastAsia"/>
          <w:lang w:val="en-US"/>
        </w:rPr>
        <w:t>з</w:t>
      </w:r>
      <w:r w:rsidRPr="009D30FF">
        <w:rPr>
          <w:lang w:val="en-US"/>
        </w:rPr>
        <w:t></w:t>
      </w:r>
      <w:r w:rsidRPr="009D30FF">
        <w:rPr>
          <w:rFonts w:hint="eastAsia"/>
          <w:lang w:val="en-US"/>
        </w:rPr>
        <w:t>тим</w:t>
      </w:r>
      <w:r w:rsidRPr="009D30FF">
        <w:rPr>
          <w:lang w:val="en-US"/>
        </w:rPr>
        <w:t></w:t>
      </w:r>
      <w:r w:rsidRPr="009D30FF">
        <w:rPr>
          <w:lang w:val="en-US"/>
        </w:rPr>
        <w:t></w:t>
      </w:r>
      <w:r w:rsidRPr="009D30FF">
        <w:rPr>
          <w:rFonts w:hint="eastAsia"/>
          <w:lang w:val="en-US"/>
        </w:rPr>
        <w:t>вони</w:t>
      </w:r>
      <w:r w:rsidRPr="009D30FF">
        <w:rPr>
          <w:lang w:val="en-US"/>
        </w:rPr>
        <w:t></w:t>
      </w:r>
      <w:r w:rsidRPr="009D30FF">
        <w:rPr>
          <w:rFonts w:hint="eastAsia"/>
          <w:lang w:val="en-US"/>
        </w:rPr>
        <w:t>мають</w:t>
      </w:r>
      <w:r w:rsidRPr="009D30FF">
        <w:rPr>
          <w:lang w:val="en-US"/>
        </w:rPr>
        <w:t></w:t>
      </w:r>
      <w:r w:rsidRPr="009D30FF">
        <w:rPr>
          <w:rFonts w:hint="eastAsia"/>
          <w:lang w:val="en-US"/>
        </w:rPr>
        <w:t>власне</w:t>
      </w:r>
      <w:r w:rsidRPr="009D30FF">
        <w:rPr>
          <w:lang w:val="en-US"/>
        </w:rPr>
        <w:t></w:t>
      </w:r>
      <w:r w:rsidRPr="009D30FF">
        <w:rPr>
          <w:rFonts w:hint="eastAsia"/>
          <w:lang w:val="en-US"/>
        </w:rPr>
        <w:t>й</w:t>
      </w:r>
      <w:r w:rsidRPr="009D30FF">
        <w:rPr>
          <w:lang w:val="en-US"/>
        </w:rPr>
        <w:t></w:t>
      </w:r>
      <w:r w:rsidRPr="009D30FF">
        <w:rPr>
          <w:rFonts w:hint="eastAsia"/>
          <w:lang w:val="en-US"/>
        </w:rPr>
        <w:t>свої</w:t>
      </w:r>
    </w:p>
    <w:p w:rsidR="009D30FF" w:rsidRPr="009D30FF" w:rsidRDefault="009D30FF" w:rsidP="009D30FF">
      <w:pPr>
        <w:rPr>
          <w:lang w:val="en-US"/>
        </w:rPr>
      </w:pPr>
      <w:r w:rsidRPr="009D30FF">
        <w:rPr>
          <w:rFonts w:hint="eastAsia"/>
          <w:lang w:val="en-US"/>
        </w:rPr>
        <w:t>специфічні</w:t>
      </w:r>
      <w:r w:rsidRPr="009D30FF">
        <w:rPr>
          <w:lang w:val="en-US"/>
        </w:rPr>
        <w:t></w:t>
      </w:r>
      <w:r w:rsidRPr="009D30FF">
        <w:rPr>
          <w:lang w:val="en-US"/>
        </w:rPr>
        <w:t></w:t>
      </w:r>
      <w:r w:rsidRPr="009D30FF">
        <w:rPr>
          <w:rFonts w:hint="eastAsia"/>
          <w:lang w:val="en-US"/>
        </w:rPr>
        <w:t>видові</w:t>
      </w:r>
      <w:r w:rsidRPr="009D30FF">
        <w:rPr>
          <w:lang w:val="en-US"/>
        </w:rPr>
        <w:t></w:t>
      </w:r>
      <w:r w:rsidRPr="009D30FF">
        <w:rPr>
          <w:lang w:val="en-US"/>
        </w:rPr>
        <w:t></w:t>
      </w:r>
      <w:r w:rsidRPr="009D30FF">
        <w:rPr>
          <w:rFonts w:hint="eastAsia"/>
          <w:lang w:val="en-US"/>
        </w:rPr>
        <w:t>ознаки</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відрізняють</w:t>
      </w:r>
      <w:r w:rsidRPr="009D30FF">
        <w:rPr>
          <w:lang w:val="en-US"/>
        </w:rPr>
        <w:t></w:t>
      </w:r>
      <w:r w:rsidRPr="009D30FF">
        <w:rPr>
          <w:rFonts w:hint="eastAsia"/>
          <w:lang w:val="en-US"/>
        </w:rPr>
        <w:t>їх</w:t>
      </w:r>
      <w:r w:rsidRPr="009D30FF">
        <w:rPr>
          <w:lang w:val="en-US"/>
        </w:rPr>
        <w:t></w:t>
      </w:r>
      <w:r w:rsidRPr="009D30FF">
        <w:rPr>
          <w:rFonts w:hint="eastAsia"/>
          <w:lang w:val="en-US"/>
        </w:rPr>
        <w:t>від</w:t>
      </w:r>
      <w:r w:rsidRPr="009D30FF">
        <w:rPr>
          <w:lang w:val="en-US"/>
        </w:rPr>
        <w:t></w:t>
      </w:r>
      <w:r w:rsidRPr="009D30FF">
        <w:rPr>
          <w:rFonts w:hint="eastAsia"/>
          <w:lang w:val="en-US"/>
        </w:rPr>
        <w:t>інших</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трудовому</w:t>
      </w:r>
      <w:r w:rsidRPr="009D30FF">
        <w:rPr>
          <w:lang w:val="en-US"/>
        </w:rPr>
        <w:t></w:t>
      </w:r>
      <w:r w:rsidRPr="009D30FF">
        <w:rPr>
          <w:rFonts w:hint="eastAsia"/>
          <w:lang w:val="en-US"/>
        </w:rPr>
        <w:t>праві</w:t>
      </w:r>
      <w:r w:rsidRPr="009D30FF">
        <w:rPr>
          <w:lang w:val="en-US"/>
        </w:rPr>
        <w:t></w:t>
      </w:r>
      <w:r w:rsidRPr="009D30FF">
        <w:rPr>
          <w:rFonts w:hint="eastAsia"/>
          <w:lang w:val="en-US"/>
        </w:rPr>
        <w:t>використання</w:t>
      </w:r>
      <w:r w:rsidRPr="009D30FF">
        <w:rPr>
          <w:lang w:val="en-US"/>
        </w:rPr>
        <w:t></w:t>
      </w:r>
      <w:r w:rsidRPr="009D30FF">
        <w:rPr>
          <w:rFonts w:hint="eastAsia"/>
          <w:lang w:val="en-US"/>
        </w:rPr>
        <w:t>правових</w:t>
      </w:r>
      <w:r w:rsidRPr="009D30FF">
        <w:rPr>
          <w:lang w:val="en-US"/>
        </w:rPr>
        <w:t></w:t>
      </w:r>
      <w:r w:rsidRPr="009D30FF">
        <w:rPr>
          <w:rFonts w:hint="eastAsia"/>
          <w:lang w:val="en-US"/>
        </w:rPr>
        <w:t>засобів</w:t>
      </w:r>
      <w:r w:rsidRPr="009D30FF">
        <w:rPr>
          <w:lang w:val="en-US"/>
        </w:rPr>
        <w:t></w:t>
      </w:r>
      <w:r w:rsidRPr="009D30FF">
        <w:rPr>
          <w:rFonts w:hint="eastAsia"/>
          <w:lang w:val="en-US"/>
        </w:rPr>
        <w:t>у</w:t>
      </w:r>
      <w:r w:rsidRPr="009D30FF">
        <w:rPr>
          <w:lang w:val="en-US"/>
        </w:rPr>
        <w:t></w:t>
      </w:r>
      <w:r w:rsidRPr="009D30FF">
        <w:rPr>
          <w:rFonts w:hint="eastAsia"/>
          <w:lang w:val="en-US"/>
        </w:rPr>
        <w:t>рамках</w:t>
      </w:r>
      <w:r w:rsidRPr="009D30FF">
        <w:rPr>
          <w:lang w:val="en-US"/>
        </w:rPr>
        <w:t></w:t>
      </w:r>
      <w:r w:rsidRPr="009D30FF">
        <w:rPr>
          <w:rFonts w:hint="eastAsia"/>
          <w:lang w:val="en-US"/>
        </w:rPr>
        <w:t>механізму</w:t>
      </w:r>
    </w:p>
    <w:p w:rsidR="009D30FF" w:rsidRPr="009D30FF" w:rsidRDefault="009D30FF" w:rsidP="009D30FF">
      <w:pPr>
        <w:rPr>
          <w:lang w:val="en-US"/>
        </w:rPr>
      </w:pP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направлено</w:t>
      </w:r>
      <w:r w:rsidRPr="009D30FF">
        <w:rPr>
          <w:lang w:val="en-US"/>
        </w:rPr>
        <w:t></w:t>
      </w:r>
      <w:r w:rsidRPr="009D30FF">
        <w:rPr>
          <w:rFonts w:hint="eastAsia"/>
          <w:lang w:val="en-US"/>
        </w:rPr>
        <w:t>на</w:t>
      </w:r>
      <w:r w:rsidRPr="009D30FF">
        <w:rPr>
          <w:lang w:val="en-US"/>
        </w:rPr>
        <w:t></w:t>
      </w:r>
      <w:r w:rsidRPr="009D30FF">
        <w:rPr>
          <w:rFonts w:hint="eastAsia"/>
          <w:lang w:val="en-US"/>
        </w:rPr>
        <w:t>реалізацію</w:t>
      </w:r>
      <w:r w:rsidRPr="009D30FF">
        <w:rPr>
          <w:lang w:val="en-US"/>
        </w:rPr>
        <w:t></w:t>
      </w:r>
      <w:r w:rsidRPr="009D30FF">
        <w:rPr>
          <w:rFonts w:hint="eastAsia"/>
          <w:lang w:val="en-US"/>
        </w:rPr>
        <w:t>права</w:t>
      </w:r>
      <w:r w:rsidRPr="009D30FF">
        <w:rPr>
          <w:lang w:val="en-US"/>
        </w:rPr>
        <w:t></w:t>
      </w:r>
      <w:r w:rsidRPr="009D30FF">
        <w:rPr>
          <w:rFonts w:hint="eastAsia"/>
          <w:lang w:val="en-US"/>
        </w:rPr>
        <w:t>на</w:t>
      </w:r>
      <w:r w:rsidRPr="009D30FF">
        <w:rPr>
          <w:lang w:val="en-US"/>
        </w:rPr>
        <w:t></w:t>
      </w:r>
      <w:r w:rsidRPr="009D30FF">
        <w:rPr>
          <w:rFonts w:hint="eastAsia"/>
          <w:lang w:val="en-US"/>
        </w:rPr>
        <w:t>працю</w:t>
      </w:r>
      <w:r w:rsidRPr="009D30FF">
        <w:rPr>
          <w:lang w:val="en-US"/>
        </w:rPr>
        <w:t></w:t>
      </w:r>
      <w:r w:rsidRPr="009D30FF">
        <w:rPr>
          <w:rFonts w:hint="eastAsia"/>
          <w:lang w:val="en-US"/>
        </w:rPr>
        <w:t>людини</w:t>
      </w:r>
      <w:r w:rsidRPr="009D30FF">
        <w:rPr>
          <w:lang w:val="en-US"/>
        </w:rPr>
        <w:t></w:t>
      </w:r>
      <w:r w:rsidRPr="009D30FF">
        <w:rPr>
          <w:rFonts w:hint="eastAsia"/>
          <w:lang w:val="en-US"/>
        </w:rPr>
        <w:t>праці</w:t>
      </w:r>
      <w:r w:rsidRPr="009D30FF">
        <w:rPr>
          <w:lang w:val="en-US"/>
        </w:rPr>
        <w:t></w:t>
      </w:r>
    </w:p>
    <w:p w:rsidR="009D30FF" w:rsidRPr="009D30FF" w:rsidRDefault="009D30FF" w:rsidP="009D30FF">
      <w:pPr>
        <w:rPr>
          <w:lang w:val="en-US"/>
        </w:rPr>
      </w:pPr>
      <w:r w:rsidRPr="009D30FF">
        <w:rPr>
          <w:rFonts w:hint="eastAsia"/>
          <w:lang w:val="en-US"/>
        </w:rPr>
        <w:t>її</w:t>
      </w:r>
      <w:r w:rsidRPr="009D30FF">
        <w:rPr>
          <w:lang w:val="en-US"/>
        </w:rPr>
        <w:t></w:t>
      </w:r>
      <w:r w:rsidRPr="009D30FF">
        <w:rPr>
          <w:rFonts w:hint="eastAsia"/>
          <w:lang w:val="en-US"/>
        </w:rPr>
        <w:t>особистий</w:t>
      </w:r>
      <w:r w:rsidRPr="009D30FF">
        <w:rPr>
          <w:lang w:val="en-US"/>
        </w:rPr>
        <w:t></w:t>
      </w:r>
      <w:r w:rsidRPr="009D30FF">
        <w:rPr>
          <w:lang w:val="en-US"/>
        </w:rPr>
        <w:t></w:t>
      </w:r>
      <w:r w:rsidRPr="009D30FF">
        <w:rPr>
          <w:rFonts w:hint="eastAsia"/>
          <w:lang w:val="en-US"/>
        </w:rPr>
        <w:t>творчий</w:t>
      </w:r>
      <w:r w:rsidRPr="009D30FF">
        <w:rPr>
          <w:lang w:val="en-US"/>
        </w:rPr>
        <w:t></w:t>
      </w:r>
      <w:r w:rsidRPr="009D30FF">
        <w:rPr>
          <w:rFonts w:hint="eastAsia"/>
          <w:lang w:val="en-US"/>
        </w:rPr>
        <w:t>і</w:t>
      </w:r>
      <w:r w:rsidRPr="009D30FF">
        <w:rPr>
          <w:lang w:val="en-US"/>
        </w:rPr>
        <w:t></w:t>
      </w:r>
      <w:r w:rsidRPr="009D30FF">
        <w:rPr>
          <w:rFonts w:hint="eastAsia"/>
          <w:lang w:val="en-US"/>
        </w:rPr>
        <w:t>фізичний</w:t>
      </w:r>
      <w:r w:rsidRPr="009D30FF">
        <w:rPr>
          <w:lang w:val="en-US"/>
        </w:rPr>
        <w:t></w:t>
      </w:r>
      <w:r w:rsidRPr="009D30FF">
        <w:rPr>
          <w:rFonts w:hint="eastAsia"/>
          <w:lang w:val="en-US"/>
        </w:rPr>
        <w:t>розвиток</w:t>
      </w:r>
      <w:r w:rsidRPr="009D30FF">
        <w:rPr>
          <w:lang w:val="en-US"/>
        </w:rPr>
        <w:t></w:t>
      </w:r>
      <w:r w:rsidRPr="009D30FF">
        <w:rPr>
          <w:rFonts w:hint="eastAsia"/>
          <w:lang w:val="en-US"/>
        </w:rPr>
        <w:t>у</w:t>
      </w:r>
      <w:r w:rsidRPr="009D30FF">
        <w:rPr>
          <w:lang w:val="en-US"/>
        </w:rPr>
        <w:t></w:t>
      </w:r>
      <w:r w:rsidRPr="009D30FF">
        <w:rPr>
          <w:rFonts w:hint="eastAsia"/>
          <w:lang w:val="en-US"/>
        </w:rPr>
        <w:t>процесі</w:t>
      </w:r>
      <w:r w:rsidRPr="009D30FF">
        <w:rPr>
          <w:lang w:val="en-US"/>
        </w:rPr>
        <w:t></w:t>
      </w:r>
      <w:r w:rsidRPr="009D30FF">
        <w:rPr>
          <w:rFonts w:hint="eastAsia"/>
          <w:lang w:val="en-US"/>
        </w:rPr>
        <w:t>трудової</w:t>
      </w:r>
      <w:r w:rsidRPr="009D30FF">
        <w:rPr>
          <w:lang w:val="en-US"/>
        </w:rPr>
        <w:t></w:t>
      </w:r>
      <w:r w:rsidRPr="009D30FF">
        <w:rPr>
          <w:rFonts w:hint="eastAsia"/>
          <w:lang w:val="en-US"/>
        </w:rPr>
        <w:t>діяльності</w:t>
      </w:r>
      <w:r w:rsidRPr="009D30FF">
        <w:rPr>
          <w:lang w:val="en-US"/>
        </w:rPr>
        <w:t></w:t>
      </w:r>
      <w:r w:rsidRPr="009D30FF">
        <w:rPr>
          <w:lang w:val="en-US"/>
        </w:rPr>
        <w:t></w:t>
      </w:r>
      <w:r w:rsidRPr="009D30FF">
        <w:rPr>
          <w:rFonts w:hint="eastAsia"/>
          <w:lang w:val="en-US"/>
        </w:rPr>
        <w:t>захист</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узгодження</w:t>
      </w:r>
      <w:r w:rsidRPr="009D30FF">
        <w:rPr>
          <w:lang w:val="en-US"/>
        </w:rPr>
        <w:t></w:t>
      </w:r>
      <w:r w:rsidRPr="009D30FF">
        <w:rPr>
          <w:rFonts w:hint="eastAsia"/>
          <w:lang w:val="en-US"/>
        </w:rPr>
        <w:t>інтересів</w:t>
      </w:r>
      <w:r w:rsidRPr="009D30FF">
        <w:rPr>
          <w:lang w:val="en-US"/>
        </w:rPr>
        <w:t></w:t>
      </w:r>
      <w:r w:rsidRPr="009D30FF">
        <w:rPr>
          <w:rFonts w:hint="eastAsia"/>
          <w:lang w:val="en-US"/>
        </w:rPr>
        <w:t>людини</w:t>
      </w:r>
      <w:r w:rsidRPr="009D30FF">
        <w:rPr>
          <w:lang w:val="en-US"/>
        </w:rPr>
        <w:t></w:t>
      </w:r>
      <w:r w:rsidRPr="009D30FF">
        <w:rPr>
          <w:rFonts w:hint="eastAsia"/>
          <w:lang w:val="en-US"/>
        </w:rPr>
        <w:t>праці</w:t>
      </w:r>
      <w:r w:rsidRPr="009D30FF">
        <w:rPr>
          <w:lang w:val="en-US"/>
        </w:rPr>
        <w:t></w:t>
      </w:r>
      <w:r w:rsidRPr="009D30FF">
        <w:rPr>
          <w:lang w:val="en-US"/>
        </w:rPr>
        <w:t></w:t>
      </w:r>
      <w:r w:rsidRPr="009D30FF">
        <w:rPr>
          <w:rFonts w:hint="eastAsia"/>
          <w:lang w:val="en-US"/>
        </w:rPr>
        <w:t>роботодавців</w:t>
      </w:r>
      <w:r w:rsidRPr="009D30FF">
        <w:rPr>
          <w:lang w:val="en-US"/>
        </w:rPr>
        <w:t></w:t>
      </w:r>
      <w:r w:rsidRPr="009D30FF">
        <w:rPr>
          <w:rFonts w:hint="eastAsia"/>
          <w:lang w:val="en-US"/>
        </w:rPr>
        <w:t>і</w:t>
      </w:r>
      <w:r w:rsidRPr="009D30FF">
        <w:rPr>
          <w:lang w:val="en-US"/>
        </w:rPr>
        <w:t></w:t>
      </w:r>
      <w:r w:rsidRPr="009D30FF">
        <w:rPr>
          <w:rFonts w:hint="eastAsia"/>
          <w:lang w:val="en-US"/>
        </w:rPr>
        <w:t>держави</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Правове</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вміщує</w:t>
      </w:r>
      <w:r w:rsidRPr="009D30FF">
        <w:rPr>
          <w:lang w:val="en-US"/>
        </w:rPr>
        <w:t></w:t>
      </w:r>
      <w:r w:rsidRPr="009D30FF">
        <w:rPr>
          <w:rFonts w:hint="eastAsia"/>
          <w:lang w:val="en-US"/>
        </w:rPr>
        <w:t>в</w:t>
      </w:r>
      <w:r w:rsidRPr="009D30FF">
        <w:rPr>
          <w:lang w:val="en-US"/>
        </w:rPr>
        <w:t></w:t>
      </w:r>
      <w:r w:rsidRPr="009D30FF">
        <w:rPr>
          <w:rFonts w:hint="eastAsia"/>
          <w:lang w:val="en-US"/>
        </w:rPr>
        <w:t>собі</w:t>
      </w:r>
      <w:r w:rsidRPr="009D30FF">
        <w:rPr>
          <w:lang w:val="en-US"/>
        </w:rPr>
        <w:t></w:t>
      </w:r>
      <w:r w:rsidRPr="009D30FF">
        <w:rPr>
          <w:rFonts w:hint="eastAsia"/>
          <w:lang w:val="en-US"/>
        </w:rPr>
        <w:t>цілу</w:t>
      </w:r>
      <w:r w:rsidRPr="009D30FF">
        <w:rPr>
          <w:lang w:val="en-US"/>
        </w:rPr>
        <w:t></w:t>
      </w:r>
      <w:r w:rsidRPr="009D30FF">
        <w:rPr>
          <w:rFonts w:hint="eastAsia"/>
          <w:lang w:val="en-US"/>
        </w:rPr>
        <w:t>систему</w:t>
      </w:r>
    </w:p>
    <w:p w:rsidR="009D30FF" w:rsidRPr="009D30FF" w:rsidRDefault="009D30FF" w:rsidP="009D30FF">
      <w:pPr>
        <w:rPr>
          <w:lang w:val="en-US"/>
        </w:rPr>
      </w:pPr>
      <w:r w:rsidRPr="009D30FF">
        <w:rPr>
          <w:rFonts w:hint="eastAsia"/>
          <w:lang w:val="en-US"/>
        </w:rPr>
        <w:t>правових</w:t>
      </w:r>
      <w:r w:rsidRPr="009D30FF">
        <w:rPr>
          <w:lang w:val="en-US"/>
        </w:rPr>
        <w:t></w:t>
      </w:r>
      <w:r w:rsidRPr="009D30FF">
        <w:rPr>
          <w:rFonts w:hint="eastAsia"/>
          <w:lang w:val="en-US"/>
        </w:rPr>
        <w:t>засобів</w:t>
      </w:r>
      <w:r w:rsidRPr="009D30FF">
        <w:rPr>
          <w:lang w:val="en-US"/>
        </w:rPr>
        <w:t></w:t>
      </w:r>
      <w:r w:rsidRPr="009D30FF">
        <w:rPr>
          <w:lang w:val="en-US"/>
        </w:rPr>
        <w:t></w:t>
      </w:r>
      <w:r w:rsidRPr="009D30FF">
        <w:rPr>
          <w:rFonts w:hint="eastAsia"/>
          <w:lang w:val="en-US"/>
        </w:rPr>
        <w:t>специфіку</w:t>
      </w:r>
      <w:r w:rsidRPr="009D30FF">
        <w:rPr>
          <w:lang w:val="en-US"/>
        </w:rPr>
        <w:t></w:t>
      </w:r>
      <w:r w:rsidRPr="009D30FF">
        <w:rPr>
          <w:lang w:val="en-US"/>
        </w:rPr>
        <w:t></w:t>
      </w:r>
      <w:r w:rsidRPr="009D30FF">
        <w:rPr>
          <w:rFonts w:hint="eastAsia"/>
          <w:lang w:val="en-US"/>
        </w:rPr>
        <w:t>характер</w:t>
      </w:r>
      <w:r w:rsidRPr="009D30FF">
        <w:rPr>
          <w:lang w:val="en-US"/>
        </w:rPr>
        <w:t></w:t>
      </w:r>
      <w:r w:rsidRPr="009D30FF">
        <w:rPr>
          <w:rFonts w:hint="eastAsia"/>
          <w:lang w:val="en-US"/>
        </w:rPr>
        <w:t>яких</w:t>
      </w:r>
      <w:r w:rsidRPr="009D30FF">
        <w:rPr>
          <w:lang w:val="en-US"/>
        </w:rPr>
        <w:t></w:t>
      </w:r>
      <w:r w:rsidRPr="009D30FF">
        <w:rPr>
          <w:rFonts w:hint="eastAsia"/>
          <w:lang w:val="en-US"/>
        </w:rPr>
        <w:t>визначає</w:t>
      </w:r>
      <w:r w:rsidRPr="009D30FF">
        <w:rPr>
          <w:lang w:val="en-US"/>
        </w:rPr>
        <w:t></w:t>
      </w:r>
      <w:r w:rsidRPr="009D30FF">
        <w:rPr>
          <w:rFonts w:hint="eastAsia"/>
          <w:lang w:val="en-US"/>
        </w:rPr>
        <w:t>метод</w:t>
      </w:r>
      <w:r w:rsidRPr="009D30FF">
        <w:rPr>
          <w:lang w:val="en-US"/>
        </w:rPr>
        <w:t></w:t>
      </w:r>
      <w:r w:rsidRPr="009D30FF">
        <w:rPr>
          <w:rFonts w:hint="eastAsia"/>
          <w:lang w:val="en-US"/>
        </w:rPr>
        <w:t>правового</w:t>
      </w:r>
    </w:p>
    <w:p w:rsidR="009D30FF" w:rsidRPr="009D30FF" w:rsidRDefault="009D30FF" w:rsidP="009D30FF">
      <w:pPr>
        <w:rPr>
          <w:lang w:val="en-US"/>
        </w:rPr>
      </w:pPr>
      <w:r w:rsidRPr="009D30FF">
        <w:rPr>
          <w:rFonts w:hint="eastAsia"/>
          <w:lang w:val="en-US"/>
        </w:rPr>
        <w:t>регулювання</w:t>
      </w:r>
      <w:r w:rsidRPr="009D30FF">
        <w:rPr>
          <w:lang w:val="en-US"/>
        </w:rPr>
        <w:t></w:t>
      </w:r>
      <w:r w:rsidRPr="009D30FF">
        <w:rPr>
          <w:lang w:val="en-US"/>
        </w:rPr>
        <w:t></w:t>
      </w:r>
      <w:r w:rsidRPr="009D30FF">
        <w:rPr>
          <w:rFonts w:hint="eastAsia"/>
          <w:lang w:val="en-US"/>
        </w:rPr>
        <w:t>на</w:t>
      </w:r>
      <w:r w:rsidRPr="009D30FF">
        <w:rPr>
          <w:lang w:val="en-US"/>
        </w:rPr>
        <w:t></w:t>
      </w:r>
      <w:r w:rsidRPr="009D30FF">
        <w:rPr>
          <w:rFonts w:hint="eastAsia"/>
          <w:lang w:val="en-US"/>
        </w:rPr>
        <w:t>який</w:t>
      </w:r>
      <w:r w:rsidRPr="009D30FF">
        <w:rPr>
          <w:lang w:val="en-US"/>
        </w:rPr>
        <w:t></w:t>
      </w:r>
      <w:r w:rsidRPr="009D30FF">
        <w:rPr>
          <w:rFonts w:hint="eastAsia"/>
          <w:lang w:val="en-US"/>
        </w:rPr>
        <w:t>впливають</w:t>
      </w:r>
      <w:r w:rsidRPr="009D30FF">
        <w:rPr>
          <w:lang w:val="en-US"/>
        </w:rPr>
        <w:t></w:t>
      </w:r>
      <w:r w:rsidRPr="009D30FF">
        <w:rPr>
          <w:rFonts w:hint="eastAsia"/>
          <w:lang w:val="en-US"/>
        </w:rPr>
        <w:t>відносини</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становлять</w:t>
      </w:r>
      <w:r w:rsidRPr="009D30FF">
        <w:rPr>
          <w:lang w:val="en-US"/>
        </w:rPr>
        <w:t></w:t>
      </w:r>
      <w:r w:rsidRPr="009D30FF">
        <w:rPr>
          <w:rFonts w:hint="eastAsia"/>
          <w:lang w:val="en-US"/>
        </w:rPr>
        <w:t>предмет</w:t>
      </w:r>
      <w:r w:rsidRPr="009D30FF">
        <w:rPr>
          <w:lang w:val="en-US"/>
        </w:rPr>
        <w:t></w:t>
      </w:r>
      <w:r w:rsidRPr="009D30FF">
        <w:rPr>
          <w:rFonts w:hint="eastAsia"/>
          <w:lang w:val="en-US"/>
        </w:rPr>
        <w:t>трудового</w:t>
      </w:r>
    </w:p>
    <w:p w:rsidR="009D30FF" w:rsidRPr="009D30FF" w:rsidRDefault="009D30FF" w:rsidP="009D30FF">
      <w:pPr>
        <w:rPr>
          <w:lang w:val="en-US"/>
        </w:rPr>
      </w:pPr>
      <w:r w:rsidRPr="009D30FF">
        <w:rPr>
          <w:rFonts w:hint="eastAsia"/>
          <w:lang w:val="en-US"/>
        </w:rPr>
        <w:t>права</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це</w:t>
      </w:r>
      <w:r w:rsidRPr="009D30FF">
        <w:rPr>
          <w:lang w:val="en-US"/>
        </w:rPr>
        <w:t></w:t>
      </w:r>
      <w:r w:rsidRPr="009D30FF">
        <w:rPr>
          <w:rFonts w:hint="eastAsia"/>
          <w:lang w:val="en-US"/>
        </w:rPr>
        <w:t>в</w:t>
      </w:r>
      <w:r w:rsidRPr="009D30FF">
        <w:rPr>
          <w:lang w:val="en-US"/>
        </w:rPr>
        <w:t></w:t>
      </w:r>
      <w:r w:rsidRPr="009D30FF">
        <w:rPr>
          <w:rFonts w:hint="eastAsia"/>
          <w:lang w:val="en-US"/>
        </w:rPr>
        <w:t>свою</w:t>
      </w:r>
      <w:r w:rsidRPr="009D30FF">
        <w:rPr>
          <w:lang w:val="en-US"/>
        </w:rPr>
        <w:t></w:t>
      </w:r>
      <w:r w:rsidRPr="009D30FF">
        <w:rPr>
          <w:rFonts w:hint="eastAsia"/>
          <w:lang w:val="en-US"/>
        </w:rPr>
        <w:t>чергу</w:t>
      </w:r>
      <w:r w:rsidRPr="009D30FF">
        <w:rPr>
          <w:lang w:val="en-US"/>
        </w:rPr>
        <w:t></w:t>
      </w:r>
      <w:r w:rsidRPr="009D30FF">
        <w:rPr>
          <w:rFonts w:hint="eastAsia"/>
          <w:lang w:val="en-US"/>
        </w:rPr>
        <w:t>задає</w:t>
      </w:r>
      <w:r w:rsidRPr="009D30FF">
        <w:rPr>
          <w:lang w:val="en-US"/>
        </w:rPr>
        <w:t></w:t>
      </w:r>
      <w:r w:rsidRPr="009D30FF">
        <w:rPr>
          <w:rFonts w:hint="eastAsia"/>
          <w:lang w:val="en-US"/>
        </w:rPr>
        <w:t>жорсткості</w:t>
      </w:r>
      <w:r w:rsidRPr="009D30FF">
        <w:rPr>
          <w:lang w:val="en-US"/>
        </w:rPr>
        <w:t></w:t>
      </w:r>
      <w:r w:rsidRPr="009D30FF">
        <w:rPr>
          <w:lang w:val="en-US"/>
        </w:rPr>
        <w:t></w:t>
      </w:r>
      <w:r w:rsidRPr="009D30FF">
        <w:rPr>
          <w:rFonts w:hint="eastAsia"/>
          <w:lang w:val="en-US"/>
        </w:rPr>
        <w:t>визначеності</w:t>
      </w:r>
      <w:r w:rsidRPr="009D30FF">
        <w:rPr>
          <w:lang w:val="en-US"/>
        </w:rPr>
        <w:t></w:t>
      </w:r>
      <w:r w:rsidRPr="009D30FF">
        <w:rPr>
          <w:rFonts w:hint="eastAsia"/>
          <w:lang w:val="en-US"/>
        </w:rPr>
        <w:t>механізму</w:t>
      </w:r>
      <w:r w:rsidRPr="009D30FF">
        <w:rPr>
          <w:lang w:val="en-US"/>
        </w:rPr>
        <w:t></w:t>
      </w:r>
      <w:r w:rsidRPr="009D30FF">
        <w:rPr>
          <w:rFonts w:hint="eastAsia"/>
          <w:lang w:val="en-US"/>
        </w:rPr>
        <w:t>правового</w:t>
      </w:r>
    </w:p>
    <w:p w:rsidR="009D30FF" w:rsidRPr="009D30FF" w:rsidRDefault="009D30FF" w:rsidP="009D30FF">
      <w:pPr>
        <w:rPr>
          <w:lang w:val="en-US"/>
        </w:rPr>
      </w:pPr>
      <w:r w:rsidRPr="009D30FF">
        <w:rPr>
          <w:rFonts w:hint="eastAsia"/>
          <w:lang w:val="en-US"/>
        </w:rPr>
        <w:t>регулювання</w:t>
      </w:r>
      <w:r w:rsidRPr="009D30FF">
        <w:rPr>
          <w:lang w:val="en-US"/>
        </w:rPr>
        <w:t></w:t>
      </w:r>
      <w:r w:rsidRPr="009D30FF">
        <w:rPr>
          <w:rFonts w:hint="eastAsia"/>
          <w:lang w:val="en-US"/>
        </w:rPr>
        <w:t>в</w:t>
      </w:r>
      <w:r w:rsidRPr="009D30FF">
        <w:rPr>
          <w:lang w:val="en-US"/>
        </w:rPr>
        <w:t></w:t>
      </w:r>
      <w:r w:rsidRPr="009D30FF">
        <w:rPr>
          <w:rFonts w:hint="eastAsia"/>
          <w:lang w:val="en-US"/>
        </w:rPr>
        <w:t>цілому</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отже</w:t>
      </w:r>
      <w:r w:rsidRPr="009D30FF">
        <w:rPr>
          <w:lang w:val="en-US"/>
        </w:rPr>
        <w:t></w:t>
      </w:r>
      <w:r w:rsidRPr="009D30FF">
        <w:rPr>
          <w:lang w:val="en-US"/>
        </w:rPr>
        <w:t></w:t>
      </w:r>
      <w:r w:rsidRPr="009D30FF">
        <w:rPr>
          <w:rFonts w:hint="eastAsia"/>
          <w:lang w:val="en-US"/>
        </w:rPr>
        <w:t>якщо</w:t>
      </w:r>
      <w:r w:rsidRPr="009D30FF">
        <w:rPr>
          <w:lang w:val="en-US"/>
        </w:rPr>
        <w:t></w:t>
      </w:r>
      <w:r w:rsidRPr="009D30FF">
        <w:rPr>
          <w:rFonts w:hint="eastAsia"/>
          <w:lang w:val="en-US"/>
        </w:rPr>
        <w:t>говорити</w:t>
      </w:r>
      <w:r w:rsidRPr="009D30FF">
        <w:rPr>
          <w:lang w:val="en-US"/>
        </w:rPr>
        <w:t></w:t>
      </w:r>
      <w:r w:rsidRPr="009D30FF">
        <w:rPr>
          <w:rFonts w:hint="eastAsia"/>
          <w:lang w:val="en-US"/>
        </w:rPr>
        <w:t>про</w:t>
      </w:r>
      <w:r w:rsidRPr="009D30FF">
        <w:rPr>
          <w:lang w:val="en-US"/>
        </w:rPr>
        <w:t></w:t>
      </w:r>
      <w:r w:rsidRPr="009D30FF">
        <w:rPr>
          <w:rFonts w:hint="eastAsia"/>
          <w:lang w:val="en-US"/>
        </w:rPr>
        <w:t>співвідношення</w:t>
      </w:r>
      <w:r w:rsidRPr="009D30FF">
        <w:rPr>
          <w:lang w:val="en-US"/>
        </w:rPr>
        <w:t></w:t>
      </w:r>
      <w:r w:rsidRPr="009D30FF">
        <w:rPr>
          <w:rFonts w:hint="eastAsia"/>
          <w:lang w:val="en-US"/>
        </w:rPr>
        <w:t>механізму</w:t>
      </w:r>
    </w:p>
    <w:p w:rsidR="009D30FF" w:rsidRPr="009D30FF" w:rsidRDefault="009D30FF" w:rsidP="009D30FF">
      <w:pPr>
        <w:rPr>
          <w:lang w:val="en-US"/>
        </w:rPr>
      </w:pP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з</w:t>
      </w:r>
      <w:r w:rsidRPr="009D30FF">
        <w:rPr>
          <w:lang w:val="en-US"/>
        </w:rPr>
        <w:t></w:t>
      </w:r>
      <w:r w:rsidRPr="009D30FF">
        <w:rPr>
          <w:rFonts w:hint="eastAsia"/>
          <w:lang w:val="en-US"/>
        </w:rPr>
        <w:t>предметом</w:t>
      </w:r>
      <w:r w:rsidRPr="009D30FF">
        <w:rPr>
          <w:lang w:val="en-US"/>
        </w:rPr>
        <w:t></w:t>
      </w:r>
      <w:r w:rsidRPr="009D30FF">
        <w:rPr>
          <w:rFonts w:hint="eastAsia"/>
          <w:lang w:val="en-US"/>
        </w:rPr>
        <w:t>і</w:t>
      </w:r>
      <w:r w:rsidRPr="009D30FF">
        <w:rPr>
          <w:lang w:val="en-US"/>
        </w:rPr>
        <w:t></w:t>
      </w:r>
      <w:r w:rsidRPr="009D30FF">
        <w:rPr>
          <w:rFonts w:hint="eastAsia"/>
          <w:lang w:val="en-US"/>
        </w:rPr>
        <w:t>методом</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lang w:val="en-US"/>
        </w:rPr>
        <w:t></w:t>
      </w:r>
      <w:r w:rsidRPr="009D30FF">
        <w:rPr>
          <w:rFonts w:hint="eastAsia"/>
          <w:lang w:val="en-US"/>
        </w:rPr>
        <w:t>то</w:t>
      </w:r>
      <w:r w:rsidRPr="009D30FF">
        <w:rPr>
          <w:lang w:val="en-US"/>
        </w:rPr>
        <w:t></w:t>
      </w:r>
      <w:r w:rsidRPr="009D30FF">
        <w:rPr>
          <w:rFonts w:hint="eastAsia"/>
          <w:lang w:val="en-US"/>
        </w:rPr>
        <w:t>воно</w:t>
      </w:r>
    </w:p>
    <w:p w:rsidR="009D30FF" w:rsidRPr="009D30FF" w:rsidRDefault="009D30FF" w:rsidP="009D30FF">
      <w:pPr>
        <w:rPr>
          <w:lang w:val="en-US"/>
        </w:rPr>
      </w:pPr>
      <w:r w:rsidRPr="009D30FF">
        <w:rPr>
          <w:lang w:val="en-US"/>
        </w:rPr>
        <w:t></w:t>
      </w:r>
      <w:r w:rsidRPr="009D30FF">
        <w:rPr>
          <w:lang w:val="en-US"/>
        </w:rPr>
        <w:t></w:t>
      </w:r>
      <w:r w:rsidRPr="009D30FF">
        <w:rPr>
          <w:lang w:val="en-US"/>
        </w:rPr>
        <w:t></w:t>
      </w:r>
    </w:p>
    <w:p w:rsidR="009D30FF" w:rsidRPr="009D30FF" w:rsidRDefault="009D30FF" w:rsidP="009D30FF">
      <w:pPr>
        <w:rPr>
          <w:lang w:val="en-US"/>
        </w:rPr>
      </w:pPr>
      <w:r w:rsidRPr="009D30FF">
        <w:rPr>
          <w:rFonts w:hint="eastAsia"/>
          <w:lang w:val="en-US"/>
        </w:rPr>
        <w:t>виражається</w:t>
      </w:r>
      <w:r w:rsidRPr="009D30FF">
        <w:rPr>
          <w:lang w:val="en-US"/>
        </w:rPr>
        <w:t></w:t>
      </w:r>
      <w:r w:rsidRPr="009D30FF">
        <w:rPr>
          <w:rFonts w:hint="eastAsia"/>
          <w:lang w:val="en-US"/>
        </w:rPr>
        <w:t>в</w:t>
      </w:r>
      <w:r w:rsidRPr="009D30FF">
        <w:rPr>
          <w:lang w:val="en-US"/>
        </w:rPr>
        <w:t></w:t>
      </w:r>
      <w:r w:rsidRPr="009D30FF">
        <w:rPr>
          <w:rFonts w:hint="eastAsia"/>
          <w:lang w:val="en-US"/>
        </w:rPr>
        <w:t>підпорядкуванні</w:t>
      </w:r>
      <w:r w:rsidRPr="009D30FF">
        <w:rPr>
          <w:lang w:val="en-US"/>
        </w:rPr>
        <w:t></w:t>
      </w:r>
      <w:r w:rsidRPr="009D30FF">
        <w:rPr>
          <w:rFonts w:hint="eastAsia"/>
          <w:lang w:val="en-US"/>
        </w:rPr>
        <w:t>механізму</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особливостям</w:t>
      </w:r>
    </w:p>
    <w:p w:rsidR="009D30FF" w:rsidRPr="009D30FF" w:rsidRDefault="009D30FF" w:rsidP="009D30FF">
      <w:pPr>
        <w:rPr>
          <w:lang w:val="en-US"/>
        </w:rPr>
      </w:pPr>
      <w:r w:rsidRPr="009D30FF">
        <w:rPr>
          <w:rFonts w:hint="eastAsia"/>
          <w:lang w:val="en-US"/>
        </w:rPr>
        <w:t>предмету</w:t>
      </w:r>
      <w:r w:rsidRPr="009D30FF">
        <w:rPr>
          <w:lang w:val="en-US"/>
        </w:rPr>
        <w:t></w:t>
      </w:r>
      <w:r w:rsidRPr="009D30FF">
        <w:rPr>
          <w:rFonts w:hint="eastAsia"/>
          <w:lang w:val="en-US"/>
        </w:rPr>
        <w:t>і</w:t>
      </w:r>
      <w:r w:rsidRPr="009D30FF">
        <w:rPr>
          <w:lang w:val="en-US"/>
        </w:rPr>
        <w:t></w:t>
      </w:r>
      <w:r w:rsidRPr="009D30FF">
        <w:rPr>
          <w:rFonts w:hint="eastAsia"/>
          <w:lang w:val="en-US"/>
        </w:rPr>
        <w:t>методу</w:t>
      </w:r>
      <w:r w:rsidRPr="009D30FF">
        <w:rPr>
          <w:lang w:val="en-US"/>
        </w:rPr>
        <w:t></w:t>
      </w:r>
      <w:r w:rsidRPr="009D30FF">
        <w:rPr>
          <w:rFonts w:hint="eastAsia"/>
          <w:lang w:val="en-US"/>
        </w:rPr>
        <w:t>галузі</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Норма</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це</w:t>
      </w:r>
      <w:r w:rsidRPr="009D30FF">
        <w:rPr>
          <w:lang w:val="en-US"/>
        </w:rPr>
        <w:t></w:t>
      </w:r>
      <w:r w:rsidRPr="009D30FF">
        <w:rPr>
          <w:rFonts w:hint="eastAsia"/>
          <w:lang w:val="en-US"/>
        </w:rPr>
        <w:t>встановлене</w:t>
      </w:r>
      <w:r w:rsidRPr="009D30FF">
        <w:rPr>
          <w:lang w:val="en-US"/>
        </w:rPr>
        <w:t></w:t>
      </w:r>
      <w:r w:rsidRPr="009D30FF">
        <w:rPr>
          <w:rFonts w:hint="eastAsia"/>
          <w:lang w:val="en-US"/>
        </w:rPr>
        <w:t>на</w:t>
      </w:r>
      <w:r w:rsidRPr="009D30FF">
        <w:rPr>
          <w:lang w:val="en-US"/>
        </w:rPr>
        <w:t></w:t>
      </w:r>
      <w:r w:rsidRPr="009D30FF">
        <w:rPr>
          <w:rFonts w:hint="eastAsia"/>
          <w:lang w:val="en-US"/>
        </w:rPr>
        <w:t>державному</w:t>
      </w:r>
      <w:r w:rsidRPr="009D30FF">
        <w:rPr>
          <w:lang w:val="en-US"/>
        </w:rPr>
        <w:t></w:t>
      </w:r>
      <w:r w:rsidRPr="009D30FF">
        <w:rPr>
          <w:rFonts w:hint="eastAsia"/>
          <w:lang w:val="en-US"/>
        </w:rPr>
        <w:t>та</w:t>
      </w:r>
      <w:r w:rsidRPr="009D30FF">
        <w:rPr>
          <w:lang w:val="en-US"/>
        </w:rPr>
        <w:t></w:t>
      </w:r>
      <w:r w:rsidRPr="009D30FF">
        <w:rPr>
          <w:lang w:val="en-US"/>
        </w:rPr>
        <w:t></w:t>
      </w:r>
      <w:r w:rsidRPr="009D30FF">
        <w:rPr>
          <w:rFonts w:hint="eastAsia"/>
          <w:lang w:val="en-US"/>
        </w:rPr>
        <w:t>або</w:t>
      </w:r>
      <w:r w:rsidRPr="009D30FF">
        <w:rPr>
          <w:lang w:val="en-US"/>
        </w:rPr>
        <w:t></w:t>
      </w:r>
    </w:p>
    <w:p w:rsidR="009D30FF" w:rsidRPr="009D30FF" w:rsidRDefault="009D30FF" w:rsidP="009D30FF">
      <w:pPr>
        <w:rPr>
          <w:lang w:val="en-US"/>
        </w:rPr>
      </w:pPr>
      <w:r w:rsidRPr="009D30FF">
        <w:rPr>
          <w:rFonts w:hint="eastAsia"/>
          <w:lang w:val="en-US"/>
        </w:rPr>
        <w:t>договірному</w:t>
      </w:r>
      <w:r w:rsidRPr="009D30FF">
        <w:rPr>
          <w:lang w:val="en-US"/>
        </w:rPr>
        <w:t></w:t>
      </w:r>
      <w:r w:rsidRPr="009D30FF">
        <w:rPr>
          <w:rFonts w:hint="eastAsia"/>
          <w:lang w:val="en-US"/>
        </w:rPr>
        <w:t>рівні</w:t>
      </w:r>
      <w:r w:rsidRPr="009D30FF">
        <w:rPr>
          <w:lang w:val="en-US"/>
        </w:rPr>
        <w:t></w:t>
      </w:r>
      <w:r w:rsidRPr="009D30FF">
        <w:rPr>
          <w:rFonts w:hint="eastAsia"/>
          <w:lang w:val="en-US"/>
        </w:rPr>
        <w:t>міра</w:t>
      </w:r>
      <w:r w:rsidRPr="009D30FF">
        <w:rPr>
          <w:lang w:val="en-US"/>
        </w:rPr>
        <w:t></w:t>
      </w:r>
      <w:r w:rsidRPr="009D30FF">
        <w:rPr>
          <w:lang w:val="en-US"/>
        </w:rPr>
        <w:t></w:t>
      </w:r>
      <w:r w:rsidRPr="009D30FF">
        <w:rPr>
          <w:rFonts w:hint="eastAsia"/>
          <w:lang w:val="en-US"/>
        </w:rPr>
        <w:t>масштаб</w:t>
      </w:r>
      <w:r w:rsidRPr="009D30FF">
        <w:rPr>
          <w:lang w:val="en-US"/>
        </w:rPr>
        <w:t></w:t>
      </w:r>
      <w:r w:rsidRPr="009D30FF">
        <w:rPr>
          <w:rFonts w:hint="eastAsia"/>
          <w:lang w:val="en-US"/>
        </w:rPr>
        <w:t>поведінки</w:t>
      </w:r>
      <w:r w:rsidRPr="009D30FF">
        <w:rPr>
          <w:lang w:val="en-US"/>
        </w:rPr>
        <w:t></w:t>
      </w:r>
      <w:r w:rsidRPr="009D30FF">
        <w:rPr>
          <w:lang w:val="en-US"/>
        </w:rPr>
        <w:t></w:t>
      </w:r>
      <w:r w:rsidRPr="009D30FF">
        <w:rPr>
          <w:rFonts w:hint="eastAsia"/>
          <w:lang w:val="en-US"/>
        </w:rPr>
        <w:t>як</w:t>
      </w:r>
      <w:r w:rsidRPr="009D30FF">
        <w:rPr>
          <w:lang w:val="en-US"/>
        </w:rPr>
        <w:t></w:t>
      </w:r>
      <w:r w:rsidRPr="009D30FF">
        <w:rPr>
          <w:rFonts w:hint="eastAsia"/>
          <w:lang w:val="en-US"/>
        </w:rPr>
        <w:t>правило</w:t>
      </w:r>
      <w:r w:rsidRPr="009D30FF">
        <w:rPr>
          <w:lang w:val="en-US"/>
        </w:rPr>
        <w:t></w:t>
      </w:r>
      <w:r w:rsidRPr="009D30FF">
        <w:rPr>
          <w:lang w:val="en-US"/>
        </w:rPr>
        <w:t></w:t>
      </w:r>
      <w:r w:rsidRPr="009D30FF">
        <w:rPr>
          <w:rFonts w:hint="eastAsia"/>
          <w:lang w:val="en-US"/>
        </w:rPr>
        <w:t>загального</w:t>
      </w:r>
      <w:r w:rsidRPr="009D30FF">
        <w:rPr>
          <w:lang w:val="en-US"/>
        </w:rPr>
        <w:t></w:t>
      </w:r>
      <w:r w:rsidRPr="009D30FF">
        <w:rPr>
          <w:rFonts w:hint="eastAsia"/>
          <w:lang w:val="en-US"/>
        </w:rPr>
        <w:t>характеру</w:t>
      </w:r>
      <w:r w:rsidRPr="009D30FF">
        <w:rPr>
          <w:lang w:val="en-US"/>
        </w:rPr>
        <w:t></w:t>
      </w:r>
      <w:r w:rsidRPr="009D30FF">
        <w:rPr>
          <w:lang w:val="en-US"/>
        </w:rPr>
        <w:t></w:t>
      </w:r>
      <w:r w:rsidRPr="009D30FF">
        <w:rPr>
          <w:rFonts w:hint="eastAsia"/>
          <w:lang w:val="en-US"/>
        </w:rPr>
        <w:t>що</w:t>
      </w:r>
    </w:p>
    <w:p w:rsidR="009D30FF" w:rsidRPr="009D30FF" w:rsidRDefault="009D30FF" w:rsidP="009D30FF">
      <w:pPr>
        <w:rPr>
          <w:lang w:val="en-US"/>
        </w:rPr>
      </w:pPr>
      <w:r w:rsidRPr="009D30FF">
        <w:rPr>
          <w:rFonts w:hint="eastAsia"/>
          <w:lang w:val="en-US"/>
        </w:rPr>
        <w:t>регулює</w:t>
      </w:r>
      <w:r w:rsidRPr="009D30FF">
        <w:rPr>
          <w:lang w:val="en-US"/>
        </w:rPr>
        <w:t></w:t>
      </w:r>
      <w:r w:rsidRPr="009D30FF">
        <w:rPr>
          <w:rFonts w:hint="eastAsia"/>
          <w:lang w:val="en-US"/>
        </w:rPr>
        <w:t>трудові</w:t>
      </w:r>
      <w:r w:rsidRPr="009D30FF">
        <w:rPr>
          <w:lang w:val="en-US"/>
        </w:rPr>
        <w:t></w:t>
      </w:r>
      <w:r w:rsidRPr="009D30FF">
        <w:rPr>
          <w:rFonts w:hint="eastAsia"/>
          <w:lang w:val="en-US"/>
        </w:rPr>
        <w:t>відносини</w:t>
      </w:r>
      <w:r w:rsidRPr="009D30FF">
        <w:rPr>
          <w:lang w:val="en-US"/>
        </w:rPr>
        <w:t></w:t>
      </w:r>
      <w:r w:rsidRPr="009D30FF">
        <w:rPr>
          <w:lang w:val="en-US"/>
        </w:rPr>
        <w:t></w:t>
      </w:r>
      <w:r w:rsidRPr="009D30FF">
        <w:rPr>
          <w:rFonts w:hint="eastAsia"/>
          <w:lang w:val="en-US"/>
        </w:rPr>
        <w:t>шляхом</w:t>
      </w:r>
      <w:r w:rsidRPr="009D30FF">
        <w:rPr>
          <w:lang w:val="en-US"/>
        </w:rPr>
        <w:t></w:t>
      </w:r>
      <w:r w:rsidRPr="009D30FF">
        <w:rPr>
          <w:rFonts w:hint="eastAsia"/>
          <w:lang w:val="en-US"/>
        </w:rPr>
        <w:t>надання</w:t>
      </w:r>
      <w:r w:rsidRPr="009D30FF">
        <w:rPr>
          <w:lang w:val="en-US"/>
        </w:rPr>
        <w:t></w:t>
      </w:r>
      <w:r w:rsidRPr="009D30FF">
        <w:rPr>
          <w:rFonts w:hint="eastAsia"/>
          <w:lang w:val="en-US"/>
        </w:rPr>
        <w:t>їх</w:t>
      </w:r>
      <w:r w:rsidRPr="009D30FF">
        <w:rPr>
          <w:lang w:val="en-US"/>
        </w:rPr>
        <w:t></w:t>
      </w:r>
      <w:r w:rsidRPr="009D30FF">
        <w:rPr>
          <w:rFonts w:hint="eastAsia"/>
          <w:lang w:val="en-US"/>
        </w:rPr>
        <w:t>суб’єктам</w:t>
      </w:r>
      <w:r w:rsidRPr="009D30FF">
        <w:rPr>
          <w:lang w:val="en-US"/>
        </w:rPr>
        <w:t></w:t>
      </w:r>
      <w:r w:rsidRPr="009D30FF">
        <w:rPr>
          <w:rFonts w:hint="eastAsia"/>
          <w:lang w:val="en-US"/>
        </w:rPr>
        <w:t>суб’єктивних</w:t>
      </w:r>
      <w:r w:rsidRPr="009D30FF">
        <w:rPr>
          <w:lang w:val="en-US"/>
        </w:rPr>
        <w:t></w:t>
      </w:r>
      <w:r w:rsidRPr="009D30FF">
        <w:rPr>
          <w:rFonts w:hint="eastAsia"/>
          <w:lang w:val="en-US"/>
        </w:rPr>
        <w:t>прав</w:t>
      </w:r>
      <w:r w:rsidRPr="009D30FF">
        <w:rPr>
          <w:lang w:val="en-US"/>
        </w:rPr>
        <w:t></w:t>
      </w:r>
      <w:r w:rsidRPr="009D30FF">
        <w:rPr>
          <w:rFonts w:hint="eastAsia"/>
          <w:lang w:val="en-US"/>
        </w:rPr>
        <w:t>та</w:t>
      </w:r>
    </w:p>
    <w:p w:rsidR="009D30FF" w:rsidRPr="009D30FF" w:rsidRDefault="009D30FF" w:rsidP="009D30FF">
      <w:pPr>
        <w:rPr>
          <w:lang w:val="en-US"/>
        </w:rPr>
      </w:pPr>
      <w:r w:rsidRPr="009D30FF">
        <w:rPr>
          <w:rFonts w:hint="eastAsia"/>
          <w:lang w:val="en-US"/>
        </w:rPr>
        <w:t>покладення</w:t>
      </w:r>
      <w:r w:rsidRPr="009D30FF">
        <w:rPr>
          <w:lang w:val="en-US"/>
        </w:rPr>
        <w:t></w:t>
      </w:r>
      <w:r w:rsidRPr="009D30FF">
        <w:rPr>
          <w:rFonts w:hint="eastAsia"/>
          <w:lang w:val="en-US"/>
        </w:rPr>
        <w:t>на</w:t>
      </w:r>
      <w:r w:rsidRPr="009D30FF">
        <w:rPr>
          <w:lang w:val="en-US"/>
        </w:rPr>
        <w:t></w:t>
      </w:r>
      <w:r w:rsidRPr="009D30FF">
        <w:rPr>
          <w:rFonts w:hint="eastAsia"/>
          <w:lang w:val="en-US"/>
        </w:rPr>
        <w:t>них</w:t>
      </w:r>
      <w:r w:rsidRPr="009D30FF">
        <w:rPr>
          <w:lang w:val="en-US"/>
        </w:rPr>
        <w:t></w:t>
      </w:r>
      <w:r w:rsidRPr="009D30FF">
        <w:rPr>
          <w:rFonts w:hint="eastAsia"/>
          <w:lang w:val="en-US"/>
        </w:rPr>
        <w:t>відповідних</w:t>
      </w:r>
      <w:r w:rsidRPr="009D30FF">
        <w:rPr>
          <w:lang w:val="en-US"/>
        </w:rPr>
        <w:t></w:t>
      </w:r>
      <w:r w:rsidRPr="009D30FF">
        <w:rPr>
          <w:rFonts w:hint="eastAsia"/>
          <w:lang w:val="en-US"/>
        </w:rPr>
        <w:t>юридичних</w:t>
      </w:r>
      <w:r w:rsidRPr="009D30FF">
        <w:rPr>
          <w:lang w:val="en-US"/>
        </w:rPr>
        <w:t></w:t>
      </w:r>
      <w:r w:rsidRPr="009D30FF">
        <w:rPr>
          <w:rFonts w:hint="eastAsia"/>
          <w:lang w:val="en-US"/>
        </w:rPr>
        <w:t>обов’язків</w:t>
      </w:r>
      <w:r w:rsidRPr="009D30FF">
        <w:rPr>
          <w:lang w:val="en-US"/>
        </w:rPr>
        <w:t></w:t>
      </w:r>
      <w:r w:rsidRPr="009D30FF">
        <w:rPr>
          <w:lang w:val="en-US"/>
        </w:rPr>
        <w:t></w:t>
      </w:r>
      <w:r w:rsidRPr="009D30FF">
        <w:rPr>
          <w:rFonts w:hint="eastAsia"/>
          <w:lang w:val="en-US"/>
        </w:rPr>
        <w:t>Норма</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це</w:t>
      </w:r>
    </w:p>
    <w:p w:rsidR="009D30FF" w:rsidRPr="009D30FF" w:rsidRDefault="009D30FF" w:rsidP="009D30FF">
      <w:pPr>
        <w:rPr>
          <w:lang w:val="en-US"/>
        </w:rPr>
      </w:pPr>
      <w:r w:rsidRPr="009D30FF">
        <w:rPr>
          <w:rFonts w:hint="eastAsia"/>
          <w:lang w:val="en-US"/>
        </w:rPr>
        <w:t>первинний</w:t>
      </w:r>
      <w:r w:rsidRPr="009D30FF">
        <w:rPr>
          <w:lang w:val="en-US"/>
        </w:rPr>
        <w:t></w:t>
      </w:r>
      <w:r w:rsidRPr="009D30FF">
        <w:rPr>
          <w:rFonts w:hint="eastAsia"/>
          <w:lang w:val="en-US"/>
        </w:rPr>
        <w:t>елемент</w:t>
      </w:r>
      <w:r w:rsidRPr="009D30FF">
        <w:rPr>
          <w:lang w:val="en-US"/>
        </w:rPr>
        <w:t></w:t>
      </w:r>
      <w:r w:rsidRPr="009D30FF">
        <w:rPr>
          <w:rFonts w:hint="eastAsia"/>
          <w:lang w:val="en-US"/>
        </w:rPr>
        <w:t>механізму</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rFonts w:hint="eastAsia"/>
          <w:lang w:val="en-US"/>
        </w:rPr>
        <w:t>яка</w:t>
      </w:r>
      <w:r w:rsidRPr="009D30FF">
        <w:rPr>
          <w:lang w:val="en-US"/>
        </w:rPr>
        <w:t></w:t>
      </w:r>
      <w:r w:rsidRPr="009D30FF">
        <w:rPr>
          <w:rFonts w:hint="eastAsia"/>
          <w:lang w:val="en-US"/>
        </w:rPr>
        <w:t>з’єднує</w:t>
      </w:r>
      <w:r w:rsidRPr="009D30FF">
        <w:rPr>
          <w:lang w:val="en-US"/>
        </w:rPr>
        <w:t></w:t>
      </w:r>
      <w:r w:rsidRPr="009D30FF">
        <w:rPr>
          <w:rFonts w:hint="eastAsia"/>
          <w:lang w:val="en-US"/>
        </w:rPr>
        <w:t>в</w:t>
      </w:r>
      <w:r w:rsidRPr="009D30FF">
        <w:rPr>
          <w:lang w:val="en-US"/>
        </w:rPr>
        <w:t></w:t>
      </w:r>
      <w:r w:rsidRPr="009D30FF">
        <w:rPr>
          <w:rFonts w:hint="eastAsia"/>
          <w:lang w:val="en-US"/>
        </w:rPr>
        <w:t>цілісній</w:t>
      </w:r>
    </w:p>
    <w:p w:rsidR="009D30FF" w:rsidRPr="009D30FF" w:rsidRDefault="009D30FF" w:rsidP="009D30FF">
      <w:pPr>
        <w:rPr>
          <w:lang w:val="en-US"/>
        </w:rPr>
      </w:pPr>
      <w:r w:rsidRPr="009D30FF">
        <w:rPr>
          <w:rFonts w:hint="eastAsia"/>
          <w:lang w:val="en-US"/>
        </w:rPr>
        <w:t>системі</w:t>
      </w:r>
      <w:r w:rsidRPr="009D30FF">
        <w:rPr>
          <w:lang w:val="en-US"/>
        </w:rPr>
        <w:t></w:t>
      </w:r>
      <w:r w:rsidRPr="009D30FF">
        <w:rPr>
          <w:rFonts w:hint="eastAsia"/>
          <w:lang w:val="en-US"/>
        </w:rPr>
        <w:t>всі</w:t>
      </w:r>
      <w:r w:rsidRPr="009D30FF">
        <w:rPr>
          <w:lang w:val="en-US"/>
        </w:rPr>
        <w:t></w:t>
      </w:r>
      <w:r w:rsidRPr="009D30FF">
        <w:rPr>
          <w:rFonts w:hint="eastAsia"/>
          <w:lang w:val="en-US"/>
        </w:rPr>
        <w:t>правові</w:t>
      </w:r>
      <w:r w:rsidRPr="009D30FF">
        <w:rPr>
          <w:lang w:val="en-US"/>
        </w:rPr>
        <w:t></w:t>
      </w:r>
      <w:r w:rsidRPr="009D30FF">
        <w:rPr>
          <w:rFonts w:hint="eastAsia"/>
          <w:lang w:val="en-US"/>
        </w:rPr>
        <w:t>засоби</w:t>
      </w:r>
      <w:r w:rsidRPr="009D30FF">
        <w:rPr>
          <w:lang w:val="en-US"/>
        </w:rPr>
        <w:t></w:t>
      </w:r>
      <w:r w:rsidRPr="009D30FF">
        <w:rPr>
          <w:lang w:val="en-US"/>
        </w:rPr>
        <w:t></w:t>
      </w:r>
      <w:r w:rsidRPr="009D30FF">
        <w:rPr>
          <w:rFonts w:hint="eastAsia"/>
          <w:lang w:val="en-US"/>
        </w:rPr>
        <w:t>елементи</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забезпечують</w:t>
      </w:r>
      <w:r w:rsidRPr="009D30FF">
        <w:rPr>
          <w:lang w:val="en-US"/>
        </w:rPr>
        <w:t></w:t>
      </w:r>
      <w:r w:rsidRPr="009D30FF">
        <w:rPr>
          <w:rFonts w:hint="eastAsia"/>
          <w:lang w:val="en-US"/>
        </w:rPr>
        <w:t>у</w:t>
      </w:r>
      <w:r w:rsidRPr="009D30FF">
        <w:rPr>
          <w:lang w:val="en-US"/>
        </w:rPr>
        <w:t></w:t>
      </w:r>
      <w:r w:rsidRPr="009D30FF">
        <w:rPr>
          <w:rFonts w:hint="eastAsia"/>
          <w:lang w:val="en-US"/>
        </w:rPr>
        <w:t>взаємодії</w:t>
      </w:r>
      <w:r w:rsidRPr="009D30FF">
        <w:rPr>
          <w:lang w:val="en-US"/>
        </w:rPr>
        <w:t></w:t>
      </w:r>
      <w:r w:rsidRPr="009D30FF">
        <w:rPr>
          <w:lang w:val="en-US"/>
        </w:rPr>
        <w:t></w:t>
      </w:r>
      <w:r w:rsidRPr="009D30FF">
        <w:rPr>
          <w:rFonts w:hint="eastAsia"/>
          <w:lang w:val="en-US"/>
        </w:rPr>
        <w:t>шляхом</w:t>
      </w:r>
    </w:p>
    <w:p w:rsidR="009D30FF" w:rsidRPr="009D30FF" w:rsidRDefault="009D30FF" w:rsidP="009D30FF">
      <w:pPr>
        <w:rPr>
          <w:lang w:val="en-US"/>
        </w:rPr>
      </w:pPr>
      <w:r w:rsidRPr="009D30FF">
        <w:rPr>
          <w:rFonts w:hint="eastAsia"/>
          <w:lang w:val="en-US"/>
        </w:rPr>
        <w:t>регулювання</w:t>
      </w:r>
      <w:r w:rsidRPr="009D30FF">
        <w:rPr>
          <w:lang w:val="en-US"/>
        </w:rPr>
        <w:t></w:t>
      </w:r>
      <w:r w:rsidRPr="009D30FF">
        <w:rPr>
          <w:rFonts w:hint="eastAsia"/>
          <w:lang w:val="en-US"/>
        </w:rPr>
        <w:t>реалізацію</w:t>
      </w:r>
      <w:r w:rsidRPr="009D30FF">
        <w:rPr>
          <w:lang w:val="en-US"/>
        </w:rPr>
        <w:t></w:t>
      </w:r>
      <w:r w:rsidRPr="009D30FF">
        <w:rPr>
          <w:rFonts w:hint="eastAsia"/>
          <w:lang w:val="en-US"/>
        </w:rPr>
        <w:t>прав</w:t>
      </w:r>
      <w:r w:rsidRPr="009D30FF">
        <w:rPr>
          <w:lang w:val="en-US"/>
        </w:rPr>
        <w:t></w:t>
      </w:r>
      <w:r w:rsidRPr="009D30FF">
        <w:rPr>
          <w:rFonts w:hint="eastAsia"/>
          <w:lang w:val="en-US"/>
        </w:rPr>
        <w:t>і</w:t>
      </w:r>
      <w:r w:rsidRPr="009D30FF">
        <w:rPr>
          <w:lang w:val="en-US"/>
        </w:rPr>
        <w:t></w:t>
      </w:r>
      <w:r w:rsidRPr="009D30FF">
        <w:rPr>
          <w:rFonts w:hint="eastAsia"/>
          <w:lang w:val="en-US"/>
        </w:rPr>
        <w:t>обов’язків</w:t>
      </w:r>
      <w:r w:rsidRPr="009D30FF">
        <w:rPr>
          <w:lang w:val="en-US"/>
        </w:rPr>
        <w:t></w:t>
      </w:r>
      <w:r w:rsidRPr="009D30FF">
        <w:rPr>
          <w:rFonts w:hint="eastAsia"/>
          <w:lang w:val="en-US"/>
        </w:rPr>
        <w:t>суб’єктів</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та</w:t>
      </w:r>
    </w:p>
    <w:p w:rsidR="009D30FF" w:rsidRPr="009D30FF" w:rsidRDefault="009D30FF" w:rsidP="009D30FF">
      <w:pPr>
        <w:rPr>
          <w:lang w:val="en-US"/>
        </w:rPr>
      </w:pPr>
      <w:r w:rsidRPr="009D30FF">
        <w:rPr>
          <w:rFonts w:hint="eastAsia"/>
          <w:lang w:val="en-US"/>
        </w:rPr>
        <w:t>забезпечення</w:t>
      </w:r>
      <w:r w:rsidRPr="009D30FF">
        <w:rPr>
          <w:lang w:val="en-US"/>
        </w:rPr>
        <w:t></w:t>
      </w:r>
      <w:r w:rsidRPr="009D30FF">
        <w:rPr>
          <w:rFonts w:hint="eastAsia"/>
          <w:lang w:val="en-US"/>
        </w:rPr>
        <w:t>їх</w:t>
      </w:r>
      <w:r w:rsidRPr="009D30FF">
        <w:rPr>
          <w:lang w:val="en-US"/>
        </w:rPr>
        <w:t></w:t>
      </w:r>
      <w:r w:rsidRPr="009D30FF">
        <w:rPr>
          <w:rFonts w:hint="eastAsia"/>
          <w:lang w:val="en-US"/>
        </w:rPr>
        <w:t>інтересів</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Відмінними</w:t>
      </w:r>
      <w:r w:rsidRPr="009D30FF">
        <w:rPr>
          <w:lang w:val="en-US"/>
        </w:rPr>
        <w:t></w:t>
      </w:r>
      <w:r w:rsidRPr="009D30FF">
        <w:rPr>
          <w:rFonts w:hint="eastAsia"/>
          <w:lang w:val="en-US"/>
        </w:rPr>
        <w:t>рисами</w:t>
      </w:r>
      <w:r w:rsidRPr="009D30FF">
        <w:rPr>
          <w:lang w:val="en-US"/>
        </w:rPr>
        <w:t></w:t>
      </w:r>
      <w:r w:rsidRPr="009D30FF">
        <w:rPr>
          <w:rFonts w:hint="eastAsia"/>
          <w:lang w:val="en-US"/>
        </w:rPr>
        <w:t>норм</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є</w:t>
      </w:r>
      <w:r w:rsidRPr="009D30FF">
        <w:rPr>
          <w:lang w:val="en-US"/>
        </w:rPr>
        <w:t></w:t>
      </w:r>
      <w:r w:rsidRPr="009D30FF">
        <w:rPr>
          <w:rFonts w:hint="eastAsia"/>
          <w:lang w:val="en-US"/>
        </w:rPr>
        <w:t>їх</w:t>
      </w:r>
      <w:r w:rsidRPr="009D30FF">
        <w:rPr>
          <w:lang w:val="en-US"/>
        </w:rPr>
        <w:t></w:t>
      </w:r>
      <w:r w:rsidRPr="009D30FF">
        <w:rPr>
          <w:rFonts w:hint="eastAsia"/>
          <w:lang w:val="en-US"/>
        </w:rPr>
        <w:t>договірний</w:t>
      </w:r>
      <w:r w:rsidRPr="009D30FF">
        <w:rPr>
          <w:lang w:val="en-US"/>
        </w:rPr>
        <w:t></w:t>
      </w:r>
      <w:r w:rsidRPr="009D30FF">
        <w:rPr>
          <w:rFonts w:hint="eastAsia"/>
          <w:lang w:val="en-US"/>
        </w:rPr>
        <w:t>характер</w:t>
      </w:r>
      <w:r w:rsidRPr="009D30FF">
        <w:rPr>
          <w:lang w:val="en-US"/>
        </w:rPr>
        <w:t></w:t>
      </w:r>
    </w:p>
    <w:p w:rsidR="009D30FF" w:rsidRPr="009D30FF" w:rsidRDefault="009D30FF" w:rsidP="009D30FF">
      <w:pPr>
        <w:rPr>
          <w:lang w:val="en-US"/>
        </w:rPr>
      </w:pPr>
      <w:r w:rsidRPr="009D30FF">
        <w:rPr>
          <w:rFonts w:hint="eastAsia"/>
          <w:lang w:val="en-US"/>
        </w:rPr>
        <w:t>властивість</w:t>
      </w:r>
      <w:r w:rsidRPr="009D30FF">
        <w:rPr>
          <w:lang w:val="en-US"/>
        </w:rPr>
        <w:t></w:t>
      </w:r>
      <w:r w:rsidRPr="009D30FF">
        <w:rPr>
          <w:rFonts w:hint="eastAsia"/>
          <w:lang w:val="en-US"/>
        </w:rPr>
        <w:t>певних</w:t>
      </w:r>
      <w:r w:rsidRPr="009D30FF">
        <w:rPr>
          <w:lang w:val="en-US"/>
        </w:rPr>
        <w:t></w:t>
      </w:r>
      <w:r w:rsidRPr="009D30FF">
        <w:rPr>
          <w:rFonts w:hint="eastAsia"/>
          <w:lang w:val="en-US"/>
        </w:rPr>
        <w:t>комбінацій</w:t>
      </w:r>
      <w:r w:rsidRPr="009D30FF">
        <w:rPr>
          <w:lang w:val="en-US"/>
        </w:rPr>
        <w:t></w:t>
      </w:r>
      <w:r w:rsidRPr="009D30FF">
        <w:rPr>
          <w:lang w:val="en-US"/>
        </w:rPr>
        <w:t></w:t>
      </w:r>
      <w:r w:rsidRPr="009D30FF">
        <w:rPr>
          <w:rFonts w:hint="eastAsia"/>
          <w:lang w:val="en-US"/>
        </w:rPr>
        <w:t>внаслідок</w:t>
      </w:r>
      <w:r w:rsidRPr="009D30FF">
        <w:rPr>
          <w:lang w:val="en-US"/>
        </w:rPr>
        <w:t></w:t>
      </w:r>
      <w:r w:rsidRPr="009D30FF">
        <w:rPr>
          <w:rFonts w:hint="eastAsia"/>
          <w:lang w:val="en-US"/>
        </w:rPr>
        <w:t>чого</w:t>
      </w:r>
      <w:r w:rsidRPr="009D30FF">
        <w:rPr>
          <w:lang w:val="en-US"/>
        </w:rPr>
        <w:t></w:t>
      </w:r>
      <w:r w:rsidRPr="009D30FF">
        <w:rPr>
          <w:rFonts w:hint="eastAsia"/>
          <w:lang w:val="en-US"/>
        </w:rPr>
        <w:t>здійснюється</w:t>
      </w:r>
      <w:r w:rsidRPr="009D30FF">
        <w:rPr>
          <w:lang w:val="en-US"/>
        </w:rPr>
        <w:t></w:t>
      </w:r>
      <w:r w:rsidRPr="009D30FF">
        <w:rPr>
          <w:rFonts w:hint="eastAsia"/>
          <w:lang w:val="en-US"/>
        </w:rPr>
        <w:t>поєднання</w:t>
      </w:r>
      <w:r w:rsidRPr="009D30FF">
        <w:rPr>
          <w:lang w:val="en-US"/>
        </w:rPr>
        <w:t></w:t>
      </w:r>
      <w:r w:rsidRPr="009D30FF">
        <w:rPr>
          <w:lang w:val="en-US"/>
        </w:rPr>
        <w:t></w:t>
      </w:r>
      <w:r w:rsidRPr="009D30FF">
        <w:rPr>
          <w:rFonts w:hint="eastAsia"/>
          <w:lang w:val="en-US"/>
        </w:rPr>
        <w:t>співвідношення</w:t>
      </w:r>
      <w:r w:rsidRPr="009D30FF">
        <w:rPr>
          <w:lang w:val="en-US"/>
        </w:rPr>
        <w:t></w:t>
      </w:r>
      <w:r w:rsidRPr="009D30FF">
        <w:rPr>
          <w:lang w:val="en-US"/>
        </w:rPr>
        <w:t></w:t>
      </w:r>
      <w:r w:rsidRPr="009D30FF">
        <w:rPr>
          <w:rFonts w:hint="eastAsia"/>
          <w:lang w:val="en-US"/>
        </w:rPr>
        <w:t>відповідних</w:t>
      </w:r>
      <w:r w:rsidRPr="009D30FF">
        <w:rPr>
          <w:lang w:val="en-US"/>
        </w:rPr>
        <w:t></w:t>
      </w:r>
      <w:r w:rsidRPr="009D30FF">
        <w:rPr>
          <w:rFonts w:hint="eastAsia"/>
          <w:lang w:val="en-US"/>
        </w:rPr>
        <w:t>способів</w:t>
      </w:r>
      <w:r w:rsidRPr="009D30FF">
        <w:rPr>
          <w:lang w:val="en-US"/>
        </w:rPr>
        <w:t></w:t>
      </w:r>
      <w:r w:rsidRPr="009D30FF">
        <w:rPr>
          <w:lang w:val="en-US"/>
        </w:rPr>
        <w:t></w:t>
      </w:r>
      <w:r w:rsidRPr="009D30FF">
        <w:rPr>
          <w:rFonts w:hint="eastAsia"/>
          <w:lang w:val="en-US"/>
        </w:rPr>
        <w:t>рівнів</w:t>
      </w:r>
      <w:r w:rsidRPr="009D30FF">
        <w:rPr>
          <w:lang w:val="en-US"/>
        </w:rPr>
        <w:t></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p>
    <w:p w:rsidR="009D30FF" w:rsidRPr="009D30FF" w:rsidRDefault="009D30FF" w:rsidP="009D30FF">
      <w:pPr>
        <w:rPr>
          <w:lang w:val="en-US"/>
        </w:rPr>
      </w:pPr>
      <w:r w:rsidRPr="009D30FF">
        <w:rPr>
          <w:rFonts w:hint="eastAsia"/>
          <w:lang w:val="en-US"/>
        </w:rPr>
        <w:t>Пріоритетність</w:t>
      </w:r>
      <w:r w:rsidRPr="009D30FF">
        <w:rPr>
          <w:lang w:val="en-US"/>
        </w:rPr>
        <w:t></w:t>
      </w:r>
      <w:r w:rsidRPr="009D30FF">
        <w:rPr>
          <w:rFonts w:hint="eastAsia"/>
          <w:lang w:val="en-US"/>
        </w:rPr>
        <w:t>в</w:t>
      </w:r>
      <w:r w:rsidRPr="009D30FF">
        <w:rPr>
          <w:lang w:val="en-US"/>
        </w:rPr>
        <w:t></w:t>
      </w:r>
      <w:r w:rsidRPr="009D30FF">
        <w:rPr>
          <w:rFonts w:hint="eastAsia"/>
          <w:lang w:val="en-US"/>
        </w:rPr>
        <w:t>нормі</w:t>
      </w:r>
      <w:r w:rsidRPr="009D30FF">
        <w:rPr>
          <w:lang w:val="en-US"/>
        </w:rPr>
        <w:t></w:t>
      </w:r>
      <w:r w:rsidRPr="009D30FF">
        <w:rPr>
          <w:rFonts w:hint="eastAsia"/>
          <w:lang w:val="en-US"/>
        </w:rPr>
        <w:t>трудового</w:t>
      </w:r>
      <w:r w:rsidRPr="009D30FF">
        <w:rPr>
          <w:lang w:val="en-US"/>
        </w:rPr>
        <w:t></w:t>
      </w:r>
      <w:r w:rsidRPr="009D30FF">
        <w:rPr>
          <w:rFonts w:hint="eastAsia"/>
          <w:lang w:val="en-US"/>
        </w:rPr>
        <w:t>права</w:t>
      </w:r>
      <w:r w:rsidRPr="009D30FF">
        <w:rPr>
          <w:lang w:val="en-US"/>
        </w:rPr>
        <w:t></w:t>
      </w:r>
      <w:r w:rsidRPr="009D30FF">
        <w:rPr>
          <w:rFonts w:hint="eastAsia"/>
          <w:lang w:val="en-US"/>
        </w:rPr>
        <w:t>зобов’язань</w:t>
      </w:r>
      <w:r w:rsidRPr="009D30FF">
        <w:rPr>
          <w:lang w:val="en-US"/>
        </w:rPr>
        <w:t></w:t>
      </w:r>
      <w:r w:rsidRPr="009D30FF">
        <w:rPr>
          <w:rFonts w:hint="eastAsia"/>
          <w:lang w:val="en-US"/>
        </w:rPr>
        <w:t>по</w:t>
      </w:r>
      <w:r w:rsidRPr="009D30FF">
        <w:rPr>
          <w:lang w:val="en-US"/>
        </w:rPr>
        <w:t></w:t>
      </w:r>
      <w:r w:rsidRPr="009D30FF">
        <w:rPr>
          <w:rFonts w:hint="eastAsia"/>
          <w:lang w:val="en-US"/>
        </w:rPr>
        <w:t>відношенню</w:t>
      </w:r>
      <w:r w:rsidRPr="009D30FF">
        <w:rPr>
          <w:lang w:val="en-US"/>
        </w:rPr>
        <w:t></w:t>
      </w:r>
      <w:r w:rsidRPr="009D30FF">
        <w:rPr>
          <w:rFonts w:hint="eastAsia"/>
          <w:lang w:val="en-US"/>
        </w:rPr>
        <w:t>до</w:t>
      </w:r>
      <w:r w:rsidRPr="009D30FF">
        <w:rPr>
          <w:lang w:val="en-US"/>
        </w:rPr>
        <w:t></w:t>
      </w:r>
      <w:r w:rsidRPr="009D30FF">
        <w:rPr>
          <w:rFonts w:hint="eastAsia"/>
          <w:lang w:val="en-US"/>
        </w:rPr>
        <w:t>дозволів</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заборон</w:t>
      </w:r>
      <w:r w:rsidRPr="009D30FF">
        <w:rPr>
          <w:lang w:val="en-US"/>
        </w:rPr>
        <w:t></w:t>
      </w:r>
      <w:r w:rsidRPr="009D30FF">
        <w:rPr>
          <w:rFonts w:hint="eastAsia"/>
          <w:lang w:val="en-US"/>
        </w:rPr>
        <w:t>дозволяє</w:t>
      </w:r>
      <w:r w:rsidRPr="009D30FF">
        <w:rPr>
          <w:lang w:val="en-US"/>
        </w:rPr>
        <w:t></w:t>
      </w:r>
      <w:r w:rsidRPr="009D30FF">
        <w:rPr>
          <w:rFonts w:hint="eastAsia"/>
          <w:lang w:val="en-US"/>
        </w:rPr>
        <w:t>визначити</w:t>
      </w:r>
      <w:r w:rsidRPr="009D30FF">
        <w:rPr>
          <w:lang w:val="en-US"/>
        </w:rPr>
        <w:t></w:t>
      </w:r>
      <w:r w:rsidRPr="009D30FF">
        <w:rPr>
          <w:rFonts w:hint="eastAsia"/>
          <w:lang w:val="en-US"/>
        </w:rPr>
        <w:t>її</w:t>
      </w:r>
      <w:r w:rsidRPr="009D30FF">
        <w:rPr>
          <w:lang w:val="en-US"/>
        </w:rPr>
        <w:t></w:t>
      </w:r>
      <w:r w:rsidRPr="009D30FF">
        <w:rPr>
          <w:rFonts w:hint="eastAsia"/>
          <w:lang w:val="en-US"/>
        </w:rPr>
        <w:t>як</w:t>
      </w:r>
      <w:r w:rsidRPr="009D30FF">
        <w:rPr>
          <w:lang w:val="en-US"/>
        </w:rPr>
        <w:t></w:t>
      </w:r>
      <w:r w:rsidRPr="009D30FF">
        <w:rPr>
          <w:rFonts w:hint="eastAsia"/>
          <w:lang w:val="en-US"/>
        </w:rPr>
        <w:t>зобов’язуючу</w:t>
      </w:r>
      <w:r w:rsidRPr="009D30FF">
        <w:rPr>
          <w:lang w:val="en-US"/>
        </w:rPr>
        <w:t></w:t>
      </w:r>
      <w:r w:rsidRPr="009D30FF">
        <w:rPr>
          <w:rFonts w:hint="eastAsia"/>
          <w:lang w:val="en-US"/>
        </w:rPr>
        <w:t>не</w:t>
      </w:r>
      <w:r w:rsidRPr="009D30FF">
        <w:rPr>
          <w:lang w:val="en-US"/>
        </w:rPr>
        <w:t></w:t>
      </w:r>
      <w:r w:rsidRPr="009D30FF">
        <w:rPr>
          <w:rFonts w:hint="eastAsia"/>
          <w:lang w:val="en-US"/>
        </w:rPr>
        <w:t>за</w:t>
      </w:r>
      <w:r w:rsidRPr="009D30FF">
        <w:rPr>
          <w:lang w:val="en-US"/>
        </w:rPr>
        <w:t></w:t>
      </w:r>
      <w:r w:rsidRPr="009D30FF">
        <w:rPr>
          <w:rFonts w:hint="eastAsia"/>
          <w:lang w:val="en-US"/>
        </w:rPr>
        <w:t>змістом</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за</w:t>
      </w:r>
      <w:r w:rsidRPr="009D30FF">
        <w:rPr>
          <w:lang w:val="en-US"/>
        </w:rPr>
        <w:t></w:t>
      </w:r>
      <w:r w:rsidRPr="009D30FF">
        <w:rPr>
          <w:rFonts w:hint="eastAsia"/>
          <w:lang w:val="en-US"/>
        </w:rPr>
        <w:t>характером</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Договірні</w:t>
      </w:r>
      <w:r w:rsidRPr="009D30FF">
        <w:rPr>
          <w:lang w:val="en-US"/>
        </w:rPr>
        <w:t></w:t>
      </w:r>
      <w:r w:rsidRPr="009D30FF">
        <w:rPr>
          <w:lang w:val="en-US"/>
        </w:rPr>
        <w:t></w:t>
      </w:r>
      <w:r w:rsidRPr="009D30FF">
        <w:rPr>
          <w:rFonts w:hint="eastAsia"/>
          <w:lang w:val="en-US"/>
        </w:rPr>
        <w:t>локальні</w:t>
      </w:r>
      <w:r w:rsidRPr="009D30FF">
        <w:rPr>
          <w:lang w:val="en-US"/>
        </w:rPr>
        <w:t></w:t>
      </w:r>
      <w:r w:rsidRPr="009D30FF">
        <w:rPr>
          <w:lang w:val="en-US"/>
        </w:rPr>
        <w:t></w:t>
      </w:r>
      <w:r w:rsidRPr="009D30FF">
        <w:rPr>
          <w:rFonts w:hint="eastAsia"/>
          <w:lang w:val="en-US"/>
        </w:rPr>
        <w:t>норми</w:t>
      </w:r>
      <w:r w:rsidRPr="009D30FF">
        <w:rPr>
          <w:lang w:val="en-US"/>
        </w:rPr>
        <w:t></w:t>
      </w:r>
      <w:r w:rsidRPr="009D30FF">
        <w:rPr>
          <w:rFonts w:hint="eastAsia"/>
          <w:lang w:val="en-US"/>
        </w:rPr>
        <w:t>складають</w:t>
      </w:r>
      <w:r w:rsidRPr="009D30FF">
        <w:rPr>
          <w:lang w:val="en-US"/>
        </w:rPr>
        <w:t></w:t>
      </w:r>
      <w:r w:rsidRPr="009D30FF">
        <w:rPr>
          <w:rFonts w:hint="eastAsia"/>
          <w:lang w:val="en-US"/>
        </w:rPr>
        <w:t>специфіку</w:t>
      </w:r>
      <w:r w:rsidRPr="009D30FF">
        <w:rPr>
          <w:lang w:val="en-US"/>
        </w:rPr>
        <w:t></w:t>
      </w:r>
      <w:r w:rsidRPr="009D30FF">
        <w:rPr>
          <w:rFonts w:hint="eastAsia"/>
          <w:lang w:val="en-US"/>
        </w:rPr>
        <w:t>розвитку</w:t>
      </w:r>
      <w:r w:rsidRPr="009D30FF">
        <w:rPr>
          <w:lang w:val="en-US"/>
        </w:rPr>
        <w:t></w:t>
      </w:r>
      <w:r w:rsidRPr="009D30FF">
        <w:rPr>
          <w:rFonts w:hint="eastAsia"/>
          <w:lang w:val="en-US"/>
        </w:rPr>
        <w:t>трудового</w:t>
      </w:r>
    </w:p>
    <w:p w:rsidR="009D30FF" w:rsidRPr="009D30FF" w:rsidRDefault="009D30FF" w:rsidP="009D30FF">
      <w:pPr>
        <w:rPr>
          <w:lang w:val="en-US"/>
        </w:rPr>
      </w:pPr>
      <w:r w:rsidRPr="009D30FF">
        <w:rPr>
          <w:rFonts w:hint="eastAsia"/>
          <w:lang w:val="en-US"/>
        </w:rPr>
        <w:t>права</w:t>
      </w:r>
      <w:r w:rsidRPr="009D30FF">
        <w:rPr>
          <w:lang w:val="en-US"/>
        </w:rPr>
        <w:t></w:t>
      </w:r>
      <w:r w:rsidRPr="009D30FF">
        <w:rPr>
          <w:rFonts w:hint="eastAsia"/>
          <w:lang w:val="en-US"/>
        </w:rPr>
        <w:t>і</w:t>
      </w:r>
      <w:r w:rsidRPr="009D30FF">
        <w:rPr>
          <w:lang w:val="en-US"/>
        </w:rPr>
        <w:t></w:t>
      </w:r>
      <w:r w:rsidRPr="009D30FF">
        <w:rPr>
          <w:rFonts w:hint="eastAsia"/>
          <w:lang w:val="en-US"/>
        </w:rPr>
        <w:t>основу</w:t>
      </w:r>
      <w:r w:rsidRPr="009D30FF">
        <w:rPr>
          <w:lang w:val="en-US"/>
        </w:rPr>
        <w:t></w:t>
      </w:r>
      <w:r w:rsidRPr="009D30FF">
        <w:rPr>
          <w:rFonts w:hint="eastAsia"/>
          <w:lang w:val="en-US"/>
        </w:rPr>
        <w:t>удосконалення</w:t>
      </w:r>
      <w:r w:rsidRPr="009D30FF">
        <w:rPr>
          <w:lang w:val="en-US"/>
        </w:rPr>
        <w:t></w:t>
      </w:r>
      <w:r w:rsidRPr="009D30FF">
        <w:rPr>
          <w:rFonts w:hint="eastAsia"/>
          <w:lang w:val="en-US"/>
        </w:rPr>
        <w:t>правового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p>
    <w:p w:rsidR="009D30FF" w:rsidRPr="009D30FF" w:rsidRDefault="009D30FF" w:rsidP="009D30FF">
      <w:pPr>
        <w:rPr>
          <w:lang w:val="en-US"/>
        </w:rPr>
      </w:pPr>
      <w:r w:rsidRPr="009D30FF">
        <w:rPr>
          <w:rFonts w:hint="eastAsia"/>
          <w:lang w:val="en-US"/>
        </w:rPr>
        <w:t>Договірний</w:t>
      </w:r>
      <w:r w:rsidRPr="009D30FF">
        <w:rPr>
          <w:lang w:val="en-US"/>
        </w:rPr>
        <w:t></w:t>
      </w:r>
      <w:r w:rsidRPr="009D30FF">
        <w:rPr>
          <w:lang w:val="en-US"/>
        </w:rPr>
        <w:t></w:t>
      </w:r>
      <w:r w:rsidRPr="009D30FF">
        <w:rPr>
          <w:rFonts w:hint="eastAsia"/>
          <w:lang w:val="en-US"/>
        </w:rPr>
        <w:t>локальний</w:t>
      </w:r>
      <w:r w:rsidRPr="009D30FF">
        <w:rPr>
          <w:lang w:val="en-US"/>
        </w:rPr>
        <w:t></w:t>
      </w:r>
      <w:r w:rsidRPr="009D30FF">
        <w:rPr>
          <w:lang w:val="en-US"/>
        </w:rPr>
        <w:t></w:t>
      </w:r>
      <w:r w:rsidRPr="009D30FF">
        <w:rPr>
          <w:rFonts w:hint="eastAsia"/>
          <w:lang w:val="en-US"/>
        </w:rPr>
        <w:t>характер</w:t>
      </w:r>
      <w:r w:rsidRPr="009D30FF">
        <w:rPr>
          <w:lang w:val="en-US"/>
        </w:rPr>
        <w:t></w:t>
      </w:r>
      <w:r w:rsidRPr="009D30FF">
        <w:rPr>
          <w:rFonts w:hint="eastAsia"/>
          <w:lang w:val="en-US"/>
        </w:rPr>
        <w:t>норм</w:t>
      </w:r>
      <w:r w:rsidRPr="009D30FF">
        <w:rPr>
          <w:lang w:val="en-US"/>
        </w:rPr>
        <w:t></w:t>
      </w:r>
      <w:r w:rsidRPr="009D30FF">
        <w:rPr>
          <w:rFonts w:hint="eastAsia"/>
          <w:lang w:val="en-US"/>
        </w:rPr>
        <w:t>властивий</w:t>
      </w:r>
      <w:r w:rsidRPr="009D30FF">
        <w:rPr>
          <w:lang w:val="en-US"/>
        </w:rPr>
        <w:t></w:t>
      </w:r>
      <w:r w:rsidRPr="009D30FF">
        <w:rPr>
          <w:rFonts w:hint="eastAsia"/>
          <w:lang w:val="en-US"/>
        </w:rPr>
        <w:t>трудовому</w:t>
      </w:r>
      <w:r w:rsidRPr="009D30FF">
        <w:rPr>
          <w:lang w:val="en-US"/>
        </w:rPr>
        <w:t></w:t>
      </w:r>
      <w:r w:rsidRPr="009D30FF">
        <w:rPr>
          <w:rFonts w:hint="eastAsia"/>
          <w:lang w:val="en-US"/>
        </w:rPr>
        <w:t>праву</w:t>
      </w:r>
      <w:r w:rsidRPr="009D30FF">
        <w:rPr>
          <w:lang w:val="en-US"/>
        </w:rPr>
        <w:t></w:t>
      </w:r>
      <w:r w:rsidRPr="009D30FF">
        <w:rPr>
          <w:rFonts w:hint="eastAsia"/>
          <w:lang w:val="en-US"/>
        </w:rPr>
        <w:t>як</w:t>
      </w:r>
      <w:r w:rsidRPr="009D30FF">
        <w:rPr>
          <w:lang w:val="en-US"/>
        </w:rPr>
        <w:t></w:t>
      </w:r>
      <w:r w:rsidRPr="009D30FF">
        <w:rPr>
          <w:rFonts w:hint="eastAsia"/>
          <w:lang w:val="en-US"/>
        </w:rPr>
        <w:t>галузі</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Трудовий</w:t>
      </w:r>
      <w:r w:rsidRPr="009D30FF">
        <w:rPr>
          <w:lang w:val="en-US"/>
        </w:rPr>
        <w:t></w:t>
      </w:r>
      <w:r w:rsidRPr="009D30FF">
        <w:rPr>
          <w:rFonts w:hint="eastAsia"/>
          <w:lang w:val="en-US"/>
        </w:rPr>
        <w:t>договір</w:t>
      </w:r>
      <w:r w:rsidRPr="009D30FF">
        <w:rPr>
          <w:lang w:val="en-US"/>
        </w:rPr>
        <w:t></w:t>
      </w:r>
      <w:r w:rsidRPr="009D30FF">
        <w:rPr>
          <w:lang w:val="en-US"/>
        </w:rPr>
        <w:t></w:t>
      </w:r>
      <w:r w:rsidRPr="009D30FF">
        <w:rPr>
          <w:rFonts w:hint="eastAsia"/>
          <w:lang w:val="en-US"/>
        </w:rPr>
        <w:t>як</w:t>
      </w:r>
      <w:r w:rsidRPr="009D30FF">
        <w:rPr>
          <w:lang w:val="en-US"/>
        </w:rPr>
        <w:t></w:t>
      </w:r>
      <w:r w:rsidRPr="009D30FF">
        <w:rPr>
          <w:rFonts w:hint="eastAsia"/>
          <w:lang w:val="en-US"/>
        </w:rPr>
        <w:t>будь</w:t>
      </w:r>
      <w:r w:rsidRPr="009D30FF">
        <w:rPr>
          <w:lang w:val="en-US"/>
        </w:rPr>
        <w:t></w:t>
      </w:r>
      <w:r w:rsidRPr="009D30FF">
        <w:rPr>
          <w:rFonts w:hint="eastAsia"/>
          <w:lang w:val="en-US"/>
        </w:rPr>
        <w:t>яка</w:t>
      </w:r>
      <w:r w:rsidRPr="009D30FF">
        <w:rPr>
          <w:lang w:val="en-US"/>
        </w:rPr>
        <w:t></w:t>
      </w:r>
      <w:r w:rsidRPr="009D30FF">
        <w:rPr>
          <w:rFonts w:hint="eastAsia"/>
          <w:lang w:val="en-US"/>
        </w:rPr>
        <w:t>угода</w:t>
      </w:r>
      <w:r w:rsidRPr="009D30FF">
        <w:rPr>
          <w:lang w:val="en-US"/>
        </w:rPr>
        <w:t></w:t>
      </w:r>
      <w:r w:rsidRPr="009D30FF">
        <w:rPr>
          <w:lang w:val="en-US"/>
        </w:rPr>
        <w:t></w:t>
      </w:r>
      <w:r w:rsidRPr="009D30FF">
        <w:rPr>
          <w:rFonts w:hint="eastAsia"/>
          <w:lang w:val="en-US"/>
        </w:rPr>
        <w:t>наділений</w:t>
      </w:r>
      <w:r w:rsidRPr="009D30FF">
        <w:rPr>
          <w:lang w:val="en-US"/>
        </w:rPr>
        <w:t></w:t>
      </w:r>
      <w:r w:rsidRPr="009D30FF">
        <w:rPr>
          <w:rFonts w:hint="eastAsia"/>
          <w:lang w:val="en-US"/>
        </w:rPr>
        <w:t>багатьма</w:t>
      </w:r>
    </w:p>
    <w:p w:rsidR="009D30FF" w:rsidRPr="009D30FF" w:rsidRDefault="009D30FF" w:rsidP="009D30FF">
      <w:pPr>
        <w:rPr>
          <w:lang w:val="en-US"/>
        </w:rPr>
      </w:pPr>
      <w:r w:rsidRPr="009D30FF">
        <w:rPr>
          <w:rFonts w:hint="eastAsia"/>
          <w:lang w:val="en-US"/>
        </w:rPr>
        <w:t>особливостями</w:t>
      </w:r>
      <w:r w:rsidRPr="009D30FF">
        <w:rPr>
          <w:lang w:val="en-US"/>
        </w:rPr>
        <w:t></w:t>
      </w:r>
      <w:r w:rsidRPr="009D30FF">
        <w:rPr>
          <w:rFonts w:hint="eastAsia"/>
          <w:lang w:val="en-US"/>
        </w:rPr>
        <w:t>та</w:t>
      </w:r>
      <w:r w:rsidRPr="009D30FF">
        <w:rPr>
          <w:lang w:val="en-US"/>
        </w:rPr>
        <w:t></w:t>
      </w:r>
      <w:r w:rsidRPr="009D30FF">
        <w:rPr>
          <w:rFonts w:hint="eastAsia"/>
          <w:lang w:val="en-US"/>
        </w:rPr>
        <w:t>ознаками</w:t>
      </w:r>
      <w:r w:rsidRPr="009D30FF">
        <w:rPr>
          <w:lang w:val="en-US"/>
        </w:rPr>
        <w:t></w:t>
      </w:r>
      <w:r w:rsidRPr="009D30FF">
        <w:rPr>
          <w:lang w:val="en-US"/>
        </w:rPr>
        <w:t></w:t>
      </w:r>
      <w:r w:rsidRPr="009D30FF">
        <w:rPr>
          <w:rFonts w:hint="eastAsia"/>
          <w:lang w:val="en-US"/>
        </w:rPr>
        <w:t>Трудовий</w:t>
      </w:r>
      <w:r w:rsidRPr="009D30FF">
        <w:rPr>
          <w:lang w:val="en-US"/>
        </w:rPr>
        <w:t></w:t>
      </w:r>
      <w:r w:rsidRPr="009D30FF">
        <w:rPr>
          <w:rFonts w:hint="eastAsia"/>
          <w:lang w:val="en-US"/>
        </w:rPr>
        <w:t>договір</w:t>
      </w:r>
      <w:r w:rsidRPr="009D30FF">
        <w:rPr>
          <w:lang w:val="en-US"/>
        </w:rPr>
        <w:t></w:t>
      </w:r>
      <w:r w:rsidRPr="009D30FF">
        <w:rPr>
          <w:rFonts w:hint="eastAsia"/>
          <w:lang w:val="en-US"/>
        </w:rPr>
        <w:t>є</w:t>
      </w:r>
      <w:r w:rsidRPr="009D30FF">
        <w:rPr>
          <w:lang w:val="en-US"/>
        </w:rPr>
        <w:t></w:t>
      </w:r>
      <w:r w:rsidRPr="009D30FF">
        <w:rPr>
          <w:rFonts w:hint="eastAsia"/>
          <w:lang w:val="en-US"/>
        </w:rPr>
        <w:t>юридичним</w:t>
      </w:r>
      <w:r w:rsidRPr="009D30FF">
        <w:rPr>
          <w:lang w:val="en-US"/>
        </w:rPr>
        <w:t></w:t>
      </w:r>
      <w:r w:rsidRPr="009D30FF">
        <w:rPr>
          <w:rFonts w:hint="eastAsia"/>
          <w:lang w:val="en-US"/>
        </w:rPr>
        <w:t>фактом</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реалізує</w:t>
      </w:r>
    </w:p>
    <w:p w:rsidR="009D30FF" w:rsidRPr="009D30FF" w:rsidRDefault="009D30FF" w:rsidP="009D30FF">
      <w:pPr>
        <w:rPr>
          <w:lang w:val="en-US"/>
        </w:rPr>
      </w:pPr>
      <w:r w:rsidRPr="009D30FF">
        <w:rPr>
          <w:rFonts w:hint="eastAsia"/>
          <w:lang w:val="en-US"/>
        </w:rPr>
        <w:t>основну</w:t>
      </w:r>
      <w:r w:rsidRPr="009D30FF">
        <w:rPr>
          <w:lang w:val="en-US"/>
        </w:rPr>
        <w:t></w:t>
      </w:r>
      <w:r w:rsidRPr="009D30FF">
        <w:rPr>
          <w:rFonts w:hint="eastAsia"/>
          <w:lang w:val="en-US"/>
        </w:rPr>
        <w:t>свою</w:t>
      </w:r>
      <w:r w:rsidRPr="009D30FF">
        <w:rPr>
          <w:lang w:val="en-US"/>
        </w:rPr>
        <w:t></w:t>
      </w:r>
      <w:r w:rsidRPr="009D30FF">
        <w:rPr>
          <w:rFonts w:hint="eastAsia"/>
          <w:lang w:val="en-US"/>
        </w:rPr>
        <w:t>властивість</w:t>
      </w:r>
      <w:r w:rsidRPr="009D30FF">
        <w:rPr>
          <w:lang w:val="en-US"/>
        </w:rPr>
        <w:t></w:t>
      </w:r>
      <w:r w:rsidRPr="009D30FF">
        <w:rPr>
          <w:rFonts w:hint="eastAsia"/>
          <w:lang w:val="en-US"/>
        </w:rPr>
        <w:t>–</w:t>
      </w:r>
      <w:r w:rsidRPr="009D30FF">
        <w:rPr>
          <w:lang w:val="en-US"/>
        </w:rPr>
        <w:t></w:t>
      </w:r>
      <w:r w:rsidRPr="009D30FF">
        <w:rPr>
          <w:rFonts w:hint="eastAsia"/>
          <w:lang w:val="en-US"/>
        </w:rPr>
        <w:t>породжує</w:t>
      </w:r>
      <w:r w:rsidRPr="009D30FF">
        <w:rPr>
          <w:lang w:val="en-US"/>
        </w:rPr>
        <w:t></w:t>
      </w:r>
      <w:r w:rsidRPr="009D30FF">
        <w:rPr>
          <w:rFonts w:hint="eastAsia"/>
          <w:lang w:val="en-US"/>
        </w:rPr>
        <w:t>трудове</w:t>
      </w:r>
      <w:r w:rsidRPr="009D30FF">
        <w:rPr>
          <w:lang w:val="en-US"/>
        </w:rPr>
        <w:t></w:t>
      </w:r>
      <w:r w:rsidRPr="009D30FF">
        <w:rPr>
          <w:rFonts w:hint="eastAsia"/>
          <w:lang w:val="en-US"/>
        </w:rPr>
        <w:t>правовідношення</w:t>
      </w:r>
      <w:r w:rsidRPr="009D30FF">
        <w:rPr>
          <w:lang w:val="en-US"/>
        </w:rPr>
        <w:t></w:t>
      </w:r>
      <w:r w:rsidRPr="009D30FF">
        <w:rPr>
          <w:lang w:val="en-US"/>
        </w:rPr>
        <w:t></w:t>
      </w:r>
      <w:r w:rsidRPr="009D30FF">
        <w:rPr>
          <w:rFonts w:hint="eastAsia"/>
          <w:lang w:val="en-US"/>
        </w:rPr>
        <w:t>Створивши</w:t>
      </w:r>
    </w:p>
    <w:p w:rsidR="009D30FF" w:rsidRPr="009D30FF" w:rsidRDefault="009D30FF" w:rsidP="009D30FF">
      <w:pPr>
        <w:rPr>
          <w:lang w:val="en-US"/>
        </w:rPr>
      </w:pPr>
      <w:r w:rsidRPr="009D30FF">
        <w:rPr>
          <w:rFonts w:hint="eastAsia"/>
          <w:lang w:val="en-US"/>
        </w:rPr>
        <w:t>трудове</w:t>
      </w:r>
      <w:r w:rsidRPr="009D30FF">
        <w:rPr>
          <w:lang w:val="en-US"/>
        </w:rPr>
        <w:t></w:t>
      </w:r>
      <w:r w:rsidRPr="009D30FF">
        <w:rPr>
          <w:rFonts w:hint="eastAsia"/>
          <w:lang w:val="en-US"/>
        </w:rPr>
        <w:t>правовідношення</w:t>
      </w:r>
      <w:r w:rsidRPr="009D30FF">
        <w:rPr>
          <w:lang w:val="en-US"/>
        </w:rPr>
        <w:t></w:t>
      </w:r>
      <w:r w:rsidRPr="009D30FF">
        <w:rPr>
          <w:rFonts w:hint="eastAsia"/>
          <w:lang w:val="en-US"/>
        </w:rPr>
        <w:t>–</w:t>
      </w:r>
      <w:r w:rsidRPr="009D30FF">
        <w:rPr>
          <w:lang w:val="en-US"/>
        </w:rPr>
        <w:t></w:t>
      </w:r>
      <w:r w:rsidRPr="009D30FF">
        <w:rPr>
          <w:rFonts w:hint="eastAsia"/>
          <w:lang w:val="en-US"/>
        </w:rPr>
        <w:t>категорію</w:t>
      </w:r>
      <w:r w:rsidRPr="009D30FF">
        <w:rPr>
          <w:lang w:val="en-US"/>
        </w:rPr>
        <w:t></w:t>
      </w:r>
      <w:r w:rsidRPr="009D30FF">
        <w:rPr>
          <w:rFonts w:hint="eastAsia"/>
          <w:lang w:val="en-US"/>
        </w:rPr>
        <w:t>предмета</w:t>
      </w:r>
      <w:r w:rsidRPr="009D30FF">
        <w:rPr>
          <w:lang w:val="en-US"/>
        </w:rPr>
        <w:t></w:t>
      </w:r>
      <w:r w:rsidRPr="009D30FF">
        <w:rPr>
          <w:lang w:val="en-US"/>
        </w:rPr>
        <w:t></w:t>
      </w:r>
      <w:r w:rsidRPr="009D30FF">
        <w:rPr>
          <w:rFonts w:hint="eastAsia"/>
          <w:lang w:val="en-US"/>
        </w:rPr>
        <w:t>трудовий</w:t>
      </w:r>
      <w:r w:rsidRPr="009D30FF">
        <w:rPr>
          <w:lang w:val="en-US"/>
        </w:rPr>
        <w:t></w:t>
      </w:r>
      <w:r w:rsidRPr="009D30FF">
        <w:rPr>
          <w:rFonts w:hint="eastAsia"/>
          <w:lang w:val="en-US"/>
        </w:rPr>
        <w:t>договір</w:t>
      </w:r>
      <w:r w:rsidRPr="009D30FF">
        <w:rPr>
          <w:lang w:val="en-US"/>
        </w:rPr>
        <w:t></w:t>
      </w:r>
      <w:r w:rsidRPr="009D30FF">
        <w:rPr>
          <w:lang w:val="en-US"/>
        </w:rPr>
        <w:t></w:t>
      </w:r>
      <w:r w:rsidRPr="009D30FF">
        <w:rPr>
          <w:rFonts w:hint="eastAsia"/>
          <w:lang w:val="en-US"/>
        </w:rPr>
        <w:t>як</w:t>
      </w:r>
      <w:r w:rsidRPr="009D30FF">
        <w:rPr>
          <w:lang w:val="en-US"/>
        </w:rPr>
        <w:t></w:t>
      </w:r>
      <w:r w:rsidRPr="009D30FF">
        <w:rPr>
          <w:rFonts w:hint="eastAsia"/>
          <w:lang w:val="en-US"/>
        </w:rPr>
        <w:t>категорія</w:t>
      </w:r>
    </w:p>
    <w:p w:rsidR="009D30FF" w:rsidRPr="009D30FF" w:rsidRDefault="009D30FF" w:rsidP="009D30FF">
      <w:pPr>
        <w:rPr>
          <w:lang w:val="en-US"/>
        </w:rPr>
      </w:pPr>
      <w:r w:rsidRPr="009D30FF">
        <w:rPr>
          <w:rFonts w:hint="eastAsia"/>
          <w:lang w:val="en-US"/>
        </w:rPr>
        <w:t>методу</w:t>
      </w:r>
      <w:r w:rsidRPr="009D30FF">
        <w:rPr>
          <w:lang w:val="en-US"/>
        </w:rPr>
        <w:t></w:t>
      </w:r>
      <w:r w:rsidRPr="009D30FF">
        <w:rPr>
          <w:lang w:val="en-US"/>
        </w:rPr>
        <w:t></w:t>
      </w:r>
      <w:r w:rsidRPr="009D30FF">
        <w:rPr>
          <w:rFonts w:hint="eastAsia"/>
          <w:lang w:val="en-US"/>
        </w:rPr>
        <w:t>сам</w:t>
      </w:r>
      <w:r w:rsidRPr="009D30FF">
        <w:rPr>
          <w:lang w:val="en-US"/>
        </w:rPr>
        <w:t></w:t>
      </w:r>
      <w:r w:rsidRPr="009D30FF">
        <w:rPr>
          <w:rFonts w:hint="eastAsia"/>
          <w:lang w:val="en-US"/>
        </w:rPr>
        <w:t>починає</w:t>
      </w:r>
      <w:r w:rsidRPr="009D30FF">
        <w:rPr>
          <w:lang w:val="en-US"/>
        </w:rPr>
        <w:t></w:t>
      </w:r>
      <w:r w:rsidRPr="009D30FF">
        <w:rPr>
          <w:rFonts w:hint="eastAsia"/>
          <w:lang w:val="en-US"/>
        </w:rPr>
        <w:t>його</w:t>
      </w:r>
      <w:r w:rsidRPr="009D30FF">
        <w:rPr>
          <w:lang w:val="en-US"/>
        </w:rPr>
        <w:t></w:t>
      </w:r>
      <w:r w:rsidRPr="009D30FF">
        <w:rPr>
          <w:rFonts w:hint="eastAsia"/>
          <w:lang w:val="en-US"/>
        </w:rPr>
        <w:t>регулювати</w:t>
      </w:r>
      <w:r w:rsidRPr="009D30FF">
        <w:rPr>
          <w:lang w:val="en-US"/>
        </w:rPr>
        <w:t></w:t>
      </w:r>
      <w:r w:rsidRPr="009D30FF">
        <w:rPr>
          <w:lang w:val="en-US"/>
        </w:rPr>
        <w:t></w:t>
      </w:r>
      <w:r w:rsidRPr="009D30FF">
        <w:rPr>
          <w:rFonts w:hint="eastAsia"/>
          <w:lang w:val="en-US"/>
        </w:rPr>
        <w:t>Змістовна</w:t>
      </w:r>
      <w:r w:rsidRPr="009D30FF">
        <w:rPr>
          <w:lang w:val="en-US"/>
        </w:rPr>
        <w:t></w:t>
      </w:r>
      <w:r w:rsidRPr="009D30FF">
        <w:rPr>
          <w:rFonts w:hint="eastAsia"/>
          <w:lang w:val="en-US"/>
        </w:rPr>
        <w:t>частина</w:t>
      </w:r>
      <w:r w:rsidRPr="009D30FF">
        <w:rPr>
          <w:lang w:val="en-US"/>
        </w:rPr>
        <w:t></w:t>
      </w:r>
      <w:r w:rsidRPr="009D30FF">
        <w:rPr>
          <w:rFonts w:hint="eastAsia"/>
          <w:lang w:val="en-US"/>
        </w:rPr>
        <w:t>трудового</w:t>
      </w:r>
      <w:r w:rsidRPr="009D30FF">
        <w:rPr>
          <w:lang w:val="en-US"/>
        </w:rPr>
        <w:t></w:t>
      </w:r>
      <w:r w:rsidRPr="009D30FF">
        <w:rPr>
          <w:rFonts w:hint="eastAsia"/>
          <w:lang w:val="en-US"/>
        </w:rPr>
        <w:t>договору</w:t>
      </w:r>
    </w:p>
    <w:p w:rsidR="009D30FF" w:rsidRPr="009D30FF" w:rsidRDefault="009D30FF" w:rsidP="009D30FF">
      <w:pPr>
        <w:rPr>
          <w:lang w:val="en-US"/>
        </w:rPr>
      </w:pPr>
      <w:r w:rsidRPr="009D30FF">
        <w:rPr>
          <w:rFonts w:hint="eastAsia"/>
          <w:lang w:val="en-US"/>
        </w:rPr>
        <w:t>переважно</w:t>
      </w:r>
      <w:r w:rsidRPr="009D30FF">
        <w:rPr>
          <w:lang w:val="en-US"/>
        </w:rPr>
        <w:t></w:t>
      </w:r>
      <w:r w:rsidRPr="009D30FF">
        <w:rPr>
          <w:rFonts w:hint="eastAsia"/>
          <w:lang w:val="en-US"/>
        </w:rPr>
        <w:t>застосовується</w:t>
      </w:r>
      <w:r w:rsidRPr="009D30FF">
        <w:rPr>
          <w:lang w:val="en-US"/>
        </w:rPr>
        <w:t></w:t>
      </w:r>
      <w:r w:rsidRPr="009D30FF">
        <w:rPr>
          <w:rFonts w:hint="eastAsia"/>
          <w:lang w:val="en-US"/>
        </w:rPr>
        <w:t>в</w:t>
      </w:r>
      <w:r w:rsidRPr="009D30FF">
        <w:rPr>
          <w:lang w:val="en-US"/>
        </w:rPr>
        <w:t></w:t>
      </w:r>
      <w:r w:rsidRPr="009D30FF">
        <w:rPr>
          <w:rFonts w:hint="eastAsia"/>
          <w:lang w:val="en-US"/>
        </w:rPr>
        <w:t>безпосередньому</w:t>
      </w:r>
      <w:r w:rsidRPr="009D30FF">
        <w:rPr>
          <w:lang w:val="en-US"/>
        </w:rPr>
        <w:t></w:t>
      </w:r>
      <w:r w:rsidRPr="009D30FF">
        <w:rPr>
          <w:rFonts w:hint="eastAsia"/>
          <w:lang w:val="en-US"/>
        </w:rPr>
        <w:t>зв’язку</w:t>
      </w:r>
      <w:r w:rsidRPr="009D30FF">
        <w:rPr>
          <w:lang w:val="en-US"/>
        </w:rPr>
        <w:t></w:t>
      </w:r>
      <w:r w:rsidRPr="009D30FF">
        <w:rPr>
          <w:rFonts w:hint="eastAsia"/>
          <w:lang w:val="en-US"/>
        </w:rPr>
        <w:t>з</w:t>
      </w:r>
      <w:r w:rsidRPr="009D30FF">
        <w:rPr>
          <w:lang w:val="en-US"/>
        </w:rPr>
        <w:t></w:t>
      </w:r>
      <w:r w:rsidRPr="009D30FF">
        <w:rPr>
          <w:rFonts w:hint="eastAsia"/>
          <w:lang w:val="en-US"/>
        </w:rPr>
        <w:t>законом</w:t>
      </w:r>
      <w:r w:rsidRPr="009D30FF">
        <w:rPr>
          <w:lang w:val="en-US"/>
        </w:rPr>
        <w:t></w:t>
      </w:r>
      <w:r w:rsidRPr="009D30FF">
        <w:rPr>
          <w:rFonts w:hint="eastAsia"/>
          <w:lang w:val="en-US"/>
        </w:rPr>
        <w:t>або</w:t>
      </w:r>
      <w:r w:rsidRPr="009D30FF">
        <w:rPr>
          <w:lang w:val="en-US"/>
        </w:rPr>
        <w:t></w:t>
      </w:r>
      <w:r w:rsidRPr="009D30FF">
        <w:rPr>
          <w:rFonts w:hint="eastAsia"/>
          <w:lang w:val="en-US"/>
        </w:rPr>
        <w:t>під</w:t>
      </w:r>
      <w:r w:rsidRPr="009D30FF">
        <w:rPr>
          <w:lang w:val="en-US"/>
        </w:rPr>
        <w:t></w:t>
      </w:r>
      <w:r w:rsidRPr="009D30FF">
        <w:rPr>
          <w:rFonts w:hint="eastAsia"/>
          <w:lang w:val="en-US"/>
        </w:rPr>
        <w:t>його</w:t>
      </w:r>
      <w:r w:rsidRPr="009D30FF">
        <w:rPr>
          <w:lang w:val="en-US"/>
        </w:rPr>
        <w:t></w:t>
      </w:r>
      <w:r w:rsidRPr="009D30FF">
        <w:rPr>
          <w:rFonts w:hint="eastAsia"/>
          <w:lang w:val="en-US"/>
        </w:rPr>
        <w:t>дією</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Індивідуально</w:t>
      </w:r>
      <w:r w:rsidRPr="009D30FF">
        <w:rPr>
          <w:lang w:val="en-US"/>
        </w:rPr>
        <w:t></w:t>
      </w:r>
      <w:r w:rsidRPr="009D30FF">
        <w:rPr>
          <w:rFonts w:hint="eastAsia"/>
          <w:lang w:val="en-US"/>
        </w:rPr>
        <w:t>договірне</w:t>
      </w:r>
      <w:r w:rsidRPr="009D30FF">
        <w:rPr>
          <w:lang w:val="en-US"/>
        </w:rPr>
        <w:t></w:t>
      </w:r>
      <w:r w:rsidRPr="009D30FF">
        <w:rPr>
          <w:rFonts w:hint="eastAsia"/>
          <w:lang w:val="en-US"/>
        </w:rPr>
        <w:t>регулювання</w:t>
      </w:r>
      <w:r w:rsidRPr="009D30FF">
        <w:rPr>
          <w:lang w:val="en-US"/>
        </w:rPr>
        <w:t></w:t>
      </w:r>
      <w:r w:rsidRPr="009D30FF">
        <w:rPr>
          <w:rFonts w:hint="eastAsia"/>
          <w:lang w:val="en-US"/>
        </w:rPr>
        <w:t>це</w:t>
      </w:r>
      <w:r w:rsidRPr="009D30FF">
        <w:rPr>
          <w:lang w:val="en-US"/>
        </w:rPr>
        <w:t></w:t>
      </w:r>
      <w:r w:rsidRPr="009D30FF">
        <w:rPr>
          <w:rFonts w:hint="eastAsia"/>
          <w:lang w:val="en-US"/>
        </w:rPr>
        <w:t>правовий</w:t>
      </w:r>
      <w:r w:rsidRPr="009D30FF">
        <w:rPr>
          <w:lang w:val="en-US"/>
        </w:rPr>
        <w:t></w:t>
      </w:r>
      <w:r w:rsidRPr="009D30FF">
        <w:rPr>
          <w:rFonts w:hint="eastAsia"/>
          <w:lang w:val="en-US"/>
        </w:rPr>
        <w:t>вплив</w:t>
      </w:r>
      <w:r w:rsidRPr="009D30FF">
        <w:rPr>
          <w:lang w:val="en-US"/>
        </w:rPr>
        <w:t></w:t>
      </w:r>
      <w:r w:rsidRPr="009D30FF">
        <w:rPr>
          <w:rFonts w:hint="eastAsia"/>
          <w:lang w:val="en-US"/>
        </w:rPr>
        <w:t>на</w:t>
      </w:r>
      <w:r w:rsidRPr="009D30FF">
        <w:rPr>
          <w:lang w:val="en-US"/>
        </w:rPr>
        <w:t></w:t>
      </w:r>
      <w:r w:rsidRPr="009D30FF">
        <w:rPr>
          <w:rFonts w:hint="eastAsia"/>
          <w:lang w:val="en-US"/>
        </w:rPr>
        <w:t>свідомість</w:t>
      </w:r>
    </w:p>
    <w:p w:rsidR="009D30FF" w:rsidRPr="009D30FF" w:rsidRDefault="009D30FF" w:rsidP="009D30FF">
      <w:pPr>
        <w:rPr>
          <w:lang w:val="en-US"/>
        </w:rPr>
      </w:pPr>
      <w:r w:rsidRPr="009D30FF">
        <w:rPr>
          <w:rFonts w:hint="eastAsia"/>
          <w:lang w:val="en-US"/>
        </w:rPr>
        <w:t>і</w:t>
      </w:r>
      <w:r w:rsidRPr="009D30FF">
        <w:rPr>
          <w:lang w:val="en-US"/>
        </w:rPr>
        <w:t></w:t>
      </w:r>
      <w:r w:rsidRPr="009D30FF">
        <w:rPr>
          <w:rFonts w:hint="eastAsia"/>
          <w:lang w:val="en-US"/>
        </w:rPr>
        <w:t>поведінку</w:t>
      </w:r>
      <w:r w:rsidRPr="009D30FF">
        <w:rPr>
          <w:lang w:val="en-US"/>
        </w:rPr>
        <w:t></w:t>
      </w:r>
      <w:r w:rsidRPr="009D30FF">
        <w:rPr>
          <w:rFonts w:hint="eastAsia"/>
          <w:lang w:val="en-US"/>
        </w:rPr>
        <w:t>осіб</w:t>
      </w:r>
      <w:r w:rsidRPr="009D30FF">
        <w:rPr>
          <w:lang w:val="en-US"/>
        </w:rPr>
        <w:t></w:t>
      </w:r>
      <w:r w:rsidRPr="009D30FF">
        <w:rPr>
          <w:lang w:val="en-US"/>
        </w:rPr>
        <w:t></w:t>
      </w:r>
      <w:r w:rsidRPr="009D30FF">
        <w:rPr>
          <w:rFonts w:hint="eastAsia"/>
          <w:lang w:val="en-US"/>
        </w:rPr>
        <w:t>які</w:t>
      </w:r>
      <w:r w:rsidRPr="009D30FF">
        <w:rPr>
          <w:lang w:val="en-US"/>
        </w:rPr>
        <w:t></w:t>
      </w:r>
      <w:r w:rsidRPr="009D30FF">
        <w:rPr>
          <w:rFonts w:hint="eastAsia"/>
          <w:lang w:val="en-US"/>
        </w:rPr>
        <w:t>шляхом</w:t>
      </w:r>
      <w:r w:rsidRPr="009D30FF">
        <w:rPr>
          <w:lang w:val="en-US"/>
        </w:rPr>
        <w:t></w:t>
      </w:r>
      <w:r w:rsidRPr="009D30FF">
        <w:rPr>
          <w:rFonts w:hint="eastAsia"/>
          <w:lang w:val="en-US"/>
        </w:rPr>
        <w:t>трудового</w:t>
      </w:r>
      <w:r w:rsidRPr="009D30FF">
        <w:rPr>
          <w:lang w:val="en-US"/>
        </w:rPr>
        <w:t></w:t>
      </w:r>
      <w:r w:rsidRPr="009D30FF">
        <w:rPr>
          <w:rFonts w:hint="eastAsia"/>
          <w:lang w:val="en-US"/>
        </w:rPr>
        <w:t>договору</w:t>
      </w:r>
      <w:r w:rsidRPr="009D30FF">
        <w:rPr>
          <w:lang w:val="en-US"/>
        </w:rPr>
        <w:t></w:t>
      </w:r>
      <w:r w:rsidRPr="009D30FF">
        <w:rPr>
          <w:rFonts w:hint="eastAsia"/>
          <w:lang w:val="en-US"/>
        </w:rPr>
        <w:t>закріплють</w:t>
      </w:r>
      <w:r w:rsidRPr="009D30FF">
        <w:rPr>
          <w:lang w:val="en-US"/>
        </w:rPr>
        <w:t></w:t>
      </w:r>
      <w:r w:rsidRPr="009D30FF">
        <w:rPr>
          <w:rFonts w:hint="eastAsia"/>
          <w:lang w:val="en-US"/>
        </w:rPr>
        <w:t>своє</w:t>
      </w:r>
      <w:r w:rsidRPr="009D30FF">
        <w:rPr>
          <w:lang w:val="en-US"/>
        </w:rPr>
        <w:t></w:t>
      </w:r>
      <w:r w:rsidRPr="009D30FF">
        <w:rPr>
          <w:rFonts w:hint="eastAsia"/>
          <w:lang w:val="en-US"/>
        </w:rPr>
        <w:t>правове</w:t>
      </w:r>
    </w:p>
    <w:p w:rsidR="009D30FF" w:rsidRPr="009D30FF" w:rsidRDefault="009D30FF" w:rsidP="009D30FF">
      <w:pPr>
        <w:rPr>
          <w:lang w:val="en-US"/>
        </w:rPr>
      </w:pPr>
      <w:r w:rsidRPr="009D30FF">
        <w:rPr>
          <w:rFonts w:hint="eastAsia"/>
          <w:lang w:val="en-US"/>
        </w:rPr>
        <w:t>становище</w:t>
      </w:r>
      <w:r w:rsidRPr="009D30FF">
        <w:rPr>
          <w:lang w:val="en-US"/>
        </w:rPr>
        <w:t></w:t>
      </w:r>
      <w:r w:rsidRPr="009D30FF">
        <w:rPr>
          <w:rFonts w:hint="eastAsia"/>
          <w:lang w:val="en-US"/>
        </w:rPr>
        <w:t>в</w:t>
      </w:r>
      <w:r w:rsidRPr="009D30FF">
        <w:rPr>
          <w:lang w:val="en-US"/>
        </w:rPr>
        <w:t></w:t>
      </w:r>
      <w:r w:rsidRPr="009D30FF">
        <w:rPr>
          <w:rFonts w:hint="eastAsia"/>
          <w:lang w:val="en-US"/>
        </w:rPr>
        <w:t>якості</w:t>
      </w:r>
      <w:r w:rsidRPr="009D30FF">
        <w:rPr>
          <w:lang w:val="en-US"/>
        </w:rPr>
        <w:t></w:t>
      </w:r>
      <w:r w:rsidRPr="009D30FF">
        <w:rPr>
          <w:rFonts w:hint="eastAsia"/>
          <w:lang w:val="en-US"/>
        </w:rPr>
        <w:t>суб’єктів</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lang w:val="en-US"/>
        </w:rPr>
        <w:t></w:t>
      </w:r>
      <w:r w:rsidRPr="009D30FF">
        <w:rPr>
          <w:rFonts w:hint="eastAsia"/>
          <w:lang w:val="en-US"/>
        </w:rPr>
        <w:t>у</w:t>
      </w:r>
      <w:r w:rsidRPr="009D30FF">
        <w:rPr>
          <w:lang w:val="en-US"/>
        </w:rPr>
        <w:t></w:t>
      </w:r>
      <w:r w:rsidRPr="009D30FF">
        <w:rPr>
          <w:rFonts w:hint="eastAsia"/>
          <w:lang w:val="en-US"/>
        </w:rPr>
        <w:t>яких</w:t>
      </w:r>
      <w:r w:rsidRPr="009D30FF">
        <w:rPr>
          <w:lang w:val="en-US"/>
        </w:rPr>
        <w:t></w:t>
      </w:r>
      <w:r w:rsidRPr="009D30FF">
        <w:rPr>
          <w:rFonts w:hint="eastAsia"/>
          <w:lang w:val="en-US"/>
        </w:rPr>
        <w:t>вони</w:t>
      </w:r>
      <w:r w:rsidRPr="009D30FF">
        <w:rPr>
          <w:lang w:val="en-US"/>
        </w:rPr>
        <w:t></w:t>
      </w:r>
      <w:r w:rsidRPr="009D30FF">
        <w:rPr>
          <w:rFonts w:hint="eastAsia"/>
          <w:lang w:val="en-US"/>
        </w:rPr>
        <w:t>виражають</w:t>
      </w:r>
      <w:r w:rsidRPr="009D30FF">
        <w:rPr>
          <w:lang w:val="en-US"/>
        </w:rPr>
        <w:t></w:t>
      </w:r>
      <w:r w:rsidRPr="009D30FF">
        <w:rPr>
          <w:rFonts w:hint="eastAsia"/>
          <w:lang w:val="en-US"/>
        </w:rPr>
        <w:t>свою</w:t>
      </w:r>
    </w:p>
    <w:p w:rsidR="009D30FF" w:rsidRPr="009D30FF" w:rsidRDefault="009D30FF" w:rsidP="009D30FF">
      <w:pPr>
        <w:rPr>
          <w:lang w:val="en-US"/>
        </w:rPr>
      </w:pPr>
      <w:r w:rsidRPr="009D30FF">
        <w:rPr>
          <w:rFonts w:hint="eastAsia"/>
          <w:lang w:val="en-US"/>
        </w:rPr>
        <w:t>волю</w:t>
      </w:r>
      <w:r w:rsidRPr="009D30FF">
        <w:rPr>
          <w:lang w:val="en-US"/>
        </w:rPr>
        <w:t></w:t>
      </w:r>
      <w:r w:rsidRPr="009D30FF">
        <w:rPr>
          <w:rFonts w:hint="eastAsia"/>
          <w:lang w:val="en-US"/>
        </w:rPr>
        <w:t>й</w:t>
      </w:r>
      <w:r w:rsidRPr="009D30FF">
        <w:rPr>
          <w:lang w:val="en-US"/>
        </w:rPr>
        <w:t></w:t>
      </w:r>
      <w:r w:rsidRPr="009D30FF">
        <w:rPr>
          <w:rFonts w:hint="eastAsia"/>
          <w:lang w:val="en-US"/>
        </w:rPr>
        <w:t>інтерес</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Історичний</w:t>
      </w:r>
      <w:r w:rsidRPr="009D30FF">
        <w:rPr>
          <w:lang w:val="en-US"/>
        </w:rPr>
        <w:t></w:t>
      </w:r>
      <w:r w:rsidRPr="009D30FF">
        <w:rPr>
          <w:rFonts w:hint="eastAsia"/>
          <w:lang w:val="en-US"/>
        </w:rPr>
        <w:t>поступовий</w:t>
      </w:r>
      <w:r w:rsidRPr="009D30FF">
        <w:rPr>
          <w:lang w:val="en-US"/>
        </w:rPr>
        <w:t></w:t>
      </w:r>
      <w:r w:rsidRPr="009D30FF">
        <w:rPr>
          <w:rFonts w:hint="eastAsia"/>
          <w:lang w:val="en-US"/>
        </w:rPr>
        <w:t>розвиток</w:t>
      </w:r>
      <w:r w:rsidRPr="009D30FF">
        <w:rPr>
          <w:lang w:val="en-US"/>
        </w:rPr>
        <w:t></w:t>
      </w:r>
      <w:r w:rsidRPr="009D30FF">
        <w:rPr>
          <w:rFonts w:hint="eastAsia"/>
          <w:lang w:val="en-US"/>
        </w:rPr>
        <w:t>колективного</w:t>
      </w:r>
      <w:r w:rsidRPr="009D30FF">
        <w:rPr>
          <w:lang w:val="en-US"/>
        </w:rPr>
        <w:t></w:t>
      </w:r>
      <w:r w:rsidRPr="009D30FF">
        <w:rPr>
          <w:rFonts w:hint="eastAsia"/>
          <w:lang w:val="en-US"/>
        </w:rPr>
        <w:t>договору</w:t>
      </w:r>
      <w:r w:rsidRPr="009D30FF">
        <w:rPr>
          <w:lang w:val="en-US"/>
        </w:rPr>
        <w:t></w:t>
      </w:r>
      <w:r w:rsidRPr="009D30FF">
        <w:rPr>
          <w:rFonts w:hint="eastAsia"/>
          <w:lang w:val="en-US"/>
        </w:rPr>
        <w:t>показує</w:t>
      </w:r>
      <w:r w:rsidRPr="009D30FF">
        <w:rPr>
          <w:lang w:val="en-US"/>
        </w:rPr>
        <w:t></w:t>
      </w:r>
      <w:r w:rsidRPr="009D30FF">
        <w:rPr>
          <w:lang w:val="en-US"/>
        </w:rPr>
        <w:t></w:t>
      </w:r>
      <w:r w:rsidRPr="009D30FF">
        <w:rPr>
          <w:rFonts w:hint="eastAsia"/>
          <w:lang w:val="en-US"/>
        </w:rPr>
        <w:t>що</w:t>
      </w:r>
    </w:p>
    <w:p w:rsidR="009D30FF" w:rsidRPr="009D30FF" w:rsidRDefault="009D30FF" w:rsidP="009D30FF">
      <w:pPr>
        <w:rPr>
          <w:lang w:val="en-US"/>
        </w:rPr>
      </w:pPr>
      <w:r w:rsidRPr="009D30FF">
        <w:rPr>
          <w:rFonts w:hint="eastAsia"/>
          <w:lang w:val="en-US"/>
        </w:rPr>
        <w:t>розвиток</w:t>
      </w:r>
      <w:r w:rsidRPr="009D30FF">
        <w:rPr>
          <w:lang w:val="en-US"/>
        </w:rPr>
        <w:t></w:t>
      </w:r>
      <w:r w:rsidRPr="009D30FF">
        <w:rPr>
          <w:rFonts w:hint="eastAsia"/>
          <w:lang w:val="en-US"/>
        </w:rPr>
        <w:t>колективно</w:t>
      </w:r>
      <w:r w:rsidRPr="009D30FF">
        <w:rPr>
          <w:lang w:val="en-US"/>
        </w:rPr>
        <w:t></w:t>
      </w:r>
      <w:r w:rsidRPr="009D30FF">
        <w:rPr>
          <w:rFonts w:hint="eastAsia"/>
          <w:lang w:val="en-US"/>
        </w:rPr>
        <w:t>договірних</w:t>
      </w:r>
      <w:r w:rsidRPr="009D30FF">
        <w:rPr>
          <w:lang w:val="en-US"/>
        </w:rPr>
        <w:t></w:t>
      </w:r>
      <w:r w:rsidRPr="009D30FF">
        <w:rPr>
          <w:rFonts w:hint="eastAsia"/>
          <w:lang w:val="en-US"/>
        </w:rPr>
        <w:t>начал</w:t>
      </w:r>
      <w:r w:rsidRPr="009D30FF">
        <w:rPr>
          <w:lang w:val="en-US"/>
        </w:rPr>
        <w:t></w:t>
      </w:r>
      <w:r w:rsidRPr="009D30FF">
        <w:rPr>
          <w:rFonts w:hint="eastAsia"/>
          <w:lang w:val="en-US"/>
        </w:rPr>
        <w:t>здійснювався</w:t>
      </w:r>
      <w:r w:rsidRPr="009D30FF">
        <w:rPr>
          <w:lang w:val="en-US"/>
        </w:rPr>
        <w:t></w:t>
      </w:r>
      <w:r w:rsidRPr="009D30FF">
        <w:rPr>
          <w:rFonts w:hint="eastAsia"/>
          <w:lang w:val="en-US"/>
        </w:rPr>
        <w:t>не</w:t>
      </w:r>
      <w:r w:rsidRPr="009D30FF">
        <w:rPr>
          <w:lang w:val="en-US"/>
        </w:rPr>
        <w:t></w:t>
      </w:r>
      <w:r w:rsidRPr="009D30FF">
        <w:rPr>
          <w:rFonts w:hint="eastAsia"/>
          <w:lang w:val="en-US"/>
        </w:rPr>
        <w:t>за</w:t>
      </w:r>
      <w:r w:rsidRPr="009D30FF">
        <w:rPr>
          <w:lang w:val="en-US"/>
        </w:rPr>
        <w:t></w:t>
      </w:r>
      <w:r w:rsidRPr="009D30FF">
        <w:rPr>
          <w:rFonts w:hint="eastAsia"/>
          <w:lang w:val="en-US"/>
        </w:rPr>
        <w:t>рахунок</w:t>
      </w:r>
      <w:r w:rsidRPr="009D30FF">
        <w:rPr>
          <w:lang w:val="en-US"/>
        </w:rPr>
        <w:t></w:t>
      </w:r>
      <w:r w:rsidRPr="009D30FF">
        <w:rPr>
          <w:rFonts w:hint="eastAsia"/>
          <w:lang w:val="en-US"/>
        </w:rPr>
        <w:t>зменшення</w:t>
      </w:r>
    </w:p>
    <w:p w:rsidR="009D30FF" w:rsidRPr="009D30FF" w:rsidRDefault="009D30FF" w:rsidP="009D30FF">
      <w:pPr>
        <w:rPr>
          <w:lang w:val="en-US"/>
        </w:rPr>
      </w:pPr>
      <w:r w:rsidRPr="009D30FF">
        <w:rPr>
          <w:lang w:val="en-US"/>
        </w:rPr>
        <w:t></w:t>
      </w:r>
      <w:r w:rsidRPr="009D30FF">
        <w:rPr>
          <w:lang w:val="en-US"/>
        </w:rPr>
        <w:t></w:t>
      </w:r>
      <w:r w:rsidRPr="009D30FF">
        <w:rPr>
          <w:lang w:val="en-US"/>
        </w:rPr>
        <w:t></w:t>
      </w:r>
    </w:p>
    <w:p w:rsidR="009D30FF" w:rsidRPr="009D30FF" w:rsidRDefault="009D30FF" w:rsidP="009D30FF">
      <w:pPr>
        <w:rPr>
          <w:lang w:val="en-US"/>
        </w:rPr>
      </w:pPr>
      <w:r w:rsidRPr="009D30FF">
        <w:rPr>
          <w:rFonts w:hint="eastAsia"/>
          <w:lang w:val="en-US"/>
        </w:rPr>
        <w:t>сфери</w:t>
      </w:r>
      <w:r w:rsidRPr="009D30FF">
        <w:rPr>
          <w:lang w:val="en-US"/>
        </w:rPr>
        <w:t></w:t>
      </w:r>
      <w:r w:rsidRPr="009D30FF">
        <w:rPr>
          <w:rFonts w:hint="eastAsia"/>
          <w:lang w:val="en-US"/>
        </w:rPr>
        <w:t>державного</w:t>
      </w:r>
      <w:r w:rsidRPr="009D30FF">
        <w:rPr>
          <w:lang w:val="en-US"/>
        </w:rPr>
        <w:t></w:t>
      </w:r>
      <w:r w:rsidRPr="009D30FF">
        <w:rPr>
          <w:lang w:val="en-US"/>
        </w:rPr>
        <w:t></w:t>
      </w:r>
      <w:r w:rsidRPr="009D30FF">
        <w:rPr>
          <w:rFonts w:hint="eastAsia"/>
          <w:lang w:val="en-US"/>
        </w:rPr>
        <w:t>централізованого</w:t>
      </w:r>
      <w:r w:rsidRPr="009D30FF">
        <w:rPr>
          <w:lang w:val="en-US"/>
        </w:rPr>
        <w:t></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завдяки</w:t>
      </w:r>
      <w:r w:rsidRPr="009D30FF">
        <w:rPr>
          <w:lang w:val="en-US"/>
        </w:rPr>
        <w:t></w:t>
      </w:r>
      <w:r w:rsidRPr="009D30FF">
        <w:rPr>
          <w:rFonts w:hint="eastAsia"/>
          <w:lang w:val="en-US"/>
        </w:rPr>
        <w:t>появі</w:t>
      </w:r>
      <w:r w:rsidRPr="009D30FF">
        <w:rPr>
          <w:lang w:val="en-US"/>
        </w:rPr>
        <w:t></w:t>
      </w:r>
      <w:r w:rsidRPr="009D30FF">
        <w:rPr>
          <w:rFonts w:hint="eastAsia"/>
          <w:lang w:val="en-US"/>
        </w:rPr>
        <w:t>нових</w:t>
      </w:r>
      <w:r w:rsidRPr="009D30FF">
        <w:rPr>
          <w:lang w:val="en-US"/>
        </w:rPr>
        <w:t></w:t>
      </w:r>
      <w:r w:rsidRPr="009D30FF">
        <w:rPr>
          <w:rFonts w:hint="eastAsia"/>
          <w:lang w:val="en-US"/>
        </w:rPr>
        <w:t>видів</w:t>
      </w:r>
    </w:p>
    <w:p w:rsidR="009D30FF" w:rsidRPr="009D30FF" w:rsidRDefault="009D30FF" w:rsidP="009D30FF">
      <w:pPr>
        <w:rPr>
          <w:lang w:val="en-US"/>
        </w:rPr>
      </w:pPr>
      <w:r w:rsidRPr="009D30FF">
        <w:rPr>
          <w:rFonts w:hint="eastAsia"/>
          <w:lang w:val="en-US"/>
        </w:rPr>
        <w:t>суспільних</w:t>
      </w:r>
      <w:r w:rsidRPr="009D30FF">
        <w:rPr>
          <w:lang w:val="en-US"/>
        </w:rPr>
        <w:t></w:t>
      </w:r>
      <w:r w:rsidRPr="009D30FF">
        <w:rPr>
          <w:rFonts w:hint="eastAsia"/>
          <w:lang w:val="en-US"/>
        </w:rPr>
        <w:t>відносин</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Сучасні</w:t>
      </w:r>
      <w:r w:rsidRPr="009D30FF">
        <w:rPr>
          <w:lang w:val="en-US"/>
        </w:rPr>
        <w:t></w:t>
      </w:r>
      <w:r w:rsidRPr="009D30FF">
        <w:rPr>
          <w:rFonts w:hint="eastAsia"/>
          <w:lang w:val="en-US"/>
        </w:rPr>
        <w:t>умови</w:t>
      </w:r>
      <w:r w:rsidRPr="009D30FF">
        <w:rPr>
          <w:lang w:val="en-US"/>
        </w:rPr>
        <w:t></w:t>
      </w:r>
      <w:r w:rsidRPr="009D30FF">
        <w:rPr>
          <w:rFonts w:hint="eastAsia"/>
          <w:lang w:val="en-US"/>
        </w:rPr>
        <w:t>господарювання</w:t>
      </w:r>
      <w:r w:rsidRPr="009D30FF">
        <w:rPr>
          <w:lang w:val="en-US"/>
        </w:rPr>
        <w:t></w:t>
      </w:r>
      <w:r w:rsidRPr="009D30FF">
        <w:rPr>
          <w:rFonts w:hint="eastAsia"/>
          <w:lang w:val="en-US"/>
        </w:rPr>
        <w:t>диктують</w:t>
      </w:r>
      <w:r w:rsidRPr="009D30FF">
        <w:rPr>
          <w:lang w:val="en-US"/>
        </w:rPr>
        <w:t></w:t>
      </w:r>
      <w:r w:rsidRPr="009D30FF">
        <w:rPr>
          <w:rFonts w:hint="eastAsia"/>
          <w:lang w:val="en-US"/>
        </w:rPr>
        <w:t>створення</w:t>
      </w:r>
      <w:r w:rsidRPr="009D30FF">
        <w:rPr>
          <w:lang w:val="en-US"/>
        </w:rPr>
        <w:t></w:t>
      </w:r>
      <w:r w:rsidRPr="009D30FF">
        <w:rPr>
          <w:rFonts w:hint="eastAsia"/>
          <w:lang w:val="en-US"/>
        </w:rPr>
        <w:t>всіх</w:t>
      </w:r>
      <w:r w:rsidRPr="009D30FF">
        <w:rPr>
          <w:lang w:val="en-US"/>
        </w:rPr>
        <w:t></w:t>
      </w:r>
      <w:r w:rsidRPr="009D30FF">
        <w:rPr>
          <w:rFonts w:hint="eastAsia"/>
          <w:lang w:val="en-US"/>
        </w:rPr>
        <w:t>передумов</w:t>
      </w:r>
      <w:r w:rsidRPr="009D30FF">
        <w:rPr>
          <w:lang w:val="en-US"/>
        </w:rPr>
        <w:t></w:t>
      </w:r>
      <w:r w:rsidRPr="009D30FF">
        <w:rPr>
          <w:rFonts w:hint="eastAsia"/>
          <w:lang w:val="en-US"/>
        </w:rPr>
        <w:t>для</w:t>
      </w:r>
    </w:p>
    <w:p w:rsidR="009D30FF" w:rsidRPr="009D30FF" w:rsidRDefault="009D30FF" w:rsidP="009D30FF">
      <w:pPr>
        <w:rPr>
          <w:lang w:val="en-US"/>
        </w:rPr>
      </w:pPr>
      <w:r w:rsidRPr="009D30FF">
        <w:rPr>
          <w:rFonts w:hint="eastAsia"/>
          <w:lang w:val="en-US"/>
        </w:rPr>
        <w:t>подальшого</w:t>
      </w:r>
      <w:r w:rsidRPr="009D30FF">
        <w:rPr>
          <w:lang w:val="en-US"/>
        </w:rPr>
        <w:t></w:t>
      </w:r>
      <w:r w:rsidRPr="009D30FF">
        <w:rPr>
          <w:rFonts w:hint="eastAsia"/>
          <w:lang w:val="en-US"/>
        </w:rPr>
        <w:t>розвитку</w:t>
      </w:r>
      <w:r w:rsidRPr="009D30FF">
        <w:rPr>
          <w:lang w:val="en-US"/>
        </w:rPr>
        <w:t></w:t>
      </w:r>
      <w:r w:rsidRPr="009D30FF">
        <w:rPr>
          <w:rFonts w:hint="eastAsia"/>
          <w:lang w:val="en-US"/>
        </w:rPr>
        <w:t>договірного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і</w:t>
      </w:r>
      <w:r w:rsidRPr="009D30FF">
        <w:rPr>
          <w:lang w:val="en-US"/>
        </w:rPr>
        <w:t></w:t>
      </w:r>
      <w:r w:rsidRPr="009D30FF">
        <w:rPr>
          <w:lang w:val="en-US"/>
        </w:rPr>
        <w:t></w:t>
      </w:r>
      <w:r w:rsidRPr="009D30FF">
        <w:rPr>
          <w:rFonts w:hint="eastAsia"/>
          <w:lang w:val="en-US"/>
        </w:rPr>
        <w:t>у</w:t>
      </w:r>
      <w:r w:rsidRPr="009D30FF">
        <w:rPr>
          <w:lang w:val="en-US"/>
        </w:rPr>
        <w:t></w:t>
      </w:r>
      <w:r w:rsidRPr="009D30FF">
        <w:rPr>
          <w:rFonts w:hint="eastAsia"/>
          <w:lang w:val="en-US"/>
        </w:rPr>
        <w:t>зв’язку</w:t>
      </w:r>
      <w:r w:rsidRPr="009D30FF">
        <w:rPr>
          <w:lang w:val="en-US"/>
        </w:rPr>
        <w:t></w:t>
      </w:r>
      <w:r w:rsidRPr="009D30FF">
        <w:rPr>
          <w:rFonts w:hint="eastAsia"/>
          <w:lang w:val="en-US"/>
        </w:rPr>
        <w:t>з</w:t>
      </w:r>
      <w:r w:rsidRPr="009D30FF">
        <w:rPr>
          <w:lang w:val="en-US"/>
        </w:rPr>
        <w:t></w:t>
      </w:r>
      <w:r w:rsidRPr="009D30FF">
        <w:rPr>
          <w:rFonts w:hint="eastAsia"/>
          <w:lang w:val="en-US"/>
        </w:rPr>
        <w:t>цим</w:t>
      </w:r>
      <w:r w:rsidRPr="009D30FF">
        <w:rPr>
          <w:lang w:val="en-US"/>
        </w:rPr>
        <w:t></w:t>
      </w:r>
      <w:r w:rsidRPr="009D30FF">
        <w:rPr>
          <w:lang w:val="en-US"/>
        </w:rPr>
        <w:t></w:t>
      </w:r>
      <w:r w:rsidRPr="009D30FF">
        <w:rPr>
          <w:rFonts w:hint="eastAsia"/>
          <w:lang w:val="en-US"/>
        </w:rPr>
        <w:t>переходу</w:t>
      </w:r>
      <w:r w:rsidRPr="009D30FF">
        <w:rPr>
          <w:lang w:val="en-US"/>
        </w:rPr>
        <w:t></w:t>
      </w:r>
    </w:p>
    <w:p w:rsidR="009D30FF" w:rsidRPr="009D30FF" w:rsidRDefault="009D30FF" w:rsidP="009D30FF">
      <w:pPr>
        <w:rPr>
          <w:lang w:val="en-US"/>
        </w:rPr>
      </w:pPr>
      <w:r w:rsidRPr="009D30FF">
        <w:rPr>
          <w:rFonts w:hint="eastAsia"/>
          <w:lang w:val="en-US"/>
        </w:rPr>
        <w:t>перетворення</w:t>
      </w:r>
      <w:r w:rsidRPr="009D30FF">
        <w:rPr>
          <w:lang w:val="en-US"/>
        </w:rPr>
        <w:t></w:t>
      </w:r>
      <w:r w:rsidRPr="009D30FF">
        <w:rPr>
          <w:rFonts w:hint="eastAsia"/>
          <w:lang w:val="en-US"/>
        </w:rPr>
        <w:t>впливу</w:t>
      </w:r>
      <w:r w:rsidRPr="009D30FF">
        <w:rPr>
          <w:lang w:val="en-US"/>
        </w:rPr>
        <w:t></w:t>
      </w:r>
      <w:r w:rsidRPr="009D30FF">
        <w:rPr>
          <w:rFonts w:hint="eastAsia"/>
          <w:lang w:val="en-US"/>
        </w:rPr>
        <w:t>державного</w:t>
      </w:r>
      <w:r w:rsidRPr="009D30FF">
        <w:rPr>
          <w:lang w:val="en-US"/>
        </w:rPr>
        <w:t></w:t>
      </w:r>
      <w:r w:rsidRPr="009D30FF">
        <w:rPr>
          <w:rFonts w:hint="eastAsia"/>
          <w:lang w:val="en-US"/>
        </w:rPr>
        <w:t>регулювання</w:t>
      </w:r>
      <w:r w:rsidRPr="009D30FF">
        <w:rPr>
          <w:lang w:val="en-US"/>
        </w:rPr>
        <w:t></w:t>
      </w:r>
      <w:r w:rsidRPr="009D30FF">
        <w:rPr>
          <w:rFonts w:hint="eastAsia"/>
          <w:lang w:val="en-US"/>
        </w:rPr>
        <w:t>на</w:t>
      </w:r>
      <w:r w:rsidRPr="009D30FF">
        <w:rPr>
          <w:lang w:val="en-US"/>
        </w:rPr>
        <w:t></w:t>
      </w:r>
      <w:r w:rsidRPr="009D30FF">
        <w:rPr>
          <w:rFonts w:hint="eastAsia"/>
          <w:lang w:val="en-US"/>
        </w:rPr>
        <w:t>гармонійну</w:t>
      </w:r>
      <w:r w:rsidRPr="009D30FF">
        <w:rPr>
          <w:lang w:val="en-US"/>
        </w:rPr>
        <w:t></w:t>
      </w:r>
      <w:r w:rsidRPr="009D30FF">
        <w:rPr>
          <w:rFonts w:hint="eastAsia"/>
          <w:lang w:val="en-US"/>
        </w:rPr>
        <w:t>співпрацю</w:t>
      </w:r>
      <w:r w:rsidRPr="009D30FF">
        <w:rPr>
          <w:lang w:val="en-US"/>
        </w:rPr>
        <w:t></w:t>
      </w:r>
      <w:r w:rsidRPr="009D30FF">
        <w:rPr>
          <w:rFonts w:hint="eastAsia"/>
          <w:lang w:val="en-US"/>
        </w:rPr>
        <w:t>з</w:t>
      </w:r>
      <w:r w:rsidRPr="009D30FF">
        <w:rPr>
          <w:lang w:val="en-US"/>
        </w:rPr>
        <w:t></w:t>
      </w:r>
      <w:r w:rsidRPr="009D30FF">
        <w:rPr>
          <w:rFonts w:hint="eastAsia"/>
          <w:lang w:val="en-US"/>
        </w:rPr>
        <w:t>боку</w:t>
      </w:r>
    </w:p>
    <w:p w:rsidR="009D30FF" w:rsidRPr="009D30FF" w:rsidRDefault="009D30FF" w:rsidP="009D30FF">
      <w:pPr>
        <w:rPr>
          <w:lang w:val="en-US"/>
        </w:rPr>
      </w:pPr>
      <w:r w:rsidRPr="009D30FF">
        <w:rPr>
          <w:rFonts w:hint="eastAsia"/>
          <w:lang w:val="en-US"/>
        </w:rPr>
        <w:t>держави</w:t>
      </w:r>
      <w:r w:rsidRPr="009D30FF">
        <w:rPr>
          <w:lang w:val="en-US"/>
        </w:rPr>
        <w:t></w:t>
      </w:r>
      <w:r w:rsidRPr="009D30FF">
        <w:rPr>
          <w:rFonts w:hint="eastAsia"/>
          <w:lang w:val="en-US"/>
        </w:rPr>
        <w:t>та</w:t>
      </w:r>
      <w:r w:rsidRPr="009D30FF">
        <w:rPr>
          <w:lang w:val="en-US"/>
        </w:rPr>
        <w:t></w:t>
      </w:r>
      <w:r w:rsidRPr="009D30FF">
        <w:rPr>
          <w:rFonts w:hint="eastAsia"/>
          <w:lang w:val="en-US"/>
        </w:rPr>
        <w:t>її</w:t>
      </w:r>
      <w:r w:rsidRPr="009D30FF">
        <w:rPr>
          <w:lang w:val="en-US"/>
        </w:rPr>
        <w:t></w:t>
      </w:r>
      <w:r w:rsidRPr="009D30FF">
        <w:rPr>
          <w:rFonts w:hint="eastAsia"/>
          <w:lang w:val="en-US"/>
        </w:rPr>
        <w:t>органів</w:t>
      </w:r>
      <w:r w:rsidRPr="009D30FF">
        <w:rPr>
          <w:lang w:val="en-US"/>
        </w:rPr>
        <w:t></w:t>
      </w:r>
      <w:r w:rsidRPr="009D30FF">
        <w:rPr>
          <w:lang w:val="en-US"/>
        </w:rPr>
        <w:t></w:t>
      </w:r>
      <w:r w:rsidRPr="009D30FF">
        <w:rPr>
          <w:rFonts w:hint="eastAsia"/>
          <w:lang w:val="en-US"/>
        </w:rPr>
        <w:t>Зміни</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здійснюються</w:t>
      </w:r>
      <w:r w:rsidRPr="009D30FF">
        <w:rPr>
          <w:lang w:val="en-US"/>
        </w:rPr>
        <w:t></w:t>
      </w:r>
      <w:r w:rsidRPr="009D30FF">
        <w:rPr>
          <w:rFonts w:hint="eastAsia"/>
          <w:lang w:val="en-US"/>
        </w:rPr>
        <w:t>в</w:t>
      </w:r>
      <w:r w:rsidRPr="009D30FF">
        <w:rPr>
          <w:lang w:val="en-US"/>
        </w:rPr>
        <w:t></w:t>
      </w:r>
      <w:r w:rsidRPr="009D30FF">
        <w:rPr>
          <w:rFonts w:hint="eastAsia"/>
          <w:lang w:val="en-US"/>
        </w:rPr>
        <w:t>політичній</w:t>
      </w:r>
      <w:r w:rsidRPr="009D30FF">
        <w:rPr>
          <w:lang w:val="en-US"/>
        </w:rPr>
        <w:t></w:t>
      </w:r>
      <w:r w:rsidRPr="009D30FF">
        <w:rPr>
          <w:lang w:val="en-US"/>
        </w:rPr>
        <w:t></w:t>
      </w:r>
      <w:r w:rsidRPr="009D30FF">
        <w:rPr>
          <w:rFonts w:hint="eastAsia"/>
          <w:lang w:val="en-US"/>
        </w:rPr>
        <w:t>економічній</w:t>
      </w:r>
      <w:r w:rsidRPr="009D30FF">
        <w:rPr>
          <w:lang w:val="en-US"/>
        </w:rPr>
        <w:t></w:t>
      </w:r>
    </w:p>
    <w:p w:rsidR="009D30FF" w:rsidRPr="009D30FF" w:rsidRDefault="009D30FF" w:rsidP="009D30FF">
      <w:pPr>
        <w:rPr>
          <w:lang w:val="en-US"/>
        </w:rPr>
      </w:pPr>
      <w:r w:rsidRPr="009D30FF">
        <w:rPr>
          <w:rFonts w:hint="eastAsia"/>
          <w:lang w:val="en-US"/>
        </w:rPr>
        <w:t>правовій</w:t>
      </w:r>
      <w:r w:rsidRPr="009D30FF">
        <w:rPr>
          <w:lang w:val="en-US"/>
        </w:rPr>
        <w:t></w:t>
      </w:r>
      <w:r w:rsidRPr="009D30FF">
        <w:rPr>
          <w:rFonts w:hint="eastAsia"/>
          <w:lang w:val="en-US"/>
        </w:rPr>
        <w:t>сферах</w:t>
      </w:r>
      <w:r w:rsidRPr="009D30FF">
        <w:rPr>
          <w:lang w:val="en-US"/>
        </w:rPr>
        <w:t></w:t>
      </w:r>
      <w:r w:rsidRPr="009D30FF">
        <w:rPr>
          <w:rFonts w:hint="eastAsia"/>
          <w:lang w:val="en-US"/>
        </w:rPr>
        <w:t>на</w:t>
      </w:r>
      <w:r w:rsidRPr="009D30FF">
        <w:rPr>
          <w:lang w:val="en-US"/>
        </w:rPr>
        <w:t></w:t>
      </w:r>
      <w:r w:rsidRPr="009D30FF">
        <w:rPr>
          <w:rFonts w:hint="eastAsia"/>
          <w:lang w:val="en-US"/>
        </w:rPr>
        <w:t>сучасному</w:t>
      </w:r>
      <w:r w:rsidRPr="009D30FF">
        <w:rPr>
          <w:lang w:val="en-US"/>
        </w:rPr>
        <w:t></w:t>
      </w:r>
      <w:r w:rsidRPr="009D30FF">
        <w:rPr>
          <w:rFonts w:hint="eastAsia"/>
          <w:lang w:val="en-US"/>
        </w:rPr>
        <w:t>етапі</w:t>
      </w:r>
      <w:r w:rsidRPr="009D30FF">
        <w:rPr>
          <w:lang w:val="en-US"/>
        </w:rPr>
        <w:t></w:t>
      </w:r>
      <w:r w:rsidRPr="009D30FF">
        <w:rPr>
          <w:rFonts w:hint="eastAsia"/>
          <w:lang w:val="en-US"/>
        </w:rPr>
        <w:t>дозволяють</w:t>
      </w:r>
      <w:r w:rsidRPr="009D30FF">
        <w:rPr>
          <w:lang w:val="en-US"/>
        </w:rPr>
        <w:t></w:t>
      </w:r>
      <w:r w:rsidRPr="009D30FF">
        <w:rPr>
          <w:rFonts w:hint="eastAsia"/>
          <w:lang w:val="en-US"/>
        </w:rPr>
        <w:t>інакше</w:t>
      </w:r>
      <w:r w:rsidRPr="009D30FF">
        <w:rPr>
          <w:lang w:val="en-US"/>
        </w:rPr>
        <w:t></w:t>
      </w:r>
      <w:r w:rsidRPr="009D30FF">
        <w:rPr>
          <w:rFonts w:hint="eastAsia"/>
          <w:lang w:val="en-US"/>
        </w:rPr>
        <w:t>розглядати</w:t>
      </w:r>
      <w:r w:rsidRPr="009D30FF">
        <w:rPr>
          <w:lang w:val="en-US"/>
        </w:rPr>
        <w:t></w:t>
      </w:r>
      <w:r w:rsidRPr="009D30FF">
        <w:rPr>
          <w:rFonts w:hint="eastAsia"/>
          <w:lang w:val="en-US"/>
        </w:rPr>
        <w:t>природу</w:t>
      </w:r>
    </w:p>
    <w:p w:rsidR="009D30FF" w:rsidRPr="009D30FF" w:rsidRDefault="009D30FF" w:rsidP="009D30FF">
      <w:pPr>
        <w:rPr>
          <w:lang w:val="en-US"/>
        </w:rPr>
      </w:pPr>
      <w:r w:rsidRPr="009D30FF">
        <w:rPr>
          <w:rFonts w:hint="eastAsia"/>
          <w:lang w:val="en-US"/>
        </w:rPr>
        <w:t>колективного</w:t>
      </w:r>
      <w:r w:rsidRPr="009D30FF">
        <w:rPr>
          <w:lang w:val="en-US"/>
        </w:rPr>
        <w:t></w:t>
      </w:r>
      <w:r w:rsidRPr="009D30FF">
        <w:rPr>
          <w:rFonts w:hint="eastAsia"/>
          <w:lang w:val="en-US"/>
        </w:rPr>
        <w:t>договору</w:t>
      </w:r>
      <w:r w:rsidRPr="009D30FF">
        <w:rPr>
          <w:lang w:val="en-US"/>
        </w:rPr>
        <w:t></w:t>
      </w:r>
      <w:r w:rsidRPr="009D30FF">
        <w:rPr>
          <w:rFonts w:hint="eastAsia"/>
          <w:lang w:val="en-US"/>
        </w:rPr>
        <w:t>–</w:t>
      </w:r>
      <w:r w:rsidRPr="009D30FF">
        <w:rPr>
          <w:lang w:val="en-US"/>
        </w:rPr>
        <w:t></w:t>
      </w:r>
      <w:r w:rsidRPr="009D30FF">
        <w:rPr>
          <w:rFonts w:hint="eastAsia"/>
          <w:lang w:val="en-US"/>
        </w:rPr>
        <w:t>як</w:t>
      </w:r>
      <w:r w:rsidRPr="009D30FF">
        <w:rPr>
          <w:lang w:val="en-US"/>
        </w:rPr>
        <w:t></w:t>
      </w:r>
      <w:r w:rsidRPr="009D30FF">
        <w:rPr>
          <w:rFonts w:hint="eastAsia"/>
          <w:lang w:val="en-US"/>
        </w:rPr>
        <w:t>акта</w:t>
      </w:r>
      <w:r w:rsidRPr="009D30FF">
        <w:rPr>
          <w:lang w:val="en-US"/>
        </w:rPr>
        <w:t></w:t>
      </w:r>
      <w:r w:rsidRPr="009D30FF">
        <w:rPr>
          <w:rFonts w:hint="eastAsia"/>
          <w:lang w:val="en-US"/>
        </w:rPr>
        <w:t>локальної</w:t>
      </w:r>
      <w:r w:rsidRPr="009D30FF">
        <w:rPr>
          <w:lang w:val="en-US"/>
        </w:rPr>
        <w:t></w:t>
      </w:r>
      <w:r w:rsidRPr="009D30FF">
        <w:rPr>
          <w:rFonts w:hint="eastAsia"/>
          <w:lang w:val="en-US"/>
        </w:rPr>
        <w:t>нормотворчості</w:t>
      </w:r>
      <w:r w:rsidRPr="009D30FF">
        <w:rPr>
          <w:lang w:val="en-US"/>
        </w:rPr>
        <w:t></w:t>
      </w:r>
      <w:r w:rsidRPr="009D30FF">
        <w:rPr>
          <w:lang w:val="en-US"/>
        </w:rPr>
        <w:t></w:t>
      </w:r>
      <w:r w:rsidRPr="009D30FF">
        <w:rPr>
          <w:rFonts w:hint="eastAsia"/>
          <w:lang w:val="en-US"/>
        </w:rPr>
        <w:t>На</w:t>
      </w:r>
      <w:r w:rsidRPr="009D30FF">
        <w:rPr>
          <w:lang w:val="en-US"/>
        </w:rPr>
        <w:t></w:t>
      </w:r>
      <w:r w:rsidRPr="009D30FF">
        <w:rPr>
          <w:rFonts w:hint="eastAsia"/>
          <w:lang w:val="en-US"/>
        </w:rPr>
        <w:t>сучасному</w:t>
      </w:r>
      <w:r w:rsidRPr="009D30FF">
        <w:rPr>
          <w:lang w:val="en-US"/>
        </w:rPr>
        <w:t></w:t>
      </w:r>
      <w:r w:rsidRPr="009D30FF">
        <w:rPr>
          <w:rFonts w:hint="eastAsia"/>
          <w:lang w:val="en-US"/>
        </w:rPr>
        <w:t>етапі</w:t>
      </w:r>
    </w:p>
    <w:p w:rsidR="009D30FF" w:rsidRPr="009D30FF" w:rsidRDefault="009D30FF" w:rsidP="009D30FF">
      <w:pPr>
        <w:rPr>
          <w:lang w:val="en-US"/>
        </w:rPr>
      </w:pPr>
      <w:r w:rsidRPr="009D30FF">
        <w:rPr>
          <w:rFonts w:hint="eastAsia"/>
          <w:lang w:val="en-US"/>
        </w:rPr>
        <w:t>витоками</w:t>
      </w:r>
      <w:r w:rsidRPr="009D30FF">
        <w:rPr>
          <w:lang w:val="en-US"/>
        </w:rPr>
        <w:t></w:t>
      </w:r>
      <w:r w:rsidRPr="009D30FF">
        <w:rPr>
          <w:rFonts w:hint="eastAsia"/>
          <w:lang w:val="en-US"/>
        </w:rPr>
        <w:t>колективного</w:t>
      </w:r>
      <w:r w:rsidRPr="009D30FF">
        <w:rPr>
          <w:lang w:val="en-US"/>
        </w:rPr>
        <w:t></w:t>
      </w:r>
      <w:r w:rsidRPr="009D30FF">
        <w:rPr>
          <w:rFonts w:hint="eastAsia"/>
          <w:lang w:val="en-US"/>
        </w:rPr>
        <w:t>договору</w:t>
      </w:r>
      <w:r w:rsidRPr="009D30FF">
        <w:rPr>
          <w:lang w:val="en-US"/>
        </w:rPr>
        <w:t></w:t>
      </w:r>
      <w:r w:rsidRPr="009D30FF">
        <w:rPr>
          <w:rFonts w:hint="eastAsia"/>
          <w:lang w:val="en-US"/>
        </w:rPr>
        <w:t>є</w:t>
      </w:r>
      <w:r w:rsidRPr="009D30FF">
        <w:rPr>
          <w:lang w:val="en-US"/>
        </w:rPr>
        <w:t></w:t>
      </w:r>
      <w:r w:rsidRPr="009D30FF">
        <w:rPr>
          <w:rFonts w:hint="eastAsia"/>
          <w:lang w:val="en-US"/>
        </w:rPr>
        <w:t>не</w:t>
      </w:r>
      <w:r w:rsidRPr="009D30FF">
        <w:rPr>
          <w:lang w:val="en-US"/>
        </w:rPr>
        <w:t></w:t>
      </w:r>
      <w:r w:rsidRPr="009D30FF">
        <w:rPr>
          <w:rFonts w:hint="eastAsia"/>
          <w:lang w:val="en-US"/>
        </w:rPr>
        <w:t>скільки</w:t>
      </w:r>
      <w:r w:rsidRPr="009D30FF">
        <w:rPr>
          <w:lang w:val="en-US"/>
        </w:rPr>
        <w:t></w:t>
      </w:r>
      <w:r w:rsidRPr="009D30FF">
        <w:rPr>
          <w:rFonts w:hint="eastAsia"/>
          <w:lang w:val="en-US"/>
        </w:rPr>
        <w:t>державне</w:t>
      </w:r>
      <w:r w:rsidRPr="009D30FF">
        <w:rPr>
          <w:lang w:val="en-US"/>
        </w:rPr>
        <w:t></w:t>
      </w:r>
      <w:r w:rsidRPr="009D30FF">
        <w:rPr>
          <w:rFonts w:hint="eastAsia"/>
          <w:lang w:val="en-US"/>
        </w:rPr>
        <w:t>санкціонування</w:t>
      </w:r>
      <w:r w:rsidRPr="009D30FF">
        <w:rPr>
          <w:lang w:val="en-US"/>
        </w:rPr>
        <w:t></w:t>
      </w:r>
      <w:r w:rsidRPr="009D30FF">
        <w:rPr>
          <w:lang w:val="en-US"/>
        </w:rPr>
        <w:t></w:t>
      </w:r>
      <w:r w:rsidRPr="009D30FF">
        <w:rPr>
          <w:rFonts w:hint="eastAsia"/>
          <w:lang w:val="en-US"/>
        </w:rPr>
        <w:t>дозвіл</w:t>
      </w:r>
      <w:r w:rsidRPr="009D30FF">
        <w:rPr>
          <w:lang w:val="en-US"/>
        </w:rPr>
        <w:t></w:t>
      </w:r>
    </w:p>
    <w:p w:rsidR="009D30FF" w:rsidRPr="009D30FF" w:rsidRDefault="009D30FF" w:rsidP="009D30FF">
      <w:pPr>
        <w:rPr>
          <w:lang w:val="en-US"/>
        </w:rPr>
      </w:pPr>
      <w:r w:rsidRPr="009D30FF">
        <w:rPr>
          <w:rFonts w:hint="eastAsia"/>
          <w:lang w:val="en-US"/>
        </w:rPr>
        <w:t>скільки</w:t>
      </w:r>
      <w:r w:rsidRPr="009D30FF">
        <w:rPr>
          <w:lang w:val="en-US"/>
        </w:rPr>
        <w:t></w:t>
      </w:r>
      <w:r w:rsidRPr="009D30FF">
        <w:rPr>
          <w:rFonts w:hint="eastAsia"/>
          <w:lang w:val="en-US"/>
        </w:rPr>
        <w:t>природа</w:t>
      </w:r>
      <w:r w:rsidRPr="009D30FF">
        <w:rPr>
          <w:lang w:val="en-US"/>
        </w:rPr>
        <w:t></w:t>
      </w:r>
      <w:r w:rsidRPr="009D30FF">
        <w:rPr>
          <w:rFonts w:hint="eastAsia"/>
          <w:lang w:val="en-US"/>
        </w:rPr>
        <w:t>організації</w:t>
      </w:r>
      <w:r w:rsidRPr="009D30FF">
        <w:rPr>
          <w:lang w:val="en-US"/>
        </w:rPr>
        <w:t></w:t>
      </w:r>
      <w:r w:rsidRPr="009D30FF">
        <w:rPr>
          <w:rFonts w:hint="eastAsia"/>
          <w:lang w:val="en-US"/>
        </w:rPr>
        <w:t>як</w:t>
      </w:r>
      <w:r w:rsidRPr="009D30FF">
        <w:rPr>
          <w:lang w:val="en-US"/>
        </w:rPr>
        <w:t></w:t>
      </w:r>
      <w:r w:rsidRPr="009D30FF">
        <w:rPr>
          <w:rFonts w:hint="eastAsia"/>
          <w:lang w:val="en-US"/>
        </w:rPr>
        <w:t>структури</w:t>
      </w:r>
      <w:r w:rsidRPr="009D30FF">
        <w:rPr>
          <w:lang w:val="en-US"/>
        </w:rPr>
        <w:t></w:t>
      </w:r>
      <w:r w:rsidRPr="009D30FF">
        <w:rPr>
          <w:rFonts w:hint="eastAsia"/>
          <w:lang w:val="en-US"/>
        </w:rPr>
        <w:t>громадянського</w:t>
      </w:r>
      <w:r w:rsidRPr="009D30FF">
        <w:rPr>
          <w:lang w:val="en-US"/>
        </w:rPr>
        <w:t></w:t>
      </w:r>
      <w:r w:rsidRPr="009D30FF">
        <w:rPr>
          <w:rFonts w:hint="eastAsia"/>
          <w:lang w:val="en-US"/>
        </w:rPr>
        <w:t>суспільства</w:t>
      </w:r>
      <w:r w:rsidRPr="009D30FF">
        <w:rPr>
          <w:lang w:val="en-US"/>
        </w:rPr>
        <w:t></w:t>
      </w:r>
      <w:r w:rsidRPr="009D30FF">
        <w:rPr>
          <w:rFonts w:hint="eastAsia"/>
          <w:lang w:val="en-US"/>
        </w:rPr>
        <w:t>в</w:t>
      </w:r>
      <w:r w:rsidRPr="009D30FF">
        <w:rPr>
          <w:lang w:val="en-US"/>
        </w:rPr>
        <w:t></w:t>
      </w:r>
      <w:r w:rsidRPr="009D30FF">
        <w:rPr>
          <w:rFonts w:hint="eastAsia"/>
          <w:lang w:val="en-US"/>
        </w:rPr>
        <w:t>ринкових</w:t>
      </w:r>
    </w:p>
    <w:p w:rsidR="009D30FF" w:rsidRPr="009D30FF" w:rsidRDefault="009D30FF" w:rsidP="009D30FF">
      <w:pPr>
        <w:rPr>
          <w:lang w:val="en-US"/>
        </w:rPr>
      </w:pPr>
      <w:r w:rsidRPr="009D30FF">
        <w:rPr>
          <w:rFonts w:hint="eastAsia"/>
          <w:lang w:val="en-US"/>
        </w:rPr>
        <w:t>умовах</w:t>
      </w:r>
      <w:r w:rsidRPr="009D30FF">
        <w:rPr>
          <w:lang w:val="en-US"/>
        </w:rPr>
        <w:t></w:t>
      </w:r>
      <w:r w:rsidRPr="009D30FF">
        <w:rPr>
          <w:rFonts w:hint="eastAsia"/>
          <w:lang w:val="en-US"/>
        </w:rPr>
        <w:t>господарювання</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Колективний</w:t>
      </w:r>
      <w:r w:rsidRPr="009D30FF">
        <w:rPr>
          <w:lang w:val="en-US"/>
        </w:rPr>
        <w:t></w:t>
      </w:r>
      <w:r w:rsidRPr="009D30FF">
        <w:rPr>
          <w:rFonts w:hint="eastAsia"/>
          <w:lang w:val="en-US"/>
        </w:rPr>
        <w:t>договір</w:t>
      </w:r>
      <w:r w:rsidRPr="009D30FF">
        <w:rPr>
          <w:lang w:val="en-US"/>
        </w:rPr>
        <w:t></w:t>
      </w:r>
      <w:r w:rsidRPr="009D30FF">
        <w:rPr>
          <w:rFonts w:hint="eastAsia"/>
          <w:lang w:val="en-US"/>
        </w:rPr>
        <w:t>в</w:t>
      </w:r>
      <w:r w:rsidRPr="009D30FF">
        <w:rPr>
          <w:lang w:val="en-US"/>
        </w:rPr>
        <w:t></w:t>
      </w:r>
      <w:r w:rsidRPr="009D30FF">
        <w:rPr>
          <w:rFonts w:hint="eastAsia"/>
          <w:lang w:val="en-US"/>
        </w:rPr>
        <w:t>нових</w:t>
      </w:r>
      <w:r w:rsidRPr="009D30FF">
        <w:rPr>
          <w:lang w:val="en-US"/>
        </w:rPr>
        <w:t></w:t>
      </w:r>
      <w:r w:rsidRPr="009D30FF">
        <w:rPr>
          <w:rFonts w:hint="eastAsia"/>
          <w:lang w:val="en-US"/>
        </w:rPr>
        <w:t>умовах</w:t>
      </w:r>
      <w:r w:rsidRPr="009D30FF">
        <w:rPr>
          <w:lang w:val="en-US"/>
        </w:rPr>
        <w:t></w:t>
      </w:r>
      <w:r w:rsidRPr="009D30FF">
        <w:rPr>
          <w:rFonts w:hint="eastAsia"/>
          <w:lang w:val="en-US"/>
        </w:rPr>
        <w:t>господарювання</w:t>
      </w:r>
      <w:r w:rsidRPr="009D30FF">
        <w:rPr>
          <w:lang w:val="en-US"/>
        </w:rPr>
        <w:t></w:t>
      </w:r>
      <w:r w:rsidRPr="009D30FF">
        <w:rPr>
          <w:rFonts w:hint="eastAsia"/>
          <w:lang w:val="en-US"/>
        </w:rPr>
        <w:t>повинен</w:t>
      </w:r>
      <w:r w:rsidRPr="009D30FF">
        <w:rPr>
          <w:lang w:val="en-US"/>
        </w:rPr>
        <w:t></w:t>
      </w:r>
      <w:r w:rsidRPr="009D30FF">
        <w:rPr>
          <w:rFonts w:hint="eastAsia"/>
          <w:lang w:val="en-US"/>
        </w:rPr>
        <w:t>містити</w:t>
      </w:r>
      <w:r w:rsidRPr="009D30FF">
        <w:rPr>
          <w:lang w:val="en-US"/>
        </w:rPr>
        <w:t></w:t>
      </w:r>
      <w:r w:rsidRPr="009D30FF">
        <w:rPr>
          <w:rFonts w:hint="eastAsia"/>
          <w:lang w:val="en-US"/>
        </w:rPr>
        <w:t>в</w:t>
      </w:r>
    </w:p>
    <w:p w:rsidR="009D30FF" w:rsidRPr="009D30FF" w:rsidRDefault="009D30FF" w:rsidP="009D30FF">
      <w:pPr>
        <w:rPr>
          <w:lang w:val="en-US"/>
        </w:rPr>
      </w:pPr>
      <w:r w:rsidRPr="009D30FF">
        <w:rPr>
          <w:rFonts w:hint="eastAsia"/>
          <w:lang w:val="en-US"/>
        </w:rPr>
        <w:t>собі</w:t>
      </w:r>
      <w:r w:rsidRPr="009D30FF">
        <w:rPr>
          <w:lang w:val="en-US"/>
        </w:rPr>
        <w:t></w:t>
      </w:r>
      <w:r w:rsidRPr="009D30FF">
        <w:rPr>
          <w:rFonts w:hint="eastAsia"/>
          <w:lang w:val="en-US"/>
        </w:rPr>
        <w:t>потенційну</w:t>
      </w:r>
      <w:r w:rsidRPr="009D30FF">
        <w:rPr>
          <w:lang w:val="en-US"/>
        </w:rPr>
        <w:t></w:t>
      </w:r>
      <w:r w:rsidRPr="009D30FF">
        <w:rPr>
          <w:rFonts w:hint="eastAsia"/>
          <w:lang w:val="en-US"/>
        </w:rPr>
        <w:t>можливість</w:t>
      </w:r>
      <w:r w:rsidRPr="009D30FF">
        <w:rPr>
          <w:lang w:val="en-US"/>
        </w:rPr>
        <w:t></w:t>
      </w:r>
      <w:r w:rsidRPr="009D30FF">
        <w:rPr>
          <w:rFonts w:hint="eastAsia"/>
          <w:lang w:val="en-US"/>
        </w:rPr>
        <w:t>виконання</w:t>
      </w:r>
      <w:r w:rsidRPr="009D30FF">
        <w:rPr>
          <w:lang w:val="en-US"/>
        </w:rPr>
        <w:t></w:t>
      </w:r>
      <w:r w:rsidRPr="009D30FF">
        <w:rPr>
          <w:rFonts w:hint="eastAsia"/>
          <w:lang w:val="en-US"/>
        </w:rPr>
        <w:t>свого</w:t>
      </w:r>
      <w:r w:rsidRPr="009D30FF">
        <w:rPr>
          <w:lang w:val="en-US"/>
        </w:rPr>
        <w:t></w:t>
      </w:r>
      <w:r w:rsidRPr="009D30FF">
        <w:rPr>
          <w:rFonts w:hint="eastAsia"/>
          <w:lang w:val="en-US"/>
        </w:rPr>
        <w:t>призначення</w:t>
      </w:r>
      <w:r w:rsidRPr="009D30FF">
        <w:rPr>
          <w:lang w:val="en-US"/>
        </w:rPr>
        <w:t></w:t>
      </w:r>
      <w:r w:rsidRPr="009D30FF">
        <w:rPr>
          <w:rFonts w:hint="eastAsia"/>
          <w:lang w:val="en-US"/>
        </w:rPr>
        <w:t>як</w:t>
      </w:r>
      <w:r w:rsidRPr="009D30FF">
        <w:rPr>
          <w:lang w:val="en-US"/>
        </w:rPr>
        <w:t></w:t>
      </w:r>
      <w:r w:rsidRPr="009D30FF">
        <w:rPr>
          <w:rFonts w:hint="eastAsia"/>
          <w:lang w:val="en-US"/>
        </w:rPr>
        <w:t>інструмента</w:t>
      </w:r>
    </w:p>
    <w:p w:rsidR="009D30FF" w:rsidRPr="009D30FF" w:rsidRDefault="009D30FF" w:rsidP="009D30FF">
      <w:pPr>
        <w:rPr>
          <w:lang w:val="en-US"/>
        </w:rPr>
      </w:pPr>
      <w:r w:rsidRPr="009D30FF">
        <w:rPr>
          <w:rFonts w:hint="eastAsia"/>
          <w:lang w:val="en-US"/>
        </w:rPr>
        <w:t>соціального</w:t>
      </w:r>
      <w:r w:rsidRPr="009D30FF">
        <w:rPr>
          <w:lang w:val="en-US"/>
        </w:rPr>
        <w:t></w:t>
      </w:r>
      <w:r w:rsidRPr="009D30FF">
        <w:rPr>
          <w:rFonts w:hint="eastAsia"/>
          <w:lang w:val="en-US"/>
        </w:rPr>
        <w:t>управління</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тому</w:t>
      </w:r>
      <w:r w:rsidRPr="009D30FF">
        <w:rPr>
          <w:lang w:val="en-US"/>
        </w:rPr>
        <w:t></w:t>
      </w:r>
      <w:r w:rsidRPr="009D30FF">
        <w:rPr>
          <w:rFonts w:hint="eastAsia"/>
          <w:lang w:val="en-US"/>
        </w:rPr>
        <w:t>ефективність</w:t>
      </w:r>
      <w:r w:rsidRPr="009D30FF">
        <w:rPr>
          <w:lang w:val="en-US"/>
        </w:rPr>
        <w:t></w:t>
      </w:r>
      <w:r w:rsidRPr="009D30FF">
        <w:rPr>
          <w:rFonts w:hint="eastAsia"/>
          <w:lang w:val="en-US"/>
        </w:rPr>
        <w:t>колективних</w:t>
      </w:r>
      <w:r w:rsidRPr="009D30FF">
        <w:rPr>
          <w:lang w:val="en-US"/>
        </w:rPr>
        <w:t></w:t>
      </w:r>
      <w:r w:rsidRPr="009D30FF">
        <w:rPr>
          <w:rFonts w:hint="eastAsia"/>
          <w:lang w:val="en-US"/>
        </w:rPr>
        <w:t>договорів</w:t>
      </w:r>
      <w:r w:rsidRPr="009D30FF">
        <w:rPr>
          <w:lang w:val="en-US"/>
        </w:rPr>
        <w:t></w:t>
      </w:r>
      <w:r w:rsidRPr="009D30FF">
        <w:rPr>
          <w:rFonts w:hint="eastAsia"/>
          <w:lang w:val="en-US"/>
        </w:rPr>
        <w:t>у</w:t>
      </w:r>
      <w:r w:rsidRPr="009D30FF">
        <w:rPr>
          <w:lang w:val="en-US"/>
        </w:rPr>
        <w:t></w:t>
      </w:r>
      <w:r w:rsidRPr="009D30FF">
        <w:rPr>
          <w:rFonts w:hint="eastAsia"/>
          <w:lang w:val="en-US"/>
        </w:rPr>
        <w:t>сучасних</w:t>
      </w:r>
    </w:p>
    <w:p w:rsidR="009D30FF" w:rsidRPr="009D30FF" w:rsidRDefault="009D30FF" w:rsidP="009D30FF">
      <w:pPr>
        <w:rPr>
          <w:lang w:val="en-US"/>
        </w:rPr>
      </w:pPr>
      <w:r w:rsidRPr="009D30FF">
        <w:rPr>
          <w:rFonts w:hint="eastAsia"/>
          <w:lang w:val="en-US"/>
        </w:rPr>
        <w:t>умовах</w:t>
      </w:r>
      <w:r w:rsidRPr="009D30FF">
        <w:rPr>
          <w:lang w:val="en-US"/>
        </w:rPr>
        <w:t></w:t>
      </w:r>
      <w:r w:rsidRPr="009D30FF">
        <w:rPr>
          <w:rFonts w:hint="eastAsia"/>
          <w:lang w:val="en-US"/>
        </w:rPr>
        <w:t>господарювання</w:t>
      </w:r>
      <w:r w:rsidRPr="009D30FF">
        <w:rPr>
          <w:lang w:val="en-US"/>
        </w:rPr>
        <w:t></w:t>
      </w:r>
      <w:r w:rsidRPr="009D30FF">
        <w:rPr>
          <w:rFonts w:hint="eastAsia"/>
          <w:lang w:val="en-US"/>
        </w:rPr>
        <w:t>повинна</w:t>
      </w:r>
      <w:r w:rsidRPr="009D30FF">
        <w:rPr>
          <w:lang w:val="en-US"/>
        </w:rPr>
        <w:t></w:t>
      </w:r>
      <w:r w:rsidRPr="009D30FF">
        <w:rPr>
          <w:rFonts w:hint="eastAsia"/>
          <w:lang w:val="en-US"/>
        </w:rPr>
        <w:t>проявлятися</w:t>
      </w:r>
      <w:r w:rsidRPr="009D30FF">
        <w:rPr>
          <w:lang w:val="en-US"/>
        </w:rPr>
        <w:t></w:t>
      </w:r>
      <w:r w:rsidRPr="009D30FF">
        <w:rPr>
          <w:rFonts w:hint="eastAsia"/>
          <w:lang w:val="en-US"/>
        </w:rPr>
        <w:t>не</w:t>
      </w:r>
      <w:r w:rsidRPr="009D30FF">
        <w:rPr>
          <w:lang w:val="en-US"/>
        </w:rPr>
        <w:t></w:t>
      </w:r>
      <w:r w:rsidRPr="009D30FF">
        <w:rPr>
          <w:rFonts w:hint="eastAsia"/>
          <w:lang w:val="en-US"/>
        </w:rPr>
        <w:t>тільки</w:t>
      </w:r>
      <w:r w:rsidRPr="009D30FF">
        <w:rPr>
          <w:lang w:val="en-US"/>
        </w:rPr>
        <w:t></w:t>
      </w:r>
      <w:r w:rsidRPr="009D30FF">
        <w:rPr>
          <w:rFonts w:hint="eastAsia"/>
          <w:lang w:val="en-US"/>
        </w:rPr>
        <w:t>в</w:t>
      </w:r>
      <w:r w:rsidRPr="009D30FF">
        <w:rPr>
          <w:lang w:val="en-US"/>
        </w:rPr>
        <w:t></w:t>
      </w:r>
      <w:r w:rsidRPr="009D30FF">
        <w:rPr>
          <w:rFonts w:hint="eastAsia"/>
          <w:lang w:val="en-US"/>
        </w:rPr>
        <w:t>сторону</w:t>
      </w:r>
      <w:r w:rsidRPr="009D30FF">
        <w:rPr>
          <w:lang w:val="en-US"/>
        </w:rPr>
        <w:t></w:t>
      </w:r>
      <w:r w:rsidRPr="009D30FF">
        <w:rPr>
          <w:rFonts w:hint="eastAsia"/>
          <w:lang w:val="en-US"/>
        </w:rPr>
        <w:t>їх</w:t>
      </w:r>
      <w:r w:rsidRPr="009D30FF">
        <w:rPr>
          <w:lang w:val="en-US"/>
        </w:rPr>
        <w:t></w:t>
      </w:r>
      <w:r w:rsidRPr="009D30FF">
        <w:rPr>
          <w:rFonts w:hint="eastAsia"/>
          <w:lang w:val="en-US"/>
        </w:rPr>
        <w:t>фактичної</w:t>
      </w:r>
    </w:p>
    <w:p w:rsidR="009D30FF" w:rsidRPr="009D30FF" w:rsidRDefault="009D30FF" w:rsidP="009D30FF">
      <w:pPr>
        <w:rPr>
          <w:lang w:val="en-US"/>
        </w:rPr>
      </w:pPr>
      <w:r w:rsidRPr="009D30FF">
        <w:rPr>
          <w:rFonts w:hint="eastAsia"/>
          <w:lang w:val="en-US"/>
        </w:rPr>
        <w:t>реалізації</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передусім</w:t>
      </w:r>
      <w:r w:rsidRPr="009D30FF">
        <w:rPr>
          <w:lang w:val="en-US"/>
        </w:rPr>
        <w:t></w:t>
      </w:r>
      <w:r w:rsidRPr="009D30FF">
        <w:rPr>
          <w:rFonts w:hint="eastAsia"/>
          <w:lang w:val="en-US"/>
        </w:rPr>
        <w:t>в</w:t>
      </w:r>
      <w:r w:rsidRPr="009D30FF">
        <w:rPr>
          <w:lang w:val="en-US"/>
        </w:rPr>
        <w:t></w:t>
      </w:r>
      <w:r w:rsidRPr="009D30FF">
        <w:rPr>
          <w:rFonts w:hint="eastAsia"/>
          <w:lang w:val="en-US"/>
        </w:rPr>
        <w:t>забезпеченні</w:t>
      </w:r>
      <w:r w:rsidRPr="009D30FF">
        <w:rPr>
          <w:lang w:val="en-US"/>
        </w:rPr>
        <w:t></w:t>
      </w:r>
      <w:r w:rsidRPr="009D30FF">
        <w:rPr>
          <w:rFonts w:hint="eastAsia"/>
          <w:lang w:val="en-US"/>
        </w:rPr>
        <w:t>положень</w:t>
      </w:r>
      <w:r w:rsidRPr="009D30FF">
        <w:rPr>
          <w:lang w:val="en-US"/>
        </w:rPr>
        <w:t></w:t>
      </w:r>
      <w:r w:rsidRPr="009D30FF">
        <w:rPr>
          <w:rFonts w:hint="eastAsia"/>
          <w:lang w:val="en-US"/>
        </w:rPr>
        <w:t>змістовної</w:t>
      </w:r>
      <w:r w:rsidRPr="009D30FF">
        <w:rPr>
          <w:lang w:val="en-US"/>
        </w:rPr>
        <w:t></w:t>
      </w:r>
      <w:r w:rsidRPr="009D30FF">
        <w:rPr>
          <w:rFonts w:hint="eastAsia"/>
          <w:lang w:val="en-US"/>
        </w:rPr>
        <w:t>частини</w:t>
      </w:r>
      <w:r w:rsidRPr="009D30FF">
        <w:rPr>
          <w:lang w:val="en-US"/>
        </w:rPr>
        <w:t></w:t>
      </w:r>
      <w:r w:rsidRPr="009D30FF">
        <w:rPr>
          <w:rFonts w:hint="eastAsia"/>
          <w:lang w:val="en-US"/>
        </w:rPr>
        <w:t>рівнем</w:t>
      </w:r>
      <w:r w:rsidRPr="009D30FF">
        <w:rPr>
          <w:lang w:val="en-US"/>
        </w:rPr>
        <w:t></w:t>
      </w:r>
      <w:r w:rsidRPr="009D30FF">
        <w:rPr>
          <w:rFonts w:hint="eastAsia"/>
          <w:lang w:val="en-US"/>
        </w:rPr>
        <w:t>трудових</w:t>
      </w:r>
    </w:p>
    <w:p w:rsidR="009D30FF" w:rsidRPr="009D30FF" w:rsidRDefault="009D30FF" w:rsidP="009D30FF">
      <w:pPr>
        <w:rPr>
          <w:lang w:val="en-US"/>
        </w:rPr>
      </w:pPr>
      <w:r w:rsidRPr="009D30FF">
        <w:rPr>
          <w:rFonts w:hint="eastAsia"/>
          <w:lang w:val="en-US"/>
        </w:rPr>
        <w:t>прав</w:t>
      </w:r>
      <w:r w:rsidRPr="009D30FF">
        <w:rPr>
          <w:lang w:val="en-US"/>
        </w:rPr>
        <w:t></w:t>
      </w:r>
      <w:r w:rsidRPr="009D30FF">
        <w:rPr>
          <w:rFonts w:hint="eastAsia"/>
          <w:lang w:val="en-US"/>
        </w:rPr>
        <w:t>та</w:t>
      </w:r>
      <w:r w:rsidRPr="009D30FF">
        <w:rPr>
          <w:lang w:val="en-US"/>
        </w:rPr>
        <w:t></w:t>
      </w:r>
      <w:r w:rsidRPr="009D30FF">
        <w:rPr>
          <w:rFonts w:hint="eastAsia"/>
          <w:lang w:val="en-US"/>
        </w:rPr>
        <w:t>гарантій</w:t>
      </w:r>
      <w:r w:rsidRPr="009D30FF">
        <w:rPr>
          <w:lang w:val="en-US"/>
        </w:rPr>
        <w:t></w:t>
      </w:r>
      <w:r w:rsidRPr="009D30FF">
        <w:rPr>
          <w:rFonts w:hint="eastAsia"/>
          <w:lang w:val="en-US"/>
        </w:rPr>
        <w:t>працівників</w:t>
      </w:r>
      <w:r w:rsidRPr="009D30FF">
        <w:rPr>
          <w:lang w:val="en-US"/>
        </w:rPr>
        <w:t></w:t>
      </w:r>
      <w:r w:rsidRPr="009D30FF">
        <w:rPr>
          <w:lang w:val="en-US"/>
        </w:rPr>
        <w:t></w:t>
      </w:r>
      <w:r w:rsidRPr="009D30FF">
        <w:rPr>
          <w:rFonts w:hint="eastAsia"/>
          <w:lang w:val="en-US"/>
        </w:rPr>
        <w:t>порівняно</w:t>
      </w:r>
      <w:r w:rsidRPr="009D30FF">
        <w:rPr>
          <w:lang w:val="en-US"/>
        </w:rPr>
        <w:t></w:t>
      </w:r>
      <w:r w:rsidRPr="009D30FF">
        <w:rPr>
          <w:rFonts w:hint="eastAsia"/>
          <w:lang w:val="en-US"/>
        </w:rPr>
        <w:t>із</w:t>
      </w:r>
      <w:r w:rsidRPr="009D30FF">
        <w:rPr>
          <w:lang w:val="en-US"/>
        </w:rPr>
        <w:t></w:t>
      </w:r>
      <w:r w:rsidRPr="009D30FF">
        <w:rPr>
          <w:rFonts w:hint="eastAsia"/>
          <w:lang w:val="en-US"/>
        </w:rPr>
        <w:t>встановленими</w:t>
      </w:r>
      <w:r w:rsidRPr="009D30FF">
        <w:rPr>
          <w:lang w:val="en-US"/>
        </w:rPr>
        <w:t></w:t>
      </w:r>
      <w:r w:rsidRPr="009D30FF">
        <w:rPr>
          <w:rFonts w:hint="eastAsia"/>
          <w:lang w:val="en-US"/>
        </w:rPr>
        <w:t>у</w:t>
      </w:r>
      <w:r w:rsidRPr="009D30FF">
        <w:rPr>
          <w:lang w:val="en-US"/>
        </w:rPr>
        <w:t></w:t>
      </w:r>
      <w:r w:rsidRPr="009D30FF">
        <w:rPr>
          <w:rFonts w:hint="eastAsia"/>
          <w:lang w:val="en-US"/>
        </w:rPr>
        <w:t>законодавстві</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Колективно</w:t>
      </w:r>
      <w:r w:rsidRPr="009D30FF">
        <w:rPr>
          <w:lang w:val="en-US"/>
        </w:rPr>
        <w:t></w:t>
      </w:r>
      <w:r w:rsidRPr="009D30FF">
        <w:rPr>
          <w:rFonts w:hint="eastAsia"/>
          <w:lang w:val="en-US"/>
        </w:rPr>
        <w:t>договірне</w:t>
      </w:r>
      <w:r w:rsidRPr="009D30FF">
        <w:rPr>
          <w:lang w:val="en-US"/>
        </w:rPr>
        <w:t></w:t>
      </w:r>
      <w:r w:rsidRPr="009D30FF">
        <w:rPr>
          <w:rFonts w:hint="eastAsia"/>
          <w:lang w:val="en-US"/>
        </w:rPr>
        <w:t>регулювання</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основі</w:t>
      </w:r>
      <w:r w:rsidRPr="009D30FF">
        <w:rPr>
          <w:lang w:val="en-US"/>
        </w:rPr>
        <w:t></w:t>
      </w:r>
      <w:r w:rsidRPr="009D30FF">
        <w:rPr>
          <w:rFonts w:hint="eastAsia"/>
          <w:lang w:val="en-US"/>
        </w:rPr>
        <w:t>якого</w:t>
      </w:r>
      <w:r w:rsidRPr="009D30FF">
        <w:rPr>
          <w:lang w:val="en-US"/>
        </w:rPr>
        <w:t></w:t>
      </w:r>
      <w:r w:rsidRPr="009D30FF">
        <w:rPr>
          <w:rFonts w:hint="eastAsia"/>
          <w:lang w:val="en-US"/>
        </w:rPr>
        <w:t>лежить</w:t>
      </w:r>
    </w:p>
    <w:p w:rsidR="009D30FF" w:rsidRPr="009D30FF" w:rsidRDefault="009D30FF" w:rsidP="009D30FF">
      <w:pPr>
        <w:rPr>
          <w:lang w:val="en-US"/>
        </w:rPr>
      </w:pPr>
      <w:r w:rsidRPr="009D30FF">
        <w:rPr>
          <w:rFonts w:hint="eastAsia"/>
          <w:lang w:val="en-US"/>
        </w:rPr>
        <w:t>колективний</w:t>
      </w:r>
      <w:r w:rsidRPr="009D30FF">
        <w:rPr>
          <w:lang w:val="en-US"/>
        </w:rPr>
        <w:t></w:t>
      </w:r>
      <w:r w:rsidRPr="009D30FF">
        <w:rPr>
          <w:rFonts w:hint="eastAsia"/>
          <w:lang w:val="en-US"/>
        </w:rPr>
        <w:t>договір</w:t>
      </w:r>
      <w:r w:rsidRPr="009D30FF">
        <w:rPr>
          <w:lang w:val="en-US"/>
        </w:rPr>
        <w:t></w:t>
      </w:r>
      <w:r w:rsidRPr="009D30FF">
        <w:rPr>
          <w:lang w:val="en-US"/>
        </w:rPr>
        <w:t></w:t>
      </w:r>
      <w:r w:rsidRPr="009D30FF">
        <w:rPr>
          <w:rFonts w:hint="eastAsia"/>
          <w:lang w:val="en-US"/>
        </w:rPr>
        <w:t>на</w:t>
      </w:r>
      <w:r w:rsidRPr="009D30FF">
        <w:rPr>
          <w:lang w:val="en-US"/>
        </w:rPr>
        <w:t></w:t>
      </w:r>
      <w:r w:rsidRPr="009D30FF">
        <w:rPr>
          <w:rFonts w:hint="eastAsia"/>
          <w:lang w:val="en-US"/>
        </w:rPr>
        <w:t>сьогодні</w:t>
      </w:r>
      <w:r w:rsidRPr="009D30FF">
        <w:rPr>
          <w:lang w:val="en-US"/>
        </w:rPr>
        <w:t></w:t>
      </w:r>
      <w:r w:rsidRPr="009D30FF">
        <w:rPr>
          <w:rFonts w:hint="eastAsia"/>
          <w:lang w:val="en-US"/>
        </w:rPr>
        <w:t>можна</w:t>
      </w:r>
      <w:r w:rsidRPr="009D30FF">
        <w:rPr>
          <w:lang w:val="en-US"/>
        </w:rPr>
        <w:t></w:t>
      </w:r>
      <w:r w:rsidRPr="009D30FF">
        <w:rPr>
          <w:rFonts w:hint="eastAsia"/>
          <w:lang w:val="en-US"/>
        </w:rPr>
        <w:t>розглядати</w:t>
      </w:r>
      <w:r w:rsidRPr="009D30FF">
        <w:rPr>
          <w:lang w:val="en-US"/>
        </w:rPr>
        <w:t></w:t>
      </w:r>
      <w:r w:rsidRPr="009D30FF">
        <w:rPr>
          <w:rFonts w:hint="eastAsia"/>
          <w:lang w:val="en-US"/>
        </w:rPr>
        <w:t>одночасно</w:t>
      </w:r>
      <w:r w:rsidRPr="009D30FF">
        <w:rPr>
          <w:lang w:val="en-US"/>
        </w:rPr>
        <w:t></w:t>
      </w:r>
      <w:r w:rsidRPr="009D30FF">
        <w:rPr>
          <w:rFonts w:hint="eastAsia"/>
          <w:lang w:val="en-US"/>
        </w:rPr>
        <w:t>як</w:t>
      </w:r>
      <w:r w:rsidRPr="009D30FF">
        <w:rPr>
          <w:lang w:val="en-US"/>
        </w:rPr>
        <w:t></w:t>
      </w:r>
      <w:r w:rsidRPr="009D30FF">
        <w:rPr>
          <w:rFonts w:hint="eastAsia"/>
          <w:lang w:val="en-US"/>
        </w:rPr>
        <w:t>певний</w:t>
      </w:r>
      <w:r w:rsidRPr="009D30FF">
        <w:rPr>
          <w:lang w:val="en-US"/>
        </w:rPr>
        <w:t></w:t>
      </w:r>
      <w:r w:rsidRPr="009D30FF">
        <w:rPr>
          <w:rFonts w:hint="eastAsia"/>
          <w:lang w:val="en-US"/>
        </w:rPr>
        <w:t>засіб</w:t>
      </w:r>
    </w:p>
    <w:p w:rsidR="009D30FF" w:rsidRPr="009D30FF" w:rsidRDefault="009D30FF" w:rsidP="009D30FF">
      <w:pPr>
        <w:rPr>
          <w:lang w:val="en-US"/>
        </w:rPr>
      </w:pPr>
      <w:r w:rsidRPr="009D30FF">
        <w:rPr>
          <w:rFonts w:hint="eastAsia"/>
          <w:lang w:val="en-US"/>
        </w:rPr>
        <w:t>правової</w:t>
      </w:r>
      <w:r w:rsidRPr="009D30FF">
        <w:rPr>
          <w:lang w:val="en-US"/>
        </w:rPr>
        <w:t></w:t>
      </w:r>
      <w:r w:rsidRPr="009D30FF">
        <w:rPr>
          <w:rFonts w:hint="eastAsia"/>
          <w:lang w:val="en-US"/>
        </w:rPr>
        <w:t>політики</w:t>
      </w:r>
      <w:r w:rsidRPr="009D30FF">
        <w:rPr>
          <w:lang w:val="en-US"/>
        </w:rPr>
        <w:t></w:t>
      </w:r>
      <w:r w:rsidRPr="009D30FF">
        <w:rPr>
          <w:lang w:val="en-US"/>
        </w:rPr>
        <w:t></w:t>
      </w:r>
      <w:r w:rsidRPr="009D30FF">
        <w:rPr>
          <w:rFonts w:hint="eastAsia"/>
          <w:lang w:val="en-US"/>
        </w:rPr>
        <w:t>як</w:t>
      </w:r>
      <w:r w:rsidRPr="009D30FF">
        <w:rPr>
          <w:lang w:val="en-US"/>
        </w:rPr>
        <w:t></w:t>
      </w:r>
      <w:r w:rsidRPr="009D30FF">
        <w:rPr>
          <w:rFonts w:hint="eastAsia"/>
          <w:lang w:val="en-US"/>
        </w:rPr>
        <w:t>комплекс</w:t>
      </w:r>
      <w:r w:rsidRPr="009D30FF">
        <w:rPr>
          <w:lang w:val="en-US"/>
        </w:rPr>
        <w:t></w:t>
      </w:r>
      <w:r w:rsidRPr="009D30FF">
        <w:rPr>
          <w:rFonts w:hint="eastAsia"/>
          <w:lang w:val="en-US"/>
        </w:rPr>
        <w:t>тих</w:t>
      </w:r>
      <w:r w:rsidRPr="009D30FF">
        <w:rPr>
          <w:lang w:val="en-US"/>
        </w:rPr>
        <w:t></w:t>
      </w:r>
      <w:r w:rsidRPr="009D30FF">
        <w:rPr>
          <w:rFonts w:hint="eastAsia"/>
          <w:lang w:val="en-US"/>
        </w:rPr>
        <w:t>заходів</w:t>
      </w:r>
      <w:r w:rsidRPr="009D30FF">
        <w:rPr>
          <w:lang w:val="en-US"/>
        </w:rPr>
        <w:t></w:t>
      </w:r>
      <w:r w:rsidRPr="009D30FF">
        <w:rPr>
          <w:lang w:val="en-US"/>
        </w:rPr>
        <w:t></w:t>
      </w:r>
      <w:r w:rsidRPr="009D30FF">
        <w:rPr>
          <w:rFonts w:hint="eastAsia"/>
          <w:lang w:val="en-US"/>
        </w:rPr>
        <w:t>завдань</w:t>
      </w:r>
      <w:r w:rsidRPr="009D30FF">
        <w:rPr>
          <w:lang w:val="en-US"/>
        </w:rPr>
        <w:t></w:t>
      </w:r>
      <w:r w:rsidRPr="009D30FF">
        <w:rPr>
          <w:lang w:val="en-US"/>
        </w:rPr>
        <w:t></w:t>
      </w:r>
      <w:r w:rsidRPr="009D30FF">
        <w:rPr>
          <w:rFonts w:hint="eastAsia"/>
          <w:lang w:val="en-US"/>
        </w:rPr>
        <w:t>через</w:t>
      </w:r>
      <w:r w:rsidRPr="009D30FF">
        <w:rPr>
          <w:lang w:val="en-US"/>
        </w:rPr>
        <w:t></w:t>
      </w:r>
      <w:r w:rsidRPr="009D30FF">
        <w:rPr>
          <w:rFonts w:hint="eastAsia"/>
          <w:lang w:val="en-US"/>
        </w:rPr>
        <w:t>які</w:t>
      </w:r>
      <w:r w:rsidRPr="009D30FF">
        <w:rPr>
          <w:lang w:val="en-US"/>
        </w:rPr>
        <w:t></w:t>
      </w:r>
      <w:r w:rsidRPr="009D30FF">
        <w:rPr>
          <w:rFonts w:hint="eastAsia"/>
          <w:lang w:val="en-US"/>
        </w:rPr>
        <w:t>утверджуються</w:t>
      </w:r>
    </w:p>
    <w:p w:rsidR="009D30FF" w:rsidRPr="009D30FF" w:rsidRDefault="009D30FF" w:rsidP="009D30FF">
      <w:pPr>
        <w:rPr>
          <w:lang w:val="en-US"/>
        </w:rPr>
      </w:pPr>
      <w:r w:rsidRPr="009D30FF">
        <w:rPr>
          <w:rFonts w:hint="eastAsia"/>
          <w:lang w:val="en-US"/>
        </w:rPr>
        <w:t>певні</w:t>
      </w:r>
      <w:r w:rsidRPr="009D30FF">
        <w:rPr>
          <w:lang w:val="en-US"/>
        </w:rPr>
        <w:t></w:t>
      </w:r>
      <w:r w:rsidRPr="009D30FF">
        <w:rPr>
          <w:rFonts w:hint="eastAsia"/>
          <w:lang w:val="en-US"/>
        </w:rPr>
        <w:t>норми</w:t>
      </w:r>
      <w:r w:rsidRPr="009D30FF">
        <w:rPr>
          <w:lang w:val="en-US"/>
        </w:rPr>
        <w:t></w:t>
      </w:r>
      <w:r w:rsidRPr="009D30FF">
        <w:rPr>
          <w:lang w:val="en-US"/>
        </w:rPr>
        <w:t></w:t>
      </w:r>
      <w:r w:rsidRPr="009D30FF">
        <w:rPr>
          <w:rFonts w:hint="eastAsia"/>
          <w:lang w:val="en-US"/>
        </w:rPr>
        <w:t>що</w:t>
      </w:r>
      <w:r w:rsidRPr="009D30FF">
        <w:rPr>
          <w:lang w:val="en-US"/>
        </w:rPr>
        <w:t></w:t>
      </w:r>
      <w:r w:rsidRPr="009D30FF">
        <w:rPr>
          <w:rFonts w:hint="eastAsia"/>
          <w:lang w:val="en-US"/>
        </w:rPr>
        <w:t>виступають</w:t>
      </w:r>
      <w:r w:rsidRPr="009D30FF">
        <w:rPr>
          <w:lang w:val="en-US"/>
        </w:rPr>
        <w:t></w:t>
      </w:r>
      <w:r w:rsidRPr="009D30FF">
        <w:rPr>
          <w:rFonts w:hint="eastAsia"/>
          <w:lang w:val="en-US"/>
        </w:rPr>
        <w:t>в</w:t>
      </w:r>
      <w:r w:rsidRPr="009D30FF">
        <w:rPr>
          <w:lang w:val="en-US"/>
        </w:rPr>
        <w:t></w:t>
      </w:r>
      <w:r w:rsidRPr="009D30FF">
        <w:rPr>
          <w:rFonts w:hint="eastAsia"/>
          <w:lang w:val="en-US"/>
        </w:rPr>
        <w:t>якості</w:t>
      </w:r>
      <w:r w:rsidRPr="009D30FF">
        <w:rPr>
          <w:lang w:val="en-US"/>
        </w:rPr>
        <w:t></w:t>
      </w:r>
      <w:r w:rsidRPr="009D30FF">
        <w:rPr>
          <w:rFonts w:hint="eastAsia"/>
          <w:lang w:val="en-US"/>
        </w:rPr>
        <w:t>вирішального</w:t>
      </w:r>
      <w:r w:rsidRPr="009D30FF">
        <w:rPr>
          <w:lang w:val="en-US"/>
        </w:rPr>
        <w:t></w:t>
      </w:r>
      <w:r w:rsidRPr="009D30FF">
        <w:rPr>
          <w:rFonts w:hint="eastAsia"/>
          <w:lang w:val="en-US"/>
        </w:rPr>
        <w:t>юридичного</w:t>
      </w:r>
      <w:r w:rsidRPr="009D30FF">
        <w:rPr>
          <w:lang w:val="en-US"/>
        </w:rPr>
        <w:t></w:t>
      </w:r>
      <w:r w:rsidRPr="009D30FF">
        <w:rPr>
          <w:rFonts w:hint="eastAsia"/>
          <w:lang w:val="en-US"/>
        </w:rPr>
        <w:t>факту</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одночасно</w:t>
      </w:r>
      <w:r w:rsidRPr="009D30FF">
        <w:rPr>
          <w:lang w:val="en-US"/>
        </w:rPr>
        <w:t></w:t>
      </w:r>
      <w:r w:rsidRPr="009D30FF">
        <w:rPr>
          <w:rFonts w:hint="eastAsia"/>
          <w:lang w:val="en-US"/>
        </w:rPr>
        <w:t>організовують</w:t>
      </w:r>
      <w:r w:rsidRPr="009D30FF">
        <w:rPr>
          <w:lang w:val="en-US"/>
        </w:rPr>
        <w:t></w:t>
      </w:r>
      <w:r w:rsidRPr="009D30FF">
        <w:rPr>
          <w:rFonts w:hint="eastAsia"/>
          <w:lang w:val="en-US"/>
        </w:rPr>
        <w:t>певні</w:t>
      </w:r>
      <w:r w:rsidRPr="009D30FF">
        <w:rPr>
          <w:lang w:val="en-US"/>
        </w:rPr>
        <w:t></w:t>
      </w:r>
      <w:r w:rsidRPr="009D30FF">
        <w:rPr>
          <w:rFonts w:hint="eastAsia"/>
          <w:lang w:val="en-US"/>
        </w:rPr>
        <w:t>зв’язки</w:t>
      </w:r>
      <w:r w:rsidRPr="009D30FF">
        <w:rPr>
          <w:lang w:val="en-US"/>
        </w:rPr>
        <w:t></w:t>
      </w:r>
      <w:r w:rsidRPr="009D30FF">
        <w:rPr>
          <w:rFonts w:hint="eastAsia"/>
          <w:lang w:val="en-US"/>
        </w:rPr>
        <w:t>як</w:t>
      </w:r>
      <w:r w:rsidRPr="009D30FF">
        <w:rPr>
          <w:lang w:val="en-US"/>
        </w:rPr>
        <w:t></w:t>
      </w:r>
      <w:r w:rsidRPr="009D30FF">
        <w:rPr>
          <w:rFonts w:hint="eastAsia"/>
          <w:lang w:val="en-US"/>
        </w:rPr>
        <w:t>усередині</w:t>
      </w:r>
      <w:r w:rsidRPr="009D30FF">
        <w:rPr>
          <w:lang w:val="en-US"/>
        </w:rPr>
        <w:t></w:t>
      </w:r>
      <w:r w:rsidRPr="009D30FF">
        <w:rPr>
          <w:rFonts w:hint="eastAsia"/>
          <w:lang w:val="en-US"/>
        </w:rPr>
        <w:t>конкретного</w:t>
      </w:r>
      <w:r w:rsidRPr="009D30FF">
        <w:rPr>
          <w:lang w:val="en-US"/>
        </w:rPr>
        <w:t></w:t>
      </w:r>
      <w:r w:rsidRPr="009D30FF">
        <w:rPr>
          <w:rFonts w:hint="eastAsia"/>
          <w:lang w:val="en-US"/>
        </w:rPr>
        <w:t>підприємства</w:t>
      </w:r>
    </w:p>
    <w:p w:rsidR="009D30FF" w:rsidRPr="009D30FF" w:rsidRDefault="009D30FF" w:rsidP="009D30FF">
      <w:pPr>
        <w:rPr>
          <w:lang w:val="en-US"/>
        </w:rPr>
      </w:pPr>
      <w:r w:rsidRPr="009D30FF">
        <w:rPr>
          <w:rFonts w:hint="eastAsia"/>
          <w:lang w:val="en-US"/>
        </w:rPr>
        <w:t>так</w:t>
      </w:r>
      <w:r w:rsidRPr="009D30FF">
        <w:rPr>
          <w:lang w:val="en-US"/>
        </w:rPr>
        <w:t></w:t>
      </w:r>
      <w:r w:rsidRPr="009D30FF">
        <w:rPr>
          <w:rFonts w:hint="eastAsia"/>
          <w:lang w:val="en-US"/>
        </w:rPr>
        <w:t>і</w:t>
      </w:r>
      <w:r w:rsidRPr="009D30FF">
        <w:rPr>
          <w:lang w:val="en-US"/>
        </w:rPr>
        <w:t></w:t>
      </w:r>
      <w:r w:rsidRPr="009D30FF">
        <w:rPr>
          <w:rFonts w:hint="eastAsia"/>
          <w:lang w:val="en-US"/>
        </w:rPr>
        <w:t>соціальні</w:t>
      </w:r>
      <w:r w:rsidRPr="009D30FF">
        <w:rPr>
          <w:lang w:val="en-US"/>
        </w:rPr>
        <w:t></w:t>
      </w:r>
      <w:r w:rsidRPr="009D30FF">
        <w:rPr>
          <w:rFonts w:hint="eastAsia"/>
          <w:lang w:val="en-US"/>
        </w:rPr>
        <w:t>зв’язки</w:t>
      </w:r>
      <w:r w:rsidRPr="009D30FF">
        <w:rPr>
          <w:lang w:val="en-US"/>
        </w:rPr>
        <w:t></w:t>
      </w:r>
      <w:r w:rsidRPr="009D30FF">
        <w:rPr>
          <w:rFonts w:hint="eastAsia"/>
          <w:lang w:val="en-US"/>
        </w:rPr>
        <w:t>в</w:t>
      </w:r>
      <w:r w:rsidRPr="009D30FF">
        <w:rPr>
          <w:lang w:val="en-US"/>
        </w:rPr>
        <w:t></w:t>
      </w:r>
      <w:r w:rsidRPr="009D30FF">
        <w:rPr>
          <w:rFonts w:hint="eastAsia"/>
          <w:lang w:val="en-US"/>
        </w:rPr>
        <w:t>середині</w:t>
      </w:r>
      <w:r w:rsidRPr="009D30FF">
        <w:rPr>
          <w:lang w:val="en-US"/>
        </w:rPr>
        <w:t></w:t>
      </w:r>
      <w:r w:rsidRPr="009D30FF">
        <w:rPr>
          <w:rFonts w:hint="eastAsia"/>
          <w:lang w:val="en-US"/>
        </w:rPr>
        <w:t>суспільства</w:t>
      </w:r>
      <w:r w:rsidRPr="009D30FF">
        <w:rPr>
          <w:lang w:val="en-US"/>
        </w:rPr>
        <w:t></w:t>
      </w:r>
      <w:r w:rsidRPr="009D30FF">
        <w:rPr>
          <w:rFonts w:hint="eastAsia"/>
          <w:lang w:val="en-US"/>
        </w:rPr>
        <w:t>в</w:t>
      </w:r>
      <w:r w:rsidRPr="009D30FF">
        <w:rPr>
          <w:lang w:val="en-US"/>
        </w:rPr>
        <w:t></w:t>
      </w:r>
      <w:r w:rsidRPr="009D30FF">
        <w:rPr>
          <w:rFonts w:hint="eastAsia"/>
          <w:lang w:val="en-US"/>
        </w:rPr>
        <w:t>цілому</w:t>
      </w:r>
      <w:r w:rsidRPr="009D30FF">
        <w:rPr>
          <w:lang w:val="en-US"/>
        </w:rPr>
        <w:t></w:t>
      </w:r>
      <w:r w:rsidRPr="009D30FF">
        <w:rPr>
          <w:lang w:val="en-US"/>
        </w:rPr>
        <w:t></w:t>
      </w:r>
      <w:r w:rsidRPr="009D30FF">
        <w:rPr>
          <w:rFonts w:hint="eastAsia"/>
          <w:lang w:val="en-US"/>
        </w:rPr>
        <w:t>З</w:t>
      </w:r>
      <w:r w:rsidRPr="009D30FF">
        <w:rPr>
          <w:lang w:val="en-US"/>
        </w:rPr>
        <w:t></w:t>
      </w:r>
      <w:r w:rsidRPr="009D30FF">
        <w:rPr>
          <w:rFonts w:hint="eastAsia"/>
          <w:lang w:val="en-US"/>
        </w:rPr>
        <w:t>огляду</w:t>
      </w:r>
      <w:r w:rsidRPr="009D30FF">
        <w:rPr>
          <w:lang w:val="en-US"/>
        </w:rPr>
        <w:t></w:t>
      </w:r>
      <w:r w:rsidRPr="009D30FF">
        <w:rPr>
          <w:rFonts w:hint="eastAsia"/>
          <w:lang w:val="en-US"/>
        </w:rPr>
        <w:t>на</w:t>
      </w:r>
      <w:r w:rsidRPr="009D30FF">
        <w:rPr>
          <w:lang w:val="en-US"/>
        </w:rPr>
        <w:t></w:t>
      </w:r>
      <w:r w:rsidRPr="009D30FF">
        <w:rPr>
          <w:rFonts w:hint="eastAsia"/>
          <w:lang w:val="en-US"/>
        </w:rPr>
        <w:t>дану</w:t>
      </w:r>
    </w:p>
    <w:p w:rsidR="009D30FF" w:rsidRPr="009D30FF" w:rsidRDefault="009D30FF" w:rsidP="009D30FF">
      <w:pPr>
        <w:rPr>
          <w:lang w:val="en-US"/>
        </w:rPr>
      </w:pPr>
      <w:r w:rsidRPr="009D30FF">
        <w:rPr>
          <w:rFonts w:hint="eastAsia"/>
          <w:lang w:val="en-US"/>
        </w:rPr>
        <w:t>обставину</w:t>
      </w:r>
      <w:r w:rsidRPr="009D30FF">
        <w:rPr>
          <w:lang w:val="en-US"/>
        </w:rPr>
        <w:t></w:t>
      </w:r>
      <w:r w:rsidRPr="009D30FF">
        <w:rPr>
          <w:rFonts w:hint="eastAsia"/>
          <w:lang w:val="en-US"/>
        </w:rPr>
        <w:t>об’єктивна</w:t>
      </w:r>
      <w:r w:rsidRPr="009D30FF">
        <w:rPr>
          <w:lang w:val="en-US"/>
        </w:rPr>
        <w:t></w:t>
      </w:r>
      <w:r w:rsidRPr="009D30FF">
        <w:rPr>
          <w:rFonts w:hint="eastAsia"/>
          <w:lang w:val="en-US"/>
        </w:rPr>
        <w:t>необхідність</w:t>
      </w:r>
      <w:r w:rsidRPr="009D30FF">
        <w:rPr>
          <w:lang w:val="en-US"/>
        </w:rPr>
        <w:t></w:t>
      </w:r>
      <w:r w:rsidRPr="009D30FF">
        <w:rPr>
          <w:rFonts w:hint="eastAsia"/>
          <w:lang w:val="en-US"/>
        </w:rPr>
        <w:t>у</w:t>
      </w:r>
      <w:r w:rsidRPr="009D30FF">
        <w:rPr>
          <w:lang w:val="en-US"/>
        </w:rPr>
        <w:t></w:t>
      </w:r>
      <w:r w:rsidRPr="009D30FF">
        <w:rPr>
          <w:rFonts w:hint="eastAsia"/>
          <w:lang w:val="en-US"/>
        </w:rPr>
        <w:t>наданні</w:t>
      </w:r>
      <w:r w:rsidRPr="009D30FF">
        <w:rPr>
          <w:lang w:val="en-US"/>
        </w:rPr>
        <w:t></w:t>
      </w:r>
      <w:r w:rsidRPr="009D30FF">
        <w:rPr>
          <w:rFonts w:hint="eastAsia"/>
          <w:lang w:val="en-US"/>
        </w:rPr>
        <w:t>виробничої</w:t>
      </w:r>
      <w:r w:rsidRPr="009D30FF">
        <w:rPr>
          <w:lang w:val="en-US"/>
        </w:rPr>
        <w:t></w:t>
      </w:r>
      <w:r w:rsidRPr="009D30FF">
        <w:rPr>
          <w:lang w:val="en-US"/>
        </w:rPr>
        <w:t></w:t>
      </w:r>
      <w:r w:rsidRPr="009D30FF">
        <w:rPr>
          <w:rFonts w:hint="eastAsia"/>
          <w:lang w:val="en-US"/>
        </w:rPr>
        <w:t>соціальної</w:t>
      </w:r>
      <w:r w:rsidRPr="009D30FF">
        <w:rPr>
          <w:lang w:val="en-US"/>
        </w:rPr>
        <w:t></w:t>
      </w:r>
      <w:r w:rsidRPr="009D30FF">
        <w:rPr>
          <w:rFonts w:hint="eastAsia"/>
          <w:lang w:val="en-US"/>
        </w:rPr>
        <w:t>автономії</w:t>
      </w:r>
      <w:r w:rsidRPr="009D30FF">
        <w:rPr>
          <w:lang w:val="en-US"/>
        </w:rPr>
        <w:t></w:t>
      </w:r>
      <w:r w:rsidRPr="009D30FF">
        <w:rPr>
          <w:rFonts w:hint="eastAsia"/>
          <w:lang w:val="en-US"/>
        </w:rPr>
        <w:t>для</w:t>
      </w:r>
    </w:p>
    <w:p w:rsidR="009D30FF" w:rsidRPr="009D30FF" w:rsidRDefault="009D30FF" w:rsidP="009D30FF">
      <w:pPr>
        <w:rPr>
          <w:lang w:val="en-US"/>
        </w:rPr>
      </w:pPr>
      <w:r w:rsidRPr="009D30FF">
        <w:rPr>
          <w:rFonts w:hint="eastAsia"/>
          <w:lang w:val="en-US"/>
        </w:rPr>
        <w:t>суб’єктів</w:t>
      </w:r>
      <w:r w:rsidRPr="009D30FF">
        <w:rPr>
          <w:lang w:val="en-US"/>
        </w:rPr>
        <w:t></w:t>
      </w:r>
      <w:r w:rsidRPr="009D30FF">
        <w:rPr>
          <w:rFonts w:hint="eastAsia"/>
          <w:lang w:val="en-US"/>
        </w:rPr>
        <w:t>колективно</w:t>
      </w:r>
      <w:r w:rsidRPr="009D30FF">
        <w:rPr>
          <w:lang w:val="en-US"/>
        </w:rPr>
        <w:t></w:t>
      </w:r>
      <w:r w:rsidRPr="009D30FF">
        <w:rPr>
          <w:rFonts w:hint="eastAsia"/>
          <w:lang w:val="en-US"/>
        </w:rPr>
        <w:t>договірних</w:t>
      </w:r>
      <w:r w:rsidRPr="009D30FF">
        <w:rPr>
          <w:lang w:val="en-US"/>
        </w:rPr>
        <w:t></w:t>
      </w:r>
      <w:r w:rsidRPr="009D30FF">
        <w:rPr>
          <w:rFonts w:hint="eastAsia"/>
          <w:lang w:val="en-US"/>
        </w:rPr>
        <w:t>відносин</w:t>
      </w:r>
      <w:r w:rsidRPr="009D30FF">
        <w:rPr>
          <w:lang w:val="en-US"/>
        </w:rPr>
        <w:t></w:t>
      </w:r>
      <w:r w:rsidRPr="009D30FF">
        <w:rPr>
          <w:rFonts w:hint="eastAsia"/>
          <w:lang w:val="en-US"/>
        </w:rPr>
        <w:t>та</w:t>
      </w:r>
      <w:r w:rsidRPr="009D30FF">
        <w:rPr>
          <w:lang w:val="en-US"/>
        </w:rPr>
        <w:t></w:t>
      </w:r>
      <w:r w:rsidRPr="009D30FF">
        <w:rPr>
          <w:rFonts w:hint="eastAsia"/>
          <w:lang w:val="en-US"/>
        </w:rPr>
        <w:t>підприємства</w:t>
      </w:r>
      <w:r w:rsidRPr="009D30FF">
        <w:rPr>
          <w:lang w:val="en-US"/>
        </w:rPr>
        <w:t></w:t>
      </w:r>
      <w:r w:rsidRPr="009D30FF">
        <w:rPr>
          <w:rFonts w:hint="eastAsia"/>
          <w:lang w:val="en-US"/>
        </w:rPr>
        <w:t>в</w:t>
      </w:r>
      <w:r w:rsidRPr="009D30FF">
        <w:rPr>
          <w:lang w:val="en-US"/>
        </w:rPr>
        <w:t></w:t>
      </w:r>
      <w:r w:rsidRPr="009D30FF">
        <w:rPr>
          <w:rFonts w:hint="eastAsia"/>
          <w:lang w:val="en-US"/>
        </w:rPr>
        <w:t>цілому</w:t>
      </w:r>
      <w:r w:rsidRPr="009D30FF">
        <w:rPr>
          <w:lang w:val="en-US"/>
        </w:rPr>
        <w:t></w:t>
      </w:r>
      <w:r w:rsidRPr="009D30FF">
        <w:rPr>
          <w:lang w:val="en-US"/>
        </w:rPr>
        <w:t></w:t>
      </w:r>
      <w:r w:rsidRPr="009D30FF">
        <w:rPr>
          <w:rFonts w:hint="eastAsia"/>
          <w:lang w:val="en-US"/>
        </w:rPr>
        <w:t>наділяє</w:t>
      </w:r>
    </w:p>
    <w:p w:rsidR="009D30FF" w:rsidRPr="009D30FF" w:rsidRDefault="009D30FF" w:rsidP="009D30FF">
      <w:pPr>
        <w:rPr>
          <w:lang w:val="en-US"/>
        </w:rPr>
      </w:pPr>
      <w:r w:rsidRPr="009D30FF">
        <w:rPr>
          <w:rFonts w:hint="eastAsia"/>
          <w:lang w:val="en-US"/>
        </w:rPr>
        <w:t>колективний</w:t>
      </w:r>
      <w:r w:rsidRPr="009D30FF">
        <w:rPr>
          <w:lang w:val="en-US"/>
        </w:rPr>
        <w:t></w:t>
      </w:r>
      <w:r w:rsidRPr="009D30FF">
        <w:rPr>
          <w:rFonts w:hint="eastAsia"/>
          <w:lang w:val="en-US"/>
        </w:rPr>
        <w:t>договір</w:t>
      </w:r>
      <w:r w:rsidRPr="009D30FF">
        <w:rPr>
          <w:lang w:val="en-US"/>
        </w:rPr>
        <w:t></w:t>
      </w:r>
      <w:r w:rsidRPr="009D30FF">
        <w:rPr>
          <w:rFonts w:hint="eastAsia"/>
          <w:lang w:val="en-US"/>
        </w:rPr>
        <w:t>правовою</w:t>
      </w:r>
      <w:r w:rsidRPr="009D30FF">
        <w:rPr>
          <w:lang w:val="en-US"/>
        </w:rPr>
        <w:t></w:t>
      </w:r>
      <w:r w:rsidRPr="009D30FF">
        <w:rPr>
          <w:lang w:val="en-US"/>
        </w:rPr>
        <w:t></w:t>
      </w:r>
      <w:r w:rsidRPr="009D30FF">
        <w:rPr>
          <w:rFonts w:hint="eastAsia"/>
          <w:lang w:val="en-US"/>
        </w:rPr>
        <w:t>юридичною</w:t>
      </w:r>
      <w:r w:rsidRPr="009D30FF">
        <w:rPr>
          <w:lang w:val="en-US"/>
        </w:rPr>
        <w:t></w:t>
      </w:r>
      <w:r w:rsidRPr="009D30FF">
        <w:rPr>
          <w:rFonts w:hint="eastAsia"/>
          <w:lang w:val="en-US"/>
        </w:rPr>
        <w:t>силою</w:t>
      </w:r>
      <w:r w:rsidRPr="009D30FF">
        <w:rPr>
          <w:lang w:val="en-US"/>
        </w:rPr>
        <w:t></w:t>
      </w:r>
      <w:r w:rsidRPr="009D30FF">
        <w:rPr>
          <w:lang w:val="en-US"/>
        </w:rPr>
        <w:t></w:t>
      </w:r>
      <w:r w:rsidRPr="009D30FF">
        <w:rPr>
          <w:rFonts w:hint="eastAsia"/>
          <w:lang w:val="en-US"/>
        </w:rPr>
        <w:t>В</w:t>
      </w:r>
      <w:r w:rsidRPr="009D30FF">
        <w:rPr>
          <w:lang w:val="en-US"/>
        </w:rPr>
        <w:t></w:t>
      </w:r>
      <w:r w:rsidRPr="009D30FF">
        <w:rPr>
          <w:rFonts w:hint="eastAsia"/>
          <w:lang w:val="en-US"/>
        </w:rPr>
        <w:t>цьому</w:t>
      </w:r>
      <w:r w:rsidRPr="009D30FF">
        <w:rPr>
          <w:lang w:val="en-US"/>
        </w:rPr>
        <w:t></w:t>
      </w:r>
      <w:r w:rsidRPr="009D30FF">
        <w:rPr>
          <w:rFonts w:hint="eastAsia"/>
          <w:lang w:val="en-US"/>
        </w:rPr>
        <w:t>полягає</w:t>
      </w:r>
      <w:r w:rsidRPr="009D30FF">
        <w:rPr>
          <w:lang w:val="en-US"/>
        </w:rPr>
        <w:t></w:t>
      </w:r>
      <w:r w:rsidRPr="009D30FF">
        <w:rPr>
          <w:rFonts w:hint="eastAsia"/>
          <w:lang w:val="en-US"/>
        </w:rPr>
        <w:t>причина</w:t>
      </w:r>
    </w:p>
    <w:p w:rsidR="009D30FF" w:rsidRPr="009D30FF" w:rsidRDefault="009D30FF" w:rsidP="009D30FF">
      <w:pPr>
        <w:rPr>
          <w:lang w:val="en-US"/>
        </w:rPr>
      </w:pPr>
      <w:r w:rsidRPr="009D30FF">
        <w:rPr>
          <w:rFonts w:hint="eastAsia"/>
          <w:lang w:val="en-US"/>
        </w:rPr>
        <w:t>здатності</w:t>
      </w:r>
      <w:r w:rsidRPr="009D30FF">
        <w:rPr>
          <w:lang w:val="en-US"/>
        </w:rPr>
        <w:t></w:t>
      </w:r>
      <w:r w:rsidRPr="009D30FF">
        <w:rPr>
          <w:rFonts w:hint="eastAsia"/>
          <w:lang w:val="en-US"/>
        </w:rPr>
        <w:t>колективного</w:t>
      </w:r>
      <w:r w:rsidRPr="009D30FF">
        <w:rPr>
          <w:lang w:val="en-US"/>
        </w:rPr>
        <w:t></w:t>
      </w:r>
      <w:r w:rsidRPr="009D30FF">
        <w:rPr>
          <w:rFonts w:hint="eastAsia"/>
          <w:lang w:val="en-US"/>
        </w:rPr>
        <w:t>договору</w:t>
      </w:r>
      <w:r w:rsidRPr="009D30FF">
        <w:rPr>
          <w:lang w:val="en-US"/>
        </w:rPr>
        <w:t></w:t>
      </w:r>
      <w:r w:rsidRPr="009D30FF">
        <w:rPr>
          <w:rFonts w:hint="eastAsia"/>
          <w:lang w:val="en-US"/>
        </w:rPr>
        <w:t>створювати</w:t>
      </w:r>
      <w:r w:rsidRPr="009D30FF">
        <w:rPr>
          <w:lang w:val="en-US"/>
        </w:rPr>
        <w:t></w:t>
      </w:r>
      <w:r w:rsidRPr="009D30FF">
        <w:rPr>
          <w:rFonts w:hint="eastAsia"/>
          <w:lang w:val="en-US"/>
        </w:rPr>
        <w:t>власне</w:t>
      </w:r>
      <w:r w:rsidRPr="009D30FF">
        <w:rPr>
          <w:lang w:val="en-US"/>
        </w:rPr>
        <w:t></w:t>
      </w:r>
      <w:r w:rsidRPr="009D30FF">
        <w:rPr>
          <w:lang w:val="en-US"/>
        </w:rPr>
        <w:t></w:t>
      </w:r>
      <w:r w:rsidRPr="009D30FF">
        <w:rPr>
          <w:rFonts w:hint="eastAsia"/>
          <w:lang w:val="en-US"/>
        </w:rPr>
        <w:t>первинне</w:t>
      </w:r>
      <w:r w:rsidRPr="009D30FF">
        <w:rPr>
          <w:lang w:val="en-US"/>
        </w:rPr>
        <w:t></w:t>
      </w:r>
      <w:r w:rsidRPr="009D30FF">
        <w:rPr>
          <w:rFonts w:hint="eastAsia"/>
          <w:lang w:val="en-US"/>
        </w:rPr>
        <w:t>правове</w:t>
      </w:r>
    </w:p>
    <w:p w:rsidR="009D30FF" w:rsidRPr="009D30FF" w:rsidRDefault="009D30FF" w:rsidP="009D30FF">
      <w:pPr>
        <w:rPr>
          <w:lang w:val="en-US"/>
        </w:rPr>
      </w:pPr>
      <w:r w:rsidRPr="009D30FF">
        <w:rPr>
          <w:rFonts w:hint="eastAsia"/>
          <w:lang w:val="en-US"/>
        </w:rPr>
        <w:t>регулювання</w:t>
      </w:r>
      <w:r w:rsidRPr="009D30FF">
        <w:rPr>
          <w:lang w:val="en-US"/>
        </w:rPr>
        <w:t></w:t>
      </w:r>
      <w:r w:rsidRPr="009D30FF">
        <w:rPr>
          <w:lang w:val="en-US"/>
        </w:rPr>
        <w:t></w:t>
      </w:r>
      <w:r w:rsidRPr="009D30FF">
        <w:rPr>
          <w:rFonts w:hint="eastAsia"/>
          <w:lang w:val="en-US"/>
        </w:rPr>
        <w:t>навіть</w:t>
      </w:r>
      <w:r w:rsidRPr="009D30FF">
        <w:rPr>
          <w:lang w:val="en-US"/>
        </w:rPr>
        <w:t></w:t>
      </w:r>
      <w:r w:rsidRPr="009D30FF">
        <w:rPr>
          <w:rFonts w:hint="eastAsia"/>
          <w:lang w:val="en-US"/>
        </w:rPr>
        <w:t>при</w:t>
      </w:r>
      <w:r w:rsidRPr="009D30FF">
        <w:rPr>
          <w:lang w:val="en-US"/>
        </w:rPr>
        <w:t></w:t>
      </w:r>
      <w:r w:rsidRPr="009D30FF">
        <w:rPr>
          <w:rFonts w:hint="eastAsia"/>
          <w:lang w:val="en-US"/>
        </w:rPr>
        <w:t>відсутності</w:t>
      </w:r>
      <w:r w:rsidRPr="009D30FF">
        <w:rPr>
          <w:lang w:val="en-US"/>
        </w:rPr>
        <w:t></w:t>
      </w:r>
      <w:r w:rsidRPr="009D30FF">
        <w:rPr>
          <w:rFonts w:hint="eastAsia"/>
          <w:lang w:val="en-US"/>
        </w:rPr>
        <w:t>прямого</w:t>
      </w:r>
      <w:r w:rsidRPr="009D30FF">
        <w:rPr>
          <w:lang w:val="en-US"/>
        </w:rPr>
        <w:t></w:t>
      </w:r>
      <w:r w:rsidRPr="009D30FF">
        <w:rPr>
          <w:rFonts w:hint="eastAsia"/>
          <w:lang w:val="en-US"/>
        </w:rPr>
        <w:t>законодавчого</w:t>
      </w:r>
      <w:r w:rsidRPr="009D30FF">
        <w:rPr>
          <w:lang w:val="en-US"/>
        </w:rPr>
        <w:t></w:t>
      </w:r>
      <w:r w:rsidRPr="009D30FF">
        <w:rPr>
          <w:rFonts w:hint="eastAsia"/>
          <w:lang w:val="en-US"/>
        </w:rPr>
        <w:t>дозволу</w:t>
      </w:r>
      <w:r w:rsidRPr="009D30FF">
        <w:rPr>
          <w:lang w:val="en-US"/>
        </w:rPr>
        <w:t></w:t>
      </w:r>
    </w:p>
    <w:p w:rsidR="009D30FF" w:rsidRPr="009D30FF" w:rsidRDefault="009D30FF" w:rsidP="009D30FF">
      <w:pPr>
        <w:rPr>
          <w:lang w:val="en-US"/>
        </w:rPr>
      </w:pPr>
      <w:r w:rsidRPr="009D30FF">
        <w:rPr>
          <w:lang w:val="en-US"/>
        </w:rPr>
        <w:t></w:t>
      </w:r>
      <w:r w:rsidRPr="009D30FF">
        <w:rPr>
          <w:lang w:val="en-US"/>
        </w:rPr>
        <w:t></w:t>
      </w:r>
      <w:r w:rsidRPr="009D30FF">
        <w:rPr>
          <w:lang w:val="en-US"/>
        </w:rPr>
        <w:t></w:t>
      </w:r>
      <w:r w:rsidRPr="009D30FF">
        <w:rPr>
          <w:lang w:val="en-US"/>
        </w:rPr>
        <w:t></w:t>
      </w:r>
      <w:r w:rsidRPr="009D30FF">
        <w:rPr>
          <w:rFonts w:hint="eastAsia"/>
          <w:lang w:val="en-US"/>
        </w:rPr>
        <w:t>Для</w:t>
      </w:r>
      <w:r w:rsidRPr="009D30FF">
        <w:rPr>
          <w:lang w:val="en-US"/>
        </w:rPr>
        <w:t></w:t>
      </w:r>
      <w:r w:rsidRPr="009D30FF">
        <w:rPr>
          <w:rFonts w:hint="eastAsia"/>
          <w:lang w:val="en-US"/>
        </w:rPr>
        <w:t>досягнення</w:t>
      </w:r>
      <w:r w:rsidRPr="009D30FF">
        <w:rPr>
          <w:lang w:val="en-US"/>
        </w:rPr>
        <w:t></w:t>
      </w:r>
      <w:r w:rsidRPr="009D30FF">
        <w:rPr>
          <w:rFonts w:hint="eastAsia"/>
          <w:lang w:val="en-US"/>
        </w:rPr>
        <w:t>мети</w:t>
      </w:r>
      <w:r w:rsidRPr="009D30FF">
        <w:rPr>
          <w:lang w:val="en-US"/>
        </w:rPr>
        <w:t></w:t>
      </w:r>
      <w:r w:rsidRPr="009D30FF">
        <w:rPr>
          <w:rFonts w:hint="eastAsia"/>
          <w:lang w:val="en-US"/>
        </w:rPr>
        <w:t>пов’язаної</w:t>
      </w:r>
      <w:r w:rsidRPr="009D30FF">
        <w:rPr>
          <w:lang w:val="en-US"/>
        </w:rPr>
        <w:t></w:t>
      </w:r>
      <w:r w:rsidRPr="009D30FF">
        <w:rPr>
          <w:rFonts w:hint="eastAsia"/>
          <w:lang w:val="en-US"/>
        </w:rPr>
        <w:t>зі</w:t>
      </w:r>
      <w:r w:rsidRPr="009D30FF">
        <w:rPr>
          <w:lang w:val="en-US"/>
        </w:rPr>
        <w:t></w:t>
      </w:r>
      <w:r w:rsidRPr="009D30FF">
        <w:rPr>
          <w:rFonts w:hint="eastAsia"/>
          <w:lang w:val="en-US"/>
        </w:rPr>
        <w:t>зміною</w:t>
      </w:r>
      <w:r w:rsidRPr="009D30FF">
        <w:rPr>
          <w:lang w:val="en-US"/>
        </w:rPr>
        <w:t></w:t>
      </w:r>
      <w:r w:rsidRPr="009D30FF">
        <w:rPr>
          <w:rFonts w:hint="eastAsia"/>
          <w:lang w:val="en-US"/>
        </w:rPr>
        <w:t>ролі</w:t>
      </w:r>
      <w:r w:rsidRPr="009D30FF">
        <w:rPr>
          <w:lang w:val="en-US"/>
        </w:rPr>
        <w:t></w:t>
      </w:r>
      <w:r w:rsidRPr="009D30FF">
        <w:rPr>
          <w:rFonts w:hint="eastAsia"/>
          <w:lang w:val="en-US"/>
        </w:rPr>
        <w:t>і</w:t>
      </w:r>
      <w:r w:rsidRPr="009D30FF">
        <w:rPr>
          <w:lang w:val="en-US"/>
        </w:rPr>
        <w:t></w:t>
      </w:r>
      <w:r w:rsidRPr="009D30FF">
        <w:rPr>
          <w:rFonts w:hint="eastAsia"/>
          <w:lang w:val="en-US"/>
        </w:rPr>
        <w:t>місця</w:t>
      </w:r>
      <w:r w:rsidRPr="009D30FF">
        <w:rPr>
          <w:lang w:val="en-US"/>
        </w:rPr>
        <w:t></w:t>
      </w:r>
      <w:r w:rsidRPr="009D30FF">
        <w:rPr>
          <w:rFonts w:hint="eastAsia"/>
          <w:lang w:val="en-US"/>
        </w:rPr>
        <w:t>людини</w:t>
      </w:r>
      <w:r w:rsidRPr="009D30FF">
        <w:rPr>
          <w:lang w:val="en-US"/>
        </w:rPr>
        <w:t></w:t>
      </w:r>
      <w:r w:rsidRPr="009D30FF">
        <w:rPr>
          <w:rFonts w:hint="eastAsia"/>
          <w:lang w:val="en-US"/>
        </w:rPr>
        <w:t>в</w:t>
      </w:r>
      <w:r w:rsidRPr="009D30FF">
        <w:rPr>
          <w:lang w:val="en-US"/>
        </w:rPr>
        <w:t></w:t>
      </w:r>
      <w:r w:rsidRPr="009D30FF">
        <w:rPr>
          <w:rFonts w:hint="eastAsia"/>
          <w:lang w:val="en-US"/>
        </w:rPr>
        <w:t>праці</w:t>
      </w:r>
      <w:r w:rsidRPr="009D30FF">
        <w:rPr>
          <w:lang w:val="en-US"/>
        </w:rPr>
        <w:t></w:t>
      </w:r>
      <w:r w:rsidRPr="009D30FF">
        <w:rPr>
          <w:rFonts w:hint="eastAsia"/>
          <w:lang w:val="en-US"/>
        </w:rPr>
        <w:t>і</w:t>
      </w:r>
    </w:p>
    <w:p w:rsidR="009D30FF" w:rsidRPr="009D30FF" w:rsidRDefault="009D30FF" w:rsidP="009D30FF">
      <w:pPr>
        <w:rPr>
          <w:lang w:val="en-US"/>
        </w:rPr>
      </w:pPr>
      <w:r w:rsidRPr="009D30FF">
        <w:rPr>
          <w:rFonts w:hint="eastAsia"/>
          <w:lang w:val="en-US"/>
        </w:rPr>
        <w:t>суспільстві</w:t>
      </w:r>
      <w:r w:rsidRPr="009D30FF">
        <w:rPr>
          <w:lang w:val="en-US"/>
        </w:rPr>
        <w:t></w:t>
      </w:r>
      <w:r w:rsidRPr="009D30FF">
        <w:rPr>
          <w:rFonts w:hint="eastAsia"/>
          <w:lang w:val="en-US"/>
        </w:rPr>
        <w:t>необхідний</w:t>
      </w:r>
      <w:r w:rsidRPr="009D30FF">
        <w:rPr>
          <w:lang w:val="en-US"/>
        </w:rPr>
        <w:t></w:t>
      </w:r>
      <w:r w:rsidRPr="009D30FF">
        <w:rPr>
          <w:rFonts w:hint="eastAsia"/>
          <w:lang w:val="en-US"/>
        </w:rPr>
        <w:t>насамперед</w:t>
      </w:r>
      <w:r w:rsidRPr="009D30FF">
        <w:rPr>
          <w:lang w:val="en-US"/>
        </w:rPr>
        <w:t></w:t>
      </w:r>
      <w:r w:rsidRPr="009D30FF">
        <w:rPr>
          <w:rFonts w:hint="eastAsia"/>
          <w:lang w:val="en-US"/>
        </w:rPr>
        <w:t>розвиток</w:t>
      </w:r>
      <w:r w:rsidRPr="009D30FF">
        <w:rPr>
          <w:lang w:val="en-US"/>
        </w:rPr>
        <w:t></w:t>
      </w:r>
      <w:r w:rsidRPr="009D30FF">
        <w:rPr>
          <w:rFonts w:hint="eastAsia"/>
          <w:lang w:val="en-US"/>
        </w:rPr>
        <w:t>економіки</w:t>
      </w:r>
      <w:r w:rsidRPr="009D30FF">
        <w:rPr>
          <w:lang w:val="en-US"/>
        </w:rPr>
        <w:t></w:t>
      </w:r>
      <w:r w:rsidRPr="009D30FF">
        <w:rPr>
          <w:lang w:val="en-US"/>
        </w:rPr>
        <w:t></w:t>
      </w:r>
      <w:r w:rsidRPr="009D30FF">
        <w:rPr>
          <w:rFonts w:hint="eastAsia"/>
          <w:lang w:val="en-US"/>
        </w:rPr>
        <w:t>Оскільки</w:t>
      </w:r>
      <w:r w:rsidRPr="009D30FF">
        <w:rPr>
          <w:lang w:val="en-US"/>
        </w:rPr>
        <w:t></w:t>
      </w:r>
      <w:r w:rsidRPr="009D30FF">
        <w:rPr>
          <w:rFonts w:hint="eastAsia"/>
          <w:lang w:val="en-US"/>
        </w:rPr>
        <w:t>праця</w:t>
      </w:r>
      <w:r w:rsidRPr="009D30FF">
        <w:rPr>
          <w:lang w:val="en-US"/>
        </w:rPr>
        <w:t></w:t>
      </w:r>
      <w:r w:rsidRPr="009D30FF">
        <w:rPr>
          <w:rFonts w:hint="eastAsia"/>
          <w:lang w:val="en-US"/>
        </w:rPr>
        <w:t>є</w:t>
      </w:r>
    </w:p>
    <w:p w:rsidR="009D30FF" w:rsidRPr="009D30FF" w:rsidRDefault="009D30FF" w:rsidP="009D30FF">
      <w:pPr>
        <w:rPr>
          <w:lang w:val="en-US"/>
        </w:rPr>
      </w:pPr>
      <w:r w:rsidRPr="009D30FF">
        <w:rPr>
          <w:lang w:val="en-US"/>
        </w:rPr>
        <w:t></w:t>
      </w:r>
      <w:r w:rsidRPr="009D30FF">
        <w:rPr>
          <w:lang w:val="en-US"/>
        </w:rPr>
        <w:t></w:t>
      </w:r>
      <w:r w:rsidRPr="009D30FF">
        <w:rPr>
          <w:lang w:val="en-US"/>
        </w:rPr>
        <w:t></w:t>
      </w:r>
    </w:p>
    <w:p w:rsidR="009D30FF" w:rsidRPr="009D30FF" w:rsidRDefault="009D30FF" w:rsidP="009D30FF">
      <w:pPr>
        <w:rPr>
          <w:lang w:val="en-US"/>
        </w:rPr>
      </w:pPr>
      <w:r w:rsidRPr="009D30FF">
        <w:rPr>
          <w:rFonts w:hint="eastAsia"/>
          <w:lang w:val="en-US"/>
        </w:rPr>
        <w:t>вирішальним</w:t>
      </w:r>
      <w:r w:rsidRPr="009D30FF">
        <w:rPr>
          <w:lang w:val="en-US"/>
        </w:rPr>
        <w:t></w:t>
      </w:r>
      <w:r w:rsidRPr="009D30FF">
        <w:rPr>
          <w:rFonts w:hint="eastAsia"/>
          <w:lang w:val="en-US"/>
        </w:rPr>
        <w:t>фактором</w:t>
      </w:r>
      <w:r w:rsidRPr="009D30FF">
        <w:rPr>
          <w:lang w:val="en-US"/>
        </w:rPr>
        <w:t></w:t>
      </w:r>
      <w:r w:rsidRPr="009D30FF">
        <w:rPr>
          <w:rFonts w:hint="eastAsia"/>
          <w:lang w:val="en-US"/>
        </w:rPr>
        <w:t>економічного</w:t>
      </w:r>
      <w:r w:rsidRPr="009D30FF">
        <w:rPr>
          <w:lang w:val="en-US"/>
        </w:rPr>
        <w:t></w:t>
      </w:r>
      <w:r w:rsidRPr="009D30FF">
        <w:rPr>
          <w:rFonts w:hint="eastAsia"/>
          <w:lang w:val="en-US"/>
        </w:rPr>
        <w:t>розвитку</w:t>
      </w:r>
      <w:r w:rsidRPr="009D30FF">
        <w:rPr>
          <w:lang w:val="en-US"/>
        </w:rPr>
        <w:t></w:t>
      </w:r>
      <w:r w:rsidRPr="009D30FF">
        <w:rPr>
          <w:lang w:val="en-US"/>
        </w:rPr>
        <w:t></w:t>
      </w:r>
      <w:r w:rsidRPr="009D30FF">
        <w:rPr>
          <w:rFonts w:hint="eastAsia"/>
          <w:lang w:val="en-US"/>
        </w:rPr>
        <w:t>а</w:t>
      </w:r>
      <w:r w:rsidRPr="009D30FF">
        <w:rPr>
          <w:lang w:val="en-US"/>
        </w:rPr>
        <w:t></w:t>
      </w:r>
      <w:r w:rsidRPr="009D30FF">
        <w:rPr>
          <w:rFonts w:hint="eastAsia"/>
          <w:lang w:val="en-US"/>
        </w:rPr>
        <w:t>ефективність</w:t>
      </w:r>
      <w:r w:rsidRPr="009D30FF">
        <w:rPr>
          <w:lang w:val="en-US"/>
        </w:rPr>
        <w:t></w:t>
      </w:r>
      <w:r w:rsidRPr="009D30FF">
        <w:rPr>
          <w:rFonts w:hint="eastAsia"/>
          <w:lang w:val="en-US"/>
        </w:rPr>
        <w:t>праці</w:t>
      </w:r>
      <w:r w:rsidRPr="009D30FF">
        <w:rPr>
          <w:lang w:val="en-US"/>
        </w:rPr>
        <w:t></w:t>
      </w:r>
      <w:r w:rsidRPr="009D30FF">
        <w:rPr>
          <w:rFonts w:hint="eastAsia"/>
          <w:lang w:val="en-US"/>
        </w:rPr>
        <w:t>напряму</w:t>
      </w:r>
    </w:p>
    <w:p w:rsidR="009D30FF" w:rsidRPr="009D30FF" w:rsidRDefault="009D30FF" w:rsidP="009D30FF">
      <w:pPr>
        <w:rPr>
          <w:lang w:val="en-US"/>
        </w:rPr>
      </w:pPr>
      <w:r w:rsidRPr="009D30FF">
        <w:rPr>
          <w:rFonts w:hint="eastAsia"/>
          <w:lang w:val="en-US"/>
        </w:rPr>
        <w:t>залежить</w:t>
      </w:r>
      <w:r w:rsidRPr="009D30FF">
        <w:rPr>
          <w:lang w:val="en-US"/>
        </w:rPr>
        <w:t></w:t>
      </w:r>
      <w:r w:rsidRPr="009D30FF">
        <w:rPr>
          <w:rFonts w:hint="eastAsia"/>
          <w:lang w:val="en-US"/>
        </w:rPr>
        <w:t>від</w:t>
      </w:r>
      <w:r w:rsidRPr="009D30FF">
        <w:rPr>
          <w:lang w:val="en-US"/>
        </w:rPr>
        <w:t></w:t>
      </w:r>
      <w:r w:rsidRPr="009D30FF">
        <w:rPr>
          <w:rFonts w:hint="eastAsia"/>
          <w:lang w:val="en-US"/>
        </w:rPr>
        <w:t>поглибленого</w:t>
      </w:r>
      <w:r w:rsidRPr="009D30FF">
        <w:rPr>
          <w:lang w:val="en-US"/>
        </w:rPr>
        <w:t></w:t>
      </w:r>
      <w:r w:rsidRPr="009D30FF">
        <w:rPr>
          <w:rFonts w:hint="eastAsia"/>
          <w:lang w:val="en-US"/>
        </w:rPr>
        <w:t>знання</w:t>
      </w:r>
      <w:r w:rsidRPr="009D30FF">
        <w:rPr>
          <w:lang w:val="en-US"/>
        </w:rPr>
        <w:t></w:t>
      </w:r>
      <w:r w:rsidRPr="009D30FF">
        <w:rPr>
          <w:rFonts w:hint="eastAsia"/>
          <w:lang w:val="en-US"/>
        </w:rPr>
        <w:t>законів</w:t>
      </w:r>
      <w:r w:rsidRPr="009D30FF">
        <w:rPr>
          <w:lang w:val="en-US"/>
        </w:rPr>
        <w:t></w:t>
      </w:r>
      <w:r w:rsidRPr="009D30FF">
        <w:rPr>
          <w:rFonts w:hint="eastAsia"/>
          <w:lang w:val="en-US"/>
        </w:rPr>
        <w:t>економіки</w:t>
      </w:r>
      <w:r w:rsidRPr="009D30FF">
        <w:rPr>
          <w:lang w:val="en-US"/>
        </w:rPr>
        <w:t></w:t>
      </w:r>
      <w:r w:rsidRPr="009D30FF">
        <w:rPr>
          <w:lang w:val="en-US"/>
        </w:rPr>
        <w:t></w:t>
      </w:r>
      <w:r w:rsidRPr="009D30FF">
        <w:rPr>
          <w:rFonts w:hint="eastAsia"/>
          <w:lang w:val="en-US"/>
        </w:rPr>
        <w:t>то</w:t>
      </w:r>
      <w:r w:rsidRPr="009D30FF">
        <w:rPr>
          <w:lang w:val="en-US"/>
        </w:rPr>
        <w:t></w:t>
      </w:r>
      <w:r w:rsidRPr="009D30FF">
        <w:rPr>
          <w:rFonts w:hint="eastAsia"/>
          <w:lang w:val="en-US"/>
        </w:rPr>
        <w:t>зміст</w:t>
      </w:r>
      <w:r w:rsidRPr="009D30FF">
        <w:rPr>
          <w:lang w:val="en-US"/>
        </w:rPr>
        <w:t></w:t>
      </w:r>
      <w:r w:rsidRPr="009D30FF">
        <w:rPr>
          <w:rFonts w:hint="eastAsia"/>
          <w:lang w:val="en-US"/>
        </w:rPr>
        <w:t>положень</w:t>
      </w:r>
    </w:p>
    <w:p w:rsidR="009D30FF" w:rsidRPr="009D30FF" w:rsidRDefault="009D30FF" w:rsidP="009D30FF">
      <w:pPr>
        <w:rPr>
          <w:lang w:val="en-US"/>
        </w:rPr>
      </w:pPr>
      <w:r w:rsidRPr="009D30FF">
        <w:rPr>
          <w:rFonts w:hint="eastAsia"/>
          <w:lang w:val="en-US"/>
        </w:rPr>
        <w:t>економічної</w:t>
      </w:r>
      <w:r w:rsidRPr="009D30FF">
        <w:rPr>
          <w:lang w:val="en-US"/>
        </w:rPr>
        <w:t></w:t>
      </w:r>
      <w:r w:rsidRPr="009D30FF">
        <w:rPr>
          <w:rFonts w:hint="eastAsia"/>
          <w:lang w:val="en-US"/>
        </w:rPr>
        <w:t>політики</w:t>
      </w:r>
      <w:r w:rsidRPr="009D30FF">
        <w:rPr>
          <w:lang w:val="en-US"/>
        </w:rPr>
        <w:t></w:t>
      </w:r>
      <w:r w:rsidRPr="009D30FF">
        <w:rPr>
          <w:rFonts w:hint="eastAsia"/>
          <w:lang w:val="en-US"/>
        </w:rPr>
        <w:t>держави</w:t>
      </w:r>
      <w:r w:rsidRPr="009D30FF">
        <w:rPr>
          <w:lang w:val="en-US"/>
        </w:rPr>
        <w:t></w:t>
      </w:r>
      <w:r w:rsidRPr="009D30FF">
        <w:rPr>
          <w:rFonts w:hint="eastAsia"/>
          <w:lang w:val="en-US"/>
        </w:rPr>
        <w:t>мають</w:t>
      </w:r>
      <w:r w:rsidRPr="009D30FF">
        <w:rPr>
          <w:lang w:val="en-US"/>
        </w:rPr>
        <w:t></w:t>
      </w:r>
      <w:r w:rsidRPr="009D30FF">
        <w:rPr>
          <w:rFonts w:hint="eastAsia"/>
          <w:lang w:val="en-US"/>
        </w:rPr>
        <w:t>бути</w:t>
      </w:r>
      <w:r w:rsidRPr="009D30FF">
        <w:rPr>
          <w:lang w:val="en-US"/>
        </w:rPr>
        <w:t></w:t>
      </w:r>
      <w:r w:rsidRPr="009D30FF">
        <w:rPr>
          <w:rFonts w:hint="eastAsia"/>
          <w:lang w:val="en-US"/>
        </w:rPr>
        <w:t>перетворені</w:t>
      </w:r>
      <w:r w:rsidRPr="009D30FF">
        <w:rPr>
          <w:lang w:val="en-US"/>
        </w:rPr>
        <w:t></w:t>
      </w:r>
      <w:r w:rsidRPr="009D30FF">
        <w:rPr>
          <w:rFonts w:hint="eastAsia"/>
          <w:lang w:val="en-US"/>
        </w:rPr>
        <w:t>в</w:t>
      </w:r>
      <w:r w:rsidRPr="009D30FF">
        <w:rPr>
          <w:lang w:val="en-US"/>
        </w:rPr>
        <w:t></w:t>
      </w:r>
      <w:r w:rsidRPr="009D30FF">
        <w:rPr>
          <w:rFonts w:hint="eastAsia"/>
          <w:lang w:val="en-US"/>
        </w:rPr>
        <w:t>засоби</w:t>
      </w:r>
      <w:r w:rsidRPr="009D30FF">
        <w:rPr>
          <w:lang w:val="en-US"/>
        </w:rPr>
        <w:t></w:t>
      </w:r>
      <w:r w:rsidRPr="009D30FF">
        <w:rPr>
          <w:rFonts w:hint="eastAsia"/>
          <w:lang w:val="en-US"/>
        </w:rPr>
        <w:t>її</w:t>
      </w:r>
      <w:r w:rsidRPr="009D30FF">
        <w:rPr>
          <w:lang w:val="en-US"/>
        </w:rPr>
        <w:t></w:t>
      </w:r>
      <w:r w:rsidRPr="009D30FF">
        <w:rPr>
          <w:rFonts w:hint="eastAsia"/>
          <w:lang w:val="en-US"/>
        </w:rPr>
        <w:t>господарськоправової</w:t>
      </w:r>
      <w:r w:rsidRPr="009D30FF">
        <w:rPr>
          <w:lang w:val="en-US"/>
        </w:rPr>
        <w:t></w:t>
      </w:r>
      <w:r w:rsidRPr="009D30FF">
        <w:rPr>
          <w:rFonts w:hint="eastAsia"/>
          <w:lang w:val="en-US"/>
        </w:rPr>
        <w:t>політики</w:t>
      </w:r>
      <w:r w:rsidRPr="009D30FF">
        <w:rPr>
          <w:lang w:val="en-US"/>
        </w:rPr>
        <w:t></w:t>
      </w:r>
      <w:r w:rsidRPr="009D30FF">
        <w:rPr>
          <w:lang w:val="en-US"/>
        </w:rPr>
        <w:t></w:t>
      </w:r>
      <w:r w:rsidRPr="009D30FF">
        <w:rPr>
          <w:rFonts w:hint="eastAsia"/>
          <w:lang w:val="en-US"/>
        </w:rPr>
        <w:t>Саме</w:t>
      </w:r>
      <w:r w:rsidRPr="009D30FF">
        <w:rPr>
          <w:lang w:val="en-US"/>
        </w:rPr>
        <w:t></w:t>
      </w:r>
      <w:r w:rsidRPr="009D30FF">
        <w:rPr>
          <w:rFonts w:hint="eastAsia"/>
          <w:lang w:val="en-US"/>
        </w:rPr>
        <w:t>правова</w:t>
      </w:r>
      <w:r w:rsidRPr="009D30FF">
        <w:rPr>
          <w:lang w:val="en-US"/>
        </w:rPr>
        <w:t></w:t>
      </w:r>
      <w:r w:rsidRPr="009D30FF">
        <w:rPr>
          <w:rFonts w:hint="eastAsia"/>
          <w:lang w:val="en-US"/>
        </w:rPr>
        <w:t>політика</w:t>
      </w:r>
      <w:r w:rsidRPr="009D30FF">
        <w:rPr>
          <w:lang w:val="en-US"/>
        </w:rPr>
        <w:t></w:t>
      </w:r>
      <w:r w:rsidRPr="009D30FF">
        <w:rPr>
          <w:rFonts w:hint="eastAsia"/>
          <w:lang w:val="en-US"/>
        </w:rPr>
        <w:t>повинна</w:t>
      </w:r>
      <w:r w:rsidRPr="009D30FF">
        <w:rPr>
          <w:lang w:val="en-US"/>
        </w:rPr>
        <w:t></w:t>
      </w:r>
      <w:r w:rsidRPr="009D30FF">
        <w:rPr>
          <w:rFonts w:hint="eastAsia"/>
          <w:lang w:val="en-US"/>
        </w:rPr>
        <w:t>сприйматися</w:t>
      </w:r>
      <w:r w:rsidRPr="009D30FF">
        <w:rPr>
          <w:lang w:val="en-US"/>
        </w:rPr>
        <w:t></w:t>
      </w:r>
      <w:r w:rsidRPr="009D30FF">
        <w:rPr>
          <w:rFonts w:hint="eastAsia"/>
          <w:lang w:val="en-US"/>
        </w:rPr>
        <w:t>однією</w:t>
      </w:r>
      <w:r w:rsidRPr="009D30FF">
        <w:rPr>
          <w:lang w:val="en-US"/>
        </w:rPr>
        <w:t></w:t>
      </w:r>
      <w:r w:rsidRPr="009D30FF">
        <w:rPr>
          <w:rFonts w:hint="eastAsia"/>
          <w:lang w:val="en-US"/>
        </w:rPr>
        <w:t>із</w:t>
      </w:r>
      <w:r w:rsidRPr="009D30FF">
        <w:rPr>
          <w:lang w:val="en-US"/>
        </w:rPr>
        <w:t></w:t>
      </w:r>
      <w:r w:rsidRPr="009D30FF">
        <w:rPr>
          <w:rFonts w:hint="eastAsia"/>
          <w:lang w:val="en-US"/>
        </w:rPr>
        <w:t>таких</w:t>
      </w:r>
    </w:p>
    <w:p w:rsidR="009D30FF" w:rsidRPr="009D30FF" w:rsidRDefault="009D30FF" w:rsidP="009D30FF">
      <w:pPr>
        <w:rPr>
          <w:lang w:val="en-US"/>
        </w:rPr>
      </w:pPr>
      <w:r w:rsidRPr="009D30FF">
        <w:rPr>
          <w:rFonts w:hint="eastAsia"/>
          <w:lang w:val="en-US"/>
        </w:rPr>
        <w:t>правових</w:t>
      </w:r>
      <w:r w:rsidRPr="009D30FF">
        <w:rPr>
          <w:lang w:val="en-US"/>
        </w:rPr>
        <w:t></w:t>
      </w:r>
      <w:r w:rsidRPr="009D30FF">
        <w:rPr>
          <w:rFonts w:hint="eastAsia"/>
          <w:lang w:val="en-US"/>
        </w:rPr>
        <w:t>засобів</w:t>
      </w:r>
      <w:r w:rsidRPr="009D30FF">
        <w:rPr>
          <w:lang w:val="en-US"/>
        </w:rPr>
        <w:t></w:t>
      </w:r>
      <w:r w:rsidRPr="009D30FF">
        <w:rPr>
          <w:lang w:val="en-US"/>
        </w:rPr>
        <w:t></w:t>
      </w:r>
      <w:r w:rsidRPr="009D30FF">
        <w:rPr>
          <w:rFonts w:hint="eastAsia"/>
          <w:lang w:val="en-US"/>
        </w:rPr>
        <w:t>яка</w:t>
      </w:r>
      <w:r w:rsidRPr="009D30FF">
        <w:rPr>
          <w:lang w:val="en-US"/>
        </w:rPr>
        <w:t></w:t>
      </w:r>
      <w:r w:rsidRPr="009D30FF">
        <w:rPr>
          <w:rFonts w:hint="eastAsia"/>
          <w:lang w:val="en-US"/>
        </w:rPr>
        <w:t>зобов’язана</w:t>
      </w:r>
      <w:r w:rsidRPr="009D30FF">
        <w:rPr>
          <w:lang w:val="en-US"/>
        </w:rPr>
        <w:t></w:t>
      </w:r>
      <w:r w:rsidRPr="009D30FF">
        <w:rPr>
          <w:rFonts w:hint="eastAsia"/>
          <w:lang w:val="en-US"/>
        </w:rPr>
        <w:t>сприяти</w:t>
      </w:r>
      <w:r w:rsidRPr="009D30FF">
        <w:rPr>
          <w:lang w:val="en-US"/>
        </w:rPr>
        <w:t></w:t>
      </w:r>
      <w:r w:rsidRPr="009D30FF">
        <w:rPr>
          <w:rFonts w:hint="eastAsia"/>
          <w:lang w:val="en-US"/>
        </w:rPr>
        <w:t>реалізації</w:t>
      </w:r>
      <w:r w:rsidRPr="009D30FF">
        <w:rPr>
          <w:lang w:val="en-US"/>
        </w:rPr>
        <w:t></w:t>
      </w:r>
      <w:r w:rsidRPr="009D30FF">
        <w:rPr>
          <w:rFonts w:hint="eastAsia"/>
          <w:lang w:val="en-US"/>
        </w:rPr>
        <w:t>та</w:t>
      </w:r>
      <w:r w:rsidRPr="009D30FF">
        <w:rPr>
          <w:lang w:val="en-US"/>
        </w:rPr>
        <w:t></w:t>
      </w:r>
      <w:r w:rsidRPr="009D30FF">
        <w:rPr>
          <w:rFonts w:hint="eastAsia"/>
          <w:lang w:val="en-US"/>
        </w:rPr>
        <w:t>задоволенню</w:t>
      </w:r>
      <w:r w:rsidRPr="009D30FF">
        <w:rPr>
          <w:lang w:val="en-US"/>
        </w:rPr>
        <w:t></w:t>
      </w:r>
      <w:r w:rsidRPr="009D30FF">
        <w:rPr>
          <w:rFonts w:hint="eastAsia"/>
          <w:lang w:val="en-US"/>
        </w:rPr>
        <w:t>інтересів</w:t>
      </w:r>
      <w:r w:rsidRPr="009D30FF">
        <w:rPr>
          <w:lang w:val="en-US"/>
        </w:rPr>
        <w:t></w:t>
      </w:r>
      <w:r w:rsidRPr="009D30FF">
        <w:rPr>
          <w:rFonts w:hint="eastAsia"/>
          <w:lang w:val="en-US"/>
        </w:rPr>
        <w:t>як</w:t>
      </w:r>
    </w:p>
    <w:p w:rsidR="009D30FF" w:rsidRPr="009D30FF" w:rsidRDefault="009D30FF" w:rsidP="009D30FF">
      <w:pPr>
        <w:rPr>
          <w:lang w:val="en-US"/>
        </w:rPr>
      </w:pPr>
      <w:r w:rsidRPr="009D30FF">
        <w:rPr>
          <w:rFonts w:hint="eastAsia"/>
          <w:lang w:val="en-US"/>
        </w:rPr>
        <w:t>працівників</w:t>
      </w:r>
      <w:r w:rsidRPr="009D30FF">
        <w:rPr>
          <w:lang w:val="en-US"/>
        </w:rPr>
        <w:t></w:t>
      </w:r>
      <w:r w:rsidRPr="009D30FF">
        <w:rPr>
          <w:lang w:val="en-US"/>
        </w:rPr>
        <w:t></w:t>
      </w:r>
      <w:r w:rsidRPr="009D30FF">
        <w:rPr>
          <w:rFonts w:hint="eastAsia"/>
          <w:lang w:val="en-US"/>
        </w:rPr>
        <w:t>роботодавців</w:t>
      </w:r>
      <w:r w:rsidRPr="009D30FF">
        <w:rPr>
          <w:lang w:val="en-US"/>
        </w:rPr>
        <w:t></w:t>
      </w:r>
      <w:r w:rsidRPr="009D30FF">
        <w:rPr>
          <w:rFonts w:hint="eastAsia"/>
          <w:lang w:val="en-US"/>
        </w:rPr>
        <w:t>так</w:t>
      </w:r>
      <w:r w:rsidRPr="009D30FF">
        <w:rPr>
          <w:lang w:val="en-US"/>
        </w:rPr>
        <w:t></w:t>
      </w:r>
      <w:r w:rsidRPr="009D30FF">
        <w:rPr>
          <w:rFonts w:hint="eastAsia"/>
          <w:lang w:val="en-US"/>
        </w:rPr>
        <w:t>і</w:t>
      </w:r>
      <w:r w:rsidRPr="009D30FF">
        <w:rPr>
          <w:lang w:val="en-US"/>
        </w:rPr>
        <w:t></w:t>
      </w:r>
      <w:r w:rsidRPr="009D30FF">
        <w:rPr>
          <w:rFonts w:hint="eastAsia"/>
          <w:lang w:val="en-US"/>
        </w:rPr>
        <w:t>держави</w:t>
      </w:r>
      <w:r w:rsidRPr="009D30FF">
        <w:rPr>
          <w:lang w:val="en-US"/>
        </w:rPr>
        <w:t></w:t>
      </w:r>
      <w:r w:rsidRPr="009D30FF">
        <w:rPr>
          <w:rFonts w:hint="eastAsia"/>
          <w:lang w:val="en-US"/>
        </w:rPr>
        <w:t>і</w:t>
      </w:r>
      <w:r w:rsidRPr="009D30FF">
        <w:rPr>
          <w:lang w:val="en-US"/>
        </w:rPr>
        <w:t></w:t>
      </w:r>
      <w:r w:rsidRPr="009D30FF">
        <w:rPr>
          <w:rFonts w:hint="eastAsia"/>
          <w:lang w:val="en-US"/>
        </w:rPr>
        <w:t>суспільства</w:t>
      </w:r>
      <w:r w:rsidRPr="009D30FF">
        <w:rPr>
          <w:lang w:val="en-US"/>
        </w:rPr>
        <w:t></w:t>
      </w:r>
      <w:r w:rsidRPr="009D30FF">
        <w:rPr>
          <w:rFonts w:hint="eastAsia"/>
          <w:lang w:val="en-US"/>
        </w:rPr>
        <w:t>в</w:t>
      </w:r>
      <w:r w:rsidRPr="009D30FF">
        <w:rPr>
          <w:lang w:val="en-US"/>
        </w:rPr>
        <w:t></w:t>
      </w:r>
      <w:r w:rsidRPr="009D30FF">
        <w:rPr>
          <w:rFonts w:hint="eastAsia"/>
          <w:lang w:val="en-US"/>
        </w:rPr>
        <w:t>цілому</w:t>
      </w:r>
      <w:r w:rsidRPr="009D30FF">
        <w:rPr>
          <w:lang w:val="en-US"/>
        </w:rPr>
        <w:t></w:t>
      </w:r>
      <w:r w:rsidRPr="009D30FF">
        <w:rPr>
          <w:lang w:val="en-US"/>
        </w:rPr>
        <w:t></w:t>
      </w:r>
      <w:r w:rsidRPr="009D30FF">
        <w:rPr>
          <w:rFonts w:hint="eastAsia"/>
          <w:lang w:val="en-US"/>
        </w:rPr>
        <w:t>Тому</w:t>
      </w:r>
      <w:r w:rsidRPr="009D30FF">
        <w:rPr>
          <w:lang w:val="en-US"/>
        </w:rPr>
        <w:t></w:t>
      </w:r>
      <w:r w:rsidRPr="009D30FF">
        <w:rPr>
          <w:rFonts w:hint="eastAsia"/>
          <w:lang w:val="en-US"/>
        </w:rPr>
        <w:t>в</w:t>
      </w:r>
      <w:r w:rsidRPr="009D30FF">
        <w:rPr>
          <w:lang w:val="en-US"/>
        </w:rPr>
        <w:t></w:t>
      </w:r>
      <w:r w:rsidRPr="009D30FF">
        <w:rPr>
          <w:rFonts w:hint="eastAsia"/>
          <w:lang w:val="en-US"/>
        </w:rPr>
        <w:t>сучасних</w:t>
      </w:r>
    </w:p>
    <w:p w:rsidR="009D30FF" w:rsidRPr="009D30FF" w:rsidRDefault="009D30FF" w:rsidP="009D30FF">
      <w:pPr>
        <w:rPr>
          <w:lang w:val="en-US"/>
        </w:rPr>
      </w:pPr>
      <w:r w:rsidRPr="009D30FF">
        <w:rPr>
          <w:rFonts w:hint="eastAsia"/>
          <w:lang w:val="en-US"/>
        </w:rPr>
        <w:t>умовах</w:t>
      </w:r>
      <w:r w:rsidRPr="009D30FF">
        <w:rPr>
          <w:lang w:val="en-US"/>
        </w:rPr>
        <w:t></w:t>
      </w:r>
      <w:r w:rsidRPr="009D30FF">
        <w:rPr>
          <w:rFonts w:hint="eastAsia"/>
          <w:lang w:val="en-US"/>
        </w:rPr>
        <w:t>господарювання</w:t>
      </w:r>
      <w:r w:rsidRPr="009D30FF">
        <w:rPr>
          <w:lang w:val="en-US"/>
        </w:rPr>
        <w:t></w:t>
      </w:r>
      <w:r w:rsidRPr="009D30FF">
        <w:rPr>
          <w:rFonts w:hint="eastAsia"/>
          <w:lang w:val="en-US"/>
        </w:rPr>
        <w:t>назріла</w:t>
      </w:r>
      <w:r w:rsidRPr="009D30FF">
        <w:rPr>
          <w:lang w:val="en-US"/>
        </w:rPr>
        <w:t></w:t>
      </w:r>
      <w:r w:rsidRPr="009D30FF">
        <w:rPr>
          <w:rFonts w:hint="eastAsia"/>
          <w:lang w:val="en-US"/>
        </w:rPr>
        <w:t>об’єктивна</w:t>
      </w:r>
      <w:r w:rsidRPr="009D30FF">
        <w:rPr>
          <w:lang w:val="en-US"/>
        </w:rPr>
        <w:t></w:t>
      </w:r>
      <w:r w:rsidRPr="009D30FF">
        <w:rPr>
          <w:rFonts w:hint="eastAsia"/>
          <w:lang w:val="en-US"/>
        </w:rPr>
        <w:t>необхідність</w:t>
      </w:r>
      <w:r w:rsidRPr="009D30FF">
        <w:rPr>
          <w:lang w:val="en-US"/>
        </w:rPr>
        <w:t></w:t>
      </w:r>
      <w:r w:rsidRPr="009D30FF">
        <w:rPr>
          <w:rFonts w:hint="eastAsia"/>
          <w:lang w:val="en-US"/>
        </w:rPr>
        <w:t>в</w:t>
      </w:r>
      <w:r w:rsidRPr="009D30FF">
        <w:rPr>
          <w:lang w:val="en-US"/>
        </w:rPr>
        <w:t></w:t>
      </w:r>
      <w:r w:rsidRPr="009D30FF">
        <w:rPr>
          <w:rFonts w:hint="eastAsia"/>
          <w:lang w:val="en-US"/>
        </w:rPr>
        <w:t>еволюції</w:t>
      </w:r>
      <w:r w:rsidRPr="009D30FF">
        <w:rPr>
          <w:lang w:val="en-US"/>
        </w:rPr>
        <w:t></w:t>
      </w:r>
      <w:r w:rsidRPr="009D30FF">
        <w:rPr>
          <w:rFonts w:hint="eastAsia"/>
          <w:lang w:val="en-US"/>
        </w:rPr>
        <w:t>самих</w:t>
      </w:r>
      <w:r w:rsidRPr="009D30FF">
        <w:rPr>
          <w:lang w:val="en-US"/>
        </w:rPr>
        <w:t></w:t>
      </w:r>
      <w:r w:rsidRPr="009D30FF">
        <w:rPr>
          <w:rFonts w:hint="eastAsia"/>
          <w:lang w:val="en-US"/>
        </w:rPr>
        <w:t>понять</w:t>
      </w:r>
      <w:r w:rsidRPr="009D30FF">
        <w:rPr>
          <w:lang w:val="en-US"/>
        </w:rPr>
        <w:t></w:t>
      </w:r>
    </w:p>
    <w:p w:rsidR="009D30FF" w:rsidRPr="009D30FF" w:rsidRDefault="009D30FF" w:rsidP="009D30FF">
      <w:pPr>
        <w:rPr>
          <w:lang w:val="en-US"/>
        </w:rPr>
      </w:pPr>
      <w:r w:rsidRPr="009D30FF">
        <w:rPr>
          <w:rFonts w:hint="eastAsia"/>
          <w:lang w:val="en-US"/>
        </w:rPr>
        <w:t>форм</w:t>
      </w:r>
      <w:r w:rsidRPr="009D30FF">
        <w:rPr>
          <w:lang w:val="en-US"/>
        </w:rPr>
        <w:t></w:t>
      </w:r>
      <w:r w:rsidRPr="009D30FF">
        <w:rPr>
          <w:lang w:val="en-US"/>
        </w:rPr>
        <w:t></w:t>
      </w:r>
      <w:r w:rsidRPr="009D30FF">
        <w:rPr>
          <w:rFonts w:hint="eastAsia"/>
          <w:lang w:val="en-US"/>
        </w:rPr>
        <w:t>у</w:t>
      </w:r>
      <w:r w:rsidRPr="009D30FF">
        <w:rPr>
          <w:lang w:val="en-US"/>
        </w:rPr>
        <w:t></w:t>
      </w:r>
      <w:r w:rsidRPr="009D30FF">
        <w:rPr>
          <w:rFonts w:hint="eastAsia"/>
          <w:lang w:val="en-US"/>
        </w:rPr>
        <w:t>яких</w:t>
      </w:r>
      <w:r w:rsidRPr="009D30FF">
        <w:rPr>
          <w:lang w:val="en-US"/>
        </w:rPr>
        <w:t></w:t>
      </w:r>
      <w:r w:rsidRPr="009D30FF">
        <w:rPr>
          <w:rFonts w:hint="eastAsia"/>
          <w:lang w:val="en-US"/>
        </w:rPr>
        <w:t>виступають</w:t>
      </w:r>
      <w:r w:rsidRPr="009D30FF">
        <w:rPr>
          <w:lang w:val="en-US"/>
        </w:rPr>
        <w:t></w:t>
      </w:r>
      <w:r w:rsidRPr="009D30FF">
        <w:rPr>
          <w:rFonts w:hint="eastAsia"/>
          <w:lang w:val="en-US"/>
        </w:rPr>
        <w:t>відносини</w:t>
      </w:r>
      <w:r w:rsidRPr="009D30FF">
        <w:rPr>
          <w:lang w:val="en-US"/>
        </w:rPr>
        <w:t></w:t>
      </w:r>
      <w:r w:rsidRPr="009D30FF">
        <w:rPr>
          <w:rFonts w:hint="eastAsia"/>
          <w:lang w:val="en-US"/>
        </w:rPr>
        <w:t>працівник</w:t>
      </w:r>
      <w:r w:rsidRPr="009D30FF">
        <w:rPr>
          <w:lang w:val="en-US"/>
        </w:rPr>
        <w:t></w:t>
      </w:r>
      <w:r w:rsidRPr="009D30FF">
        <w:rPr>
          <w:rFonts w:hint="eastAsia"/>
          <w:lang w:val="en-US"/>
        </w:rPr>
        <w:t>роботодавець</w:t>
      </w:r>
      <w:r w:rsidRPr="009D30FF">
        <w:rPr>
          <w:lang w:val="en-US"/>
        </w:rPr>
        <w:t></w:t>
      </w:r>
      <w:r w:rsidRPr="009D30FF">
        <w:rPr>
          <w:rFonts w:hint="eastAsia"/>
          <w:lang w:val="en-US"/>
        </w:rPr>
        <w:t>та</w:t>
      </w:r>
      <w:r w:rsidRPr="009D30FF">
        <w:rPr>
          <w:lang w:val="en-US"/>
        </w:rPr>
        <w:t></w:t>
      </w:r>
      <w:r w:rsidRPr="009D30FF">
        <w:rPr>
          <w:rFonts w:hint="eastAsia"/>
          <w:lang w:val="en-US"/>
        </w:rPr>
        <w:t>їх</w:t>
      </w:r>
      <w:r w:rsidRPr="009D30FF">
        <w:rPr>
          <w:lang w:val="en-US"/>
        </w:rPr>
        <w:t></w:t>
      </w:r>
      <w:r w:rsidRPr="009D30FF">
        <w:rPr>
          <w:rFonts w:hint="eastAsia"/>
          <w:lang w:val="en-US"/>
        </w:rPr>
        <w:t>серцевини</w:t>
      </w:r>
      <w:r w:rsidRPr="009D30FF">
        <w:rPr>
          <w:lang w:val="en-US"/>
        </w:rPr>
        <w:t></w:t>
      </w:r>
      <w:r w:rsidRPr="009D30FF">
        <w:rPr>
          <w:rFonts w:hint="eastAsia"/>
          <w:lang w:val="en-US"/>
        </w:rPr>
        <w:t>–</w:t>
      </w:r>
    </w:p>
    <w:p w:rsidR="009D30FF" w:rsidRPr="009D30FF" w:rsidRDefault="009D30FF" w:rsidP="009D30FF">
      <w:pPr>
        <w:rPr>
          <w:lang w:val="en-US"/>
        </w:rPr>
      </w:pP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rFonts w:hint="eastAsia"/>
          <w:lang w:val="en-US"/>
        </w:rPr>
        <w:t>на</w:t>
      </w:r>
      <w:r w:rsidRPr="009D30FF">
        <w:rPr>
          <w:lang w:val="en-US"/>
        </w:rPr>
        <w:t></w:t>
      </w:r>
      <w:r w:rsidRPr="009D30FF">
        <w:rPr>
          <w:rFonts w:hint="eastAsia"/>
          <w:lang w:val="en-US"/>
        </w:rPr>
        <w:t>якісно</w:t>
      </w:r>
      <w:r w:rsidRPr="009D30FF">
        <w:rPr>
          <w:lang w:val="en-US"/>
        </w:rPr>
        <w:t></w:t>
      </w:r>
      <w:r w:rsidRPr="009D30FF">
        <w:rPr>
          <w:rFonts w:hint="eastAsia"/>
          <w:lang w:val="en-US"/>
        </w:rPr>
        <w:t>новий</w:t>
      </w:r>
      <w:r w:rsidRPr="009D30FF">
        <w:rPr>
          <w:lang w:val="en-US"/>
        </w:rPr>
        <w:t></w:t>
      </w:r>
      <w:r w:rsidRPr="009D30FF">
        <w:rPr>
          <w:rFonts w:hint="eastAsia"/>
          <w:lang w:val="en-US"/>
        </w:rPr>
        <w:t>рівень</w:t>
      </w:r>
      <w:r w:rsidRPr="009D30FF">
        <w:rPr>
          <w:lang w:val="en-US"/>
        </w:rPr>
        <w:t></w:t>
      </w:r>
      <w:r w:rsidRPr="009D30FF">
        <w:rPr>
          <w:rFonts w:hint="eastAsia"/>
          <w:lang w:val="en-US"/>
        </w:rPr>
        <w:t>розвитку</w:t>
      </w:r>
      <w:r w:rsidRPr="009D30FF">
        <w:rPr>
          <w:lang w:val="en-US"/>
        </w:rPr>
        <w:t></w:t>
      </w:r>
      <w:r w:rsidRPr="009D30FF">
        <w:rPr>
          <w:lang w:val="en-US"/>
        </w:rPr>
        <w:t></w:t>
      </w:r>
      <w:r w:rsidRPr="009D30FF">
        <w:rPr>
          <w:rFonts w:hint="eastAsia"/>
          <w:lang w:val="en-US"/>
        </w:rPr>
        <w:t>зміну</w:t>
      </w:r>
      <w:r w:rsidRPr="009D30FF">
        <w:rPr>
          <w:lang w:val="en-US"/>
        </w:rPr>
        <w:t></w:t>
      </w:r>
      <w:r w:rsidRPr="009D30FF">
        <w:rPr>
          <w:rFonts w:hint="eastAsia"/>
          <w:lang w:val="en-US"/>
        </w:rPr>
        <w:t>методів</w:t>
      </w:r>
      <w:r w:rsidRPr="009D30FF">
        <w:rPr>
          <w:lang w:val="en-US"/>
        </w:rPr>
        <w:t></w:t>
      </w:r>
      <w:r w:rsidRPr="009D30FF">
        <w:rPr>
          <w:rFonts w:hint="eastAsia"/>
          <w:lang w:val="en-US"/>
        </w:rPr>
        <w:t>організації</w:t>
      </w:r>
    </w:p>
    <w:p w:rsidR="009D30FF" w:rsidRPr="009D30FF" w:rsidRDefault="009D30FF" w:rsidP="009D30FF">
      <w:pPr>
        <w:rPr>
          <w:lang w:val="en-US"/>
        </w:rPr>
      </w:pPr>
      <w:r w:rsidRPr="009D30FF">
        <w:rPr>
          <w:rFonts w:hint="eastAsia"/>
          <w:lang w:val="en-US"/>
        </w:rPr>
        <w:t>самої</w:t>
      </w:r>
      <w:r w:rsidRPr="009D30FF">
        <w:rPr>
          <w:lang w:val="en-US"/>
        </w:rPr>
        <w:t></w:t>
      </w:r>
      <w:r w:rsidRPr="009D30FF">
        <w:rPr>
          <w:rFonts w:hint="eastAsia"/>
          <w:lang w:val="en-US"/>
        </w:rPr>
        <w:t>праці</w:t>
      </w:r>
      <w:r w:rsidRPr="009D30FF">
        <w:rPr>
          <w:lang w:val="en-US"/>
        </w:rPr>
        <w:t></w:t>
      </w:r>
      <w:r w:rsidRPr="009D30FF">
        <w:rPr>
          <w:lang w:val="en-US"/>
        </w:rPr>
        <w:t></w:t>
      </w:r>
      <w:r w:rsidRPr="009D30FF">
        <w:rPr>
          <w:rFonts w:hint="eastAsia"/>
          <w:lang w:val="en-US"/>
        </w:rPr>
        <w:t>управління</w:t>
      </w:r>
      <w:r w:rsidRPr="009D30FF">
        <w:rPr>
          <w:lang w:val="en-US"/>
        </w:rPr>
        <w:t></w:t>
      </w:r>
      <w:r w:rsidRPr="009D30FF">
        <w:rPr>
          <w:rFonts w:hint="eastAsia"/>
          <w:lang w:val="en-US"/>
        </w:rPr>
        <w:t>виробництвом</w:t>
      </w:r>
      <w:r w:rsidRPr="009D30FF">
        <w:rPr>
          <w:lang w:val="en-US"/>
        </w:rPr>
        <w:t></w:t>
      </w:r>
      <w:r w:rsidRPr="009D30FF">
        <w:rPr>
          <w:lang w:val="en-US"/>
        </w:rPr>
        <w:t></w:t>
      </w:r>
      <w:r w:rsidRPr="009D30FF">
        <w:rPr>
          <w:rFonts w:hint="eastAsia"/>
          <w:lang w:val="en-US"/>
        </w:rPr>
        <w:t>нових</w:t>
      </w:r>
      <w:r w:rsidRPr="009D30FF">
        <w:rPr>
          <w:lang w:val="en-US"/>
        </w:rPr>
        <w:t></w:t>
      </w:r>
      <w:r w:rsidRPr="009D30FF">
        <w:rPr>
          <w:rFonts w:hint="eastAsia"/>
          <w:lang w:val="en-US"/>
        </w:rPr>
        <w:t>вимог</w:t>
      </w:r>
      <w:r w:rsidRPr="009D30FF">
        <w:rPr>
          <w:lang w:val="en-US"/>
        </w:rPr>
        <w:t></w:t>
      </w:r>
      <w:r w:rsidRPr="009D30FF">
        <w:rPr>
          <w:rFonts w:hint="eastAsia"/>
          <w:lang w:val="en-US"/>
        </w:rPr>
        <w:t>до</w:t>
      </w:r>
      <w:r w:rsidRPr="009D30FF">
        <w:rPr>
          <w:lang w:val="en-US"/>
        </w:rPr>
        <w:t></w:t>
      </w:r>
      <w:r w:rsidRPr="009D30FF">
        <w:rPr>
          <w:rFonts w:hint="eastAsia"/>
          <w:lang w:val="en-US"/>
        </w:rPr>
        <w:t>працівника</w:t>
      </w:r>
      <w:r w:rsidRPr="009D30FF">
        <w:rPr>
          <w:lang w:val="en-US"/>
        </w:rPr>
        <w:t></w:t>
      </w:r>
      <w:r w:rsidRPr="009D30FF">
        <w:rPr>
          <w:lang w:val="en-US"/>
        </w:rPr>
        <w:t></w:t>
      </w:r>
      <w:r w:rsidRPr="009D30FF">
        <w:rPr>
          <w:rFonts w:hint="eastAsia"/>
          <w:lang w:val="en-US"/>
        </w:rPr>
        <w:t>роботодавця</w:t>
      </w:r>
      <w:r w:rsidRPr="009D30FF">
        <w:rPr>
          <w:lang w:val="en-US"/>
        </w:rPr>
        <w:t></w:t>
      </w:r>
      <w:r w:rsidRPr="009D30FF">
        <w:rPr>
          <w:rFonts w:hint="eastAsia"/>
          <w:lang w:val="en-US"/>
        </w:rPr>
        <w:t>з</w:t>
      </w:r>
    </w:p>
    <w:p w:rsidR="009D30FF" w:rsidRPr="009D30FF" w:rsidRDefault="009D30FF" w:rsidP="009D30FF">
      <w:pPr>
        <w:rPr>
          <w:lang w:val="en-US"/>
        </w:rPr>
      </w:pPr>
      <w:r w:rsidRPr="009D30FF">
        <w:rPr>
          <w:rFonts w:hint="eastAsia"/>
          <w:lang w:val="en-US"/>
        </w:rPr>
        <w:t>приводу</w:t>
      </w:r>
      <w:r w:rsidRPr="009D30FF">
        <w:rPr>
          <w:lang w:val="en-US"/>
        </w:rPr>
        <w:t></w:t>
      </w:r>
      <w:r w:rsidRPr="009D30FF">
        <w:rPr>
          <w:rFonts w:hint="eastAsia"/>
          <w:lang w:val="en-US"/>
        </w:rPr>
        <w:t>організації</w:t>
      </w:r>
      <w:r w:rsidRPr="009D30FF">
        <w:rPr>
          <w:lang w:val="en-US"/>
        </w:rPr>
        <w:t></w:t>
      </w:r>
      <w:r w:rsidRPr="009D30FF">
        <w:rPr>
          <w:rFonts w:hint="eastAsia"/>
          <w:lang w:val="en-US"/>
        </w:rPr>
        <w:t>трудових</w:t>
      </w:r>
      <w:r w:rsidRPr="009D30FF">
        <w:rPr>
          <w:lang w:val="en-US"/>
        </w:rPr>
        <w:t></w:t>
      </w:r>
      <w:r w:rsidRPr="009D30FF">
        <w:rPr>
          <w:rFonts w:hint="eastAsia"/>
          <w:lang w:val="en-US"/>
        </w:rPr>
        <w:t>відносин</w:t>
      </w:r>
      <w:r w:rsidRPr="009D30FF">
        <w:rPr>
          <w:lang w:val="en-US"/>
        </w:rPr>
        <w:t></w:t>
      </w:r>
      <w:r w:rsidRPr="009D30FF">
        <w:rPr>
          <w:lang w:val="en-US"/>
        </w:rPr>
        <w:t></w:t>
      </w:r>
      <w:r w:rsidRPr="009D30FF">
        <w:rPr>
          <w:rFonts w:hint="eastAsia"/>
          <w:lang w:val="en-US"/>
        </w:rPr>
        <w:t>умов</w:t>
      </w:r>
      <w:r w:rsidRPr="009D30FF">
        <w:rPr>
          <w:lang w:val="en-US"/>
        </w:rPr>
        <w:t></w:t>
      </w:r>
      <w:r w:rsidRPr="009D30FF">
        <w:rPr>
          <w:rFonts w:hint="eastAsia"/>
          <w:lang w:val="en-US"/>
        </w:rPr>
        <w:t>і</w:t>
      </w:r>
      <w:r w:rsidRPr="009D30FF">
        <w:rPr>
          <w:lang w:val="en-US"/>
        </w:rPr>
        <w:t></w:t>
      </w:r>
      <w:r w:rsidRPr="009D30FF">
        <w:rPr>
          <w:rFonts w:hint="eastAsia"/>
          <w:lang w:val="en-US"/>
        </w:rPr>
        <w:t>змісту</w:t>
      </w:r>
      <w:r w:rsidRPr="009D30FF">
        <w:rPr>
          <w:lang w:val="en-US"/>
        </w:rPr>
        <w:t></w:t>
      </w:r>
      <w:r w:rsidRPr="009D30FF">
        <w:rPr>
          <w:rFonts w:hint="eastAsia"/>
          <w:lang w:val="en-US"/>
        </w:rPr>
        <w:t>самої</w:t>
      </w:r>
      <w:r w:rsidRPr="009D30FF">
        <w:rPr>
          <w:lang w:val="en-US"/>
        </w:rPr>
        <w:t></w:t>
      </w:r>
      <w:r w:rsidRPr="009D30FF">
        <w:rPr>
          <w:rFonts w:hint="eastAsia"/>
          <w:lang w:val="en-US"/>
        </w:rPr>
        <w:t>праці</w:t>
      </w:r>
      <w:r w:rsidRPr="009D30FF">
        <w:rPr>
          <w:lang w:val="en-US"/>
        </w:rPr>
        <w:t></w:t>
      </w:r>
    </w:p>
    <w:sectPr w:rsidR="009D30FF" w:rsidRPr="009D30F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9D30FF" w:rsidRPr="009D30FF">
                    <w:rPr>
                      <w:rStyle w:val="afffff9"/>
                      <w:noProof/>
                    </w:rPr>
                    <w:t>54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357FD-30C0-4293-9A7F-B32AA36F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54</Pages>
  <Words>10657</Words>
  <Characters>60745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2022-05-13T17:24:00Z</dcterms:created>
  <dcterms:modified xsi:type="dcterms:W3CDTF">2022-05-15T10:33:00Z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