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4F9D8" w14:textId="6F760A17" w:rsidR="00A57589" w:rsidRDefault="0022171A" w:rsidP="0022171A">
      <w:r w:rsidRPr="0022171A">
        <w:rPr>
          <w:rFonts w:hint="eastAsia"/>
        </w:rPr>
        <w:t>Крымов</w:t>
      </w:r>
      <w:r w:rsidRPr="0022171A">
        <w:t xml:space="preserve">, </w:t>
      </w:r>
      <w:r w:rsidRPr="0022171A">
        <w:rPr>
          <w:rFonts w:hint="eastAsia"/>
        </w:rPr>
        <w:t>Александр</w:t>
      </w:r>
      <w:r w:rsidRPr="0022171A">
        <w:t xml:space="preserve"> </w:t>
      </w:r>
      <w:r w:rsidRPr="0022171A">
        <w:rPr>
          <w:rFonts w:hint="eastAsia"/>
        </w:rPr>
        <w:t>Александрович</w:t>
      </w:r>
      <w:r>
        <w:t xml:space="preserve"> </w:t>
      </w:r>
      <w:r w:rsidRPr="0022171A">
        <w:rPr>
          <w:rFonts w:hint="eastAsia"/>
        </w:rPr>
        <w:t>Уголовно</w:t>
      </w:r>
      <w:r w:rsidRPr="0022171A">
        <w:t>-</w:t>
      </w:r>
      <w:r w:rsidRPr="0022171A">
        <w:rPr>
          <w:rFonts w:hint="eastAsia"/>
        </w:rPr>
        <w:t>процессуальная</w:t>
      </w:r>
      <w:r w:rsidRPr="0022171A">
        <w:t xml:space="preserve"> </w:t>
      </w:r>
      <w:r w:rsidRPr="0022171A">
        <w:rPr>
          <w:rFonts w:hint="eastAsia"/>
        </w:rPr>
        <w:t>деятельность</w:t>
      </w:r>
      <w:r w:rsidRPr="0022171A">
        <w:t xml:space="preserve"> </w:t>
      </w:r>
      <w:r w:rsidRPr="0022171A">
        <w:rPr>
          <w:rFonts w:hint="eastAsia"/>
        </w:rPr>
        <w:t>органов</w:t>
      </w:r>
      <w:r w:rsidRPr="0022171A">
        <w:t xml:space="preserve"> </w:t>
      </w:r>
      <w:r w:rsidRPr="0022171A">
        <w:rPr>
          <w:rFonts w:hint="eastAsia"/>
        </w:rPr>
        <w:t>и</w:t>
      </w:r>
      <w:r w:rsidRPr="0022171A">
        <w:t xml:space="preserve"> </w:t>
      </w:r>
      <w:r w:rsidRPr="0022171A">
        <w:rPr>
          <w:rFonts w:hint="eastAsia"/>
        </w:rPr>
        <w:t>учреждений</w:t>
      </w:r>
      <w:r w:rsidRPr="0022171A">
        <w:t xml:space="preserve"> </w:t>
      </w:r>
      <w:r w:rsidRPr="0022171A">
        <w:rPr>
          <w:rFonts w:hint="eastAsia"/>
        </w:rPr>
        <w:t>уголовно</w:t>
      </w:r>
      <w:r w:rsidRPr="0022171A">
        <w:t>-</w:t>
      </w:r>
      <w:r w:rsidRPr="0022171A">
        <w:rPr>
          <w:rFonts w:hint="eastAsia"/>
        </w:rPr>
        <w:t>исполнительной</w:t>
      </w:r>
      <w:r w:rsidRPr="0022171A">
        <w:t xml:space="preserve"> </w:t>
      </w:r>
      <w:r w:rsidRPr="0022171A">
        <w:rPr>
          <w:rFonts w:hint="eastAsia"/>
        </w:rPr>
        <w:t>системы</w:t>
      </w:r>
      <w:r w:rsidRPr="0022171A">
        <w:t xml:space="preserve"> </w:t>
      </w:r>
      <w:r w:rsidRPr="0022171A">
        <w:rPr>
          <w:rFonts w:hint="eastAsia"/>
        </w:rPr>
        <w:t>России</w:t>
      </w:r>
    </w:p>
    <w:p w14:paraId="662BF83A" w14:textId="77777777" w:rsidR="0022171A" w:rsidRDefault="0022171A" w:rsidP="0022171A">
      <w:r>
        <w:rPr>
          <w:rFonts w:hint="eastAsia"/>
        </w:rPr>
        <w:t>ОГЛАВЛЕНИЕ</w:t>
      </w:r>
      <w:r>
        <w:t xml:space="preserve"> </w:t>
      </w:r>
      <w:r>
        <w:rPr>
          <w:rFonts w:hint="eastAsia"/>
        </w:rPr>
        <w:t>ДИССЕРТАЦИИ</w:t>
      </w:r>
    </w:p>
    <w:p w14:paraId="3FDEB558" w14:textId="77777777" w:rsidR="0022171A" w:rsidRDefault="0022171A" w:rsidP="0022171A">
      <w:r>
        <w:rPr>
          <w:rFonts w:hint="eastAsia"/>
        </w:rPr>
        <w:t>кандидат</w:t>
      </w:r>
      <w:r>
        <w:t xml:space="preserve"> </w:t>
      </w:r>
      <w:r>
        <w:rPr>
          <w:rFonts w:hint="eastAsia"/>
        </w:rPr>
        <w:t>наук</w:t>
      </w:r>
      <w:r>
        <w:t xml:space="preserve"> </w:t>
      </w:r>
      <w:r>
        <w:rPr>
          <w:rFonts w:hint="eastAsia"/>
        </w:rPr>
        <w:t>Крымов</w:t>
      </w:r>
      <w:r>
        <w:t xml:space="preserve">, </w:t>
      </w:r>
      <w:r>
        <w:rPr>
          <w:rFonts w:hint="eastAsia"/>
        </w:rPr>
        <w:t>Александр</w:t>
      </w:r>
      <w:r>
        <w:t xml:space="preserve"> </w:t>
      </w:r>
      <w:r>
        <w:rPr>
          <w:rFonts w:hint="eastAsia"/>
        </w:rPr>
        <w:t>Александрович</w:t>
      </w:r>
    </w:p>
    <w:p w14:paraId="5DDFB680" w14:textId="77777777" w:rsidR="0022171A" w:rsidRDefault="0022171A" w:rsidP="0022171A">
      <w:r>
        <w:rPr>
          <w:rFonts w:hint="eastAsia"/>
        </w:rPr>
        <w:t>Введение</w:t>
      </w:r>
      <w:r>
        <w:t>.............................................................................</w:t>
      </w:r>
    </w:p>
    <w:p w14:paraId="6A693BEB" w14:textId="77777777" w:rsidR="0022171A" w:rsidRDefault="0022171A" w:rsidP="0022171A"/>
    <w:p w14:paraId="622C8408" w14:textId="77777777" w:rsidR="0022171A" w:rsidRDefault="0022171A" w:rsidP="0022171A">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w:t>
      </w:r>
      <w:r>
        <w:t xml:space="preserve"> </w:t>
      </w:r>
      <w:r>
        <w:rPr>
          <w:rFonts w:hint="eastAsia"/>
        </w:rPr>
        <w:t>ПРАВОВОЕ</w:t>
      </w:r>
      <w:r>
        <w:t xml:space="preserve"> </w:t>
      </w:r>
      <w:r>
        <w:rPr>
          <w:rFonts w:hint="eastAsia"/>
        </w:rPr>
        <w:t>РЕГУЛИРОВАНИЕ</w:t>
      </w:r>
      <w:r>
        <w:t xml:space="preserve"> </w:t>
      </w:r>
      <w:r>
        <w:rPr>
          <w:rFonts w:hint="eastAsia"/>
        </w:rPr>
        <w:t>УГОЛОВНО</w:t>
      </w:r>
      <w:r>
        <w:t>-</w:t>
      </w:r>
      <w:r>
        <w:rPr>
          <w:rFonts w:hint="eastAsia"/>
        </w:rPr>
        <w:t>ПРОЦЕССУАЛЬНОЙ</w:t>
      </w:r>
      <w:r>
        <w:t xml:space="preserve"> </w:t>
      </w:r>
      <w:r>
        <w:rPr>
          <w:rFonts w:hint="eastAsia"/>
        </w:rPr>
        <w:t>ДЕЯТЕЛЬНОСТИ</w:t>
      </w:r>
      <w:r>
        <w:t xml:space="preserve"> </w:t>
      </w:r>
      <w:r>
        <w:rPr>
          <w:rFonts w:hint="eastAsia"/>
        </w:rPr>
        <w:t>ОРГАНОВ</w:t>
      </w:r>
      <w:r>
        <w:t xml:space="preserve"> </w:t>
      </w:r>
      <w:r>
        <w:rPr>
          <w:rFonts w:hint="eastAsia"/>
        </w:rPr>
        <w:t>И</w:t>
      </w:r>
      <w:r>
        <w:t xml:space="preserve"> </w:t>
      </w:r>
      <w:r>
        <w:rPr>
          <w:rFonts w:hint="eastAsia"/>
        </w:rPr>
        <w:t>УЧРЕЖДЕНИЙ</w:t>
      </w:r>
      <w:r>
        <w:t xml:space="preserve"> </w:t>
      </w:r>
      <w:r>
        <w:rPr>
          <w:rFonts w:hint="eastAsia"/>
        </w:rPr>
        <w:t>УГОЛОВНО</w:t>
      </w:r>
      <w:r>
        <w:t>-</w:t>
      </w:r>
      <w:r>
        <w:rPr>
          <w:rFonts w:hint="eastAsia"/>
        </w:rPr>
        <w:t>ИСПОЛНИТЕЛЬНОЙ</w:t>
      </w:r>
      <w:r>
        <w:t xml:space="preserve"> </w:t>
      </w:r>
      <w:r>
        <w:rPr>
          <w:rFonts w:hint="eastAsia"/>
        </w:rPr>
        <w:t>СИСТЕМЫ</w:t>
      </w:r>
    </w:p>
    <w:p w14:paraId="60D202B1" w14:textId="77777777" w:rsidR="0022171A" w:rsidRDefault="0022171A" w:rsidP="0022171A"/>
    <w:p w14:paraId="73BE2DB1" w14:textId="77777777" w:rsidR="0022171A" w:rsidRDefault="0022171A" w:rsidP="0022171A">
      <w:r>
        <w:t xml:space="preserve">1.1.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уголовно</w:t>
      </w:r>
      <w:r>
        <w:t>-</w:t>
      </w:r>
      <w:r>
        <w:rPr>
          <w:rFonts w:hint="eastAsia"/>
        </w:rPr>
        <w:t>процессуальной</w:t>
      </w:r>
      <w:r>
        <w:t xml:space="preserve"> </w:t>
      </w:r>
      <w:r>
        <w:rPr>
          <w:rFonts w:hint="eastAsia"/>
        </w:rPr>
        <w:t>деятельности</w:t>
      </w:r>
      <w:r>
        <w:t xml:space="preserve"> </w:t>
      </w:r>
      <w:r>
        <w:rPr>
          <w:rFonts w:hint="eastAsia"/>
        </w:rPr>
        <w:t>органов</w:t>
      </w:r>
      <w:r>
        <w:t xml:space="preserve"> </w:t>
      </w:r>
      <w:r>
        <w:rPr>
          <w:rFonts w:hint="eastAsia"/>
        </w:rPr>
        <w:t>и</w:t>
      </w:r>
      <w:r>
        <w:t xml:space="preserve"> </w:t>
      </w:r>
      <w:r>
        <w:rPr>
          <w:rFonts w:hint="eastAsia"/>
        </w:rPr>
        <w:t>учреждений</w:t>
      </w:r>
      <w:r>
        <w:t xml:space="preserve"> </w:t>
      </w:r>
      <w:r>
        <w:rPr>
          <w:rFonts w:hint="eastAsia"/>
        </w:rPr>
        <w:t>уголовно</w:t>
      </w:r>
      <w:r>
        <w:t>-</w:t>
      </w:r>
      <w:r>
        <w:rPr>
          <w:rFonts w:hint="eastAsia"/>
        </w:rPr>
        <w:t>исполнительной</w:t>
      </w:r>
      <w:r>
        <w:t xml:space="preserve"> </w:t>
      </w:r>
      <w:r>
        <w:rPr>
          <w:rFonts w:hint="eastAsia"/>
        </w:rPr>
        <w:t>системы</w:t>
      </w:r>
      <w:r>
        <w:t>.........</w:t>
      </w:r>
    </w:p>
    <w:p w14:paraId="61EBE6FF" w14:textId="77777777" w:rsidR="0022171A" w:rsidRDefault="0022171A" w:rsidP="0022171A"/>
    <w:p w14:paraId="32099CAE" w14:textId="77777777" w:rsidR="0022171A" w:rsidRDefault="0022171A" w:rsidP="0022171A">
      <w:r>
        <w:t xml:space="preserve">1.2. </w:t>
      </w:r>
      <w:r>
        <w:rPr>
          <w:rFonts w:hint="eastAsia"/>
        </w:rPr>
        <w:t>Сущность</w:t>
      </w:r>
      <w:r>
        <w:t xml:space="preserve"> </w:t>
      </w:r>
      <w:r>
        <w:rPr>
          <w:rFonts w:hint="eastAsia"/>
        </w:rPr>
        <w:t>уголовно</w:t>
      </w:r>
      <w:r>
        <w:t>-</w:t>
      </w:r>
      <w:r>
        <w:rPr>
          <w:rFonts w:hint="eastAsia"/>
        </w:rPr>
        <w:t>процессуальной</w:t>
      </w:r>
      <w:r>
        <w:t xml:space="preserve"> </w:t>
      </w:r>
      <w:r>
        <w:rPr>
          <w:rFonts w:hint="eastAsia"/>
        </w:rPr>
        <w:t>деятельности</w:t>
      </w:r>
      <w:r>
        <w:t xml:space="preserve"> </w:t>
      </w:r>
      <w:r>
        <w:rPr>
          <w:rFonts w:hint="eastAsia"/>
        </w:rPr>
        <w:t>уголовно</w:t>
      </w:r>
      <w:r>
        <w:t>-</w:t>
      </w:r>
      <w:r>
        <w:rPr>
          <w:rFonts w:hint="eastAsia"/>
        </w:rPr>
        <w:t>исполнительной</w:t>
      </w:r>
      <w:r>
        <w:t xml:space="preserve"> </w:t>
      </w:r>
      <w:r>
        <w:rPr>
          <w:rFonts w:hint="eastAsia"/>
        </w:rPr>
        <w:t>системы</w:t>
      </w:r>
      <w:r>
        <w:t xml:space="preserve"> </w:t>
      </w:r>
      <w:r>
        <w:rPr>
          <w:rFonts w:hint="eastAsia"/>
        </w:rPr>
        <w:t>и</w:t>
      </w:r>
      <w:r>
        <w:t xml:space="preserve"> </w:t>
      </w:r>
      <w:r>
        <w:rPr>
          <w:rFonts w:hint="eastAsia"/>
        </w:rPr>
        <w:t>ее</w:t>
      </w:r>
      <w:r>
        <w:t xml:space="preserve"> </w:t>
      </w:r>
      <w:r>
        <w:rPr>
          <w:rFonts w:hint="eastAsia"/>
        </w:rPr>
        <w:t>правовое</w:t>
      </w:r>
      <w:r>
        <w:t xml:space="preserve"> </w:t>
      </w:r>
      <w:r>
        <w:rPr>
          <w:rFonts w:hint="eastAsia"/>
        </w:rPr>
        <w:t>регулирование</w:t>
      </w:r>
      <w:r>
        <w:t>..........................</w:t>
      </w:r>
    </w:p>
    <w:p w14:paraId="35CC8319" w14:textId="77777777" w:rsidR="0022171A" w:rsidRDefault="0022171A" w:rsidP="0022171A"/>
    <w:p w14:paraId="01CE1F4B" w14:textId="77777777" w:rsidR="0022171A" w:rsidRDefault="0022171A" w:rsidP="0022171A">
      <w:r>
        <w:t xml:space="preserve">1.3. </w:t>
      </w:r>
      <w:r>
        <w:rPr>
          <w:rFonts w:hint="eastAsia"/>
        </w:rPr>
        <w:t>Содержание</w:t>
      </w:r>
      <w:r>
        <w:t xml:space="preserve"> </w:t>
      </w:r>
      <w:r>
        <w:rPr>
          <w:rFonts w:hint="eastAsia"/>
        </w:rPr>
        <w:t>и</w:t>
      </w:r>
      <w:r>
        <w:t xml:space="preserve"> </w:t>
      </w:r>
      <w:r>
        <w:rPr>
          <w:rFonts w:hint="eastAsia"/>
        </w:rPr>
        <w:t>значение</w:t>
      </w:r>
      <w:r>
        <w:t xml:space="preserve"> </w:t>
      </w:r>
      <w:r>
        <w:rPr>
          <w:rFonts w:hint="eastAsia"/>
        </w:rPr>
        <w:t>авторской</w:t>
      </w:r>
      <w:r>
        <w:t xml:space="preserve"> </w:t>
      </w:r>
      <w:r>
        <w:rPr>
          <w:rFonts w:hint="eastAsia"/>
        </w:rPr>
        <w:t>концепции</w:t>
      </w:r>
      <w:r>
        <w:t xml:space="preserve"> </w:t>
      </w:r>
      <w:r>
        <w:rPr>
          <w:rFonts w:hint="eastAsia"/>
        </w:rPr>
        <w:t>совершенствования</w:t>
      </w:r>
      <w:r>
        <w:t xml:space="preserve"> </w:t>
      </w:r>
      <w:r>
        <w:rPr>
          <w:rFonts w:hint="eastAsia"/>
        </w:rPr>
        <w:t>уголовно</w:t>
      </w:r>
      <w:r>
        <w:t>-</w:t>
      </w:r>
      <w:r>
        <w:rPr>
          <w:rFonts w:hint="eastAsia"/>
        </w:rPr>
        <w:t>процессуальной</w:t>
      </w:r>
      <w:r>
        <w:t xml:space="preserve"> </w:t>
      </w:r>
      <w:r>
        <w:rPr>
          <w:rFonts w:hint="eastAsia"/>
        </w:rPr>
        <w:t>деятельности</w:t>
      </w:r>
      <w:r>
        <w:t xml:space="preserve"> </w:t>
      </w:r>
      <w:r>
        <w:rPr>
          <w:rFonts w:hint="eastAsia"/>
        </w:rPr>
        <w:t>органов</w:t>
      </w:r>
      <w:r>
        <w:t xml:space="preserve"> </w:t>
      </w:r>
      <w:r>
        <w:rPr>
          <w:rFonts w:hint="eastAsia"/>
        </w:rPr>
        <w:t>и</w:t>
      </w:r>
      <w:r>
        <w:t xml:space="preserve"> </w:t>
      </w:r>
      <w:r>
        <w:rPr>
          <w:rFonts w:hint="eastAsia"/>
        </w:rPr>
        <w:t>учреждений</w:t>
      </w:r>
      <w:r>
        <w:t xml:space="preserve"> </w:t>
      </w:r>
      <w:r>
        <w:rPr>
          <w:rFonts w:hint="eastAsia"/>
        </w:rPr>
        <w:t>уголовно</w:t>
      </w:r>
      <w:r>
        <w:t>-</w:t>
      </w:r>
      <w:r>
        <w:rPr>
          <w:rFonts w:hint="eastAsia"/>
        </w:rPr>
        <w:t>исполнительной</w:t>
      </w:r>
      <w:r>
        <w:t xml:space="preserve"> </w:t>
      </w:r>
      <w:r>
        <w:rPr>
          <w:rFonts w:hint="eastAsia"/>
        </w:rPr>
        <w:t>системы</w:t>
      </w:r>
      <w:r>
        <w:t>.....................................................</w:t>
      </w:r>
    </w:p>
    <w:p w14:paraId="5B931F1D" w14:textId="77777777" w:rsidR="0022171A" w:rsidRDefault="0022171A" w:rsidP="0022171A"/>
    <w:p w14:paraId="361D9572" w14:textId="77777777" w:rsidR="0022171A" w:rsidRDefault="0022171A" w:rsidP="0022171A">
      <w:r>
        <w:rPr>
          <w:rFonts w:hint="eastAsia"/>
        </w:rPr>
        <w:t>Глава</w:t>
      </w:r>
      <w:r>
        <w:t xml:space="preserve"> 2. </w:t>
      </w:r>
      <w:r>
        <w:rPr>
          <w:rFonts w:hint="eastAsia"/>
        </w:rPr>
        <w:t>УГОЛОВНО</w:t>
      </w:r>
      <w:r>
        <w:t>-</w:t>
      </w:r>
      <w:r>
        <w:rPr>
          <w:rFonts w:hint="eastAsia"/>
        </w:rPr>
        <w:t>ПРОЦЕССУАЛЬНАЯ</w:t>
      </w:r>
      <w:r>
        <w:t xml:space="preserve"> </w:t>
      </w:r>
      <w:r>
        <w:rPr>
          <w:rFonts w:hint="eastAsia"/>
        </w:rPr>
        <w:t>ДЕЯТЕЛЬНОСТЬ</w:t>
      </w:r>
      <w:r>
        <w:t xml:space="preserve"> </w:t>
      </w:r>
      <w:r>
        <w:rPr>
          <w:rFonts w:hint="eastAsia"/>
        </w:rPr>
        <w:t>ОРГАНОВ</w:t>
      </w:r>
      <w:r>
        <w:t xml:space="preserve"> </w:t>
      </w:r>
      <w:r>
        <w:rPr>
          <w:rFonts w:hint="eastAsia"/>
        </w:rPr>
        <w:t>И</w:t>
      </w:r>
      <w:r>
        <w:t xml:space="preserve"> </w:t>
      </w:r>
      <w:r>
        <w:rPr>
          <w:rFonts w:hint="eastAsia"/>
        </w:rPr>
        <w:t>УЧРЕЖДЕНИЙ</w:t>
      </w:r>
      <w:r>
        <w:t xml:space="preserve"> </w:t>
      </w:r>
      <w:r>
        <w:rPr>
          <w:rFonts w:hint="eastAsia"/>
        </w:rPr>
        <w:t>УГОЛОВНО</w:t>
      </w:r>
      <w:r>
        <w:t>-</w:t>
      </w:r>
      <w:r>
        <w:rPr>
          <w:rFonts w:hint="eastAsia"/>
        </w:rPr>
        <w:t>ИСПОЛНИТЕЛЬНОЙ</w:t>
      </w:r>
      <w:r>
        <w:t xml:space="preserve"> </w:t>
      </w:r>
      <w:r>
        <w:rPr>
          <w:rFonts w:hint="eastAsia"/>
        </w:rPr>
        <w:t>СИСТЕМЫ</w:t>
      </w:r>
      <w:r>
        <w:t xml:space="preserve"> </w:t>
      </w:r>
      <w:r>
        <w:rPr>
          <w:rFonts w:hint="eastAsia"/>
        </w:rPr>
        <w:t>В</w:t>
      </w:r>
      <w:r>
        <w:t xml:space="preserve"> </w:t>
      </w:r>
      <w:r>
        <w:rPr>
          <w:rFonts w:hint="eastAsia"/>
        </w:rPr>
        <w:t>СТАДИИ</w:t>
      </w:r>
      <w:r>
        <w:t xml:space="preserve"> </w:t>
      </w:r>
      <w:r>
        <w:rPr>
          <w:rFonts w:hint="eastAsia"/>
        </w:rPr>
        <w:t>ВОЗБУЖДЕНИЯ</w:t>
      </w:r>
      <w:r>
        <w:t xml:space="preserve"> </w:t>
      </w:r>
      <w:r>
        <w:rPr>
          <w:rFonts w:hint="eastAsia"/>
        </w:rPr>
        <w:t>УГОЛОВНОГО</w:t>
      </w:r>
      <w:r>
        <w:t xml:space="preserve"> </w:t>
      </w:r>
      <w:r>
        <w:rPr>
          <w:rFonts w:hint="eastAsia"/>
        </w:rPr>
        <w:t>ДЕЛА</w:t>
      </w:r>
    </w:p>
    <w:p w14:paraId="27FB1533" w14:textId="77777777" w:rsidR="0022171A" w:rsidRDefault="0022171A" w:rsidP="0022171A"/>
    <w:p w14:paraId="666916BF" w14:textId="77777777" w:rsidR="0022171A" w:rsidRDefault="0022171A" w:rsidP="0022171A">
      <w:r>
        <w:t xml:space="preserve">2.1. </w:t>
      </w:r>
      <w:r>
        <w:rPr>
          <w:rFonts w:hint="eastAsia"/>
        </w:rPr>
        <w:t>Правовое</w:t>
      </w:r>
      <w:r>
        <w:t xml:space="preserve"> </w:t>
      </w:r>
      <w:r>
        <w:rPr>
          <w:rFonts w:hint="eastAsia"/>
        </w:rPr>
        <w:t>регулирование</w:t>
      </w:r>
      <w:r>
        <w:t xml:space="preserve"> </w:t>
      </w:r>
      <w:r>
        <w:rPr>
          <w:rFonts w:hint="eastAsia"/>
        </w:rPr>
        <w:t>приема</w:t>
      </w:r>
      <w:r>
        <w:t xml:space="preserve"> </w:t>
      </w:r>
      <w:r>
        <w:rPr>
          <w:rFonts w:hint="eastAsia"/>
        </w:rPr>
        <w:t>и</w:t>
      </w:r>
      <w:r>
        <w:t xml:space="preserve"> </w:t>
      </w:r>
      <w:r>
        <w:rPr>
          <w:rFonts w:hint="eastAsia"/>
        </w:rPr>
        <w:t>регистрации</w:t>
      </w:r>
      <w:r>
        <w:t xml:space="preserve"> </w:t>
      </w:r>
      <w:r>
        <w:rPr>
          <w:rFonts w:hint="eastAsia"/>
        </w:rPr>
        <w:t>заявлений</w:t>
      </w:r>
      <w:r>
        <w:t xml:space="preserve"> </w:t>
      </w:r>
      <w:r>
        <w:rPr>
          <w:rFonts w:hint="eastAsia"/>
        </w:rPr>
        <w:t>и</w:t>
      </w:r>
      <w:r>
        <w:t xml:space="preserve"> </w:t>
      </w:r>
      <w:r>
        <w:rPr>
          <w:rFonts w:hint="eastAsia"/>
        </w:rPr>
        <w:t>сообщений</w:t>
      </w:r>
      <w:r>
        <w:t xml:space="preserve"> </w:t>
      </w:r>
      <w:r>
        <w:rPr>
          <w:rFonts w:hint="eastAsia"/>
        </w:rPr>
        <w:t>о</w:t>
      </w:r>
      <w:r>
        <w:t xml:space="preserve"> </w:t>
      </w:r>
      <w:r>
        <w:rPr>
          <w:rFonts w:hint="eastAsia"/>
        </w:rPr>
        <w:t>преступлениях</w:t>
      </w:r>
      <w:r>
        <w:t xml:space="preserve"> </w:t>
      </w:r>
      <w:r>
        <w:rPr>
          <w:rFonts w:hint="eastAsia"/>
        </w:rPr>
        <w:t>в</w:t>
      </w:r>
      <w:r>
        <w:t xml:space="preserve"> </w:t>
      </w:r>
      <w:r>
        <w:rPr>
          <w:rFonts w:hint="eastAsia"/>
        </w:rPr>
        <w:t>учреждениях</w:t>
      </w:r>
      <w:r>
        <w:t xml:space="preserve"> </w:t>
      </w:r>
      <w:r>
        <w:rPr>
          <w:rFonts w:hint="eastAsia"/>
        </w:rPr>
        <w:t>уголовно</w:t>
      </w:r>
      <w:r>
        <w:t>-</w:t>
      </w:r>
      <w:r>
        <w:rPr>
          <w:rFonts w:hint="eastAsia"/>
        </w:rPr>
        <w:t>исполнительной</w:t>
      </w:r>
      <w:r>
        <w:t xml:space="preserve"> </w:t>
      </w:r>
      <w:r>
        <w:rPr>
          <w:rFonts w:hint="eastAsia"/>
        </w:rPr>
        <w:t>сис</w:t>
      </w:r>
      <w:r>
        <w:t xml:space="preserve">- 132 </w:t>
      </w:r>
      <w:r>
        <w:rPr>
          <w:rFonts w:hint="eastAsia"/>
        </w:rPr>
        <w:t>темы</w:t>
      </w:r>
      <w:r>
        <w:t>.......................................................................................</w:t>
      </w:r>
    </w:p>
    <w:p w14:paraId="689A99B1" w14:textId="77777777" w:rsidR="0022171A" w:rsidRDefault="0022171A" w:rsidP="0022171A"/>
    <w:p w14:paraId="0E070241" w14:textId="77777777" w:rsidR="0022171A" w:rsidRDefault="0022171A" w:rsidP="0022171A">
      <w:r>
        <w:t xml:space="preserve">2.2. </w:t>
      </w:r>
      <w:r>
        <w:rPr>
          <w:rFonts w:hint="eastAsia"/>
        </w:rPr>
        <w:t>Проверка</w:t>
      </w:r>
      <w:r>
        <w:t xml:space="preserve"> </w:t>
      </w:r>
      <w:r>
        <w:rPr>
          <w:rFonts w:hint="eastAsia"/>
        </w:rPr>
        <w:t>сообщения</w:t>
      </w:r>
      <w:r>
        <w:t xml:space="preserve"> </w:t>
      </w:r>
      <w:r>
        <w:rPr>
          <w:rFonts w:hint="eastAsia"/>
        </w:rPr>
        <w:t>о</w:t>
      </w:r>
      <w:r>
        <w:t xml:space="preserve"> </w:t>
      </w:r>
      <w:r>
        <w:rPr>
          <w:rFonts w:hint="eastAsia"/>
        </w:rPr>
        <w:t>преступлении</w:t>
      </w:r>
      <w:r>
        <w:t xml:space="preserve"> </w:t>
      </w:r>
      <w:r>
        <w:rPr>
          <w:rFonts w:hint="eastAsia"/>
        </w:rPr>
        <w:t>в</w:t>
      </w:r>
      <w:r>
        <w:t xml:space="preserve"> </w:t>
      </w:r>
      <w:r>
        <w:rPr>
          <w:rFonts w:hint="eastAsia"/>
        </w:rPr>
        <w:t>учреждениях</w:t>
      </w:r>
      <w:r>
        <w:t xml:space="preserve"> </w:t>
      </w:r>
      <w:r>
        <w:rPr>
          <w:rFonts w:hint="eastAsia"/>
        </w:rPr>
        <w:t>уголовно</w:t>
      </w:r>
      <w:r>
        <w:t xml:space="preserve">- 151 </w:t>
      </w:r>
      <w:r>
        <w:rPr>
          <w:rFonts w:hint="eastAsia"/>
        </w:rPr>
        <w:t>исполнительной</w:t>
      </w:r>
      <w:r>
        <w:t xml:space="preserve"> </w:t>
      </w:r>
      <w:r>
        <w:rPr>
          <w:rFonts w:hint="eastAsia"/>
        </w:rPr>
        <w:t>системы</w:t>
      </w:r>
      <w:r>
        <w:t>...............................................................</w:t>
      </w:r>
    </w:p>
    <w:p w14:paraId="3DEE411E" w14:textId="77777777" w:rsidR="0022171A" w:rsidRDefault="0022171A" w:rsidP="0022171A"/>
    <w:p w14:paraId="7844FD01" w14:textId="77777777" w:rsidR="0022171A" w:rsidRDefault="0022171A" w:rsidP="0022171A">
      <w:r>
        <w:t xml:space="preserve">2.3. </w:t>
      </w:r>
      <w:r>
        <w:rPr>
          <w:rFonts w:hint="eastAsia"/>
        </w:rPr>
        <w:t>Уголовно</w:t>
      </w:r>
      <w:r>
        <w:t>-</w:t>
      </w:r>
      <w:r>
        <w:rPr>
          <w:rFonts w:hint="eastAsia"/>
        </w:rPr>
        <w:t>процессуальная</w:t>
      </w:r>
      <w:r>
        <w:t xml:space="preserve"> </w:t>
      </w:r>
      <w:r>
        <w:rPr>
          <w:rFonts w:hint="eastAsia"/>
        </w:rPr>
        <w:t>деятельность</w:t>
      </w:r>
      <w:r>
        <w:t xml:space="preserve"> </w:t>
      </w:r>
      <w:r>
        <w:rPr>
          <w:rFonts w:hint="eastAsia"/>
        </w:rPr>
        <w:t>учрежд</w:t>
      </w:r>
      <w:r>
        <w:rPr>
          <w:rFonts w:hint="eastAsia"/>
        </w:rPr>
        <w:lastRenderedPageBreak/>
        <w:t>ений</w:t>
      </w:r>
      <w:r>
        <w:t xml:space="preserve"> </w:t>
      </w:r>
      <w:r>
        <w:rPr>
          <w:rFonts w:hint="eastAsia"/>
        </w:rPr>
        <w:t>уголовно</w:t>
      </w:r>
      <w:r>
        <w:t>-</w:t>
      </w:r>
      <w:r>
        <w:rPr>
          <w:rFonts w:hint="eastAsia"/>
        </w:rPr>
        <w:t>исполнительной</w:t>
      </w:r>
      <w:r>
        <w:t xml:space="preserve"> </w:t>
      </w:r>
      <w:r>
        <w:rPr>
          <w:rFonts w:hint="eastAsia"/>
        </w:rPr>
        <w:t>системы</w:t>
      </w:r>
      <w:r>
        <w:t xml:space="preserve"> </w:t>
      </w:r>
      <w:r>
        <w:rPr>
          <w:rFonts w:hint="eastAsia"/>
        </w:rPr>
        <w:t>по</w:t>
      </w:r>
      <w:r>
        <w:t xml:space="preserve"> </w:t>
      </w:r>
      <w:r>
        <w:rPr>
          <w:rFonts w:hint="eastAsia"/>
        </w:rPr>
        <w:t>разрешению</w:t>
      </w:r>
      <w:r>
        <w:t xml:space="preserve"> </w:t>
      </w:r>
      <w:r>
        <w:rPr>
          <w:rFonts w:hint="eastAsia"/>
        </w:rPr>
        <w:t>заявлений</w:t>
      </w:r>
      <w:r>
        <w:t xml:space="preserve"> </w:t>
      </w:r>
      <w:r>
        <w:rPr>
          <w:rFonts w:hint="eastAsia"/>
        </w:rPr>
        <w:t>и</w:t>
      </w:r>
      <w:r>
        <w:t xml:space="preserve"> </w:t>
      </w:r>
      <w:r>
        <w:rPr>
          <w:rFonts w:hint="eastAsia"/>
        </w:rPr>
        <w:t>сообщений</w:t>
      </w:r>
      <w:r>
        <w:t xml:space="preserve"> </w:t>
      </w:r>
      <w:r>
        <w:rPr>
          <w:rFonts w:hint="eastAsia"/>
        </w:rPr>
        <w:t>о</w:t>
      </w:r>
      <w:r>
        <w:t xml:space="preserve"> </w:t>
      </w:r>
      <w:r>
        <w:rPr>
          <w:rFonts w:hint="eastAsia"/>
        </w:rPr>
        <w:t>пре</w:t>
      </w:r>
      <w:r>
        <w:t xml:space="preserve">- 171 </w:t>
      </w:r>
      <w:r>
        <w:rPr>
          <w:rFonts w:hint="eastAsia"/>
        </w:rPr>
        <w:t>ступлениях</w:t>
      </w:r>
      <w:r>
        <w:t>...............................................................................</w:t>
      </w:r>
    </w:p>
    <w:p w14:paraId="09AAF8CB" w14:textId="77777777" w:rsidR="0022171A" w:rsidRDefault="0022171A" w:rsidP="0022171A"/>
    <w:p w14:paraId="7F1726BC" w14:textId="77777777" w:rsidR="0022171A" w:rsidRDefault="0022171A" w:rsidP="0022171A">
      <w:r>
        <w:rPr>
          <w:rFonts w:hint="eastAsia"/>
        </w:rPr>
        <w:t>Глава</w:t>
      </w:r>
      <w:r>
        <w:t xml:space="preserve"> 3. </w:t>
      </w:r>
      <w:r>
        <w:rPr>
          <w:rFonts w:hint="eastAsia"/>
        </w:rPr>
        <w:t>УГОЛОВНО</w:t>
      </w:r>
      <w:r>
        <w:t>-</w:t>
      </w:r>
      <w:r>
        <w:rPr>
          <w:rFonts w:hint="eastAsia"/>
        </w:rPr>
        <w:t>ПРОЦЕССУАЛЬНАЯ</w:t>
      </w:r>
      <w:r>
        <w:t xml:space="preserve"> </w:t>
      </w:r>
      <w:r>
        <w:rPr>
          <w:rFonts w:hint="eastAsia"/>
        </w:rPr>
        <w:t>ДЕЯТЕЛЬНОСТЬ</w:t>
      </w:r>
      <w:r>
        <w:t xml:space="preserve"> </w:t>
      </w:r>
      <w:r>
        <w:rPr>
          <w:rFonts w:hint="eastAsia"/>
        </w:rPr>
        <w:t>ОРГАНОВ</w:t>
      </w:r>
      <w:r>
        <w:t xml:space="preserve"> </w:t>
      </w:r>
      <w:r>
        <w:rPr>
          <w:rFonts w:hint="eastAsia"/>
        </w:rPr>
        <w:t>И</w:t>
      </w:r>
      <w:r>
        <w:t xml:space="preserve"> </w:t>
      </w:r>
      <w:r>
        <w:rPr>
          <w:rFonts w:hint="eastAsia"/>
        </w:rPr>
        <w:t>УЧРЕЖДЕНИЙ</w:t>
      </w:r>
      <w:r>
        <w:t xml:space="preserve"> </w:t>
      </w:r>
      <w:r>
        <w:rPr>
          <w:rFonts w:hint="eastAsia"/>
        </w:rPr>
        <w:t>УГОЛОВНО</w:t>
      </w:r>
      <w:r>
        <w:t>-</w:t>
      </w:r>
      <w:r>
        <w:rPr>
          <w:rFonts w:hint="eastAsia"/>
        </w:rPr>
        <w:t>ИСПОЛНИТЕЛЬНОЙ</w:t>
      </w:r>
      <w:r>
        <w:t xml:space="preserve"> </w:t>
      </w:r>
      <w:r>
        <w:rPr>
          <w:rFonts w:hint="eastAsia"/>
        </w:rPr>
        <w:t>СИСТЕМЫ</w:t>
      </w:r>
      <w:r>
        <w:t xml:space="preserve"> </w:t>
      </w:r>
      <w:r>
        <w:rPr>
          <w:rFonts w:hint="eastAsia"/>
        </w:rPr>
        <w:t>В</w:t>
      </w:r>
      <w:r>
        <w:t xml:space="preserve"> </w:t>
      </w:r>
      <w:r>
        <w:rPr>
          <w:rFonts w:hint="eastAsia"/>
        </w:rPr>
        <w:t>СТАДИИ</w:t>
      </w:r>
      <w:r>
        <w:t xml:space="preserve"> </w:t>
      </w:r>
      <w:r>
        <w:rPr>
          <w:rFonts w:hint="eastAsia"/>
        </w:rPr>
        <w:t>ПРЕДВАРИТЕЛЬНОГО</w:t>
      </w:r>
      <w:r>
        <w:t xml:space="preserve"> </w:t>
      </w:r>
      <w:r>
        <w:rPr>
          <w:rFonts w:hint="eastAsia"/>
        </w:rPr>
        <w:t>РАССЛЕДОВАНИЯ</w:t>
      </w:r>
    </w:p>
    <w:p w14:paraId="3635F3D5" w14:textId="77777777" w:rsidR="0022171A" w:rsidRDefault="0022171A" w:rsidP="0022171A"/>
    <w:p w14:paraId="4ED7FDD5" w14:textId="77777777" w:rsidR="0022171A" w:rsidRDefault="0022171A" w:rsidP="0022171A">
      <w:r>
        <w:t xml:space="preserve">3.1. </w:t>
      </w:r>
      <w:r>
        <w:rPr>
          <w:rFonts w:hint="eastAsia"/>
        </w:rPr>
        <w:t>Процессуальные</w:t>
      </w:r>
      <w:r>
        <w:t xml:space="preserve"> </w:t>
      </w:r>
      <w:r>
        <w:rPr>
          <w:rFonts w:hint="eastAsia"/>
        </w:rPr>
        <w:t>полномочия</w:t>
      </w:r>
      <w:r>
        <w:t xml:space="preserve"> </w:t>
      </w:r>
      <w:r>
        <w:rPr>
          <w:rFonts w:hint="eastAsia"/>
        </w:rPr>
        <w:t>органов</w:t>
      </w:r>
      <w:r>
        <w:t xml:space="preserve"> </w:t>
      </w:r>
      <w:r>
        <w:rPr>
          <w:rFonts w:hint="eastAsia"/>
        </w:rPr>
        <w:t>и</w:t>
      </w:r>
      <w:r>
        <w:t xml:space="preserve"> </w:t>
      </w:r>
      <w:r>
        <w:rPr>
          <w:rFonts w:hint="eastAsia"/>
        </w:rPr>
        <w:t>учреждений</w:t>
      </w:r>
      <w:r>
        <w:t xml:space="preserve"> </w:t>
      </w:r>
      <w:r>
        <w:rPr>
          <w:rFonts w:hint="eastAsia"/>
        </w:rPr>
        <w:t>уголовно</w:t>
      </w:r>
      <w:r>
        <w:t>-</w:t>
      </w:r>
      <w:r>
        <w:rPr>
          <w:rFonts w:hint="eastAsia"/>
        </w:rPr>
        <w:t>исполнительной</w:t>
      </w:r>
      <w:r>
        <w:t xml:space="preserve"> </w:t>
      </w:r>
      <w:r>
        <w:rPr>
          <w:rFonts w:hint="eastAsia"/>
        </w:rPr>
        <w:t>системы</w:t>
      </w:r>
      <w:r>
        <w:t xml:space="preserve"> </w:t>
      </w:r>
      <w:r>
        <w:rPr>
          <w:rFonts w:hint="eastAsia"/>
        </w:rPr>
        <w:t>и</w:t>
      </w:r>
      <w:r>
        <w:t xml:space="preserve"> </w:t>
      </w:r>
      <w:r>
        <w:rPr>
          <w:rFonts w:hint="eastAsia"/>
        </w:rPr>
        <w:t>их</w:t>
      </w:r>
      <w:r>
        <w:t xml:space="preserve"> </w:t>
      </w:r>
      <w:r>
        <w:rPr>
          <w:rFonts w:hint="eastAsia"/>
        </w:rPr>
        <w:t>реализация</w:t>
      </w:r>
      <w:r>
        <w:t xml:space="preserve"> </w:t>
      </w:r>
      <w:r>
        <w:rPr>
          <w:rFonts w:hint="eastAsia"/>
        </w:rPr>
        <w:t>при</w:t>
      </w:r>
      <w:r>
        <w:t xml:space="preserve"> </w:t>
      </w:r>
      <w:r>
        <w:rPr>
          <w:rFonts w:hint="eastAsia"/>
        </w:rPr>
        <w:t>расследовании</w:t>
      </w:r>
      <w:r>
        <w:t xml:space="preserve"> </w:t>
      </w:r>
      <w:r>
        <w:rPr>
          <w:rFonts w:hint="eastAsia"/>
        </w:rPr>
        <w:t>уголов</w:t>
      </w:r>
      <w:r>
        <w:t>- 189</w:t>
      </w:r>
    </w:p>
    <w:p w14:paraId="4F31AAD8" w14:textId="77777777" w:rsidR="0022171A" w:rsidRDefault="0022171A" w:rsidP="0022171A"/>
    <w:p w14:paraId="3F7411D6" w14:textId="77777777" w:rsidR="0022171A" w:rsidRDefault="0022171A" w:rsidP="0022171A">
      <w:r>
        <w:t>36 65</w:t>
      </w:r>
    </w:p>
    <w:p w14:paraId="62DD11C3" w14:textId="77777777" w:rsidR="0022171A" w:rsidRDefault="0022171A" w:rsidP="0022171A"/>
    <w:p w14:paraId="55FF4992" w14:textId="77777777" w:rsidR="0022171A" w:rsidRDefault="0022171A" w:rsidP="0022171A">
      <w:r>
        <w:t>103</w:t>
      </w:r>
    </w:p>
    <w:p w14:paraId="3DB636D0" w14:textId="77777777" w:rsidR="0022171A" w:rsidRDefault="0022171A" w:rsidP="0022171A"/>
    <w:p w14:paraId="12619C10" w14:textId="77777777" w:rsidR="0022171A" w:rsidRDefault="0022171A" w:rsidP="0022171A">
      <w:r>
        <w:t xml:space="preserve">3.2. </w:t>
      </w:r>
      <w:r>
        <w:rPr>
          <w:rFonts w:hint="eastAsia"/>
        </w:rPr>
        <w:t>Понятие</w:t>
      </w:r>
      <w:r>
        <w:t xml:space="preserve">, </w:t>
      </w:r>
      <w:r>
        <w:rPr>
          <w:rFonts w:hint="eastAsia"/>
        </w:rPr>
        <w:t>признаки</w:t>
      </w:r>
      <w:r>
        <w:t xml:space="preserve"> </w:t>
      </w:r>
      <w:r>
        <w:rPr>
          <w:rFonts w:hint="eastAsia"/>
        </w:rPr>
        <w:t>и</w:t>
      </w:r>
      <w:r>
        <w:t xml:space="preserve"> </w:t>
      </w:r>
      <w:r>
        <w:rPr>
          <w:rFonts w:hint="eastAsia"/>
        </w:rPr>
        <w:t>особенности</w:t>
      </w:r>
      <w:r>
        <w:t xml:space="preserve"> </w:t>
      </w:r>
      <w:r>
        <w:rPr>
          <w:rFonts w:hint="eastAsia"/>
        </w:rPr>
        <w:t>производства</w:t>
      </w:r>
      <w:r>
        <w:t xml:space="preserve"> </w:t>
      </w:r>
      <w:r>
        <w:rPr>
          <w:rFonts w:hint="eastAsia"/>
        </w:rPr>
        <w:t>неотложных</w:t>
      </w:r>
      <w:r>
        <w:t xml:space="preserve"> </w:t>
      </w:r>
      <w:r>
        <w:rPr>
          <w:rFonts w:hint="eastAsia"/>
        </w:rPr>
        <w:t>следственных</w:t>
      </w:r>
      <w:r>
        <w:t xml:space="preserve"> </w:t>
      </w:r>
      <w:r>
        <w:rPr>
          <w:rFonts w:hint="eastAsia"/>
        </w:rPr>
        <w:t>действий</w:t>
      </w:r>
      <w:r>
        <w:t xml:space="preserve"> </w:t>
      </w:r>
      <w:r>
        <w:rPr>
          <w:rFonts w:hint="eastAsia"/>
        </w:rPr>
        <w:t>в</w:t>
      </w:r>
      <w:r>
        <w:t xml:space="preserve"> </w:t>
      </w:r>
      <w:r>
        <w:rPr>
          <w:rFonts w:hint="eastAsia"/>
        </w:rPr>
        <w:t>учреждениях</w:t>
      </w:r>
      <w:r>
        <w:t xml:space="preserve"> </w:t>
      </w:r>
      <w:r>
        <w:rPr>
          <w:rFonts w:hint="eastAsia"/>
        </w:rPr>
        <w:t>уголовно</w:t>
      </w:r>
      <w:r>
        <w:t>-</w:t>
      </w:r>
      <w:r>
        <w:rPr>
          <w:rFonts w:hint="eastAsia"/>
        </w:rPr>
        <w:t>исполнительной</w:t>
      </w:r>
      <w:r>
        <w:t xml:space="preserve"> </w:t>
      </w:r>
      <w:r>
        <w:rPr>
          <w:rFonts w:hint="eastAsia"/>
        </w:rPr>
        <w:t>системы</w:t>
      </w:r>
      <w:r>
        <w:t>....... 208</w:t>
      </w:r>
    </w:p>
    <w:p w14:paraId="45ACC4C4" w14:textId="77777777" w:rsidR="0022171A" w:rsidRDefault="0022171A" w:rsidP="0022171A"/>
    <w:p w14:paraId="10055A77" w14:textId="77777777" w:rsidR="0022171A" w:rsidRDefault="0022171A" w:rsidP="0022171A">
      <w:r>
        <w:t xml:space="preserve">3.3. </w:t>
      </w:r>
      <w:r>
        <w:rPr>
          <w:rFonts w:hint="eastAsia"/>
        </w:rPr>
        <w:t>Осуществление</w:t>
      </w:r>
      <w:r>
        <w:t xml:space="preserve"> </w:t>
      </w:r>
      <w:r>
        <w:rPr>
          <w:rFonts w:hint="eastAsia"/>
        </w:rPr>
        <w:t>процессуального</w:t>
      </w:r>
      <w:r>
        <w:t xml:space="preserve"> </w:t>
      </w:r>
      <w:r>
        <w:rPr>
          <w:rFonts w:hint="eastAsia"/>
        </w:rPr>
        <w:t>контроля</w:t>
      </w:r>
      <w:r>
        <w:t xml:space="preserve"> </w:t>
      </w:r>
      <w:r>
        <w:rPr>
          <w:rFonts w:hint="eastAsia"/>
        </w:rPr>
        <w:t>за</w:t>
      </w:r>
      <w:r>
        <w:t xml:space="preserve"> </w:t>
      </w:r>
      <w:r>
        <w:rPr>
          <w:rFonts w:hint="eastAsia"/>
        </w:rPr>
        <w:t>уголовно</w:t>
      </w:r>
      <w:r>
        <w:t>-</w:t>
      </w:r>
      <w:r>
        <w:rPr>
          <w:rFonts w:hint="eastAsia"/>
        </w:rPr>
        <w:t>процессуальной</w:t>
      </w:r>
      <w:r>
        <w:t xml:space="preserve"> </w:t>
      </w:r>
      <w:r>
        <w:rPr>
          <w:rFonts w:hint="eastAsia"/>
        </w:rPr>
        <w:t>деятельностью</w:t>
      </w:r>
      <w:r>
        <w:t xml:space="preserve"> </w:t>
      </w:r>
      <w:r>
        <w:rPr>
          <w:rFonts w:hint="eastAsia"/>
        </w:rPr>
        <w:t>органов</w:t>
      </w:r>
      <w:r>
        <w:t xml:space="preserve"> </w:t>
      </w:r>
      <w:r>
        <w:rPr>
          <w:rFonts w:hint="eastAsia"/>
        </w:rPr>
        <w:t>и</w:t>
      </w:r>
      <w:r>
        <w:t xml:space="preserve"> </w:t>
      </w:r>
      <w:r>
        <w:rPr>
          <w:rFonts w:hint="eastAsia"/>
        </w:rPr>
        <w:t>учреждений</w:t>
      </w:r>
      <w:r>
        <w:t xml:space="preserve"> </w:t>
      </w:r>
      <w:r>
        <w:rPr>
          <w:rFonts w:hint="eastAsia"/>
        </w:rPr>
        <w:t>уголовно</w:t>
      </w:r>
      <w:r>
        <w:t>-</w:t>
      </w:r>
      <w:r>
        <w:rPr>
          <w:rFonts w:hint="eastAsia"/>
        </w:rPr>
        <w:t>исполнительной</w:t>
      </w:r>
      <w:r>
        <w:t xml:space="preserve"> </w:t>
      </w:r>
      <w:r>
        <w:rPr>
          <w:rFonts w:hint="eastAsia"/>
        </w:rPr>
        <w:t>системы</w:t>
      </w:r>
      <w:r>
        <w:t xml:space="preserve"> </w:t>
      </w:r>
      <w:r>
        <w:rPr>
          <w:rFonts w:hint="eastAsia"/>
        </w:rPr>
        <w:t>в</w:t>
      </w:r>
      <w:r>
        <w:t xml:space="preserve"> </w:t>
      </w:r>
      <w:r>
        <w:rPr>
          <w:rFonts w:hint="eastAsia"/>
        </w:rPr>
        <w:t>досудебном</w:t>
      </w:r>
      <w:r>
        <w:t xml:space="preserve"> </w:t>
      </w:r>
      <w:r>
        <w:rPr>
          <w:rFonts w:hint="eastAsia"/>
        </w:rPr>
        <w:t>производстве</w:t>
      </w:r>
      <w:r>
        <w:t>.............................. 231</w:t>
      </w:r>
    </w:p>
    <w:p w14:paraId="386C30BE" w14:textId="77777777" w:rsidR="0022171A" w:rsidRDefault="0022171A" w:rsidP="0022171A"/>
    <w:p w14:paraId="2996B4A1" w14:textId="77777777" w:rsidR="0022171A" w:rsidRDefault="0022171A" w:rsidP="0022171A">
      <w:r>
        <w:t xml:space="preserve">3.4. </w:t>
      </w:r>
      <w:r>
        <w:rPr>
          <w:rFonts w:hint="eastAsia"/>
        </w:rPr>
        <w:t>Нейтрализация</w:t>
      </w:r>
      <w:r>
        <w:t xml:space="preserve"> </w:t>
      </w:r>
      <w:r>
        <w:rPr>
          <w:rFonts w:hint="eastAsia"/>
        </w:rPr>
        <w:t>уголовно</w:t>
      </w:r>
      <w:r>
        <w:t>-</w:t>
      </w:r>
      <w:r>
        <w:rPr>
          <w:rFonts w:hint="eastAsia"/>
        </w:rPr>
        <w:t>процессуального</w:t>
      </w:r>
      <w:r>
        <w:t xml:space="preserve"> </w:t>
      </w:r>
      <w:r>
        <w:rPr>
          <w:rFonts w:hint="eastAsia"/>
        </w:rPr>
        <w:t>противодействия</w:t>
      </w:r>
      <w:r>
        <w:t xml:space="preserve"> </w:t>
      </w:r>
      <w:r>
        <w:rPr>
          <w:rFonts w:hint="eastAsia"/>
        </w:rPr>
        <w:t>расследованию</w:t>
      </w:r>
      <w:r>
        <w:t xml:space="preserve"> </w:t>
      </w:r>
      <w:r>
        <w:rPr>
          <w:rFonts w:hint="eastAsia"/>
        </w:rPr>
        <w:t>пенитенциарных</w:t>
      </w:r>
      <w:r>
        <w:t xml:space="preserve"> </w:t>
      </w:r>
      <w:r>
        <w:rPr>
          <w:rFonts w:hint="eastAsia"/>
        </w:rPr>
        <w:t>преступлений</w:t>
      </w:r>
      <w:r>
        <w:t>....................................... 262</w:t>
      </w:r>
    </w:p>
    <w:p w14:paraId="159C4288" w14:textId="77777777" w:rsidR="0022171A" w:rsidRDefault="0022171A" w:rsidP="0022171A"/>
    <w:p w14:paraId="26B11E2B" w14:textId="77777777" w:rsidR="0022171A" w:rsidRDefault="0022171A" w:rsidP="0022171A">
      <w:r>
        <w:rPr>
          <w:rFonts w:hint="eastAsia"/>
        </w:rPr>
        <w:t>Глава</w:t>
      </w:r>
      <w:r>
        <w:t xml:space="preserve"> 4. </w:t>
      </w:r>
      <w:r>
        <w:rPr>
          <w:rFonts w:hint="eastAsia"/>
        </w:rPr>
        <w:t>РЕАЛИЗАЦИЯ</w:t>
      </w:r>
      <w:r>
        <w:t xml:space="preserve"> </w:t>
      </w:r>
      <w:r>
        <w:rPr>
          <w:rFonts w:hint="eastAsia"/>
        </w:rPr>
        <w:t>ПРОЦЕССУАЛЬНЫХ</w:t>
      </w:r>
      <w:r>
        <w:t xml:space="preserve"> </w:t>
      </w:r>
      <w:r>
        <w:rPr>
          <w:rFonts w:hint="eastAsia"/>
        </w:rPr>
        <w:t>ПОЛНОМОЧИЙ</w:t>
      </w:r>
      <w:r>
        <w:t xml:space="preserve"> </w:t>
      </w:r>
      <w:r>
        <w:rPr>
          <w:rFonts w:hint="eastAsia"/>
        </w:rPr>
        <w:t>ОРГАНОВ</w:t>
      </w:r>
      <w:r>
        <w:t xml:space="preserve"> </w:t>
      </w:r>
      <w:r>
        <w:rPr>
          <w:rFonts w:hint="eastAsia"/>
        </w:rPr>
        <w:t>И</w:t>
      </w:r>
      <w:r>
        <w:t xml:space="preserve"> </w:t>
      </w:r>
      <w:r>
        <w:rPr>
          <w:rFonts w:hint="eastAsia"/>
        </w:rPr>
        <w:t>УЧРЕЖДЕНИЙ</w:t>
      </w:r>
      <w:r>
        <w:t xml:space="preserve"> </w:t>
      </w:r>
      <w:r>
        <w:rPr>
          <w:rFonts w:hint="eastAsia"/>
        </w:rPr>
        <w:t>УГОЛОВНО</w:t>
      </w:r>
      <w:r>
        <w:t>-</w:t>
      </w:r>
      <w:r>
        <w:rPr>
          <w:rFonts w:hint="eastAsia"/>
        </w:rPr>
        <w:t>ИСПОЛНИТЕЛЬНОЙ</w:t>
      </w:r>
      <w:r>
        <w:t xml:space="preserve"> </w:t>
      </w:r>
      <w:r>
        <w:rPr>
          <w:rFonts w:hint="eastAsia"/>
        </w:rPr>
        <w:t>СИСТЕМЫ</w:t>
      </w:r>
      <w:r>
        <w:t xml:space="preserve"> </w:t>
      </w:r>
      <w:r>
        <w:rPr>
          <w:rFonts w:hint="eastAsia"/>
        </w:rPr>
        <w:t>В</w:t>
      </w:r>
      <w:r>
        <w:t xml:space="preserve"> </w:t>
      </w:r>
      <w:r>
        <w:rPr>
          <w:rFonts w:hint="eastAsia"/>
        </w:rPr>
        <w:t>СТАДИИ</w:t>
      </w:r>
      <w:r>
        <w:t xml:space="preserve"> </w:t>
      </w:r>
      <w:r>
        <w:rPr>
          <w:rFonts w:hint="eastAsia"/>
        </w:rPr>
        <w:t>ИСПОЛНЕНИЯ</w:t>
      </w:r>
      <w:r>
        <w:t xml:space="preserve"> </w:t>
      </w:r>
      <w:r>
        <w:rPr>
          <w:rFonts w:hint="eastAsia"/>
        </w:rPr>
        <w:t>ПРИГОВОРА</w:t>
      </w:r>
    </w:p>
    <w:p w14:paraId="73DF2B63" w14:textId="77777777" w:rsidR="0022171A" w:rsidRDefault="0022171A" w:rsidP="0022171A"/>
    <w:p w14:paraId="53907803" w14:textId="77777777" w:rsidR="0022171A" w:rsidRDefault="0022171A" w:rsidP="0022171A">
      <w:r>
        <w:t xml:space="preserve">4.1. </w:t>
      </w:r>
      <w:r>
        <w:rPr>
          <w:rFonts w:hint="eastAsia"/>
        </w:rPr>
        <w:t>Процессуальный</w:t>
      </w:r>
      <w:r>
        <w:t xml:space="preserve"> </w:t>
      </w:r>
      <w:r>
        <w:rPr>
          <w:rFonts w:hint="eastAsia"/>
        </w:rPr>
        <w:t>статус</w:t>
      </w:r>
      <w:r>
        <w:t xml:space="preserve"> </w:t>
      </w:r>
      <w:r>
        <w:rPr>
          <w:rFonts w:hint="eastAsia"/>
        </w:rPr>
        <w:t>сотрудников</w:t>
      </w:r>
      <w:r>
        <w:t xml:space="preserve"> </w:t>
      </w:r>
      <w:r>
        <w:rPr>
          <w:rFonts w:hint="eastAsia"/>
        </w:rPr>
        <w:t>органов</w:t>
      </w:r>
      <w:r>
        <w:t xml:space="preserve"> </w:t>
      </w:r>
      <w:r>
        <w:rPr>
          <w:rFonts w:hint="eastAsia"/>
        </w:rPr>
        <w:t>и</w:t>
      </w:r>
      <w:r>
        <w:t xml:space="preserve"> </w:t>
      </w:r>
      <w:r>
        <w:rPr>
          <w:rFonts w:hint="eastAsia"/>
        </w:rPr>
        <w:t>учреждений</w:t>
      </w:r>
      <w:r>
        <w:t xml:space="preserve"> </w:t>
      </w:r>
      <w:r>
        <w:rPr>
          <w:rFonts w:hint="eastAsia"/>
        </w:rPr>
        <w:t>уголовно</w:t>
      </w:r>
      <w:r>
        <w:t>-</w:t>
      </w:r>
      <w:r>
        <w:rPr>
          <w:rFonts w:hint="eastAsia"/>
        </w:rPr>
        <w:t>исполнительной</w:t>
      </w:r>
      <w:r>
        <w:t xml:space="preserve"> </w:t>
      </w:r>
      <w:r>
        <w:rPr>
          <w:rFonts w:hint="eastAsia"/>
        </w:rPr>
        <w:t>системы</w:t>
      </w:r>
      <w:r>
        <w:t xml:space="preserve"> </w:t>
      </w:r>
      <w:r>
        <w:rPr>
          <w:rFonts w:hint="eastAsia"/>
        </w:rPr>
        <w:t>и</w:t>
      </w:r>
      <w:r>
        <w:t xml:space="preserve"> </w:t>
      </w:r>
      <w:r>
        <w:rPr>
          <w:rFonts w:hint="eastAsia"/>
        </w:rPr>
        <w:t>других</w:t>
      </w:r>
      <w:r>
        <w:t xml:space="preserve"> </w:t>
      </w:r>
      <w:r>
        <w:rPr>
          <w:rFonts w:hint="eastAsia"/>
        </w:rPr>
        <w:t>лиц</w:t>
      </w:r>
      <w:r>
        <w:t xml:space="preserve"> </w:t>
      </w:r>
      <w:r>
        <w:rPr>
          <w:rFonts w:hint="eastAsia"/>
        </w:rPr>
        <w:t>в</w:t>
      </w:r>
      <w:r>
        <w:t xml:space="preserve"> </w:t>
      </w:r>
      <w:r>
        <w:rPr>
          <w:rFonts w:hint="eastAsia"/>
        </w:rPr>
        <w:t>стадии</w:t>
      </w:r>
      <w:r>
        <w:t xml:space="preserve"> </w:t>
      </w:r>
      <w:r>
        <w:rPr>
          <w:rFonts w:hint="eastAsia"/>
        </w:rPr>
        <w:t>исполнения</w:t>
      </w:r>
      <w:r>
        <w:t xml:space="preserve"> </w:t>
      </w:r>
      <w:r>
        <w:rPr>
          <w:rFonts w:hint="eastAsia"/>
        </w:rPr>
        <w:t>при</w:t>
      </w:r>
      <w:r>
        <w:t>-</w:t>
      </w:r>
    </w:p>
    <w:p w14:paraId="6858FF74" w14:textId="77777777" w:rsidR="0022171A" w:rsidRDefault="0022171A" w:rsidP="0022171A"/>
    <w:p w14:paraId="394CE25A" w14:textId="77777777" w:rsidR="0022171A" w:rsidRDefault="0022171A" w:rsidP="0022171A">
      <w:r>
        <w:rPr>
          <w:rFonts w:hint="eastAsia"/>
        </w:rPr>
        <w:lastRenderedPageBreak/>
        <w:t>говора</w:t>
      </w:r>
      <w:r>
        <w:t>..........................................................................................................................................................................289</w:t>
      </w:r>
    </w:p>
    <w:p w14:paraId="55946F09" w14:textId="77777777" w:rsidR="0022171A" w:rsidRDefault="0022171A" w:rsidP="0022171A"/>
    <w:p w14:paraId="3A748C07" w14:textId="77777777" w:rsidR="0022171A" w:rsidRDefault="0022171A" w:rsidP="0022171A">
      <w:r>
        <w:t xml:space="preserve">4.2. </w:t>
      </w:r>
      <w:r>
        <w:rPr>
          <w:rFonts w:hint="eastAsia"/>
        </w:rPr>
        <w:t>Доказывание</w:t>
      </w:r>
      <w:r>
        <w:t xml:space="preserve"> </w:t>
      </w:r>
      <w:r>
        <w:rPr>
          <w:rFonts w:hint="eastAsia"/>
        </w:rPr>
        <w:t>в</w:t>
      </w:r>
      <w:r>
        <w:t xml:space="preserve"> </w:t>
      </w:r>
      <w:r>
        <w:rPr>
          <w:rFonts w:hint="eastAsia"/>
        </w:rPr>
        <w:t>стадии</w:t>
      </w:r>
      <w:r>
        <w:t xml:space="preserve"> </w:t>
      </w:r>
      <w:r>
        <w:rPr>
          <w:rFonts w:hint="eastAsia"/>
        </w:rPr>
        <w:t>исполнения</w:t>
      </w:r>
      <w:r>
        <w:t xml:space="preserve"> </w:t>
      </w:r>
      <w:r>
        <w:rPr>
          <w:rFonts w:hint="eastAsia"/>
        </w:rPr>
        <w:t>приговора</w:t>
      </w:r>
      <w:r>
        <w:t>..............................................317</w:t>
      </w:r>
    </w:p>
    <w:p w14:paraId="242CC7A1" w14:textId="77777777" w:rsidR="0022171A" w:rsidRDefault="0022171A" w:rsidP="0022171A"/>
    <w:p w14:paraId="64F33238" w14:textId="77777777" w:rsidR="0022171A" w:rsidRDefault="0022171A" w:rsidP="0022171A">
      <w:r>
        <w:t xml:space="preserve">4.3. </w:t>
      </w:r>
      <w:r>
        <w:rPr>
          <w:rFonts w:hint="eastAsia"/>
        </w:rPr>
        <w:t>Теоретико</w:t>
      </w:r>
      <w:r>
        <w:t>-</w:t>
      </w:r>
      <w:r>
        <w:rPr>
          <w:rFonts w:hint="eastAsia"/>
        </w:rPr>
        <w:t>правовые</w:t>
      </w:r>
      <w:r>
        <w:t xml:space="preserve"> </w:t>
      </w:r>
      <w:r>
        <w:rPr>
          <w:rFonts w:hint="eastAsia"/>
        </w:rPr>
        <w:t>вопросы</w:t>
      </w:r>
      <w:r>
        <w:t xml:space="preserve"> </w:t>
      </w:r>
      <w:r>
        <w:rPr>
          <w:rFonts w:hint="eastAsia"/>
        </w:rPr>
        <w:t>совершенствования</w:t>
      </w:r>
      <w:r>
        <w:t xml:space="preserve"> </w:t>
      </w:r>
      <w:r>
        <w:rPr>
          <w:rFonts w:hint="eastAsia"/>
        </w:rPr>
        <w:t>законодательства</w:t>
      </w:r>
      <w:r>
        <w:t xml:space="preserve"> </w:t>
      </w:r>
      <w:r>
        <w:rPr>
          <w:rFonts w:hint="eastAsia"/>
        </w:rPr>
        <w:t>в</w:t>
      </w:r>
      <w:r>
        <w:t xml:space="preserve"> </w:t>
      </w:r>
      <w:r>
        <w:rPr>
          <w:rFonts w:hint="eastAsia"/>
        </w:rPr>
        <w:t>стадии</w:t>
      </w:r>
      <w:r>
        <w:t xml:space="preserve"> </w:t>
      </w:r>
      <w:r>
        <w:rPr>
          <w:rFonts w:hint="eastAsia"/>
        </w:rPr>
        <w:t>исполнения</w:t>
      </w:r>
      <w:r>
        <w:t xml:space="preserve"> </w:t>
      </w:r>
      <w:r>
        <w:rPr>
          <w:rFonts w:hint="eastAsia"/>
        </w:rPr>
        <w:t>приговора</w:t>
      </w:r>
      <w:r>
        <w:t>..................................................................................342</w:t>
      </w:r>
    </w:p>
    <w:p w14:paraId="60DA7A2A" w14:textId="77777777" w:rsidR="0022171A" w:rsidRDefault="0022171A" w:rsidP="0022171A"/>
    <w:p w14:paraId="388D85B5" w14:textId="77777777" w:rsidR="0022171A" w:rsidRDefault="0022171A" w:rsidP="0022171A">
      <w:r>
        <w:rPr>
          <w:rFonts w:hint="eastAsia"/>
        </w:rPr>
        <w:t>Глава</w:t>
      </w:r>
      <w:r>
        <w:t xml:space="preserve"> 5. </w:t>
      </w:r>
      <w:r>
        <w:rPr>
          <w:rFonts w:hint="eastAsia"/>
        </w:rPr>
        <w:t>УГОЛОВНО</w:t>
      </w:r>
      <w:r>
        <w:t>-</w:t>
      </w:r>
      <w:r>
        <w:rPr>
          <w:rFonts w:hint="eastAsia"/>
        </w:rPr>
        <w:t>ПРОЦЕССУАЛЬНАЯ</w:t>
      </w:r>
      <w:r>
        <w:t xml:space="preserve"> </w:t>
      </w:r>
      <w:r>
        <w:rPr>
          <w:rFonts w:hint="eastAsia"/>
        </w:rPr>
        <w:t>ДЕЯТЕЛЬНОСТЬ</w:t>
      </w:r>
      <w:r>
        <w:t xml:space="preserve"> </w:t>
      </w:r>
      <w:r>
        <w:rPr>
          <w:rFonts w:hint="eastAsia"/>
        </w:rPr>
        <w:t>ОРГАНОВ</w:t>
      </w:r>
      <w:r>
        <w:t xml:space="preserve"> </w:t>
      </w:r>
      <w:r>
        <w:rPr>
          <w:rFonts w:hint="eastAsia"/>
        </w:rPr>
        <w:t>И</w:t>
      </w:r>
      <w:r>
        <w:t xml:space="preserve"> </w:t>
      </w:r>
      <w:r>
        <w:rPr>
          <w:rFonts w:hint="eastAsia"/>
        </w:rPr>
        <w:t>УЧРЕЖДЕНИЙ</w:t>
      </w:r>
      <w:r>
        <w:t xml:space="preserve"> </w:t>
      </w:r>
      <w:r>
        <w:rPr>
          <w:rFonts w:hint="eastAsia"/>
        </w:rPr>
        <w:t>УГОЛОВНО</w:t>
      </w:r>
      <w:r>
        <w:t>-</w:t>
      </w:r>
      <w:r>
        <w:rPr>
          <w:rFonts w:hint="eastAsia"/>
        </w:rPr>
        <w:t>ИСПОЛНИТЕЛЬНОЙ</w:t>
      </w:r>
      <w:r>
        <w:t xml:space="preserve"> </w:t>
      </w:r>
      <w:r>
        <w:rPr>
          <w:rFonts w:hint="eastAsia"/>
        </w:rPr>
        <w:t>СИСТЕМЫ</w:t>
      </w:r>
      <w:r>
        <w:t xml:space="preserve"> </w:t>
      </w:r>
      <w:r>
        <w:rPr>
          <w:rFonts w:hint="eastAsia"/>
        </w:rPr>
        <w:t>ПРИ</w:t>
      </w:r>
      <w:r>
        <w:t xml:space="preserve"> </w:t>
      </w:r>
      <w:r>
        <w:rPr>
          <w:rFonts w:hint="eastAsia"/>
        </w:rPr>
        <w:t>ПЕРЕДАЧЕ</w:t>
      </w:r>
      <w:r>
        <w:t xml:space="preserve"> </w:t>
      </w:r>
      <w:r>
        <w:rPr>
          <w:rFonts w:hint="eastAsia"/>
        </w:rPr>
        <w:t>ЛИЦ</w:t>
      </w:r>
      <w:r>
        <w:t xml:space="preserve">, </w:t>
      </w:r>
      <w:r>
        <w:rPr>
          <w:rFonts w:hint="eastAsia"/>
        </w:rPr>
        <w:t>ОСУЖДЕННЫХ</w:t>
      </w:r>
      <w:r>
        <w:t xml:space="preserve"> </w:t>
      </w:r>
      <w:r>
        <w:rPr>
          <w:rFonts w:hint="eastAsia"/>
        </w:rPr>
        <w:t>К</w:t>
      </w:r>
      <w:r>
        <w:t xml:space="preserve"> </w:t>
      </w:r>
      <w:r>
        <w:rPr>
          <w:rFonts w:hint="eastAsia"/>
        </w:rPr>
        <w:t>ЛИШЕНИЮ</w:t>
      </w:r>
      <w:r>
        <w:t xml:space="preserve"> </w:t>
      </w:r>
      <w:r>
        <w:rPr>
          <w:rFonts w:hint="eastAsia"/>
        </w:rPr>
        <w:t>СВОБОДЫ</w:t>
      </w:r>
      <w:r>
        <w:t xml:space="preserve">, </w:t>
      </w:r>
      <w:r>
        <w:rPr>
          <w:rFonts w:hint="eastAsia"/>
        </w:rPr>
        <w:t>ДЛЯ</w:t>
      </w:r>
      <w:r>
        <w:t xml:space="preserve"> </w:t>
      </w:r>
      <w:r>
        <w:rPr>
          <w:rFonts w:hint="eastAsia"/>
        </w:rPr>
        <w:t>ОТБЫВАНИЯ</w:t>
      </w:r>
      <w:r>
        <w:t xml:space="preserve"> </w:t>
      </w:r>
      <w:r>
        <w:rPr>
          <w:rFonts w:hint="eastAsia"/>
        </w:rPr>
        <w:t>НАКАЗАНИЯ</w:t>
      </w:r>
      <w:r>
        <w:t xml:space="preserve"> </w:t>
      </w:r>
      <w:r>
        <w:rPr>
          <w:rFonts w:hint="eastAsia"/>
        </w:rPr>
        <w:t>В</w:t>
      </w:r>
      <w:r>
        <w:t xml:space="preserve"> </w:t>
      </w:r>
      <w:r>
        <w:rPr>
          <w:rFonts w:hint="eastAsia"/>
        </w:rPr>
        <w:t>ГОСУДАРСТВО</w:t>
      </w:r>
      <w:r>
        <w:t xml:space="preserve"> </w:t>
      </w:r>
      <w:r>
        <w:rPr>
          <w:rFonts w:hint="eastAsia"/>
        </w:rPr>
        <w:t>ИХ</w:t>
      </w:r>
      <w:r>
        <w:t xml:space="preserve"> </w:t>
      </w:r>
      <w:r>
        <w:rPr>
          <w:rFonts w:hint="eastAsia"/>
        </w:rPr>
        <w:t>ГРАЖДАНСТВА</w:t>
      </w:r>
    </w:p>
    <w:p w14:paraId="284F5289" w14:textId="77777777" w:rsidR="0022171A" w:rsidRDefault="0022171A" w:rsidP="0022171A"/>
    <w:p w14:paraId="061E2D30" w14:textId="77777777" w:rsidR="0022171A" w:rsidRDefault="0022171A" w:rsidP="0022171A">
      <w:r>
        <w:t xml:space="preserve">5.1. </w:t>
      </w:r>
      <w:r>
        <w:rPr>
          <w:rFonts w:hint="eastAsia"/>
        </w:rPr>
        <w:t>Уголовно</w:t>
      </w:r>
      <w:r>
        <w:t>-</w:t>
      </w:r>
      <w:r>
        <w:rPr>
          <w:rFonts w:hint="eastAsia"/>
        </w:rPr>
        <w:t>процессуальные</w:t>
      </w:r>
      <w:r>
        <w:t xml:space="preserve"> </w:t>
      </w:r>
      <w:r>
        <w:rPr>
          <w:rFonts w:hint="eastAsia"/>
        </w:rPr>
        <w:t>основания</w:t>
      </w:r>
      <w:r>
        <w:t xml:space="preserve">, </w:t>
      </w:r>
      <w:r>
        <w:rPr>
          <w:rFonts w:hint="eastAsia"/>
        </w:rPr>
        <w:t>условия</w:t>
      </w:r>
      <w:r>
        <w:t xml:space="preserve"> </w:t>
      </w:r>
      <w:r>
        <w:rPr>
          <w:rFonts w:hint="eastAsia"/>
        </w:rPr>
        <w:t>и</w:t>
      </w:r>
      <w:r>
        <w:t xml:space="preserve"> </w:t>
      </w:r>
      <w:r>
        <w:rPr>
          <w:rFonts w:hint="eastAsia"/>
        </w:rPr>
        <w:t>порядок</w:t>
      </w:r>
      <w:r>
        <w:t xml:space="preserve"> </w:t>
      </w:r>
      <w:r>
        <w:rPr>
          <w:rFonts w:hint="eastAsia"/>
        </w:rPr>
        <w:t>передачи</w:t>
      </w:r>
      <w:r>
        <w:t xml:space="preserve"> </w:t>
      </w:r>
      <w:r>
        <w:rPr>
          <w:rFonts w:hint="eastAsia"/>
        </w:rPr>
        <w:t>лиц</w:t>
      </w:r>
      <w:r>
        <w:t xml:space="preserve">, </w:t>
      </w:r>
      <w:r>
        <w:rPr>
          <w:rFonts w:hint="eastAsia"/>
        </w:rPr>
        <w:t>осужденных</w:t>
      </w:r>
      <w:r>
        <w:t xml:space="preserve"> </w:t>
      </w:r>
      <w:r>
        <w:rPr>
          <w:rFonts w:hint="eastAsia"/>
        </w:rPr>
        <w:t>к</w:t>
      </w:r>
      <w:r>
        <w:t xml:space="preserve"> </w:t>
      </w:r>
      <w:r>
        <w:rPr>
          <w:rFonts w:hint="eastAsia"/>
        </w:rPr>
        <w:t>лишению</w:t>
      </w:r>
      <w:r>
        <w:t xml:space="preserve"> </w:t>
      </w:r>
      <w:r>
        <w:rPr>
          <w:rFonts w:hint="eastAsia"/>
        </w:rPr>
        <w:t>свободы</w:t>
      </w:r>
      <w:r>
        <w:t xml:space="preserve">, </w:t>
      </w:r>
      <w:r>
        <w:rPr>
          <w:rFonts w:hint="eastAsia"/>
        </w:rPr>
        <w:t>для</w:t>
      </w:r>
      <w:r>
        <w:t xml:space="preserve"> </w:t>
      </w:r>
      <w:r>
        <w:rPr>
          <w:rFonts w:hint="eastAsia"/>
        </w:rPr>
        <w:t>отбывания</w:t>
      </w:r>
      <w:r>
        <w:t xml:space="preserve"> </w:t>
      </w:r>
      <w:r>
        <w:rPr>
          <w:rFonts w:hint="eastAsia"/>
        </w:rPr>
        <w:t>наказания</w:t>
      </w:r>
      <w:r>
        <w:t xml:space="preserve"> </w:t>
      </w:r>
      <w:r>
        <w:rPr>
          <w:rFonts w:hint="eastAsia"/>
        </w:rPr>
        <w:t>в</w:t>
      </w:r>
    </w:p>
    <w:p w14:paraId="4EB82EA1" w14:textId="77777777" w:rsidR="0022171A" w:rsidRDefault="0022171A" w:rsidP="0022171A"/>
    <w:p w14:paraId="0AE1A611" w14:textId="77777777" w:rsidR="0022171A" w:rsidRDefault="0022171A" w:rsidP="0022171A">
      <w:r>
        <w:rPr>
          <w:rFonts w:hint="eastAsia"/>
        </w:rPr>
        <w:t>государство</w:t>
      </w:r>
      <w:r>
        <w:t xml:space="preserve"> </w:t>
      </w:r>
      <w:r>
        <w:rPr>
          <w:rFonts w:hint="eastAsia"/>
        </w:rPr>
        <w:t>их</w:t>
      </w:r>
      <w:r>
        <w:t xml:space="preserve"> </w:t>
      </w:r>
      <w:r>
        <w:rPr>
          <w:rFonts w:hint="eastAsia"/>
        </w:rPr>
        <w:t>гражданства</w:t>
      </w:r>
      <w:r>
        <w:t>..................................................................................................................361</w:t>
      </w:r>
    </w:p>
    <w:p w14:paraId="0DAC89E9" w14:textId="77777777" w:rsidR="0022171A" w:rsidRDefault="0022171A" w:rsidP="0022171A"/>
    <w:p w14:paraId="2F3357CF" w14:textId="77777777" w:rsidR="0022171A" w:rsidRDefault="0022171A" w:rsidP="0022171A">
      <w:r>
        <w:t xml:space="preserve">5.2. </w:t>
      </w:r>
      <w:r>
        <w:rPr>
          <w:rFonts w:hint="eastAsia"/>
        </w:rPr>
        <w:t>Уголовно</w:t>
      </w:r>
      <w:r>
        <w:t>-</w:t>
      </w:r>
      <w:r>
        <w:rPr>
          <w:rFonts w:hint="eastAsia"/>
        </w:rPr>
        <w:t>процессуальные</w:t>
      </w:r>
      <w:r>
        <w:t xml:space="preserve"> </w:t>
      </w:r>
      <w:r>
        <w:rPr>
          <w:rFonts w:hint="eastAsia"/>
        </w:rPr>
        <w:t>гарантии</w:t>
      </w:r>
      <w:r>
        <w:t xml:space="preserve"> </w:t>
      </w:r>
      <w:r>
        <w:rPr>
          <w:rFonts w:hint="eastAsia"/>
        </w:rPr>
        <w:t>и</w:t>
      </w:r>
      <w:r>
        <w:t xml:space="preserve"> </w:t>
      </w:r>
      <w:r>
        <w:rPr>
          <w:rFonts w:hint="eastAsia"/>
        </w:rPr>
        <w:t>защита</w:t>
      </w:r>
      <w:r>
        <w:t xml:space="preserve"> </w:t>
      </w:r>
      <w:r>
        <w:rPr>
          <w:rFonts w:hint="eastAsia"/>
        </w:rPr>
        <w:t>прав</w:t>
      </w:r>
      <w:r>
        <w:t xml:space="preserve"> </w:t>
      </w:r>
      <w:r>
        <w:rPr>
          <w:rFonts w:hint="eastAsia"/>
        </w:rPr>
        <w:t>и</w:t>
      </w:r>
      <w:r>
        <w:t xml:space="preserve"> </w:t>
      </w:r>
      <w:r>
        <w:rPr>
          <w:rFonts w:hint="eastAsia"/>
        </w:rPr>
        <w:t>законных</w:t>
      </w:r>
    </w:p>
    <w:p w14:paraId="5FBC6176" w14:textId="77777777" w:rsidR="0022171A" w:rsidRDefault="0022171A" w:rsidP="0022171A"/>
    <w:p w14:paraId="58F3CDB9" w14:textId="77777777" w:rsidR="0022171A" w:rsidRDefault="0022171A" w:rsidP="0022171A">
      <w:r>
        <w:rPr>
          <w:rFonts w:hint="eastAsia"/>
        </w:rPr>
        <w:t>интересов</w:t>
      </w:r>
      <w:r>
        <w:t xml:space="preserve"> </w:t>
      </w:r>
      <w:r>
        <w:rPr>
          <w:rFonts w:hint="eastAsia"/>
        </w:rPr>
        <w:t>передаваемых</w:t>
      </w:r>
      <w:r>
        <w:t xml:space="preserve"> </w:t>
      </w:r>
      <w:r>
        <w:rPr>
          <w:rFonts w:hint="eastAsia"/>
        </w:rPr>
        <w:t>осужденных</w:t>
      </w:r>
      <w:r>
        <w:t>..............................................................................................385</w:t>
      </w:r>
    </w:p>
    <w:p w14:paraId="1C281497" w14:textId="77777777" w:rsidR="0022171A" w:rsidRDefault="0022171A" w:rsidP="0022171A"/>
    <w:p w14:paraId="48AAAB4A" w14:textId="77777777" w:rsidR="0022171A" w:rsidRDefault="0022171A" w:rsidP="0022171A">
      <w:r>
        <w:rPr>
          <w:rFonts w:hint="eastAsia"/>
        </w:rPr>
        <w:t>Заключение</w:t>
      </w:r>
      <w:r>
        <w:t>..................................................................................................................................................409</w:t>
      </w:r>
    </w:p>
    <w:p w14:paraId="567A05D5" w14:textId="77777777" w:rsidR="0022171A" w:rsidRDefault="0022171A" w:rsidP="0022171A"/>
    <w:p w14:paraId="223E8EF4" w14:textId="77777777" w:rsidR="0022171A" w:rsidRDefault="0022171A" w:rsidP="0022171A">
      <w:r>
        <w:rPr>
          <w:rFonts w:hint="eastAsia"/>
        </w:rPr>
        <w:t>Список</w:t>
      </w:r>
      <w:r>
        <w:t xml:space="preserve"> </w:t>
      </w:r>
      <w:r>
        <w:rPr>
          <w:rFonts w:hint="eastAsia"/>
        </w:rPr>
        <w:t>использованной</w:t>
      </w:r>
      <w:r>
        <w:t xml:space="preserve"> </w:t>
      </w:r>
      <w:r>
        <w:rPr>
          <w:rFonts w:hint="eastAsia"/>
        </w:rPr>
        <w:t>литературы</w:t>
      </w:r>
      <w:r>
        <w:t>................................................................................428</w:t>
      </w:r>
    </w:p>
    <w:p w14:paraId="54FEE08F" w14:textId="77777777" w:rsidR="0022171A" w:rsidRDefault="0022171A" w:rsidP="0022171A"/>
    <w:p w14:paraId="0048616D" w14:textId="50F9B773" w:rsidR="0022171A" w:rsidRPr="0022171A" w:rsidRDefault="0022171A" w:rsidP="0022171A">
      <w:r>
        <w:rPr>
          <w:rFonts w:hint="eastAsia"/>
        </w:rPr>
        <w:t>Приложения</w:t>
      </w:r>
      <w:r>
        <w:t>..............................................................................................................................................583</w:t>
      </w:r>
    </w:p>
    <w:sectPr w:rsidR="0022171A" w:rsidRPr="0022171A" w:rsidSect="00C358F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AE69D" w14:textId="77777777" w:rsidR="00C358F7" w:rsidRDefault="00C358F7">
      <w:pPr>
        <w:spacing w:after="0" w:line="240" w:lineRule="auto"/>
      </w:pPr>
      <w:r>
        <w:separator/>
      </w:r>
    </w:p>
  </w:endnote>
  <w:endnote w:type="continuationSeparator" w:id="0">
    <w:p w14:paraId="1624577F" w14:textId="77777777" w:rsidR="00C358F7" w:rsidRDefault="00C35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67BB9" w14:textId="77777777" w:rsidR="00C358F7" w:rsidRDefault="00C358F7"/>
    <w:p w14:paraId="7D05651C" w14:textId="77777777" w:rsidR="00C358F7" w:rsidRDefault="00C358F7"/>
    <w:p w14:paraId="5304DB95" w14:textId="77777777" w:rsidR="00C358F7" w:rsidRDefault="00C358F7"/>
    <w:p w14:paraId="7C68B911" w14:textId="77777777" w:rsidR="00C358F7" w:rsidRDefault="00C358F7"/>
    <w:p w14:paraId="5890CE7D" w14:textId="77777777" w:rsidR="00C358F7" w:rsidRDefault="00C358F7"/>
    <w:p w14:paraId="464E816E" w14:textId="77777777" w:rsidR="00C358F7" w:rsidRDefault="00C358F7"/>
    <w:p w14:paraId="4CC821A4" w14:textId="77777777" w:rsidR="00C358F7" w:rsidRDefault="00C358F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FB1FB9" wp14:editId="63FCD1C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C9A3F" w14:textId="77777777" w:rsidR="00C358F7" w:rsidRDefault="00C358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FB1FB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2BC9A3F" w14:textId="77777777" w:rsidR="00C358F7" w:rsidRDefault="00C358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BF71C3" w14:textId="77777777" w:rsidR="00C358F7" w:rsidRDefault="00C358F7"/>
    <w:p w14:paraId="2F7C0FDF" w14:textId="77777777" w:rsidR="00C358F7" w:rsidRDefault="00C358F7"/>
    <w:p w14:paraId="4579A32C" w14:textId="77777777" w:rsidR="00C358F7" w:rsidRDefault="00C358F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088366" wp14:editId="62A5E48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358F9" w14:textId="77777777" w:rsidR="00C358F7" w:rsidRDefault="00C358F7"/>
                          <w:p w14:paraId="0D59334F" w14:textId="77777777" w:rsidR="00C358F7" w:rsidRDefault="00C358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08836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B6358F9" w14:textId="77777777" w:rsidR="00C358F7" w:rsidRDefault="00C358F7"/>
                    <w:p w14:paraId="0D59334F" w14:textId="77777777" w:rsidR="00C358F7" w:rsidRDefault="00C358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759B8F" w14:textId="77777777" w:rsidR="00C358F7" w:rsidRDefault="00C358F7"/>
    <w:p w14:paraId="48DDAF37" w14:textId="77777777" w:rsidR="00C358F7" w:rsidRDefault="00C358F7">
      <w:pPr>
        <w:rPr>
          <w:sz w:val="2"/>
          <w:szCs w:val="2"/>
        </w:rPr>
      </w:pPr>
    </w:p>
    <w:p w14:paraId="7B97AAE4" w14:textId="77777777" w:rsidR="00C358F7" w:rsidRDefault="00C358F7"/>
    <w:p w14:paraId="0483EBD6" w14:textId="77777777" w:rsidR="00C358F7" w:rsidRDefault="00C358F7">
      <w:pPr>
        <w:spacing w:after="0" w:line="240" w:lineRule="auto"/>
      </w:pPr>
    </w:p>
  </w:footnote>
  <w:footnote w:type="continuationSeparator" w:id="0">
    <w:p w14:paraId="698DEE76" w14:textId="77777777" w:rsidR="00C358F7" w:rsidRDefault="00C35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7"/>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3352</TotalTime>
  <Pages>3</Pages>
  <Words>634</Words>
  <Characters>3620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442</cp:revision>
  <cp:lastPrinted>2009-02-06T05:36:00Z</cp:lastPrinted>
  <dcterms:created xsi:type="dcterms:W3CDTF">2024-04-09T10:20:00Z</dcterms:created>
  <dcterms:modified xsi:type="dcterms:W3CDTF">2024-04-13T08:07:00Z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