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9981C" w14:textId="3CA0595C" w:rsidR="005764DC" w:rsidRDefault="000B16F1" w:rsidP="000B16F1">
      <w:r w:rsidRPr="000B16F1">
        <w:rPr>
          <w:rFonts w:hint="eastAsia"/>
        </w:rPr>
        <w:t>Нартов</w:t>
      </w:r>
      <w:r w:rsidRPr="000B16F1">
        <w:t xml:space="preserve"> </w:t>
      </w:r>
      <w:r w:rsidRPr="000B16F1">
        <w:rPr>
          <w:rFonts w:hint="eastAsia"/>
        </w:rPr>
        <w:t>Александр</w:t>
      </w:r>
      <w:r w:rsidRPr="000B16F1">
        <w:t xml:space="preserve"> </w:t>
      </w:r>
      <w:r w:rsidRPr="000B16F1">
        <w:rPr>
          <w:rFonts w:hint="eastAsia"/>
        </w:rPr>
        <w:t>Александрович</w:t>
      </w:r>
      <w:r>
        <w:rPr>
          <w:rFonts w:hint="cs"/>
        </w:rPr>
        <w:t xml:space="preserve"> </w:t>
      </w:r>
      <w:r w:rsidRPr="000B16F1">
        <w:rPr>
          <w:rFonts w:hint="eastAsia"/>
        </w:rPr>
        <w:t>Развитие</w:t>
      </w:r>
      <w:r w:rsidRPr="000B16F1">
        <w:t xml:space="preserve"> </w:t>
      </w:r>
      <w:r w:rsidRPr="000B16F1">
        <w:rPr>
          <w:rFonts w:hint="eastAsia"/>
        </w:rPr>
        <w:t>личностной</w:t>
      </w:r>
      <w:r w:rsidRPr="000B16F1">
        <w:t xml:space="preserve"> </w:t>
      </w:r>
      <w:r w:rsidRPr="000B16F1">
        <w:rPr>
          <w:rFonts w:hint="eastAsia"/>
        </w:rPr>
        <w:t>саморегуляции</w:t>
      </w:r>
      <w:r w:rsidRPr="000B16F1">
        <w:t xml:space="preserve"> </w:t>
      </w:r>
      <w:r w:rsidRPr="000B16F1">
        <w:rPr>
          <w:rFonts w:hint="eastAsia"/>
        </w:rPr>
        <w:t>студентов</w:t>
      </w:r>
      <w:r w:rsidRPr="000B16F1">
        <w:t xml:space="preserve"> </w:t>
      </w:r>
      <w:r w:rsidRPr="000B16F1">
        <w:rPr>
          <w:rFonts w:hint="eastAsia"/>
        </w:rPr>
        <w:t>духовной</w:t>
      </w:r>
      <w:r w:rsidRPr="000B16F1">
        <w:t xml:space="preserve"> </w:t>
      </w:r>
      <w:r w:rsidRPr="000B16F1">
        <w:rPr>
          <w:rFonts w:hint="eastAsia"/>
        </w:rPr>
        <w:t>семинарии</w:t>
      </w:r>
    </w:p>
    <w:p w14:paraId="128117AE" w14:textId="77777777" w:rsidR="000B16F1" w:rsidRDefault="000B16F1" w:rsidP="000B16F1">
      <w:r>
        <w:rPr>
          <w:rFonts w:hint="eastAsia"/>
        </w:rPr>
        <w:t>ОГЛАВЛЕНИЕ</w:t>
      </w:r>
      <w:r>
        <w:t xml:space="preserve"> </w:t>
      </w:r>
      <w:r>
        <w:rPr>
          <w:rFonts w:hint="eastAsia"/>
        </w:rPr>
        <w:t>ДИССЕРТАЦИИ</w:t>
      </w:r>
    </w:p>
    <w:p w14:paraId="7D763397" w14:textId="77777777" w:rsidR="000B16F1" w:rsidRDefault="000B16F1" w:rsidP="000B16F1">
      <w:r>
        <w:rPr>
          <w:rFonts w:hint="eastAsia"/>
        </w:rPr>
        <w:t>кандидат</w:t>
      </w:r>
      <w:r>
        <w:t xml:space="preserve"> </w:t>
      </w:r>
      <w:r>
        <w:rPr>
          <w:rFonts w:hint="eastAsia"/>
        </w:rPr>
        <w:t>наук</w:t>
      </w:r>
      <w:r>
        <w:t xml:space="preserve"> </w:t>
      </w:r>
      <w:r>
        <w:rPr>
          <w:rFonts w:hint="eastAsia"/>
        </w:rPr>
        <w:t>Нартов</w:t>
      </w:r>
      <w:r>
        <w:t xml:space="preserve"> </w:t>
      </w:r>
      <w:r>
        <w:rPr>
          <w:rFonts w:hint="eastAsia"/>
        </w:rPr>
        <w:t>Александр</w:t>
      </w:r>
      <w:r>
        <w:t xml:space="preserve"> </w:t>
      </w:r>
      <w:r>
        <w:rPr>
          <w:rFonts w:hint="eastAsia"/>
        </w:rPr>
        <w:t>Александрович</w:t>
      </w:r>
    </w:p>
    <w:p w14:paraId="3AA62FB3" w14:textId="77777777" w:rsidR="000B16F1" w:rsidRDefault="000B16F1" w:rsidP="000B16F1">
      <w:r>
        <w:rPr>
          <w:rFonts w:hint="eastAsia"/>
        </w:rPr>
        <w:t>ВВЕДЕНИЕ</w:t>
      </w:r>
    </w:p>
    <w:p w14:paraId="1480CC02" w14:textId="77777777" w:rsidR="000B16F1" w:rsidRDefault="000B16F1" w:rsidP="000B16F1"/>
    <w:p w14:paraId="2C1F245F" w14:textId="77777777" w:rsidR="000B16F1" w:rsidRDefault="000B16F1" w:rsidP="000B16F1">
      <w:r>
        <w:rPr>
          <w:rFonts w:hint="eastAsia"/>
        </w:rPr>
        <w:t>ГЛАВА</w:t>
      </w:r>
      <w:r>
        <w:t xml:space="preserve"> 1. </w:t>
      </w:r>
      <w:r>
        <w:rPr>
          <w:rFonts w:hint="eastAsia"/>
        </w:rPr>
        <w:t>ТЕОРЕТИКО</w:t>
      </w:r>
      <w:r>
        <w:t>-</w:t>
      </w:r>
      <w:r>
        <w:rPr>
          <w:rFonts w:hint="eastAsia"/>
        </w:rPr>
        <w:t>МЕТОДОЛОГИЧЕСКИЕ</w:t>
      </w:r>
      <w:r>
        <w:t xml:space="preserve"> </w:t>
      </w:r>
      <w:r>
        <w:rPr>
          <w:rFonts w:hint="eastAsia"/>
        </w:rPr>
        <w:t>ОСНОВЫ</w:t>
      </w:r>
      <w:r>
        <w:t xml:space="preserve"> </w:t>
      </w:r>
      <w:r>
        <w:rPr>
          <w:rFonts w:hint="eastAsia"/>
        </w:rPr>
        <w:t>ПРОБЛЕМЫ</w:t>
      </w:r>
      <w:r>
        <w:t xml:space="preserve"> </w:t>
      </w:r>
      <w:r>
        <w:rPr>
          <w:rFonts w:hint="eastAsia"/>
        </w:rPr>
        <w:t>РАЗВИТИЯ</w:t>
      </w:r>
      <w:r>
        <w:t xml:space="preserve"> </w:t>
      </w:r>
      <w:r>
        <w:rPr>
          <w:rFonts w:hint="eastAsia"/>
        </w:rPr>
        <w:t>ЛИЧНОСТНОЙ</w:t>
      </w:r>
      <w:r>
        <w:t xml:space="preserve"> </w:t>
      </w:r>
      <w:r>
        <w:rPr>
          <w:rFonts w:hint="eastAsia"/>
        </w:rPr>
        <w:t>САМОРЕГУЛЯЦИИ</w:t>
      </w:r>
      <w:r>
        <w:t xml:space="preserve"> </w:t>
      </w:r>
      <w:r>
        <w:rPr>
          <w:rFonts w:hint="eastAsia"/>
        </w:rPr>
        <w:t>ЧЕЛОВЕКА</w:t>
      </w:r>
    </w:p>
    <w:p w14:paraId="41C31A77" w14:textId="77777777" w:rsidR="000B16F1" w:rsidRDefault="000B16F1" w:rsidP="000B16F1"/>
    <w:p w14:paraId="74DB2BC8" w14:textId="77777777" w:rsidR="000B16F1" w:rsidRDefault="000B16F1" w:rsidP="000B16F1">
      <w:r>
        <w:t xml:space="preserve">1.1. </w:t>
      </w:r>
      <w:r>
        <w:rPr>
          <w:rFonts w:hint="eastAsia"/>
        </w:rPr>
        <w:t>Сущность</w:t>
      </w:r>
      <w:r>
        <w:t xml:space="preserve"> </w:t>
      </w:r>
      <w:r>
        <w:rPr>
          <w:rFonts w:hint="eastAsia"/>
        </w:rPr>
        <w:t>и</w:t>
      </w:r>
      <w:r>
        <w:t xml:space="preserve"> </w:t>
      </w:r>
      <w:r>
        <w:rPr>
          <w:rFonts w:hint="eastAsia"/>
        </w:rPr>
        <w:t>основные</w:t>
      </w:r>
      <w:r>
        <w:t xml:space="preserve"> </w:t>
      </w:r>
      <w:r>
        <w:rPr>
          <w:rFonts w:hint="eastAsia"/>
        </w:rPr>
        <w:t>характеристики</w:t>
      </w:r>
      <w:r>
        <w:t xml:space="preserve"> </w:t>
      </w:r>
      <w:r>
        <w:rPr>
          <w:rFonts w:hint="eastAsia"/>
        </w:rPr>
        <w:t>личностной</w:t>
      </w:r>
      <w:r>
        <w:t xml:space="preserve"> </w:t>
      </w:r>
      <w:r>
        <w:rPr>
          <w:rFonts w:hint="eastAsia"/>
        </w:rPr>
        <w:t>саморегуляции</w:t>
      </w:r>
      <w:r>
        <w:t xml:space="preserve"> </w:t>
      </w:r>
      <w:r>
        <w:rPr>
          <w:rFonts w:hint="eastAsia"/>
        </w:rPr>
        <w:t>человека</w:t>
      </w:r>
      <w:r>
        <w:t xml:space="preserve">: </w:t>
      </w:r>
      <w:r>
        <w:rPr>
          <w:rFonts w:hint="eastAsia"/>
        </w:rPr>
        <w:t>обзор</w:t>
      </w:r>
      <w:r>
        <w:t xml:space="preserve"> </w:t>
      </w:r>
      <w:r>
        <w:rPr>
          <w:rFonts w:hint="eastAsia"/>
        </w:rPr>
        <w:t>подходов</w:t>
      </w:r>
      <w:r>
        <w:t xml:space="preserve"> </w:t>
      </w:r>
      <w:r>
        <w:rPr>
          <w:rFonts w:hint="eastAsia"/>
        </w:rPr>
        <w:t>и</w:t>
      </w:r>
      <w:r>
        <w:t xml:space="preserve"> </w:t>
      </w:r>
      <w:r>
        <w:rPr>
          <w:rFonts w:hint="eastAsia"/>
        </w:rPr>
        <w:t>определение</w:t>
      </w:r>
      <w:r>
        <w:t xml:space="preserve"> </w:t>
      </w:r>
      <w:r>
        <w:rPr>
          <w:rFonts w:hint="eastAsia"/>
        </w:rPr>
        <w:t>понятий</w:t>
      </w:r>
    </w:p>
    <w:p w14:paraId="172B8EB8" w14:textId="77777777" w:rsidR="000B16F1" w:rsidRDefault="000B16F1" w:rsidP="000B16F1"/>
    <w:p w14:paraId="7D0EF471" w14:textId="77777777" w:rsidR="000B16F1" w:rsidRDefault="000B16F1" w:rsidP="000B16F1">
      <w:r>
        <w:t xml:space="preserve">1.2. </w:t>
      </w:r>
      <w:r>
        <w:rPr>
          <w:rFonts w:hint="eastAsia"/>
        </w:rPr>
        <w:t>Особенности</w:t>
      </w:r>
      <w:r>
        <w:t xml:space="preserve"> </w:t>
      </w:r>
      <w:r>
        <w:rPr>
          <w:rFonts w:hint="eastAsia"/>
        </w:rPr>
        <w:t>развития</w:t>
      </w:r>
      <w:r>
        <w:t xml:space="preserve"> </w:t>
      </w:r>
      <w:r>
        <w:rPr>
          <w:rFonts w:hint="eastAsia"/>
        </w:rPr>
        <w:t>личностной</w:t>
      </w:r>
      <w:r>
        <w:t xml:space="preserve"> </w:t>
      </w:r>
      <w:r>
        <w:rPr>
          <w:rFonts w:hint="eastAsia"/>
        </w:rPr>
        <w:t>саморегуляции</w:t>
      </w:r>
      <w:r>
        <w:t xml:space="preserve"> </w:t>
      </w:r>
      <w:r>
        <w:rPr>
          <w:rFonts w:hint="eastAsia"/>
        </w:rPr>
        <w:t>студентов</w:t>
      </w:r>
    </w:p>
    <w:p w14:paraId="41C49DD1" w14:textId="77777777" w:rsidR="000B16F1" w:rsidRDefault="000B16F1" w:rsidP="000B16F1"/>
    <w:p w14:paraId="2EE7440D" w14:textId="77777777" w:rsidR="000B16F1" w:rsidRDefault="000B16F1" w:rsidP="000B16F1">
      <w:r>
        <w:rPr>
          <w:rFonts w:hint="eastAsia"/>
        </w:rPr>
        <w:t>Выводы</w:t>
      </w:r>
      <w:r>
        <w:t xml:space="preserve"> </w:t>
      </w:r>
      <w:r>
        <w:rPr>
          <w:rFonts w:hint="eastAsia"/>
        </w:rPr>
        <w:t>по</w:t>
      </w:r>
      <w:r>
        <w:t xml:space="preserve"> </w:t>
      </w:r>
      <w:r>
        <w:rPr>
          <w:rFonts w:hint="eastAsia"/>
        </w:rPr>
        <w:t>Главе</w:t>
      </w:r>
    </w:p>
    <w:p w14:paraId="792A7A7D" w14:textId="77777777" w:rsidR="000B16F1" w:rsidRDefault="000B16F1" w:rsidP="000B16F1"/>
    <w:p w14:paraId="6DAA1075" w14:textId="77777777" w:rsidR="000B16F1" w:rsidRDefault="000B16F1" w:rsidP="000B16F1">
      <w:r>
        <w:rPr>
          <w:rFonts w:hint="eastAsia"/>
        </w:rPr>
        <w:t>ГЛАВА</w:t>
      </w:r>
      <w:r>
        <w:t xml:space="preserve"> 2. </w:t>
      </w:r>
      <w:r>
        <w:rPr>
          <w:rFonts w:hint="eastAsia"/>
        </w:rPr>
        <w:t>ОСОБЕННОСТИ</w:t>
      </w:r>
      <w:r>
        <w:t xml:space="preserve"> </w:t>
      </w:r>
      <w:r>
        <w:rPr>
          <w:rFonts w:hint="eastAsia"/>
        </w:rPr>
        <w:t>РАЗВИТИЯ</w:t>
      </w:r>
      <w:r>
        <w:t xml:space="preserve"> </w:t>
      </w:r>
      <w:r>
        <w:rPr>
          <w:rFonts w:hint="eastAsia"/>
        </w:rPr>
        <w:t>ЛИЧНОСТНОЙ</w:t>
      </w:r>
      <w:r>
        <w:t xml:space="preserve"> </w:t>
      </w:r>
      <w:r>
        <w:rPr>
          <w:rFonts w:hint="eastAsia"/>
        </w:rPr>
        <w:t>САМОРЕГУЛЯЦИИ</w:t>
      </w:r>
      <w:r>
        <w:t xml:space="preserve"> </w:t>
      </w:r>
      <w:r>
        <w:rPr>
          <w:rFonts w:hint="eastAsia"/>
        </w:rPr>
        <w:t>У</w:t>
      </w:r>
      <w:r>
        <w:t xml:space="preserve"> </w:t>
      </w:r>
      <w:r>
        <w:rPr>
          <w:rFonts w:hint="eastAsia"/>
        </w:rPr>
        <w:t>СТУДЕНТОВ</w:t>
      </w:r>
      <w:r>
        <w:t xml:space="preserve"> </w:t>
      </w:r>
      <w:r>
        <w:rPr>
          <w:rFonts w:hint="eastAsia"/>
        </w:rPr>
        <w:t>ДУХОВНОЙ</w:t>
      </w:r>
      <w:r>
        <w:t xml:space="preserve"> </w:t>
      </w:r>
      <w:r>
        <w:rPr>
          <w:rFonts w:hint="eastAsia"/>
        </w:rPr>
        <w:t>СЕМИНАРИИ</w:t>
      </w:r>
    </w:p>
    <w:p w14:paraId="30464CDE" w14:textId="77777777" w:rsidR="000B16F1" w:rsidRDefault="000B16F1" w:rsidP="000B16F1"/>
    <w:p w14:paraId="13FFBDF0" w14:textId="77777777" w:rsidR="000B16F1" w:rsidRDefault="000B16F1" w:rsidP="000B16F1">
      <w:r>
        <w:t xml:space="preserve">2.1. </w:t>
      </w:r>
      <w:r>
        <w:rPr>
          <w:rFonts w:hint="eastAsia"/>
        </w:rPr>
        <w:t>Специфика</w:t>
      </w:r>
      <w:r>
        <w:t xml:space="preserve"> </w:t>
      </w:r>
      <w:r>
        <w:rPr>
          <w:rFonts w:hint="eastAsia"/>
        </w:rPr>
        <w:t>духовного</w:t>
      </w:r>
      <w:r>
        <w:t xml:space="preserve"> </w:t>
      </w:r>
      <w:r>
        <w:rPr>
          <w:rFonts w:hint="eastAsia"/>
        </w:rPr>
        <w:t>образования</w:t>
      </w:r>
      <w:r>
        <w:t xml:space="preserve"> </w:t>
      </w:r>
      <w:r>
        <w:rPr>
          <w:rFonts w:hint="eastAsia"/>
        </w:rPr>
        <w:t>в</w:t>
      </w:r>
      <w:r>
        <w:t xml:space="preserve"> </w:t>
      </w:r>
      <w:r>
        <w:rPr>
          <w:rFonts w:hint="eastAsia"/>
        </w:rPr>
        <w:t>становлении</w:t>
      </w:r>
      <w:r>
        <w:t xml:space="preserve"> </w:t>
      </w:r>
      <w:r>
        <w:rPr>
          <w:rFonts w:hint="eastAsia"/>
        </w:rPr>
        <w:t>и</w:t>
      </w:r>
      <w:r>
        <w:t xml:space="preserve"> </w:t>
      </w:r>
      <w:r>
        <w:rPr>
          <w:rFonts w:hint="eastAsia"/>
        </w:rPr>
        <w:t>развитии</w:t>
      </w:r>
      <w:r>
        <w:t xml:space="preserve"> </w:t>
      </w:r>
      <w:r>
        <w:rPr>
          <w:rFonts w:hint="eastAsia"/>
        </w:rPr>
        <w:t>индивидуально</w:t>
      </w:r>
      <w:r>
        <w:t>-</w:t>
      </w:r>
      <w:r>
        <w:rPr>
          <w:rFonts w:hint="eastAsia"/>
        </w:rPr>
        <w:t>психологических</w:t>
      </w:r>
      <w:r>
        <w:t xml:space="preserve"> </w:t>
      </w:r>
      <w:r>
        <w:rPr>
          <w:rFonts w:hint="eastAsia"/>
        </w:rPr>
        <w:t>особенностей</w:t>
      </w:r>
      <w:r>
        <w:t xml:space="preserve"> </w:t>
      </w:r>
      <w:r>
        <w:rPr>
          <w:rFonts w:hint="eastAsia"/>
        </w:rPr>
        <w:t>студента</w:t>
      </w:r>
      <w:r>
        <w:t>-</w:t>
      </w:r>
      <w:r>
        <w:rPr>
          <w:rFonts w:hint="eastAsia"/>
        </w:rPr>
        <w:t>семинариста</w:t>
      </w:r>
    </w:p>
    <w:p w14:paraId="55265922" w14:textId="77777777" w:rsidR="000B16F1" w:rsidRDefault="000B16F1" w:rsidP="000B16F1"/>
    <w:p w14:paraId="3B3648FD" w14:textId="77777777" w:rsidR="000B16F1" w:rsidRDefault="000B16F1" w:rsidP="000B16F1">
      <w:r>
        <w:t xml:space="preserve">2.2. </w:t>
      </w:r>
      <w:r>
        <w:rPr>
          <w:rFonts w:hint="eastAsia"/>
        </w:rPr>
        <w:t>Психологические</w:t>
      </w:r>
      <w:r>
        <w:t xml:space="preserve"> </w:t>
      </w:r>
      <w:r>
        <w:rPr>
          <w:rFonts w:hint="eastAsia"/>
        </w:rPr>
        <w:t>особенности</w:t>
      </w:r>
      <w:r>
        <w:t xml:space="preserve"> </w:t>
      </w:r>
      <w:r>
        <w:rPr>
          <w:rFonts w:hint="eastAsia"/>
        </w:rPr>
        <w:t>развития</w:t>
      </w:r>
      <w:r>
        <w:t xml:space="preserve"> </w:t>
      </w:r>
      <w:r>
        <w:rPr>
          <w:rFonts w:hint="eastAsia"/>
        </w:rPr>
        <w:t>личностной</w:t>
      </w:r>
      <w:r>
        <w:t xml:space="preserve"> </w:t>
      </w:r>
      <w:r>
        <w:rPr>
          <w:rFonts w:hint="eastAsia"/>
        </w:rPr>
        <w:t>саморегуляции</w:t>
      </w:r>
      <w:r>
        <w:t xml:space="preserve"> </w:t>
      </w:r>
      <w:r>
        <w:rPr>
          <w:rFonts w:hint="eastAsia"/>
        </w:rPr>
        <w:t>у</w:t>
      </w:r>
      <w:r>
        <w:t xml:space="preserve"> </w:t>
      </w:r>
      <w:r>
        <w:rPr>
          <w:rFonts w:hint="eastAsia"/>
        </w:rPr>
        <w:t>студентов</w:t>
      </w:r>
      <w:r>
        <w:t xml:space="preserve"> </w:t>
      </w:r>
      <w:r>
        <w:rPr>
          <w:rFonts w:hint="eastAsia"/>
        </w:rPr>
        <w:t>духовной</w:t>
      </w:r>
      <w:r>
        <w:t xml:space="preserve"> </w:t>
      </w:r>
      <w:r>
        <w:rPr>
          <w:rFonts w:hint="eastAsia"/>
        </w:rPr>
        <w:t>семинарии</w:t>
      </w:r>
    </w:p>
    <w:p w14:paraId="2C9AF15F" w14:textId="77777777" w:rsidR="000B16F1" w:rsidRDefault="000B16F1" w:rsidP="000B16F1"/>
    <w:p w14:paraId="4F2A8CB9" w14:textId="77777777" w:rsidR="000B16F1" w:rsidRDefault="000B16F1" w:rsidP="000B16F1">
      <w:r>
        <w:rPr>
          <w:rFonts w:hint="eastAsia"/>
        </w:rPr>
        <w:t>Выводы</w:t>
      </w:r>
      <w:r>
        <w:t xml:space="preserve"> </w:t>
      </w:r>
      <w:r>
        <w:rPr>
          <w:rFonts w:hint="eastAsia"/>
        </w:rPr>
        <w:t>по</w:t>
      </w:r>
      <w:r>
        <w:t xml:space="preserve"> </w:t>
      </w:r>
      <w:r>
        <w:rPr>
          <w:rFonts w:hint="eastAsia"/>
        </w:rPr>
        <w:t>Главе</w:t>
      </w:r>
    </w:p>
    <w:p w14:paraId="2E656C6D" w14:textId="77777777" w:rsidR="000B16F1" w:rsidRDefault="000B16F1" w:rsidP="000B16F1"/>
    <w:p w14:paraId="03FD5590" w14:textId="77777777" w:rsidR="000B16F1" w:rsidRDefault="000B16F1" w:rsidP="000B16F1">
      <w:r>
        <w:rPr>
          <w:rFonts w:hint="eastAsia"/>
        </w:rPr>
        <w:t>ГЛАВА</w:t>
      </w:r>
      <w:r>
        <w:t xml:space="preserve"> 3. </w:t>
      </w:r>
      <w:r>
        <w:rPr>
          <w:rFonts w:hint="eastAsia"/>
        </w:rPr>
        <w:t>ЭКСПЕРИМЕНТАЛЬНОЕ</w:t>
      </w:r>
      <w:r>
        <w:t xml:space="preserve"> </w:t>
      </w:r>
      <w:r>
        <w:rPr>
          <w:rFonts w:hint="eastAsia"/>
        </w:rPr>
        <w:t>ИССЛЕДОВАНИЕ</w:t>
      </w:r>
      <w:r>
        <w:t xml:space="preserve"> </w:t>
      </w:r>
      <w:r>
        <w:rPr>
          <w:rFonts w:hint="eastAsia"/>
        </w:rPr>
        <w:t>ОСОБЕННОСТЕЙ</w:t>
      </w:r>
      <w:r>
        <w:t xml:space="preserve"> </w:t>
      </w:r>
      <w:r>
        <w:rPr>
          <w:rFonts w:hint="eastAsia"/>
        </w:rPr>
        <w:t>РАЗВИТИЯ</w:t>
      </w:r>
      <w:r>
        <w:t xml:space="preserve"> </w:t>
      </w:r>
      <w:r>
        <w:rPr>
          <w:rFonts w:hint="eastAsia"/>
        </w:rPr>
        <w:t>ЛИЧНОСТНОЙ</w:t>
      </w:r>
      <w:r>
        <w:t xml:space="preserve"> </w:t>
      </w:r>
      <w:r>
        <w:rPr>
          <w:rFonts w:hint="eastAsia"/>
        </w:rPr>
        <w:t>САМОРЕГУЛЯЦИИ</w:t>
      </w:r>
      <w:r>
        <w:t xml:space="preserve"> </w:t>
      </w:r>
      <w:r>
        <w:rPr>
          <w:rFonts w:hint="eastAsia"/>
        </w:rPr>
        <w:t>СТУДЕНТОВ</w:t>
      </w:r>
      <w:r>
        <w:t xml:space="preserve"> </w:t>
      </w:r>
      <w:r>
        <w:rPr>
          <w:rFonts w:hint="eastAsia"/>
        </w:rPr>
        <w:t>ДУХОВНОЙ</w:t>
      </w:r>
      <w:r>
        <w:t xml:space="preserve"> </w:t>
      </w:r>
      <w:r>
        <w:rPr>
          <w:rFonts w:hint="eastAsia"/>
        </w:rPr>
        <w:t>СЕМИНАРИИ</w:t>
      </w:r>
    </w:p>
    <w:p w14:paraId="28C81F20" w14:textId="77777777" w:rsidR="000B16F1" w:rsidRDefault="000B16F1" w:rsidP="000B16F1"/>
    <w:p w14:paraId="205ECFBD" w14:textId="77777777" w:rsidR="000B16F1" w:rsidRDefault="000B16F1" w:rsidP="000B16F1">
      <w:r>
        <w:t xml:space="preserve">3.1. </w:t>
      </w:r>
      <w:r>
        <w:rPr>
          <w:rFonts w:hint="eastAsia"/>
        </w:rPr>
        <w:t>Организация</w:t>
      </w:r>
      <w:r>
        <w:t xml:space="preserve">, </w:t>
      </w:r>
      <w:r>
        <w:rPr>
          <w:rFonts w:hint="eastAsia"/>
        </w:rPr>
        <w:t>этапы</w:t>
      </w:r>
      <w:r>
        <w:t xml:space="preserve">, </w:t>
      </w:r>
      <w:r>
        <w:rPr>
          <w:rFonts w:hint="eastAsia"/>
        </w:rPr>
        <w:t>методы</w:t>
      </w:r>
      <w:r>
        <w:t xml:space="preserve"> </w:t>
      </w:r>
      <w:r>
        <w:rPr>
          <w:rFonts w:hint="eastAsia"/>
        </w:rPr>
        <w:t>и</w:t>
      </w:r>
      <w:r>
        <w:t xml:space="preserve"> </w:t>
      </w:r>
      <w:r>
        <w:rPr>
          <w:rFonts w:hint="eastAsia"/>
        </w:rPr>
        <w:t>методики</w:t>
      </w:r>
      <w:r>
        <w:t xml:space="preserve"> </w:t>
      </w:r>
      <w:r>
        <w:rPr>
          <w:rFonts w:hint="eastAsia"/>
        </w:rPr>
        <w:t>исследов</w:t>
      </w:r>
      <w:r>
        <w:rPr>
          <w:rFonts w:hint="eastAsia"/>
        </w:rPr>
        <w:lastRenderedPageBreak/>
        <w:t>ания</w:t>
      </w:r>
      <w:r>
        <w:t xml:space="preserve"> </w:t>
      </w:r>
      <w:r>
        <w:rPr>
          <w:rFonts w:hint="eastAsia"/>
        </w:rPr>
        <w:t>личностной</w:t>
      </w:r>
      <w:r>
        <w:t xml:space="preserve"> </w:t>
      </w:r>
      <w:r>
        <w:rPr>
          <w:rFonts w:hint="eastAsia"/>
        </w:rPr>
        <w:t>саморегуляции</w:t>
      </w:r>
      <w:r>
        <w:t xml:space="preserve"> </w:t>
      </w:r>
      <w:r>
        <w:rPr>
          <w:rFonts w:hint="eastAsia"/>
        </w:rPr>
        <w:t>студентов</w:t>
      </w:r>
      <w:r>
        <w:t xml:space="preserve"> </w:t>
      </w:r>
      <w:r>
        <w:rPr>
          <w:rFonts w:hint="eastAsia"/>
        </w:rPr>
        <w:t>духовной</w:t>
      </w:r>
      <w:r>
        <w:t xml:space="preserve"> </w:t>
      </w:r>
      <w:r>
        <w:rPr>
          <w:rFonts w:hint="eastAsia"/>
        </w:rPr>
        <w:t>семинарии</w:t>
      </w:r>
    </w:p>
    <w:p w14:paraId="70545994" w14:textId="77777777" w:rsidR="000B16F1" w:rsidRDefault="000B16F1" w:rsidP="000B16F1"/>
    <w:p w14:paraId="6EFD6D63" w14:textId="77777777" w:rsidR="000B16F1" w:rsidRDefault="000B16F1" w:rsidP="000B16F1">
      <w:r>
        <w:t xml:space="preserve">3.2. </w:t>
      </w:r>
      <w:r>
        <w:rPr>
          <w:rFonts w:hint="eastAsia"/>
        </w:rPr>
        <w:t>Сравнительный</w:t>
      </w:r>
      <w:r>
        <w:t xml:space="preserve"> </w:t>
      </w:r>
      <w:r>
        <w:rPr>
          <w:rFonts w:hint="eastAsia"/>
        </w:rPr>
        <w:t>анализ</w:t>
      </w:r>
      <w:r>
        <w:t xml:space="preserve"> </w:t>
      </w:r>
      <w:r>
        <w:rPr>
          <w:rFonts w:hint="eastAsia"/>
        </w:rPr>
        <w:t>результатов</w:t>
      </w:r>
      <w:r>
        <w:t xml:space="preserve"> </w:t>
      </w:r>
      <w:r>
        <w:rPr>
          <w:rFonts w:hint="eastAsia"/>
        </w:rPr>
        <w:t>исследования</w:t>
      </w:r>
      <w:r>
        <w:t xml:space="preserve"> </w:t>
      </w:r>
      <w:r>
        <w:rPr>
          <w:rFonts w:hint="eastAsia"/>
        </w:rPr>
        <w:t>личностной</w:t>
      </w:r>
      <w:r>
        <w:t xml:space="preserve"> </w:t>
      </w:r>
      <w:r>
        <w:rPr>
          <w:rFonts w:hint="eastAsia"/>
        </w:rPr>
        <w:t>саморегуляции</w:t>
      </w:r>
      <w:r>
        <w:t xml:space="preserve"> </w:t>
      </w:r>
      <w:r>
        <w:rPr>
          <w:rFonts w:hint="eastAsia"/>
        </w:rPr>
        <w:t>студентов</w:t>
      </w:r>
    </w:p>
    <w:p w14:paraId="0B5A5B17" w14:textId="77777777" w:rsidR="000B16F1" w:rsidRDefault="000B16F1" w:rsidP="000B16F1"/>
    <w:p w14:paraId="24653907" w14:textId="77777777" w:rsidR="000B16F1" w:rsidRDefault="000B16F1" w:rsidP="000B16F1">
      <w:r>
        <w:t xml:space="preserve">3.3. </w:t>
      </w:r>
      <w:r>
        <w:rPr>
          <w:rFonts w:hint="eastAsia"/>
        </w:rPr>
        <w:t>Программа</w:t>
      </w:r>
      <w:r>
        <w:t xml:space="preserve"> </w:t>
      </w:r>
      <w:r>
        <w:rPr>
          <w:rFonts w:hint="eastAsia"/>
        </w:rPr>
        <w:t>развития</w:t>
      </w:r>
      <w:r>
        <w:t xml:space="preserve"> </w:t>
      </w:r>
      <w:r>
        <w:rPr>
          <w:rFonts w:hint="eastAsia"/>
        </w:rPr>
        <w:t>личностной</w:t>
      </w:r>
      <w:r>
        <w:t xml:space="preserve"> </w:t>
      </w:r>
      <w:r>
        <w:rPr>
          <w:rFonts w:hint="eastAsia"/>
        </w:rPr>
        <w:t>саморегуляции</w:t>
      </w:r>
      <w:r>
        <w:t xml:space="preserve"> </w:t>
      </w:r>
      <w:r>
        <w:rPr>
          <w:rFonts w:hint="eastAsia"/>
        </w:rPr>
        <w:t>студентов</w:t>
      </w:r>
      <w:r>
        <w:t xml:space="preserve"> </w:t>
      </w:r>
      <w:r>
        <w:rPr>
          <w:rFonts w:hint="eastAsia"/>
        </w:rPr>
        <w:t>духовной</w:t>
      </w:r>
      <w:r>
        <w:t xml:space="preserve"> </w:t>
      </w:r>
      <w:r>
        <w:rPr>
          <w:rFonts w:hint="eastAsia"/>
        </w:rPr>
        <w:t>семинарии</w:t>
      </w:r>
    </w:p>
    <w:p w14:paraId="5A4999CF" w14:textId="77777777" w:rsidR="000B16F1" w:rsidRDefault="000B16F1" w:rsidP="000B16F1"/>
    <w:p w14:paraId="549E72FD" w14:textId="77777777" w:rsidR="000B16F1" w:rsidRDefault="000B16F1" w:rsidP="000B16F1">
      <w:r>
        <w:t xml:space="preserve">3.4. </w:t>
      </w:r>
      <w:r>
        <w:rPr>
          <w:rFonts w:hint="eastAsia"/>
        </w:rPr>
        <w:t>Определение</w:t>
      </w:r>
      <w:r>
        <w:t xml:space="preserve"> </w:t>
      </w:r>
      <w:r>
        <w:rPr>
          <w:rFonts w:hint="eastAsia"/>
        </w:rPr>
        <w:t>эффективности</w:t>
      </w:r>
      <w:r>
        <w:t xml:space="preserve"> </w:t>
      </w:r>
      <w:r>
        <w:rPr>
          <w:rFonts w:hint="eastAsia"/>
        </w:rPr>
        <w:t>программы</w:t>
      </w:r>
      <w:r>
        <w:t xml:space="preserve"> </w:t>
      </w:r>
      <w:r>
        <w:rPr>
          <w:rFonts w:hint="eastAsia"/>
        </w:rPr>
        <w:t>развития</w:t>
      </w:r>
      <w:r>
        <w:t xml:space="preserve"> </w:t>
      </w:r>
      <w:r>
        <w:rPr>
          <w:rFonts w:hint="eastAsia"/>
        </w:rPr>
        <w:t>личностной</w:t>
      </w:r>
      <w:r>
        <w:t xml:space="preserve"> </w:t>
      </w:r>
      <w:r>
        <w:rPr>
          <w:rFonts w:hint="eastAsia"/>
        </w:rPr>
        <w:t>саморегуляции</w:t>
      </w:r>
      <w:r>
        <w:t xml:space="preserve"> </w:t>
      </w:r>
      <w:r>
        <w:rPr>
          <w:rFonts w:hint="eastAsia"/>
        </w:rPr>
        <w:t>у</w:t>
      </w:r>
      <w:r>
        <w:t xml:space="preserve"> </w:t>
      </w:r>
      <w:r>
        <w:rPr>
          <w:rFonts w:hint="eastAsia"/>
        </w:rPr>
        <w:t>студентов</w:t>
      </w:r>
      <w:r>
        <w:t xml:space="preserve"> </w:t>
      </w:r>
      <w:r>
        <w:rPr>
          <w:rFonts w:hint="eastAsia"/>
        </w:rPr>
        <w:t>духовной</w:t>
      </w:r>
      <w:r>
        <w:t xml:space="preserve"> </w:t>
      </w:r>
      <w:r>
        <w:rPr>
          <w:rFonts w:hint="eastAsia"/>
        </w:rPr>
        <w:t>семинарии</w:t>
      </w:r>
    </w:p>
    <w:p w14:paraId="5DAE371D" w14:textId="77777777" w:rsidR="000B16F1" w:rsidRDefault="000B16F1" w:rsidP="000B16F1"/>
    <w:p w14:paraId="7F854041" w14:textId="77777777" w:rsidR="000B16F1" w:rsidRDefault="000B16F1" w:rsidP="000B16F1">
      <w:r>
        <w:rPr>
          <w:rFonts w:hint="eastAsia"/>
        </w:rPr>
        <w:t>Выводы</w:t>
      </w:r>
      <w:r>
        <w:t xml:space="preserve"> </w:t>
      </w:r>
      <w:r>
        <w:rPr>
          <w:rFonts w:hint="eastAsia"/>
        </w:rPr>
        <w:t>по</w:t>
      </w:r>
      <w:r>
        <w:t xml:space="preserve"> </w:t>
      </w:r>
      <w:r>
        <w:rPr>
          <w:rFonts w:hint="eastAsia"/>
        </w:rPr>
        <w:t>Главе</w:t>
      </w:r>
    </w:p>
    <w:p w14:paraId="35FEECF5" w14:textId="77777777" w:rsidR="000B16F1" w:rsidRDefault="000B16F1" w:rsidP="000B16F1"/>
    <w:p w14:paraId="0FD549D9" w14:textId="77777777" w:rsidR="000B16F1" w:rsidRDefault="000B16F1" w:rsidP="000B16F1">
      <w:r>
        <w:rPr>
          <w:rFonts w:hint="eastAsia"/>
        </w:rPr>
        <w:t>ЗАКЛЮЧЕНИЕ</w:t>
      </w:r>
    </w:p>
    <w:p w14:paraId="047ED151" w14:textId="77777777" w:rsidR="000B16F1" w:rsidRDefault="000B16F1" w:rsidP="000B16F1"/>
    <w:p w14:paraId="1030CED8" w14:textId="77777777" w:rsidR="000B16F1" w:rsidRDefault="000B16F1" w:rsidP="000B16F1">
      <w:r>
        <w:rPr>
          <w:rFonts w:hint="eastAsia"/>
        </w:rPr>
        <w:t>ЛИТЕРАТУРА</w:t>
      </w:r>
    </w:p>
    <w:p w14:paraId="3B7BF3B5" w14:textId="77777777" w:rsidR="000B16F1" w:rsidRDefault="000B16F1" w:rsidP="000B16F1"/>
    <w:p w14:paraId="4A20D90E" w14:textId="1D414C49" w:rsidR="000B16F1" w:rsidRPr="000B16F1" w:rsidRDefault="000B16F1" w:rsidP="000B16F1">
      <w:r>
        <w:rPr>
          <w:rFonts w:hint="eastAsia"/>
        </w:rPr>
        <w:t>ПРИЛОЖЕНИЯ</w:t>
      </w:r>
    </w:p>
    <w:sectPr w:rsidR="000B16F1" w:rsidRPr="000B16F1" w:rsidSect="00477E5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4367F" w14:textId="77777777" w:rsidR="00477E5F" w:rsidRDefault="00477E5F">
      <w:pPr>
        <w:spacing w:after="0" w:line="240" w:lineRule="auto"/>
      </w:pPr>
      <w:r>
        <w:separator/>
      </w:r>
    </w:p>
  </w:endnote>
  <w:endnote w:type="continuationSeparator" w:id="0">
    <w:p w14:paraId="71E7696C" w14:textId="77777777" w:rsidR="00477E5F" w:rsidRDefault="00477E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69312" w14:textId="77777777" w:rsidR="00477E5F" w:rsidRDefault="00477E5F"/>
    <w:p w14:paraId="4764DC4D" w14:textId="77777777" w:rsidR="00477E5F" w:rsidRDefault="00477E5F"/>
    <w:p w14:paraId="036449BF" w14:textId="77777777" w:rsidR="00477E5F" w:rsidRDefault="00477E5F"/>
    <w:p w14:paraId="396DDAB6" w14:textId="77777777" w:rsidR="00477E5F" w:rsidRDefault="00477E5F"/>
    <w:p w14:paraId="466C460B" w14:textId="77777777" w:rsidR="00477E5F" w:rsidRDefault="00477E5F"/>
    <w:p w14:paraId="42C7EA3D" w14:textId="77777777" w:rsidR="00477E5F" w:rsidRDefault="00477E5F"/>
    <w:p w14:paraId="0A7202A0" w14:textId="77777777" w:rsidR="00477E5F" w:rsidRDefault="00477E5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2B6993C" wp14:editId="6221998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E37D00" w14:textId="77777777" w:rsidR="00477E5F" w:rsidRDefault="00477E5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2B6993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5E37D00" w14:textId="77777777" w:rsidR="00477E5F" w:rsidRDefault="00477E5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2DB6D25" w14:textId="77777777" w:rsidR="00477E5F" w:rsidRDefault="00477E5F"/>
    <w:p w14:paraId="46F7070C" w14:textId="77777777" w:rsidR="00477E5F" w:rsidRDefault="00477E5F"/>
    <w:p w14:paraId="0DD632B3" w14:textId="77777777" w:rsidR="00477E5F" w:rsidRDefault="00477E5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E0B4D92" wp14:editId="52ABB41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0D6016" w14:textId="77777777" w:rsidR="00477E5F" w:rsidRDefault="00477E5F"/>
                          <w:p w14:paraId="6C2BEC81" w14:textId="77777777" w:rsidR="00477E5F" w:rsidRDefault="00477E5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E0B4D9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00D6016" w14:textId="77777777" w:rsidR="00477E5F" w:rsidRDefault="00477E5F"/>
                    <w:p w14:paraId="6C2BEC81" w14:textId="77777777" w:rsidR="00477E5F" w:rsidRDefault="00477E5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D63C09C" w14:textId="77777777" w:rsidR="00477E5F" w:rsidRDefault="00477E5F"/>
    <w:p w14:paraId="26E11ABB" w14:textId="77777777" w:rsidR="00477E5F" w:rsidRDefault="00477E5F">
      <w:pPr>
        <w:rPr>
          <w:sz w:val="2"/>
          <w:szCs w:val="2"/>
        </w:rPr>
      </w:pPr>
    </w:p>
    <w:p w14:paraId="24CB4DBA" w14:textId="77777777" w:rsidR="00477E5F" w:rsidRDefault="00477E5F"/>
    <w:p w14:paraId="2671B196" w14:textId="77777777" w:rsidR="00477E5F" w:rsidRDefault="00477E5F">
      <w:pPr>
        <w:spacing w:after="0" w:line="240" w:lineRule="auto"/>
      </w:pPr>
    </w:p>
  </w:footnote>
  <w:footnote w:type="continuationSeparator" w:id="0">
    <w:p w14:paraId="67242334" w14:textId="77777777" w:rsidR="00477E5F" w:rsidRDefault="00477E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E5F"/>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D"/>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34709</TotalTime>
  <Pages>2</Pages>
  <Words>200</Words>
  <Characters>1143</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1341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4543</cp:revision>
  <cp:lastPrinted>2009-02-06T05:36:00Z</cp:lastPrinted>
  <dcterms:created xsi:type="dcterms:W3CDTF">2024-01-07T13:43:00Z</dcterms:created>
  <dcterms:modified xsi:type="dcterms:W3CDTF">2024-03-04T16:51:00Z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