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F099" w14:textId="4AB397B2" w:rsidR="00FA23E4" w:rsidRDefault="00AC517E" w:rsidP="00AC517E">
      <w:r w:rsidRPr="00AC517E">
        <w:rPr>
          <w:rFonts w:hint="eastAsia"/>
        </w:rPr>
        <w:t>Влияние</w:t>
      </w:r>
      <w:r w:rsidRPr="00AC517E">
        <w:t xml:space="preserve"> </w:t>
      </w:r>
      <w:r w:rsidRPr="00AC517E">
        <w:rPr>
          <w:rFonts w:hint="eastAsia"/>
        </w:rPr>
        <w:t>туберкулеза</w:t>
      </w:r>
      <w:r w:rsidRPr="00AC517E">
        <w:t xml:space="preserve"> </w:t>
      </w:r>
      <w:r w:rsidRPr="00AC517E">
        <w:rPr>
          <w:rFonts w:hint="eastAsia"/>
        </w:rPr>
        <w:t>на</w:t>
      </w:r>
      <w:r w:rsidRPr="00AC517E">
        <w:t xml:space="preserve"> </w:t>
      </w:r>
      <w:r w:rsidRPr="00AC517E">
        <w:rPr>
          <w:rFonts w:hint="eastAsia"/>
        </w:rPr>
        <w:t>количественные</w:t>
      </w:r>
      <w:r w:rsidRPr="00AC517E">
        <w:t xml:space="preserve"> </w:t>
      </w:r>
      <w:r w:rsidRPr="00AC517E">
        <w:rPr>
          <w:rFonts w:hint="eastAsia"/>
        </w:rPr>
        <w:t>и</w:t>
      </w:r>
      <w:r w:rsidRPr="00AC517E">
        <w:t xml:space="preserve"> </w:t>
      </w:r>
      <w:r w:rsidRPr="00AC517E">
        <w:rPr>
          <w:rFonts w:hint="eastAsia"/>
        </w:rPr>
        <w:t>качественные</w:t>
      </w:r>
      <w:r w:rsidRPr="00AC517E">
        <w:t xml:space="preserve"> </w:t>
      </w:r>
      <w:r w:rsidRPr="00AC517E">
        <w:rPr>
          <w:rFonts w:hint="eastAsia"/>
        </w:rPr>
        <w:t>показатели</w:t>
      </w:r>
      <w:r w:rsidRPr="00AC517E">
        <w:t xml:space="preserve"> </w:t>
      </w:r>
      <w:r w:rsidRPr="00AC517E">
        <w:rPr>
          <w:rFonts w:hint="eastAsia"/>
        </w:rPr>
        <w:t>продукции</w:t>
      </w:r>
      <w:r w:rsidRPr="00AC517E">
        <w:t xml:space="preserve"> </w:t>
      </w:r>
      <w:r w:rsidRPr="00AC517E">
        <w:rPr>
          <w:rFonts w:hint="eastAsia"/>
        </w:rPr>
        <w:t>мараловодства</w:t>
      </w:r>
      <w:r>
        <w:t xml:space="preserve"> </w:t>
      </w:r>
      <w:r w:rsidRPr="00AC517E">
        <w:rPr>
          <w:rFonts w:hint="eastAsia"/>
        </w:rPr>
        <w:t>Копылов</w:t>
      </w:r>
      <w:r w:rsidRPr="00AC517E">
        <w:t xml:space="preserve">, </w:t>
      </w:r>
      <w:r w:rsidRPr="00AC517E">
        <w:rPr>
          <w:rFonts w:hint="eastAsia"/>
        </w:rPr>
        <w:t>Олег</w:t>
      </w:r>
      <w:r w:rsidRPr="00AC517E">
        <w:t xml:space="preserve"> </w:t>
      </w:r>
      <w:r w:rsidRPr="00AC517E">
        <w:rPr>
          <w:rFonts w:hint="eastAsia"/>
        </w:rPr>
        <w:t>Анатольевич</w:t>
      </w:r>
    </w:p>
    <w:p w14:paraId="2926BA85" w14:textId="77777777" w:rsidR="00AC517E" w:rsidRDefault="00AC517E" w:rsidP="00AC517E">
      <w:r>
        <w:rPr>
          <w:rFonts w:hint="eastAsia"/>
        </w:rPr>
        <w:t>ОГЛАВЛЕНИЕ</w:t>
      </w:r>
      <w:r>
        <w:t xml:space="preserve"> </w:t>
      </w:r>
      <w:r>
        <w:rPr>
          <w:rFonts w:hint="eastAsia"/>
        </w:rPr>
        <w:t>ДИССЕРТАЦИИ</w:t>
      </w:r>
    </w:p>
    <w:p w14:paraId="4DCE5309" w14:textId="77777777" w:rsidR="00AC517E" w:rsidRDefault="00AC517E" w:rsidP="00AC517E">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Копылов</w:t>
      </w:r>
      <w:r>
        <w:t xml:space="preserve">, </w:t>
      </w:r>
      <w:r>
        <w:rPr>
          <w:rFonts w:hint="eastAsia"/>
        </w:rPr>
        <w:t>Олег</w:t>
      </w:r>
      <w:r>
        <w:t xml:space="preserve"> </w:t>
      </w:r>
      <w:r>
        <w:rPr>
          <w:rFonts w:hint="eastAsia"/>
        </w:rPr>
        <w:t>Анатольевич</w:t>
      </w:r>
    </w:p>
    <w:p w14:paraId="7F546E7C" w14:textId="77777777" w:rsidR="00AC517E" w:rsidRDefault="00AC517E" w:rsidP="00AC517E">
      <w:r>
        <w:rPr>
          <w:rFonts w:hint="eastAsia"/>
        </w:rPr>
        <w:t>ВВЕДЕНИЕ</w:t>
      </w:r>
      <w:r>
        <w:t>.</w:t>
      </w:r>
    </w:p>
    <w:p w14:paraId="651F92AA" w14:textId="77777777" w:rsidR="00AC517E" w:rsidRDefault="00AC517E" w:rsidP="00AC517E"/>
    <w:p w14:paraId="074A7B46" w14:textId="77777777" w:rsidR="00AC517E" w:rsidRDefault="00AC517E" w:rsidP="00AC517E">
      <w:r>
        <w:t xml:space="preserve">1. </w:t>
      </w:r>
      <w:r>
        <w:rPr>
          <w:rFonts w:hint="eastAsia"/>
        </w:rPr>
        <w:t>ОБЗОР</w:t>
      </w:r>
      <w:r>
        <w:t xml:space="preserve"> </w:t>
      </w:r>
      <w:r>
        <w:rPr>
          <w:rFonts w:hint="eastAsia"/>
        </w:rPr>
        <w:t>ЛИТЕРАТУРЫ</w:t>
      </w:r>
      <w:r>
        <w:t>.</w:t>
      </w:r>
    </w:p>
    <w:p w14:paraId="4F67D50A" w14:textId="77777777" w:rsidR="00AC517E" w:rsidRDefault="00AC517E" w:rsidP="00AC517E"/>
    <w:p w14:paraId="5D64CBB4" w14:textId="77777777" w:rsidR="00AC517E" w:rsidRDefault="00AC517E" w:rsidP="00AC517E">
      <w:r>
        <w:t xml:space="preserve">1.1. </w:t>
      </w:r>
      <w:r>
        <w:rPr>
          <w:rFonts w:hint="eastAsia"/>
        </w:rPr>
        <w:t>Особенности</w:t>
      </w:r>
      <w:r>
        <w:t xml:space="preserve"> </w:t>
      </w:r>
      <w:r>
        <w:rPr>
          <w:rFonts w:hint="eastAsia"/>
        </w:rPr>
        <w:t>эпизоотологии</w:t>
      </w:r>
      <w:r>
        <w:t>.</w:t>
      </w:r>
    </w:p>
    <w:p w14:paraId="7EE7A7E1" w14:textId="77777777" w:rsidR="00AC517E" w:rsidRDefault="00AC517E" w:rsidP="00AC517E"/>
    <w:p w14:paraId="18206DBC" w14:textId="77777777" w:rsidR="00AC517E" w:rsidRDefault="00AC517E" w:rsidP="00AC517E">
      <w:r>
        <w:t xml:space="preserve">1.2. </w:t>
      </w:r>
      <w:r>
        <w:rPr>
          <w:rFonts w:hint="eastAsia"/>
        </w:rPr>
        <w:t>Характеристика</w:t>
      </w:r>
      <w:r>
        <w:t xml:space="preserve"> </w:t>
      </w:r>
      <w:r>
        <w:rPr>
          <w:rFonts w:hint="eastAsia"/>
        </w:rPr>
        <w:t>возбудителя</w:t>
      </w:r>
      <w:r>
        <w:t>.</w:t>
      </w:r>
    </w:p>
    <w:p w14:paraId="2F1E76AD" w14:textId="77777777" w:rsidR="00AC517E" w:rsidRDefault="00AC517E" w:rsidP="00AC517E"/>
    <w:p w14:paraId="3EBB9939" w14:textId="77777777" w:rsidR="00AC517E" w:rsidRDefault="00AC517E" w:rsidP="00AC517E">
      <w:r>
        <w:t xml:space="preserve">1.3. </w:t>
      </w:r>
      <w:r>
        <w:rPr>
          <w:rFonts w:hint="eastAsia"/>
        </w:rPr>
        <w:t>Клинические</w:t>
      </w:r>
      <w:r>
        <w:t xml:space="preserve"> </w:t>
      </w:r>
      <w:r>
        <w:rPr>
          <w:rFonts w:hint="eastAsia"/>
        </w:rPr>
        <w:t>признаки</w:t>
      </w:r>
      <w:r>
        <w:t>.</w:t>
      </w:r>
    </w:p>
    <w:p w14:paraId="3DF1F966" w14:textId="77777777" w:rsidR="00AC517E" w:rsidRDefault="00AC517E" w:rsidP="00AC517E"/>
    <w:p w14:paraId="06F981CB" w14:textId="77777777" w:rsidR="00AC517E" w:rsidRDefault="00AC517E" w:rsidP="00AC517E">
      <w:r>
        <w:t xml:space="preserve">1.4. </w:t>
      </w:r>
      <w:r>
        <w:rPr>
          <w:rFonts w:hint="eastAsia"/>
        </w:rPr>
        <w:t>Патологоанатомические</w:t>
      </w:r>
      <w:r>
        <w:t xml:space="preserve"> </w:t>
      </w:r>
      <w:r>
        <w:rPr>
          <w:rFonts w:hint="eastAsia"/>
        </w:rPr>
        <w:t>изменения</w:t>
      </w:r>
      <w:r>
        <w:t xml:space="preserve"> </w:t>
      </w:r>
      <w:r>
        <w:rPr>
          <w:rFonts w:hint="eastAsia"/>
        </w:rPr>
        <w:t>при</w:t>
      </w:r>
      <w:r>
        <w:t xml:space="preserve"> </w:t>
      </w:r>
      <w:r>
        <w:rPr>
          <w:rFonts w:hint="eastAsia"/>
        </w:rPr>
        <w:t>туберкулезе</w:t>
      </w:r>
      <w:r>
        <w:t>.</w:t>
      </w:r>
    </w:p>
    <w:p w14:paraId="2CF50404" w14:textId="77777777" w:rsidR="00AC517E" w:rsidRDefault="00AC517E" w:rsidP="00AC517E"/>
    <w:p w14:paraId="4EA7DAEE" w14:textId="77777777" w:rsidR="00AC517E" w:rsidRDefault="00AC517E" w:rsidP="00AC517E">
      <w:r>
        <w:t xml:space="preserve">1.5. </w:t>
      </w:r>
      <w:r>
        <w:rPr>
          <w:rFonts w:hint="eastAsia"/>
        </w:rPr>
        <w:t>Мероприятия</w:t>
      </w:r>
      <w:r>
        <w:t xml:space="preserve"> </w:t>
      </w:r>
      <w:r>
        <w:rPr>
          <w:rFonts w:hint="eastAsia"/>
        </w:rPr>
        <w:t>по</w:t>
      </w:r>
      <w:r>
        <w:t xml:space="preserve"> </w:t>
      </w:r>
      <w:r>
        <w:rPr>
          <w:rFonts w:hint="eastAsia"/>
        </w:rPr>
        <w:t>борьбе</w:t>
      </w:r>
      <w:r>
        <w:t xml:space="preserve"> </w:t>
      </w:r>
      <w:r>
        <w:rPr>
          <w:rFonts w:hint="eastAsia"/>
        </w:rPr>
        <w:t>с</w:t>
      </w:r>
      <w:r>
        <w:t xml:space="preserve"> </w:t>
      </w:r>
      <w:r>
        <w:rPr>
          <w:rFonts w:hint="eastAsia"/>
        </w:rPr>
        <w:t>туберкулезом</w:t>
      </w:r>
      <w:r>
        <w:t>.</w:t>
      </w:r>
    </w:p>
    <w:p w14:paraId="1886AF42" w14:textId="77777777" w:rsidR="00AC517E" w:rsidRDefault="00AC517E" w:rsidP="00AC517E"/>
    <w:p w14:paraId="01FE45CE" w14:textId="77777777" w:rsidR="00AC517E" w:rsidRDefault="00AC517E" w:rsidP="00AC517E">
      <w:r>
        <w:t xml:space="preserve">1.6. </w:t>
      </w:r>
      <w:r>
        <w:rPr>
          <w:rFonts w:hint="eastAsia"/>
        </w:rPr>
        <w:t>Продукция</w:t>
      </w:r>
      <w:r>
        <w:t xml:space="preserve"> </w:t>
      </w:r>
      <w:r>
        <w:rPr>
          <w:rFonts w:hint="eastAsia"/>
        </w:rPr>
        <w:t>при</w:t>
      </w:r>
      <w:r>
        <w:t xml:space="preserve"> </w:t>
      </w:r>
      <w:r>
        <w:rPr>
          <w:rFonts w:hint="eastAsia"/>
        </w:rPr>
        <w:t>туберкулезе</w:t>
      </w:r>
      <w:r>
        <w:t>.</w:t>
      </w:r>
    </w:p>
    <w:p w14:paraId="12C8A69D" w14:textId="77777777" w:rsidR="00AC517E" w:rsidRDefault="00AC517E" w:rsidP="00AC517E"/>
    <w:p w14:paraId="36AC800C" w14:textId="77777777" w:rsidR="00AC517E" w:rsidRDefault="00AC517E" w:rsidP="00AC517E">
      <w:r>
        <w:t xml:space="preserve">1.7. </w:t>
      </w:r>
      <w:r>
        <w:rPr>
          <w:rFonts w:hint="eastAsia"/>
        </w:rPr>
        <w:t>Продукция</w:t>
      </w:r>
      <w:r>
        <w:t xml:space="preserve"> </w:t>
      </w:r>
      <w:r>
        <w:rPr>
          <w:rFonts w:hint="eastAsia"/>
        </w:rPr>
        <w:t>пантового</w:t>
      </w:r>
      <w:r>
        <w:t xml:space="preserve"> </w:t>
      </w:r>
      <w:r>
        <w:rPr>
          <w:rFonts w:hint="eastAsia"/>
        </w:rPr>
        <w:t>оленеводства</w:t>
      </w:r>
      <w:r>
        <w:t>.</w:t>
      </w:r>
    </w:p>
    <w:p w14:paraId="12B920E2" w14:textId="77777777" w:rsidR="00AC517E" w:rsidRDefault="00AC517E" w:rsidP="00AC517E"/>
    <w:p w14:paraId="632F2D61" w14:textId="77777777" w:rsidR="00AC517E" w:rsidRDefault="00AC517E" w:rsidP="00AC517E">
      <w:r>
        <w:t xml:space="preserve">2. </w:t>
      </w:r>
      <w:r>
        <w:rPr>
          <w:rFonts w:hint="eastAsia"/>
        </w:rPr>
        <w:t>СОБСТВЕННЫЕ</w:t>
      </w:r>
      <w:r>
        <w:t xml:space="preserve"> </w:t>
      </w:r>
      <w:r>
        <w:rPr>
          <w:rFonts w:hint="eastAsia"/>
        </w:rPr>
        <w:t>ИССЛЕДОВАНИЯ</w:t>
      </w:r>
      <w:r>
        <w:t>.</w:t>
      </w:r>
    </w:p>
    <w:p w14:paraId="23ECD3AF" w14:textId="77777777" w:rsidR="00AC517E" w:rsidRDefault="00AC517E" w:rsidP="00AC517E"/>
    <w:p w14:paraId="4F819433" w14:textId="77777777" w:rsidR="00AC517E" w:rsidRDefault="00AC517E" w:rsidP="00AC517E">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391F4823" w14:textId="77777777" w:rsidR="00AC517E" w:rsidRDefault="00AC517E" w:rsidP="00AC517E"/>
    <w:p w14:paraId="001F37DE" w14:textId="77777777" w:rsidR="00AC517E" w:rsidRDefault="00AC517E" w:rsidP="00AC517E">
      <w:r>
        <w:t xml:space="preserve">2.2. </w:t>
      </w:r>
      <w:r>
        <w:rPr>
          <w:rFonts w:hint="eastAsia"/>
        </w:rPr>
        <w:t>Биологические</w:t>
      </w:r>
      <w:r>
        <w:t xml:space="preserve"> </w:t>
      </w:r>
      <w:r>
        <w:rPr>
          <w:rFonts w:hint="eastAsia"/>
        </w:rPr>
        <w:t>особенности</w:t>
      </w:r>
      <w:r>
        <w:t xml:space="preserve"> </w:t>
      </w:r>
      <w:r>
        <w:rPr>
          <w:rFonts w:hint="eastAsia"/>
        </w:rPr>
        <w:t>и</w:t>
      </w:r>
      <w:r>
        <w:t xml:space="preserve"> </w:t>
      </w:r>
      <w:r>
        <w:rPr>
          <w:rFonts w:hint="eastAsia"/>
        </w:rPr>
        <w:t>система</w:t>
      </w:r>
      <w:r>
        <w:t xml:space="preserve"> </w:t>
      </w:r>
      <w:r>
        <w:rPr>
          <w:rFonts w:hint="eastAsia"/>
        </w:rPr>
        <w:t>ведения</w:t>
      </w:r>
      <w:r>
        <w:t xml:space="preserve"> </w:t>
      </w:r>
      <w:r>
        <w:rPr>
          <w:rFonts w:hint="eastAsia"/>
        </w:rPr>
        <w:t>пантового</w:t>
      </w:r>
      <w:r>
        <w:t xml:space="preserve"> </w:t>
      </w:r>
      <w:r>
        <w:rPr>
          <w:rFonts w:hint="eastAsia"/>
        </w:rPr>
        <w:t>оленеводства</w:t>
      </w:r>
      <w:r>
        <w:t>.</w:t>
      </w:r>
      <w:r>
        <w:rPr>
          <w:rFonts w:hint="eastAsia"/>
        </w:rPr>
        <w:t>л</w:t>
      </w:r>
      <w:r>
        <w:t>.</w:t>
      </w:r>
    </w:p>
    <w:p w14:paraId="48AEE842" w14:textId="77777777" w:rsidR="00AC517E" w:rsidRDefault="00AC517E" w:rsidP="00AC517E"/>
    <w:p w14:paraId="7911170C" w14:textId="77777777" w:rsidR="00AC517E" w:rsidRDefault="00AC517E" w:rsidP="00AC517E">
      <w:r>
        <w:t xml:space="preserve">2.3. </w:t>
      </w:r>
      <w:r>
        <w:rPr>
          <w:rFonts w:hint="eastAsia"/>
        </w:rPr>
        <w:t>Выяснение</w:t>
      </w:r>
      <w:r>
        <w:t xml:space="preserve"> </w:t>
      </w:r>
      <w:r>
        <w:rPr>
          <w:rFonts w:hint="eastAsia"/>
        </w:rPr>
        <w:t>эпизоотологической</w:t>
      </w:r>
      <w:r>
        <w:t xml:space="preserve"> </w:t>
      </w:r>
      <w:r>
        <w:rPr>
          <w:rFonts w:hint="eastAsia"/>
        </w:rPr>
        <w:t>ситуации</w:t>
      </w:r>
      <w:r>
        <w:t xml:space="preserve"> </w:t>
      </w:r>
      <w:r>
        <w:rPr>
          <w:rFonts w:hint="eastAsia"/>
        </w:rPr>
        <w:t>по</w:t>
      </w:r>
      <w:r>
        <w:t xml:space="preserve"> </w:t>
      </w:r>
      <w:r>
        <w:rPr>
          <w:rFonts w:hint="eastAsia"/>
        </w:rPr>
        <w:t>туберкулезу</w:t>
      </w:r>
      <w:r>
        <w:t xml:space="preserve"> </w:t>
      </w:r>
      <w:r>
        <w:rPr>
          <w:rFonts w:hint="eastAsia"/>
        </w:rPr>
        <w:t>маралов</w:t>
      </w:r>
      <w:r>
        <w:t xml:space="preserve"> </w:t>
      </w:r>
      <w:r>
        <w:rPr>
          <w:rFonts w:hint="eastAsia"/>
        </w:rPr>
        <w:t>в</w:t>
      </w:r>
      <w:r>
        <w:t xml:space="preserve"> </w:t>
      </w:r>
      <w:r>
        <w:rPr>
          <w:rFonts w:hint="eastAsia"/>
        </w:rPr>
        <w:t>Алтайском</w:t>
      </w:r>
      <w:r>
        <w:t xml:space="preserve"> </w:t>
      </w:r>
      <w:r>
        <w:rPr>
          <w:rFonts w:hint="eastAsia"/>
        </w:rPr>
        <w:t>крае</w:t>
      </w:r>
      <w:r>
        <w:t>.</w:t>
      </w:r>
    </w:p>
    <w:p w14:paraId="1FAE253E" w14:textId="77777777" w:rsidR="00AC517E" w:rsidRDefault="00AC517E" w:rsidP="00AC517E"/>
    <w:p w14:paraId="76D774FE" w14:textId="77777777" w:rsidR="00AC517E" w:rsidRDefault="00AC517E" w:rsidP="00AC517E">
      <w:r>
        <w:t xml:space="preserve">2.4. </w:t>
      </w:r>
      <w:r>
        <w:rPr>
          <w:rFonts w:hint="eastAsia"/>
        </w:rPr>
        <w:t>Влияние</w:t>
      </w:r>
      <w:r>
        <w:t xml:space="preserve"> </w:t>
      </w:r>
      <w:r>
        <w:rPr>
          <w:rFonts w:hint="eastAsia"/>
        </w:rPr>
        <w:t>туберкулеза</w:t>
      </w:r>
      <w:r>
        <w:t xml:space="preserve"> </w:t>
      </w:r>
      <w:r>
        <w:rPr>
          <w:rFonts w:hint="eastAsia"/>
        </w:rPr>
        <w:t>на</w:t>
      </w:r>
      <w:r>
        <w:t xml:space="preserve"> </w:t>
      </w:r>
      <w:r>
        <w:rPr>
          <w:rFonts w:hint="eastAsia"/>
        </w:rPr>
        <w:t>количественные</w:t>
      </w:r>
      <w:r>
        <w:t xml:space="preserve"> </w:t>
      </w:r>
      <w:r>
        <w:rPr>
          <w:rFonts w:hint="eastAsia"/>
        </w:rPr>
        <w:t>и</w:t>
      </w:r>
      <w:r>
        <w:t xml:space="preserve"> </w:t>
      </w:r>
      <w:r>
        <w:rPr>
          <w:rFonts w:hint="eastAsia"/>
        </w:rPr>
        <w:t>качественные</w:t>
      </w:r>
      <w:r>
        <w:t xml:space="preserve"> </w:t>
      </w:r>
      <w:r>
        <w:rPr>
          <w:rFonts w:hint="eastAsia"/>
        </w:rPr>
        <w:t>показатели</w:t>
      </w:r>
      <w:r>
        <w:t xml:space="preserve"> </w:t>
      </w:r>
      <w:r>
        <w:rPr>
          <w:rFonts w:hint="eastAsia"/>
        </w:rPr>
        <w:t>продукции</w:t>
      </w:r>
      <w:r>
        <w:t>.</w:t>
      </w:r>
    </w:p>
    <w:p w14:paraId="42B01A53" w14:textId="77777777" w:rsidR="00AC517E" w:rsidRDefault="00AC517E" w:rsidP="00AC517E"/>
    <w:p w14:paraId="78EECB46" w14:textId="77777777" w:rsidR="00AC517E" w:rsidRDefault="00AC517E" w:rsidP="00AC517E">
      <w:r>
        <w:t xml:space="preserve">2.4.1. </w:t>
      </w:r>
      <w:r>
        <w:rPr>
          <w:rFonts w:hint="eastAsia"/>
        </w:rPr>
        <w:t>Пантовая</w:t>
      </w:r>
      <w:r>
        <w:t xml:space="preserve"> </w:t>
      </w:r>
      <w:r>
        <w:rPr>
          <w:rFonts w:hint="eastAsia"/>
        </w:rPr>
        <w:t>продукция</w:t>
      </w:r>
      <w:r>
        <w:t>.</w:t>
      </w:r>
    </w:p>
    <w:p w14:paraId="7BF9368F" w14:textId="77777777" w:rsidR="00AC517E" w:rsidRDefault="00AC517E" w:rsidP="00AC517E"/>
    <w:p w14:paraId="22AF0F27" w14:textId="77777777" w:rsidR="00AC517E" w:rsidRDefault="00AC517E" w:rsidP="00AC517E">
      <w:r>
        <w:t xml:space="preserve">2.4.2. </w:t>
      </w:r>
      <w:r>
        <w:rPr>
          <w:rFonts w:hint="eastAsia"/>
        </w:rPr>
        <w:t>Кровь</w:t>
      </w:r>
      <w:r>
        <w:t>.</w:t>
      </w:r>
    </w:p>
    <w:p w14:paraId="30E500BE" w14:textId="77777777" w:rsidR="00AC517E" w:rsidRDefault="00AC517E" w:rsidP="00AC517E"/>
    <w:p w14:paraId="5C5A4DFE" w14:textId="77777777" w:rsidR="00AC517E" w:rsidRDefault="00AC517E" w:rsidP="00AC517E">
      <w:r>
        <w:t xml:space="preserve">2.4.3. </w:t>
      </w:r>
      <w:r>
        <w:rPr>
          <w:rFonts w:hint="eastAsia"/>
        </w:rPr>
        <w:t>Мясо</w:t>
      </w:r>
      <w:r>
        <w:t xml:space="preserve"> </w:t>
      </w:r>
      <w:r>
        <w:rPr>
          <w:rFonts w:hint="eastAsia"/>
        </w:rPr>
        <w:t>и</w:t>
      </w:r>
      <w:r>
        <w:t xml:space="preserve"> </w:t>
      </w:r>
      <w:r>
        <w:rPr>
          <w:rFonts w:hint="eastAsia"/>
        </w:rPr>
        <w:t>побочная</w:t>
      </w:r>
      <w:r>
        <w:t xml:space="preserve"> </w:t>
      </w:r>
      <w:r>
        <w:rPr>
          <w:rFonts w:hint="eastAsia"/>
        </w:rPr>
        <w:t>продукция</w:t>
      </w:r>
      <w:r>
        <w:t>.</w:t>
      </w:r>
    </w:p>
    <w:p w14:paraId="0F6EE25E" w14:textId="77777777" w:rsidR="00AC517E" w:rsidRDefault="00AC517E" w:rsidP="00AC517E"/>
    <w:p w14:paraId="2BEEE280" w14:textId="77777777" w:rsidR="00AC517E" w:rsidRDefault="00AC517E" w:rsidP="00AC517E">
      <w:r>
        <w:t xml:space="preserve">2.5. </w:t>
      </w:r>
      <w:r>
        <w:rPr>
          <w:rFonts w:hint="eastAsia"/>
        </w:rPr>
        <w:t>Ветеринарные</w:t>
      </w:r>
      <w:r>
        <w:t xml:space="preserve"> </w:t>
      </w:r>
      <w:r>
        <w:rPr>
          <w:rFonts w:hint="eastAsia"/>
        </w:rPr>
        <w:t>требования</w:t>
      </w:r>
      <w:r>
        <w:t xml:space="preserve"> </w:t>
      </w:r>
      <w:r>
        <w:rPr>
          <w:rFonts w:hint="eastAsia"/>
        </w:rPr>
        <w:t>и</w:t>
      </w:r>
      <w:r>
        <w:t xml:space="preserve"> </w:t>
      </w:r>
      <w:r>
        <w:rPr>
          <w:rFonts w:hint="eastAsia"/>
        </w:rPr>
        <w:t>правила</w:t>
      </w:r>
      <w:r>
        <w:t xml:space="preserve"> </w:t>
      </w:r>
      <w:r>
        <w:rPr>
          <w:rFonts w:hint="eastAsia"/>
        </w:rPr>
        <w:t>заготовки</w:t>
      </w:r>
      <w:r>
        <w:t xml:space="preserve"> </w:t>
      </w:r>
      <w:r>
        <w:rPr>
          <w:rFonts w:hint="eastAsia"/>
        </w:rPr>
        <w:t>продукции</w:t>
      </w:r>
      <w:r>
        <w:t xml:space="preserve"> </w:t>
      </w:r>
      <w:r>
        <w:rPr>
          <w:rFonts w:hint="eastAsia"/>
        </w:rPr>
        <w:t>пантового</w:t>
      </w:r>
      <w:r>
        <w:t xml:space="preserve"> </w:t>
      </w:r>
      <w:r>
        <w:rPr>
          <w:rFonts w:hint="eastAsia"/>
        </w:rPr>
        <w:t>оленеводства</w:t>
      </w:r>
      <w:r>
        <w:t>.</w:t>
      </w:r>
    </w:p>
    <w:p w14:paraId="067424BE" w14:textId="77777777" w:rsidR="00AC517E" w:rsidRDefault="00AC517E" w:rsidP="00AC517E"/>
    <w:p w14:paraId="30B23124" w14:textId="77777777" w:rsidR="00AC517E" w:rsidRDefault="00AC517E" w:rsidP="00AC517E">
      <w:r>
        <w:t xml:space="preserve">3. </w:t>
      </w:r>
      <w:r>
        <w:rPr>
          <w:rFonts w:hint="eastAsia"/>
        </w:rPr>
        <w:t>Экспериментальное</w:t>
      </w:r>
      <w:r>
        <w:t xml:space="preserve"> </w:t>
      </w:r>
      <w:r>
        <w:rPr>
          <w:rFonts w:hint="eastAsia"/>
        </w:rPr>
        <w:t>обоснование</w:t>
      </w:r>
      <w:r>
        <w:t xml:space="preserve"> </w:t>
      </w:r>
      <w:r>
        <w:rPr>
          <w:rFonts w:hint="eastAsia"/>
        </w:rPr>
        <w:t>схем</w:t>
      </w:r>
      <w:r>
        <w:t xml:space="preserve"> </w:t>
      </w:r>
      <w:r>
        <w:rPr>
          <w:rFonts w:hint="eastAsia"/>
        </w:rPr>
        <w:t>профилактики</w:t>
      </w:r>
      <w:r>
        <w:t xml:space="preserve"> </w:t>
      </w:r>
      <w:r>
        <w:rPr>
          <w:rFonts w:hint="eastAsia"/>
        </w:rPr>
        <w:t>туберкулеза</w:t>
      </w:r>
      <w:r>
        <w:t xml:space="preserve"> </w:t>
      </w:r>
      <w:r>
        <w:rPr>
          <w:rFonts w:hint="eastAsia"/>
        </w:rPr>
        <w:t>пантовых</w:t>
      </w:r>
      <w:r>
        <w:t xml:space="preserve"> </w:t>
      </w:r>
      <w:r>
        <w:rPr>
          <w:rFonts w:hint="eastAsia"/>
        </w:rPr>
        <w:t>оленей</w:t>
      </w:r>
      <w:r>
        <w:t>.</w:t>
      </w:r>
    </w:p>
    <w:p w14:paraId="3F13FAAF" w14:textId="77777777" w:rsidR="00AC517E" w:rsidRDefault="00AC517E" w:rsidP="00AC517E"/>
    <w:p w14:paraId="7C84E5C9" w14:textId="77777777" w:rsidR="00AC517E" w:rsidRDefault="00AC517E" w:rsidP="00AC517E">
      <w:r>
        <w:t xml:space="preserve">3.1. </w:t>
      </w:r>
      <w:r>
        <w:rPr>
          <w:rFonts w:hint="eastAsia"/>
        </w:rPr>
        <w:t>Результаты</w:t>
      </w:r>
      <w:r>
        <w:t xml:space="preserve"> </w:t>
      </w:r>
      <w:r>
        <w:rPr>
          <w:rFonts w:hint="eastAsia"/>
        </w:rPr>
        <w:t>опыта</w:t>
      </w:r>
      <w:r>
        <w:t xml:space="preserve"> </w:t>
      </w:r>
      <w:r>
        <w:rPr>
          <w:rFonts w:hint="eastAsia"/>
        </w:rPr>
        <w:t>по</w:t>
      </w:r>
      <w:r>
        <w:t xml:space="preserve"> </w:t>
      </w:r>
      <w:r>
        <w:rPr>
          <w:rFonts w:hint="eastAsia"/>
        </w:rPr>
        <w:t>одновременной</w:t>
      </w:r>
      <w:r>
        <w:t xml:space="preserve"> </w:t>
      </w:r>
      <w:r>
        <w:rPr>
          <w:rFonts w:hint="eastAsia"/>
        </w:rPr>
        <w:t>иммунизации</w:t>
      </w:r>
      <w:r>
        <w:t xml:space="preserve"> </w:t>
      </w:r>
      <w:r>
        <w:rPr>
          <w:rFonts w:hint="eastAsia"/>
        </w:rPr>
        <w:t>противотуберкулезной</w:t>
      </w:r>
      <w:r>
        <w:t xml:space="preserve"> </w:t>
      </w:r>
      <w:r>
        <w:rPr>
          <w:rFonts w:hint="eastAsia"/>
        </w:rPr>
        <w:t>вакциной</w:t>
      </w:r>
      <w:r>
        <w:t xml:space="preserve"> </w:t>
      </w:r>
      <w:r>
        <w:rPr>
          <w:rFonts w:hint="eastAsia"/>
        </w:rPr>
        <w:t>БЦЖ</w:t>
      </w:r>
      <w:r>
        <w:t xml:space="preserve"> </w:t>
      </w:r>
      <w:r>
        <w:rPr>
          <w:rFonts w:hint="eastAsia"/>
        </w:rPr>
        <w:t>и</w:t>
      </w:r>
      <w:r>
        <w:t xml:space="preserve"> </w:t>
      </w:r>
      <w:r>
        <w:rPr>
          <w:rFonts w:hint="eastAsia"/>
        </w:rPr>
        <w:t>обработкой</w:t>
      </w:r>
      <w:r>
        <w:t xml:space="preserve"> </w:t>
      </w:r>
      <w:r>
        <w:rPr>
          <w:rFonts w:hint="eastAsia"/>
        </w:rPr>
        <w:t>дектомаксом</w:t>
      </w:r>
      <w:r>
        <w:t>.</w:t>
      </w:r>
    </w:p>
    <w:p w14:paraId="11704489" w14:textId="77777777" w:rsidR="00AC517E" w:rsidRDefault="00AC517E" w:rsidP="00AC517E"/>
    <w:p w14:paraId="1B0200A2" w14:textId="77777777" w:rsidR="00AC517E" w:rsidRDefault="00AC517E" w:rsidP="00AC517E">
      <w:r>
        <w:t xml:space="preserve">3.2. </w:t>
      </w:r>
      <w:r>
        <w:rPr>
          <w:rFonts w:hint="eastAsia"/>
        </w:rPr>
        <w:t>Результаты</w:t>
      </w:r>
      <w:r>
        <w:t xml:space="preserve"> </w:t>
      </w:r>
      <w:r>
        <w:rPr>
          <w:rFonts w:hint="eastAsia"/>
        </w:rPr>
        <w:t>опыта</w:t>
      </w:r>
      <w:r>
        <w:t xml:space="preserve"> </w:t>
      </w:r>
      <w:r>
        <w:rPr>
          <w:rFonts w:hint="eastAsia"/>
        </w:rPr>
        <w:t>по</w:t>
      </w:r>
      <w:r>
        <w:t xml:space="preserve"> </w:t>
      </w:r>
      <w:r>
        <w:rPr>
          <w:rFonts w:hint="eastAsia"/>
        </w:rPr>
        <w:t>одновременной</w:t>
      </w:r>
      <w:r>
        <w:t xml:space="preserve"> </w:t>
      </w:r>
      <w:r>
        <w:rPr>
          <w:rFonts w:hint="eastAsia"/>
        </w:rPr>
        <w:t>иммунизации</w:t>
      </w:r>
      <w:r>
        <w:t xml:space="preserve"> </w:t>
      </w:r>
      <w:r>
        <w:rPr>
          <w:rFonts w:hint="eastAsia"/>
        </w:rPr>
        <w:t>маралов</w:t>
      </w:r>
      <w:r>
        <w:t xml:space="preserve"> </w:t>
      </w:r>
      <w:r>
        <w:rPr>
          <w:rFonts w:hint="eastAsia"/>
        </w:rPr>
        <w:t>против</w:t>
      </w:r>
      <w:r>
        <w:t xml:space="preserve"> </w:t>
      </w:r>
      <w:r>
        <w:rPr>
          <w:rFonts w:hint="eastAsia"/>
        </w:rPr>
        <w:t>туберкулеза</w:t>
      </w:r>
      <w:r>
        <w:t xml:space="preserve"> </w:t>
      </w:r>
      <w:r>
        <w:rPr>
          <w:rFonts w:hint="eastAsia"/>
        </w:rPr>
        <w:t>и</w:t>
      </w:r>
      <w:r>
        <w:t xml:space="preserve"> </w:t>
      </w:r>
      <w:r>
        <w:rPr>
          <w:rFonts w:hint="eastAsia"/>
        </w:rPr>
        <w:t>пастереллеза</w:t>
      </w:r>
      <w:r>
        <w:t>.</w:t>
      </w:r>
    </w:p>
    <w:p w14:paraId="36DEF78E" w14:textId="77777777" w:rsidR="00AC517E" w:rsidRDefault="00AC517E" w:rsidP="00AC517E"/>
    <w:p w14:paraId="3AA844EF" w14:textId="22CBDEFA" w:rsidR="00AC517E" w:rsidRPr="00AC517E" w:rsidRDefault="00AC517E" w:rsidP="00AC517E">
      <w:r>
        <w:t xml:space="preserve">3.3. </w:t>
      </w:r>
      <w:r>
        <w:rPr>
          <w:rFonts w:hint="eastAsia"/>
        </w:rPr>
        <w:t>Комплексные</w:t>
      </w:r>
      <w:r>
        <w:t xml:space="preserve"> </w:t>
      </w:r>
      <w:r>
        <w:rPr>
          <w:rFonts w:hint="eastAsia"/>
        </w:rPr>
        <w:t>схемы</w:t>
      </w:r>
      <w:r>
        <w:t xml:space="preserve"> </w:t>
      </w:r>
      <w:r>
        <w:rPr>
          <w:rFonts w:hint="eastAsia"/>
        </w:rPr>
        <w:t>профилактики</w:t>
      </w:r>
      <w:r>
        <w:t xml:space="preserve"> </w:t>
      </w:r>
      <w:r>
        <w:rPr>
          <w:rFonts w:hint="eastAsia"/>
        </w:rPr>
        <w:t>заразных</w:t>
      </w:r>
      <w:r>
        <w:t xml:space="preserve"> </w:t>
      </w:r>
      <w:r>
        <w:rPr>
          <w:rFonts w:hint="eastAsia"/>
        </w:rPr>
        <w:t>болезней</w:t>
      </w:r>
      <w:r>
        <w:t xml:space="preserve"> </w:t>
      </w:r>
      <w:r>
        <w:rPr>
          <w:rFonts w:hint="eastAsia"/>
        </w:rPr>
        <w:t>пантовых</w:t>
      </w:r>
      <w:r>
        <w:t xml:space="preserve"> </w:t>
      </w:r>
      <w:r>
        <w:rPr>
          <w:rFonts w:hint="eastAsia"/>
        </w:rPr>
        <w:t>оленей</w:t>
      </w:r>
      <w:r>
        <w:t>.</w:t>
      </w:r>
    </w:p>
    <w:sectPr w:rsidR="00AC517E" w:rsidRPr="00AC517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5FFF2" w14:textId="77777777" w:rsidR="00BB2AF3" w:rsidRPr="008D1934" w:rsidRDefault="00BB2AF3">
      <w:pPr>
        <w:spacing w:after="0" w:line="240" w:lineRule="auto"/>
      </w:pPr>
      <w:r w:rsidRPr="008D1934">
        <w:separator/>
      </w:r>
    </w:p>
  </w:endnote>
  <w:endnote w:type="continuationSeparator" w:id="0">
    <w:p w14:paraId="61963428" w14:textId="77777777" w:rsidR="00BB2AF3" w:rsidRPr="008D1934" w:rsidRDefault="00BB2AF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40050" w14:textId="77777777" w:rsidR="00BB2AF3" w:rsidRPr="008D1934" w:rsidRDefault="00BB2AF3"/>
    <w:p w14:paraId="013CCD3D" w14:textId="77777777" w:rsidR="00BB2AF3" w:rsidRPr="008D1934" w:rsidRDefault="00BB2AF3"/>
    <w:p w14:paraId="149A5E47" w14:textId="77777777" w:rsidR="00BB2AF3" w:rsidRPr="008D1934" w:rsidRDefault="00BB2AF3"/>
    <w:p w14:paraId="011F775B" w14:textId="77777777" w:rsidR="00BB2AF3" w:rsidRPr="008D1934" w:rsidRDefault="00BB2AF3"/>
    <w:p w14:paraId="2F328775" w14:textId="77777777" w:rsidR="00BB2AF3" w:rsidRPr="008D1934" w:rsidRDefault="00BB2AF3"/>
    <w:p w14:paraId="408367D6" w14:textId="77777777" w:rsidR="00BB2AF3" w:rsidRPr="008D1934" w:rsidRDefault="00BB2AF3"/>
    <w:p w14:paraId="0C335FA7" w14:textId="77777777" w:rsidR="00BB2AF3" w:rsidRPr="008D1934" w:rsidRDefault="00BB2AF3">
      <w:pPr>
        <w:rPr>
          <w:sz w:val="2"/>
          <w:szCs w:val="2"/>
        </w:rPr>
      </w:pPr>
      <w:r>
        <w:rPr>
          <w:noProof/>
        </w:rPr>
        <mc:AlternateContent>
          <mc:Choice Requires="wps">
            <w:drawing>
              <wp:anchor distT="0" distB="0" distL="63500" distR="63500" simplePos="0" relativeHeight="251660288" behindDoc="1" locked="0" layoutInCell="1" allowOverlap="1" wp14:anchorId="1AB8650A" wp14:editId="2F08FBD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8E55A95" w14:textId="77777777" w:rsidR="00BB2AF3" w:rsidRPr="008D1934" w:rsidRDefault="00BB2A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B8650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E55A95" w14:textId="77777777" w:rsidR="00BB2AF3" w:rsidRPr="008D1934" w:rsidRDefault="00BB2A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9E93427" w14:textId="77777777" w:rsidR="00BB2AF3" w:rsidRPr="008D1934" w:rsidRDefault="00BB2AF3"/>
    <w:p w14:paraId="728295A1" w14:textId="77777777" w:rsidR="00BB2AF3" w:rsidRPr="008D1934" w:rsidRDefault="00BB2AF3"/>
    <w:p w14:paraId="16B33D0C" w14:textId="77777777" w:rsidR="00BB2AF3" w:rsidRPr="008D1934" w:rsidRDefault="00BB2AF3">
      <w:pPr>
        <w:rPr>
          <w:sz w:val="2"/>
          <w:szCs w:val="2"/>
        </w:rPr>
      </w:pPr>
      <w:r>
        <w:rPr>
          <w:noProof/>
        </w:rPr>
        <mc:AlternateContent>
          <mc:Choice Requires="wps">
            <w:drawing>
              <wp:anchor distT="0" distB="0" distL="63500" distR="63500" simplePos="0" relativeHeight="251659264" behindDoc="1" locked="0" layoutInCell="1" allowOverlap="1" wp14:anchorId="06B30EDA" wp14:editId="1E4D723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1B3D02" w14:textId="77777777" w:rsidR="00BB2AF3" w:rsidRPr="008D1934" w:rsidRDefault="00BB2A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30ED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1B3D02" w14:textId="77777777" w:rsidR="00BB2AF3" w:rsidRPr="008D1934" w:rsidRDefault="00BB2AF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539BD10" w14:textId="77777777" w:rsidR="00BB2AF3" w:rsidRPr="008D1934" w:rsidRDefault="00BB2AF3"/>
    <w:p w14:paraId="4317087F" w14:textId="77777777" w:rsidR="00BB2AF3" w:rsidRPr="008D1934" w:rsidRDefault="00BB2AF3">
      <w:pPr>
        <w:rPr>
          <w:sz w:val="2"/>
          <w:szCs w:val="2"/>
        </w:rPr>
      </w:pPr>
    </w:p>
    <w:p w14:paraId="65ADC960" w14:textId="77777777" w:rsidR="00BB2AF3" w:rsidRPr="008D1934" w:rsidRDefault="00BB2AF3"/>
    <w:p w14:paraId="57134E87" w14:textId="77777777" w:rsidR="00BB2AF3" w:rsidRPr="008D1934" w:rsidRDefault="00BB2AF3">
      <w:pPr>
        <w:spacing w:after="0" w:line="240" w:lineRule="auto"/>
      </w:pPr>
    </w:p>
  </w:footnote>
  <w:footnote w:type="continuationSeparator" w:id="0">
    <w:p w14:paraId="01087D88" w14:textId="77777777" w:rsidR="00BB2AF3" w:rsidRPr="008D1934" w:rsidRDefault="00BB2AF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AF3"/>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11299</TotalTime>
  <Pages>2</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542</cp:revision>
  <cp:lastPrinted>2024-05-12T14:21:00Z</cp:lastPrinted>
  <dcterms:created xsi:type="dcterms:W3CDTF">2024-05-20T16:55:00Z</dcterms:created>
  <dcterms:modified xsi:type="dcterms:W3CDTF">2024-06-09T13:08:00Z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