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97B3" w14:textId="36178BE8" w:rsidR="000A3267" w:rsidRDefault="00CE3891" w:rsidP="00CE3891">
      <w:pPr>
        <w:rPr>
          <w:rFonts w:ascii="Times New Roman" w:eastAsia="Arial Unicode MS" w:hAnsi="Times New Roman" w:cs="Times New Roman"/>
          <w:b/>
          <w:bCs/>
          <w:color w:val="000000"/>
          <w:kern w:val="0"/>
          <w:sz w:val="28"/>
          <w:szCs w:val="28"/>
          <w:lang w:eastAsia="ru-RU" w:bidi="uk-UA"/>
        </w:rPr>
      </w:pPr>
      <w:proofErr w:type="spellStart"/>
      <w:r w:rsidRPr="00CE3891">
        <w:rPr>
          <w:rFonts w:ascii="Times New Roman" w:eastAsia="Arial Unicode MS" w:hAnsi="Times New Roman" w:cs="Times New Roman" w:hint="eastAsia"/>
          <w:b/>
          <w:bCs/>
          <w:color w:val="000000"/>
          <w:kern w:val="0"/>
          <w:sz w:val="28"/>
          <w:szCs w:val="28"/>
          <w:lang w:eastAsia="ru-RU" w:bidi="uk-UA"/>
        </w:rPr>
        <w:t>Мецкер</w:t>
      </w:r>
      <w:proofErr w:type="spellEnd"/>
      <w:r w:rsidRPr="00CE3891">
        <w:rPr>
          <w:rFonts w:ascii="Times New Roman" w:eastAsia="Arial Unicode MS" w:hAnsi="Times New Roman" w:cs="Times New Roman"/>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Олег</w:t>
      </w:r>
      <w:r w:rsidRPr="00CE3891">
        <w:rPr>
          <w:rFonts w:ascii="Times New Roman" w:eastAsia="Arial Unicode MS" w:hAnsi="Times New Roman" w:cs="Times New Roman"/>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Геннадьевич</w:t>
      </w:r>
      <w:r>
        <w:rPr>
          <w:rFonts w:ascii="Times New Roman" w:eastAsia="Arial Unicode MS" w:hAnsi="Times New Roman" w:cs="Times New Roman" w:hint="eastAsia"/>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Методы</w:t>
      </w:r>
      <w:r w:rsidRPr="00CE3891">
        <w:rPr>
          <w:rFonts w:ascii="Times New Roman" w:eastAsia="Arial Unicode MS" w:hAnsi="Times New Roman" w:cs="Times New Roman"/>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приобретения</w:t>
      </w:r>
      <w:r w:rsidRPr="00CE3891">
        <w:rPr>
          <w:rFonts w:ascii="Times New Roman" w:eastAsia="Arial Unicode MS" w:hAnsi="Times New Roman" w:cs="Times New Roman"/>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и</w:t>
      </w:r>
      <w:r w:rsidRPr="00CE3891">
        <w:rPr>
          <w:rFonts w:ascii="Times New Roman" w:eastAsia="Arial Unicode MS" w:hAnsi="Times New Roman" w:cs="Times New Roman"/>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формализации</w:t>
      </w:r>
      <w:r w:rsidRPr="00CE3891">
        <w:rPr>
          <w:rFonts w:ascii="Times New Roman" w:eastAsia="Arial Unicode MS" w:hAnsi="Times New Roman" w:cs="Times New Roman"/>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эмпирических</w:t>
      </w:r>
      <w:r w:rsidRPr="00CE3891">
        <w:rPr>
          <w:rFonts w:ascii="Times New Roman" w:eastAsia="Arial Unicode MS" w:hAnsi="Times New Roman" w:cs="Times New Roman"/>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знаний</w:t>
      </w:r>
      <w:r w:rsidRPr="00CE3891">
        <w:rPr>
          <w:rFonts w:ascii="Times New Roman" w:eastAsia="Arial Unicode MS" w:hAnsi="Times New Roman" w:cs="Times New Roman"/>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по</w:t>
      </w:r>
      <w:r w:rsidRPr="00CE3891">
        <w:rPr>
          <w:rFonts w:ascii="Times New Roman" w:eastAsia="Arial Unicode MS" w:hAnsi="Times New Roman" w:cs="Times New Roman"/>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данным</w:t>
      </w:r>
      <w:r w:rsidRPr="00CE3891">
        <w:rPr>
          <w:rFonts w:ascii="Times New Roman" w:eastAsia="Arial Unicode MS" w:hAnsi="Times New Roman" w:cs="Times New Roman"/>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медицинских</w:t>
      </w:r>
      <w:r w:rsidRPr="00CE3891">
        <w:rPr>
          <w:rFonts w:ascii="Times New Roman" w:eastAsia="Arial Unicode MS" w:hAnsi="Times New Roman" w:cs="Times New Roman"/>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информационных</w:t>
      </w:r>
      <w:r w:rsidRPr="00CE3891">
        <w:rPr>
          <w:rFonts w:ascii="Times New Roman" w:eastAsia="Arial Unicode MS" w:hAnsi="Times New Roman" w:cs="Times New Roman"/>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систем</w:t>
      </w:r>
      <w:r w:rsidRPr="00CE3891">
        <w:rPr>
          <w:rFonts w:ascii="Times New Roman" w:eastAsia="Arial Unicode MS" w:hAnsi="Times New Roman" w:cs="Times New Roman"/>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в</w:t>
      </w:r>
      <w:r w:rsidRPr="00CE3891">
        <w:rPr>
          <w:rFonts w:ascii="Times New Roman" w:eastAsia="Arial Unicode MS" w:hAnsi="Times New Roman" w:cs="Times New Roman"/>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задачах</w:t>
      </w:r>
      <w:r w:rsidRPr="00CE3891">
        <w:rPr>
          <w:rFonts w:ascii="Times New Roman" w:eastAsia="Arial Unicode MS" w:hAnsi="Times New Roman" w:cs="Times New Roman"/>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повышения</w:t>
      </w:r>
      <w:r w:rsidRPr="00CE3891">
        <w:rPr>
          <w:rFonts w:ascii="Times New Roman" w:eastAsia="Arial Unicode MS" w:hAnsi="Times New Roman" w:cs="Times New Roman"/>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качества</w:t>
      </w:r>
      <w:r w:rsidRPr="00CE3891">
        <w:rPr>
          <w:rFonts w:ascii="Times New Roman" w:eastAsia="Arial Unicode MS" w:hAnsi="Times New Roman" w:cs="Times New Roman"/>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лечения</w:t>
      </w:r>
      <w:r w:rsidRPr="00CE3891">
        <w:rPr>
          <w:rFonts w:ascii="Times New Roman" w:eastAsia="Arial Unicode MS" w:hAnsi="Times New Roman" w:cs="Times New Roman"/>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кардиологических</w:t>
      </w:r>
      <w:r w:rsidRPr="00CE3891">
        <w:rPr>
          <w:rFonts w:ascii="Times New Roman" w:eastAsia="Arial Unicode MS" w:hAnsi="Times New Roman" w:cs="Times New Roman"/>
          <w:b/>
          <w:bCs/>
          <w:color w:val="000000"/>
          <w:kern w:val="0"/>
          <w:sz w:val="28"/>
          <w:szCs w:val="28"/>
          <w:lang w:eastAsia="ru-RU" w:bidi="uk-UA"/>
        </w:rPr>
        <w:t xml:space="preserve"> </w:t>
      </w:r>
      <w:r w:rsidRPr="00CE3891">
        <w:rPr>
          <w:rFonts w:ascii="Times New Roman" w:eastAsia="Arial Unicode MS" w:hAnsi="Times New Roman" w:cs="Times New Roman" w:hint="eastAsia"/>
          <w:b/>
          <w:bCs/>
          <w:color w:val="000000"/>
          <w:kern w:val="0"/>
          <w:sz w:val="28"/>
          <w:szCs w:val="28"/>
          <w:lang w:eastAsia="ru-RU" w:bidi="uk-UA"/>
        </w:rPr>
        <w:t>пациентов</w:t>
      </w:r>
    </w:p>
    <w:p w14:paraId="1FAB2BAC" w14:textId="77777777" w:rsidR="00CE3891" w:rsidRDefault="00CE3891" w:rsidP="00CE3891">
      <w:r>
        <w:rPr>
          <w:rFonts w:hint="eastAsia"/>
        </w:rPr>
        <w:t>ВВЕДЕНИЕ</w:t>
      </w:r>
      <w:r>
        <w:t xml:space="preserve"> </w:t>
      </w:r>
      <w:r>
        <w:rPr>
          <w:rFonts w:hint="eastAsia"/>
        </w:rPr>
        <w:t>ДИССЕРТАЦИИ</w:t>
      </w:r>
      <w:r>
        <w:t xml:space="preserve"> (</w:t>
      </w:r>
      <w:r>
        <w:rPr>
          <w:rFonts w:hint="eastAsia"/>
        </w:rPr>
        <w:t>ЧАСТЬ</w:t>
      </w:r>
      <w:r>
        <w:t xml:space="preserve"> </w:t>
      </w:r>
      <w:r>
        <w:rPr>
          <w:rFonts w:hint="eastAsia"/>
        </w:rPr>
        <w:t>АВТОРЕФЕРАТА</w:t>
      </w:r>
      <w:r>
        <w:t>)</w:t>
      </w:r>
    </w:p>
    <w:p w14:paraId="04B71DE9" w14:textId="77777777" w:rsidR="00CE3891" w:rsidRDefault="00CE3891" w:rsidP="00CE3891">
      <w:r>
        <w:rPr>
          <w:rFonts w:hint="eastAsia"/>
        </w:rPr>
        <w:t>на</w:t>
      </w:r>
      <w:r>
        <w:t xml:space="preserve"> </w:t>
      </w:r>
      <w:r>
        <w:rPr>
          <w:rFonts w:hint="eastAsia"/>
        </w:rPr>
        <w:t>тему</w:t>
      </w:r>
      <w:r>
        <w:t xml:space="preserve"> </w:t>
      </w:r>
      <w:r>
        <w:rPr>
          <w:rFonts w:hint="eastAsia"/>
        </w:rPr>
        <w:t>«</w:t>
      </w:r>
      <w:r>
        <w:rPr>
          <w:rFonts w:hint="eastAsia"/>
        </w:rPr>
        <w:t>Методы</w:t>
      </w:r>
      <w:r>
        <w:t xml:space="preserve"> </w:t>
      </w:r>
      <w:r>
        <w:rPr>
          <w:rFonts w:hint="eastAsia"/>
        </w:rPr>
        <w:t>приобретения</w:t>
      </w:r>
      <w:r>
        <w:t xml:space="preserve"> </w:t>
      </w:r>
      <w:r>
        <w:rPr>
          <w:rFonts w:hint="eastAsia"/>
        </w:rPr>
        <w:t>и</w:t>
      </w:r>
      <w:r>
        <w:t xml:space="preserve"> </w:t>
      </w:r>
      <w:r>
        <w:rPr>
          <w:rFonts w:hint="eastAsia"/>
        </w:rPr>
        <w:t>формализации</w:t>
      </w:r>
      <w:r>
        <w:t xml:space="preserve"> </w:t>
      </w:r>
      <w:r>
        <w:rPr>
          <w:rFonts w:hint="eastAsia"/>
        </w:rPr>
        <w:t>эмпирических</w:t>
      </w:r>
      <w:r>
        <w:t xml:space="preserve"> </w:t>
      </w:r>
      <w:r>
        <w:rPr>
          <w:rFonts w:hint="eastAsia"/>
        </w:rPr>
        <w:t>знаний</w:t>
      </w:r>
      <w:r>
        <w:t xml:space="preserve"> </w:t>
      </w:r>
      <w:r>
        <w:rPr>
          <w:rFonts w:hint="eastAsia"/>
        </w:rPr>
        <w:t>по</w:t>
      </w:r>
      <w:r>
        <w:t xml:space="preserve"> </w:t>
      </w:r>
      <w:r>
        <w:rPr>
          <w:rFonts w:hint="eastAsia"/>
        </w:rPr>
        <w:t>данным</w:t>
      </w:r>
      <w:r>
        <w:t xml:space="preserve"> </w:t>
      </w:r>
      <w:r>
        <w:rPr>
          <w:rFonts w:hint="eastAsia"/>
        </w:rPr>
        <w:t>медицинских</w:t>
      </w:r>
      <w:r>
        <w:t xml:space="preserve"> </w:t>
      </w:r>
      <w:r>
        <w:rPr>
          <w:rFonts w:hint="eastAsia"/>
        </w:rPr>
        <w:t>информационных</w:t>
      </w:r>
      <w:r>
        <w:t xml:space="preserve"> </w:t>
      </w:r>
      <w:r>
        <w:rPr>
          <w:rFonts w:hint="eastAsia"/>
        </w:rPr>
        <w:t>систем</w:t>
      </w:r>
      <w:r>
        <w:t xml:space="preserve"> </w:t>
      </w:r>
      <w:r>
        <w:rPr>
          <w:rFonts w:hint="eastAsia"/>
        </w:rPr>
        <w:t>в</w:t>
      </w:r>
      <w:r>
        <w:t xml:space="preserve"> </w:t>
      </w:r>
      <w:r>
        <w:rPr>
          <w:rFonts w:hint="eastAsia"/>
        </w:rPr>
        <w:t>задачах</w:t>
      </w:r>
      <w:r>
        <w:t xml:space="preserve"> </w:t>
      </w:r>
      <w:r>
        <w:rPr>
          <w:rFonts w:hint="eastAsia"/>
        </w:rPr>
        <w:t>повышения</w:t>
      </w:r>
      <w:r>
        <w:t xml:space="preserve"> </w:t>
      </w:r>
      <w:r>
        <w:rPr>
          <w:rFonts w:hint="eastAsia"/>
        </w:rPr>
        <w:t>качества</w:t>
      </w:r>
      <w:r>
        <w:t xml:space="preserve"> </w:t>
      </w:r>
      <w:r>
        <w:rPr>
          <w:rFonts w:hint="eastAsia"/>
        </w:rPr>
        <w:t>лечения</w:t>
      </w:r>
      <w:r>
        <w:t xml:space="preserve"> </w:t>
      </w:r>
      <w:r>
        <w:rPr>
          <w:rFonts w:hint="eastAsia"/>
        </w:rPr>
        <w:t>кардиологических</w:t>
      </w:r>
      <w:r>
        <w:t xml:space="preserve"> </w:t>
      </w:r>
      <w:r>
        <w:rPr>
          <w:rFonts w:hint="eastAsia"/>
        </w:rPr>
        <w:t>пациентов</w:t>
      </w:r>
      <w:r>
        <w:rPr>
          <w:rFonts w:hint="eastAsia"/>
        </w:rPr>
        <w:t>»</w:t>
      </w:r>
    </w:p>
    <w:p w14:paraId="1CA4F7A9" w14:textId="00031E82" w:rsidR="00CE3891" w:rsidRPr="00CE3891" w:rsidRDefault="00CE3891" w:rsidP="00CE3891">
      <w:r>
        <w:rPr>
          <w:rFonts w:hint="eastAsia"/>
        </w:rPr>
        <w:t>Актуальность</w:t>
      </w:r>
      <w:r>
        <w:t xml:space="preserve"> </w:t>
      </w:r>
      <w:r>
        <w:rPr>
          <w:rFonts w:hint="eastAsia"/>
        </w:rPr>
        <w:t>темы</w:t>
      </w:r>
      <w:r>
        <w:t xml:space="preserve">. </w:t>
      </w:r>
      <w:r>
        <w:rPr>
          <w:rFonts w:hint="eastAsia"/>
        </w:rPr>
        <w:t>Информационное</w:t>
      </w:r>
      <w:r>
        <w:t xml:space="preserve"> </w:t>
      </w:r>
      <w:r>
        <w:rPr>
          <w:rFonts w:hint="eastAsia"/>
        </w:rPr>
        <w:t>моделирование</w:t>
      </w:r>
      <w:r>
        <w:t xml:space="preserve"> </w:t>
      </w:r>
      <w:r>
        <w:rPr>
          <w:rFonts w:hint="eastAsia"/>
        </w:rPr>
        <w:t>традиционно</w:t>
      </w:r>
      <w:r>
        <w:t xml:space="preserve"> </w:t>
      </w:r>
      <w:r>
        <w:rPr>
          <w:rFonts w:hint="eastAsia"/>
        </w:rPr>
        <w:t>является</w:t>
      </w:r>
      <w:r>
        <w:t xml:space="preserve"> </w:t>
      </w:r>
      <w:r>
        <w:rPr>
          <w:rFonts w:hint="eastAsia"/>
        </w:rPr>
        <w:t>способом</w:t>
      </w:r>
      <w:r>
        <w:t xml:space="preserve"> </w:t>
      </w:r>
      <w:r>
        <w:rPr>
          <w:rFonts w:hint="eastAsia"/>
        </w:rPr>
        <w:t>лучшего</w:t>
      </w:r>
      <w:r>
        <w:t xml:space="preserve"> </w:t>
      </w:r>
      <w:r>
        <w:rPr>
          <w:rFonts w:hint="eastAsia"/>
        </w:rPr>
        <w:t>понимания</w:t>
      </w:r>
      <w:r>
        <w:t xml:space="preserve"> </w:t>
      </w:r>
      <w:r>
        <w:rPr>
          <w:rFonts w:hint="eastAsia"/>
        </w:rPr>
        <w:t>оценки</w:t>
      </w:r>
      <w:r>
        <w:t xml:space="preserve"> </w:t>
      </w:r>
      <w:r>
        <w:rPr>
          <w:rFonts w:hint="eastAsia"/>
        </w:rPr>
        <w:t>происходящих</w:t>
      </w:r>
      <w:r>
        <w:t xml:space="preserve"> </w:t>
      </w:r>
      <w:r>
        <w:rPr>
          <w:rFonts w:hint="eastAsia"/>
        </w:rPr>
        <w:t>процессов</w:t>
      </w:r>
      <w:r>
        <w:t xml:space="preserve">, </w:t>
      </w:r>
      <w:r>
        <w:rPr>
          <w:rFonts w:hint="eastAsia"/>
        </w:rPr>
        <w:t>что</w:t>
      </w:r>
      <w:r>
        <w:t xml:space="preserve"> </w:t>
      </w:r>
      <w:r>
        <w:rPr>
          <w:rFonts w:hint="eastAsia"/>
        </w:rPr>
        <w:t>дает</w:t>
      </w:r>
      <w:r>
        <w:t xml:space="preserve"> </w:t>
      </w:r>
      <w:r>
        <w:rPr>
          <w:rFonts w:hint="eastAsia"/>
        </w:rPr>
        <w:t>хорошие</w:t>
      </w:r>
      <w:r>
        <w:t xml:space="preserve"> </w:t>
      </w:r>
      <w:r>
        <w:rPr>
          <w:rFonts w:hint="eastAsia"/>
        </w:rPr>
        <w:t>возможности</w:t>
      </w:r>
      <w:r>
        <w:t xml:space="preserve"> </w:t>
      </w:r>
      <w:r>
        <w:rPr>
          <w:rFonts w:hint="eastAsia"/>
        </w:rPr>
        <w:t>предвидеть</w:t>
      </w:r>
      <w:r>
        <w:t xml:space="preserve"> </w:t>
      </w:r>
      <w:r>
        <w:rPr>
          <w:rFonts w:hint="eastAsia"/>
        </w:rPr>
        <w:t>будущие</w:t>
      </w:r>
      <w:r>
        <w:t xml:space="preserve"> </w:t>
      </w:r>
      <w:r>
        <w:rPr>
          <w:rFonts w:hint="eastAsia"/>
        </w:rPr>
        <w:t>изменения</w:t>
      </w:r>
      <w:r>
        <w:t xml:space="preserve">. </w:t>
      </w:r>
      <w:r>
        <w:rPr>
          <w:rFonts w:hint="eastAsia"/>
        </w:rPr>
        <w:t>Данные</w:t>
      </w:r>
      <w:r>
        <w:t xml:space="preserve"> </w:t>
      </w:r>
      <w:r>
        <w:rPr>
          <w:rFonts w:hint="eastAsia"/>
        </w:rPr>
        <w:t>медицинских</w:t>
      </w:r>
      <w:r>
        <w:t xml:space="preserve"> </w:t>
      </w:r>
      <w:r>
        <w:rPr>
          <w:rFonts w:hint="eastAsia"/>
        </w:rPr>
        <w:t>информационных</w:t>
      </w:r>
      <w:r>
        <w:t xml:space="preserve"> </w:t>
      </w:r>
      <w:r>
        <w:rPr>
          <w:rFonts w:hint="eastAsia"/>
        </w:rPr>
        <w:t>систем</w:t>
      </w:r>
      <w:r>
        <w:t xml:space="preserve">, </w:t>
      </w:r>
      <w:r>
        <w:rPr>
          <w:rFonts w:hint="eastAsia"/>
        </w:rPr>
        <w:t>описывающие</w:t>
      </w:r>
      <w:r>
        <w:t xml:space="preserve"> </w:t>
      </w:r>
      <w:r>
        <w:rPr>
          <w:rFonts w:hint="eastAsia"/>
        </w:rPr>
        <w:t>процессы</w:t>
      </w:r>
      <w:r>
        <w:t xml:space="preserve"> </w:t>
      </w:r>
      <w:r>
        <w:rPr>
          <w:rFonts w:hint="eastAsia"/>
        </w:rPr>
        <w:t>здравоохранения</w:t>
      </w:r>
      <w:r>
        <w:t xml:space="preserve">, </w:t>
      </w:r>
      <w:r>
        <w:rPr>
          <w:rFonts w:hint="eastAsia"/>
        </w:rPr>
        <w:t>содержат</w:t>
      </w:r>
      <w:r>
        <w:t xml:space="preserve"> </w:t>
      </w:r>
      <w:r>
        <w:rPr>
          <w:rFonts w:hint="eastAsia"/>
        </w:rPr>
        <w:t>эмпирическую</w:t>
      </w:r>
      <w:r>
        <w:t xml:space="preserve"> </w:t>
      </w:r>
      <w:r>
        <w:rPr>
          <w:rFonts w:hint="eastAsia"/>
        </w:rPr>
        <w:t>информацию</w:t>
      </w:r>
      <w:r>
        <w:t xml:space="preserve"> </w:t>
      </w:r>
      <w:r>
        <w:rPr>
          <w:rFonts w:hint="eastAsia"/>
        </w:rPr>
        <w:t>о</w:t>
      </w:r>
      <w:r>
        <w:t xml:space="preserve"> </w:t>
      </w:r>
      <w:r>
        <w:rPr>
          <w:rFonts w:hint="eastAsia"/>
        </w:rPr>
        <w:t>лечении</w:t>
      </w:r>
      <w:r>
        <w:t xml:space="preserve"> </w:t>
      </w:r>
      <w:r>
        <w:rPr>
          <w:rFonts w:hint="eastAsia"/>
        </w:rPr>
        <w:t>пациентов</w:t>
      </w:r>
      <w:r>
        <w:t xml:space="preserve">, </w:t>
      </w:r>
      <w:r>
        <w:rPr>
          <w:rFonts w:hint="eastAsia"/>
        </w:rPr>
        <w:t>на</w:t>
      </w:r>
      <w:r>
        <w:t xml:space="preserve"> </w:t>
      </w:r>
      <w:r>
        <w:rPr>
          <w:rFonts w:hint="eastAsia"/>
        </w:rPr>
        <w:t>основании</w:t>
      </w:r>
      <w:r>
        <w:t xml:space="preserve"> </w:t>
      </w:r>
      <w:r>
        <w:rPr>
          <w:rFonts w:hint="eastAsia"/>
        </w:rPr>
        <w:t>которой</w:t>
      </w:r>
      <w:r>
        <w:t xml:space="preserve"> </w:t>
      </w:r>
      <w:r>
        <w:rPr>
          <w:rFonts w:hint="eastAsia"/>
        </w:rPr>
        <w:t>возможна</w:t>
      </w:r>
      <w:r>
        <w:t xml:space="preserve"> </w:t>
      </w:r>
      <w:r>
        <w:rPr>
          <w:rFonts w:hint="eastAsia"/>
        </w:rPr>
        <w:t>разработка</w:t>
      </w:r>
      <w:r>
        <w:t xml:space="preserve"> </w:t>
      </w:r>
      <w:r>
        <w:rPr>
          <w:rFonts w:hint="eastAsia"/>
        </w:rPr>
        <w:t>моделей</w:t>
      </w:r>
      <w:r>
        <w:t xml:space="preserve"> </w:t>
      </w:r>
      <w:r>
        <w:rPr>
          <w:rFonts w:hint="eastAsia"/>
        </w:rPr>
        <w:t>этих</w:t>
      </w:r>
      <w:r>
        <w:t xml:space="preserve"> </w:t>
      </w:r>
      <w:r>
        <w:rPr>
          <w:rFonts w:hint="eastAsia"/>
        </w:rPr>
        <w:t>процессов</w:t>
      </w:r>
      <w:r>
        <w:t xml:space="preserve">1. </w:t>
      </w:r>
      <w:r>
        <w:rPr>
          <w:rFonts w:hint="eastAsia"/>
        </w:rPr>
        <w:t>Соответствие</w:t>
      </w:r>
      <w:r>
        <w:t xml:space="preserve"> </w:t>
      </w:r>
      <w:r>
        <w:rPr>
          <w:rFonts w:hint="eastAsia"/>
        </w:rPr>
        <w:t>данных</w:t>
      </w:r>
      <w:r>
        <w:t xml:space="preserve"> </w:t>
      </w:r>
      <w:r>
        <w:rPr>
          <w:rFonts w:hint="eastAsia"/>
        </w:rPr>
        <w:t>реальному</w:t>
      </w:r>
      <w:r>
        <w:t xml:space="preserve"> </w:t>
      </w:r>
      <w:r>
        <w:rPr>
          <w:rFonts w:hint="eastAsia"/>
        </w:rPr>
        <w:t>процессу</w:t>
      </w:r>
      <w:r>
        <w:t xml:space="preserve"> </w:t>
      </w:r>
      <w:r>
        <w:rPr>
          <w:rFonts w:hint="eastAsia"/>
        </w:rPr>
        <w:t>является</w:t>
      </w:r>
      <w:r>
        <w:t xml:space="preserve"> </w:t>
      </w:r>
      <w:r>
        <w:rPr>
          <w:rFonts w:hint="eastAsia"/>
        </w:rPr>
        <w:t>одним</w:t>
      </w:r>
      <w:r>
        <w:t xml:space="preserve"> </w:t>
      </w:r>
      <w:r>
        <w:rPr>
          <w:rFonts w:hint="eastAsia"/>
        </w:rPr>
        <w:t>из</w:t>
      </w:r>
      <w:r>
        <w:t xml:space="preserve"> </w:t>
      </w:r>
      <w:r>
        <w:rPr>
          <w:rFonts w:hint="eastAsia"/>
        </w:rPr>
        <w:t>важных</w:t>
      </w:r>
      <w:r>
        <w:t xml:space="preserve"> </w:t>
      </w:r>
      <w:r>
        <w:rPr>
          <w:rFonts w:hint="eastAsia"/>
        </w:rPr>
        <w:t>условий</w:t>
      </w:r>
      <w:r>
        <w:t xml:space="preserve"> </w:t>
      </w:r>
      <w:r>
        <w:rPr>
          <w:rFonts w:hint="eastAsia"/>
        </w:rPr>
        <w:t>моделирования</w:t>
      </w:r>
      <w:r>
        <w:t xml:space="preserve"> </w:t>
      </w:r>
      <w:r>
        <w:rPr>
          <w:rFonts w:hint="eastAsia"/>
        </w:rPr>
        <w:t>на</w:t>
      </w:r>
      <w:r>
        <w:t xml:space="preserve"> </w:t>
      </w:r>
      <w:r>
        <w:rPr>
          <w:rFonts w:hint="eastAsia"/>
        </w:rPr>
        <w:t>данных</w:t>
      </w:r>
      <w:r>
        <w:t xml:space="preserve">. </w:t>
      </w:r>
      <w:r>
        <w:rPr>
          <w:rFonts w:hint="eastAsia"/>
        </w:rPr>
        <w:t>Электронные</w:t>
      </w:r>
      <w:r>
        <w:t xml:space="preserve"> </w:t>
      </w:r>
      <w:r>
        <w:rPr>
          <w:rFonts w:hint="eastAsia"/>
        </w:rPr>
        <w:t>медицинские</w:t>
      </w:r>
      <w:r>
        <w:t xml:space="preserve"> </w:t>
      </w:r>
      <w:r>
        <w:rPr>
          <w:rFonts w:hint="eastAsia"/>
        </w:rPr>
        <w:t>карты</w:t>
      </w:r>
      <w:r>
        <w:t xml:space="preserve"> (</w:t>
      </w:r>
      <w:r>
        <w:rPr>
          <w:rFonts w:hint="eastAsia"/>
        </w:rPr>
        <w:t>ЭМК</w:t>
      </w:r>
      <w:r>
        <w:t xml:space="preserve">), </w:t>
      </w:r>
      <w:r>
        <w:rPr>
          <w:rFonts w:hint="eastAsia"/>
        </w:rPr>
        <w:t>описывающие</w:t>
      </w:r>
      <w:r>
        <w:t xml:space="preserve"> </w:t>
      </w:r>
      <w:r>
        <w:rPr>
          <w:rFonts w:hint="eastAsia"/>
        </w:rPr>
        <w:t>процесс</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состоят</w:t>
      </w:r>
      <w:r>
        <w:t xml:space="preserve"> </w:t>
      </w:r>
      <w:r>
        <w:rPr>
          <w:rFonts w:hint="eastAsia"/>
        </w:rPr>
        <w:t>из</w:t>
      </w:r>
      <w:r>
        <w:t xml:space="preserve"> </w:t>
      </w:r>
      <w:r>
        <w:rPr>
          <w:rFonts w:hint="eastAsia"/>
        </w:rPr>
        <w:t>множества</w:t>
      </w:r>
      <w:r>
        <w:t xml:space="preserve"> </w:t>
      </w:r>
      <w:r>
        <w:rPr>
          <w:rFonts w:hint="eastAsia"/>
        </w:rPr>
        <w:t>различных</w:t>
      </w:r>
      <w:r>
        <w:t xml:space="preserve"> </w:t>
      </w:r>
      <w:r>
        <w:rPr>
          <w:rFonts w:hint="eastAsia"/>
        </w:rPr>
        <w:t>видов</w:t>
      </w:r>
      <w:r>
        <w:t xml:space="preserve"> </w:t>
      </w:r>
      <w:r>
        <w:rPr>
          <w:rFonts w:hint="eastAsia"/>
        </w:rPr>
        <w:t>элементов</w:t>
      </w:r>
      <w:r>
        <w:t xml:space="preserve">. </w:t>
      </w:r>
      <w:r>
        <w:rPr>
          <w:rFonts w:hint="eastAsia"/>
        </w:rPr>
        <w:t>Информация</w:t>
      </w:r>
      <w:r>
        <w:t xml:space="preserve"> </w:t>
      </w:r>
      <w:r>
        <w:rPr>
          <w:rFonts w:hint="eastAsia"/>
        </w:rPr>
        <w:t>в</w:t>
      </w:r>
      <w:r>
        <w:t xml:space="preserve"> </w:t>
      </w:r>
      <w:r>
        <w:rPr>
          <w:rFonts w:hint="eastAsia"/>
        </w:rPr>
        <w:t>ЭМК</w:t>
      </w:r>
      <w:r>
        <w:t xml:space="preserve"> </w:t>
      </w:r>
      <w:r>
        <w:rPr>
          <w:rFonts w:hint="eastAsia"/>
        </w:rPr>
        <w:t>содержится</w:t>
      </w:r>
      <w:r>
        <w:t xml:space="preserve"> </w:t>
      </w:r>
      <w:r>
        <w:rPr>
          <w:rFonts w:hint="eastAsia"/>
        </w:rPr>
        <w:t>как</w:t>
      </w:r>
      <w:r>
        <w:t xml:space="preserve"> </w:t>
      </w:r>
      <w:r>
        <w:rPr>
          <w:rFonts w:hint="eastAsia"/>
        </w:rPr>
        <w:t>в</w:t>
      </w:r>
      <w:r>
        <w:t xml:space="preserve"> </w:t>
      </w:r>
      <w:r>
        <w:rPr>
          <w:rFonts w:hint="eastAsia"/>
        </w:rPr>
        <w:t>структурированном</w:t>
      </w:r>
      <w:r>
        <w:t xml:space="preserve"> </w:t>
      </w:r>
      <w:r>
        <w:rPr>
          <w:rFonts w:hint="eastAsia"/>
        </w:rPr>
        <w:t>виде</w:t>
      </w:r>
      <w:r>
        <w:t xml:space="preserve">, </w:t>
      </w:r>
      <w:r>
        <w:rPr>
          <w:rFonts w:hint="eastAsia"/>
        </w:rPr>
        <w:t>так</w:t>
      </w:r>
      <w:r>
        <w:t xml:space="preserve"> </w:t>
      </w:r>
      <w:r>
        <w:rPr>
          <w:rFonts w:hint="eastAsia"/>
        </w:rPr>
        <w:t>не</w:t>
      </w:r>
      <w:r>
        <w:t xml:space="preserve"> </w:t>
      </w:r>
      <w:r>
        <w:rPr>
          <w:rFonts w:hint="eastAsia"/>
        </w:rPr>
        <w:t>в</w:t>
      </w:r>
      <w:r>
        <w:t xml:space="preserve"> </w:t>
      </w:r>
      <w:r>
        <w:rPr>
          <w:rFonts w:hint="eastAsia"/>
        </w:rPr>
        <w:t>структурированном</w:t>
      </w:r>
      <w:r>
        <w:t xml:space="preserve"> </w:t>
      </w:r>
      <w:r>
        <w:rPr>
          <w:rFonts w:hint="eastAsia"/>
        </w:rPr>
        <w:t>в</w:t>
      </w:r>
      <w:r>
        <w:t xml:space="preserve"> </w:t>
      </w:r>
      <w:r>
        <w:rPr>
          <w:rFonts w:hint="eastAsia"/>
        </w:rPr>
        <w:t>виде</w:t>
      </w:r>
      <w:r>
        <w:t xml:space="preserve"> </w:t>
      </w:r>
      <w:r>
        <w:rPr>
          <w:rFonts w:hint="eastAsia"/>
        </w:rPr>
        <w:t>записей</w:t>
      </w:r>
      <w:r>
        <w:t xml:space="preserve"> </w:t>
      </w:r>
      <w:r>
        <w:rPr>
          <w:rFonts w:hint="eastAsia"/>
        </w:rPr>
        <w:t>на</w:t>
      </w:r>
      <w:r>
        <w:t xml:space="preserve"> </w:t>
      </w:r>
      <w:r>
        <w:rPr>
          <w:rFonts w:hint="eastAsia"/>
        </w:rPr>
        <w:t>естественном</w:t>
      </w:r>
      <w:r>
        <w:t xml:space="preserve"> </w:t>
      </w:r>
      <w:r>
        <w:rPr>
          <w:rFonts w:hint="eastAsia"/>
        </w:rPr>
        <w:t>языке</w:t>
      </w:r>
      <w:r>
        <w:t xml:space="preserve"> (</w:t>
      </w:r>
      <w:r>
        <w:rPr>
          <w:rFonts w:hint="eastAsia"/>
        </w:rPr>
        <w:t>например</w:t>
      </w:r>
      <w:r>
        <w:t xml:space="preserve">, </w:t>
      </w:r>
      <w:r>
        <w:rPr>
          <w:rFonts w:hint="eastAsia"/>
        </w:rPr>
        <w:t>протоколы</w:t>
      </w:r>
      <w:r>
        <w:t xml:space="preserve"> </w:t>
      </w:r>
      <w:r>
        <w:rPr>
          <w:rFonts w:hint="eastAsia"/>
        </w:rPr>
        <w:t>операций</w:t>
      </w:r>
      <w:r>
        <w:t xml:space="preserve">, </w:t>
      </w:r>
      <w:r>
        <w:rPr>
          <w:rFonts w:hint="eastAsia"/>
        </w:rPr>
        <w:t>описания</w:t>
      </w:r>
      <w:r>
        <w:t xml:space="preserve"> </w:t>
      </w:r>
      <w:r>
        <w:rPr>
          <w:rFonts w:hint="eastAsia"/>
        </w:rPr>
        <w:t>диагнозов</w:t>
      </w:r>
      <w:r>
        <w:t xml:space="preserve">, </w:t>
      </w:r>
      <w:r>
        <w:rPr>
          <w:rFonts w:hint="eastAsia"/>
        </w:rPr>
        <w:t>анамнезы</w:t>
      </w:r>
      <w:r>
        <w:t xml:space="preserve"> </w:t>
      </w:r>
      <w:r>
        <w:rPr>
          <w:rFonts w:hint="eastAsia"/>
        </w:rPr>
        <w:t>заболеваний</w:t>
      </w:r>
      <w:r>
        <w:t xml:space="preserve"> </w:t>
      </w:r>
      <w:r>
        <w:rPr>
          <w:rFonts w:hint="eastAsia"/>
        </w:rPr>
        <w:t>пациента</w:t>
      </w:r>
      <w:r>
        <w:t xml:space="preserve">, </w:t>
      </w:r>
      <w:r>
        <w:rPr>
          <w:rFonts w:hint="eastAsia"/>
        </w:rPr>
        <w:t>дневники</w:t>
      </w:r>
      <w:r>
        <w:t xml:space="preserve"> </w:t>
      </w:r>
      <w:r>
        <w:rPr>
          <w:rFonts w:hint="eastAsia"/>
        </w:rPr>
        <w:t>наблюдения</w:t>
      </w:r>
      <w:r>
        <w:t xml:space="preserve"> </w:t>
      </w:r>
      <w:r>
        <w:rPr>
          <w:rFonts w:hint="eastAsia"/>
        </w:rPr>
        <w:t>в</w:t>
      </w:r>
      <w:r>
        <w:t xml:space="preserve"> </w:t>
      </w:r>
      <w:r>
        <w:rPr>
          <w:rFonts w:hint="eastAsia"/>
        </w:rPr>
        <w:t>реанимации</w:t>
      </w:r>
      <w:r>
        <w:t xml:space="preserve">, </w:t>
      </w:r>
      <w:r>
        <w:rPr>
          <w:rFonts w:hint="eastAsia"/>
        </w:rPr>
        <w:t>заключения</w:t>
      </w:r>
      <w:r>
        <w:t xml:space="preserve"> </w:t>
      </w:r>
      <w:r>
        <w:rPr>
          <w:rFonts w:hint="eastAsia"/>
        </w:rPr>
        <w:t>об</w:t>
      </w:r>
      <w:r>
        <w:t xml:space="preserve"> </w:t>
      </w:r>
      <w:r>
        <w:rPr>
          <w:rFonts w:hint="eastAsia"/>
        </w:rPr>
        <w:t>обследованиях</w:t>
      </w:r>
      <w:r>
        <w:t xml:space="preserve">, </w:t>
      </w:r>
      <w:r>
        <w:rPr>
          <w:rFonts w:hint="eastAsia"/>
        </w:rPr>
        <w:t>и</w:t>
      </w:r>
      <w:r>
        <w:t xml:space="preserve"> </w:t>
      </w:r>
      <w:r>
        <w:rPr>
          <w:rFonts w:hint="eastAsia"/>
        </w:rPr>
        <w:t>другие</w:t>
      </w:r>
      <w:r>
        <w:t xml:space="preserve"> </w:t>
      </w:r>
      <w:r>
        <w:rPr>
          <w:rFonts w:hint="eastAsia"/>
        </w:rPr>
        <w:t>медицинские</w:t>
      </w:r>
      <w:r>
        <w:t xml:space="preserve"> </w:t>
      </w:r>
      <w:r>
        <w:rPr>
          <w:rFonts w:hint="eastAsia"/>
        </w:rPr>
        <w:t>записи</w:t>
      </w:r>
      <w:r>
        <w:t xml:space="preserve">). </w:t>
      </w:r>
      <w:r>
        <w:rPr>
          <w:rFonts w:hint="eastAsia"/>
        </w:rPr>
        <w:t>С</w:t>
      </w:r>
      <w:r>
        <w:t xml:space="preserve"> </w:t>
      </w:r>
      <w:r>
        <w:rPr>
          <w:rFonts w:hint="eastAsia"/>
        </w:rPr>
        <w:t>медицинской</w:t>
      </w:r>
      <w:r>
        <w:t xml:space="preserve"> </w:t>
      </w:r>
      <w:r>
        <w:rPr>
          <w:rFonts w:hint="eastAsia"/>
        </w:rPr>
        <w:t>точки</w:t>
      </w:r>
      <w:r>
        <w:t xml:space="preserve"> </w:t>
      </w:r>
      <w:r>
        <w:rPr>
          <w:rFonts w:hint="eastAsia"/>
        </w:rPr>
        <w:t>зрения</w:t>
      </w:r>
      <w:r>
        <w:t xml:space="preserve"> </w:t>
      </w:r>
      <w:r>
        <w:rPr>
          <w:rFonts w:hint="eastAsia"/>
        </w:rPr>
        <w:t>к</w:t>
      </w:r>
      <w:r>
        <w:t xml:space="preserve"> </w:t>
      </w:r>
      <w:r>
        <w:rPr>
          <w:rFonts w:hint="eastAsia"/>
        </w:rPr>
        <w:t>существенным</w:t>
      </w:r>
      <w:r>
        <w:t xml:space="preserve"> </w:t>
      </w:r>
      <w:r>
        <w:rPr>
          <w:rFonts w:hint="eastAsia"/>
        </w:rPr>
        <w:t>факторам</w:t>
      </w:r>
      <w:r>
        <w:t xml:space="preserve"> </w:t>
      </w:r>
      <w:r>
        <w:rPr>
          <w:rFonts w:hint="eastAsia"/>
        </w:rPr>
        <w:t>для</w:t>
      </w:r>
      <w:r>
        <w:t xml:space="preserve"> </w:t>
      </w:r>
      <w:r>
        <w:rPr>
          <w:rFonts w:hint="eastAsia"/>
        </w:rPr>
        <w:t>принятия</w:t>
      </w:r>
      <w:r>
        <w:t xml:space="preserve"> </w:t>
      </w:r>
      <w:r>
        <w:rPr>
          <w:rFonts w:hint="eastAsia"/>
        </w:rPr>
        <w:t>клинических</w:t>
      </w:r>
      <w:r>
        <w:t xml:space="preserve"> </w:t>
      </w:r>
      <w:r>
        <w:rPr>
          <w:rFonts w:hint="eastAsia"/>
        </w:rPr>
        <w:t>решений</w:t>
      </w:r>
      <w:r>
        <w:t xml:space="preserve">, </w:t>
      </w:r>
      <w:r>
        <w:rPr>
          <w:rFonts w:hint="eastAsia"/>
        </w:rPr>
        <w:t>содержащихся</w:t>
      </w:r>
      <w:r>
        <w:t xml:space="preserve"> </w:t>
      </w:r>
      <w:r>
        <w:rPr>
          <w:rFonts w:hint="eastAsia"/>
        </w:rPr>
        <w:t>в</w:t>
      </w:r>
      <w:r>
        <w:t xml:space="preserve"> </w:t>
      </w:r>
      <w:r>
        <w:rPr>
          <w:rFonts w:hint="eastAsia"/>
        </w:rPr>
        <w:t>ЭМК</w:t>
      </w:r>
      <w:r>
        <w:t xml:space="preserve"> </w:t>
      </w:r>
      <w:r>
        <w:rPr>
          <w:rFonts w:hint="eastAsia"/>
        </w:rPr>
        <w:t>пациентов</w:t>
      </w:r>
      <w:r>
        <w:t xml:space="preserve"> </w:t>
      </w:r>
      <w:r>
        <w:rPr>
          <w:rFonts w:hint="eastAsia"/>
        </w:rPr>
        <w:t>с</w:t>
      </w:r>
      <w:r>
        <w:t xml:space="preserve"> </w:t>
      </w:r>
      <w:r>
        <w:rPr>
          <w:rFonts w:hint="eastAsia"/>
        </w:rPr>
        <w:t>сердечно</w:t>
      </w:r>
      <w:r>
        <w:t>-</w:t>
      </w:r>
      <w:r>
        <w:rPr>
          <w:rFonts w:hint="eastAsia"/>
        </w:rPr>
        <w:t>сосудистыми</w:t>
      </w:r>
      <w:r>
        <w:t xml:space="preserve"> </w:t>
      </w:r>
      <w:r>
        <w:rPr>
          <w:rFonts w:hint="eastAsia"/>
        </w:rPr>
        <w:t>заболеваниями</w:t>
      </w:r>
      <w:r>
        <w:t xml:space="preserve"> (</w:t>
      </w:r>
      <w:r>
        <w:rPr>
          <w:rFonts w:hint="eastAsia"/>
        </w:rPr>
        <w:t>ССЗ</w:t>
      </w:r>
      <w:r>
        <w:t xml:space="preserve">), </w:t>
      </w:r>
      <w:r>
        <w:rPr>
          <w:rFonts w:hint="eastAsia"/>
        </w:rPr>
        <w:t>относятся</w:t>
      </w:r>
      <w:r>
        <w:t xml:space="preserve">: </w:t>
      </w:r>
      <w:r>
        <w:rPr>
          <w:rFonts w:hint="eastAsia"/>
        </w:rPr>
        <w:t>наличие</w:t>
      </w:r>
      <w:r>
        <w:t xml:space="preserve"> </w:t>
      </w:r>
      <w:r>
        <w:rPr>
          <w:rFonts w:hint="eastAsia"/>
        </w:rPr>
        <w:t>хронических</w:t>
      </w:r>
      <w:r>
        <w:t xml:space="preserve"> </w:t>
      </w:r>
      <w:r>
        <w:rPr>
          <w:rFonts w:hint="eastAsia"/>
        </w:rPr>
        <w:t>и</w:t>
      </w:r>
      <w:r>
        <w:t xml:space="preserve"> </w:t>
      </w:r>
      <w:r>
        <w:rPr>
          <w:rFonts w:hint="eastAsia"/>
        </w:rPr>
        <w:t>сопутствующих</w:t>
      </w:r>
      <w:r>
        <w:t xml:space="preserve"> </w:t>
      </w:r>
      <w:r>
        <w:rPr>
          <w:rFonts w:hint="eastAsia"/>
        </w:rPr>
        <w:t>заболеваний</w:t>
      </w:r>
      <w:r>
        <w:t xml:space="preserve">, </w:t>
      </w:r>
      <w:r>
        <w:rPr>
          <w:rFonts w:hint="eastAsia"/>
        </w:rPr>
        <w:t>наличие</w:t>
      </w:r>
      <w:r>
        <w:t xml:space="preserve"> </w:t>
      </w:r>
      <w:r>
        <w:rPr>
          <w:rFonts w:hint="eastAsia"/>
        </w:rPr>
        <w:t>осложнений</w:t>
      </w:r>
      <w:r>
        <w:t xml:space="preserve"> </w:t>
      </w:r>
      <w:r>
        <w:rPr>
          <w:rFonts w:hint="eastAsia"/>
        </w:rPr>
        <w:t>во</w:t>
      </w:r>
      <w:r>
        <w:t xml:space="preserve"> </w:t>
      </w:r>
      <w:r>
        <w:rPr>
          <w:rFonts w:hint="eastAsia"/>
        </w:rPr>
        <w:t>время</w:t>
      </w:r>
      <w:r>
        <w:t xml:space="preserve"> </w:t>
      </w:r>
      <w:r>
        <w:rPr>
          <w:rFonts w:hint="eastAsia"/>
        </w:rPr>
        <w:t>операции</w:t>
      </w:r>
      <w:r>
        <w:t xml:space="preserve">, </w:t>
      </w:r>
      <w:r>
        <w:rPr>
          <w:rFonts w:hint="eastAsia"/>
        </w:rPr>
        <w:t>результаты</w:t>
      </w:r>
      <w:r>
        <w:t xml:space="preserve"> </w:t>
      </w:r>
      <w:r>
        <w:rPr>
          <w:rFonts w:hint="eastAsia"/>
        </w:rPr>
        <w:t>лечения</w:t>
      </w:r>
      <w:r>
        <w:t xml:space="preserve">, </w:t>
      </w:r>
      <w:r>
        <w:rPr>
          <w:rFonts w:hint="eastAsia"/>
        </w:rPr>
        <w:t>состояния</w:t>
      </w:r>
      <w:r>
        <w:t xml:space="preserve"> </w:t>
      </w:r>
      <w:r>
        <w:rPr>
          <w:rFonts w:hint="eastAsia"/>
        </w:rPr>
        <w:t>пациента</w:t>
      </w:r>
      <w:r>
        <w:t xml:space="preserve">, </w:t>
      </w:r>
      <w:r>
        <w:rPr>
          <w:rFonts w:hint="eastAsia"/>
        </w:rPr>
        <w:t>течение</w:t>
      </w:r>
      <w:r>
        <w:t xml:space="preserve"> </w:t>
      </w:r>
      <w:r>
        <w:rPr>
          <w:rFonts w:hint="eastAsia"/>
        </w:rPr>
        <w:t>заболеваний</w:t>
      </w:r>
      <w:r>
        <w:t xml:space="preserve">, </w:t>
      </w:r>
      <w:r>
        <w:rPr>
          <w:rFonts w:hint="eastAsia"/>
        </w:rPr>
        <w:t>субъективная</w:t>
      </w:r>
      <w:r>
        <w:t xml:space="preserve"> </w:t>
      </w:r>
      <w:r>
        <w:rPr>
          <w:rFonts w:hint="eastAsia"/>
        </w:rPr>
        <w:t>и</w:t>
      </w:r>
      <w:r>
        <w:t xml:space="preserve"> </w:t>
      </w:r>
      <w:r>
        <w:rPr>
          <w:rFonts w:hint="eastAsia"/>
        </w:rPr>
        <w:t>объективная</w:t>
      </w:r>
      <w:r>
        <w:t xml:space="preserve"> </w:t>
      </w:r>
      <w:r>
        <w:rPr>
          <w:rFonts w:hint="eastAsia"/>
        </w:rPr>
        <w:t>оценка</w:t>
      </w:r>
      <w:r>
        <w:t xml:space="preserve"> </w:t>
      </w:r>
      <w:r>
        <w:rPr>
          <w:rFonts w:hint="eastAsia"/>
        </w:rPr>
        <w:t>пациента</w:t>
      </w:r>
      <w:r>
        <w:t xml:space="preserve">, </w:t>
      </w:r>
      <w:r>
        <w:rPr>
          <w:rFonts w:hint="eastAsia"/>
        </w:rPr>
        <w:t>а</w:t>
      </w:r>
      <w:r>
        <w:t xml:space="preserve"> </w:t>
      </w:r>
      <w:r>
        <w:rPr>
          <w:rFonts w:hint="eastAsia"/>
        </w:rPr>
        <w:t>также</w:t>
      </w:r>
      <w:r>
        <w:t xml:space="preserve"> </w:t>
      </w:r>
      <w:r>
        <w:rPr>
          <w:rFonts w:hint="eastAsia"/>
        </w:rPr>
        <w:t>другие</w:t>
      </w:r>
      <w:r>
        <w:t xml:space="preserve"> </w:t>
      </w:r>
      <w:r>
        <w:rPr>
          <w:rFonts w:hint="eastAsia"/>
        </w:rPr>
        <w:t>ценные</w:t>
      </w:r>
      <w:r>
        <w:t xml:space="preserve"> </w:t>
      </w:r>
      <w:r>
        <w:rPr>
          <w:rFonts w:hint="eastAsia"/>
        </w:rPr>
        <w:t>данные</w:t>
      </w:r>
      <w:r>
        <w:t xml:space="preserve"> </w:t>
      </w:r>
      <w:r>
        <w:rPr>
          <w:rFonts w:hint="eastAsia"/>
        </w:rPr>
        <w:t>для</w:t>
      </w:r>
      <w:r>
        <w:t xml:space="preserve"> </w:t>
      </w:r>
      <w:r>
        <w:rPr>
          <w:rFonts w:hint="eastAsia"/>
        </w:rPr>
        <w:t>прогнозирования</w:t>
      </w:r>
      <w:r>
        <w:t xml:space="preserve"> </w:t>
      </w:r>
      <w:r>
        <w:rPr>
          <w:rFonts w:hint="eastAsia"/>
        </w:rPr>
        <w:t>и</w:t>
      </w:r>
      <w:r>
        <w:t xml:space="preserve"> </w:t>
      </w:r>
      <w:r>
        <w:rPr>
          <w:rFonts w:hint="eastAsia"/>
        </w:rPr>
        <w:t>принятия</w:t>
      </w:r>
      <w:r>
        <w:t xml:space="preserve"> </w:t>
      </w:r>
      <w:r>
        <w:rPr>
          <w:rFonts w:hint="eastAsia"/>
        </w:rPr>
        <w:t>решений</w:t>
      </w:r>
      <w:r>
        <w:t xml:space="preserve"> </w:t>
      </w:r>
      <w:r>
        <w:rPr>
          <w:rFonts w:hint="eastAsia"/>
        </w:rPr>
        <w:t>о</w:t>
      </w:r>
      <w:r>
        <w:t xml:space="preserve"> </w:t>
      </w:r>
      <w:r>
        <w:rPr>
          <w:rFonts w:hint="eastAsia"/>
        </w:rPr>
        <w:t>лечении</w:t>
      </w:r>
      <w:r>
        <w:t xml:space="preserve"> </w:t>
      </w:r>
      <w:r>
        <w:rPr>
          <w:rFonts w:hint="eastAsia"/>
        </w:rPr>
        <w:t>пациента</w:t>
      </w:r>
      <w:r>
        <w:t xml:space="preserve">. </w:t>
      </w:r>
      <w:r>
        <w:rPr>
          <w:rFonts w:hint="eastAsia"/>
        </w:rPr>
        <w:t>Эти</w:t>
      </w:r>
      <w:r>
        <w:t xml:space="preserve"> </w:t>
      </w:r>
      <w:r>
        <w:rPr>
          <w:rFonts w:hint="eastAsia"/>
        </w:rPr>
        <w:t>данные</w:t>
      </w:r>
      <w:r>
        <w:t xml:space="preserve"> </w:t>
      </w:r>
      <w:r>
        <w:rPr>
          <w:rFonts w:hint="eastAsia"/>
        </w:rPr>
        <w:t>представляют</w:t>
      </w:r>
      <w:r>
        <w:t xml:space="preserve"> </w:t>
      </w:r>
      <w:r>
        <w:rPr>
          <w:rFonts w:hint="eastAsia"/>
        </w:rPr>
        <w:t>значительную</w:t>
      </w:r>
      <w:r>
        <w:t xml:space="preserve"> </w:t>
      </w:r>
      <w:r>
        <w:rPr>
          <w:rFonts w:hint="eastAsia"/>
        </w:rPr>
        <w:t>ценность</w:t>
      </w:r>
      <w:r>
        <w:t xml:space="preserve"> </w:t>
      </w:r>
      <w:r>
        <w:rPr>
          <w:rFonts w:hint="eastAsia"/>
        </w:rPr>
        <w:t>для</w:t>
      </w:r>
      <w:r>
        <w:t xml:space="preserve"> </w:t>
      </w:r>
      <w:r>
        <w:rPr>
          <w:rFonts w:hint="eastAsia"/>
        </w:rPr>
        <w:t>анализа</w:t>
      </w:r>
      <w:r>
        <w:t xml:space="preserve"> </w:t>
      </w:r>
      <w:r>
        <w:rPr>
          <w:rFonts w:hint="eastAsia"/>
        </w:rPr>
        <w:t>процессов</w:t>
      </w:r>
      <w:r>
        <w:t xml:space="preserve"> </w:t>
      </w:r>
      <w:r>
        <w:rPr>
          <w:rFonts w:hint="eastAsia"/>
        </w:rPr>
        <w:t>лечения</w:t>
      </w:r>
      <w:r>
        <w:t xml:space="preserve">2. </w:t>
      </w:r>
      <w:r>
        <w:rPr>
          <w:rFonts w:hint="eastAsia"/>
        </w:rPr>
        <w:t>В</w:t>
      </w:r>
      <w:r>
        <w:t xml:space="preserve"> </w:t>
      </w:r>
      <w:r>
        <w:rPr>
          <w:rFonts w:hint="eastAsia"/>
        </w:rPr>
        <w:t>общем</w:t>
      </w:r>
      <w:r>
        <w:t xml:space="preserve">, </w:t>
      </w:r>
      <w:r>
        <w:rPr>
          <w:rFonts w:hint="eastAsia"/>
        </w:rPr>
        <w:t>информация</w:t>
      </w:r>
      <w:r>
        <w:t xml:space="preserve"> </w:t>
      </w:r>
      <w:r>
        <w:rPr>
          <w:rFonts w:hint="eastAsia"/>
        </w:rPr>
        <w:t>ЭМК</w:t>
      </w:r>
      <w:r>
        <w:t xml:space="preserve"> </w:t>
      </w:r>
      <w:r>
        <w:rPr>
          <w:rFonts w:hint="eastAsia"/>
        </w:rPr>
        <w:t>содержит</w:t>
      </w:r>
      <w:r>
        <w:t xml:space="preserve"> </w:t>
      </w:r>
      <w:r>
        <w:rPr>
          <w:rFonts w:hint="eastAsia"/>
        </w:rPr>
        <w:t>следующие</w:t>
      </w:r>
      <w:r>
        <w:t xml:space="preserve"> </w:t>
      </w:r>
      <w:r>
        <w:rPr>
          <w:rFonts w:hint="eastAsia"/>
        </w:rPr>
        <w:t>виды</w:t>
      </w:r>
      <w:r>
        <w:t xml:space="preserve"> </w:t>
      </w:r>
      <w:r>
        <w:rPr>
          <w:rFonts w:hint="eastAsia"/>
        </w:rPr>
        <w:t>сущностей</w:t>
      </w:r>
      <w:r>
        <w:t xml:space="preserve">: </w:t>
      </w:r>
      <w:r>
        <w:rPr>
          <w:rFonts w:hint="eastAsia"/>
        </w:rPr>
        <w:t>клинические</w:t>
      </w:r>
      <w:r>
        <w:t xml:space="preserve"> </w:t>
      </w:r>
      <w:r>
        <w:rPr>
          <w:rFonts w:hint="eastAsia"/>
        </w:rPr>
        <w:t>события</w:t>
      </w:r>
      <w:r>
        <w:t xml:space="preserve">, </w:t>
      </w:r>
      <w:r>
        <w:rPr>
          <w:rFonts w:hint="eastAsia"/>
        </w:rPr>
        <w:t>атрибуты</w:t>
      </w:r>
      <w:r>
        <w:t xml:space="preserve"> </w:t>
      </w:r>
      <w:r>
        <w:rPr>
          <w:rFonts w:hint="eastAsia"/>
        </w:rPr>
        <w:t>событий</w:t>
      </w:r>
      <w:r>
        <w:t xml:space="preserve">, </w:t>
      </w:r>
      <w:r>
        <w:rPr>
          <w:rFonts w:hint="eastAsia"/>
        </w:rPr>
        <w:t>медицинские</w:t>
      </w:r>
      <w:r>
        <w:t xml:space="preserve"> </w:t>
      </w:r>
      <w:r>
        <w:rPr>
          <w:rFonts w:hint="eastAsia"/>
        </w:rPr>
        <w:t>термины</w:t>
      </w:r>
      <w:r>
        <w:t xml:space="preserve">, </w:t>
      </w:r>
      <w:r>
        <w:rPr>
          <w:rFonts w:hint="eastAsia"/>
        </w:rPr>
        <w:t>а</w:t>
      </w:r>
      <w:r>
        <w:t xml:space="preserve"> </w:t>
      </w:r>
      <w:r>
        <w:rPr>
          <w:rFonts w:hint="eastAsia"/>
        </w:rPr>
        <w:t>также</w:t>
      </w:r>
      <w:r>
        <w:t xml:space="preserve"> </w:t>
      </w:r>
      <w:r>
        <w:rPr>
          <w:rFonts w:hint="eastAsia"/>
        </w:rPr>
        <w:t>их</w:t>
      </w:r>
      <w:r>
        <w:t xml:space="preserve"> </w:t>
      </w:r>
      <w:r>
        <w:rPr>
          <w:rFonts w:hint="eastAsia"/>
        </w:rPr>
        <w:t>взаимосвязь</w:t>
      </w:r>
      <w:r>
        <w:t xml:space="preserve">. </w:t>
      </w:r>
      <w:r>
        <w:rPr>
          <w:rFonts w:hint="eastAsia"/>
        </w:rPr>
        <w:t>Эти</w:t>
      </w:r>
      <w:r>
        <w:t xml:space="preserve"> </w:t>
      </w:r>
      <w:r>
        <w:rPr>
          <w:rFonts w:hint="eastAsia"/>
        </w:rPr>
        <w:t>сущности</w:t>
      </w:r>
      <w:r>
        <w:t xml:space="preserve"> </w:t>
      </w:r>
      <w:r>
        <w:rPr>
          <w:rFonts w:hint="eastAsia"/>
        </w:rPr>
        <w:t>могут</w:t>
      </w:r>
      <w:r>
        <w:t xml:space="preserve"> </w:t>
      </w:r>
      <w:r>
        <w:rPr>
          <w:rFonts w:hint="eastAsia"/>
        </w:rPr>
        <w:t>существенно</w:t>
      </w:r>
      <w:r>
        <w:t xml:space="preserve"> </w:t>
      </w:r>
      <w:r>
        <w:rPr>
          <w:rFonts w:hint="eastAsia"/>
        </w:rPr>
        <w:t>расширить</w:t>
      </w:r>
      <w:r>
        <w:t xml:space="preserve"> </w:t>
      </w:r>
      <w:r>
        <w:rPr>
          <w:rFonts w:hint="eastAsia"/>
        </w:rPr>
        <w:t>возможности</w:t>
      </w:r>
      <w:r>
        <w:t xml:space="preserve"> </w:t>
      </w:r>
      <w:r>
        <w:rPr>
          <w:rFonts w:hint="eastAsia"/>
        </w:rPr>
        <w:t>информационного</w:t>
      </w:r>
      <w:r>
        <w:t xml:space="preserve"> </w:t>
      </w:r>
      <w:r>
        <w:rPr>
          <w:rFonts w:hint="eastAsia"/>
        </w:rPr>
        <w:t>моделирования</w:t>
      </w:r>
      <w:r>
        <w:t xml:space="preserve"> </w:t>
      </w:r>
      <w:r>
        <w:rPr>
          <w:rFonts w:hint="eastAsia"/>
        </w:rPr>
        <w:t>с</w:t>
      </w:r>
      <w:r>
        <w:t xml:space="preserve"> </w:t>
      </w:r>
      <w:r>
        <w:rPr>
          <w:rFonts w:hint="eastAsia"/>
        </w:rPr>
        <w:t>применением</w:t>
      </w:r>
      <w:r>
        <w:t xml:space="preserve"> </w:t>
      </w:r>
      <w:r>
        <w:rPr>
          <w:rFonts w:hint="eastAsia"/>
        </w:rPr>
        <w:t>методов</w:t>
      </w:r>
      <w:r>
        <w:t xml:space="preserve"> </w:t>
      </w:r>
      <w:r>
        <w:rPr>
          <w:rFonts w:hint="eastAsia"/>
        </w:rPr>
        <w:t>интеллектуального</w:t>
      </w:r>
      <w:r>
        <w:t xml:space="preserve"> </w:t>
      </w:r>
      <w:r>
        <w:rPr>
          <w:rFonts w:hint="eastAsia"/>
        </w:rPr>
        <w:t>анализа</w:t>
      </w:r>
      <w:r>
        <w:t xml:space="preserve"> </w:t>
      </w:r>
      <w:r>
        <w:rPr>
          <w:rFonts w:hint="eastAsia"/>
        </w:rPr>
        <w:t>данных</w:t>
      </w:r>
      <w:r>
        <w:t xml:space="preserve"> (</w:t>
      </w:r>
      <w:r>
        <w:rPr>
          <w:rFonts w:hint="eastAsia"/>
        </w:rPr>
        <w:t>ИАД</w:t>
      </w:r>
      <w:r>
        <w:t xml:space="preserve">, data mining) </w:t>
      </w:r>
      <w:r>
        <w:rPr>
          <w:rFonts w:hint="eastAsia"/>
        </w:rPr>
        <w:t>и</w:t>
      </w:r>
      <w:r>
        <w:t xml:space="preserve"> </w:t>
      </w:r>
      <w:r>
        <w:rPr>
          <w:rFonts w:hint="eastAsia"/>
        </w:rPr>
        <w:t>интеллектуального</w:t>
      </w:r>
      <w:r>
        <w:t xml:space="preserve"> </w:t>
      </w:r>
      <w:r>
        <w:rPr>
          <w:rFonts w:hint="eastAsia"/>
        </w:rPr>
        <w:t>анализа</w:t>
      </w:r>
      <w:r>
        <w:t xml:space="preserve"> </w:t>
      </w:r>
      <w:r>
        <w:rPr>
          <w:rFonts w:hint="eastAsia"/>
        </w:rPr>
        <w:t>процессов</w:t>
      </w:r>
      <w:r>
        <w:t xml:space="preserve"> (</w:t>
      </w:r>
      <w:r>
        <w:rPr>
          <w:rFonts w:hint="eastAsia"/>
        </w:rPr>
        <w:t>ИАП</w:t>
      </w:r>
      <w:r>
        <w:t xml:space="preserve">, process mining). </w:t>
      </w:r>
      <w:r>
        <w:rPr>
          <w:rFonts w:hint="eastAsia"/>
        </w:rPr>
        <w:t>В</w:t>
      </w:r>
      <w:r>
        <w:t xml:space="preserve"> </w:t>
      </w:r>
      <w:r>
        <w:rPr>
          <w:rFonts w:hint="eastAsia"/>
        </w:rPr>
        <w:t>отношении</w:t>
      </w:r>
      <w:r>
        <w:t xml:space="preserve"> </w:t>
      </w:r>
      <w:r>
        <w:rPr>
          <w:rFonts w:hint="eastAsia"/>
        </w:rPr>
        <w:t>применения</w:t>
      </w:r>
      <w:r>
        <w:t xml:space="preserve"> </w:t>
      </w:r>
      <w:r>
        <w:rPr>
          <w:rFonts w:hint="eastAsia"/>
        </w:rPr>
        <w:t>методов</w:t>
      </w:r>
      <w:r>
        <w:t xml:space="preserve"> </w:t>
      </w:r>
      <w:r>
        <w:rPr>
          <w:rFonts w:hint="eastAsia"/>
        </w:rPr>
        <w:t>ИАД</w:t>
      </w:r>
      <w:r>
        <w:t xml:space="preserve"> </w:t>
      </w:r>
      <w:r>
        <w:rPr>
          <w:rFonts w:hint="eastAsia"/>
        </w:rPr>
        <w:t>и</w:t>
      </w:r>
      <w:r>
        <w:t xml:space="preserve"> </w:t>
      </w:r>
      <w:r>
        <w:rPr>
          <w:rFonts w:hint="eastAsia"/>
        </w:rPr>
        <w:t>ИАП</w:t>
      </w:r>
      <w:r>
        <w:t xml:space="preserve"> </w:t>
      </w:r>
      <w:r>
        <w:rPr>
          <w:rFonts w:hint="eastAsia"/>
        </w:rPr>
        <w:t>необходимо</w:t>
      </w:r>
      <w:r>
        <w:t xml:space="preserve"> </w:t>
      </w:r>
      <w:r>
        <w:rPr>
          <w:rFonts w:hint="eastAsia"/>
        </w:rPr>
        <w:t>учитывать</w:t>
      </w:r>
      <w:r>
        <w:t xml:space="preserve"> </w:t>
      </w:r>
      <w:r>
        <w:rPr>
          <w:rFonts w:hint="eastAsia"/>
        </w:rPr>
        <w:t>требования</w:t>
      </w:r>
      <w:r>
        <w:t xml:space="preserve"> </w:t>
      </w:r>
      <w:r>
        <w:rPr>
          <w:rFonts w:hint="eastAsia"/>
        </w:rPr>
        <w:t>к</w:t>
      </w:r>
      <w:r>
        <w:t xml:space="preserve"> </w:t>
      </w:r>
      <w:r>
        <w:rPr>
          <w:rFonts w:hint="eastAsia"/>
        </w:rPr>
        <w:t>структурированию</w:t>
      </w:r>
      <w:r>
        <w:t xml:space="preserve"> </w:t>
      </w:r>
      <w:r>
        <w:rPr>
          <w:rFonts w:hint="eastAsia"/>
        </w:rPr>
        <w:t>данных</w:t>
      </w:r>
      <w:r>
        <w:t xml:space="preserve">. </w:t>
      </w:r>
      <w:r>
        <w:rPr>
          <w:rFonts w:hint="eastAsia"/>
        </w:rPr>
        <w:t>Структурирование</w:t>
      </w:r>
      <w:r>
        <w:t xml:space="preserve"> </w:t>
      </w:r>
      <w:r>
        <w:rPr>
          <w:rFonts w:hint="eastAsia"/>
        </w:rPr>
        <w:t>информации</w:t>
      </w:r>
      <w:r>
        <w:t xml:space="preserve"> </w:t>
      </w:r>
      <w:r>
        <w:rPr>
          <w:rFonts w:hint="eastAsia"/>
        </w:rPr>
        <w:t>и</w:t>
      </w:r>
      <w:r>
        <w:t xml:space="preserve"> </w:t>
      </w:r>
      <w:r>
        <w:rPr>
          <w:rFonts w:hint="eastAsia"/>
        </w:rPr>
        <w:t>факторизация</w:t>
      </w:r>
      <w:r>
        <w:t xml:space="preserve"> </w:t>
      </w:r>
      <w:r>
        <w:rPr>
          <w:rFonts w:hint="eastAsia"/>
        </w:rPr>
        <w:t>сущностей</w:t>
      </w:r>
      <w:r>
        <w:t xml:space="preserve"> </w:t>
      </w:r>
      <w:r>
        <w:rPr>
          <w:rFonts w:hint="eastAsia"/>
        </w:rPr>
        <w:t>относится</w:t>
      </w:r>
      <w:r>
        <w:t xml:space="preserve"> </w:t>
      </w:r>
      <w:r>
        <w:rPr>
          <w:rFonts w:hint="eastAsia"/>
        </w:rPr>
        <w:t>к</w:t>
      </w:r>
      <w:r>
        <w:t xml:space="preserve"> </w:t>
      </w:r>
      <w:r>
        <w:rPr>
          <w:rFonts w:hint="eastAsia"/>
        </w:rPr>
        <w:t>задачам</w:t>
      </w:r>
      <w:r>
        <w:t xml:space="preserve"> </w:t>
      </w:r>
      <w:r>
        <w:rPr>
          <w:rFonts w:hint="eastAsia"/>
        </w:rPr>
        <w:t>инт</w:t>
      </w:r>
      <w:r>
        <w:rPr>
          <w:rFonts w:hint="eastAsia"/>
        </w:rPr>
        <w:lastRenderedPageBreak/>
        <w:t>еллектуального</w:t>
      </w:r>
      <w:r>
        <w:t xml:space="preserve"> </w:t>
      </w:r>
      <w:r>
        <w:rPr>
          <w:rFonts w:hint="eastAsia"/>
        </w:rPr>
        <w:t>анализа</w:t>
      </w:r>
      <w:r>
        <w:t xml:space="preserve"> </w:t>
      </w:r>
      <w:r>
        <w:rPr>
          <w:rFonts w:hint="eastAsia"/>
        </w:rPr>
        <w:t>текстов</w:t>
      </w:r>
      <w:r>
        <w:t xml:space="preserve"> (</w:t>
      </w:r>
      <w:r>
        <w:rPr>
          <w:rFonts w:hint="eastAsia"/>
        </w:rPr>
        <w:t>ИАТ</w:t>
      </w:r>
      <w:r>
        <w:t xml:space="preserve">, text mining). </w:t>
      </w:r>
      <w:r>
        <w:rPr>
          <w:rFonts w:hint="eastAsia"/>
        </w:rPr>
        <w:t>Извлечение</w:t>
      </w:r>
      <w:r>
        <w:t xml:space="preserve"> </w:t>
      </w:r>
      <w:r>
        <w:rPr>
          <w:rFonts w:hint="eastAsia"/>
        </w:rPr>
        <w:t>информации</w:t>
      </w:r>
      <w:r>
        <w:t xml:space="preserve"> </w:t>
      </w:r>
      <w:r>
        <w:rPr>
          <w:rFonts w:hint="eastAsia"/>
        </w:rPr>
        <w:t>из</w:t>
      </w:r>
      <w:r>
        <w:t xml:space="preserve"> </w:t>
      </w:r>
      <w:r>
        <w:rPr>
          <w:rFonts w:hint="eastAsia"/>
        </w:rPr>
        <w:t>текстов</w:t>
      </w:r>
      <w:r>
        <w:t xml:space="preserve"> </w:t>
      </w:r>
      <w:r>
        <w:rPr>
          <w:rFonts w:hint="eastAsia"/>
        </w:rPr>
        <w:t>на</w:t>
      </w:r>
      <w:r>
        <w:t xml:space="preserve"> </w:t>
      </w:r>
      <w:r>
        <w:rPr>
          <w:rFonts w:hint="eastAsia"/>
        </w:rPr>
        <w:t>естественном</w:t>
      </w:r>
      <w:r>
        <w:t xml:space="preserve"> </w:t>
      </w:r>
      <w:r>
        <w:rPr>
          <w:rFonts w:hint="eastAsia"/>
        </w:rPr>
        <w:t>языке</w:t>
      </w:r>
      <w:r>
        <w:t xml:space="preserve"> </w:t>
      </w:r>
      <w:r>
        <w:rPr>
          <w:rFonts w:hint="eastAsia"/>
        </w:rPr>
        <w:t>сегодня</w:t>
      </w:r>
      <w:r>
        <w:t xml:space="preserve"> </w:t>
      </w:r>
      <w:r>
        <w:rPr>
          <w:rFonts w:hint="eastAsia"/>
        </w:rPr>
        <w:t>является</w:t>
      </w:r>
      <w:r>
        <w:t xml:space="preserve"> </w:t>
      </w:r>
      <w:r>
        <w:rPr>
          <w:rFonts w:hint="eastAsia"/>
        </w:rPr>
        <w:t>актуальной</w:t>
      </w:r>
      <w:r>
        <w:t xml:space="preserve"> </w:t>
      </w:r>
      <w:r>
        <w:rPr>
          <w:rFonts w:hint="eastAsia"/>
        </w:rPr>
        <w:t>научной</w:t>
      </w:r>
      <w:r>
        <w:t xml:space="preserve"> </w:t>
      </w:r>
      <w:r>
        <w:rPr>
          <w:rFonts w:hint="eastAsia"/>
        </w:rPr>
        <w:t>задаче</w:t>
      </w:r>
      <w:r>
        <w:t xml:space="preserve">3. </w:t>
      </w:r>
      <w:r>
        <w:rPr>
          <w:rFonts w:hint="eastAsia"/>
        </w:rPr>
        <w:t>С</w:t>
      </w:r>
      <w:r>
        <w:t xml:space="preserve"> </w:t>
      </w:r>
      <w:r>
        <w:rPr>
          <w:rFonts w:hint="eastAsia"/>
        </w:rPr>
        <w:t>другой</w:t>
      </w:r>
      <w:r>
        <w:t xml:space="preserve"> </w:t>
      </w:r>
      <w:r>
        <w:rPr>
          <w:rFonts w:hint="eastAsia"/>
        </w:rPr>
        <w:t>стороны</w:t>
      </w:r>
      <w:r>
        <w:t>,</w:t>
      </w:r>
    </w:p>
    <w:sectPr w:rsidR="00CE3891" w:rsidRPr="00CE3891" w:rsidSect="003158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2A037" w14:textId="77777777" w:rsidR="003158E9" w:rsidRDefault="003158E9">
      <w:pPr>
        <w:spacing w:after="0" w:line="240" w:lineRule="auto"/>
      </w:pPr>
      <w:r>
        <w:separator/>
      </w:r>
    </w:p>
  </w:endnote>
  <w:endnote w:type="continuationSeparator" w:id="0">
    <w:p w14:paraId="029CDB52" w14:textId="77777777" w:rsidR="003158E9" w:rsidRDefault="0031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2F63" w14:textId="77777777" w:rsidR="003158E9" w:rsidRDefault="003158E9"/>
    <w:p w14:paraId="778AA102" w14:textId="77777777" w:rsidR="003158E9" w:rsidRDefault="003158E9"/>
    <w:p w14:paraId="1C4FC4D6" w14:textId="77777777" w:rsidR="003158E9" w:rsidRDefault="003158E9"/>
    <w:p w14:paraId="3B3F0A01" w14:textId="77777777" w:rsidR="003158E9" w:rsidRDefault="003158E9"/>
    <w:p w14:paraId="7C6F8E0B" w14:textId="77777777" w:rsidR="003158E9" w:rsidRDefault="003158E9"/>
    <w:p w14:paraId="5EA93959" w14:textId="77777777" w:rsidR="003158E9" w:rsidRDefault="003158E9"/>
    <w:p w14:paraId="1D0A0731" w14:textId="77777777" w:rsidR="003158E9" w:rsidRDefault="003158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3F4768" wp14:editId="63A322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1BE37" w14:textId="77777777" w:rsidR="003158E9" w:rsidRDefault="003158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3F47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51BE37" w14:textId="77777777" w:rsidR="003158E9" w:rsidRDefault="003158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C29FF2" w14:textId="77777777" w:rsidR="003158E9" w:rsidRDefault="003158E9"/>
    <w:p w14:paraId="597EC2C8" w14:textId="77777777" w:rsidR="003158E9" w:rsidRDefault="003158E9"/>
    <w:p w14:paraId="6F035183" w14:textId="77777777" w:rsidR="003158E9" w:rsidRDefault="003158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74E0D2" wp14:editId="12E199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C535E" w14:textId="77777777" w:rsidR="003158E9" w:rsidRDefault="003158E9"/>
                          <w:p w14:paraId="3CB70335" w14:textId="77777777" w:rsidR="003158E9" w:rsidRDefault="003158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74E0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1C535E" w14:textId="77777777" w:rsidR="003158E9" w:rsidRDefault="003158E9"/>
                    <w:p w14:paraId="3CB70335" w14:textId="77777777" w:rsidR="003158E9" w:rsidRDefault="003158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5B0D24" w14:textId="77777777" w:rsidR="003158E9" w:rsidRDefault="003158E9"/>
    <w:p w14:paraId="59141656" w14:textId="77777777" w:rsidR="003158E9" w:rsidRDefault="003158E9">
      <w:pPr>
        <w:rPr>
          <w:sz w:val="2"/>
          <w:szCs w:val="2"/>
        </w:rPr>
      </w:pPr>
    </w:p>
    <w:p w14:paraId="72A9CF9C" w14:textId="77777777" w:rsidR="003158E9" w:rsidRDefault="003158E9"/>
    <w:p w14:paraId="778E82DD" w14:textId="77777777" w:rsidR="003158E9" w:rsidRDefault="003158E9">
      <w:pPr>
        <w:spacing w:after="0" w:line="240" w:lineRule="auto"/>
      </w:pPr>
    </w:p>
  </w:footnote>
  <w:footnote w:type="continuationSeparator" w:id="0">
    <w:p w14:paraId="677FED6D" w14:textId="77777777" w:rsidR="003158E9" w:rsidRDefault="00315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8E9"/>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14623</TotalTime>
  <Pages>2</Pages>
  <Words>380</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1569</cp:revision>
  <cp:lastPrinted>2009-02-06T05:36:00Z</cp:lastPrinted>
  <dcterms:created xsi:type="dcterms:W3CDTF">2024-01-07T13:43:00Z</dcterms:created>
  <dcterms:modified xsi:type="dcterms:W3CDTF">2024-01-31T15:50:00Z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