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390" w:rsidRDefault="00D565D6" w:rsidP="00D565D6">
      <w:pPr>
        <w:rPr>
          <w:lang w:eastAsia="ru-RU"/>
        </w:rPr>
      </w:pPr>
      <w:bookmarkStart w:id="0" w:name="_GoBack"/>
      <w:r w:rsidRPr="00D565D6">
        <w:rPr>
          <w:rFonts w:hint="eastAsia"/>
          <w:lang w:eastAsia="ru-RU"/>
        </w:rPr>
        <w:t>Буртняк</w:t>
      </w:r>
      <w:r w:rsidRPr="00D565D6">
        <w:rPr>
          <w:lang w:eastAsia="ru-RU"/>
        </w:rPr>
        <w:t></w:t>
      </w:r>
      <w:r w:rsidRPr="00D565D6">
        <w:rPr>
          <w:rFonts w:hint="eastAsia"/>
          <w:lang w:eastAsia="ru-RU"/>
        </w:rPr>
        <w:t>Іван</w:t>
      </w:r>
      <w:r w:rsidRPr="00D565D6">
        <w:rPr>
          <w:lang w:eastAsia="ru-RU"/>
        </w:rPr>
        <w:t></w:t>
      </w:r>
      <w:r w:rsidRPr="00D565D6">
        <w:rPr>
          <w:rFonts w:hint="eastAsia"/>
          <w:lang w:eastAsia="ru-RU"/>
        </w:rPr>
        <w:t>Володимирович</w:t>
      </w:r>
      <w:r w:rsidRPr="00D565D6">
        <w:rPr>
          <w:lang w:eastAsia="ru-RU"/>
        </w:rPr>
        <w:t></w:t>
      </w:r>
      <w:r w:rsidRPr="00D565D6">
        <w:rPr>
          <w:lang w:eastAsia="ru-RU"/>
        </w:rPr>
        <w:t></w:t>
      </w:r>
      <w:r w:rsidRPr="00D565D6">
        <w:rPr>
          <w:rFonts w:hint="eastAsia"/>
          <w:lang w:eastAsia="ru-RU"/>
        </w:rPr>
        <w:t>Моделювання</w:t>
      </w:r>
      <w:r w:rsidRPr="00D565D6">
        <w:rPr>
          <w:lang w:eastAsia="ru-RU"/>
        </w:rPr>
        <w:t></w:t>
      </w:r>
      <w:r w:rsidRPr="00D565D6">
        <w:rPr>
          <w:rFonts w:hint="eastAsia"/>
          <w:lang w:eastAsia="ru-RU"/>
        </w:rPr>
        <w:t>стохастичних</w:t>
      </w:r>
      <w:r w:rsidRPr="00D565D6">
        <w:rPr>
          <w:lang w:eastAsia="ru-RU"/>
        </w:rPr>
        <w:t></w:t>
      </w:r>
      <w:r w:rsidRPr="00D565D6">
        <w:rPr>
          <w:rFonts w:hint="eastAsia"/>
          <w:lang w:eastAsia="ru-RU"/>
        </w:rPr>
        <w:t>процесів</w:t>
      </w:r>
      <w:r w:rsidRPr="00D565D6">
        <w:rPr>
          <w:lang w:eastAsia="ru-RU"/>
        </w:rPr>
        <w:t></w:t>
      </w:r>
      <w:r w:rsidRPr="00D565D6">
        <w:rPr>
          <w:rFonts w:hint="eastAsia"/>
          <w:lang w:eastAsia="ru-RU"/>
        </w:rPr>
        <w:t>розвитку</w:t>
      </w:r>
      <w:r w:rsidRPr="00D565D6">
        <w:rPr>
          <w:lang w:eastAsia="ru-RU"/>
        </w:rPr>
        <w:t></w:t>
      </w:r>
      <w:r w:rsidRPr="00D565D6">
        <w:rPr>
          <w:rFonts w:hint="eastAsia"/>
          <w:lang w:eastAsia="ru-RU"/>
        </w:rPr>
        <w:t>фондового</w:t>
      </w:r>
      <w:r w:rsidRPr="00D565D6">
        <w:rPr>
          <w:lang w:eastAsia="ru-RU"/>
        </w:rPr>
        <w:t></w:t>
      </w:r>
      <w:r w:rsidRPr="00D565D6">
        <w:rPr>
          <w:rFonts w:hint="eastAsia"/>
          <w:lang w:eastAsia="ru-RU"/>
        </w:rPr>
        <w:t>ринку</w:t>
      </w:r>
      <w:r w:rsidRPr="00D565D6">
        <w:rPr>
          <w:lang w:eastAsia="ru-RU"/>
        </w:rPr>
        <w:t></w:t>
      </w:r>
      <w:r w:rsidRPr="00D565D6">
        <w:rPr>
          <w:lang w:eastAsia="ru-RU"/>
        </w:rPr>
        <w:t></w:t>
      </w:r>
      <w:r w:rsidRPr="00D565D6">
        <w:rPr>
          <w:lang w:eastAsia="ru-RU"/>
        </w:rPr>
        <w:t></w:t>
      </w:r>
      <w:r w:rsidRPr="00D565D6">
        <w:rPr>
          <w:rFonts w:hint="eastAsia"/>
          <w:lang w:eastAsia="ru-RU"/>
        </w:rPr>
        <w:t>Дис</w:t>
      </w:r>
      <w:r w:rsidRPr="00D565D6">
        <w:rPr>
          <w:lang w:eastAsia="ru-RU"/>
        </w:rPr>
        <w:t></w:t>
      </w:r>
      <w:r w:rsidRPr="00D565D6">
        <w:rPr>
          <w:lang w:eastAsia="ru-RU"/>
        </w:rPr>
        <w:t></w:t>
      </w:r>
      <w:r w:rsidRPr="00D565D6">
        <w:rPr>
          <w:lang w:eastAsia="ru-RU"/>
        </w:rPr>
        <w:t></w:t>
      </w:r>
      <w:r w:rsidRPr="00D565D6">
        <w:rPr>
          <w:lang w:eastAsia="ru-RU"/>
        </w:rPr>
        <w:t></w:t>
      </w:r>
      <w:r w:rsidRPr="00D565D6">
        <w:rPr>
          <w:rFonts w:hint="eastAsia"/>
          <w:lang w:eastAsia="ru-RU"/>
        </w:rPr>
        <w:t>канд</w:t>
      </w:r>
      <w:r w:rsidRPr="00D565D6">
        <w:rPr>
          <w:lang w:eastAsia="ru-RU"/>
        </w:rPr>
        <w:t></w:t>
      </w:r>
      <w:r w:rsidRPr="00D565D6">
        <w:rPr>
          <w:lang w:eastAsia="ru-RU"/>
        </w:rPr>
        <w:t></w:t>
      </w:r>
      <w:r w:rsidRPr="00D565D6">
        <w:rPr>
          <w:rFonts w:hint="eastAsia"/>
          <w:lang w:eastAsia="ru-RU"/>
        </w:rPr>
        <w:t>наук</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r w:rsidRPr="00D565D6">
        <w:rPr>
          <w:lang w:eastAsia="ru-RU"/>
        </w:rPr>
        <w:t></w:t>
      </w:r>
    </w:p>
    <w:p w:rsidR="00D565D6" w:rsidRDefault="00D565D6" w:rsidP="00D565D6">
      <w:r>
        <w:rPr>
          <w:rFonts w:hint="eastAsia"/>
        </w:rPr>
        <w:t>Буртняк</w:t>
      </w:r>
      <w:r>
        <w:t></w:t>
      </w:r>
      <w:r>
        <w:rPr>
          <w:rFonts w:hint="eastAsia"/>
        </w:rPr>
        <w:t>І</w:t>
      </w:r>
      <w:r>
        <w:t></w:t>
      </w:r>
      <w:r>
        <w:rPr>
          <w:rFonts w:hint="eastAsia"/>
        </w:rPr>
        <w:t>В</w:t>
      </w:r>
      <w:r>
        <w:t></w:t>
      </w:r>
      <w:r>
        <w:t></w:t>
      </w:r>
      <w:r>
        <w:rPr>
          <w:rFonts w:hint="eastAsia"/>
        </w:rPr>
        <w:t>Моделювання</w:t>
      </w:r>
      <w:r>
        <w:t></w:t>
      </w:r>
      <w:r>
        <w:rPr>
          <w:rFonts w:hint="eastAsia"/>
        </w:rPr>
        <w:t>стохастичних</w:t>
      </w:r>
      <w:r>
        <w:t></w:t>
      </w:r>
      <w:r>
        <w:rPr>
          <w:rFonts w:hint="eastAsia"/>
        </w:rPr>
        <w:t>процесів</w:t>
      </w:r>
      <w:r>
        <w:t></w:t>
      </w:r>
      <w:r>
        <w:rPr>
          <w:rFonts w:hint="eastAsia"/>
        </w:rPr>
        <w:t>розвитку</w:t>
      </w:r>
      <w:r>
        <w:t></w:t>
      </w:r>
      <w:r>
        <w:rPr>
          <w:rFonts w:hint="eastAsia"/>
        </w:rPr>
        <w:t>фондового</w:t>
      </w:r>
      <w:r>
        <w:t></w:t>
      </w:r>
      <w:r>
        <w:rPr>
          <w:rFonts w:hint="eastAsia"/>
        </w:rPr>
        <w:t>ринку</w:t>
      </w:r>
      <w:r>
        <w:t></w:t>
      </w:r>
      <w:r>
        <w:t></w:t>
      </w:r>
      <w:r>
        <w:rPr>
          <w:rFonts w:hint="eastAsia"/>
        </w:rPr>
        <w:t>–</w:t>
      </w:r>
      <w:r>
        <w:t></w:t>
      </w:r>
      <w:r>
        <w:rPr>
          <w:rFonts w:hint="eastAsia"/>
        </w:rPr>
        <w:t>Рукопис</w:t>
      </w:r>
      <w:r>
        <w:t></w:t>
      </w:r>
    </w:p>
    <w:p w:rsidR="00D565D6" w:rsidRDefault="00D565D6" w:rsidP="00D565D6"/>
    <w:p w:rsidR="00D565D6" w:rsidRDefault="00D565D6" w:rsidP="00D565D6">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математичні</w:t>
      </w:r>
      <w:r>
        <w:t></w:t>
      </w:r>
      <w:r>
        <w:rPr>
          <w:rFonts w:hint="eastAsia"/>
        </w:rPr>
        <w:t>методи</w:t>
      </w:r>
      <w:r>
        <w:t></w:t>
      </w:r>
      <w:r>
        <w:t></w:t>
      </w:r>
      <w:r>
        <w:rPr>
          <w:rFonts w:hint="eastAsia"/>
        </w:rPr>
        <w:t>моделі</w:t>
      </w:r>
      <w:r>
        <w:t></w:t>
      </w:r>
      <w:r>
        <w:rPr>
          <w:rFonts w:hint="eastAsia"/>
        </w:rPr>
        <w:t>та</w:t>
      </w:r>
      <w:r>
        <w:t></w:t>
      </w:r>
      <w:r>
        <w:rPr>
          <w:rFonts w:hint="eastAsia"/>
        </w:rPr>
        <w:t>інформаційні</w:t>
      </w:r>
      <w:r>
        <w:t></w:t>
      </w:r>
      <w:r>
        <w:rPr>
          <w:rFonts w:hint="eastAsia"/>
        </w:rPr>
        <w:t>технології</w:t>
      </w:r>
      <w:r>
        <w:t></w:t>
      </w:r>
      <w:r>
        <w:rPr>
          <w:rFonts w:hint="eastAsia"/>
        </w:rPr>
        <w:t>в</w:t>
      </w:r>
      <w:r>
        <w:t></w:t>
      </w:r>
      <w:r>
        <w:rPr>
          <w:rFonts w:hint="eastAsia"/>
        </w:rPr>
        <w:t>економіці</w:t>
      </w:r>
      <w:r>
        <w:t></w:t>
      </w:r>
      <w:r>
        <w:t></w:t>
      </w:r>
      <w:r>
        <w:rPr>
          <w:rFonts w:hint="eastAsia"/>
        </w:rPr>
        <w:t>–</w:t>
      </w:r>
      <w:r>
        <w:t></w:t>
      </w:r>
      <w:r>
        <w:rPr>
          <w:rFonts w:hint="eastAsia"/>
        </w:rPr>
        <w:t>Харківський</w:t>
      </w:r>
      <w:r>
        <w:t></w:t>
      </w:r>
      <w:r>
        <w:rPr>
          <w:rFonts w:hint="eastAsia"/>
        </w:rPr>
        <w:t>національний</w:t>
      </w:r>
      <w:r>
        <w:t></w:t>
      </w:r>
      <w:r>
        <w:rPr>
          <w:rFonts w:hint="eastAsia"/>
        </w:rPr>
        <w:t>економічний</w:t>
      </w:r>
      <w:r>
        <w:t></w:t>
      </w:r>
      <w:r>
        <w:rPr>
          <w:rFonts w:hint="eastAsia"/>
        </w:rPr>
        <w:t>університет</w:t>
      </w:r>
      <w:r>
        <w:t></w:t>
      </w:r>
      <w:r>
        <w:t></w:t>
      </w:r>
      <w:r>
        <w:rPr>
          <w:rFonts w:hint="eastAsia"/>
        </w:rPr>
        <w:t>Харків</w:t>
      </w:r>
      <w:r>
        <w:t></w:t>
      </w:r>
      <w:r>
        <w:t></w:t>
      </w:r>
      <w:r>
        <w:t></w:t>
      </w:r>
      <w:r>
        <w:t></w:t>
      </w:r>
      <w:r>
        <w:t></w:t>
      </w:r>
      <w:r>
        <w:t></w:t>
      </w:r>
      <w:r>
        <w:t></w:t>
      </w:r>
    </w:p>
    <w:p w:rsidR="00D565D6" w:rsidRDefault="00D565D6" w:rsidP="00D565D6"/>
    <w:p w:rsidR="00D565D6" w:rsidRDefault="00D565D6" w:rsidP="00D565D6">
      <w:r>
        <w:rPr>
          <w:rFonts w:hint="eastAsia"/>
        </w:rPr>
        <w:t>Розроблено</w:t>
      </w:r>
      <w:r>
        <w:t></w:t>
      </w:r>
      <w:r>
        <w:rPr>
          <w:rFonts w:hint="eastAsia"/>
        </w:rPr>
        <w:t>модель</w:t>
      </w:r>
      <w:r>
        <w:t></w:t>
      </w:r>
      <w:r>
        <w:rPr>
          <w:rFonts w:hint="eastAsia"/>
        </w:rPr>
        <w:t>прогнозування</w:t>
      </w:r>
      <w:r>
        <w:t></w:t>
      </w:r>
      <w:r>
        <w:rPr>
          <w:rFonts w:hint="eastAsia"/>
        </w:rPr>
        <w:t>значень</w:t>
      </w:r>
      <w:r>
        <w:t></w:t>
      </w:r>
      <w:r>
        <w:rPr>
          <w:rFonts w:hint="eastAsia"/>
        </w:rPr>
        <w:t>фінансових</w:t>
      </w:r>
      <w:r>
        <w:t></w:t>
      </w:r>
      <w:r>
        <w:rPr>
          <w:rFonts w:hint="eastAsia"/>
        </w:rPr>
        <w:t>показників</w:t>
      </w:r>
      <w:r>
        <w:t></w:t>
      </w:r>
      <w:r>
        <w:rPr>
          <w:rFonts w:hint="eastAsia"/>
        </w:rPr>
        <w:t>на</w:t>
      </w:r>
      <w:r>
        <w:t></w:t>
      </w:r>
      <w:r>
        <w:rPr>
          <w:rFonts w:hint="eastAsia"/>
        </w:rPr>
        <w:t>базі</w:t>
      </w:r>
      <w:r>
        <w:t></w:t>
      </w:r>
      <w:r>
        <w:rPr>
          <w:rFonts w:hint="eastAsia"/>
        </w:rPr>
        <w:t>динамічних</w:t>
      </w:r>
      <w:r>
        <w:t></w:t>
      </w:r>
      <w:r>
        <w:rPr>
          <w:rFonts w:hint="eastAsia"/>
        </w:rPr>
        <w:t>стохастичних</w:t>
      </w:r>
      <w:r>
        <w:t></w:t>
      </w:r>
      <w:r>
        <w:rPr>
          <w:rFonts w:hint="eastAsia"/>
        </w:rPr>
        <w:t>моделей</w:t>
      </w:r>
      <w:r>
        <w:t></w:t>
      </w:r>
      <w:r>
        <w:t></w:t>
      </w:r>
      <w:r>
        <w:rPr>
          <w:rFonts w:hint="eastAsia"/>
        </w:rPr>
        <w:t>яка</w:t>
      </w:r>
      <w:r>
        <w:t></w:t>
      </w:r>
      <w:r>
        <w:rPr>
          <w:rFonts w:hint="eastAsia"/>
        </w:rPr>
        <w:t>на</w:t>
      </w:r>
      <w:r>
        <w:t></w:t>
      </w:r>
      <w:r>
        <w:rPr>
          <w:rFonts w:hint="eastAsia"/>
        </w:rPr>
        <w:t>відміну</w:t>
      </w:r>
      <w:r>
        <w:t></w:t>
      </w:r>
      <w:r>
        <w:rPr>
          <w:rFonts w:hint="eastAsia"/>
        </w:rPr>
        <w:t>від</w:t>
      </w:r>
      <w:r>
        <w:t></w:t>
      </w:r>
      <w:r>
        <w:rPr>
          <w:rFonts w:hint="eastAsia"/>
        </w:rPr>
        <w:t>існуючих</w:t>
      </w:r>
      <w:r>
        <w:t></w:t>
      </w:r>
      <w:r>
        <w:rPr>
          <w:rFonts w:hint="eastAsia"/>
        </w:rPr>
        <w:t>дозволяє</w:t>
      </w:r>
      <w:r>
        <w:t></w:t>
      </w:r>
      <w:r>
        <w:rPr>
          <w:rFonts w:hint="eastAsia"/>
        </w:rPr>
        <w:t>проводити</w:t>
      </w:r>
      <w:r>
        <w:t></w:t>
      </w:r>
      <w:r>
        <w:rPr>
          <w:rFonts w:hint="eastAsia"/>
        </w:rPr>
        <w:t>прогноз</w:t>
      </w:r>
      <w:r>
        <w:t></w:t>
      </w:r>
      <w:r>
        <w:rPr>
          <w:rFonts w:hint="eastAsia"/>
        </w:rPr>
        <w:t>періодичних</w:t>
      </w:r>
      <w:r>
        <w:t></w:t>
      </w:r>
      <w:r>
        <w:rPr>
          <w:rFonts w:hint="eastAsia"/>
        </w:rPr>
        <w:t>залежностей</w:t>
      </w:r>
      <w:r>
        <w:t></w:t>
      </w:r>
      <w:r>
        <w:rPr>
          <w:rFonts w:hint="eastAsia"/>
        </w:rPr>
        <w:t>індексів</w:t>
      </w:r>
      <w:r>
        <w:t></w:t>
      </w:r>
    </w:p>
    <w:p w:rsidR="00D565D6" w:rsidRDefault="00D565D6" w:rsidP="00D565D6"/>
    <w:p w:rsidR="00D565D6" w:rsidRDefault="00D565D6" w:rsidP="00D565D6">
      <w:r>
        <w:rPr>
          <w:rFonts w:hint="eastAsia"/>
        </w:rPr>
        <w:t>Обґрунтовано</w:t>
      </w:r>
      <w:r>
        <w:t></w:t>
      </w:r>
      <w:r>
        <w:rPr>
          <w:rFonts w:hint="eastAsia"/>
        </w:rPr>
        <w:t>і</w:t>
      </w:r>
      <w:r>
        <w:t></w:t>
      </w:r>
      <w:r>
        <w:rPr>
          <w:rFonts w:hint="eastAsia"/>
        </w:rPr>
        <w:t>розроблено</w:t>
      </w:r>
      <w:r>
        <w:t></w:t>
      </w:r>
      <w:r>
        <w:rPr>
          <w:rFonts w:hint="eastAsia"/>
        </w:rPr>
        <w:t>основні</w:t>
      </w:r>
      <w:r>
        <w:t></w:t>
      </w:r>
      <w:r>
        <w:rPr>
          <w:rFonts w:hint="eastAsia"/>
        </w:rPr>
        <w:t>різновиди</w:t>
      </w:r>
      <w:r>
        <w:t></w:t>
      </w:r>
      <w:r>
        <w:rPr>
          <w:rFonts w:hint="eastAsia"/>
        </w:rPr>
        <w:t>стохастичних</w:t>
      </w:r>
      <w:r>
        <w:t></w:t>
      </w:r>
      <w:r>
        <w:rPr>
          <w:rFonts w:hint="eastAsia"/>
        </w:rPr>
        <w:t>моделей</w:t>
      </w:r>
      <w:r>
        <w:t></w:t>
      </w:r>
      <w:r>
        <w:rPr>
          <w:rFonts w:hint="eastAsia"/>
        </w:rPr>
        <w:t>динаміки</w:t>
      </w:r>
      <w:r>
        <w:t></w:t>
      </w:r>
      <w:r>
        <w:rPr>
          <w:rFonts w:hint="eastAsia"/>
        </w:rPr>
        <w:t>показників</w:t>
      </w:r>
      <w:r>
        <w:t></w:t>
      </w:r>
      <w:r>
        <w:t></w:t>
      </w:r>
      <w:r>
        <w:rPr>
          <w:rFonts w:hint="eastAsia"/>
        </w:rPr>
        <w:t>які</w:t>
      </w:r>
      <w:r>
        <w:t></w:t>
      </w:r>
      <w:r>
        <w:rPr>
          <w:rFonts w:hint="eastAsia"/>
        </w:rPr>
        <w:t>дозволяють</w:t>
      </w:r>
      <w:r>
        <w:t></w:t>
      </w:r>
      <w:r>
        <w:rPr>
          <w:rFonts w:hint="eastAsia"/>
        </w:rPr>
        <w:t>встановити</w:t>
      </w:r>
      <w:r>
        <w:t></w:t>
      </w:r>
      <w:r>
        <w:rPr>
          <w:rFonts w:hint="eastAsia"/>
        </w:rPr>
        <w:t>їх</w:t>
      </w:r>
      <w:r>
        <w:t></w:t>
      </w:r>
      <w:r>
        <w:rPr>
          <w:rFonts w:hint="eastAsia"/>
        </w:rPr>
        <w:t>ефективність</w:t>
      </w:r>
      <w:r>
        <w:t></w:t>
      </w:r>
      <w:r>
        <w:rPr>
          <w:rFonts w:hint="eastAsia"/>
        </w:rPr>
        <w:t>у</w:t>
      </w:r>
      <w:r>
        <w:t></w:t>
      </w:r>
      <w:r>
        <w:rPr>
          <w:rFonts w:hint="eastAsia"/>
        </w:rPr>
        <w:t>прогнозуванні</w:t>
      </w:r>
      <w:r>
        <w:t></w:t>
      </w:r>
      <w:r>
        <w:rPr>
          <w:rFonts w:hint="eastAsia"/>
        </w:rPr>
        <w:t>очікуваних</w:t>
      </w:r>
      <w:r>
        <w:t></w:t>
      </w:r>
      <w:r>
        <w:rPr>
          <w:rFonts w:hint="eastAsia"/>
        </w:rPr>
        <w:t>значень</w:t>
      </w:r>
      <w:r>
        <w:t></w:t>
      </w:r>
      <w:r>
        <w:rPr>
          <w:rFonts w:hint="eastAsia"/>
        </w:rPr>
        <w:t>показників</w:t>
      </w:r>
      <w:r>
        <w:t></w:t>
      </w:r>
      <w:r>
        <w:rPr>
          <w:rFonts w:hint="eastAsia"/>
        </w:rPr>
        <w:t>і</w:t>
      </w:r>
      <w:r>
        <w:t></w:t>
      </w:r>
      <w:r>
        <w:rPr>
          <w:rFonts w:hint="eastAsia"/>
        </w:rPr>
        <w:t>характеристик</w:t>
      </w:r>
      <w:r>
        <w:t></w:t>
      </w:r>
      <w:r>
        <w:t></w:t>
      </w:r>
      <w:r>
        <w:rPr>
          <w:rFonts w:hint="eastAsia"/>
        </w:rPr>
        <w:t>На</w:t>
      </w:r>
      <w:r>
        <w:t></w:t>
      </w:r>
      <w:r>
        <w:rPr>
          <w:rFonts w:hint="eastAsia"/>
        </w:rPr>
        <w:t>базі</w:t>
      </w:r>
      <w:r>
        <w:t></w:t>
      </w:r>
      <w:r>
        <w:rPr>
          <w:rFonts w:hint="eastAsia"/>
        </w:rPr>
        <w:t>адитивної</w:t>
      </w:r>
      <w:r>
        <w:t></w:t>
      </w:r>
      <w:r>
        <w:rPr>
          <w:rFonts w:hint="eastAsia"/>
        </w:rPr>
        <w:t>і</w:t>
      </w:r>
      <w:r>
        <w:t></w:t>
      </w:r>
      <w:r>
        <w:rPr>
          <w:rFonts w:hint="eastAsia"/>
        </w:rPr>
        <w:t>мультиплікативної</w:t>
      </w:r>
      <w:r>
        <w:t></w:t>
      </w:r>
      <w:r>
        <w:rPr>
          <w:rFonts w:hint="eastAsia"/>
        </w:rPr>
        <w:t>стохастичних</w:t>
      </w:r>
      <w:r>
        <w:t></w:t>
      </w:r>
      <w:r>
        <w:rPr>
          <w:rFonts w:hint="eastAsia"/>
        </w:rPr>
        <w:t>моделей</w:t>
      </w:r>
      <w:r>
        <w:t></w:t>
      </w:r>
      <w:r>
        <w:rPr>
          <w:rFonts w:hint="eastAsia"/>
        </w:rPr>
        <w:t>сформовано</w:t>
      </w:r>
      <w:r>
        <w:t></w:t>
      </w:r>
      <w:r>
        <w:rPr>
          <w:rFonts w:hint="eastAsia"/>
        </w:rPr>
        <w:t>моделі</w:t>
      </w:r>
      <w:r>
        <w:t></w:t>
      </w:r>
      <w:r>
        <w:rPr>
          <w:rFonts w:hint="eastAsia"/>
        </w:rPr>
        <w:t>прогнозування</w:t>
      </w:r>
      <w:r>
        <w:t></w:t>
      </w:r>
      <w:r>
        <w:t></w:t>
      </w:r>
      <w:r>
        <w:rPr>
          <w:rFonts w:hint="eastAsia"/>
        </w:rPr>
        <w:t>які</w:t>
      </w:r>
      <w:r>
        <w:t></w:t>
      </w:r>
      <w:r>
        <w:rPr>
          <w:rFonts w:hint="eastAsia"/>
        </w:rPr>
        <w:t>мають</w:t>
      </w:r>
      <w:r>
        <w:t></w:t>
      </w:r>
      <w:r>
        <w:rPr>
          <w:rFonts w:hint="eastAsia"/>
        </w:rPr>
        <w:t>універсальний</w:t>
      </w:r>
      <w:r>
        <w:t></w:t>
      </w:r>
      <w:r>
        <w:rPr>
          <w:rFonts w:hint="eastAsia"/>
        </w:rPr>
        <w:t>характер</w:t>
      </w:r>
      <w:r>
        <w:t></w:t>
      </w:r>
      <w:r>
        <w:rPr>
          <w:rFonts w:hint="eastAsia"/>
        </w:rPr>
        <w:t>відносно</w:t>
      </w:r>
      <w:r>
        <w:t></w:t>
      </w:r>
      <w:r>
        <w:rPr>
          <w:rFonts w:hint="eastAsia"/>
        </w:rPr>
        <w:t>різномасштабних</w:t>
      </w:r>
      <w:r>
        <w:t></w:t>
      </w:r>
      <w:r>
        <w:rPr>
          <w:rFonts w:hint="eastAsia"/>
        </w:rPr>
        <w:t>часових</w:t>
      </w:r>
      <w:r>
        <w:t></w:t>
      </w:r>
      <w:r>
        <w:rPr>
          <w:rFonts w:hint="eastAsia"/>
        </w:rPr>
        <w:t>шкал</w:t>
      </w:r>
      <w:r>
        <w:t></w:t>
      </w:r>
      <w:r>
        <w:t></w:t>
      </w:r>
      <w:r>
        <w:rPr>
          <w:rFonts w:hint="eastAsia"/>
        </w:rPr>
        <w:t>Перевагою</w:t>
      </w:r>
      <w:r>
        <w:t></w:t>
      </w:r>
      <w:r>
        <w:rPr>
          <w:rFonts w:hint="eastAsia"/>
        </w:rPr>
        <w:t>цих</w:t>
      </w:r>
      <w:r>
        <w:t></w:t>
      </w:r>
      <w:r>
        <w:rPr>
          <w:rFonts w:hint="eastAsia"/>
        </w:rPr>
        <w:t>методів</w:t>
      </w:r>
      <w:r>
        <w:t></w:t>
      </w:r>
      <w:r>
        <w:rPr>
          <w:rFonts w:hint="eastAsia"/>
        </w:rPr>
        <w:t>в</w:t>
      </w:r>
      <w:r>
        <w:t></w:t>
      </w:r>
      <w:r>
        <w:rPr>
          <w:rFonts w:hint="eastAsia"/>
        </w:rPr>
        <w:t>прогнозуванні</w:t>
      </w:r>
      <w:r>
        <w:t></w:t>
      </w:r>
      <w:r>
        <w:rPr>
          <w:rFonts w:hint="eastAsia"/>
        </w:rPr>
        <w:t>і</w:t>
      </w:r>
      <w:r>
        <w:t></w:t>
      </w:r>
      <w:r>
        <w:rPr>
          <w:rFonts w:hint="eastAsia"/>
        </w:rPr>
        <w:t>моніторингу</w:t>
      </w:r>
      <w:r>
        <w:t></w:t>
      </w:r>
      <w:r>
        <w:rPr>
          <w:rFonts w:hint="eastAsia"/>
        </w:rPr>
        <w:t>є</w:t>
      </w:r>
      <w:r>
        <w:t></w:t>
      </w:r>
      <w:r>
        <w:rPr>
          <w:rFonts w:hint="eastAsia"/>
        </w:rPr>
        <w:t>відносна</w:t>
      </w:r>
      <w:r>
        <w:t></w:t>
      </w:r>
      <w:r>
        <w:rPr>
          <w:rFonts w:hint="eastAsia"/>
        </w:rPr>
        <w:t>не</w:t>
      </w:r>
      <w:r>
        <w:t></w:t>
      </w:r>
      <w:r>
        <w:rPr>
          <w:rFonts w:hint="eastAsia"/>
        </w:rPr>
        <w:t>жорсткість</w:t>
      </w:r>
      <w:r>
        <w:t></w:t>
      </w:r>
      <w:r>
        <w:rPr>
          <w:rFonts w:hint="eastAsia"/>
        </w:rPr>
        <w:t>умов</w:t>
      </w:r>
      <w:r>
        <w:t></w:t>
      </w:r>
      <w:r>
        <w:t></w:t>
      </w:r>
      <w:r>
        <w:rPr>
          <w:rFonts w:hint="eastAsia"/>
        </w:rPr>
        <w:t>що</w:t>
      </w:r>
      <w:r>
        <w:t></w:t>
      </w:r>
      <w:r>
        <w:rPr>
          <w:rFonts w:hint="eastAsia"/>
        </w:rPr>
        <w:t>допускають</w:t>
      </w:r>
      <w:r>
        <w:t></w:t>
      </w:r>
      <w:r>
        <w:rPr>
          <w:rFonts w:hint="eastAsia"/>
        </w:rPr>
        <w:t>їх</w:t>
      </w:r>
      <w:r>
        <w:t></w:t>
      </w:r>
      <w:r>
        <w:rPr>
          <w:rFonts w:hint="eastAsia"/>
        </w:rPr>
        <w:t>застосування</w:t>
      </w:r>
      <w:r>
        <w:t></w:t>
      </w:r>
      <w:r>
        <w:t></w:t>
      </w:r>
      <w:r>
        <w:rPr>
          <w:rFonts w:hint="eastAsia"/>
        </w:rPr>
        <w:t>Удосконалено</w:t>
      </w:r>
      <w:r>
        <w:t></w:t>
      </w:r>
      <w:r>
        <w:rPr>
          <w:rFonts w:hint="eastAsia"/>
        </w:rPr>
        <w:t>моделі</w:t>
      </w:r>
      <w:r>
        <w:t></w:t>
      </w:r>
      <w:r>
        <w:rPr>
          <w:rFonts w:hint="eastAsia"/>
        </w:rPr>
        <w:t>виявлення</w:t>
      </w:r>
      <w:r>
        <w:t></w:t>
      </w:r>
      <w:r>
        <w:rPr>
          <w:rFonts w:hint="eastAsia"/>
        </w:rPr>
        <w:t>закономірностей</w:t>
      </w:r>
      <w:r>
        <w:t></w:t>
      </w:r>
      <w:r>
        <w:rPr>
          <w:rFonts w:hint="eastAsia"/>
        </w:rPr>
        <w:t>часових</w:t>
      </w:r>
      <w:r>
        <w:t></w:t>
      </w:r>
      <w:r>
        <w:rPr>
          <w:rFonts w:hint="eastAsia"/>
        </w:rPr>
        <w:t>рядів</w:t>
      </w:r>
      <w:r>
        <w:t></w:t>
      </w:r>
      <w:r>
        <w:rPr>
          <w:rFonts w:hint="eastAsia"/>
        </w:rPr>
        <w:t>значень</w:t>
      </w:r>
      <w:r>
        <w:t></w:t>
      </w:r>
      <w:r>
        <w:rPr>
          <w:rFonts w:hint="eastAsia"/>
        </w:rPr>
        <w:t>показників</w:t>
      </w:r>
      <w:r>
        <w:t></w:t>
      </w:r>
      <w:r>
        <w:rPr>
          <w:rFonts w:hint="eastAsia"/>
        </w:rPr>
        <w:t>фондового</w:t>
      </w:r>
      <w:r>
        <w:t></w:t>
      </w:r>
      <w:r>
        <w:rPr>
          <w:rFonts w:hint="eastAsia"/>
        </w:rPr>
        <w:t>ринку</w:t>
      </w:r>
      <w:r>
        <w:t></w:t>
      </w:r>
      <w:r>
        <w:rPr>
          <w:rFonts w:hint="eastAsia"/>
        </w:rPr>
        <w:t>за</w:t>
      </w:r>
      <w:r>
        <w:t></w:t>
      </w:r>
      <w:r>
        <w:rPr>
          <w:rFonts w:hint="eastAsia"/>
        </w:rPr>
        <w:t>допомогою</w:t>
      </w:r>
      <w:r>
        <w:t></w:t>
      </w:r>
      <w:r>
        <w:rPr>
          <w:rFonts w:hint="eastAsia"/>
        </w:rPr>
        <w:t>спектрального</w:t>
      </w:r>
      <w:r>
        <w:t></w:t>
      </w:r>
      <w:r>
        <w:rPr>
          <w:rFonts w:hint="eastAsia"/>
        </w:rPr>
        <w:t>аналізу</w:t>
      </w:r>
      <w:r>
        <w:t></w:t>
      </w:r>
      <w:r>
        <w:t></w:t>
      </w:r>
      <w:r>
        <w:rPr>
          <w:rFonts w:hint="eastAsia"/>
        </w:rPr>
        <w:t>сформовано</w:t>
      </w:r>
      <w:r>
        <w:t></w:t>
      </w:r>
      <w:r>
        <w:rPr>
          <w:rFonts w:hint="eastAsia"/>
        </w:rPr>
        <w:t>різні</w:t>
      </w:r>
      <w:r>
        <w:t></w:t>
      </w:r>
      <w:r>
        <w:rPr>
          <w:rFonts w:hint="eastAsia"/>
        </w:rPr>
        <w:t>методики</w:t>
      </w:r>
      <w:r>
        <w:t></w:t>
      </w:r>
      <w:r>
        <w:rPr>
          <w:rFonts w:hint="eastAsia"/>
        </w:rPr>
        <w:t>побудови</w:t>
      </w:r>
      <w:r>
        <w:t></w:t>
      </w:r>
      <w:r>
        <w:rPr>
          <w:rFonts w:hint="eastAsia"/>
        </w:rPr>
        <w:t>оцінок</w:t>
      </w:r>
      <w:r>
        <w:t></w:t>
      </w:r>
      <w:r>
        <w:rPr>
          <w:rFonts w:hint="eastAsia"/>
        </w:rPr>
        <w:t>спектральної</w:t>
      </w:r>
      <w:r>
        <w:t></w:t>
      </w:r>
      <w:r>
        <w:rPr>
          <w:rFonts w:hint="eastAsia"/>
        </w:rPr>
        <w:t>щільності</w:t>
      </w:r>
      <w:r>
        <w:t></w:t>
      </w:r>
      <w:r>
        <w:t></w:t>
      </w:r>
      <w:r>
        <w:rPr>
          <w:rFonts w:hint="eastAsia"/>
        </w:rPr>
        <w:t>що</w:t>
      </w:r>
      <w:r>
        <w:t></w:t>
      </w:r>
      <w:r>
        <w:rPr>
          <w:rFonts w:hint="eastAsia"/>
        </w:rPr>
        <w:t>мають</w:t>
      </w:r>
      <w:r>
        <w:t></w:t>
      </w:r>
      <w:r>
        <w:rPr>
          <w:rFonts w:hint="eastAsia"/>
        </w:rPr>
        <w:t>емпіричний</w:t>
      </w:r>
      <w:r>
        <w:t></w:t>
      </w:r>
      <w:r>
        <w:rPr>
          <w:rFonts w:hint="eastAsia"/>
        </w:rPr>
        <w:t>характер</w:t>
      </w:r>
      <w:r>
        <w:t></w:t>
      </w:r>
    </w:p>
    <w:p w:rsidR="00D565D6" w:rsidRDefault="00D565D6" w:rsidP="00D565D6"/>
    <w:p w:rsidR="00D565D6" w:rsidRDefault="00D565D6" w:rsidP="00D565D6">
      <w:r>
        <w:rPr>
          <w:rFonts w:hint="eastAsia"/>
        </w:rPr>
        <w:t>Одержані</w:t>
      </w:r>
      <w:r>
        <w:t></w:t>
      </w:r>
      <w:r>
        <w:rPr>
          <w:rFonts w:hint="eastAsia"/>
        </w:rPr>
        <w:t>в</w:t>
      </w:r>
      <w:r>
        <w:t></w:t>
      </w:r>
      <w:r>
        <w:rPr>
          <w:rFonts w:hint="eastAsia"/>
        </w:rPr>
        <w:t>ході</w:t>
      </w:r>
      <w:r>
        <w:t></w:t>
      </w:r>
      <w:r>
        <w:rPr>
          <w:rFonts w:hint="eastAsia"/>
        </w:rPr>
        <w:t>проведених</w:t>
      </w:r>
      <w:r>
        <w:t></w:t>
      </w:r>
      <w:r>
        <w:rPr>
          <w:rFonts w:hint="eastAsia"/>
        </w:rPr>
        <w:t>розрахунків</w:t>
      </w:r>
      <w:r>
        <w:t></w:t>
      </w:r>
      <w:r>
        <w:rPr>
          <w:rFonts w:hint="eastAsia"/>
        </w:rPr>
        <w:t>значення</w:t>
      </w:r>
      <w:r>
        <w:t></w:t>
      </w:r>
      <w:r>
        <w:rPr>
          <w:rFonts w:hint="eastAsia"/>
        </w:rPr>
        <w:t>спектральних</w:t>
      </w:r>
      <w:r>
        <w:t></w:t>
      </w:r>
      <w:r>
        <w:rPr>
          <w:rFonts w:hint="eastAsia"/>
        </w:rPr>
        <w:t>оцінок</w:t>
      </w:r>
      <w:r>
        <w:t></w:t>
      </w:r>
      <w:r>
        <w:rPr>
          <w:rFonts w:hint="eastAsia"/>
        </w:rPr>
        <w:t>Тюкі–Хеннінга</w:t>
      </w:r>
      <w:r>
        <w:t></w:t>
      </w:r>
      <w:r>
        <w:rPr>
          <w:rFonts w:hint="eastAsia"/>
        </w:rPr>
        <w:t>і</w:t>
      </w:r>
      <w:r>
        <w:t></w:t>
      </w:r>
      <w:r>
        <w:rPr>
          <w:rFonts w:hint="eastAsia"/>
        </w:rPr>
        <w:t>Парзена</w:t>
      </w:r>
      <w:r>
        <w:t></w:t>
      </w:r>
      <w:r>
        <w:rPr>
          <w:rFonts w:hint="eastAsia"/>
        </w:rPr>
        <w:t>дають</w:t>
      </w:r>
      <w:r>
        <w:t></w:t>
      </w:r>
      <w:r>
        <w:rPr>
          <w:rFonts w:hint="eastAsia"/>
        </w:rPr>
        <w:t>можливість</w:t>
      </w:r>
      <w:r>
        <w:t></w:t>
      </w:r>
      <w:r>
        <w:rPr>
          <w:rFonts w:hint="eastAsia"/>
        </w:rPr>
        <w:t>отримати</w:t>
      </w:r>
      <w:r>
        <w:t></w:t>
      </w:r>
      <w:r>
        <w:rPr>
          <w:rFonts w:hint="eastAsia"/>
        </w:rPr>
        <w:t>інформацію</w:t>
      </w:r>
      <w:r>
        <w:t></w:t>
      </w:r>
      <w:r>
        <w:rPr>
          <w:rFonts w:hint="eastAsia"/>
        </w:rPr>
        <w:t>про</w:t>
      </w:r>
      <w:r>
        <w:t></w:t>
      </w:r>
      <w:r>
        <w:rPr>
          <w:rFonts w:hint="eastAsia"/>
        </w:rPr>
        <w:t>причини</w:t>
      </w:r>
      <w:r>
        <w:t></w:t>
      </w:r>
      <w:r>
        <w:rPr>
          <w:rFonts w:hint="eastAsia"/>
        </w:rPr>
        <w:t>і</w:t>
      </w:r>
      <w:r>
        <w:t></w:t>
      </w:r>
      <w:r>
        <w:rPr>
          <w:rFonts w:hint="eastAsia"/>
        </w:rPr>
        <w:t>природу</w:t>
      </w:r>
      <w:r>
        <w:t></w:t>
      </w:r>
      <w:r>
        <w:rPr>
          <w:rFonts w:hint="eastAsia"/>
        </w:rPr>
        <w:t>періодичних</w:t>
      </w:r>
      <w:r>
        <w:t></w:t>
      </w:r>
      <w:r>
        <w:rPr>
          <w:rFonts w:hint="eastAsia"/>
        </w:rPr>
        <w:t>проявів</w:t>
      </w:r>
      <w:r>
        <w:t></w:t>
      </w:r>
      <w:r>
        <w:rPr>
          <w:rFonts w:hint="eastAsia"/>
        </w:rPr>
        <w:t>в</w:t>
      </w:r>
      <w:r>
        <w:t></w:t>
      </w:r>
      <w:r>
        <w:rPr>
          <w:rFonts w:hint="eastAsia"/>
        </w:rPr>
        <w:t>динаміці</w:t>
      </w:r>
      <w:r>
        <w:t></w:t>
      </w:r>
      <w:r>
        <w:rPr>
          <w:rFonts w:hint="eastAsia"/>
        </w:rPr>
        <w:t>індексу</w:t>
      </w:r>
      <w:r>
        <w:t></w:t>
      </w:r>
      <w:r>
        <w:rPr>
          <w:rFonts w:hint="eastAsia"/>
        </w:rPr>
        <w:t>ПФТС</w:t>
      </w:r>
      <w:r>
        <w:t></w:t>
      </w:r>
      <w:r>
        <w:t></w:t>
      </w:r>
      <w:r>
        <w:rPr>
          <w:rFonts w:hint="eastAsia"/>
        </w:rPr>
        <w:t>Застосовано</w:t>
      </w:r>
      <w:r>
        <w:t></w:t>
      </w:r>
      <w:r>
        <w:rPr>
          <w:rFonts w:hint="eastAsia"/>
        </w:rPr>
        <w:t>методи</w:t>
      </w:r>
      <w:r>
        <w:t></w:t>
      </w:r>
      <w:r>
        <w:rPr>
          <w:rFonts w:hint="eastAsia"/>
        </w:rPr>
        <w:t>крос</w:t>
      </w:r>
      <w:r>
        <w:t></w:t>
      </w:r>
      <w:r>
        <w:rPr>
          <w:rFonts w:hint="eastAsia"/>
        </w:rPr>
        <w:t>спектрального</w:t>
      </w:r>
      <w:r>
        <w:t></w:t>
      </w:r>
      <w:r>
        <w:rPr>
          <w:rFonts w:hint="eastAsia"/>
        </w:rPr>
        <w:t>аналізу</w:t>
      </w:r>
      <w:r>
        <w:t></w:t>
      </w:r>
      <w:r>
        <w:rPr>
          <w:rFonts w:hint="eastAsia"/>
        </w:rPr>
        <w:t>для</w:t>
      </w:r>
      <w:r>
        <w:t></w:t>
      </w:r>
      <w:r>
        <w:rPr>
          <w:rFonts w:hint="eastAsia"/>
        </w:rPr>
        <w:t>дослідження</w:t>
      </w:r>
      <w:r>
        <w:t></w:t>
      </w:r>
      <w:r>
        <w:rPr>
          <w:rFonts w:hint="eastAsia"/>
        </w:rPr>
        <w:t>залежності</w:t>
      </w:r>
      <w:r>
        <w:t></w:t>
      </w:r>
      <w:r>
        <w:rPr>
          <w:rFonts w:hint="eastAsia"/>
        </w:rPr>
        <w:t>між</w:t>
      </w:r>
      <w:r>
        <w:t></w:t>
      </w:r>
      <w:r>
        <w:rPr>
          <w:rFonts w:hint="eastAsia"/>
        </w:rPr>
        <w:t>часовими</w:t>
      </w:r>
      <w:r>
        <w:t></w:t>
      </w:r>
      <w:r>
        <w:rPr>
          <w:rFonts w:hint="eastAsia"/>
        </w:rPr>
        <w:t>рядами</w:t>
      </w:r>
      <w:r>
        <w:t></w:t>
      </w:r>
      <w:r>
        <w:rPr>
          <w:rFonts w:hint="eastAsia"/>
        </w:rPr>
        <w:t>значень</w:t>
      </w:r>
      <w:r>
        <w:t></w:t>
      </w:r>
      <w:r>
        <w:rPr>
          <w:rFonts w:hint="eastAsia"/>
        </w:rPr>
        <w:t>фінансових</w:t>
      </w:r>
      <w:r>
        <w:t></w:t>
      </w:r>
      <w:r>
        <w:rPr>
          <w:rFonts w:hint="eastAsia"/>
        </w:rPr>
        <w:t>показників</w:t>
      </w:r>
      <w:r>
        <w:t></w:t>
      </w:r>
    </w:p>
    <w:p w:rsidR="00D565D6" w:rsidRDefault="00D565D6" w:rsidP="00D565D6"/>
    <w:p w:rsidR="00D565D6" w:rsidRPr="00D565D6" w:rsidRDefault="00D565D6" w:rsidP="00D565D6">
      <w:r>
        <w:rPr>
          <w:rFonts w:hint="eastAsia"/>
        </w:rPr>
        <w:t>У</w:t>
      </w:r>
      <w:r>
        <w:t></w:t>
      </w:r>
      <w:r>
        <w:rPr>
          <w:rFonts w:hint="eastAsia"/>
        </w:rPr>
        <w:t>дисертаційній</w:t>
      </w:r>
      <w:r>
        <w:t></w:t>
      </w:r>
      <w:r>
        <w:rPr>
          <w:rFonts w:hint="eastAsia"/>
        </w:rPr>
        <w:t>роботі</w:t>
      </w:r>
      <w:r>
        <w:t></w:t>
      </w:r>
      <w:r>
        <w:rPr>
          <w:rFonts w:hint="eastAsia"/>
        </w:rPr>
        <w:t>вирішено</w:t>
      </w:r>
      <w:r>
        <w:t></w:t>
      </w:r>
      <w:r>
        <w:rPr>
          <w:rFonts w:hint="eastAsia"/>
        </w:rPr>
        <w:t>важливе</w:t>
      </w:r>
      <w:r>
        <w:t></w:t>
      </w:r>
      <w:r>
        <w:rPr>
          <w:rFonts w:hint="eastAsia"/>
        </w:rPr>
        <w:t>науково</w:t>
      </w:r>
      <w:r>
        <w:t></w:t>
      </w:r>
      <w:r>
        <w:rPr>
          <w:rFonts w:hint="eastAsia"/>
        </w:rPr>
        <w:t>практичне</w:t>
      </w:r>
      <w:r>
        <w:t></w:t>
      </w:r>
      <w:r>
        <w:rPr>
          <w:rFonts w:hint="eastAsia"/>
        </w:rPr>
        <w:t>завдання</w:t>
      </w:r>
      <w:r>
        <w:t></w:t>
      </w:r>
      <w:r>
        <w:rPr>
          <w:rFonts w:hint="eastAsia"/>
        </w:rPr>
        <w:t>з</w:t>
      </w:r>
      <w:r>
        <w:t></w:t>
      </w:r>
      <w:r>
        <w:rPr>
          <w:rFonts w:hint="eastAsia"/>
        </w:rPr>
        <w:t>теоретико</w:t>
      </w:r>
      <w:r>
        <w:t></w:t>
      </w:r>
      <w:r>
        <w:rPr>
          <w:rFonts w:hint="eastAsia"/>
        </w:rPr>
        <w:t>методичного</w:t>
      </w:r>
      <w:r>
        <w:t></w:t>
      </w:r>
      <w:r>
        <w:rPr>
          <w:rFonts w:hint="eastAsia"/>
        </w:rPr>
        <w:t>обґрунтування</w:t>
      </w:r>
      <w:r>
        <w:t></w:t>
      </w:r>
      <w:r>
        <w:rPr>
          <w:rFonts w:hint="eastAsia"/>
        </w:rPr>
        <w:t>моделювання</w:t>
      </w:r>
      <w:r>
        <w:t></w:t>
      </w:r>
      <w:r>
        <w:rPr>
          <w:rFonts w:hint="eastAsia"/>
        </w:rPr>
        <w:t>стохастичних</w:t>
      </w:r>
      <w:r>
        <w:t></w:t>
      </w:r>
      <w:r>
        <w:rPr>
          <w:rFonts w:hint="eastAsia"/>
        </w:rPr>
        <w:t>процесів</w:t>
      </w:r>
      <w:r>
        <w:t></w:t>
      </w:r>
      <w:r>
        <w:rPr>
          <w:rFonts w:hint="eastAsia"/>
        </w:rPr>
        <w:t>фондовог</w:t>
      </w:r>
      <w:r>
        <w:rPr>
          <w:rFonts w:hint="eastAsia"/>
        </w:rPr>
        <w:lastRenderedPageBreak/>
        <w:t>о</w:t>
      </w:r>
      <w:r>
        <w:t></w:t>
      </w:r>
      <w:r>
        <w:rPr>
          <w:rFonts w:hint="eastAsia"/>
        </w:rPr>
        <w:t>ринку</w:t>
      </w:r>
      <w:r>
        <w:t></w:t>
      </w:r>
      <w:r>
        <w:t></w:t>
      </w:r>
      <w:r>
        <w:rPr>
          <w:rFonts w:hint="eastAsia"/>
        </w:rPr>
        <w:t>Результати</w:t>
      </w:r>
      <w:r>
        <w:t></w:t>
      </w:r>
      <w:r>
        <w:rPr>
          <w:rFonts w:hint="eastAsia"/>
        </w:rPr>
        <w:t>проведеного</w:t>
      </w:r>
      <w:r>
        <w:t></w:t>
      </w:r>
      <w:r>
        <w:rPr>
          <w:rFonts w:hint="eastAsia"/>
        </w:rPr>
        <w:t>наукового</w:t>
      </w:r>
      <w:r>
        <w:t></w:t>
      </w:r>
      <w:r>
        <w:rPr>
          <w:rFonts w:hint="eastAsia"/>
        </w:rPr>
        <w:t>дослідження</w:t>
      </w:r>
      <w:r>
        <w:t></w:t>
      </w:r>
      <w:r>
        <w:rPr>
          <w:rFonts w:hint="eastAsia"/>
        </w:rPr>
        <w:t>дають</w:t>
      </w:r>
      <w:r>
        <w:t></w:t>
      </w:r>
      <w:r>
        <w:rPr>
          <w:rFonts w:hint="eastAsia"/>
        </w:rPr>
        <w:t>можливість</w:t>
      </w:r>
      <w:r>
        <w:t></w:t>
      </w:r>
      <w:r>
        <w:rPr>
          <w:rFonts w:hint="eastAsia"/>
        </w:rPr>
        <w:t>зробити</w:t>
      </w:r>
      <w:r>
        <w:t></w:t>
      </w:r>
      <w:r>
        <w:rPr>
          <w:rFonts w:hint="eastAsia"/>
        </w:rPr>
        <w:t>наступні</w:t>
      </w:r>
      <w:r>
        <w:t></w:t>
      </w:r>
      <w:r>
        <w:rPr>
          <w:rFonts w:hint="eastAsia"/>
        </w:rPr>
        <w:t>висновки</w:t>
      </w:r>
      <w:r>
        <w:t></w:t>
      </w:r>
      <w:bookmarkEnd w:id="0"/>
    </w:p>
    <w:sectPr w:rsidR="00D565D6" w:rsidRPr="00D565D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663" w:rsidRDefault="00695663">
      <w:pPr>
        <w:spacing w:after="0" w:line="240" w:lineRule="auto"/>
      </w:pPr>
      <w:r>
        <w:separator/>
      </w:r>
    </w:p>
  </w:endnote>
  <w:endnote w:type="continuationSeparator" w:id="0">
    <w:p w:rsidR="00695663" w:rsidRDefault="0069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663" w:rsidRDefault="00695663"/>
    <w:p w:rsidR="00695663" w:rsidRDefault="00695663"/>
    <w:p w:rsidR="00695663" w:rsidRDefault="00695663"/>
    <w:p w:rsidR="00695663" w:rsidRDefault="00695663"/>
    <w:p w:rsidR="00695663" w:rsidRDefault="00695663"/>
    <w:p w:rsidR="00695663" w:rsidRDefault="00695663"/>
    <w:p w:rsidR="00695663" w:rsidRDefault="0069566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663" w:rsidRDefault="006956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95663" w:rsidRDefault="006956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95663" w:rsidRDefault="00695663"/>
    <w:p w:rsidR="00695663" w:rsidRDefault="00695663"/>
    <w:p w:rsidR="00695663" w:rsidRDefault="0069566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663" w:rsidRDefault="00695663"/>
                          <w:p w:rsidR="00695663" w:rsidRDefault="0069566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95663" w:rsidRDefault="00695663"/>
                    <w:p w:rsidR="00695663" w:rsidRDefault="0069566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95663" w:rsidRDefault="00695663"/>
    <w:p w:rsidR="00695663" w:rsidRDefault="00695663">
      <w:pPr>
        <w:rPr>
          <w:sz w:val="2"/>
          <w:szCs w:val="2"/>
        </w:rPr>
      </w:pPr>
    </w:p>
    <w:p w:rsidR="00695663" w:rsidRDefault="00695663"/>
    <w:p w:rsidR="00695663" w:rsidRDefault="00695663">
      <w:pPr>
        <w:spacing w:after="0" w:line="240" w:lineRule="auto"/>
      </w:pPr>
    </w:p>
  </w:footnote>
  <w:footnote w:type="continuationSeparator" w:id="0">
    <w:p w:rsidR="00695663" w:rsidRDefault="00695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663"/>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C58CB-C5DF-46CD-9312-C53415C2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21036</TotalTime>
  <Pages>2</Pages>
  <Words>282</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1361</cp:revision>
  <cp:lastPrinted>2009-02-06T05:36:00Z</cp:lastPrinted>
  <dcterms:created xsi:type="dcterms:W3CDTF">2023-09-07T12:38:00Z</dcterms:created>
  <dcterms:modified xsi:type="dcterms:W3CDTF">2023-12-01T12:08:00Z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