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29E0"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Николаенко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Галина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Анатольевна</w:t>
      </w:r>
      <w:r w:rsidRPr="00653035">
        <w:rPr>
          <w:rFonts w:ascii="Helvetica" w:hAnsi="Helvetica" w:cs="Helvetica"/>
          <w:b/>
          <w:bCs/>
          <w:color w:val="222222"/>
          <w:sz w:val="21"/>
          <w:szCs w:val="21"/>
        </w:rPr>
        <w:t>.</w:t>
      </w:r>
    </w:p>
    <w:p w14:paraId="469F571B"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Цилиарное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человека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онтогенезе</w:t>
      </w:r>
      <w:r w:rsidRPr="00653035">
        <w:rPr>
          <w:rFonts w:ascii="Helvetica" w:hAnsi="Helvetica" w:cs="Helvetica"/>
          <w:b/>
          <w:bCs/>
          <w:color w:val="222222"/>
          <w:sz w:val="21"/>
          <w:szCs w:val="21"/>
        </w:rPr>
        <w:t xml:space="preserve"> : </w:t>
      </w:r>
      <w:r w:rsidRPr="00653035">
        <w:rPr>
          <w:rFonts w:ascii="Helvetica" w:hAnsi="Helvetica" w:cs="Helvetica" w:hint="eastAsia"/>
          <w:b/>
          <w:bCs/>
          <w:color w:val="222222"/>
          <w:sz w:val="21"/>
          <w:szCs w:val="21"/>
        </w:rPr>
        <w:t>диссертация</w:t>
      </w:r>
      <w:r w:rsidRPr="00653035">
        <w:rPr>
          <w:rFonts w:ascii="Helvetica" w:hAnsi="Helvetica" w:cs="Helvetica"/>
          <w:b/>
          <w:bCs/>
          <w:color w:val="222222"/>
          <w:sz w:val="21"/>
          <w:szCs w:val="21"/>
        </w:rPr>
        <w:t xml:space="preserve"> ... </w:t>
      </w:r>
      <w:r w:rsidRPr="00653035">
        <w:rPr>
          <w:rFonts w:ascii="Helvetica" w:hAnsi="Helvetica" w:cs="Helvetica" w:hint="eastAsia"/>
          <w:b/>
          <w:bCs/>
          <w:color w:val="222222"/>
          <w:sz w:val="21"/>
          <w:szCs w:val="21"/>
        </w:rPr>
        <w:t>кандидата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медицинских</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наук</w:t>
      </w:r>
      <w:r w:rsidRPr="00653035">
        <w:rPr>
          <w:rFonts w:ascii="Helvetica" w:hAnsi="Helvetica" w:cs="Helvetica"/>
          <w:b/>
          <w:bCs/>
          <w:color w:val="222222"/>
          <w:sz w:val="21"/>
          <w:szCs w:val="21"/>
        </w:rPr>
        <w:t xml:space="preserve"> : 03.00.25. - 140 </w:t>
      </w:r>
      <w:r w:rsidRPr="00653035">
        <w:rPr>
          <w:rFonts w:ascii="Helvetica" w:hAnsi="Helvetica" w:cs="Helvetica" w:hint="eastAsia"/>
          <w:b/>
          <w:bCs/>
          <w:color w:val="222222"/>
          <w:sz w:val="21"/>
          <w:szCs w:val="21"/>
        </w:rPr>
        <w:t>с</w:t>
      </w:r>
      <w:r w:rsidRPr="00653035">
        <w:rPr>
          <w:rFonts w:ascii="Helvetica" w:hAnsi="Helvetica" w:cs="Helvetica"/>
          <w:b/>
          <w:bCs/>
          <w:color w:val="222222"/>
          <w:sz w:val="21"/>
          <w:szCs w:val="21"/>
        </w:rPr>
        <w:t>.</w:t>
      </w:r>
    </w:p>
    <w:p w14:paraId="69DD93C1"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больше</w:t>
      </w:r>
    </w:p>
    <w:p w14:paraId="747A30FF"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Цитаты</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из</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текста</w:t>
      </w:r>
      <w:r w:rsidRPr="00653035">
        <w:rPr>
          <w:rFonts w:ascii="Helvetica" w:hAnsi="Helvetica" w:cs="Helvetica"/>
          <w:b/>
          <w:bCs/>
          <w:color w:val="222222"/>
          <w:sz w:val="21"/>
          <w:szCs w:val="21"/>
        </w:rPr>
        <w:t>:</w:t>
      </w:r>
    </w:p>
    <w:p w14:paraId="0EB69755"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стр</w:t>
      </w:r>
      <w:r w:rsidRPr="00653035">
        <w:rPr>
          <w:rFonts w:ascii="Helvetica" w:hAnsi="Helvetica" w:cs="Helvetica"/>
          <w:b/>
          <w:bCs/>
          <w:color w:val="222222"/>
          <w:sz w:val="21"/>
          <w:szCs w:val="21"/>
        </w:rPr>
        <w:t>. 1</w:t>
      </w:r>
    </w:p>
    <w:p w14:paraId="0DD8528D"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ВЛАДИВОСТОКСКИЙ</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У</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Д</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Ы</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Й</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Д</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К</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Й</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УНИВЕРСИТЕТ</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правах</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рукописи</w:t>
      </w:r>
      <w:r w:rsidRPr="00653035">
        <w:rPr>
          <w:rFonts w:ascii="Helvetica" w:hAnsi="Helvetica" w:cs="Helvetica"/>
          <w:b/>
          <w:bCs/>
          <w:color w:val="222222"/>
          <w:sz w:val="21"/>
          <w:szCs w:val="21"/>
        </w:rPr>
        <w:t xml:space="preserve"> 104.20 0.6 0 2 7 7 S - </w:t>
      </w:r>
      <w:r w:rsidRPr="00653035">
        <w:rPr>
          <w:rFonts w:ascii="Helvetica" w:hAnsi="Helvetica" w:cs="Helvetica" w:hint="eastAsia"/>
          <w:b/>
          <w:bCs/>
          <w:color w:val="222222"/>
          <w:sz w:val="21"/>
          <w:szCs w:val="21"/>
        </w:rPr>
        <w:t>Николаенко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Галина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Анатольевна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ЧЕЛОВЕКА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ОНТОГЕНЕЗЕ</w:t>
      </w:r>
      <w:r w:rsidRPr="00653035">
        <w:rPr>
          <w:rFonts w:ascii="Helvetica" w:hAnsi="Helvetica" w:cs="Helvetica"/>
          <w:b/>
          <w:bCs/>
          <w:color w:val="222222"/>
          <w:sz w:val="21"/>
          <w:szCs w:val="21"/>
        </w:rPr>
        <w:t xml:space="preserve"> 03.00.25. - </w:t>
      </w:r>
      <w:r w:rsidRPr="00653035">
        <w:rPr>
          <w:rFonts w:ascii="Helvetica" w:hAnsi="Helvetica" w:cs="Helvetica" w:hint="eastAsia"/>
          <w:b/>
          <w:bCs/>
          <w:color w:val="222222"/>
          <w:sz w:val="21"/>
          <w:szCs w:val="21"/>
        </w:rPr>
        <w:t>гистология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цитология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клеточная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биология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ДИССЕРТАЦИЯ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соискание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ученой</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степени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кандидата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медицинских</w:t>
      </w:r>
    </w:p>
    <w:p w14:paraId="3EE3A751"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стр</w:t>
      </w:r>
      <w:r w:rsidRPr="00653035">
        <w:rPr>
          <w:rFonts w:ascii="Helvetica" w:hAnsi="Helvetica" w:cs="Helvetica"/>
          <w:b/>
          <w:bCs/>
          <w:color w:val="222222"/>
          <w:sz w:val="21"/>
          <w:szCs w:val="21"/>
        </w:rPr>
        <w:t>. 8</w:t>
      </w:r>
    </w:p>
    <w:p w14:paraId="3E969BD4"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работе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решались</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следующие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задачи</w:t>
      </w:r>
      <w:r w:rsidRPr="00653035">
        <w:rPr>
          <w:rFonts w:ascii="Helvetica" w:hAnsi="Helvetica" w:cs="Helvetica"/>
          <w:b/>
          <w:bCs/>
          <w:color w:val="222222"/>
          <w:sz w:val="21"/>
          <w:szCs w:val="21"/>
        </w:rPr>
        <w:t xml:space="preserve">: 1. </w:t>
      </w:r>
      <w:r w:rsidRPr="00653035">
        <w:rPr>
          <w:rFonts w:ascii="Helvetica" w:hAnsi="Helvetica" w:cs="Helvetica" w:hint="eastAsia"/>
          <w:b/>
          <w:bCs/>
          <w:color w:val="222222"/>
          <w:sz w:val="21"/>
          <w:szCs w:val="21"/>
        </w:rPr>
        <w:t>Изз</w:t>
      </w:r>
      <w:r w:rsidRPr="00653035">
        <w:rPr>
          <w:rFonts w:ascii="Helvetica" w:hAnsi="Helvetica" w:cs="Helvetica"/>
          <w:b/>
          <w:bCs/>
          <w:color w:val="222222"/>
          <w:sz w:val="21"/>
          <w:szCs w:val="21"/>
        </w:rPr>
        <w:t>^</w:t>
      </w:r>
      <w:r w:rsidRPr="00653035">
        <w:rPr>
          <w:rFonts w:ascii="Helvetica" w:hAnsi="Helvetica" w:cs="Helvetica" w:hint="eastAsia"/>
          <w:b/>
          <w:bCs/>
          <w:color w:val="222222"/>
          <w:sz w:val="21"/>
          <w:szCs w:val="21"/>
        </w:rPr>
        <w:t>чить</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развитие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человека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онтогенезе</w:t>
      </w:r>
      <w:r w:rsidRPr="00653035">
        <w:rPr>
          <w:rFonts w:ascii="Helvetica" w:hAnsi="Helvetica" w:cs="Helvetica"/>
          <w:b/>
          <w:bCs/>
          <w:color w:val="222222"/>
          <w:sz w:val="21"/>
          <w:szCs w:val="21"/>
        </w:rPr>
        <w:t xml:space="preserve">. 2. </w:t>
      </w:r>
      <w:r w:rsidRPr="00653035">
        <w:rPr>
          <w:rFonts w:ascii="Helvetica" w:hAnsi="Helvetica" w:cs="Helvetica" w:hint="eastAsia"/>
          <w:b/>
          <w:bCs/>
          <w:color w:val="222222"/>
          <w:sz w:val="21"/>
          <w:szCs w:val="21"/>
        </w:rPr>
        <w:t>Установить</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этапы</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формирования</w:t>
      </w:r>
    </w:p>
    <w:p w14:paraId="32E4DFD8"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стр</w:t>
      </w:r>
      <w:r w:rsidRPr="00653035">
        <w:rPr>
          <w:rFonts w:ascii="Helvetica" w:hAnsi="Helvetica" w:cs="Helvetica"/>
          <w:b/>
          <w:bCs/>
          <w:color w:val="222222"/>
          <w:sz w:val="21"/>
          <w:szCs w:val="21"/>
        </w:rPr>
        <w:t>. 8</w:t>
      </w:r>
    </w:p>
    <w:p w14:paraId="116C346B"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изменения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человека</w:t>
      </w:r>
      <w:r w:rsidRPr="00653035">
        <w:rPr>
          <w:rFonts w:ascii="Helvetica" w:hAnsi="Helvetica" w:cs="Helvetica"/>
          <w:b/>
          <w:bCs/>
          <w:color w:val="222222"/>
          <w:sz w:val="21"/>
          <w:szCs w:val="21"/>
        </w:rPr>
        <w:t xml:space="preserve">. , " </w:t>
      </w:r>
      <w:r w:rsidRPr="00653035">
        <w:rPr>
          <w:rFonts w:ascii="Helvetica" w:hAnsi="Helvetica" w:cs="Helvetica" w:hint="eastAsia"/>
          <w:b/>
          <w:bCs/>
          <w:color w:val="222222"/>
          <w:sz w:val="21"/>
          <w:szCs w:val="21"/>
        </w:rPr>
        <w:t>Научная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новизна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практическое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значение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 </w:t>
      </w:r>
      <w:r w:rsidRPr="00653035">
        <w:rPr>
          <w:rFonts w:ascii="Helvetica" w:hAnsi="Helvetica" w:cs="Helvetica" w:hint="eastAsia"/>
          <w:b/>
          <w:bCs/>
          <w:color w:val="222222"/>
          <w:sz w:val="21"/>
          <w:szCs w:val="21"/>
        </w:rPr>
        <w:t>настоящее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время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развитие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человека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изучено</w:t>
      </w:r>
    </w:p>
    <w:p w14:paraId="7F23A344" w14:textId="77777777" w:rsidR="00653035" w:rsidRPr="00653035" w:rsidRDefault="00653035" w:rsidP="00653035">
      <w:pPr>
        <w:rPr>
          <w:rFonts w:ascii="Helvetica" w:hAnsi="Helvetica" w:cs="Helvetica"/>
          <w:b/>
          <w:bCs/>
          <w:color w:val="222222"/>
          <w:sz w:val="21"/>
          <w:szCs w:val="21"/>
        </w:rPr>
      </w:pPr>
    </w:p>
    <w:p w14:paraId="153B62F7"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Оглавление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диссертации</w:t>
      </w:r>
    </w:p>
    <w:p w14:paraId="22504991"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hint="eastAsia"/>
          <w:b/>
          <w:bCs/>
          <w:color w:val="222222"/>
          <w:sz w:val="21"/>
          <w:szCs w:val="21"/>
        </w:rPr>
        <w:t>кандидат</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медицинских</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наук</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Николаенко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Галина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Анатольевна</w:t>
      </w:r>
    </w:p>
    <w:p w14:paraId="7D22FD1D"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1. </w:t>
      </w:r>
      <w:r w:rsidRPr="00653035">
        <w:rPr>
          <w:rFonts w:ascii="Helvetica" w:hAnsi="Helvetica" w:cs="Helvetica" w:hint="eastAsia"/>
          <w:b/>
          <w:bCs/>
          <w:color w:val="222222"/>
          <w:sz w:val="21"/>
          <w:szCs w:val="21"/>
        </w:rPr>
        <w:t>ВВЕДЕНИЕ</w:t>
      </w:r>
      <w:r w:rsidRPr="00653035">
        <w:rPr>
          <w:rFonts w:ascii="Helvetica" w:hAnsi="Helvetica" w:cs="Helvetica"/>
          <w:b/>
          <w:bCs/>
          <w:color w:val="222222"/>
          <w:sz w:val="21"/>
          <w:szCs w:val="21"/>
        </w:rPr>
        <w:t>.</w:t>
      </w:r>
    </w:p>
    <w:p w14:paraId="42553FA4" w14:textId="77777777" w:rsidR="00653035" w:rsidRPr="00653035" w:rsidRDefault="00653035" w:rsidP="00653035">
      <w:pPr>
        <w:rPr>
          <w:rFonts w:ascii="Helvetica" w:hAnsi="Helvetica" w:cs="Helvetica"/>
          <w:b/>
          <w:bCs/>
          <w:color w:val="222222"/>
          <w:sz w:val="21"/>
          <w:szCs w:val="21"/>
        </w:rPr>
      </w:pPr>
    </w:p>
    <w:p w14:paraId="5B774507"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2. </w:t>
      </w:r>
      <w:r w:rsidRPr="00653035">
        <w:rPr>
          <w:rFonts w:ascii="Helvetica" w:hAnsi="Helvetica" w:cs="Helvetica" w:hint="eastAsia"/>
          <w:b/>
          <w:bCs/>
          <w:color w:val="222222"/>
          <w:sz w:val="21"/>
          <w:szCs w:val="21"/>
        </w:rPr>
        <w:t>ДАННЫЕ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ЛИТЕРАТУРЫ</w:t>
      </w:r>
      <w:r w:rsidRPr="00653035">
        <w:rPr>
          <w:rFonts w:ascii="Helvetica" w:hAnsi="Helvetica" w:cs="Helvetica"/>
          <w:b/>
          <w:bCs/>
          <w:color w:val="222222"/>
          <w:sz w:val="21"/>
          <w:szCs w:val="21"/>
        </w:rPr>
        <w:t>.10</w:t>
      </w:r>
    </w:p>
    <w:p w14:paraId="099FFE34" w14:textId="77777777" w:rsidR="00653035" w:rsidRPr="00653035" w:rsidRDefault="00653035" w:rsidP="00653035">
      <w:pPr>
        <w:rPr>
          <w:rFonts w:ascii="Helvetica" w:hAnsi="Helvetica" w:cs="Helvetica"/>
          <w:b/>
          <w:bCs/>
          <w:color w:val="222222"/>
          <w:sz w:val="21"/>
          <w:szCs w:val="21"/>
        </w:rPr>
      </w:pPr>
    </w:p>
    <w:p w14:paraId="59E7D081"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2.1. </w:t>
      </w:r>
      <w:r w:rsidRPr="00653035">
        <w:rPr>
          <w:rFonts w:ascii="Helvetica" w:hAnsi="Helvetica" w:cs="Helvetica" w:hint="eastAsia"/>
          <w:b/>
          <w:bCs/>
          <w:color w:val="222222"/>
          <w:sz w:val="21"/>
          <w:szCs w:val="21"/>
        </w:rPr>
        <w:t>Развитие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структур</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.10 </w:t>
      </w:r>
      <w:r w:rsidRPr="00653035">
        <w:rPr>
          <w:rFonts w:ascii="Helvetica" w:hAnsi="Helvetica" w:cs="Helvetica" w:hint="eastAsia"/>
          <w:b/>
          <w:bCs/>
          <w:color w:val="222222"/>
          <w:sz w:val="21"/>
          <w:szCs w:val="21"/>
        </w:rPr>
        <w:t>—</w:t>
      </w:r>
    </w:p>
    <w:p w14:paraId="2D36C6DF" w14:textId="77777777" w:rsidR="00653035" w:rsidRPr="00653035" w:rsidRDefault="00653035" w:rsidP="00653035">
      <w:pPr>
        <w:rPr>
          <w:rFonts w:ascii="Helvetica" w:hAnsi="Helvetica" w:cs="Helvetica"/>
          <w:b/>
          <w:bCs/>
          <w:color w:val="222222"/>
          <w:sz w:val="21"/>
          <w:szCs w:val="21"/>
        </w:rPr>
      </w:pPr>
    </w:p>
    <w:p w14:paraId="297822F8"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lastRenderedPageBreak/>
        <w:t xml:space="preserve">2.2. </w:t>
      </w:r>
      <w:r w:rsidRPr="00653035">
        <w:rPr>
          <w:rFonts w:ascii="Helvetica" w:hAnsi="Helvetica" w:cs="Helvetica" w:hint="eastAsia"/>
          <w:b/>
          <w:bCs/>
          <w:color w:val="222222"/>
          <w:sz w:val="21"/>
          <w:szCs w:val="21"/>
        </w:rPr>
        <w:t>Строение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 xml:space="preserve">.18 </w:t>
      </w:r>
      <w:r w:rsidRPr="00653035">
        <w:rPr>
          <w:rFonts w:ascii="Helvetica" w:hAnsi="Helvetica" w:cs="Helvetica" w:hint="eastAsia"/>
          <w:b/>
          <w:bCs/>
          <w:color w:val="222222"/>
          <w:sz w:val="21"/>
          <w:szCs w:val="21"/>
        </w:rPr>
        <w:t>—</w:t>
      </w:r>
    </w:p>
    <w:p w14:paraId="00E2424A" w14:textId="77777777" w:rsidR="00653035" w:rsidRPr="00653035" w:rsidRDefault="00653035" w:rsidP="00653035">
      <w:pPr>
        <w:rPr>
          <w:rFonts w:ascii="Helvetica" w:hAnsi="Helvetica" w:cs="Helvetica"/>
          <w:b/>
          <w:bCs/>
          <w:color w:val="222222"/>
          <w:sz w:val="21"/>
          <w:szCs w:val="21"/>
        </w:rPr>
      </w:pPr>
    </w:p>
    <w:p w14:paraId="0315BB39"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2.3. </w:t>
      </w:r>
      <w:r w:rsidRPr="00653035">
        <w:rPr>
          <w:rFonts w:ascii="Helvetica" w:hAnsi="Helvetica" w:cs="Helvetica" w:hint="eastAsia"/>
          <w:b/>
          <w:bCs/>
          <w:color w:val="222222"/>
          <w:sz w:val="21"/>
          <w:szCs w:val="21"/>
        </w:rPr>
        <w:t>Механизм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аккомодации</w:t>
      </w:r>
      <w:r w:rsidRPr="00653035">
        <w:rPr>
          <w:rFonts w:ascii="Helvetica" w:hAnsi="Helvetica" w:cs="Helvetica"/>
          <w:b/>
          <w:bCs/>
          <w:color w:val="222222"/>
          <w:sz w:val="21"/>
          <w:szCs w:val="21"/>
        </w:rPr>
        <w:t>.33</w:t>
      </w:r>
    </w:p>
    <w:p w14:paraId="73BC1EDF" w14:textId="77777777" w:rsidR="00653035" w:rsidRPr="00653035" w:rsidRDefault="00653035" w:rsidP="00653035">
      <w:pPr>
        <w:rPr>
          <w:rFonts w:ascii="Helvetica" w:hAnsi="Helvetica" w:cs="Helvetica"/>
          <w:b/>
          <w:bCs/>
          <w:color w:val="222222"/>
          <w:sz w:val="21"/>
          <w:szCs w:val="21"/>
        </w:rPr>
      </w:pPr>
    </w:p>
    <w:p w14:paraId="12F939F3"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 </w:t>
      </w:r>
      <w:r w:rsidRPr="00653035">
        <w:rPr>
          <w:rFonts w:ascii="Helvetica" w:hAnsi="Helvetica" w:cs="Helvetica" w:hint="eastAsia"/>
          <w:b/>
          <w:bCs/>
          <w:color w:val="222222"/>
          <w:sz w:val="21"/>
          <w:szCs w:val="21"/>
        </w:rPr>
        <w:t>МАТЕРИАЛЫ</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МЕТОДЫ</w:t>
      </w:r>
      <w:r w:rsidRPr="00653035">
        <w:rPr>
          <w:rFonts w:ascii="Helvetica" w:hAnsi="Helvetica" w:cs="Helvetica"/>
          <w:b/>
          <w:bCs/>
          <w:color w:val="222222"/>
          <w:sz w:val="21"/>
          <w:szCs w:val="21"/>
        </w:rPr>
        <w:t>.38</w:t>
      </w:r>
    </w:p>
    <w:p w14:paraId="7E30DDD7" w14:textId="77777777" w:rsidR="00653035" w:rsidRPr="00653035" w:rsidRDefault="00653035" w:rsidP="00653035">
      <w:pPr>
        <w:rPr>
          <w:rFonts w:ascii="Helvetica" w:hAnsi="Helvetica" w:cs="Helvetica"/>
          <w:b/>
          <w:bCs/>
          <w:color w:val="222222"/>
          <w:sz w:val="21"/>
          <w:szCs w:val="21"/>
        </w:rPr>
      </w:pPr>
    </w:p>
    <w:p w14:paraId="33BB74A5"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3.1. </w:t>
      </w:r>
      <w:r w:rsidRPr="00653035">
        <w:rPr>
          <w:rFonts w:ascii="Helvetica" w:hAnsi="Helvetica" w:cs="Helvetica" w:hint="eastAsia"/>
          <w:b/>
          <w:bCs/>
          <w:color w:val="222222"/>
          <w:sz w:val="21"/>
          <w:szCs w:val="21"/>
        </w:rPr>
        <w:t>Характеристика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материала</w:t>
      </w:r>
      <w:r w:rsidRPr="00653035">
        <w:rPr>
          <w:rFonts w:ascii="Helvetica" w:hAnsi="Helvetica" w:cs="Helvetica"/>
          <w:b/>
          <w:bCs/>
          <w:color w:val="222222"/>
          <w:sz w:val="21"/>
          <w:szCs w:val="21"/>
        </w:rPr>
        <w:t>.38</w:t>
      </w:r>
    </w:p>
    <w:p w14:paraId="3976BB61" w14:textId="77777777" w:rsidR="00653035" w:rsidRPr="00653035" w:rsidRDefault="00653035" w:rsidP="00653035">
      <w:pPr>
        <w:rPr>
          <w:rFonts w:ascii="Helvetica" w:hAnsi="Helvetica" w:cs="Helvetica"/>
          <w:b/>
          <w:bCs/>
          <w:color w:val="222222"/>
          <w:sz w:val="21"/>
          <w:szCs w:val="21"/>
        </w:rPr>
      </w:pPr>
    </w:p>
    <w:p w14:paraId="1AFF3F1F"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 </w:t>
      </w:r>
      <w:r w:rsidRPr="00653035">
        <w:rPr>
          <w:rFonts w:ascii="Helvetica" w:hAnsi="Helvetica" w:cs="Helvetica" w:hint="eastAsia"/>
          <w:b/>
          <w:bCs/>
          <w:color w:val="222222"/>
          <w:sz w:val="21"/>
          <w:szCs w:val="21"/>
        </w:rPr>
        <w:t>Морфологические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методы</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исследования</w:t>
      </w:r>
      <w:r w:rsidRPr="00653035">
        <w:rPr>
          <w:rFonts w:ascii="Helvetica" w:hAnsi="Helvetica" w:cs="Helvetica"/>
          <w:b/>
          <w:bCs/>
          <w:color w:val="222222"/>
          <w:sz w:val="21"/>
          <w:szCs w:val="21"/>
        </w:rPr>
        <w:t>.40</w:t>
      </w:r>
    </w:p>
    <w:p w14:paraId="4D255BA8" w14:textId="77777777" w:rsidR="00653035" w:rsidRPr="00653035" w:rsidRDefault="00653035" w:rsidP="00653035">
      <w:pPr>
        <w:rPr>
          <w:rFonts w:ascii="Helvetica" w:hAnsi="Helvetica" w:cs="Helvetica"/>
          <w:b/>
          <w:bCs/>
          <w:color w:val="222222"/>
          <w:sz w:val="21"/>
          <w:szCs w:val="21"/>
        </w:rPr>
      </w:pPr>
    </w:p>
    <w:p w14:paraId="2D3A1C3E"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3.2.1. </w:t>
      </w:r>
      <w:r w:rsidRPr="00653035">
        <w:rPr>
          <w:rFonts w:ascii="Helvetica" w:hAnsi="Helvetica" w:cs="Helvetica" w:hint="eastAsia"/>
          <w:b/>
          <w:bCs/>
          <w:color w:val="222222"/>
          <w:sz w:val="21"/>
          <w:szCs w:val="21"/>
        </w:rPr>
        <w:t>Метод</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нативной</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микроскопии</w:t>
      </w:r>
      <w:r w:rsidRPr="00653035">
        <w:rPr>
          <w:rFonts w:ascii="Helvetica" w:hAnsi="Helvetica" w:cs="Helvetica"/>
          <w:b/>
          <w:bCs/>
          <w:color w:val="222222"/>
          <w:sz w:val="21"/>
          <w:szCs w:val="21"/>
        </w:rPr>
        <w:t>.</w:t>
      </w:r>
    </w:p>
    <w:p w14:paraId="295A32B1" w14:textId="77777777" w:rsidR="00653035" w:rsidRPr="00653035" w:rsidRDefault="00653035" w:rsidP="00653035">
      <w:pPr>
        <w:rPr>
          <w:rFonts w:ascii="Helvetica" w:hAnsi="Helvetica" w:cs="Helvetica"/>
          <w:b/>
          <w:bCs/>
          <w:color w:val="222222"/>
          <w:sz w:val="21"/>
          <w:szCs w:val="21"/>
        </w:rPr>
      </w:pPr>
    </w:p>
    <w:p w14:paraId="045784AD"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3.2.2. </w:t>
      </w:r>
      <w:r w:rsidRPr="00653035">
        <w:rPr>
          <w:rFonts w:ascii="Helvetica" w:hAnsi="Helvetica" w:cs="Helvetica" w:hint="eastAsia"/>
          <w:b/>
          <w:bCs/>
          <w:color w:val="222222"/>
          <w:sz w:val="21"/>
          <w:szCs w:val="21"/>
        </w:rPr>
        <w:t>Окраска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гематоксилин</w:t>
      </w:r>
      <w:r w:rsidRPr="00653035">
        <w:rPr>
          <w:rFonts w:ascii="Helvetica" w:hAnsi="Helvetica" w:cs="Helvetica"/>
          <w:b/>
          <w:bCs/>
          <w:color w:val="222222"/>
          <w:sz w:val="21"/>
          <w:szCs w:val="21"/>
        </w:rPr>
        <w:t xml:space="preserve"> - </w:t>
      </w:r>
      <w:r w:rsidRPr="00653035">
        <w:rPr>
          <w:rFonts w:ascii="Helvetica" w:hAnsi="Helvetica" w:cs="Helvetica" w:hint="eastAsia"/>
          <w:b/>
          <w:bCs/>
          <w:color w:val="222222"/>
          <w:sz w:val="21"/>
          <w:szCs w:val="21"/>
        </w:rPr>
        <w:t>эозином</w:t>
      </w:r>
      <w:r w:rsidRPr="00653035">
        <w:rPr>
          <w:rFonts w:ascii="Helvetica" w:hAnsi="Helvetica" w:cs="Helvetica"/>
          <w:b/>
          <w:bCs/>
          <w:color w:val="222222"/>
          <w:sz w:val="21"/>
          <w:szCs w:val="21"/>
        </w:rPr>
        <w:t>.</w:t>
      </w:r>
    </w:p>
    <w:p w14:paraId="2C898231" w14:textId="77777777" w:rsidR="00653035" w:rsidRPr="00653035" w:rsidRDefault="00653035" w:rsidP="00653035">
      <w:pPr>
        <w:rPr>
          <w:rFonts w:ascii="Helvetica" w:hAnsi="Helvetica" w:cs="Helvetica"/>
          <w:b/>
          <w:bCs/>
          <w:color w:val="222222"/>
          <w:sz w:val="21"/>
          <w:szCs w:val="21"/>
        </w:rPr>
      </w:pPr>
    </w:p>
    <w:p w14:paraId="3254651F"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3.2.3. </w:t>
      </w:r>
      <w:r w:rsidRPr="00653035">
        <w:rPr>
          <w:rFonts w:ascii="Helvetica" w:hAnsi="Helvetica" w:cs="Helvetica" w:hint="eastAsia"/>
          <w:b/>
          <w:bCs/>
          <w:color w:val="222222"/>
          <w:sz w:val="21"/>
          <w:szCs w:val="21"/>
        </w:rPr>
        <w:t>Импрегнация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серебром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Кахалю</w:t>
      </w:r>
      <w:r w:rsidRPr="00653035">
        <w:rPr>
          <w:rFonts w:ascii="Helvetica" w:hAnsi="Helvetica" w:cs="Helvetica"/>
          <w:b/>
          <w:bCs/>
          <w:color w:val="222222"/>
          <w:sz w:val="21"/>
          <w:szCs w:val="21"/>
        </w:rPr>
        <w:t>.40</w:t>
      </w:r>
    </w:p>
    <w:p w14:paraId="6AB82F80" w14:textId="77777777" w:rsidR="00653035" w:rsidRPr="00653035" w:rsidRDefault="00653035" w:rsidP="00653035">
      <w:pPr>
        <w:rPr>
          <w:rFonts w:ascii="Helvetica" w:hAnsi="Helvetica" w:cs="Helvetica"/>
          <w:b/>
          <w:bCs/>
          <w:color w:val="222222"/>
          <w:sz w:val="21"/>
          <w:szCs w:val="21"/>
        </w:rPr>
      </w:pPr>
    </w:p>
    <w:p w14:paraId="37032827"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3.2.4. </w:t>
      </w:r>
      <w:r w:rsidRPr="00653035">
        <w:rPr>
          <w:rFonts w:ascii="Helvetica" w:hAnsi="Helvetica" w:cs="Helvetica" w:hint="eastAsia"/>
          <w:b/>
          <w:bCs/>
          <w:color w:val="222222"/>
          <w:sz w:val="21"/>
          <w:szCs w:val="21"/>
        </w:rPr>
        <w:t>Импрегнация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осмием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Гольджи</w:t>
      </w:r>
      <w:r w:rsidRPr="00653035">
        <w:rPr>
          <w:rFonts w:ascii="Helvetica" w:hAnsi="Helvetica" w:cs="Helvetica"/>
          <w:b/>
          <w:bCs/>
          <w:color w:val="222222"/>
          <w:sz w:val="21"/>
          <w:szCs w:val="21"/>
        </w:rPr>
        <w:t>.</w:t>
      </w:r>
    </w:p>
    <w:p w14:paraId="0F28342A" w14:textId="77777777" w:rsidR="00653035" w:rsidRPr="00653035" w:rsidRDefault="00653035" w:rsidP="00653035">
      <w:pPr>
        <w:rPr>
          <w:rFonts w:ascii="Helvetica" w:hAnsi="Helvetica" w:cs="Helvetica"/>
          <w:b/>
          <w:bCs/>
          <w:color w:val="222222"/>
          <w:sz w:val="21"/>
          <w:szCs w:val="21"/>
        </w:rPr>
      </w:pPr>
    </w:p>
    <w:p w14:paraId="1465FA7D"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3.2.5. </w:t>
      </w:r>
      <w:r w:rsidRPr="00653035">
        <w:rPr>
          <w:rFonts w:ascii="Helvetica" w:hAnsi="Helvetica" w:cs="Helvetica" w:hint="eastAsia"/>
          <w:b/>
          <w:bCs/>
          <w:color w:val="222222"/>
          <w:sz w:val="21"/>
          <w:szCs w:val="21"/>
        </w:rPr>
        <w:t>Импрегнация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серебром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Гольджи</w:t>
      </w:r>
      <w:r w:rsidRPr="00653035">
        <w:rPr>
          <w:rFonts w:ascii="Helvetica" w:hAnsi="Helvetica" w:cs="Helvetica"/>
          <w:b/>
          <w:bCs/>
          <w:color w:val="222222"/>
          <w:sz w:val="21"/>
          <w:szCs w:val="21"/>
        </w:rPr>
        <w:t>.42</w:t>
      </w:r>
    </w:p>
    <w:p w14:paraId="27474EF9" w14:textId="77777777" w:rsidR="00653035" w:rsidRPr="00653035" w:rsidRDefault="00653035" w:rsidP="00653035">
      <w:pPr>
        <w:rPr>
          <w:rFonts w:ascii="Helvetica" w:hAnsi="Helvetica" w:cs="Helvetica"/>
          <w:b/>
          <w:bCs/>
          <w:color w:val="222222"/>
          <w:sz w:val="21"/>
          <w:szCs w:val="21"/>
        </w:rPr>
      </w:pPr>
    </w:p>
    <w:p w14:paraId="75AD7DD2"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3.2.6. </w:t>
      </w:r>
      <w:r w:rsidRPr="00653035">
        <w:rPr>
          <w:rFonts w:ascii="Helvetica" w:hAnsi="Helvetica" w:cs="Helvetica" w:hint="eastAsia"/>
          <w:b/>
          <w:bCs/>
          <w:color w:val="222222"/>
          <w:sz w:val="21"/>
          <w:szCs w:val="21"/>
        </w:rPr>
        <w:t>Прижизненная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окраска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трипановым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синим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структур</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млекопетающих</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методу</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Шпаца</w:t>
      </w:r>
      <w:r w:rsidRPr="00653035">
        <w:rPr>
          <w:rFonts w:ascii="Helvetica" w:hAnsi="Helvetica" w:cs="Helvetica"/>
          <w:b/>
          <w:bCs/>
          <w:color w:val="222222"/>
          <w:sz w:val="21"/>
          <w:szCs w:val="21"/>
        </w:rPr>
        <w:t>.</w:t>
      </w:r>
    </w:p>
    <w:p w14:paraId="1BC0D98D" w14:textId="77777777" w:rsidR="00653035" w:rsidRPr="00653035" w:rsidRDefault="00653035" w:rsidP="00653035">
      <w:pPr>
        <w:rPr>
          <w:rFonts w:ascii="Helvetica" w:hAnsi="Helvetica" w:cs="Helvetica"/>
          <w:b/>
          <w:bCs/>
          <w:color w:val="222222"/>
          <w:sz w:val="21"/>
          <w:szCs w:val="21"/>
        </w:rPr>
      </w:pPr>
    </w:p>
    <w:p w14:paraId="5066BE3A"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3.3. </w:t>
      </w:r>
      <w:r w:rsidRPr="00653035">
        <w:rPr>
          <w:rFonts w:ascii="Helvetica" w:hAnsi="Helvetica" w:cs="Helvetica" w:hint="eastAsia"/>
          <w:b/>
          <w:bCs/>
          <w:color w:val="222222"/>
          <w:sz w:val="21"/>
          <w:szCs w:val="21"/>
        </w:rPr>
        <w:t>Сканирующая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электронная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микроскопия</w:t>
      </w:r>
      <w:r w:rsidRPr="00653035">
        <w:rPr>
          <w:rFonts w:ascii="Helvetica" w:hAnsi="Helvetica" w:cs="Helvetica"/>
          <w:b/>
          <w:bCs/>
          <w:color w:val="222222"/>
          <w:sz w:val="21"/>
          <w:szCs w:val="21"/>
        </w:rPr>
        <w:t>.</w:t>
      </w:r>
    </w:p>
    <w:p w14:paraId="109CA644" w14:textId="77777777" w:rsidR="00653035" w:rsidRPr="00653035" w:rsidRDefault="00653035" w:rsidP="00653035">
      <w:pPr>
        <w:rPr>
          <w:rFonts w:ascii="Helvetica" w:hAnsi="Helvetica" w:cs="Helvetica"/>
          <w:b/>
          <w:bCs/>
          <w:color w:val="222222"/>
          <w:sz w:val="21"/>
          <w:szCs w:val="21"/>
        </w:rPr>
      </w:pPr>
    </w:p>
    <w:p w14:paraId="64A34775"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3.4. </w:t>
      </w:r>
      <w:r w:rsidRPr="00653035">
        <w:rPr>
          <w:rFonts w:ascii="Helvetica" w:hAnsi="Helvetica" w:cs="Helvetica" w:hint="eastAsia"/>
          <w:b/>
          <w:bCs/>
          <w:color w:val="222222"/>
          <w:sz w:val="21"/>
          <w:szCs w:val="21"/>
        </w:rPr>
        <w:t>Трансмиссионная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электронная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микроскопия</w:t>
      </w:r>
      <w:r w:rsidRPr="00653035">
        <w:rPr>
          <w:rFonts w:ascii="Helvetica" w:hAnsi="Helvetica" w:cs="Helvetica"/>
          <w:b/>
          <w:bCs/>
          <w:color w:val="222222"/>
          <w:sz w:val="21"/>
          <w:szCs w:val="21"/>
        </w:rPr>
        <w:t>.45</w:t>
      </w:r>
    </w:p>
    <w:p w14:paraId="66F93BA7" w14:textId="77777777" w:rsidR="00653035" w:rsidRPr="00653035" w:rsidRDefault="00653035" w:rsidP="00653035">
      <w:pPr>
        <w:rPr>
          <w:rFonts w:ascii="Helvetica" w:hAnsi="Helvetica" w:cs="Helvetica"/>
          <w:b/>
          <w:bCs/>
          <w:color w:val="222222"/>
          <w:sz w:val="21"/>
          <w:szCs w:val="21"/>
        </w:rPr>
      </w:pPr>
    </w:p>
    <w:p w14:paraId="027261F2"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3.5. </w:t>
      </w:r>
      <w:r w:rsidRPr="00653035">
        <w:rPr>
          <w:rFonts w:ascii="Helvetica" w:hAnsi="Helvetica" w:cs="Helvetica" w:hint="eastAsia"/>
          <w:b/>
          <w:bCs/>
          <w:color w:val="222222"/>
          <w:sz w:val="21"/>
          <w:szCs w:val="21"/>
        </w:rPr>
        <w:t>Морфометрия</w:t>
      </w:r>
      <w:r w:rsidRPr="00653035">
        <w:rPr>
          <w:rFonts w:ascii="Helvetica" w:hAnsi="Helvetica" w:cs="Helvetica"/>
          <w:b/>
          <w:bCs/>
          <w:color w:val="222222"/>
          <w:sz w:val="21"/>
          <w:szCs w:val="21"/>
        </w:rPr>
        <w:t>.</w:t>
      </w:r>
    </w:p>
    <w:p w14:paraId="79242015" w14:textId="77777777" w:rsidR="00653035" w:rsidRPr="00653035" w:rsidRDefault="00653035" w:rsidP="00653035">
      <w:pPr>
        <w:rPr>
          <w:rFonts w:ascii="Helvetica" w:hAnsi="Helvetica" w:cs="Helvetica"/>
          <w:b/>
          <w:bCs/>
          <w:color w:val="222222"/>
          <w:sz w:val="21"/>
          <w:szCs w:val="21"/>
        </w:rPr>
      </w:pPr>
    </w:p>
    <w:p w14:paraId="79EFB50C"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lastRenderedPageBreak/>
        <w:t xml:space="preserve">4. </w:t>
      </w:r>
      <w:r w:rsidRPr="00653035">
        <w:rPr>
          <w:rFonts w:ascii="Helvetica" w:hAnsi="Helvetica" w:cs="Helvetica" w:hint="eastAsia"/>
          <w:b/>
          <w:bCs/>
          <w:color w:val="222222"/>
          <w:sz w:val="21"/>
          <w:szCs w:val="21"/>
        </w:rPr>
        <w:t>СОБСТВЕННЫЕ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ДАННЫЕ</w:t>
      </w:r>
      <w:r w:rsidRPr="00653035">
        <w:rPr>
          <w:rFonts w:ascii="Helvetica" w:hAnsi="Helvetica" w:cs="Helvetica"/>
          <w:b/>
          <w:bCs/>
          <w:color w:val="222222"/>
          <w:sz w:val="21"/>
          <w:szCs w:val="21"/>
        </w:rPr>
        <w:t>.47</w:t>
      </w:r>
    </w:p>
    <w:p w14:paraId="7C018205" w14:textId="77777777" w:rsidR="00653035" w:rsidRPr="00653035" w:rsidRDefault="00653035" w:rsidP="00653035">
      <w:pPr>
        <w:rPr>
          <w:rFonts w:ascii="Helvetica" w:hAnsi="Helvetica" w:cs="Helvetica"/>
          <w:b/>
          <w:bCs/>
          <w:color w:val="222222"/>
          <w:sz w:val="21"/>
          <w:szCs w:val="21"/>
        </w:rPr>
      </w:pPr>
    </w:p>
    <w:p w14:paraId="60E5F2F9"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4.1. </w:t>
      </w:r>
      <w:r w:rsidRPr="00653035">
        <w:rPr>
          <w:rFonts w:ascii="Helvetica" w:hAnsi="Helvetica" w:cs="Helvetica" w:hint="eastAsia"/>
          <w:b/>
          <w:bCs/>
          <w:color w:val="222222"/>
          <w:sz w:val="21"/>
          <w:szCs w:val="21"/>
        </w:rPr>
        <w:t>Развитие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цилиарного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тела</w:t>
      </w:r>
      <w:r w:rsidRPr="00653035">
        <w:rPr>
          <w:rFonts w:ascii="Helvetica" w:hAnsi="Helvetica" w:cs="Helvetica"/>
          <w:b/>
          <w:bCs/>
          <w:color w:val="222222"/>
          <w:sz w:val="21"/>
          <w:szCs w:val="21"/>
        </w:rPr>
        <w:t>.47</w:t>
      </w:r>
    </w:p>
    <w:p w14:paraId="70A72FB8" w14:textId="77777777" w:rsidR="00653035" w:rsidRPr="00653035" w:rsidRDefault="00653035" w:rsidP="00653035">
      <w:pPr>
        <w:rPr>
          <w:rFonts w:ascii="Helvetica" w:hAnsi="Helvetica" w:cs="Helvetica"/>
          <w:b/>
          <w:bCs/>
          <w:color w:val="222222"/>
          <w:sz w:val="21"/>
          <w:szCs w:val="21"/>
        </w:rPr>
      </w:pPr>
    </w:p>
    <w:p w14:paraId="58DE89F2" w14:textId="77777777" w:rsidR="00653035" w:rsidRPr="00653035" w:rsidRDefault="00653035" w:rsidP="00653035">
      <w:pPr>
        <w:rPr>
          <w:rFonts w:ascii="Helvetica" w:hAnsi="Helvetica" w:cs="Helvetica"/>
          <w:b/>
          <w:bCs/>
          <w:color w:val="222222"/>
          <w:sz w:val="21"/>
          <w:szCs w:val="21"/>
        </w:rPr>
      </w:pPr>
      <w:r w:rsidRPr="00653035">
        <w:rPr>
          <w:rFonts w:ascii="Helvetica" w:hAnsi="Helvetica" w:cs="Helvetica"/>
          <w:b/>
          <w:bCs/>
          <w:color w:val="222222"/>
          <w:sz w:val="21"/>
          <w:szCs w:val="21"/>
        </w:rPr>
        <w:t xml:space="preserve">4.2. </w:t>
      </w:r>
      <w:r w:rsidRPr="00653035">
        <w:rPr>
          <w:rFonts w:ascii="Helvetica" w:hAnsi="Helvetica" w:cs="Helvetica" w:hint="eastAsia"/>
          <w:b/>
          <w:bCs/>
          <w:color w:val="222222"/>
          <w:sz w:val="21"/>
          <w:szCs w:val="21"/>
        </w:rPr>
        <w:t>Патогистологические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изменения</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цилиарном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теле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при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физиологическом</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старении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при</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глаукоме</w:t>
      </w:r>
      <w:r w:rsidRPr="00653035">
        <w:rPr>
          <w:rFonts w:ascii="Helvetica" w:hAnsi="Helvetica" w:cs="Helvetica"/>
          <w:b/>
          <w:bCs/>
          <w:color w:val="222222"/>
          <w:sz w:val="21"/>
          <w:szCs w:val="21"/>
        </w:rPr>
        <w:t>.79</w:t>
      </w:r>
    </w:p>
    <w:p w14:paraId="6C5EFC87" w14:textId="77777777" w:rsidR="00653035" w:rsidRPr="00653035" w:rsidRDefault="00653035" w:rsidP="00653035">
      <w:pPr>
        <w:rPr>
          <w:rFonts w:ascii="Helvetica" w:hAnsi="Helvetica" w:cs="Helvetica"/>
          <w:b/>
          <w:bCs/>
          <w:color w:val="222222"/>
          <w:sz w:val="21"/>
          <w:szCs w:val="21"/>
        </w:rPr>
      </w:pPr>
    </w:p>
    <w:p w14:paraId="109CC004" w14:textId="130AAB4D" w:rsidR="00484EB4" w:rsidRPr="00653035" w:rsidRDefault="00653035" w:rsidP="00653035">
      <w:r w:rsidRPr="00653035">
        <w:rPr>
          <w:rFonts w:ascii="Helvetica" w:hAnsi="Helvetica" w:cs="Helvetica"/>
          <w:b/>
          <w:bCs/>
          <w:color w:val="222222"/>
          <w:sz w:val="21"/>
          <w:szCs w:val="21"/>
        </w:rPr>
        <w:t xml:space="preserve">4.3. </w:t>
      </w:r>
      <w:r w:rsidRPr="00653035">
        <w:rPr>
          <w:rFonts w:ascii="Helvetica" w:hAnsi="Helvetica" w:cs="Helvetica" w:hint="eastAsia"/>
          <w:b/>
          <w:bCs/>
          <w:color w:val="222222"/>
          <w:sz w:val="21"/>
          <w:szCs w:val="21"/>
        </w:rPr>
        <w:t>К</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вопросу</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о</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гидродинамике</w:t>
      </w:r>
      <w:r w:rsidRPr="00653035">
        <w:rPr>
          <w:rFonts w:ascii="Helvetica" w:hAnsi="Helvetica" w:cs="Helvetica"/>
          <w:b/>
          <w:bCs/>
          <w:color w:val="222222"/>
          <w:sz w:val="21"/>
          <w:szCs w:val="21"/>
        </w:rPr>
        <w:t xml:space="preserve"> </w:t>
      </w:r>
      <w:r w:rsidRPr="00653035">
        <w:rPr>
          <w:rFonts w:ascii="Helvetica" w:hAnsi="Helvetica" w:cs="Helvetica" w:hint="eastAsia"/>
          <w:b/>
          <w:bCs/>
          <w:color w:val="222222"/>
          <w:sz w:val="21"/>
          <w:szCs w:val="21"/>
        </w:rPr>
        <w:t>глаза</w:t>
      </w:r>
      <w:r w:rsidRPr="00653035">
        <w:rPr>
          <w:rFonts w:ascii="Helvetica" w:hAnsi="Helvetica" w:cs="Helvetica"/>
          <w:b/>
          <w:bCs/>
          <w:color w:val="222222"/>
          <w:sz w:val="21"/>
          <w:szCs w:val="21"/>
        </w:rPr>
        <w:t>.88</w:t>
      </w:r>
    </w:p>
    <w:sectPr w:rsidR="00484EB4" w:rsidRPr="006530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646B" w14:textId="77777777" w:rsidR="00E23C66" w:rsidRDefault="00E23C66">
      <w:pPr>
        <w:spacing w:after="0" w:line="240" w:lineRule="auto"/>
      </w:pPr>
      <w:r>
        <w:separator/>
      </w:r>
    </w:p>
  </w:endnote>
  <w:endnote w:type="continuationSeparator" w:id="0">
    <w:p w14:paraId="772627B5" w14:textId="77777777" w:rsidR="00E23C66" w:rsidRDefault="00E2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0E75" w14:textId="77777777" w:rsidR="00E23C66" w:rsidRDefault="00E23C66"/>
    <w:p w14:paraId="081B5FD8" w14:textId="77777777" w:rsidR="00E23C66" w:rsidRDefault="00E23C66"/>
    <w:p w14:paraId="1D38A3EF" w14:textId="77777777" w:rsidR="00E23C66" w:rsidRDefault="00E23C66"/>
    <w:p w14:paraId="20F5BFB9" w14:textId="77777777" w:rsidR="00E23C66" w:rsidRDefault="00E23C66"/>
    <w:p w14:paraId="0EC8E305" w14:textId="77777777" w:rsidR="00E23C66" w:rsidRDefault="00E23C66"/>
    <w:p w14:paraId="4BB9DCE1" w14:textId="77777777" w:rsidR="00E23C66" w:rsidRDefault="00E23C66"/>
    <w:p w14:paraId="345B8811" w14:textId="77777777" w:rsidR="00E23C66" w:rsidRDefault="00E23C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CB4A32" wp14:editId="35EA58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5211" w14:textId="77777777" w:rsidR="00E23C66" w:rsidRDefault="00E2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B4A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375211" w14:textId="77777777" w:rsidR="00E23C66" w:rsidRDefault="00E2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7FD655" w14:textId="77777777" w:rsidR="00E23C66" w:rsidRDefault="00E23C66"/>
    <w:p w14:paraId="614E52C5" w14:textId="77777777" w:rsidR="00E23C66" w:rsidRDefault="00E23C66"/>
    <w:p w14:paraId="14CA2BE2" w14:textId="77777777" w:rsidR="00E23C66" w:rsidRDefault="00E23C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4D558" wp14:editId="238977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5AA71" w14:textId="77777777" w:rsidR="00E23C66" w:rsidRDefault="00E23C66"/>
                          <w:p w14:paraId="4BD88FFC" w14:textId="77777777" w:rsidR="00E23C66" w:rsidRDefault="00E2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4D5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35AA71" w14:textId="77777777" w:rsidR="00E23C66" w:rsidRDefault="00E23C66"/>
                    <w:p w14:paraId="4BD88FFC" w14:textId="77777777" w:rsidR="00E23C66" w:rsidRDefault="00E2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022830" w14:textId="77777777" w:rsidR="00E23C66" w:rsidRDefault="00E23C66"/>
    <w:p w14:paraId="0CCC7DED" w14:textId="77777777" w:rsidR="00E23C66" w:rsidRDefault="00E23C66">
      <w:pPr>
        <w:rPr>
          <w:sz w:val="2"/>
          <w:szCs w:val="2"/>
        </w:rPr>
      </w:pPr>
    </w:p>
    <w:p w14:paraId="1C07A153" w14:textId="77777777" w:rsidR="00E23C66" w:rsidRDefault="00E23C66"/>
    <w:p w14:paraId="6BC4B7C7" w14:textId="77777777" w:rsidR="00E23C66" w:rsidRDefault="00E23C66">
      <w:pPr>
        <w:spacing w:after="0" w:line="240" w:lineRule="auto"/>
      </w:pPr>
    </w:p>
  </w:footnote>
  <w:footnote w:type="continuationSeparator" w:id="0">
    <w:p w14:paraId="4E2D5F02" w14:textId="77777777" w:rsidR="00E23C66" w:rsidRDefault="00E2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C66"/>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213657</TotalTime>
  <Pages>3</Pages>
  <Words>258</Words>
  <Characters>1476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2349</cp:revision>
  <cp:lastPrinted>2009-02-06T05:36:00Z</cp:lastPrinted>
  <dcterms:created xsi:type="dcterms:W3CDTF">2024-01-07T13:43:00Z</dcterms:created>
  <dcterms:modified xsi:type="dcterms:W3CDTF">2025-11-23T08:10:00Z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