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Бондаренко</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Богдан</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Дмитрович</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аспірант</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кафедри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тео</w:t>
      </w:r>
      <w:r w:rsidRPr="002C5026">
        <w:rPr>
          <w:rFonts w:ascii="Verdana" w:eastAsia="Times New Roman" w:hAnsi="Verdana" w:cs="Times New Roman"/>
          <w:color w:val="000000"/>
          <w:kern w:val="0"/>
          <w:sz w:val="24"/>
          <w:szCs w:val="24"/>
          <w:lang w:eastAsia="ru-RU"/>
        </w:rPr>
        <w:t>&amp;shy;</w:t>
      </w:r>
      <w:r w:rsidRPr="002C5026">
        <w:rPr>
          <w:rFonts w:ascii="Verdana" w:eastAsia="Times New Roman" w:hAnsi="Verdana" w:cs="Times New Roman" w:hint="eastAsia"/>
          <w:color w:val="000000"/>
          <w:kern w:val="0"/>
          <w:sz w:val="24"/>
          <w:szCs w:val="24"/>
          <w:lang w:eastAsia="ru-RU"/>
        </w:rPr>
        <w:t>рії</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держави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Київського</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національного</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універси</w:t>
      </w:r>
      <w:r w:rsidRPr="002C5026">
        <w:rPr>
          <w:rFonts w:ascii="Verdana" w:eastAsia="Times New Roman" w:hAnsi="Verdana" w:cs="Times New Roman"/>
          <w:color w:val="000000"/>
          <w:kern w:val="0"/>
          <w:sz w:val="24"/>
          <w:szCs w:val="24"/>
          <w:lang w:eastAsia="ru-RU"/>
        </w:rPr>
        <w:t>&amp;shy;</w:t>
      </w:r>
      <w:r w:rsidRPr="002C5026">
        <w:rPr>
          <w:rFonts w:ascii="Verdana" w:eastAsia="Times New Roman" w:hAnsi="Verdana" w:cs="Times New Roman" w:hint="eastAsia"/>
          <w:color w:val="000000"/>
          <w:kern w:val="0"/>
          <w:sz w:val="24"/>
          <w:szCs w:val="24"/>
          <w:lang w:eastAsia="ru-RU"/>
        </w:rPr>
        <w:t>тету</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імені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Тараса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Шевченка</w:t>
      </w:r>
      <w:r w:rsidRPr="002C5026">
        <w:rPr>
          <w:rFonts w:ascii="Verdana" w:eastAsia="Times New Roman" w:hAnsi="Verdana" w:cs="Times New Roman"/>
          <w:color w:val="000000"/>
          <w:kern w:val="0"/>
          <w:sz w:val="24"/>
          <w:szCs w:val="24"/>
          <w:lang w:eastAsia="ru-RU"/>
        </w:rPr>
        <w:t>: &amp;laquo;</w:t>
      </w:r>
      <w:r w:rsidRPr="002C5026">
        <w:rPr>
          <w:rFonts w:ascii="Verdana" w:eastAsia="Times New Roman" w:hAnsi="Verdana" w:cs="Times New Roman" w:hint="eastAsia"/>
          <w:color w:val="000000"/>
          <w:kern w:val="0"/>
          <w:sz w:val="24"/>
          <w:szCs w:val="24"/>
          <w:lang w:eastAsia="ru-RU"/>
        </w:rPr>
        <w:t>Закономірності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як</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предмет</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загальної</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теорії</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права</w:t>
      </w:r>
      <w:r w:rsidRPr="002C5026">
        <w:rPr>
          <w:rFonts w:ascii="Verdana" w:eastAsia="Times New Roman" w:hAnsi="Verdana" w:cs="Times New Roman"/>
          <w:color w:val="000000"/>
          <w:kern w:val="0"/>
          <w:sz w:val="24"/>
          <w:szCs w:val="24"/>
          <w:lang w:eastAsia="ru-RU"/>
        </w:rPr>
        <w:t xml:space="preserve">&amp;raquo; (12.00.01 - </w:t>
      </w:r>
      <w:r w:rsidRPr="002C5026">
        <w:rPr>
          <w:rFonts w:ascii="Verdana" w:eastAsia="Times New Roman" w:hAnsi="Verdana" w:cs="Times New Roman" w:hint="eastAsia"/>
          <w:color w:val="000000"/>
          <w:kern w:val="0"/>
          <w:sz w:val="24"/>
          <w:szCs w:val="24"/>
          <w:lang w:eastAsia="ru-RU"/>
        </w:rPr>
        <w:t>теорія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історія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дер</w:t>
      </w:r>
      <w:r w:rsidRPr="002C5026">
        <w:rPr>
          <w:rFonts w:ascii="Verdana" w:eastAsia="Times New Roman" w:hAnsi="Verdana" w:cs="Times New Roman"/>
          <w:color w:val="000000"/>
          <w:kern w:val="0"/>
          <w:sz w:val="24"/>
          <w:szCs w:val="24"/>
          <w:lang w:eastAsia="ru-RU"/>
        </w:rPr>
        <w:t>&amp;shy;</w:t>
      </w:r>
      <w:r w:rsidRPr="002C5026">
        <w:rPr>
          <w:rFonts w:ascii="Verdana" w:eastAsia="Times New Roman" w:hAnsi="Verdana" w:cs="Times New Roman" w:hint="eastAsia"/>
          <w:color w:val="000000"/>
          <w:kern w:val="0"/>
          <w:sz w:val="24"/>
          <w:szCs w:val="24"/>
          <w:lang w:eastAsia="ru-RU"/>
        </w:rPr>
        <w:t>жави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історія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політичних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правових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учень</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Спец</w:t>
      </w:r>
      <w:r w:rsidRPr="002C5026">
        <w:rPr>
          <w:rFonts w:ascii="Verdana" w:eastAsia="Times New Roman" w:hAnsi="Verdana" w:cs="Times New Roman"/>
          <w:color w:val="000000"/>
          <w:kern w:val="0"/>
          <w:sz w:val="24"/>
          <w:szCs w:val="24"/>
          <w:lang w:eastAsia="ru-RU"/>
        </w:rPr>
        <w:t>&amp;shy;</w:t>
      </w:r>
      <w:r w:rsidRPr="002C5026">
        <w:rPr>
          <w:rFonts w:ascii="Verdana" w:eastAsia="Times New Roman" w:hAnsi="Verdana" w:cs="Times New Roman" w:hint="eastAsia"/>
          <w:color w:val="000000"/>
          <w:kern w:val="0"/>
          <w:sz w:val="24"/>
          <w:szCs w:val="24"/>
          <w:lang w:eastAsia="ru-RU"/>
        </w:rPr>
        <w:t>рада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w:t>
      </w:r>
      <w:r w:rsidRPr="002C5026">
        <w:rPr>
          <w:rFonts w:ascii="Verdana" w:eastAsia="Times New Roman" w:hAnsi="Verdana" w:cs="Times New Roman"/>
          <w:color w:val="000000"/>
          <w:kern w:val="0"/>
          <w:sz w:val="24"/>
          <w:szCs w:val="24"/>
          <w:lang w:eastAsia="ru-RU"/>
        </w:rPr>
        <w:t xml:space="preserve"> 26.001.04 </w:t>
      </w:r>
      <w:r w:rsidRPr="002C5026">
        <w:rPr>
          <w:rFonts w:ascii="Verdana" w:eastAsia="Times New Roman" w:hAnsi="Verdana" w:cs="Times New Roman" w:hint="eastAsia"/>
          <w:color w:val="000000"/>
          <w:kern w:val="0"/>
          <w:sz w:val="24"/>
          <w:szCs w:val="24"/>
          <w:lang w:eastAsia="ru-RU"/>
        </w:rPr>
        <w:t>у</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Київському</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національному</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універси</w:t>
      </w:r>
      <w:r w:rsidRPr="002C5026">
        <w:rPr>
          <w:rFonts w:ascii="Verdana" w:eastAsia="Times New Roman" w:hAnsi="Verdana" w:cs="Times New Roman"/>
          <w:color w:val="000000"/>
          <w:kern w:val="0"/>
          <w:sz w:val="24"/>
          <w:szCs w:val="24"/>
          <w:lang w:eastAsia="ru-RU"/>
        </w:rPr>
        <w:t>&amp;shy;</w:t>
      </w:r>
      <w:r w:rsidRPr="002C5026">
        <w:rPr>
          <w:rFonts w:ascii="Verdana" w:eastAsia="Times New Roman" w:hAnsi="Verdana" w:cs="Times New Roman" w:hint="eastAsia"/>
          <w:color w:val="000000"/>
          <w:kern w:val="0"/>
          <w:sz w:val="24"/>
          <w:szCs w:val="24"/>
          <w:lang w:eastAsia="ru-RU"/>
        </w:rPr>
        <w:t>теті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імені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Тараса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Шевченка</w:t>
      </w:r>
    </w:p>
    <w:p w:rsidR="002C5026" w:rsidRPr="002C5026" w:rsidRDefault="002C5026" w:rsidP="002C5026">
      <w:pPr>
        <w:rPr>
          <w:rFonts w:ascii="Verdana" w:eastAsia="Times New Roman" w:hAnsi="Verdana" w:cs="Times New Roman"/>
          <w:color w:val="000000"/>
          <w:kern w:val="0"/>
          <w:sz w:val="24"/>
          <w:szCs w:val="24"/>
          <w:lang w:eastAsia="ru-RU"/>
        </w:rPr>
      </w:pPr>
    </w:p>
    <w:p w:rsidR="002C5026" w:rsidRPr="002C5026" w:rsidRDefault="002C5026" w:rsidP="002C5026">
      <w:pPr>
        <w:rPr>
          <w:rFonts w:ascii="Verdana" w:eastAsia="Times New Roman" w:hAnsi="Verdana" w:cs="Times New Roman"/>
          <w:color w:val="000000"/>
          <w:kern w:val="0"/>
          <w:sz w:val="24"/>
          <w:szCs w:val="24"/>
          <w:lang w:eastAsia="ru-RU"/>
        </w:rPr>
      </w:pPr>
    </w:p>
    <w:p w:rsidR="002C5026" w:rsidRPr="002C5026" w:rsidRDefault="002C5026" w:rsidP="002C5026">
      <w:pPr>
        <w:rPr>
          <w:rFonts w:ascii="Verdana" w:eastAsia="Times New Roman" w:hAnsi="Verdana" w:cs="Times New Roman"/>
          <w:color w:val="000000"/>
          <w:kern w:val="0"/>
          <w:sz w:val="24"/>
          <w:szCs w:val="24"/>
          <w:lang w:eastAsia="ru-RU"/>
        </w:rPr>
      </w:pPr>
    </w:p>
    <w:p w:rsidR="002C5026" w:rsidRPr="002C5026" w:rsidRDefault="002C5026" w:rsidP="002C5026">
      <w:pPr>
        <w:rPr>
          <w:rFonts w:ascii="Verdana" w:eastAsia="Times New Roman" w:hAnsi="Verdana" w:cs="Times New Roman"/>
          <w:color w:val="000000"/>
          <w:kern w:val="0"/>
          <w:sz w:val="24"/>
          <w:szCs w:val="24"/>
          <w:lang w:eastAsia="ru-RU"/>
        </w:rPr>
      </w:pPr>
    </w:p>
    <w:p w:rsidR="002C5026" w:rsidRPr="002C5026" w:rsidRDefault="002C5026" w:rsidP="002C5026">
      <w:pPr>
        <w:rPr>
          <w:rFonts w:ascii="Verdana" w:eastAsia="Times New Roman" w:hAnsi="Verdana" w:cs="Times New Roman"/>
          <w:color w:val="000000"/>
          <w:kern w:val="0"/>
          <w:sz w:val="24"/>
          <w:szCs w:val="24"/>
          <w:lang w:eastAsia="ru-RU"/>
        </w:rPr>
      </w:pP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КИЇВСЬКИЙ</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НАЦІОНАЛЬНИЙ</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УНІВЕРСИТЕТ</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ІМЕНІ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ТАРАСА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ШЕВЧЕНКА</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МІНІСТЕРСТВО</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ОСВІТИ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НАУКИ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УКРАЇНИ</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КИЇВСЬКИЙ</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НАЦІОНАЛЬНИЙ</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УНІВЕРСИТЕТ</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ІМЕНІ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ТАРАСА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ШЕВЧЕНКА</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МІНІСТЕРСТВО</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ОСВІТИ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НАУКИ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УКРАЇНИ</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Кваліфікаційна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наукова</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праця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правах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рукопису</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БОНДАРЕНКО</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БОГДАН</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ДМИТРОВИЧ</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УДК</w:t>
      </w:r>
      <w:r w:rsidRPr="002C5026">
        <w:rPr>
          <w:rFonts w:ascii="Verdana" w:eastAsia="Times New Roman" w:hAnsi="Verdana" w:cs="Times New Roman"/>
          <w:color w:val="000000"/>
          <w:kern w:val="0"/>
          <w:sz w:val="24"/>
          <w:szCs w:val="24"/>
          <w:lang w:eastAsia="ru-RU"/>
        </w:rPr>
        <w:t xml:space="preserve"> 340.11</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ДИСЕРТАЦІЯ</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ЗАКОНОМІРНОСТІ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ЯК</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ПРЕДМЕТ</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ЗАГАЛЬНОЇ</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ТЕОРІЇ</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ПРАВА</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12.00.01 </w:t>
      </w:r>
      <w:r w:rsidRPr="002C5026">
        <w:rPr>
          <w:rFonts w:ascii="Verdana" w:eastAsia="Times New Roman" w:hAnsi="Verdana" w:cs="Times New Roman" w:hint="eastAsia"/>
          <w:color w:val="000000"/>
          <w:kern w:val="0"/>
          <w:sz w:val="24"/>
          <w:szCs w:val="24"/>
          <w:lang w:eastAsia="ru-RU"/>
        </w:rPr>
        <w:t>–</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теорія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історія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держави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права</w:t>
      </w:r>
      <w:r w:rsidRPr="002C5026">
        <w:rPr>
          <w:rFonts w:ascii="Verdana" w:eastAsia="Times New Roman" w:hAnsi="Verdana" w:cs="Times New Roman"/>
          <w:color w:val="000000"/>
          <w:kern w:val="0"/>
          <w:sz w:val="24"/>
          <w:szCs w:val="24"/>
          <w:lang w:eastAsia="ru-RU"/>
        </w:rPr>
        <w:t>;</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історія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політичних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правових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учень</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Подається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здобуття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наукового</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ступеня</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кандидата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юридичних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наук</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Дисертація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містить</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результати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власних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досліджень</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Використання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ідей</w:t>
      </w:r>
      <w:r w:rsidRPr="002C5026">
        <w:rPr>
          <w:rFonts w:ascii="Verdana" w:eastAsia="Times New Roman" w:hAnsi="Verdana" w:cs="Times New Roman"/>
          <w:color w:val="000000"/>
          <w:kern w:val="0"/>
          <w:sz w:val="24"/>
          <w:szCs w:val="24"/>
          <w:lang w:eastAsia="ru-RU"/>
        </w:rPr>
        <w:t>,</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результатів</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текстів</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інших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авторів</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мають</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посилання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відповідне</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джерело</w:t>
      </w:r>
      <w:r w:rsidRPr="002C5026">
        <w:rPr>
          <w:rFonts w:ascii="Verdana" w:eastAsia="Times New Roman" w:hAnsi="Verdana" w:cs="Times New Roman"/>
          <w:color w:val="000000"/>
          <w:kern w:val="0"/>
          <w:sz w:val="24"/>
          <w:szCs w:val="24"/>
          <w:lang w:eastAsia="ru-RU"/>
        </w:rPr>
        <w:t>.</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_______________________________</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w:t>
      </w:r>
      <w:r w:rsidRPr="002C5026">
        <w:rPr>
          <w:rFonts w:ascii="Verdana" w:eastAsia="Times New Roman" w:hAnsi="Verdana" w:cs="Times New Roman" w:hint="eastAsia"/>
          <w:color w:val="000000"/>
          <w:kern w:val="0"/>
          <w:sz w:val="24"/>
          <w:szCs w:val="24"/>
          <w:lang w:eastAsia="ru-RU"/>
        </w:rPr>
        <w:t>підпис</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ініціали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прізвище</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здобувача</w:t>
      </w:r>
      <w:r w:rsidRPr="002C5026">
        <w:rPr>
          <w:rFonts w:ascii="Verdana" w:eastAsia="Times New Roman" w:hAnsi="Verdana" w:cs="Times New Roman"/>
          <w:color w:val="000000"/>
          <w:kern w:val="0"/>
          <w:sz w:val="24"/>
          <w:szCs w:val="24"/>
          <w:lang w:eastAsia="ru-RU"/>
        </w:rPr>
        <w:t>)</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Науковий</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керівник</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Бобровник</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Світлана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Василівна</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доктор</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юридичних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наук</w:t>
      </w:r>
      <w:r w:rsidRPr="002C5026">
        <w:rPr>
          <w:rFonts w:ascii="Verdana" w:eastAsia="Times New Roman" w:hAnsi="Verdana" w:cs="Times New Roman"/>
          <w:color w:val="000000"/>
          <w:kern w:val="0"/>
          <w:sz w:val="24"/>
          <w:szCs w:val="24"/>
          <w:lang w:eastAsia="ru-RU"/>
        </w:rPr>
        <w:t>,</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професор</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Київ</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w:t>
      </w:r>
      <w:r w:rsidRPr="002C5026">
        <w:rPr>
          <w:rFonts w:ascii="Verdana" w:eastAsia="Times New Roman" w:hAnsi="Verdana" w:cs="Times New Roman"/>
          <w:color w:val="000000"/>
          <w:kern w:val="0"/>
          <w:sz w:val="24"/>
          <w:szCs w:val="24"/>
          <w:lang w:eastAsia="ru-RU"/>
        </w:rPr>
        <w:t xml:space="preserve"> 2018</w:t>
      </w:r>
    </w:p>
    <w:p w:rsidR="002C5026" w:rsidRPr="002C5026" w:rsidRDefault="002C5026" w:rsidP="002C5026">
      <w:pPr>
        <w:rPr>
          <w:rFonts w:ascii="Verdana" w:eastAsia="Times New Roman" w:hAnsi="Verdana" w:cs="Times New Roman"/>
          <w:color w:val="000000"/>
          <w:kern w:val="0"/>
          <w:sz w:val="24"/>
          <w:szCs w:val="24"/>
          <w:lang w:eastAsia="ru-RU"/>
        </w:rPr>
      </w:pPr>
    </w:p>
    <w:p w:rsidR="002C5026" w:rsidRPr="002C5026" w:rsidRDefault="002C5026" w:rsidP="002C5026">
      <w:pPr>
        <w:rPr>
          <w:rFonts w:ascii="Verdana" w:eastAsia="Times New Roman" w:hAnsi="Verdana" w:cs="Times New Roman"/>
          <w:color w:val="000000"/>
          <w:kern w:val="0"/>
          <w:sz w:val="24"/>
          <w:szCs w:val="24"/>
          <w:lang w:eastAsia="ru-RU"/>
        </w:rPr>
      </w:pPr>
    </w:p>
    <w:p w:rsidR="002C5026" w:rsidRPr="002C5026" w:rsidRDefault="002C5026" w:rsidP="002C5026">
      <w:pPr>
        <w:rPr>
          <w:rFonts w:ascii="Verdana" w:eastAsia="Times New Roman" w:hAnsi="Verdana" w:cs="Times New Roman"/>
          <w:color w:val="000000"/>
          <w:kern w:val="0"/>
          <w:sz w:val="24"/>
          <w:szCs w:val="24"/>
          <w:lang w:eastAsia="ru-RU"/>
        </w:rPr>
      </w:pPr>
    </w:p>
    <w:p w:rsidR="002C5026" w:rsidRPr="002C5026" w:rsidRDefault="002C5026" w:rsidP="002C5026">
      <w:pPr>
        <w:rPr>
          <w:rFonts w:ascii="Verdana" w:eastAsia="Times New Roman" w:hAnsi="Verdana" w:cs="Times New Roman"/>
          <w:color w:val="000000"/>
          <w:kern w:val="0"/>
          <w:sz w:val="24"/>
          <w:szCs w:val="24"/>
          <w:lang w:eastAsia="ru-RU"/>
        </w:rPr>
      </w:pP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ЗМІСТ</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ВСТУП</w:t>
      </w:r>
      <w:r w:rsidRPr="002C5026">
        <w:rPr>
          <w:rFonts w:ascii="Verdana" w:eastAsia="Times New Roman" w:hAnsi="Verdana" w:cs="Times New Roman"/>
          <w:color w:val="000000"/>
          <w:kern w:val="0"/>
          <w:sz w:val="24"/>
          <w:szCs w:val="24"/>
          <w:lang w:eastAsia="ru-RU"/>
        </w:rPr>
        <w:t>........................................................................................................................... 12</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РОЗДІЛ</w:t>
      </w:r>
      <w:r w:rsidRPr="002C5026">
        <w:rPr>
          <w:rFonts w:ascii="Verdana" w:eastAsia="Times New Roman" w:hAnsi="Verdana" w:cs="Times New Roman"/>
          <w:color w:val="000000"/>
          <w:kern w:val="0"/>
          <w:sz w:val="24"/>
          <w:szCs w:val="24"/>
          <w:lang w:eastAsia="ru-RU"/>
        </w:rPr>
        <w:t xml:space="preserve"> 1 </w:t>
      </w:r>
      <w:r w:rsidRPr="002C5026">
        <w:rPr>
          <w:rFonts w:ascii="Verdana" w:eastAsia="Times New Roman" w:hAnsi="Verdana" w:cs="Times New Roman" w:hint="eastAsia"/>
          <w:color w:val="000000"/>
          <w:kern w:val="0"/>
          <w:sz w:val="24"/>
          <w:szCs w:val="24"/>
          <w:lang w:eastAsia="ru-RU"/>
        </w:rPr>
        <w:t>ТЕОРЕТИКО</w:t>
      </w:r>
      <w:r w:rsidRPr="002C5026">
        <w:rPr>
          <w:rFonts w:ascii="Verdana" w:eastAsia="Times New Roman" w:hAnsi="Verdana" w:cs="Times New Roman"/>
          <w:color w:val="000000"/>
          <w:kern w:val="0"/>
          <w:sz w:val="24"/>
          <w:szCs w:val="24"/>
          <w:lang w:eastAsia="ru-RU"/>
        </w:rPr>
        <w:t>-</w:t>
      </w:r>
      <w:r w:rsidRPr="002C5026">
        <w:rPr>
          <w:rFonts w:ascii="Verdana" w:eastAsia="Times New Roman" w:hAnsi="Verdana" w:cs="Times New Roman" w:hint="eastAsia"/>
          <w:color w:val="000000"/>
          <w:kern w:val="0"/>
          <w:sz w:val="24"/>
          <w:szCs w:val="24"/>
          <w:lang w:eastAsia="ru-RU"/>
        </w:rPr>
        <w:t>МЕТОДОЛОГІЧНІ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АСПЕКТИ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ДЕРЖАВНОПРАВОВИХ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ЗАКОНОМІРНОСТЕЙ</w:t>
      </w:r>
      <w:r w:rsidRPr="002C5026">
        <w:rPr>
          <w:rFonts w:ascii="Verdana" w:eastAsia="Times New Roman" w:hAnsi="Verdana" w:cs="Times New Roman"/>
          <w:color w:val="000000"/>
          <w:kern w:val="0"/>
          <w:sz w:val="24"/>
          <w:szCs w:val="24"/>
          <w:lang w:eastAsia="ru-RU"/>
        </w:rPr>
        <w:t xml:space="preserve"> ...................................................................... 21</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1.1 </w:t>
      </w:r>
      <w:r w:rsidRPr="002C5026">
        <w:rPr>
          <w:rFonts w:ascii="Verdana" w:eastAsia="Times New Roman" w:hAnsi="Verdana" w:cs="Times New Roman" w:hint="eastAsia"/>
          <w:color w:val="000000"/>
          <w:kern w:val="0"/>
          <w:sz w:val="24"/>
          <w:szCs w:val="24"/>
          <w:lang w:eastAsia="ru-RU"/>
        </w:rPr>
        <w:t>Предмет</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загальної</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теорії</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класичний</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сучасний</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підходи</w:t>
      </w:r>
      <w:r w:rsidRPr="002C5026">
        <w:rPr>
          <w:rFonts w:ascii="Verdana" w:eastAsia="Times New Roman" w:hAnsi="Verdana" w:cs="Times New Roman"/>
          <w:color w:val="000000"/>
          <w:kern w:val="0"/>
          <w:sz w:val="24"/>
          <w:szCs w:val="24"/>
          <w:lang w:eastAsia="ru-RU"/>
        </w:rPr>
        <w:t>...................... 21</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1.2 </w:t>
      </w:r>
      <w:r w:rsidRPr="002C5026">
        <w:rPr>
          <w:rFonts w:ascii="Verdana" w:eastAsia="Times New Roman" w:hAnsi="Verdana" w:cs="Times New Roman" w:hint="eastAsia"/>
          <w:color w:val="000000"/>
          <w:kern w:val="0"/>
          <w:sz w:val="24"/>
          <w:szCs w:val="24"/>
          <w:lang w:eastAsia="ru-RU"/>
        </w:rPr>
        <w:t>Закономірності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як</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філософсько</w:t>
      </w:r>
      <w:r w:rsidRPr="002C5026">
        <w:rPr>
          <w:rFonts w:ascii="Verdana" w:eastAsia="Times New Roman" w:hAnsi="Verdana" w:cs="Times New Roman"/>
          <w:color w:val="000000"/>
          <w:kern w:val="0"/>
          <w:sz w:val="24"/>
          <w:szCs w:val="24"/>
          <w:lang w:eastAsia="ru-RU"/>
        </w:rPr>
        <w:t>-</w:t>
      </w:r>
      <w:r w:rsidRPr="002C5026">
        <w:rPr>
          <w:rFonts w:ascii="Verdana" w:eastAsia="Times New Roman" w:hAnsi="Verdana" w:cs="Times New Roman" w:hint="eastAsia"/>
          <w:color w:val="000000"/>
          <w:kern w:val="0"/>
          <w:sz w:val="24"/>
          <w:szCs w:val="24"/>
          <w:lang w:eastAsia="ru-RU"/>
        </w:rPr>
        <w:t>правова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категорія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еволюція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становлення</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уявлень</w:t>
      </w:r>
      <w:r w:rsidRPr="002C5026">
        <w:rPr>
          <w:rFonts w:ascii="Verdana" w:eastAsia="Times New Roman" w:hAnsi="Verdana" w:cs="Times New Roman"/>
          <w:color w:val="000000"/>
          <w:kern w:val="0"/>
          <w:sz w:val="24"/>
          <w:szCs w:val="24"/>
          <w:lang w:eastAsia="ru-RU"/>
        </w:rPr>
        <w:t>............................................................................................................................ 41</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1.3 </w:t>
      </w:r>
      <w:r w:rsidRPr="002C5026">
        <w:rPr>
          <w:rFonts w:ascii="Verdana" w:eastAsia="Times New Roman" w:hAnsi="Verdana" w:cs="Times New Roman" w:hint="eastAsia"/>
          <w:color w:val="000000"/>
          <w:kern w:val="0"/>
          <w:sz w:val="24"/>
          <w:szCs w:val="24"/>
          <w:lang w:eastAsia="ru-RU"/>
        </w:rPr>
        <w:t>Методологічна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основа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дослідження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державно</w:t>
      </w:r>
      <w:r w:rsidRPr="002C5026">
        <w:rPr>
          <w:rFonts w:ascii="Verdana" w:eastAsia="Times New Roman" w:hAnsi="Verdana" w:cs="Times New Roman"/>
          <w:color w:val="000000"/>
          <w:kern w:val="0"/>
          <w:sz w:val="24"/>
          <w:szCs w:val="24"/>
          <w:lang w:eastAsia="ru-RU"/>
        </w:rPr>
        <w:t>-</w:t>
      </w:r>
      <w:r w:rsidRPr="002C5026">
        <w:rPr>
          <w:rFonts w:ascii="Verdana" w:eastAsia="Times New Roman" w:hAnsi="Verdana" w:cs="Times New Roman" w:hint="eastAsia"/>
          <w:color w:val="000000"/>
          <w:kern w:val="0"/>
          <w:sz w:val="24"/>
          <w:szCs w:val="24"/>
          <w:lang w:eastAsia="ru-RU"/>
        </w:rPr>
        <w:t>правових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закономірностей</w:t>
      </w:r>
      <w:r w:rsidRPr="002C5026">
        <w:rPr>
          <w:rFonts w:ascii="Verdana" w:eastAsia="Times New Roman" w:hAnsi="Verdana" w:cs="Times New Roman"/>
          <w:color w:val="000000"/>
          <w:kern w:val="0"/>
          <w:sz w:val="24"/>
          <w:szCs w:val="24"/>
          <w:lang w:eastAsia="ru-RU"/>
        </w:rPr>
        <w:t xml:space="preserve"> ..... 61</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РОЗДІЛ</w:t>
      </w:r>
      <w:r w:rsidRPr="002C5026">
        <w:rPr>
          <w:rFonts w:ascii="Verdana" w:eastAsia="Times New Roman" w:hAnsi="Verdana" w:cs="Times New Roman"/>
          <w:color w:val="000000"/>
          <w:kern w:val="0"/>
          <w:sz w:val="24"/>
          <w:szCs w:val="24"/>
          <w:lang w:eastAsia="ru-RU"/>
        </w:rPr>
        <w:t xml:space="preserve"> 2 </w:t>
      </w:r>
      <w:r w:rsidRPr="002C5026">
        <w:rPr>
          <w:rFonts w:ascii="Verdana" w:eastAsia="Times New Roman" w:hAnsi="Verdana" w:cs="Times New Roman" w:hint="eastAsia"/>
          <w:color w:val="000000"/>
          <w:kern w:val="0"/>
          <w:sz w:val="24"/>
          <w:szCs w:val="24"/>
          <w:lang w:eastAsia="ru-RU"/>
        </w:rPr>
        <w:t>ДОКТРИНАЛЬНИЙ</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РІВЕНЬ</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АНАЛІЗУ</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ЗАГАЛЬНОТЕОРЕТИЧНИХ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ЗАКОНОМІРНОСТЕЙ</w:t>
      </w:r>
      <w:r w:rsidRPr="002C5026">
        <w:rPr>
          <w:rFonts w:ascii="Verdana" w:eastAsia="Times New Roman" w:hAnsi="Verdana" w:cs="Times New Roman"/>
          <w:color w:val="000000"/>
          <w:kern w:val="0"/>
          <w:sz w:val="24"/>
          <w:szCs w:val="24"/>
          <w:lang w:eastAsia="ru-RU"/>
        </w:rPr>
        <w:t xml:space="preserve"> ....................................... 81</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2.1 </w:t>
      </w:r>
      <w:r w:rsidRPr="002C5026">
        <w:rPr>
          <w:rFonts w:ascii="Verdana" w:eastAsia="Times New Roman" w:hAnsi="Verdana" w:cs="Times New Roman" w:hint="eastAsia"/>
          <w:color w:val="000000"/>
          <w:kern w:val="0"/>
          <w:sz w:val="24"/>
          <w:szCs w:val="24"/>
          <w:lang w:eastAsia="ru-RU"/>
        </w:rPr>
        <w:t>Закономірності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права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держави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в</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аспекті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типології</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сучасного</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праворозуміння</w:t>
      </w:r>
      <w:r w:rsidRPr="002C5026">
        <w:rPr>
          <w:rFonts w:ascii="Verdana" w:eastAsia="Times New Roman" w:hAnsi="Verdana" w:cs="Times New Roman"/>
          <w:color w:val="000000"/>
          <w:kern w:val="0"/>
          <w:sz w:val="24"/>
          <w:szCs w:val="24"/>
          <w:lang w:eastAsia="ru-RU"/>
        </w:rPr>
        <w:t>.............................................................................................................. 81</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2.2 </w:t>
      </w:r>
      <w:r w:rsidRPr="002C5026">
        <w:rPr>
          <w:rFonts w:ascii="Verdana" w:eastAsia="Times New Roman" w:hAnsi="Verdana" w:cs="Times New Roman" w:hint="eastAsia"/>
          <w:color w:val="000000"/>
          <w:kern w:val="0"/>
          <w:sz w:val="24"/>
          <w:szCs w:val="24"/>
          <w:lang w:eastAsia="ru-RU"/>
        </w:rPr>
        <w:t>Державно</w:t>
      </w:r>
      <w:r w:rsidRPr="002C5026">
        <w:rPr>
          <w:rFonts w:ascii="Verdana" w:eastAsia="Times New Roman" w:hAnsi="Verdana" w:cs="Times New Roman"/>
          <w:color w:val="000000"/>
          <w:kern w:val="0"/>
          <w:sz w:val="24"/>
          <w:szCs w:val="24"/>
          <w:lang w:eastAsia="ru-RU"/>
        </w:rPr>
        <w:t>-</w:t>
      </w:r>
      <w:r w:rsidRPr="002C5026">
        <w:rPr>
          <w:rFonts w:ascii="Verdana" w:eastAsia="Times New Roman" w:hAnsi="Verdana" w:cs="Times New Roman" w:hint="eastAsia"/>
          <w:color w:val="000000"/>
          <w:kern w:val="0"/>
          <w:sz w:val="24"/>
          <w:szCs w:val="24"/>
          <w:lang w:eastAsia="ru-RU"/>
        </w:rPr>
        <w:t>правові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закономірності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як</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юридична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категорія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поняття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ознаки</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101</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2.3 </w:t>
      </w:r>
      <w:r w:rsidRPr="002C5026">
        <w:rPr>
          <w:rFonts w:ascii="Verdana" w:eastAsia="Times New Roman" w:hAnsi="Verdana" w:cs="Times New Roman" w:hint="eastAsia"/>
          <w:color w:val="000000"/>
          <w:kern w:val="0"/>
          <w:sz w:val="24"/>
          <w:szCs w:val="24"/>
          <w:lang w:eastAsia="ru-RU"/>
        </w:rPr>
        <w:t>Державно</w:t>
      </w:r>
      <w:r w:rsidRPr="002C5026">
        <w:rPr>
          <w:rFonts w:ascii="Verdana" w:eastAsia="Times New Roman" w:hAnsi="Verdana" w:cs="Times New Roman"/>
          <w:color w:val="000000"/>
          <w:kern w:val="0"/>
          <w:sz w:val="24"/>
          <w:szCs w:val="24"/>
          <w:lang w:eastAsia="ru-RU"/>
        </w:rPr>
        <w:t>-</w:t>
      </w:r>
      <w:r w:rsidRPr="002C5026">
        <w:rPr>
          <w:rFonts w:ascii="Verdana" w:eastAsia="Times New Roman" w:hAnsi="Verdana" w:cs="Times New Roman" w:hint="eastAsia"/>
          <w:color w:val="000000"/>
          <w:kern w:val="0"/>
          <w:sz w:val="24"/>
          <w:szCs w:val="24"/>
          <w:lang w:eastAsia="ru-RU"/>
        </w:rPr>
        <w:t>правові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закономірності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суміжні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наукові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категорії</w:t>
      </w:r>
      <w:r w:rsidRPr="002C5026">
        <w:rPr>
          <w:rFonts w:ascii="Verdana" w:eastAsia="Times New Roman" w:hAnsi="Verdana" w:cs="Times New Roman"/>
          <w:color w:val="000000"/>
          <w:kern w:val="0"/>
          <w:sz w:val="24"/>
          <w:szCs w:val="24"/>
          <w:lang w:eastAsia="ru-RU"/>
        </w:rPr>
        <w:t xml:space="preserve"> ..................... 121</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РОЗДІЛ</w:t>
      </w:r>
      <w:r w:rsidRPr="002C5026">
        <w:rPr>
          <w:rFonts w:ascii="Verdana" w:eastAsia="Times New Roman" w:hAnsi="Verdana" w:cs="Times New Roman"/>
          <w:color w:val="000000"/>
          <w:kern w:val="0"/>
          <w:sz w:val="24"/>
          <w:szCs w:val="24"/>
          <w:lang w:eastAsia="ru-RU"/>
        </w:rPr>
        <w:t xml:space="preserve"> 3 </w:t>
      </w:r>
      <w:r w:rsidRPr="002C5026">
        <w:rPr>
          <w:rFonts w:ascii="Verdana" w:eastAsia="Times New Roman" w:hAnsi="Verdana" w:cs="Times New Roman" w:hint="eastAsia"/>
          <w:color w:val="000000"/>
          <w:kern w:val="0"/>
          <w:sz w:val="24"/>
          <w:szCs w:val="24"/>
          <w:lang w:eastAsia="ru-RU"/>
        </w:rPr>
        <w:t>ТЕОРЕТИКО</w:t>
      </w:r>
      <w:r w:rsidRPr="002C5026">
        <w:rPr>
          <w:rFonts w:ascii="Verdana" w:eastAsia="Times New Roman" w:hAnsi="Verdana" w:cs="Times New Roman"/>
          <w:color w:val="000000"/>
          <w:kern w:val="0"/>
          <w:sz w:val="24"/>
          <w:szCs w:val="24"/>
          <w:lang w:eastAsia="ru-RU"/>
        </w:rPr>
        <w:t>-</w:t>
      </w:r>
      <w:r w:rsidRPr="002C5026">
        <w:rPr>
          <w:rFonts w:ascii="Verdana" w:eastAsia="Times New Roman" w:hAnsi="Verdana" w:cs="Times New Roman" w:hint="eastAsia"/>
          <w:color w:val="000000"/>
          <w:kern w:val="0"/>
          <w:sz w:val="24"/>
          <w:szCs w:val="24"/>
          <w:lang w:eastAsia="ru-RU"/>
        </w:rPr>
        <w:t>ПРИКЛАДНІ</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ЗАСАДИ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ДОСЛІДЖЕННЯ</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ДЕРЖАВНО</w:t>
      </w:r>
      <w:r w:rsidRPr="002C5026">
        <w:rPr>
          <w:rFonts w:ascii="Verdana" w:eastAsia="Times New Roman" w:hAnsi="Verdana" w:cs="Times New Roman"/>
          <w:color w:val="000000"/>
          <w:kern w:val="0"/>
          <w:sz w:val="24"/>
          <w:szCs w:val="24"/>
          <w:lang w:eastAsia="ru-RU"/>
        </w:rPr>
        <w:t>-</w:t>
      </w:r>
      <w:r w:rsidRPr="002C5026">
        <w:rPr>
          <w:rFonts w:ascii="Verdana" w:eastAsia="Times New Roman" w:hAnsi="Verdana" w:cs="Times New Roman" w:hint="eastAsia"/>
          <w:color w:val="000000"/>
          <w:kern w:val="0"/>
          <w:sz w:val="24"/>
          <w:szCs w:val="24"/>
          <w:lang w:eastAsia="ru-RU"/>
        </w:rPr>
        <w:t>ПРАВОВИХ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ЗАКОНОМІРНОСТЕЙ</w:t>
      </w:r>
      <w:r w:rsidRPr="002C5026">
        <w:rPr>
          <w:rFonts w:ascii="Verdana" w:eastAsia="Times New Roman" w:hAnsi="Verdana" w:cs="Times New Roman"/>
          <w:color w:val="000000"/>
          <w:kern w:val="0"/>
          <w:sz w:val="24"/>
          <w:szCs w:val="24"/>
          <w:lang w:eastAsia="ru-RU"/>
        </w:rPr>
        <w:t xml:space="preserve"> ........................................... 143</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3.1 </w:t>
      </w:r>
      <w:r w:rsidRPr="002C5026">
        <w:rPr>
          <w:rFonts w:ascii="Verdana" w:eastAsia="Times New Roman" w:hAnsi="Verdana" w:cs="Times New Roman" w:hint="eastAsia"/>
          <w:color w:val="000000"/>
          <w:kern w:val="0"/>
          <w:sz w:val="24"/>
          <w:szCs w:val="24"/>
          <w:lang w:eastAsia="ru-RU"/>
        </w:rPr>
        <w:t>Типи</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загальнотеоретичних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закономірностей</w:t>
      </w:r>
      <w:r w:rsidRPr="002C5026">
        <w:rPr>
          <w:rFonts w:ascii="Verdana" w:eastAsia="Times New Roman" w:hAnsi="Verdana" w:cs="Times New Roman"/>
          <w:color w:val="000000"/>
          <w:kern w:val="0"/>
          <w:sz w:val="24"/>
          <w:szCs w:val="24"/>
          <w:lang w:eastAsia="ru-RU"/>
        </w:rPr>
        <w:t>..................................................... 143</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3.2 </w:t>
      </w:r>
      <w:r w:rsidRPr="002C5026">
        <w:rPr>
          <w:rFonts w:ascii="Verdana" w:eastAsia="Times New Roman" w:hAnsi="Verdana" w:cs="Times New Roman" w:hint="eastAsia"/>
          <w:color w:val="000000"/>
          <w:kern w:val="0"/>
          <w:sz w:val="24"/>
          <w:szCs w:val="24"/>
          <w:lang w:eastAsia="ru-RU"/>
        </w:rPr>
        <w:t>Функції</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загальнотеоретичних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закономірностей</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їх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значення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для</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пізнання</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права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та</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держави</w:t>
      </w:r>
      <w:r w:rsidRPr="002C5026">
        <w:rPr>
          <w:rFonts w:ascii="Verdana" w:eastAsia="Times New Roman" w:hAnsi="Verdana" w:cs="Times New Roman"/>
          <w:color w:val="000000"/>
          <w:kern w:val="0"/>
          <w:sz w:val="24"/>
          <w:szCs w:val="24"/>
          <w:lang w:eastAsia="ru-RU"/>
        </w:rPr>
        <w:t xml:space="preserve"> ......................................................................................................... 166</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color w:val="000000"/>
          <w:kern w:val="0"/>
          <w:sz w:val="24"/>
          <w:szCs w:val="24"/>
          <w:lang w:eastAsia="ru-RU"/>
        </w:rPr>
        <w:t xml:space="preserve">3.3 </w:t>
      </w:r>
      <w:r w:rsidRPr="002C5026">
        <w:rPr>
          <w:rFonts w:ascii="Verdana" w:eastAsia="Times New Roman" w:hAnsi="Verdana" w:cs="Times New Roman" w:hint="eastAsia"/>
          <w:color w:val="000000"/>
          <w:kern w:val="0"/>
          <w:sz w:val="24"/>
          <w:szCs w:val="24"/>
          <w:lang w:eastAsia="ru-RU"/>
        </w:rPr>
        <w:t>Механізм</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дії</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державно</w:t>
      </w:r>
      <w:r w:rsidRPr="002C5026">
        <w:rPr>
          <w:rFonts w:ascii="Verdana" w:eastAsia="Times New Roman" w:hAnsi="Verdana" w:cs="Times New Roman"/>
          <w:color w:val="000000"/>
          <w:kern w:val="0"/>
          <w:sz w:val="24"/>
          <w:szCs w:val="24"/>
          <w:lang w:eastAsia="ru-RU"/>
        </w:rPr>
        <w:t>-</w:t>
      </w:r>
      <w:r w:rsidRPr="002C5026">
        <w:rPr>
          <w:rFonts w:ascii="Verdana" w:eastAsia="Times New Roman" w:hAnsi="Verdana" w:cs="Times New Roman" w:hint="eastAsia"/>
          <w:color w:val="000000"/>
          <w:kern w:val="0"/>
          <w:sz w:val="24"/>
          <w:szCs w:val="24"/>
          <w:lang w:eastAsia="ru-RU"/>
        </w:rPr>
        <w:t>правових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закономірностей</w:t>
      </w:r>
      <w:r w:rsidRPr="002C5026">
        <w:rPr>
          <w:rFonts w:ascii="Verdana" w:eastAsia="Times New Roman" w:hAnsi="Verdana" w:cs="Times New Roman"/>
          <w:color w:val="000000"/>
          <w:kern w:val="0"/>
          <w:sz w:val="24"/>
          <w:szCs w:val="24"/>
          <w:lang w:eastAsia="ru-RU"/>
        </w:rPr>
        <w:t>........................................... 185</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ВИСНОВКИ</w:t>
      </w:r>
      <w:r w:rsidRPr="002C5026">
        <w:rPr>
          <w:rFonts w:ascii="Verdana" w:eastAsia="Times New Roman" w:hAnsi="Verdana" w:cs="Times New Roman"/>
          <w:color w:val="000000"/>
          <w:kern w:val="0"/>
          <w:sz w:val="24"/>
          <w:szCs w:val="24"/>
          <w:lang w:eastAsia="ru-RU"/>
        </w:rPr>
        <w:t xml:space="preserve"> ............................................................................................................... 206</w:t>
      </w:r>
    </w:p>
    <w:p w:rsidR="002C5026" w:rsidRPr="002C5026"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СПИСОК</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ВИКОРИСТАНИХ</w:t>
      </w:r>
      <w:r w:rsidRPr="002C5026">
        <w:rPr>
          <w:rFonts w:ascii="Verdana" w:eastAsia="Times New Roman" w:hAnsi="Verdana" w:cs="Times New Roman"/>
          <w:color w:val="000000"/>
          <w:kern w:val="0"/>
          <w:sz w:val="24"/>
          <w:szCs w:val="24"/>
          <w:lang w:eastAsia="ru-RU"/>
        </w:rPr>
        <w:t xml:space="preserve"> </w:t>
      </w:r>
      <w:r w:rsidRPr="002C5026">
        <w:rPr>
          <w:rFonts w:ascii="Verdana" w:eastAsia="Times New Roman" w:hAnsi="Verdana" w:cs="Times New Roman" w:hint="eastAsia"/>
          <w:color w:val="000000"/>
          <w:kern w:val="0"/>
          <w:sz w:val="24"/>
          <w:szCs w:val="24"/>
          <w:lang w:eastAsia="ru-RU"/>
        </w:rPr>
        <w:t>ДЖЕРЕЛ</w:t>
      </w:r>
      <w:r w:rsidRPr="002C5026">
        <w:rPr>
          <w:rFonts w:ascii="Verdana" w:eastAsia="Times New Roman" w:hAnsi="Verdana" w:cs="Times New Roman"/>
          <w:color w:val="000000"/>
          <w:kern w:val="0"/>
          <w:sz w:val="24"/>
          <w:szCs w:val="24"/>
          <w:lang w:eastAsia="ru-RU"/>
        </w:rPr>
        <w:t xml:space="preserve"> .............................................................. 211</w:t>
      </w:r>
    </w:p>
    <w:p w:rsidR="00DB48EA" w:rsidRDefault="002C5026" w:rsidP="002C5026">
      <w:pPr>
        <w:rPr>
          <w:rFonts w:ascii="Verdana" w:eastAsia="Times New Roman" w:hAnsi="Verdana" w:cs="Times New Roman"/>
          <w:color w:val="000000"/>
          <w:kern w:val="0"/>
          <w:sz w:val="24"/>
          <w:szCs w:val="24"/>
          <w:lang w:eastAsia="ru-RU"/>
        </w:rPr>
      </w:pPr>
      <w:r w:rsidRPr="002C5026">
        <w:rPr>
          <w:rFonts w:ascii="Verdana" w:eastAsia="Times New Roman" w:hAnsi="Verdana" w:cs="Times New Roman" w:hint="eastAsia"/>
          <w:color w:val="000000"/>
          <w:kern w:val="0"/>
          <w:sz w:val="24"/>
          <w:szCs w:val="24"/>
          <w:lang w:eastAsia="ru-RU"/>
        </w:rPr>
        <w:t>ДОДАТКИ</w:t>
      </w:r>
      <w:r w:rsidRPr="002C5026">
        <w:rPr>
          <w:rFonts w:ascii="Verdana" w:eastAsia="Times New Roman" w:hAnsi="Verdana" w:cs="Times New Roman"/>
          <w:color w:val="000000"/>
          <w:kern w:val="0"/>
          <w:sz w:val="24"/>
          <w:szCs w:val="24"/>
          <w:lang w:eastAsia="ru-RU"/>
        </w:rPr>
        <w:t>................................................................................................................... 232</w:t>
      </w:r>
    </w:p>
    <w:p w:rsidR="002C5026" w:rsidRDefault="002C5026" w:rsidP="002C5026">
      <w:pPr>
        <w:rPr>
          <w:rFonts w:ascii="Verdana" w:eastAsia="Times New Roman" w:hAnsi="Verdana" w:cs="Times New Roman"/>
          <w:color w:val="000000"/>
          <w:kern w:val="0"/>
          <w:sz w:val="24"/>
          <w:szCs w:val="24"/>
          <w:lang w:eastAsia="ru-RU"/>
        </w:rPr>
      </w:pPr>
    </w:p>
    <w:p w:rsidR="002C5026" w:rsidRDefault="002C5026" w:rsidP="002C5026">
      <w:pPr>
        <w:rPr>
          <w:rFonts w:ascii="Verdana" w:eastAsia="Times New Roman" w:hAnsi="Verdana" w:cs="Times New Roman"/>
          <w:color w:val="000000"/>
          <w:kern w:val="0"/>
          <w:sz w:val="24"/>
          <w:szCs w:val="24"/>
          <w:lang w:eastAsia="ru-RU"/>
        </w:rPr>
      </w:pPr>
    </w:p>
    <w:p w:rsidR="002C5026" w:rsidRDefault="002C5026" w:rsidP="002C5026">
      <w:pPr>
        <w:rPr>
          <w:rFonts w:ascii="Verdana" w:eastAsia="Times New Roman" w:hAnsi="Verdana" w:cs="Times New Roman"/>
          <w:color w:val="000000"/>
          <w:kern w:val="0"/>
          <w:sz w:val="24"/>
          <w:szCs w:val="24"/>
          <w:lang w:eastAsia="ru-RU"/>
        </w:rPr>
      </w:pPr>
    </w:p>
    <w:p w:rsidR="002C5026" w:rsidRDefault="002C5026" w:rsidP="002C5026">
      <w:r>
        <w:rPr>
          <w:rFonts w:hint="eastAsia"/>
        </w:rPr>
        <w:t>ВИСНОВКИ</w:t>
      </w:r>
    </w:p>
    <w:p w:rsidR="002C5026" w:rsidRDefault="002C5026" w:rsidP="002C5026">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p>
    <w:p w:rsidR="002C5026" w:rsidRDefault="002C5026" w:rsidP="002C5026">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у</w:t>
      </w:r>
      <w:r>
        <w:t></w:t>
      </w:r>
      <w:r>
        <w:rPr>
          <w:rFonts w:hint="eastAsia"/>
        </w:rPr>
        <w:t>комплексному</w:t>
      </w:r>
      <w:r>
        <w:t></w:t>
      </w:r>
      <w:r>
        <w:rPr>
          <w:rFonts w:hint="eastAsia"/>
        </w:rPr>
        <w:t>аналізі</w:t>
      </w:r>
      <w:r>
        <w:t></w:t>
      </w:r>
      <w:r>
        <w:rPr>
          <w:rFonts w:hint="eastAsia"/>
        </w:rPr>
        <w:t>державноправових</w:t>
      </w:r>
      <w:r>
        <w:t></w:t>
      </w:r>
      <w:r>
        <w:rPr>
          <w:rFonts w:hint="eastAsia"/>
        </w:rPr>
        <w:t>закономірностей</w:t>
      </w:r>
      <w:r>
        <w:t></w:t>
      </w:r>
      <w:r>
        <w:rPr>
          <w:rFonts w:hint="eastAsia"/>
        </w:rPr>
        <w:t>як</w:t>
      </w:r>
      <w:r>
        <w:t></w:t>
      </w:r>
      <w:r>
        <w:rPr>
          <w:rFonts w:hint="eastAsia"/>
        </w:rPr>
        <w:t>предмету</w:t>
      </w:r>
      <w:r>
        <w:t></w:t>
      </w:r>
      <w:r>
        <w:rPr>
          <w:rFonts w:hint="eastAsia"/>
        </w:rPr>
        <w:t>загальної</w:t>
      </w:r>
      <w:r>
        <w:t></w:t>
      </w:r>
      <w:r>
        <w:rPr>
          <w:rFonts w:hint="eastAsia"/>
        </w:rPr>
        <w:t>теорії</w:t>
      </w:r>
      <w:r>
        <w:t></w:t>
      </w:r>
      <w:r>
        <w:rPr>
          <w:rFonts w:hint="eastAsia"/>
        </w:rPr>
        <w:t>права</w:t>
      </w:r>
      <w:r>
        <w:t></w:t>
      </w:r>
      <w:r>
        <w:t></w:t>
      </w:r>
      <w:r>
        <w:rPr>
          <w:rFonts w:hint="eastAsia"/>
        </w:rPr>
        <w:t>з’ясуванні</w:t>
      </w:r>
      <w:r>
        <w:t></w:t>
      </w:r>
      <w:r>
        <w:rPr>
          <w:rFonts w:hint="eastAsia"/>
        </w:rPr>
        <w:t>їх</w:t>
      </w:r>
    </w:p>
    <w:p w:rsidR="002C5026" w:rsidRDefault="002C5026" w:rsidP="002C5026">
      <w:r>
        <w:rPr>
          <w:rFonts w:hint="eastAsia"/>
        </w:rPr>
        <w:t>властивостей</w:t>
      </w:r>
      <w:r>
        <w:t></w:t>
      </w:r>
      <w:r>
        <w:t></w:t>
      </w:r>
      <w:r>
        <w:rPr>
          <w:rFonts w:hint="eastAsia"/>
        </w:rPr>
        <w:t>функціонального</w:t>
      </w:r>
      <w:r>
        <w:t></w:t>
      </w:r>
      <w:r>
        <w:rPr>
          <w:rFonts w:hint="eastAsia"/>
        </w:rPr>
        <w:t>призначення</w:t>
      </w:r>
      <w:r>
        <w:t></w:t>
      </w:r>
      <w:r>
        <w:rPr>
          <w:rFonts w:hint="eastAsia"/>
        </w:rPr>
        <w:t>та</w:t>
      </w:r>
      <w:r>
        <w:t></w:t>
      </w:r>
      <w:r>
        <w:rPr>
          <w:rFonts w:hint="eastAsia"/>
        </w:rPr>
        <w:t>механізму</w:t>
      </w:r>
      <w:r>
        <w:t></w:t>
      </w:r>
      <w:r>
        <w:rPr>
          <w:rFonts w:hint="eastAsia"/>
        </w:rPr>
        <w:t>дії</w:t>
      </w:r>
      <w:r>
        <w:t></w:t>
      </w:r>
      <w:r>
        <w:t></w:t>
      </w:r>
      <w:r>
        <w:rPr>
          <w:rFonts w:hint="eastAsia"/>
        </w:rPr>
        <w:t>Відповідно</w:t>
      </w:r>
      <w:r>
        <w:t></w:t>
      </w:r>
      <w:r>
        <w:rPr>
          <w:rFonts w:hint="eastAsia"/>
        </w:rPr>
        <w:t>до</w:t>
      </w:r>
    </w:p>
    <w:p w:rsidR="002C5026" w:rsidRDefault="002C5026" w:rsidP="002C5026">
      <w:r>
        <w:rPr>
          <w:rFonts w:hint="eastAsia"/>
        </w:rPr>
        <w:t>поставленої</w:t>
      </w:r>
      <w:r>
        <w:t></w:t>
      </w:r>
      <w:r>
        <w:rPr>
          <w:rFonts w:hint="eastAsia"/>
        </w:rPr>
        <w:t>мети</w:t>
      </w:r>
      <w:r>
        <w:t></w:t>
      </w:r>
      <w:r>
        <w:rPr>
          <w:rFonts w:hint="eastAsia"/>
        </w:rPr>
        <w:t>та</w:t>
      </w:r>
      <w:r>
        <w:t></w:t>
      </w:r>
      <w:r>
        <w:rPr>
          <w:rFonts w:hint="eastAsia"/>
        </w:rPr>
        <w:t>завдань</w:t>
      </w:r>
      <w:r>
        <w:t></w:t>
      </w:r>
      <w:r>
        <w:rPr>
          <w:rFonts w:hint="eastAsia"/>
        </w:rPr>
        <w:t>сформульовано</w:t>
      </w:r>
      <w:r>
        <w:t></w:t>
      </w:r>
      <w:r>
        <w:rPr>
          <w:rFonts w:hint="eastAsia"/>
        </w:rPr>
        <w:t>основні</w:t>
      </w:r>
      <w:r>
        <w:t></w:t>
      </w:r>
      <w:r>
        <w:rPr>
          <w:rFonts w:hint="eastAsia"/>
        </w:rPr>
        <w:t>результати</w:t>
      </w:r>
      <w:r>
        <w:t></w:t>
      </w:r>
      <w:r>
        <w:rPr>
          <w:rFonts w:hint="eastAsia"/>
        </w:rPr>
        <w:t>та</w:t>
      </w:r>
      <w:r>
        <w:t></w:t>
      </w:r>
      <w:r>
        <w:rPr>
          <w:rFonts w:hint="eastAsia"/>
        </w:rPr>
        <w:t>пропозиції</w:t>
      </w:r>
      <w:r>
        <w:t></w:t>
      </w:r>
      <w:r>
        <w:t></w:t>
      </w:r>
      <w:r>
        <w:rPr>
          <w:rFonts w:hint="eastAsia"/>
        </w:rPr>
        <w:t>які</w:t>
      </w:r>
    </w:p>
    <w:p w:rsidR="002C5026" w:rsidRDefault="002C5026" w:rsidP="002C5026">
      <w:r>
        <w:rPr>
          <w:rFonts w:hint="eastAsia"/>
        </w:rPr>
        <w:t>мають</w:t>
      </w:r>
      <w:r>
        <w:t></w:t>
      </w:r>
      <w:r>
        <w:rPr>
          <w:rFonts w:hint="eastAsia"/>
        </w:rPr>
        <w:t>теоретико</w:t>
      </w:r>
      <w:r>
        <w:t></w:t>
      </w:r>
      <w:r>
        <w:rPr>
          <w:rFonts w:hint="eastAsia"/>
        </w:rPr>
        <w:t>прикладне</w:t>
      </w:r>
      <w:r>
        <w:t></w:t>
      </w:r>
      <w:r>
        <w:rPr>
          <w:rFonts w:hint="eastAsia"/>
        </w:rPr>
        <w:t>значення</w:t>
      </w:r>
      <w:r>
        <w:t></w:t>
      </w:r>
    </w:p>
    <w:p w:rsidR="002C5026" w:rsidRDefault="002C5026" w:rsidP="002C5026">
      <w:r>
        <w:t></w:t>
      </w:r>
      <w:r>
        <w:t></w:t>
      </w:r>
      <w:r>
        <w:t></w:t>
      </w:r>
      <w:r>
        <w:rPr>
          <w:rFonts w:hint="eastAsia"/>
        </w:rPr>
        <w:t>Етапами</w:t>
      </w:r>
      <w:r>
        <w:t></w:t>
      </w:r>
      <w:r>
        <w:rPr>
          <w:rFonts w:hint="eastAsia"/>
        </w:rPr>
        <w:t>формування</w:t>
      </w:r>
      <w:r>
        <w:t></w:t>
      </w:r>
      <w:r>
        <w:rPr>
          <w:rFonts w:hint="eastAsia"/>
        </w:rPr>
        <w:t>уявлень</w:t>
      </w:r>
      <w:r>
        <w:t></w:t>
      </w:r>
      <w:r>
        <w:rPr>
          <w:rFonts w:hint="eastAsia"/>
        </w:rPr>
        <w:t>про</w:t>
      </w:r>
      <w:r>
        <w:t></w:t>
      </w:r>
      <w:r>
        <w:rPr>
          <w:rFonts w:hint="eastAsia"/>
        </w:rPr>
        <w:t>предмет</w:t>
      </w:r>
      <w:r>
        <w:t></w:t>
      </w:r>
      <w:r>
        <w:rPr>
          <w:rFonts w:hint="eastAsia"/>
        </w:rPr>
        <w:t>загальнотеоретичної</w:t>
      </w:r>
    </w:p>
    <w:p w:rsidR="002C5026" w:rsidRDefault="002C5026" w:rsidP="002C5026">
      <w:r>
        <w:rPr>
          <w:rFonts w:hint="eastAsia"/>
        </w:rPr>
        <w:t>юридичної</w:t>
      </w:r>
      <w:r>
        <w:t></w:t>
      </w:r>
      <w:r>
        <w:rPr>
          <w:rFonts w:hint="eastAsia"/>
        </w:rPr>
        <w:t>науки</w:t>
      </w:r>
      <w:r>
        <w:t></w:t>
      </w:r>
      <w:r>
        <w:rPr>
          <w:rFonts w:hint="eastAsia"/>
        </w:rPr>
        <w:t>є</w:t>
      </w:r>
      <w:r>
        <w:t></w:t>
      </w:r>
      <w:r>
        <w:t></w:t>
      </w:r>
      <w:r>
        <w:rPr>
          <w:rFonts w:hint="eastAsia"/>
        </w:rPr>
        <w:t>І</w:t>
      </w:r>
      <w:r>
        <w:t></w:t>
      </w:r>
      <w:r>
        <w:rPr>
          <w:rFonts w:hint="eastAsia"/>
        </w:rPr>
        <w:t>період</w:t>
      </w:r>
      <w:r>
        <w:t></w:t>
      </w:r>
      <w:r>
        <w:t></w:t>
      </w:r>
      <w:r>
        <w:t></w:t>
      </w:r>
      <w:r>
        <w:t></w:t>
      </w:r>
      <w:r>
        <w:rPr>
          <w:rFonts w:hint="eastAsia"/>
        </w:rPr>
        <w:t>–</w:t>
      </w:r>
      <w:r>
        <w:t></w:t>
      </w:r>
      <w:r>
        <w:t></w:t>
      </w:r>
      <w:r>
        <w:t></w:t>
      </w:r>
      <w:r>
        <w:rPr>
          <w:rFonts w:hint="eastAsia"/>
        </w:rPr>
        <w:t>ті</w:t>
      </w:r>
      <w:r>
        <w:t></w:t>
      </w:r>
      <w:r>
        <w:rPr>
          <w:rFonts w:hint="eastAsia"/>
        </w:rPr>
        <w:t>роки</w:t>
      </w:r>
      <w:r>
        <w:t></w:t>
      </w:r>
      <w:r>
        <w:rPr>
          <w:rFonts w:hint="eastAsia"/>
        </w:rPr>
        <w:t>ХХ</w:t>
      </w:r>
      <w:r>
        <w:t></w:t>
      </w:r>
      <w:r>
        <w:rPr>
          <w:rFonts w:hint="eastAsia"/>
        </w:rPr>
        <w:t>ст</w:t>
      </w:r>
      <w:r>
        <w:t></w:t>
      </w:r>
      <w:r>
        <w:t></w:t>
      </w:r>
      <w:r>
        <w:t></w:t>
      </w:r>
      <w:r>
        <w:rPr>
          <w:rFonts w:hint="eastAsia"/>
        </w:rPr>
        <w:t>–</w:t>
      </w:r>
      <w:r>
        <w:t></w:t>
      </w:r>
      <w:r>
        <w:rPr>
          <w:rFonts w:hint="eastAsia"/>
        </w:rPr>
        <w:t>має</w:t>
      </w:r>
      <w:r>
        <w:t></w:t>
      </w:r>
      <w:r>
        <w:rPr>
          <w:rFonts w:hint="eastAsia"/>
        </w:rPr>
        <w:t>формальний</w:t>
      </w:r>
      <w:r>
        <w:t></w:t>
      </w:r>
      <w:r>
        <w:rPr>
          <w:rFonts w:hint="eastAsia"/>
        </w:rPr>
        <w:t>характер</w:t>
      </w:r>
      <w:r>
        <w:t></w:t>
      </w:r>
    </w:p>
    <w:p w:rsidR="002C5026" w:rsidRDefault="002C5026" w:rsidP="002C5026">
      <w:r>
        <w:rPr>
          <w:rFonts w:hint="eastAsia"/>
        </w:rPr>
        <w:t>відзначається</w:t>
      </w:r>
      <w:r>
        <w:t></w:t>
      </w:r>
      <w:r>
        <w:rPr>
          <w:rFonts w:hint="eastAsia"/>
        </w:rPr>
        <w:t>формуванням</w:t>
      </w:r>
      <w:r>
        <w:t></w:t>
      </w:r>
      <w:r>
        <w:rPr>
          <w:rFonts w:hint="eastAsia"/>
        </w:rPr>
        <w:t>уявлень</w:t>
      </w:r>
      <w:r>
        <w:t></w:t>
      </w:r>
      <w:r>
        <w:rPr>
          <w:rFonts w:hint="eastAsia"/>
        </w:rPr>
        <w:t>про</w:t>
      </w:r>
      <w:r>
        <w:t></w:t>
      </w:r>
      <w:r>
        <w:rPr>
          <w:rFonts w:hint="eastAsia"/>
        </w:rPr>
        <w:t>предмет</w:t>
      </w:r>
      <w:r>
        <w:t></w:t>
      </w:r>
      <w:r>
        <w:rPr>
          <w:rFonts w:hint="eastAsia"/>
        </w:rPr>
        <w:t>загальнотеоретичної</w:t>
      </w:r>
      <w:r>
        <w:t></w:t>
      </w:r>
      <w:r>
        <w:rPr>
          <w:rFonts w:hint="eastAsia"/>
        </w:rPr>
        <w:t>науки</w:t>
      </w:r>
      <w:r>
        <w:t></w:t>
      </w:r>
      <w:r>
        <w:rPr>
          <w:rFonts w:hint="eastAsia"/>
        </w:rPr>
        <w:t>за</w:t>
      </w:r>
    </w:p>
    <w:p w:rsidR="002C5026" w:rsidRDefault="002C5026" w:rsidP="002C5026">
      <w:r>
        <w:rPr>
          <w:rFonts w:hint="eastAsia"/>
        </w:rPr>
        <w:t>відсутності</w:t>
      </w:r>
      <w:r>
        <w:t></w:t>
      </w:r>
      <w:r>
        <w:rPr>
          <w:rFonts w:hint="eastAsia"/>
        </w:rPr>
        <w:t>ідеологічного</w:t>
      </w:r>
      <w:r>
        <w:t></w:t>
      </w:r>
      <w:r>
        <w:rPr>
          <w:rFonts w:hint="eastAsia"/>
        </w:rPr>
        <w:t>плюралізму</w:t>
      </w:r>
      <w:r>
        <w:t></w:t>
      </w:r>
      <w:r>
        <w:t></w:t>
      </w:r>
      <w:r>
        <w:rPr>
          <w:rFonts w:hint="eastAsia"/>
        </w:rPr>
        <w:t>наявності</w:t>
      </w:r>
      <w:r>
        <w:t></w:t>
      </w:r>
      <w:r>
        <w:rPr>
          <w:rFonts w:hint="eastAsia"/>
        </w:rPr>
        <w:t>надмірної</w:t>
      </w:r>
      <w:r>
        <w:t></w:t>
      </w:r>
      <w:r>
        <w:rPr>
          <w:rFonts w:hint="eastAsia"/>
        </w:rPr>
        <w:t>політизованості</w:t>
      </w:r>
      <w:r>
        <w:t></w:t>
      </w:r>
      <w:r>
        <w:rPr>
          <w:rFonts w:hint="eastAsia"/>
        </w:rPr>
        <w:t>науки</w:t>
      </w:r>
      <w:r>
        <w:t></w:t>
      </w:r>
    </w:p>
    <w:p w:rsidR="002C5026" w:rsidRDefault="002C5026" w:rsidP="002C5026">
      <w:r>
        <w:rPr>
          <w:rFonts w:hint="eastAsia"/>
        </w:rPr>
        <w:t>віднесенням</w:t>
      </w:r>
      <w:r>
        <w:t></w:t>
      </w:r>
      <w:r>
        <w:rPr>
          <w:rFonts w:hint="eastAsia"/>
        </w:rPr>
        <w:t>до</w:t>
      </w:r>
      <w:r>
        <w:t></w:t>
      </w:r>
      <w:r>
        <w:rPr>
          <w:rFonts w:hint="eastAsia"/>
        </w:rPr>
        <w:t>предметного</w:t>
      </w:r>
      <w:r>
        <w:t></w:t>
      </w:r>
      <w:r>
        <w:rPr>
          <w:rFonts w:hint="eastAsia"/>
        </w:rPr>
        <w:t>поля</w:t>
      </w:r>
      <w:r>
        <w:t></w:t>
      </w:r>
      <w:r>
        <w:rPr>
          <w:rFonts w:hint="eastAsia"/>
        </w:rPr>
        <w:t>теорії</w:t>
      </w:r>
      <w:r>
        <w:t></w:t>
      </w:r>
      <w:r>
        <w:rPr>
          <w:rFonts w:hint="eastAsia"/>
        </w:rPr>
        <w:t>держави</w:t>
      </w:r>
      <w:r>
        <w:t></w:t>
      </w:r>
      <w:r>
        <w:rPr>
          <w:rFonts w:hint="eastAsia"/>
        </w:rPr>
        <w:t>і</w:t>
      </w:r>
      <w:r>
        <w:t></w:t>
      </w:r>
      <w:r>
        <w:rPr>
          <w:rFonts w:hint="eastAsia"/>
        </w:rPr>
        <w:t>права</w:t>
      </w:r>
      <w:r>
        <w:t></w:t>
      </w:r>
      <w:r>
        <w:rPr>
          <w:rFonts w:hint="eastAsia"/>
        </w:rPr>
        <w:t>категорії</w:t>
      </w:r>
    </w:p>
    <w:p w:rsidR="002C5026" w:rsidRDefault="002C5026" w:rsidP="002C5026">
      <w:r>
        <w:rPr>
          <w:rFonts w:hint="eastAsia"/>
        </w:rPr>
        <w:t>закономірностей</w:t>
      </w:r>
      <w:r>
        <w:t></w:t>
      </w:r>
      <w:r>
        <w:rPr>
          <w:rFonts w:hint="eastAsia"/>
        </w:rPr>
        <w:t>без</w:t>
      </w:r>
      <w:r>
        <w:t></w:t>
      </w:r>
      <w:r>
        <w:rPr>
          <w:rFonts w:hint="eastAsia"/>
        </w:rPr>
        <w:t>комплексного</w:t>
      </w:r>
      <w:r>
        <w:t></w:t>
      </w:r>
      <w:r>
        <w:rPr>
          <w:rFonts w:hint="eastAsia"/>
        </w:rPr>
        <w:t>їх</w:t>
      </w:r>
      <w:r>
        <w:t></w:t>
      </w:r>
      <w:r>
        <w:rPr>
          <w:rFonts w:hint="eastAsia"/>
        </w:rPr>
        <w:t>аналізу</w:t>
      </w:r>
      <w:r>
        <w:t></w:t>
      </w:r>
      <w:r>
        <w:t></w:t>
      </w:r>
      <w:r>
        <w:rPr>
          <w:rFonts w:hint="eastAsia"/>
        </w:rPr>
        <w:t>ІІ</w:t>
      </w:r>
      <w:r>
        <w:t></w:t>
      </w:r>
      <w:r>
        <w:rPr>
          <w:rFonts w:hint="eastAsia"/>
        </w:rPr>
        <w:t>період</w:t>
      </w:r>
      <w:r>
        <w:t></w:t>
      </w:r>
      <w:r>
        <w:t></w:t>
      </w:r>
      <w:r>
        <w:t></w:t>
      </w:r>
      <w:r>
        <w:t></w:t>
      </w:r>
      <w:r>
        <w:rPr>
          <w:rFonts w:hint="eastAsia"/>
        </w:rPr>
        <w:t>–</w:t>
      </w:r>
      <w:r>
        <w:t></w:t>
      </w:r>
      <w:r>
        <w:t></w:t>
      </w:r>
      <w:r>
        <w:t></w:t>
      </w:r>
      <w:r>
        <w:rPr>
          <w:rFonts w:hint="eastAsia"/>
        </w:rPr>
        <w:t>ті</w:t>
      </w:r>
      <w:r>
        <w:t></w:t>
      </w:r>
      <w:r>
        <w:rPr>
          <w:rFonts w:hint="eastAsia"/>
        </w:rPr>
        <w:t>рр</w:t>
      </w:r>
      <w:r>
        <w:t></w:t>
      </w:r>
      <w:r>
        <w:t></w:t>
      </w:r>
      <w:r>
        <w:rPr>
          <w:rFonts w:hint="eastAsia"/>
        </w:rPr>
        <w:t>ХХ</w:t>
      </w:r>
      <w:r>
        <w:t></w:t>
      </w:r>
      <w:r>
        <w:rPr>
          <w:rFonts w:hint="eastAsia"/>
        </w:rPr>
        <w:t>ст</w:t>
      </w:r>
      <w:r>
        <w:t></w:t>
      </w:r>
      <w:r>
        <w:t></w:t>
      </w:r>
      <w:r>
        <w:t></w:t>
      </w:r>
      <w:r>
        <w:t></w:t>
      </w:r>
      <w:r>
        <w:rPr>
          <w:rFonts w:hint="eastAsia"/>
        </w:rPr>
        <w:t>який</w:t>
      </w:r>
    </w:p>
    <w:p w:rsidR="002C5026" w:rsidRDefault="002C5026" w:rsidP="002C5026">
      <w:r>
        <w:rPr>
          <w:rFonts w:hint="eastAsia"/>
        </w:rPr>
        <w:t>характеризується</w:t>
      </w:r>
      <w:r>
        <w:t></w:t>
      </w:r>
      <w:r>
        <w:rPr>
          <w:rFonts w:hint="eastAsia"/>
        </w:rPr>
        <w:t>розширенням</w:t>
      </w:r>
      <w:r>
        <w:t></w:t>
      </w:r>
      <w:r>
        <w:rPr>
          <w:rFonts w:hint="eastAsia"/>
        </w:rPr>
        <w:t>предметного</w:t>
      </w:r>
      <w:r>
        <w:t></w:t>
      </w:r>
      <w:r>
        <w:rPr>
          <w:rFonts w:hint="eastAsia"/>
        </w:rPr>
        <w:t>поля</w:t>
      </w:r>
      <w:r>
        <w:t></w:t>
      </w:r>
      <w:r>
        <w:rPr>
          <w:rFonts w:hint="eastAsia"/>
        </w:rPr>
        <w:t>теорії</w:t>
      </w:r>
      <w:r>
        <w:t></w:t>
      </w:r>
      <w:r>
        <w:rPr>
          <w:rFonts w:hint="eastAsia"/>
        </w:rPr>
        <w:t>держави</w:t>
      </w:r>
      <w:r>
        <w:t></w:t>
      </w:r>
      <w:r>
        <w:rPr>
          <w:rFonts w:hint="eastAsia"/>
        </w:rPr>
        <w:t>та</w:t>
      </w:r>
      <w:r>
        <w:t></w:t>
      </w:r>
      <w:r>
        <w:rPr>
          <w:rFonts w:hint="eastAsia"/>
        </w:rPr>
        <w:t>права</w:t>
      </w:r>
      <w:r>
        <w:t></w:t>
      </w:r>
    </w:p>
    <w:p w:rsidR="002C5026" w:rsidRDefault="002C5026" w:rsidP="002C5026">
      <w:r>
        <w:rPr>
          <w:rFonts w:hint="eastAsia"/>
        </w:rPr>
        <w:t>обґрунтуванням</w:t>
      </w:r>
      <w:r>
        <w:t></w:t>
      </w:r>
      <w:r>
        <w:rPr>
          <w:rFonts w:hint="eastAsia"/>
        </w:rPr>
        <w:t>належності</w:t>
      </w:r>
      <w:r>
        <w:t></w:t>
      </w:r>
      <w:r>
        <w:rPr>
          <w:rFonts w:hint="eastAsia"/>
        </w:rPr>
        <w:t>державно</w:t>
      </w:r>
      <w:r>
        <w:t></w:t>
      </w:r>
      <w:r>
        <w:rPr>
          <w:rFonts w:hint="eastAsia"/>
        </w:rPr>
        <w:t>правових</w:t>
      </w:r>
      <w:r>
        <w:t></w:t>
      </w:r>
      <w:r>
        <w:rPr>
          <w:rFonts w:hint="eastAsia"/>
        </w:rPr>
        <w:t>закономірностей</w:t>
      </w:r>
      <w:r>
        <w:t></w:t>
      </w:r>
      <w:r>
        <w:rPr>
          <w:rFonts w:hint="eastAsia"/>
        </w:rPr>
        <w:t>до</w:t>
      </w:r>
      <w:r>
        <w:t></w:t>
      </w:r>
      <w:r>
        <w:rPr>
          <w:rFonts w:hint="eastAsia"/>
        </w:rPr>
        <w:t>предмету</w:t>
      </w:r>
    </w:p>
    <w:p w:rsidR="002C5026" w:rsidRDefault="002C5026" w:rsidP="002C5026">
      <w:r>
        <w:rPr>
          <w:rFonts w:hint="eastAsia"/>
        </w:rPr>
        <w:t>загальнотеоретичної</w:t>
      </w:r>
      <w:r>
        <w:t></w:t>
      </w:r>
      <w:r>
        <w:rPr>
          <w:rFonts w:hint="eastAsia"/>
        </w:rPr>
        <w:t>науки</w:t>
      </w:r>
      <w:r>
        <w:t></w:t>
      </w:r>
      <w:r>
        <w:rPr>
          <w:rFonts w:hint="eastAsia"/>
        </w:rPr>
        <w:t>та</w:t>
      </w:r>
      <w:r>
        <w:t></w:t>
      </w:r>
      <w:r>
        <w:rPr>
          <w:rFonts w:hint="eastAsia"/>
        </w:rPr>
        <w:t>формуванням</w:t>
      </w:r>
      <w:r>
        <w:t></w:t>
      </w:r>
      <w:r>
        <w:rPr>
          <w:rFonts w:hint="eastAsia"/>
        </w:rPr>
        <w:t>класичного</w:t>
      </w:r>
      <w:r>
        <w:t></w:t>
      </w:r>
      <w:r>
        <w:rPr>
          <w:rFonts w:hint="eastAsia"/>
        </w:rPr>
        <w:t>підходу</w:t>
      </w:r>
      <w:r>
        <w:t></w:t>
      </w:r>
      <w:r>
        <w:rPr>
          <w:rFonts w:hint="eastAsia"/>
        </w:rPr>
        <w:t>до</w:t>
      </w:r>
      <w:r>
        <w:t></w:t>
      </w:r>
      <w:r>
        <w:rPr>
          <w:rFonts w:hint="eastAsia"/>
        </w:rPr>
        <w:t>визначення</w:t>
      </w:r>
    </w:p>
    <w:p w:rsidR="002C5026" w:rsidRDefault="002C5026" w:rsidP="002C5026">
      <w:r>
        <w:rPr>
          <w:rFonts w:hint="eastAsia"/>
        </w:rPr>
        <w:t>предмету</w:t>
      </w:r>
      <w:r>
        <w:t></w:t>
      </w:r>
      <w:r>
        <w:t></w:t>
      </w:r>
      <w:r>
        <w:rPr>
          <w:rFonts w:hint="eastAsia"/>
        </w:rPr>
        <w:t>ІІІ</w:t>
      </w:r>
      <w:r>
        <w:t></w:t>
      </w:r>
      <w:r>
        <w:rPr>
          <w:rFonts w:hint="eastAsia"/>
        </w:rPr>
        <w:t>період</w:t>
      </w:r>
      <w:r>
        <w:t></w:t>
      </w:r>
      <w:r>
        <w:t></w:t>
      </w:r>
      <w:r>
        <w:rPr>
          <w:rFonts w:hint="eastAsia"/>
        </w:rPr>
        <w:t>починаючи</w:t>
      </w:r>
      <w:r>
        <w:t></w:t>
      </w:r>
      <w:r>
        <w:rPr>
          <w:rFonts w:hint="eastAsia"/>
        </w:rPr>
        <w:t>з</w:t>
      </w:r>
      <w:r>
        <w:t></w:t>
      </w:r>
      <w:r>
        <w:rPr>
          <w:rFonts w:hint="eastAsia"/>
        </w:rPr>
        <w:t>ХХІ</w:t>
      </w:r>
      <w:r>
        <w:t></w:t>
      </w:r>
      <w:r>
        <w:rPr>
          <w:rFonts w:hint="eastAsia"/>
        </w:rPr>
        <w:t>ст</w:t>
      </w:r>
      <w:r>
        <w:t></w:t>
      </w:r>
      <w:r>
        <w:t></w:t>
      </w:r>
      <w:r>
        <w:t></w:t>
      </w:r>
      <w:r>
        <w:rPr>
          <w:rFonts w:hint="eastAsia"/>
        </w:rPr>
        <w:t>–</w:t>
      </w:r>
      <w:r>
        <w:t></w:t>
      </w:r>
      <w:r>
        <w:rPr>
          <w:rFonts w:hint="eastAsia"/>
        </w:rPr>
        <w:t>плюралізм</w:t>
      </w:r>
      <w:r>
        <w:t></w:t>
      </w:r>
      <w:r>
        <w:rPr>
          <w:rFonts w:hint="eastAsia"/>
        </w:rPr>
        <w:t>наукових</w:t>
      </w:r>
      <w:r>
        <w:t></w:t>
      </w:r>
      <w:r>
        <w:rPr>
          <w:rFonts w:hint="eastAsia"/>
        </w:rPr>
        <w:t>уявлень</w:t>
      </w:r>
      <w:r>
        <w:t></w:t>
      </w:r>
      <w:r>
        <w:rPr>
          <w:rFonts w:hint="eastAsia"/>
        </w:rPr>
        <w:t>про</w:t>
      </w:r>
    </w:p>
    <w:p w:rsidR="002C5026" w:rsidRDefault="002C5026" w:rsidP="002C5026">
      <w:r>
        <w:rPr>
          <w:rFonts w:hint="eastAsia"/>
        </w:rPr>
        <w:t>предмет</w:t>
      </w:r>
      <w:r>
        <w:t></w:t>
      </w:r>
      <w:r>
        <w:rPr>
          <w:rFonts w:hint="eastAsia"/>
        </w:rPr>
        <w:t>теорії</w:t>
      </w:r>
      <w:r>
        <w:t></w:t>
      </w:r>
      <w:r>
        <w:rPr>
          <w:rFonts w:hint="eastAsia"/>
        </w:rPr>
        <w:t>права</w:t>
      </w:r>
      <w:r>
        <w:t></w:t>
      </w:r>
      <w:r>
        <w:rPr>
          <w:rFonts w:hint="eastAsia"/>
        </w:rPr>
        <w:t>і</w:t>
      </w:r>
      <w:r>
        <w:t></w:t>
      </w:r>
      <w:r>
        <w:rPr>
          <w:rFonts w:hint="eastAsia"/>
        </w:rPr>
        <w:t>держави</w:t>
      </w:r>
      <w:r>
        <w:t></w:t>
      </w:r>
      <w:r>
        <w:t></w:t>
      </w:r>
      <w:r>
        <w:rPr>
          <w:rFonts w:hint="eastAsia"/>
        </w:rPr>
        <w:t>віднесення</w:t>
      </w:r>
      <w:r>
        <w:t></w:t>
      </w:r>
      <w:r>
        <w:rPr>
          <w:rFonts w:hint="eastAsia"/>
        </w:rPr>
        <w:t>вченими</w:t>
      </w:r>
      <w:r>
        <w:t></w:t>
      </w:r>
      <w:r>
        <w:rPr>
          <w:rFonts w:hint="eastAsia"/>
        </w:rPr>
        <w:t>закономірностей</w:t>
      </w:r>
      <w:r>
        <w:t></w:t>
      </w:r>
      <w:r>
        <w:rPr>
          <w:rFonts w:hint="eastAsia"/>
        </w:rPr>
        <w:t>права</w:t>
      </w:r>
      <w:r>
        <w:t></w:t>
      </w:r>
      <w:r>
        <w:rPr>
          <w:rFonts w:hint="eastAsia"/>
        </w:rPr>
        <w:t>та</w:t>
      </w:r>
    </w:p>
    <w:p w:rsidR="002C5026" w:rsidRDefault="002C5026" w:rsidP="002C5026">
      <w:r>
        <w:rPr>
          <w:rFonts w:hint="eastAsia"/>
        </w:rPr>
        <w:t>держави</w:t>
      </w:r>
      <w:r>
        <w:t></w:t>
      </w:r>
      <w:r>
        <w:rPr>
          <w:rFonts w:hint="eastAsia"/>
        </w:rPr>
        <w:t>до</w:t>
      </w:r>
      <w:r>
        <w:t></w:t>
      </w:r>
      <w:r>
        <w:rPr>
          <w:rFonts w:hint="eastAsia"/>
        </w:rPr>
        <w:t>предметного</w:t>
      </w:r>
      <w:r>
        <w:t></w:t>
      </w:r>
      <w:r>
        <w:rPr>
          <w:rFonts w:hint="eastAsia"/>
        </w:rPr>
        <w:t>поля</w:t>
      </w:r>
      <w:r>
        <w:t></w:t>
      </w:r>
      <w:r>
        <w:rPr>
          <w:rFonts w:hint="eastAsia"/>
        </w:rPr>
        <w:t>загальнотеоретичної</w:t>
      </w:r>
      <w:r>
        <w:t></w:t>
      </w:r>
      <w:r>
        <w:rPr>
          <w:rFonts w:hint="eastAsia"/>
        </w:rPr>
        <w:t>науки</w:t>
      </w:r>
      <w:r>
        <w:t></w:t>
      </w:r>
    </w:p>
    <w:p w:rsidR="002C5026" w:rsidRDefault="002C5026" w:rsidP="002C5026">
      <w:r>
        <w:t></w:t>
      </w:r>
      <w:r>
        <w:t></w:t>
      </w:r>
      <w:r>
        <w:t></w:t>
      </w:r>
      <w:r>
        <w:rPr>
          <w:rFonts w:hint="eastAsia"/>
        </w:rPr>
        <w:t>Предмет</w:t>
      </w:r>
      <w:r>
        <w:t></w:t>
      </w:r>
      <w:r>
        <w:rPr>
          <w:rFonts w:hint="eastAsia"/>
        </w:rPr>
        <w:t>загальної</w:t>
      </w:r>
      <w:r>
        <w:t></w:t>
      </w:r>
      <w:r>
        <w:rPr>
          <w:rFonts w:hint="eastAsia"/>
        </w:rPr>
        <w:t>теорії</w:t>
      </w:r>
      <w:r>
        <w:t></w:t>
      </w:r>
      <w:r>
        <w:rPr>
          <w:rFonts w:hint="eastAsia"/>
        </w:rPr>
        <w:t>права</w:t>
      </w:r>
      <w:r>
        <w:t></w:t>
      </w:r>
      <w:r>
        <w:rPr>
          <w:rFonts w:hint="eastAsia"/>
        </w:rPr>
        <w:t>–</w:t>
      </w:r>
      <w:r>
        <w:t></w:t>
      </w:r>
      <w:r>
        <w:rPr>
          <w:rFonts w:hint="eastAsia"/>
        </w:rPr>
        <w:t>це</w:t>
      </w:r>
      <w:r>
        <w:t></w:t>
      </w:r>
      <w:r>
        <w:rPr>
          <w:rFonts w:hint="eastAsia"/>
        </w:rPr>
        <w:t>самостійна</w:t>
      </w:r>
      <w:r>
        <w:t></w:t>
      </w:r>
      <w:r>
        <w:rPr>
          <w:rFonts w:hint="eastAsia"/>
        </w:rPr>
        <w:t>частина</w:t>
      </w:r>
      <w:r>
        <w:t></w:t>
      </w:r>
      <w:r>
        <w:rPr>
          <w:rFonts w:hint="eastAsia"/>
        </w:rPr>
        <w:t>об’єкту</w:t>
      </w:r>
    </w:p>
    <w:p w:rsidR="002C5026" w:rsidRDefault="002C5026" w:rsidP="002C5026">
      <w:r>
        <w:rPr>
          <w:rFonts w:hint="eastAsia"/>
        </w:rPr>
        <w:t>юриспруденції</w:t>
      </w:r>
      <w:r>
        <w:t></w:t>
      </w:r>
      <w:r>
        <w:t></w:t>
      </w:r>
      <w:r>
        <w:rPr>
          <w:rFonts w:hint="eastAsia"/>
        </w:rPr>
        <w:t>що</w:t>
      </w:r>
      <w:r>
        <w:t></w:t>
      </w:r>
      <w:r>
        <w:rPr>
          <w:rFonts w:hint="eastAsia"/>
        </w:rPr>
        <w:t>забезпечує</w:t>
      </w:r>
      <w:r>
        <w:t></w:t>
      </w:r>
      <w:r>
        <w:rPr>
          <w:rFonts w:hint="eastAsia"/>
        </w:rPr>
        <w:t>виокремлення</w:t>
      </w:r>
      <w:r>
        <w:t></w:t>
      </w:r>
      <w:r>
        <w:t></w:t>
      </w:r>
      <w:r>
        <w:rPr>
          <w:rFonts w:hint="eastAsia"/>
        </w:rPr>
        <w:t>з’ясування</w:t>
      </w:r>
      <w:r>
        <w:t></w:t>
      </w:r>
      <w:r>
        <w:rPr>
          <w:rFonts w:hint="eastAsia"/>
        </w:rPr>
        <w:t>та</w:t>
      </w:r>
      <w:r>
        <w:t></w:t>
      </w:r>
      <w:r>
        <w:rPr>
          <w:rFonts w:hint="eastAsia"/>
        </w:rPr>
        <w:t>аналіз</w:t>
      </w:r>
      <w:r>
        <w:t></w:t>
      </w:r>
      <w:r>
        <w:rPr>
          <w:rFonts w:hint="eastAsia"/>
        </w:rPr>
        <w:t>загальних</w:t>
      </w:r>
    </w:p>
    <w:p w:rsidR="002C5026" w:rsidRDefault="002C5026" w:rsidP="002C5026">
      <w:r>
        <w:rPr>
          <w:rFonts w:hint="eastAsia"/>
        </w:rPr>
        <w:t>закономірностей</w:t>
      </w:r>
      <w:r>
        <w:t></w:t>
      </w:r>
      <w:r>
        <w:rPr>
          <w:rFonts w:hint="eastAsia"/>
        </w:rPr>
        <w:t>державно</w:t>
      </w:r>
      <w:r>
        <w:t></w:t>
      </w:r>
      <w:r>
        <w:rPr>
          <w:rFonts w:hint="eastAsia"/>
        </w:rPr>
        <w:t>правових</w:t>
      </w:r>
      <w:r>
        <w:t></w:t>
      </w:r>
      <w:r>
        <w:rPr>
          <w:rFonts w:hint="eastAsia"/>
        </w:rPr>
        <w:t>явищ</w:t>
      </w:r>
      <w:r>
        <w:t></w:t>
      </w:r>
      <w:r>
        <w:t></w:t>
      </w:r>
      <w:r>
        <w:rPr>
          <w:rFonts w:hint="eastAsia"/>
        </w:rPr>
        <w:t>їх</w:t>
      </w:r>
      <w:r>
        <w:t></w:t>
      </w:r>
      <w:r>
        <w:rPr>
          <w:rFonts w:hint="eastAsia"/>
        </w:rPr>
        <w:t>взаємодію</w:t>
      </w:r>
      <w:r>
        <w:t></w:t>
      </w:r>
      <w:r>
        <w:rPr>
          <w:rFonts w:hint="eastAsia"/>
        </w:rPr>
        <w:t>з</w:t>
      </w:r>
      <w:r>
        <w:t></w:t>
      </w:r>
      <w:r>
        <w:rPr>
          <w:rFonts w:hint="eastAsia"/>
        </w:rPr>
        <w:t>урахуванням</w:t>
      </w:r>
    </w:p>
    <w:p w:rsidR="002C5026" w:rsidRDefault="002C5026" w:rsidP="002C5026">
      <w:r>
        <w:rPr>
          <w:rFonts w:hint="eastAsia"/>
        </w:rPr>
        <w:t>верховенства</w:t>
      </w:r>
      <w:r>
        <w:t></w:t>
      </w:r>
      <w:r>
        <w:rPr>
          <w:rFonts w:hint="eastAsia"/>
        </w:rPr>
        <w:t>інтересів</w:t>
      </w:r>
      <w:r>
        <w:t></w:t>
      </w:r>
      <w:r>
        <w:rPr>
          <w:rFonts w:hint="eastAsia"/>
        </w:rPr>
        <w:t>суспільства</w:t>
      </w:r>
      <w:r>
        <w:t></w:t>
      </w:r>
      <w:r>
        <w:t></w:t>
      </w:r>
      <w:r>
        <w:rPr>
          <w:rFonts w:hint="eastAsia"/>
        </w:rPr>
        <w:t>охорони</w:t>
      </w:r>
      <w:r>
        <w:t></w:t>
      </w:r>
      <w:r>
        <w:rPr>
          <w:rFonts w:hint="eastAsia"/>
        </w:rPr>
        <w:t>та</w:t>
      </w:r>
      <w:r>
        <w:t></w:t>
      </w:r>
      <w:r>
        <w:rPr>
          <w:rFonts w:hint="eastAsia"/>
        </w:rPr>
        <w:t>гарантування</w:t>
      </w:r>
      <w:r>
        <w:t></w:t>
      </w:r>
      <w:r>
        <w:rPr>
          <w:rFonts w:hint="eastAsia"/>
        </w:rPr>
        <w:t>природних</w:t>
      </w:r>
      <w:r>
        <w:t></w:t>
      </w:r>
      <w:r>
        <w:rPr>
          <w:rFonts w:hint="eastAsia"/>
        </w:rPr>
        <w:t>прав</w:t>
      </w:r>
    </w:p>
    <w:p w:rsidR="002C5026" w:rsidRDefault="002C5026" w:rsidP="002C5026">
      <w:r>
        <w:rPr>
          <w:rFonts w:hint="eastAsia"/>
        </w:rPr>
        <w:t>людини</w:t>
      </w:r>
      <w:r>
        <w:t></w:t>
      </w:r>
      <w:r>
        <w:rPr>
          <w:rFonts w:hint="eastAsia"/>
        </w:rPr>
        <w:t>і</w:t>
      </w:r>
      <w:r>
        <w:t></w:t>
      </w:r>
      <w:r>
        <w:rPr>
          <w:rFonts w:hint="eastAsia"/>
        </w:rPr>
        <w:t>верховенства</w:t>
      </w:r>
      <w:r>
        <w:t></w:t>
      </w:r>
      <w:r>
        <w:rPr>
          <w:rFonts w:hint="eastAsia"/>
        </w:rPr>
        <w:t>права</w:t>
      </w:r>
      <w:r>
        <w:t></w:t>
      </w:r>
      <w:r>
        <w:t></w:t>
      </w:r>
      <w:r>
        <w:rPr>
          <w:rFonts w:hint="eastAsia"/>
        </w:rPr>
        <w:t>Таке</w:t>
      </w:r>
      <w:r>
        <w:t></w:t>
      </w:r>
      <w:r>
        <w:rPr>
          <w:rFonts w:hint="eastAsia"/>
        </w:rPr>
        <w:t>розуміння</w:t>
      </w:r>
      <w:r>
        <w:t></w:t>
      </w:r>
      <w:r>
        <w:rPr>
          <w:rFonts w:hint="eastAsia"/>
        </w:rPr>
        <w:t>предмету</w:t>
      </w:r>
      <w:r>
        <w:t></w:t>
      </w:r>
      <w:r>
        <w:rPr>
          <w:rFonts w:hint="eastAsia"/>
        </w:rPr>
        <w:t>чітко</w:t>
      </w:r>
      <w:r>
        <w:t></w:t>
      </w:r>
      <w:r>
        <w:rPr>
          <w:rFonts w:hint="eastAsia"/>
        </w:rPr>
        <w:t>визначає</w:t>
      </w:r>
      <w:r>
        <w:t></w:t>
      </w:r>
      <w:r>
        <w:rPr>
          <w:rFonts w:hint="eastAsia"/>
        </w:rPr>
        <w:t>предметне</w:t>
      </w:r>
    </w:p>
    <w:p w:rsidR="002C5026" w:rsidRDefault="002C5026" w:rsidP="002C5026">
      <w:r>
        <w:rPr>
          <w:rFonts w:hint="eastAsia"/>
        </w:rPr>
        <w:t>поле</w:t>
      </w:r>
      <w:r>
        <w:t></w:t>
      </w:r>
      <w:r>
        <w:rPr>
          <w:rFonts w:hint="eastAsia"/>
        </w:rPr>
        <w:t>загальнотеоретичної</w:t>
      </w:r>
      <w:r>
        <w:t></w:t>
      </w:r>
      <w:r>
        <w:rPr>
          <w:rFonts w:hint="eastAsia"/>
        </w:rPr>
        <w:t>науки</w:t>
      </w:r>
      <w:r>
        <w:t></w:t>
      </w:r>
      <w:r>
        <w:t></w:t>
      </w:r>
      <w:r>
        <w:rPr>
          <w:rFonts w:hint="eastAsia"/>
        </w:rPr>
        <w:t>розкриває</w:t>
      </w:r>
      <w:r>
        <w:t></w:t>
      </w:r>
      <w:r>
        <w:rPr>
          <w:rFonts w:hint="eastAsia"/>
        </w:rPr>
        <w:t>співвідношення</w:t>
      </w:r>
      <w:r>
        <w:t></w:t>
      </w:r>
      <w:r>
        <w:rPr>
          <w:rFonts w:hint="eastAsia"/>
        </w:rPr>
        <w:t>об’єкту</w:t>
      </w:r>
      <w:r>
        <w:t></w:t>
      </w:r>
      <w:r>
        <w:rPr>
          <w:rFonts w:hint="eastAsia"/>
        </w:rPr>
        <w:t>та</w:t>
      </w:r>
      <w:r>
        <w:t></w:t>
      </w:r>
      <w:r>
        <w:rPr>
          <w:rFonts w:hint="eastAsia"/>
        </w:rPr>
        <w:t>предмету</w:t>
      </w:r>
    </w:p>
    <w:p w:rsidR="002C5026" w:rsidRDefault="002C5026" w:rsidP="002C5026">
      <w:r>
        <w:rPr>
          <w:rFonts w:hint="eastAsia"/>
        </w:rPr>
        <w:t>загальнотеоретичної</w:t>
      </w:r>
      <w:r>
        <w:t></w:t>
      </w:r>
      <w:r>
        <w:rPr>
          <w:rFonts w:hint="eastAsia"/>
        </w:rPr>
        <w:t>науки</w:t>
      </w:r>
      <w:r>
        <w:t></w:t>
      </w:r>
      <w:r>
        <w:t></w:t>
      </w:r>
      <w:r>
        <w:rPr>
          <w:rFonts w:hint="eastAsia"/>
        </w:rPr>
        <w:t>відображає</w:t>
      </w:r>
      <w:r>
        <w:t></w:t>
      </w:r>
      <w:r>
        <w:rPr>
          <w:rFonts w:hint="eastAsia"/>
        </w:rPr>
        <w:t>процес</w:t>
      </w:r>
      <w:r>
        <w:t></w:t>
      </w:r>
      <w:r>
        <w:rPr>
          <w:rFonts w:hint="eastAsia"/>
        </w:rPr>
        <w:t>наукового</w:t>
      </w:r>
      <w:r>
        <w:t></w:t>
      </w:r>
      <w:r>
        <w:rPr>
          <w:rFonts w:hint="eastAsia"/>
        </w:rPr>
        <w:t>дослідження</w:t>
      </w:r>
      <w:r>
        <w:t></w:t>
      </w:r>
      <w:r>
        <w:rPr>
          <w:rFonts w:hint="eastAsia"/>
        </w:rPr>
        <w:t>та</w:t>
      </w:r>
    </w:p>
    <w:p w:rsidR="002C5026" w:rsidRDefault="002C5026" w:rsidP="002C5026">
      <w:r>
        <w:rPr>
          <w:rFonts w:hint="eastAsia"/>
        </w:rPr>
        <w:t>обґрунтування</w:t>
      </w:r>
      <w:r>
        <w:t></w:t>
      </w:r>
      <w:r>
        <w:rPr>
          <w:rFonts w:hint="eastAsia"/>
        </w:rPr>
        <w:t>закономірностей</w:t>
      </w:r>
      <w:r>
        <w:t></w:t>
      </w:r>
      <w:r>
        <w:rPr>
          <w:rFonts w:hint="eastAsia"/>
        </w:rPr>
        <w:t>державно</w:t>
      </w:r>
      <w:r>
        <w:t></w:t>
      </w:r>
      <w:r>
        <w:rPr>
          <w:rFonts w:hint="eastAsia"/>
        </w:rPr>
        <w:t>правових</w:t>
      </w:r>
      <w:r>
        <w:t></w:t>
      </w:r>
      <w:r>
        <w:rPr>
          <w:rFonts w:hint="eastAsia"/>
        </w:rPr>
        <w:t>явищ</w:t>
      </w:r>
      <w:r>
        <w:t></w:t>
      </w:r>
      <w:r>
        <w:t></w:t>
      </w:r>
      <w:r>
        <w:rPr>
          <w:rFonts w:hint="eastAsia"/>
        </w:rPr>
        <w:t>має</w:t>
      </w:r>
      <w:r>
        <w:t></w:t>
      </w:r>
      <w:r>
        <w:rPr>
          <w:rFonts w:hint="eastAsia"/>
        </w:rPr>
        <w:t>практикоприкладний</w:t>
      </w:r>
      <w:r>
        <w:t></w:t>
      </w:r>
      <w:r>
        <w:rPr>
          <w:rFonts w:hint="eastAsia"/>
        </w:rPr>
        <w:t>характер</w:t>
      </w:r>
      <w:r>
        <w:t></w:t>
      </w:r>
      <w:r>
        <w:rPr>
          <w:rFonts w:hint="eastAsia"/>
        </w:rPr>
        <w:t>та</w:t>
      </w:r>
      <w:r>
        <w:t></w:t>
      </w:r>
      <w:r>
        <w:rPr>
          <w:rFonts w:hint="eastAsia"/>
        </w:rPr>
        <w:t>може</w:t>
      </w:r>
      <w:r>
        <w:t></w:t>
      </w:r>
      <w:r>
        <w:rPr>
          <w:rFonts w:hint="eastAsia"/>
        </w:rPr>
        <w:t>бути</w:t>
      </w:r>
      <w:r>
        <w:t></w:t>
      </w:r>
      <w:r>
        <w:rPr>
          <w:rFonts w:hint="eastAsia"/>
        </w:rPr>
        <w:t>застосованим</w:t>
      </w:r>
      <w:r>
        <w:t></w:t>
      </w:r>
      <w:r>
        <w:rPr>
          <w:rFonts w:hint="eastAsia"/>
        </w:rPr>
        <w:t>в</w:t>
      </w:r>
      <w:r>
        <w:t></w:t>
      </w:r>
      <w:r>
        <w:rPr>
          <w:rFonts w:hint="eastAsia"/>
        </w:rPr>
        <w:t>рамках</w:t>
      </w:r>
      <w:r>
        <w:t></w:t>
      </w:r>
      <w:r>
        <w:rPr>
          <w:rFonts w:hint="eastAsia"/>
        </w:rPr>
        <w:t>відповідних</w:t>
      </w:r>
    </w:p>
    <w:p w:rsidR="002C5026" w:rsidRDefault="002C5026" w:rsidP="002C5026">
      <w:r>
        <w:rPr>
          <w:rFonts w:hint="eastAsia"/>
        </w:rPr>
        <w:t>навчальних</w:t>
      </w:r>
      <w:r>
        <w:t></w:t>
      </w:r>
      <w:r>
        <w:rPr>
          <w:rFonts w:hint="eastAsia"/>
        </w:rPr>
        <w:t>дисциплін</w:t>
      </w:r>
      <w:r>
        <w:t></w:t>
      </w:r>
      <w:r>
        <w:t></w:t>
      </w:r>
      <w:r>
        <w:rPr>
          <w:rFonts w:hint="eastAsia"/>
        </w:rPr>
        <w:t>акцентує</w:t>
      </w:r>
      <w:r>
        <w:t></w:t>
      </w:r>
      <w:r>
        <w:rPr>
          <w:rFonts w:hint="eastAsia"/>
        </w:rPr>
        <w:t>увагу</w:t>
      </w:r>
      <w:r>
        <w:t></w:t>
      </w:r>
      <w:r>
        <w:rPr>
          <w:rFonts w:hint="eastAsia"/>
        </w:rPr>
        <w:t>на</w:t>
      </w:r>
      <w:r>
        <w:t></w:t>
      </w:r>
      <w:r>
        <w:rPr>
          <w:rFonts w:hint="eastAsia"/>
        </w:rPr>
        <w:t>розширенні</w:t>
      </w:r>
      <w:r>
        <w:t></w:t>
      </w:r>
      <w:r>
        <w:rPr>
          <w:rFonts w:hint="eastAsia"/>
        </w:rPr>
        <w:t>предметного</w:t>
      </w:r>
      <w:r>
        <w:t></w:t>
      </w:r>
      <w:r>
        <w:rPr>
          <w:rFonts w:hint="eastAsia"/>
        </w:rPr>
        <w:t>поля</w:t>
      </w:r>
      <w:r>
        <w:t></w:t>
      </w:r>
      <w:r>
        <w:rPr>
          <w:rFonts w:hint="eastAsia"/>
        </w:rPr>
        <w:t>теорії</w:t>
      </w:r>
    </w:p>
    <w:p w:rsidR="002C5026" w:rsidRDefault="002C5026" w:rsidP="002C5026">
      <w:r>
        <w:rPr>
          <w:rFonts w:hint="eastAsia"/>
        </w:rPr>
        <w:t>права</w:t>
      </w:r>
      <w:r>
        <w:t></w:t>
      </w:r>
      <w:r>
        <w:rPr>
          <w:rFonts w:hint="eastAsia"/>
        </w:rPr>
        <w:t>у</w:t>
      </w:r>
      <w:r>
        <w:t></w:t>
      </w:r>
      <w:r>
        <w:rPr>
          <w:rFonts w:hint="eastAsia"/>
        </w:rPr>
        <w:t>сфері</w:t>
      </w:r>
      <w:r>
        <w:t></w:t>
      </w:r>
      <w:r>
        <w:rPr>
          <w:rFonts w:hint="eastAsia"/>
        </w:rPr>
        <w:t>охорони</w:t>
      </w:r>
      <w:r>
        <w:t></w:t>
      </w:r>
      <w:r>
        <w:rPr>
          <w:rFonts w:hint="eastAsia"/>
        </w:rPr>
        <w:t>та</w:t>
      </w:r>
      <w:r>
        <w:t></w:t>
      </w:r>
      <w:r>
        <w:rPr>
          <w:rFonts w:hint="eastAsia"/>
        </w:rPr>
        <w:t>захисту</w:t>
      </w:r>
      <w:r>
        <w:t></w:t>
      </w:r>
      <w:r>
        <w:rPr>
          <w:rFonts w:hint="eastAsia"/>
        </w:rPr>
        <w:t>природних</w:t>
      </w:r>
      <w:r>
        <w:t></w:t>
      </w:r>
      <w:r>
        <w:rPr>
          <w:rFonts w:hint="eastAsia"/>
        </w:rPr>
        <w:t>прав</w:t>
      </w:r>
      <w:r>
        <w:t></w:t>
      </w:r>
      <w:r>
        <w:rPr>
          <w:rFonts w:hint="eastAsia"/>
        </w:rPr>
        <w:t>людини</w:t>
      </w:r>
      <w:r>
        <w:t></w:t>
      </w:r>
      <w:r>
        <w:rPr>
          <w:rFonts w:hint="eastAsia"/>
        </w:rPr>
        <w:t>та</w:t>
      </w:r>
      <w:r>
        <w:t></w:t>
      </w:r>
      <w:r>
        <w:rPr>
          <w:rFonts w:hint="eastAsia"/>
        </w:rPr>
        <w:t>верховенства</w:t>
      </w:r>
      <w:r>
        <w:t></w:t>
      </w:r>
      <w:r>
        <w:rPr>
          <w:rFonts w:hint="eastAsia"/>
        </w:rPr>
        <w:t>права</w:t>
      </w:r>
      <w:r>
        <w:t></w:t>
      </w:r>
    </w:p>
    <w:p w:rsidR="002C5026" w:rsidRDefault="002C5026" w:rsidP="002C5026">
      <w:r>
        <w:t></w:t>
      </w:r>
      <w:r>
        <w:t></w:t>
      </w:r>
      <w:r>
        <w:t></w:t>
      </w:r>
    </w:p>
    <w:p w:rsidR="002C5026" w:rsidRDefault="002C5026" w:rsidP="002C5026">
      <w:r>
        <w:t></w:t>
      </w:r>
      <w:r>
        <w:t></w:t>
      </w:r>
      <w:r>
        <w:t></w:t>
      </w:r>
      <w:r>
        <w:rPr>
          <w:rFonts w:hint="eastAsia"/>
        </w:rPr>
        <w:t>Логічна</w:t>
      </w:r>
      <w:r>
        <w:t></w:t>
      </w:r>
      <w:r>
        <w:rPr>
          <w:rFonts w:hint="eastAsia"/>
        </w:rPr>
        <w:t>можливість</w:t>
      </w:r>
      <w:r>
        <w:t></w:t>
      </w:r>
      <w:r>
        <w:rPr>
          <w:rFonts w:hint="eastAsia"/>
        </w:rPr>
        <w:t>використання</w:t>
      </w:r>
      <w:r>
        <w:t></w:t>
      </w:r>
      <w:r>
        <w:rPr>
          <w:rFonts w:hint="eastAsia"/>
        </w:rPr>
        <w:t>загальнофілософського</w:t>
      </w:r>
      <w:r>
        <w:t></w:t>
      </w:r>
      <w:r>
        <w:rPr>
          <w:rFonts w:hint="eastAsia"/>
        </w:rPr>
        <w:t>розуміння</w:t>
      </w:r>
    </w:p>
    <w:p w:rsidR="002C5026" w:rsidRDefault="002C5026" w:rsidP="002C5026">
      <w:r>
        <w:rPr>
          <w:rFonts w:hint="eastAsia"/>
        </w:rPr>
        <w:t>закономірності</w:t>
      </w:r>
      <w:r>
        <w:t></w:t>
      </w:r>
      <w:r>
        <w:rPr>
          <w:rFonts w:hint="eastAsia"/>
        </w:rPr>
        <w:t>у</w:t>
      </w:r>
      <w:r>
        <w:t></w:t>
      </w:r>
      <w:r>
        <w:rPr>
          <w:rFonts w:hint="eastAsia"/>
        </w:rPr>
        <w:t>контексті</w:t>
      </w:r>
      <w:r>
        <w:t></w:t>
      </w:r>
      <w:r>
        <w:rPr>
          <w:rFonts w:hint="eastAsia"/>
        </w:rPr>
        <w:t>дослідження</w:t>
      </w:r>
      <w:r>
        <w:t></w:t>
      </w:r>
      <w:r>
        <w:rPr>
          <w:rFonts w:hint="eastAsia"/>
        </w:rPr>
        <w:t>державно</w:t>
      </w:r>
      <w:r>
        <w:t></w:t>
      </w:r>
      <w:r>
        <w:rPr>
          <w:rFonts w:hint="eastAsia"/>
        </w:rPr>
        <w:t>правових</w:t>
      </w:r>
      <w:r>
        <w:t></w:t>
      </w:r>
      <w:r>
        <w:rPr>
          <w:rFonts w:hint="eastAsia"/>
        </w:rPr>
        <w:t>явищ</w:t>
      </w:r>
      <w:r>
        <w:t></w:t>
      </w:r>
      <w:r>
        <w:rPr>
          <w:rFonts w:hint="eastAsia"/>
        </w:rPr>
        <w:t>відсутня</w:t>
      </w:r>
      <w:r>
        <w:t></w:t>
      </w:r>
    </w:p>
    <w:p w:rsidR="002C5026" w:rsidRDefault="002C5026" w:rsidP="002C5026">
      <w:r>
        <w:rPr>
          <w:rFonts w:hint="eastAsia"/>
        </w:rPr>
        <w:t>Розуміння</w:t>
      </w:r>
      <w:r>
        <w:t></w:t>
      </w:r>
      <w:r>
        <w:rPr>
          <w:rFonts w:hint="eastAsia"/>
        </w:rPr>
        <w:t>державно</w:t>
      </w:r>
      <w:r>
        <w:t></w:t>
      </w:r>
      <w:r>
        <w:rPr>
          <w:rFonts w:hint="eastAsia"/>
        </w:rPr>
        <w:t>правової</w:t>
      </w:r>
      <w:r>
        <w:t></w:t>
      </w:r>
      <w:r>
        <w:rPr>
          <w:rFonts w:hint="eastAsia"/>
        </w:rPr>
        <w:t>закономірності</w:t>
      </w:r>
      <w:r>
        <w:t></w:t>
      </w:r>
      <w:r>
        <w:rPr>
          <w:rFonts w:hint="eastAsia"/>
        </w:rPr>
        <w:t>як</w:t>
      </w:r>
      <w:r>
        <w:t></w:t>
      </w:r>
      <w:r>
        <w:rPr>
          <w:rFonts w:hint="eastAsia"/>
        </w:rPr>
        <w:t>загальнофілософської</w:t>
      </w:r>
    </w:p>
    <w:p w:rsidR="002C5026" w:rsidRDefault="002C5026" w:rsidP="002C5026">
      <w:r>
        <w:rPr>
          <w:rFonts w:hint="eastAsia"/>
        </w:rPr>
        <w:t>закономірності</w:t>
      </w:r>
      <w:r>
        <w:t></w:t>
      </w:r>
      <w:r>
        <w:rPr>
          <w:rFonts w:hint="eastAsia"/>
        </w:rPr>
        <w:t>є</w:t>
      </w:r>
      <w:r>
        <w:t></w:t>
      </w:r>
      <w:r>
        <w:rPr>
          <w:rFonts w:hint="eastAsia"/>
        </w:rPr>
        <w:t>неточним</w:t>
      </w:r>
      <w:r>
        <w:t></w:t>
      </w:r>
      <w:r>
        <w:rPr>
          <w:rFonts w:hint="eastAsia"/>
        </w:rPr>
        <w:t>та</w:t>
      </w:r>
      <w:r>
        <w:t></w:t>
      </w:r>
      <w:r>
        <w:rPr>
          <w:rFonts w:hint="eastAsia"/>
        </w:rPr>
        <w:t>змістовно</w:t>
      </w:r>
      <w:r>
        <w:t></w:t>
      </w:r>
      <w:r>
        <w:rPr>
          <w:rFonts w:hint="eastAsia"/>
        </w:rPr>
        <w:t>хибним</w:t>
      </w:r>
      <w:r>
        <w:t></w:t>
      </w:r>
      <w:r>
        <w:t></w:t>
      </w:r>
      <w:r>
        <w:rPr>
          <w:rFonts w:hint="eastAsia"/>
        </w:rPr>
        <w:t>Причинами</w:t>
      </w:r>
      <w:r>
        <w:t></w:t>
      </w:r>
      <w:r>
        <w:rPr>
          <w:rFonts w:hint="eastAsia"/>
        </w:rPr>
        <w:t>цього</w:t>
      </w:r>
      <w:r>
        <w:t></w:t>
      </w:r>
      <w:r>
        <w:rPr>
          <w:rFonts w:hint="eastAsia"/>
        </w:rPr>
        <w:t>є</w:t>
      </w:r>
      <w:r>
        <w:t></w:t>
      </w:r>
      <w:r>
        <w:rPr>
          <w:rFonts w:hint="eastAsia"/>
        </w:rPr>
        <w:t>ототожнення</w:t>
      </w:r>
    </w:p>
    <w:p w:rsidR="002C5026" w:rsidRDefault="002C5026" w:rsidP="002C5026">
      <w:r>
        <w:rPr>
          <w:rFonts w:hint="eastAsia"/>
        </w:rPr>
        <w:t>категорій</w:t>
      </w:r>
      <w:r>
        <w:t></w:t>
      </w:r>
      <w:r>
        <w:t></w:t>
      </w:r>
      <w:r>
        <w:rPr>
          <w:rFonts w:hint="eastAsia"/>
        </w:rPr>
        <w:t>закон</w:t>
      </w:r>
      <w:r>
        <w:t></w:t>
      </w:r>
      <w:r>
        <w:t></w:t>
      </w:r>
      <w:r>
        <w:rPr>
          <w:rFonts w:hint="eastAsia"/>
        </w:rPr>
        <w:t>та</w:t>
      </w:r>
      <w:r>
        <w:t></w:t>
      </w:r>
      <w:r>
        <w:t></w:t>
      </w:r>
      <w:r>
        <w:rPr>
          <w:rFonts w:hint="eastAsia"/>
        </w:rPr>
        <w:t>закономірність</w:t>
      </w:r>
      <w:r>
        <w:t></w:t>
      </w:r>
      <w:r>
        <w:t></w:t>
      </w:r>
      <w:r>
        <w:rPr>
          <w:rFonts w:hint="eastAsia"/>
        </w:rPr>
        <w:t>у</w:t>
      </w:r>
      <w:r>
        <w:t></w:t>
      </w:r>
      <w:r>
        <w:rPr>
          <w:rFonts w:hint="eastAsia"/>
        </w:rPr>
        <w:t>філософії</w:t>
      </w:r>
      <w:r>
        <w:t></w:t>
      </w:r>
      <w:r>
        <w:rPr>
          <w:rFonts w:hint="eastAsia"/>
        </w:rPr>
        <w:t>та</w:t>
      </w:r>
      <w:r>
        <w:t></w:t>
      </w:r>
      <w:r>
        <w:rPr>
          <w:rFonts w:hint="eastAsia"/>
        </w:rPr>
        <w:t>колізія</w:t>
      </w:r>
      <w:r>
        <w:t></w:t>
      </w:r>
      <w:r>
        <w:rPr>
          <w:rFonts w:hint="eastAsia"/>
        </w:rPr>
        <w:t>між</w:t>
      </w:r>
      <w:r>
        <w:t></w:t>
      </w:r>
      <w:r>
        <w:rPr>
          <w:rFonts w:hint="eastAsia"/>
        </w:rPr>
        <w:t>співвідношенням</w:t>
      </w:r>
    </w:p>
    <w:p w:rsidR="002C5026" w:rsidRDefault="002C5026" w:rsidP="002C5026">
      <w:r>
        <w:rPr>
          <w:rFonts w:hint="eastAsia"/>
        </w:rPr>
        <w:t>юридичних</w:t>
      </w:r>
      <w:r>
        <w:t></w:t>
      </w:r>
      <w:r>
        <w:rPr>
          <w:rFonts w:hint="eastAsia"/>
        </w:rPr>
        <w:t>та</w:t>
      </w:r>
      <w:r>
        <w:t></w:t>
      </w:r>
      <w:r>
        <w:rPr>
          <w:rFonts w:hint="eastAsia"/>
        </w:rPr>
        <w:t>філософських</w:t>
      </w:r>
      <w:r>
        <w:t></w:t>
      </w:r>
      <w:r>
        <w:rPr>
          <w:rFonts w:hint="eastAsia"/>
        </w:rPr>
        <w:t>понять</w:t>
      </w:r>
      <w:r>
        <w:t></w:t>
      </w:r>
      <w:r>
        <w:t></w:t>
      </w:r>
      <w:r>
        <w:rPr>
          <w:rFonts w:hint="eastAsia"/>
        </w:rPr>
        <w:t>закон</w:t>
      </w:r>
      <w:r>
        <w:t></w:t>
      </w:r>
      <w:r>
        <w:t></w:t>
      </w:r>
      <w:r>
        <w:rPr>
          <w:rFonts w:hint="eastAsia"/>
        </w:rPr>
        <w:t>та</w:t>
      </w:r>
      <w:r>
        <w:t></w:t>
      </w:r>
      <w:r>
        <w:t></w:t>
      </w:r>
      <w:r>
        <w:rPr>
          <w:rFonts w:hint="eastAsia"/>
        </w:rPr>
        <w:t>закономірність</w:t>
      </w:r>
      <w:r>
        <w:t></w:t>
      </w:r>
      <w:r>
        <w:t></w:t>
      </w:r>
      <w:r>
        <w:t></w:t>
      </w:r>
      <w:r>
        <w:rPr>
          <w:rFonts w:hint="eastAsia"/>
        </w:rPr>
        <w:t>адже</w:t>
      </w:r>
      <w:r>
        <w:t></w:t>
      </w:r>
      <w:r>
        <w:rPr>
          <w:rFonts w:hint="eastAsia"/>
        </w:rPr>
        <w:t>закон</w:t>
      </w:r>
      <w:r>
        <w:t></w:t>
      </w:r>
      <w:r>
        <w:rPr>
          <w:rFonts w:hint="eastAsia"/>
        </w:rPr>
        <w:t>у</w:t>
      </w:r>
    </w:p>
    <w:p w:rsidR="002C5026" w:rsidRDefault="002C5026" w:rsidP="002C5026">
      <w:r>
        <w:rPr>
          <w:rFonts w:hint="eastAsia"/>
        </w:rPr>
        <w:t>філософії</w:t>
      </w:r>
      <w:r>
        <w:t></w:t>
      </w:r>
      <w:r>
        <w:rPr>
          <w:rFonts w:hint="eastAsia"/>
        </w:rPr>
        <w:t>змістовно</w:t>
      </w:r>
      <w:r>
        <w:t></w:t>
      </w:r>
      <w:r>
        <w:rPr>
          <w:rFonts w:hint="eastAsia"/>
        </w:rPr>
        <w:t>відрізняється</w:t>
      </w:r>
      <w:r>
        <w:t></w:t>
      </w:r>
      <w:r>
        <w:rPr>
          <w:rFonts w:hint="eastAsia"/>
        </w:rPr>
        <w:t>від</w:t>
      </w:r>
      <w:r>
        <w:t></w:t>
      </w:r>
      <w:r>
        <w:rPr>
          <w:rFonts w:hint="eastAsia"/>
        </w:rPr>
        <w:t>правового</w:t>
      </w:r>
      <w:r>
        <w:t></w:t>
      </w:r>
      <w:r>
        <w:t></w:t>
      </w:r>
      <w:r>
        <w:rPr>
          <w:rFonts w:hint="eastAsia"/>
        </w:rPr>
        <w:t>позитивного</w:t>
      </w:r>
      <w:r>
        <w:t></w:t>
      </w:r>
      <w:r>
        <w:rPr>
          <w:rFonts w:hint="eastAsia"/>
        </w:rPr>
        <w:t>закону</w:t>
      </w:r>
      <w:r>
        <w:t></w:t>
      </w:r>
      <w:r>
        <w:rPr>
          <w:rFonts w:hint="eastAsia"/>
        </w:rPr>
        <w:t>як</w:t>
      </w:r>
      <w:r>
        <w:t></w:t>
      </w:r>
      <w:r>
        <w:rPr>
          <w:rFonts w:hint="eastAsia"/>
        </w:rPr>
        <w:t>акту</w:t>
      </w:r>
    </w:p>
    <w:p w:rsidR="002C5026" w:rsidRDefault="002C5026" w:rsidP="002C5026">
      <w:r>
        <w:rPr>
          <w:rFonts w:hint="eastAsia"/>
        </w:rPr>
        <w:t>законодавчої</w:t>
      </w:r>
      <w:r>
        <w:t></w:t>
      </w:r>
      <w:r>
        <w:rPr>
          <w:rFonts w:hint="eastAsia"/>
        </w:rPr>
        <w:t>діяльності</w:t>
      </w:r>
      <w:r>
        <w:t></w:t>
      </w:r>
      <w:r>
        <w:t></w:t>
      </w:r>
      <w:r>
        <w:rPr>
          <w:rFonts w:hint="eastAsia"/>
        </w:rPr>
        <w:t>Крім</w:t>
      </w:r>
      <w:r>
        <w:t></w:t>
      </w:r>
      <w:r>
        <w:rPr>
          <w:rFonts w:hint="eastAsia"/>
        </w:rPr>
        <w:t>того</w:t>
      </w:r>
      <w:r>
        <w:t></w:t>
      </w:r>
      <w:r>
        <w:t></w:t>
      </w:r>
      <w:r>
        <w:rPr>
          <w:rFonts w:hint="eastAsia"/>
        </w:rPr>
        <w:t>предметно</w:t>
      </w:r>
      <w:r>
        <w:t></w:t>
      </w:r>
      <w:r>
        <w:rPr>
          <w:rFonts w:hint="eastAsia"/>
        </w:rPr>
        <w:t>об’єктна</w:t>
      </w:r>
      <w:r>
        <w:t></w:t>
      </w:r>
      <w:r>
        <w:rPr>
          <w:rFonts w:hint="eastAsia"/>
        </w:rPr>
        <w:t>сфера</w:t>
      </w:r>
      <w:r>
        <w:t></w:t>
      </w:r>
      <w:r>
        <w:rPr>
          <w:rFonts w:hint="eastAsia"/>
        </w:rPr>
        <w:t>юриспруденції</w:t>
      </w:r>
    </w:p>
    <w:p w:rsidR="002C5026" w:rsidRDefault="002C5026" w:rsidP="002C5026">
      <w:r>
        <w:rPr>
          <w:rFonts w:hint="eastAsia"/>
        </w:rPr>
        <w:t>набагато</w:t>
      </w:r>
      <w:r>
        <w:t></w:t>
      </w:r>
      <w:r>
        <w:rPr>
          <w:rFonts w:hint="eastAsia"/>
        </w:rPr>
        <w:t>вужча</w:t>
      </w:r>
      <w:r>
        <w:t></w:t>
      </w:r>
      <w:r>
        <w:t></w:t>
      </w:r>
      <w:r>
        <w:rPr>
          <w:rFonts w:hint="eastAsia"/>
        </w:rPr>
        <w:t>ніж</w:t>
      </w:r>
      <w:r>
        <w:t></w:t>
      </w:r>
      <w:r>
        <w:rPr>
          <w:rFonts w:hint="eastAsia"/>
        </w:rPr>
        <w:t>у</w:t>
      </w:r>
      <w:r>
        <w:t></w:t>
      </w:r>
      <w:r>
        <w:rPr>
          <w:rFonts w:hint="eastAsia"/>
        </w:rPr>
        <w:t>філософської</w:t>
      </w:r>
      <w:r>
        <w:t></w:t>
      </w:r>
      <w:r>
        <w:rPr>
          <w:rFonts w:hint="eastAsia"/>
        </w:rPr>
        <w:t>науки</w:t>
      </w:r>
      <w:r>
        <w:t></w:t>
      </w:r>
      <w:r>
        <w:t></w:t>
      </w:r>
      <w:r>
        <w:rPr>
          <w:rFonts w:hint="eastAsia"/>
        </w:rPr>
        <w:t>що</w:t>
      </w:r>
      <w:r>
        <w:t></w:t>
      </w:r>
      <w:r>
        <w:rPr>
          <w:rFonts w:hint="eastAsia"/>
        </w:rPr>
        <w:t>зумовлює</w:t>
      </w:r>
      <w:r>
        <w:t></w:t>
      </w:r>
      <w:r>
        <w:rPr>
          <w:rFonts w:hint="eastAsia"/>
        </w:rPr>
        <w:t>необхідність</w:t>
      </w:r>
    </w:p>
    <w:p w:rsidR="002C5026" w:rsidRDefault="002C5026" w:rsidP="002C5026">
      <w:r>
        <w:rPr>
          <w:rFonts w:hint="eastAsia"/>
        </w:rPr>
        <w:t>обґрунтування</w:t>
      </w:r>
      <w:r>
        <w:t></w:t>
      </w:r>
      <w:r>
        <w:rPr>
          <w:rFonts w:hint="eastAsia"/>
        </w:rPr>
        <w:t>юридичної</w:t>
      </w:r>
      <w:r>
        <w:t></w:t>
      </w:r>
      <w:r>
        <w:rPr>
          <w:rFonts w:hint="eastAsia"/>
        </w:rPr>
        <w:t>дефініції</w:t>
      </w:r>
      <w:r>
        <w:t></w:t>
      </w:r>
      <w:r>
        <w:rPr>
          <w:rFonts w:hint="eastAsia"/>
        </w:rPr>
        <w:t>державно</w:t>
      </w:r>
      <w:r>
        <w:t></w:t>
      </w:r>
      <w:r>
        <w:rPr>
          <w:rFonts w:hint="eastAsia"/>
        </w:rPr>
        <w:t>правових</w:t>
      </w:r>
      <w:r>
        <w:t></w:t>
      </w:r>
      <w:r>
        <w:rPr>
          <w:rFonts w:hint="eastAsia"/>
        </w:rPr>
        <w:t>закономірностей</w:t>
      </w:r>
      <w:r>
        <w:t></w:t>
      </w:r>
    </w:p>
    <w:p w:rsidR="002C5026" w:rsidRDefault="002C5026" w:rsidP="002C5026">
      <w:r>
        <w:t></w:t>
      </w:r>
      <w:r>
        <w:t></w:t>
      </w:r>
      <w:r>
        <w:t></w:t>
      </w:r>
      <w:r>
        <w:rPr>
          <w:rFonts w:hint="eastAsia"/>
        </w:rPr>
        <w:t>Методологічною</w:t>
      </w:r>
      <w:r>
        <w:t></w:t>
      </w:r>
      <w:r>
        <w:rPr>
          <w:rFonts w:hint="eastAsia"/>
        </w:rPr>
        <w:t>основою</w:t>
      </w:r>
      <w:r>
        <w:t></w:t>
      </w:r>
      <w:r>
        <w:rPr>
          <w:rFonts w:hint="eastAsia"/>
        </w:rPr>
        <w:t>дослідження</w:t>
      </w:r>
      <w:r>
        <w:t></w:t>
      </w:r>
      <w:r>
        <w:rPr>
          <w:rFonts w:hint="eastAsia"/>
        </w:rPr>
        <w:t>державно</w:t>
      </w:r>
      <w:r>
        <w:t></w:t>
      </w:r>
      <w:r>
        <w:rPr>
          <w:rFonts w:hint="eastAsia"/>
        </w:rPr>
        <w:t>правових</w:t>
      </w:r>
    </w:p>
    <w:p w:rsidR="002C5026" w:rsidRDefault="002C5026" w:rsidP="002C5026">
      <w:r>
        <w:rPr>
          <w:rFonts w:hint="eastAsia"/>
        </w:rPr>
        <w:t>закономірностей</w:t>
      </w:r>
      <w:r>
        <w:t></w:t>
      </w:r>
      <w:r>
        <w:rPr>
          <w:rFonts w:hint="eastAsia"/>
        </w:rPr>
        <w:t>є</w:t>
      </w:r>
      <w:r>
        <w:t></w:t>
      </w:r>
      <w:r>
        <w:rPr>
          <w:rFonts w:hint="eastAsia"/>
        </w:rPr>
        <w:t>система</w:t>
      </w:r>
      <w:r>
        <w:t></w:t>
      </w:r>
      <w:r>
        <w:rPr>
          <w:rFonts w:hint="eastAsia"/>
        </w:rPr>
        <w:t>філософських</w:t>
      </w:r>
      <w:r>
        <w:t></w:t>
      </w:r>
      <w:r>
        <w:rPr>
          <w:rFonts w:hint="eastAsia"/>
        </w:rPr>
        <w:t>підходів</w:t>
      </w:r>
      <w:r>
        <w:t></w:t>
      </w:r>
      <w:r>
        <w:t></w:t>
      </w:r>
      <w:r>
        <w:rPr>
          <w:rFonts w:hint="eastAsia"/>
        </w:rPr>
        <w:t>філософсько</w:t>
      </w:r>
      <w:r>
        <w:t></w:t>
      </w:r>
      <w:r>
        <w:rPr>
          <w:rFonts w:hint="eastAsia"/>
        </w:rPr>
        <w:t>світоглядних</w:t>
      </w:r>
      <w:r>
        <w:t></w:t>
      </w:r>
    </w:p>
    <w:p w:rsidR="002C5026" w:rsidRDefault="002C5026" w:rsidP="002C5026">
      <w:r>
        <w:rPr>
          <w:rFonts w:hint="eastAsia"/>
        </w:rPr>
        <w:t>загальнонаукових</w:t>
      </w:r>
      <w:r>
        <w:t></w:t>
      </w:r>
      <w:r>
        <w:rPr>
          <w:rFonts w:hint="eastAsia"/>
        </w:rPr>
        <w:t>та</w:t>
      </w:r>
      <w:r>
        <w:t></w:t>
      </w:r>
      <w:r>
        <w:rPr>
          <w:rFonts w:hint="eastAsia"/>
        </w:rPr>
        <w:t>спеціальнонаукових</w:t>
      </w:r>
      <w:r>
        <w:t></w:t>
      </w:r>
      <w:r>
        <w:rPr>
          <w:rFonts w:hint="eastAsia"/>
        </w:rPr>
        <w:t>методів</w:t>
      </w:r>
      <w:r>
        <w:t></w:t>
      </w:r>
      <w:r>
        <w:rPr>
          <w:rFonts w:hint="eastAsia"/>
        </w:rPr>
        <w:t>та</w:t>
      </w:r>
      <w:r>
        <w:t></w:t>
      </w:r>
      <w:r>
        <w:rPr>
          <w:rFonts w:hint="eastAsia"/>
        </w:rPr>
        <w:t>принципів</w:t>
      </w:r>
      <w:r>
        <w:t></w:t>
      </w:r>
      <w:r>
        <w:rPr>
          <w:rFonts w:hint="eastAsia"/>
        </w:rPr>
        <w:t>наукового</w:t>
      </w:r>
    </w:p>
    <w:p w:rsidR="002C5026" w:rsidRDefault="002C5026" w:rsidP="002C5026">
      <w:r>
        <w:rPr>
          <w:rFonts w:hint="eastAsia"/>
        </w:rPr>
        <w:t>пізнання</w:t>
      </w:r>
      <w:r>
        <w:t></w:t>
      </w:r>
      <w:r>
        <w:rPr>
          <w:rFonts w:hint="eastAsia"/>
        </w:rPr>
        <w:t>державно</w:t>
      </w:r>
      <w:r>
        <w:t></w:t>
      </w:r>
      <w:r>
        <w:rPr>
          <w:rFonts w:hint="eastAsia"/>
        </w:rPr>
        <w:t>правових</w:t>
      </w:r>
      <w:r>
        <w:t></w:t>
      </w:r>
      <w:r>
        <w:rPr>
          <w:rFonts w:hint="eastAsia"/>
        </w:rPr>
        <w:t>явищ</w:t>
      </w:r>
      <w:r>
        <w:t></w:t>
      </w:r>
      <w:r>
        <w:t></w:t>
      </w:r>
      <w:r>
        <w:rPr>
          <w:rFonts w:hint="eastAsia"/>
        </w:rPr>
        <w:t>застосування</w:t>
      </w:r>
      <w:r>
        <w:t></w:t>
      </w:r>
      <w:r>
        <w:rPr>
          <w:rFonts w:hint="eastAsia"/>
        </w:rPr>
        <w:t>якої</w:t>
      </w:r>
      <w:r>
        <w:t></w:t>
      </w:r>
      <w:r>
        <w:rPr>
          <w:rFonts w:hint="eastAsia"/>
        </w:rPr>
        <w:t>забезпечує</w:t>
      </w:r>
      <w:r>
        <w:t></w:t>
      </w:r>
      <w:r>
        <w:rPr>
          <w:rFonts w:hint="eastAsia"/>
        </w:rPr>
        <w:t>об’єктивний</w:t>
      </w:r>
    </w:p>
    <w:p w:rsidR="002C5026" w:rsidRDefault="002C5026" w:rsidP="002C5026">
      <w:r>
        <w:rPr>
          <w:rFonts w:hint="eastAsia"/>
        </w:rPr>
        <w:t>аналіз</w:t>
      </w:r>
      <w:r>
        <w:t></w:t>
      </w:r>
      <w:r>
        <w:rPr>
          <w:rFonts w:hint="eastAsia"/>
        </w:rPr>
        <w:t>державно</w:t>
      </w:r>
      <w:r>
        <w:t></w:t>
      </w:r>
      <w:r>
        <w:rPr>
          <w:rFonts w:hint="eastAsia"/>
        </w:rPr>
        <w:t>правових</w:t>
      </w:r>
      <w:r>
        <w:t></w:t>
      </w:r>
      <w:r>
        <w:rPr>
          <w:rFonts w:hint="eastAsia"/>
        </w:rPr>
        <w:t>закономірностей</w:t>
      </w:r>
      <w:r>
        <w:t></w:t>
      </w:r>
      <w:r>
        <w:rPr>
          <w:rFonts w:hint="eastAsia"/>
        </w:rPr>
        <w:t>та</w:t>
      </w:r>
      <w:r>
        <w:t></w:t>
      </w:r>
      <w:r>
        <w:rPr>
          <w:rFonts w:hint="eastAsia"/>
        </w:rPr>
        <w:t>отримання</w:t>
      </w:r>
      <w:r>
        <w:t></w:t>
      </w:r>
      <w:r>
        <w:rPr>
          <w:rFonts w:hint="eastAsia"/>
        </w:rPr>
        <w:t>наукових</w:t>
      </w:r>
      <w:r>
        <w:t></w:t>
      </w:r>
      <w:r>
        <w:rPr>
          <w:rFonts w:hint="eastAsia"/>
        </w:rPr>
        <w:t>знань</w:t>
      </w:r>
      <w:r>
        <w:t></w:t>
      </w:r>
      <w:r>
        <w:rPr>
          <w:rFonts w:hint="eastAsia"/>
        </w:rPr>
        <w:t>у</w:t>
      </w:r>
      <w:r>
        <w:t></w:t>
      </w:r>
      <w:r>
        <w:rPr>
          <w:rFonts w:hint="eastAsia"/>
        </w:rPr>
        <w:t>сфері</w:t>
      </w:r>
    </w:p>
    <w:p w:rsidR="002C5026" w:rsidRDefault="002C5026" w:rsidP="002C5026">
      <w:r>
        <w:rPr>
          <w:rFonts w:hint="eastAsia"/>
        </w:rPr>
        <w:t>дослідження</w:t>
      </w:r>
      <w:r>
        <w:t></w:t>
      </w:r>
      <w:r>
        <w:rPr>
          <w:rFonts w:hint="eastAsia"/>
        </w:rPr>
        <w:t>закономірностей</w:t>
      </w:r>
      <w:r>
        <w:t></w:t>
      </w:r>
      <w:r>
        <w:rPr>
          <w:rFonts w:hint="eastAsia"/>
        </w:rPr>
        <w:t>права</w:t>
      </w:r>
      <w:r>
        <w:t></w:t>
      </w:r>
      <w:r>
        <w:rPr>
          <w:rFonts w:hint="eastAsia"/>
        </w:rPr>
        <w:t>та</w:t>
      </w:r>
      <w:r>
        <w:t></w:t>
      </w:r>
      <w:r>
        <w:rPr>
          <w:rFonts w:hint="eastAsia"/>
        </w:rPr>
        <w:t>держави</w:t>
      </w:r>
      <w:r>
        <w:t></w:t>
      </w:r>
    </w:p>
    <w:p w:rsidR="002C5026" w:rsidRDefault="002C5026" w:rsidP="002C5026">
      <w:r>
        <w:t></w:t>
      </w:r>
      <w:r>
        <w:t></w:t>
      </w:r>
      <w:r>
        <w:t></w:t>
      </w:r>
      <w:r>
        <w:rPr>
          <w:rFonts w:hint="eastAsia"/>
        </w:rPr>
        <w:t>Самостійний</w:t>
      </w:r>
      <w:r>
        <w:t></w:t>
      </w:r>
      <w:r>
        <w:rPr>
          <w:rFonts w:hint="eastAsia"/>
        </w:rPr>
        <w:t>характер</w:t>
      </w:r>
      <w:r>
        <w:t></w:t>
      </w:r>
      <w:r>
        <w:rPr>
          <w:rFonts w:hint="eastAsia"/>
        </w:rPr>
        <w:t>закономірностей</w:t>
      </w:r>
      <w:r>
        <w:t></w:t>
      </w:r>
      <w:r>
        <w:rPr>
          <w:rFonts w:hint="eastAsia"/>
        </w:rPr>
        <w:t>права</w:t>
      </w:r>
      <w:r>
        <w:t></w:t>
      </w:r>
      <w:r>
        <w:rPr>
          <w:rFonts w:hint="eastAsia"/>
        </w:rPr>
        <w:t>та</w:t>
      </w:r>
      <w:r>
        <w:t></w:t>
      </w:r>
      <w:r>
        <w:rPr>
          <w:rFonts w:hint="eastAsia"/>
        </w:rPr>
        <w:t>держави</w:t>
      </w:r>
      <w:r>
        <w:t></w:t>
      </w:r>
      <w:r>
        <w:rPr>
          <w:rFonts w:hint="eastAsia"/>
        </w:rPr>
        <w:t>визначає</w:t>
      </w:r>
    </w:p>
    <w:p w:rsidR="002C5026" w:rsidRDefault="002C5026" w:rsidP="002C5026">
      <w:r>
        <w:rPr>
          <w:rFonts w:hint="eastAsia"/>
        </w:rPr>
        <w:t>необхідність</w:t>
      </w:r>
      <w:r>
        <w:t></w:t>
      </w:r>
      <w:r>
        <w:rPr>
          <w:rFonts w:hint="eastAsia"/>
        </w:rPr>
        <w:t>виокремлення</w:t>
      </w:r>
      <w:r>
        <w:t></w:t>
      </w:r>
      <w:r>
        <w:rPr>
          <w:rFonts w:hint="eastAsia"/>
        </w:rPr>
        <w:t>їх</w:t>
      </w:r>
      <w:r>
        <w:t></w:t>
      </w:r>
      <w:r>
        <w:rPr>
          <w:rFonts w:hint="eastAsia"/>
        </w:rPr>
        <w:t>ознак</w:t>
      </w:r>
      <w:r>
        <w:t></w:t>
      </w:r>
      <w:r>
        <w:t></w:t>
      </w:r>
      <w:r>
        <w:rPr>
          <w:rFonts w:hint="eastAsia"/>
        </w:rPr>
        <w:t>Державно</w:t>
      </w:r>
      <w:r>
        <w:t></w:t>
      </w:r>
      <w:r>
        <w:rPr>
          <w:rFonts w:hint="eastAsia"/>
        </w:rPr>
        <w:t>правові</w:t>
      </w:r>
      <w:r>
        <w:t></w:t>
      </w:r>
      <w:r>
        <w:rPr>
          <w:rFonts w:hint="eastAsia"/>
        </w:rPr>
        <w:t>закономірності</w:t>
      </w:r>
      <w:r>
        <w:t></w:t>
      </w:r>
      <w:r>
        <w:rPr>
          <w:rFonts w:hint="eastAsia"/>
        </w:rPr>
        <w:t>є</w:t>
      </w:r>
    </w:p>
    <w:p w:rsidR="002C5026" w:rsidRDefault="002C5026" w:rsidP="002C5026">
      <w:r>
        <w:rPr>
          <w:rFonts w:hint="eastAsia"/>
        </w:rPr>
        <w:t>об’єктивними</w:t>
      </w:r>
      <w:r>
        <w:t></w:t>
      </w:r>
      <w:r>
        <w:t></w:t>
      </w:r>
      <w:r>
        <w:rPr>
          <w:rFonts w:hint="eastAsia"/>
        </w:rPr>
        <w:t>оскільки</w:t>
      </w:r>
      <w:r>
        <w:t></w:t>
      </w:r>
      <w:r>
        <w:rPr>
          <w:rFonts w:hint="eastAsia"/>
        </w:rPr>
        <w:t>залежать</w:t>
      </w:r>
      <w:r>
        <w:t></w:t>
      </w:r>
      <w:r>
        <w:rPr>
          <w:rFonts w:hint="eastAsia"/>
        </w:rPr>
        <w:t>від</w:t>
      </w:r>
      <w:r>
        <w:t></w:t>
      </w:r>
      <w:r>
        <w:rPr>
          <w:rFonts w:hint="eastAsia"/>
        </w:rPr>
        <w:t>рівня</w:t>
      </w:r>
      <w:r>
        <w:t></w:t>
      </w:r>
      <w:r>
        <w:rPr>
          <w:rFonts w:hint="eastAsia"/>
        </w:rPr>
        <w:t>розвитку</w:t>
      </w:r>
      <w:r>
        <w:t></w:t>
      </w:r>
      <w:r>
        <w:rPr>
          <w:rFonts w:hint="eastAsia"/>
        </w:rPr>
        <w:t>суспільства</w:t>
      </w:r>
      <w:r>
        <w:t></w:t>
      </w:r>
      <w:r>
        <w:t></w:t>
      </w:r>
      <w:r>
        <w:rPr>
          <w:rFonts w:hint="eastAsia"/>
        </w:rPr>
        <w:t>держави</w:t>
      </w:r>
      <w:r>
        <w:t></w:t>
      </w:r>
      <w:r>
        <w:rPr>
          <w:rFonts w:hint="eastAsia"/>
        </w:rPr>
        <w:t>і</w:t>
      </w:r>
      <w:r>
        <w:t></w:t>
      </w:r>
      <w:r>
        <w:rPr>
          <w:rFonts w:hint="eastAsia"/>
        </w:rPr>
        <w:t>права</w:t>
      </w:r>
    </w:p>
    <w:p w:rsidR="002C5026" w:rsidRDefault="002C5026" w:rsidP="002C5026">
      <w:r>
        <w:rPr>
          <w:rFonts w:hint="eastAsia"/>
        </w:rPr>
        <w:t>та</w:t>
      </w:r>
      <w:r>
        <w:t></w:t>
      </w:r>
      <w:r>
        <w:rPr>
          <w:rFonts w:hint="eastAsia"/>
        </w:rPr>
        <w:t>не</w:t>
      </w:r>
      <w:r>
        <w:t></w:t>
      </w:r>
      <w:r>
        <w:rPr>
          <w:rFonts w:hint="eastAsia"/>
        </w:rPr>
        <w:t>залежать</w:t>
      </w:r>
      <w:r>
        <w:t></w:t>
      </w:r>
      <w:r>
        <w:rPr>
          <w:rFonts w:hint="eastAsia"/>
        </w:rPr>
        <w:t>від</w:t>
      </w:r>
      <w:r>
        <w:t></w:t>
      </w:r>
      <w:r>
        <w:rPr>
          <w:rFonts w:hint="eastAsia"/>
        </w:rPr>
        <w:t>бажання</w:t>
      </w:r>
      <w:r>
        <w:t></w:t>
      </w:r>
      <w:r>
        <w:rPr>
          <w:rFonts w:hint="eastAsia"/>
        </w:rPr>
        <w:t>окремих</w:t>
      </w:r>
      <w:r>
        <w:t></w:t>
      </w:r>
      <w:r>
        <w:rPr>
          <w:rFonts w:hint="eastAsia"/>
        </w:rPr>
        <w:t>суб’єктів</w:t>
      </w:r>
      <w:r>
        <w:t></w:t>
      </w:r>
      <w:r>
        <w:t></w:t>
      </w:r>
      <w:r>
        <w:rPr>
          <w:rFonts w:hint="eastAsia"/>
        </w:rPr>
        <w:t>правителів</w:t>
      </w:r>
      <w:r>
        <w:t></w:t>
      </w:r>
      <w:r>
        <w:rPr>
          <w:rFonts w:hint="eastAsia"/>
        </w:rPr>
        <w:t>чи</w:t>
      </w:r>
      <w:r>
        <w:t></w:t>
      </w:r>
      <w:r>
        <w:rPr>
          <w:rFonts w:hint="eastAsia"/>
        </w:rPr>
        <w:t>науковців</w:t>
      </w:r>
      <w:r>
        <w:t></w:t>
      </w:r>
      <w:r>
        <w:t></w:t>
      </w:r>
      <w:r>
        <w:rPr>
          <w:rFonts w:hint="eastAsia"/>
        </w:rPr>
        <w:t>можуть</w:t>
      </w:r>
    </w:p>
    <w:p w:rsidR="002C5026" w:rsidRDefault="002C5026" w:rsidP="002C5026">
      <w:r>
        <w:rPr>
          <w:rFonts w:hint="eastAsia"/>
        </w:rPr>
        <w:t>бути</w:t>
      </w:r>
      <w:r>
        <w:t></w:t>
      </w:r>
      <w:r>
        <w:rPr>
          <w:rFonts w:hint="eastAsia"/>
        </w:rPr>
        <w:t>пізнаними</w:t>
      </w:r>
      <w:r>
        <w:t></w:t>
      </w:r>
      <w:r>
        <w:rPr>
          <w:rFonts w:hint="eastAsia"/>
        </w:rPr>
        <w:t>на</w:t>
      </w:r>
      <w:r>
        <w:t></w:t>
      </w:r>
      <w:r>
        <w:rPr>
          <w:rFonts w:hint="eastAsia"/>
        </w:rPr>
        <w:t>науковому</w:t>
      </w:r>
      <w:r>
        <w:t></w:t>
      </w:r>
      <w:r>
        <w:t></w:t>
      </w:r>
      <w:r>
        <w:rPr>
          <w:rFonts w:hint="eastAsia"/>
        </w:rPr>
        <w:t>а</w:t>
      </w:r>
      <w:r>
        <w:t></w:t>
      </w:r>
      <w:r>
        <w:rPr>
          <w:rFonts w:hint="eastAsia"/>
        </w:rPr>
        <w:t>саме</w:t>
      </w:r>
      <w:r>
        <w:t></w:t>
      </w:r>
      <w:r>
        <w:rPr>
          <w:rFonts w:hint="eastAsia"/>
        </w:rPr>
        <w:t>теоретико</w:t>
      </w:r>
      <w:r>
        <w:t></w:t>
      </w:r>
      <w:r>
        <w:rPr>
          <w:rFonts w:hint="eastAsia"/>
        </w:rPr>
        <w:t>правовому</w:t>
      </w:r>
      <w:r>
        <w:t></w:t>
      </w:r>
      <w:r>
        <w:rPr>
          <w:rFonts w:hint="eastAsia"/>
        </w:rPr>
        <w:t>чи</w:t>
      </w:r>
      <w:r>
        <w:t></w:t>
      </w:r>
      <w:r>
        <w:rPr>
          <w:rFonts w:hint="eastAsia"/>
        </w:rPr>
        <w:t>філософському</w:t>
      </w:r>
    </w:p>
    <w:p w:rsidR="002C5026" w:rsidRDefault="002C5026" w:rsidP="002C5026">
      <w:r>
        <w:rPr>
          <w:rFonts w:hint="eastAsia"/>
        </w:rPr>
        <w:t>рівні</w:t>
      </w:r>
      <w:r>
        <w:t></w:t>
      </w:r>
      <w:r>
        <w:t></w:t>
      </w:r>
      <w:r>
        <w:rPr>
          <w:rFonts w:hint="eastAsia"/>
        </w:rPr>
        <w:t>а</w:t>
      </w:r>
      <w:r>
        <w:t></w:t>
      </w:r>
      <w:r>
        <w:rPr>
          <w:rFonts w:hint="eastAsia"/>
        </w:rPr>
        <w:t>отже</w:t>
      </w:r>
      <w:r>
        <w:t></w:t>
      </w:r>
      <w:r>
        <w:rPr>
          <w:rFonts w:hint="eastAsia"/>
        </w:rPr>
        <w:t>можуть</w:t>
      </w:r>
      <w:r>
        <w:t></w:t>
      </w:r>
      <w:r>
        <w:rPr>
          <w:rFonts w:hint="eastAsia"/>
        </w:rPr>
        <w:t>бути</w:t>
      </w:r>
      <w:r>
        <w:t></w:t>
      </w:r>
      <w:r>
        <w:rPr>
          <w:rFonts w:hint="eastAsia"/>
        </w:rPr>
        <w:t>усвідомленими</w:t>
      </w:r>
      <w:r>
        <w:t></w:t>
      </w:r>
      <w:r>
        <w:t></w:t>
      </w:r>
      <w:r>
        <w:rPr>
          <w:rFonts w:hint="eastAsia"/>
        </w:rPr>
        <w:t>є</w:t>
      </w:r>
      <w:r>
        <w:t></w:t>
      </w:r>
      <w:r>
        <w:rPr>
          <w:rFonts w:hint="eastAsia"/>
        </w:rPr>
        <w:t>необхідними</w:t>
      </w:r>
      <w:r>
        <w:t></w:t>
      </w:r>
      <w:r>
        <w:rPr>
          <w:rFonts w:hint="eastAsia"/>
        </w:rPr>
        <w:t>для</w:t>
      </w:r>
      <w:r>
        <w:t></w:t>
      </w:r>
      <w:r>
        <w:rPr>
          <w:rFonts w:hint="eastAsia"/>
        </w:rPr>
        <w:t>пізнання</w:t>
      </w:r>
      <w:r>
        <w:t></w:t>
      </w:r>
      <w:r>
        <w:rPr>
          <w:rFonts w:hint="eastAsia"/>
        </w:rPr>
        <w:t>сутності</w:t>
      </w:r>
      <w:r>
        <w:t></w:t>
      </w:r>
    </w:p>
    <w:p w:rsidR="002C5026" w:rsidRDefault="002C5026" w:rsidP="002C5026">
      <w:r>
        <w:rPr>
          <w:rFonts w:hint="eastAsia"/>
        </w:rPr>
        <w:t>природи</w:t>
      </w:r>
      <w:r>
        <w:t></w:t>
      </w:r>
      <w:r>
        <w:rPr>
          <w:rFonts w:hint="eastAsia"/>
        </w:rPr>
        <w:t>та</w:t>
      </w:r>
      <w:r>
        <w:t></w:t>
      </w:r>
      <w:r>
        <w:rPr>
          <w:rFonts w:hint="eastAsia"/>
        </w:rPr>
        <w:t>соціального</w:t>
      </w:r>
      <w:r>
        <w:t></w:t>
      </w:r>
      <w:r>
        <w:rPr>
          <w:rFonts w:hint="eastAsia"/>
        </w:rPr>
        <w:t>призначення</w:t>
      </w:r>
      <w:r>
        <w:t></w:t>
      </w:r>
      <w:r>
        <w:rPr>
          <w:rFonts w:hint="eastAsia"/>
        </w:rPr>
        <w:t>держави</w:t>
      </w:r>
      <w:r>
        <w:t></w:t>
      </w:r>
      <w:r>
        <w:rPr>
          <w:rFonts w:hint="eastAsia"/>
        </w:rPr>
        <w:t>і</w:t>
      </w:r>
      <w:r>
        <w:t></w:t>
      </w:r>
      <w:r>
        <w:rPr>
          <w:rFonts w:hint="eastAsia"/>
        </w:rPr>
        <w:t>права</w:t>
      </w:r>
      <w:r>
        <w:t></w:t>
      </w:r>
      <w:r>
        <w:t></w:t>
      </w:r>
      <w:r>
        <w:rPr>
          <w:rFonts w:hint="eastAsia"/>
        </w:rPr>
        <w:t>а</w:t>
      </w:r>
      <w:r>
        <w:t></w:t>
      </w:r>
      <w:r>
        <w:rPr>
          <w:rFonts w:hint="eastAsia"/>
        </w:rPr>
        <w:t>також</w:t>
      </w:r>
      <w:r>
        <w:t></w:t>
      </w:r>
      <w:r>
        <w:rPr>
          <w:rFonts w:hint="eastAsia"/>
        </w:rPr>
        <w:t>визначення</w:t>
      </w:r>
      <w:r>
        <w:t></w:t>
      </w:r>
      <w:r>
        <w:rPr>
          <w:rFonts w:hint="eastAsia"/>
        </w:rPr>
        <w:t>місця</w:t>
      </w:r>
    </w:p>
    <w:p w:rsidR="002C5026" w:rsidRDefault="002C5026" w:rsidP="002C5026">
      <w:r>
        <w:rPr>
          <w:rFonts w:hint="eastAsia"/>
        </w:rPr>
        <w:t>загальнотеоретичної</w:t>
      </w:r>
      <w:r>
        <w:t></w:t>
      </w:r>
      <w:r>
        <w:rPr>
          <w:rFonts w:hint="eastAsia"/>
        </w:rPr>
        <w:t>науки</w:t>
      </w:r>
      <w:r>
        <w:t></w:t>
      </w:r>
      <w:r>
        <w:rPr>
          <w:rFonts w:hint="eastAsia"/>
        </w:rPr>
        <w:t>в</w:t>
      </w:r>
      <w:r>
        <w:t></w:t>
      </w:r>
      <w:r>
        <w:rPr>
          <w:rFonts w:hint="eastAsia"/>
        </w:rPr>
        <w:t>системі</w:t>
      </w:r>
      <w:r>
        <w:t></w:t>
      </w:r>
      <w:r>
        <w:rPr>
          <w:rFonts w:hint="eastAsia"/>
        </w:rPr>
        <w:t>юридичних</w:t>
      </w:r>
      <w:r>
        <w:t></w:t>
      </w:r>
      <w:r>
        <w:rPr>
          <w:rFonts w:hint="eastAsia"/>
        </w:rPr>
        <w:t>наук</w:t>
      </w:r>
      <w:r>
        <w:t></w:t>
      </w:r>
      <w:r>
        <w:t></w:t>
      </w:r>
      <w:r>
        <w:rPr>
          <w:rFonts w:hint="eastAsia"/>
        </w:rPr>
        <w:t>є</w:t>
      </w:r>
      <w:r>
        <w:t></w:t>
      </w:r>
      <w:r>
        <w:rPr>
          <w:rFonts w:hint="eastAsia"/>
        </w:rPr>
        <w:t>загальними</w:t>
      </w:r>
      <w:r>
        <w:t></w:t>
      </w:r>
      <w:r>
        <w:t></w:t>
      </w:r>
      <w:r>
        <w:rPr>
          <w:rFonts w:hint="eastAsia"/>
        </w:rPr>
        <w:t>оскільки</w:t>
      </w:r>
    </w:p>
    <w:p w:rsidR="002C5026" w:rsidRDefault="002C5026" w:rsidP="002C5026">
      <w:r>
        <w:rPr>
          <w:rFonts w:hint="eastAsia"/>
        </w:rPr>
        <w:t>характеризують</w:t>
      </w:r>
      <w:r>
        <w:t></w:t>
      </w:r>
      <w:r>
        <w:rPr>
          <w:rFonts w:hint="eastAsia"/>
        </w:rPr>
        <w:t>державу</w:t>
      </w:r>
      <w:r>
        <w:t></w:t>
      </w:r>
      <w:r>
        <w:rPr>
          <w:rFonts w:hint="eastAsia"/>
        </w:rPr>
        <w:t>і</w:t>
      </w:r>
      <w:r>
        <w:t></w:t>
      </w:r>
      <w:r>
        <w:rPr>
          <w:rFonts w:hint="eastAsia"/>
        </w:rPr>
        <w:t>право</w:t>
      </w:r>
      <w:r>
        <w:t></w:t>
      </w:r>
      <w:r>
        <w:rPr>
          <w:rFonts w:hint="eastAsia"/>
        </w:rPr>
        <w:t>як</w:t>
      </w:r>
      <w:r>
        <w:t></w:t>
      </w:r>
      <w:r>
        <w:rPr>
          <w:rFonts w:hint="eastAsia"/>
        </w:rPr>
        <w:t>логічно</w:t>
      </w:r>
      <w:r>
        <w:t></w:t>
      </w:r>
      <w:r>
        <w:rPr>
          <w:rFonts w:hint="eastAsia"/>
        </w:rPr>
        <w:t>завершені</w:t>
      </w:r>
      <w:r>
        <w:t></w:t>
      </w:r>
      <w:r>
        <w:rPr>
          <w:rFonts w:hint="eastAsia"/>
        </w:rPr>
        <w:t>категорії</w:t>
      </w:r>
      <w:r>
        <w:t></w:t>
      </w:r>
      <w:r>
        <w:rPr>
          <w:rFonts w:hint="eastAsia"/>
        </w:rPr>
        <w:t>безвідносно</w:t>
      </w:r>
      <w:r>
        <w:t></w:t>
      </w:r>
      <w:r>
        <w:rPr>
          <w:rFonts w:hint="eastAsia"/>
        </w:rPr>
        <w:t>до</w:t>
      </w:r>
      <w:r>
        <w:t></w:t>
      </w:r>
      <w:r>
        <w:rPr>
          <w:rFonts w:hint="eastAsia"/>
        </w:rPr>
        <w:t>їх</w:t>
      </w:r>
    </w:p>
    <w:p w:rsidR="002C5026" w:rsidRDefault="002C5026" w:rsidP="002C5026">
      <w:r>
        <w:rPr>
          <w:rFonts w:hint="eastAsia"/>
        </w:rPr>
        <w:t>національного</w:t>
      </w:r>
      <w:r>
        <w:t></w:t>
      </w:r>
      <w:r>
        <w:rPr>
          <w:rFonts w:hint="eastAsia"/>
        </w:rPr>
        <w:t>прояву</w:t>
      </w:r>
      <w:r>
        <w:t></w:t>
      </w:r>
      <w:r>
        <w:t></w:t>
      </w:r>
      <w:r>
        <w:rPr>
          <w:rFonts w:hint="eastAsia"/>
        </w:rPr>
        <w:t>історичного</w:t>
      </w:r>
      <w:r>
        <w:t></w:t>
      </w:r>
      <w:r>
        <w:rPr>
          <w:rFonts w:hint="eastAsia"/>
        </w:rPr>
        <w:t>етапу</w:t>
      </w:r>
      <w:r>
        <w:t></w:t>
      </w:r>
      <w:r>
        <w:rPr>
          <w:rFonts w:hint="eastAsia"/>
        </w:rPr>
        <w:t>чи</w:t>
      </w:r>
      <w:r>
        <w:t></w:t>
      </w:r>
      <w:r>
        <w:rPr>
          <w:rFonts w:hint="eastAsia"/>
        </w:rPr>
        <w:t>географічного</w:t>
      </w:r>
      <w:r>
        <w:t></w:t>
      </w:r>
      <w:r>
        <w:rPr>
          <w:rFonts w:hint="eastAsia"/>
        </w:rPr>
        <w:t>положення</w:t>
      </w:r>
      <w:r>
        <w:t></w:t>
      </w:r>
      <w:r>
        <w:t></w:t>
      </w:r>
      <w:r>
        <w:rPr>
          <w:rFonts w:hint="eastAsia"/>
        </w:rPr>
        <w:t>є</w:t>
      </w:r>
    </w:p>
    <w:p w:rsidR="002C5026" w:rsidRDefault="002C5026" w:rsidP="002C5026">
      <w:r>
        <w:rPr>
          <w:rFonts w:hint="eastAsia"/>
        </w:rPr>
        <w:t>причинно</w:t>
      </w:r>
      <w:r>
        <w:t></w:t>
      </w:r>
      <w:r>
        <w:rPr>
          <w:rFonts w:hint="eastAsia"/>
        </w:rPr>
        <w:t>наслідковими</w:t>
      </w:r>
      <w:r>
        <w:t></w:t>
      </w:r>
      <w:r>
        <w:t></w:t>
      </w:r>
      <w:r>
        <w:rPr>
          <w:rFonts w:hint="eastAsia"/>
        </w:rPr>
        <w:t>оскільки</w:t>
      </w:r>
      <w:r>
        <w:t></w:t>
      </w:r>
      <w:r>
        <w:rPr>
          <w:rFonts w:hint="eastAsia"/>
        </w:rPr>
        <w:t>відображають</w:t>
      </w:r>
      <w:r>
        <w:t></w:t>
      </w:r>
      <w:r>
        <w:rPr>
          <w:rFonts w:hint="eastAsia"/>
        </w:rPr>
        <w:t>залежність</w:t>
      </w:r>
      <w:r>
        <w:t></w:t>
      </w:r>
      <w:r>
        <w:rPr>
          <w:rFonts w:hint="eastAsia"/>
        </w:rPr>
        <w:t>та</w:t>
      </w:r>
      <w:r>
        <w:t></w:t>
      </w:r>
      <w:r>
        <w:rPr>
          <w:rFonts w:hint="eastAsia"/>
        </w:rPr>
        <w:t>взаємопов’язаність</w:t>
      </w:r>
    </w:p>
    <w:p w:rsidR="002C5026" w:rsidRDefault="002C5026" w:rsidP="002C5026">
      <w:r>
        <w:rPr>
          <w:rFonts w:hint="eastAsia"/>
        </w:rPr>
        <w:t>як</w:t>
      </w:r>
      <w:r>
        <w:t></w:t>
      </w:r>
      <w:r>
        <w:rPr>
          <w:rFonts w:hint="eastAsia"/>
        </w:rPr>
        <w:t>процесів</w:t>
      </w:r>
      <w:r>
        <w:t></w:t>
      </w:r>
      <w:r>
        <w:rPr>
          <w:rFonts w:hint="eastAsia"/>
        </w:rPr>
        <w:t>виникнення</w:t>
      </w:r>
      <w:r>
        <w:t></w:t>
      </w:r>
      <w:r>
        <w:t></w:t>
      </w:r>
      <w:r>
        <w:rPr>
          <w:rFonts w:hint="eastAsia"/>
        </w:rPr>
        <w:t>функціонування</w:t>
      </w:r>
      <w:r>
        <w:t></w:t>
      </w:r>
      <w:r>
        <w:rPr>
          <w:rFonts w:hint="eastAsia"/>
        </w:rPr>
        <w:t>та</w:t>
      </w:r>
      <w:r>
        <w:t></w:t>
      </w:r>
      <w:r>
        <w:rPr>
          <w:rFonts w:hint="eastAsia"/>
        </w:rPr>
        <w:t>вдосконалення</w:t>
      </w:r>
      <w:r>
        <w:t></w:t>
      </w:r>
      <w:r>
        <w:rPr>
          <w:rFonts w:hint="eastAsia"/>
        </w:rPr>
        <w:t>держави</w:t>
      </w:r>
      <w:r>
        <w:t></w:t>
      </w:r>
      <w:r>
        <w:rPr>
          <w:rFonts w:hint="eastAsia"/>
        </w:rPr>
        <w:t>і</w:t>
      </w:r>
      <w:r>
        <w:t></w:t>
      </w:r>
      <w:r>
        <w:rPr>
          <w:rFonts w:hint="eastAsia"/>
        </w:rPr>
        <w:t>права</w:t>
      </w:r>
      <w:r>
        <w:t></w:t>
      </w:r>
      <w:r>
        <w:t></w:t>
      </w:r>
      <w:r>
        <w:rPr>
          <w:rFonts w:hint="eastAsia"/>
        </w:rPr>
        <w:t>так</w:t>
      </w:r>
      <w:r>
        <w:t></w:t>
      </w:r>
      <w:r>
        <w:rPr>
          <w:rFonts w:hint="eastAsia"/>
        </w:rPr>
        <w:t>і</w:t>
      </w:r>
    </w:p>
    <w:p w:rsidR="002C5026" w:rsidRDefault="002C5026" w:rsidP="002C5026">
      <w:r>
        <w:rPr>
          <w:rFonts w:hint="eastAsia"/>
        </w:rPr>
        <w:t>державно</w:t>
      </w:r>
      <w:r>
        <w:t></w:t>
      </w:r>
      <w:r>
        <w:rPr>
          <w:rFonts w:hint="eastAsia"/>
        </w:rPr>
        <w:t>правових</w:t>
      </w:r>
      <w:r>
        <w:t></w:t>
      </w:r>
      <w:r>
        <w:rPr>
          <w:rFonts w:hint="eastAsia"/>
        </w:rPr>
        <w:t>явищ</w:t>
      </w:r>
      <w:r>
        <w:t></w:t>
      </w:r>
      <w:r>
        <w:t></w:t>
      </w:r>
      <w:r>
        <w:rPr>
          <w:rFonts w:hint="eastAsia"/>
        </w:rPr>
        <w:t>є</w:t>
      </w:r>
      <w:r>
        <w:t></w:t>
      </w:r>
      <w:r>
        <w:rPr>
          <w:rFonts w:hint="eastAsia"/>
        </w:rPr>
        <w:t>динамічними</w:t>
      </w:r>
      <w:r>
        <w:t></w:t>
      </w:r>
      <w:r>
        <w:t></w:t>
      </w:r>
      <w:r>
        <w:rPr>
          <w:rFonts w:hint="eastAsia"/>
        </w:rPr>
        <w:t>оскільки</w:t>
      </w:r>
      <w:r>
        <w:t></w:t>
      </w:r>
      <w:r>
        <w:t></w:t>
      </w:r>
      <w:r>
        <w:rPr>
          <w:rFonts w:hint="eastAsia"/>
        </w:rPr>
        <w:t>по</w:t>
      </w:r>
      <w:r>
        <w:t></w:t>
      </w:r>
      <w:r>
        <w:rPr>
          <w:rFonts w:hint="eastAsia"/>
        </w:rPr>
        <w:t>перше</w:t>
      </w:r>
      <w:r>
        <w:t></w:t>
      </w:r>
      <w:r>
        <w:t></w:t>
      </w:r>
      <w:r>
        <w:rPr>
          <w:rFonts w:hint="eastAsia"/>
        </w:rPr>
        <w:t>відображають</w:t>
      </w:r>
    </w:p>
    <w:p w:rsidR="002C5026" w:rsidRDefault="002C5026" w:rsidP="002C5026">
      <w:r>
        <w:rPr>
          <w:rFonts w:hint="eastAsia"/>
        </w:rPr>
        <w:t>динаміку</w:t>
      </w:r>
      <w:r>
        <w:t></w:t>
      </w:r>
      <w:r>
        <w:rPr>
          <w:rFonts w:hint="eastAsia"/>
        </w:rPr>
        <w:t>процесу</w:t>
      </w:r>
      <w:r>
        <w:t></w:t>
      </w:r>
      <w:r>
        <w:rPr>
          <w:rFonts w:hint="eastAsia"/>
        </w:rPr>
        <w:t>виникнення</w:t>
      </w:r>
      <w:r>
        <w:t></w:t>
      </w:r>
      <w:r>
        <w:t></w:t>
      </w:r>
      <w:r>
        <w:rPr>
          <w:rFonts w:hint="eastAsia"/>
        </w:rPr>
        <w:t>становлення</w:t>
      </w:r>
      <w:r>
        <w:t></w:t>
      </w:r>
      <w:r>
        <w:rPr>
          <w:rFonts w:hint="eastAsia"/>
        </w:rPr>
        <w:t>та</w:t>
      </w:r>
      <w:r>
        <w:t></w:t>
      </w:r>
      <w:r>
        <w:rPr>
          <w:rFonts w:hint="eastAsia"/>
        </w:rPr>
        <w:t>вдосконалення</w:t>
      </w:r>
      <w:r>
        <w:t></w:t>
      </w:r>
      <w:r>
        <w:rPr>
          <w:rFonts w:hint="eastAsia"/>
        </w:rPr>
        <w:t>державно</w:t>
      </w:r>
      <w:r>
        <w:t></w:t>
      </w:r>
      <w:r>
        <w:rPr>
          <w:rFonts w:hint="eastAsia"/>
        </w:rPr>
        <w:t>правових</w:t>
      </w:r>
    </w:p>
    <w:p w:rsidR="002C5026" w:rsidRDefault="002C5026" w:rsidP="002C5026">
      <w:r>
        <w:t></w:t>
      </w:r>
      <w:r>
        <w:t></w:t>
      </w:r>
      <w:r>
        <w:t></w:t>
      </w:r>
    </w:p>
    <w:p w:rsidR="002C5026" w:rsidRDefault="002C5026" w:rsidP="002C5026">
      <w:r>
        <w:rPr>
          <w:rFonts w:hint="eastAsia"/>
        </w:rPr>
        <w:t>явищ</w:t>
      </w:r>
      <w:r>
        <w:t></w:t>
      </w:r>
      <w:r>
        <w:rPr>
          <w:rFonts w:hint="eastAsia"/>
        </w:rPr>
        <w:t>і</w:t>
      </w:r>
      <w:r>
        <w:t></w:t>
      </w:r>
      <w:r>
        <w:t></w:t>
      </w:r>
      <w:r>
        <w:rPr>
          <w:rFonts w:hint="eastAsia"/>
        </w:rPr>
        <w:t>по</w:t>
      </w:r>
      <w:r>
        <w:t></w:t>
      </w:r>
      <w:r>
        <w:rPr>
          <w:rFonts w:hint="eastAsia"/>
        </w:rPr>
        <w:t>друге</w:t>
      </w:r>
      <w:r>
        <w:t></w:t>
      </w:r>
      <w:r>
        <w:t></w:t>
      </w:r>
      <w:r>
        <w:rPr>
          <w:rFonts w:hint="eastAsia"/>
        </w:rPr>
        <w:t>змінюються</w:t>
      </w:r>
      <w:r>
        <w:t></w:t>
      </w:r>
      <w:r>
        <w:rPr>
          <w:rFonts w:hint="eastAsia"/>
        </w:rPr>
        <w:t>під</w:t>
      </w:r>
      <w:r>
        <w:t></w:t>
      </w:r>
      <w:r>
        <w:rPr>
          <w:rFonts w:hint="eastAsia"/>
        </w:rPr>
        <w:t>впливом</w:t>
      </w:r>
      <w:r>
        <w:t></w:t>
      </w:r>
      <w:r>
        <w:rPr>
          <w:rFonts w:hint="eastAsia"/>
        </w:rPr>
        <w:t>розвитку</w:t>
      </w:r>
      <w:r>
        <w:t></w:t>
      </w:r>
      <w:r>
        <w:rPr>
          <w:rFonts w:hint="eastAsia"/>
        </w:rPr>
        <w:t>суспільства</w:t>
      </w:r>
      <w:r>
        <w:t></w:t>
      </w:r>
      <w:r>
        <w:rPr>
          <w:rFonts w:hint="eastAsia"/>
        </w:rPr>
        <w:t>та</w:t>
      </w:r>
      <w:r>
        <w:t></w:t>
      </w:r>
      <w:r>
        <w:rPr>
          <w:rFonts w:hint="eastAsia"/>
        </w:rPr>
        <w:t>його</w:t>
      </w:r>
    </w:p>
    <w:p w:rsidR="002C5026" w:rsidRDefault="002C5026" w:rsidP="002C5026">
      <w:r>
        <w:rPr>
          <w:rFonts w:hint="eastAsia"/>
        </w:rPr>
        <w:t>вдосконалення</w:t>
      </w:r>
      <w:r>
        <w:t></w:t>
      </w:r>
      <w:r>
        <w:t></w:t>
      </w:r>
      <w:r>
        <w:rPr>
          <w:rFonts w:hint="eastAsia"/>
        </w:rPr>
        <w:t>визначають</w:t>
      </w:r>
      <w:r>
        <w:t></w:t>
      </w:r>
      <w:r>
        <w:rPr>
          <w:rFonts w:hint="eastAsia"/>
        </w:rPr>
        <w:t>взаємодію</w:t>
      </w:r>
      <w:r>
        <w:t></w:t>
      </w:r>
      <w:r>
        <w:rPr>
          <w:rFonts w:hint="eastAsia"/>
        </w:rPr>
        <w:t>державно</w:t>
      </w:r>
      <w:r>
        <w:t></w:t>
      </w:r>
      <w:r>
        <w:rPr>
          <w:rFonts w:hint="eastAsia"/>
        </w:rPr>
        <w:t>правових</w:t>
      </w:r>
      <w:r>
        <w:t></w:t>
      </w:r>
      <w:r>
        <w:rPr>
          <w:rFonts w:hint="eastAsia"/>
        </w:rPr>
        <w:t>явищ</w:t>
      </w:r>
      <w:r>
        <w:t></w:t>
      </w:r>
      <w:r>
        <w:rPr>
          <w:rFonts w:hint="eastAsia"/>
        </w:rPr>
        <w:t>з</w:t>
      </w:r>
      <w:r>
        <w:t></w:t>
      </w:r>
      <w:r>
        <w:rPr>
          <w:rFonts w:hint="eastAsia"/>
        </w:rPr>
        <w:t>суспільством</w:t>
      </w:r>
      <w:r>
        <w:t></w:t>
      </w:r>
      <w:r>
        <w:rPr>
          <w:rFonts w:hint="eastAsia"/>
        </w:rPr>
        <w:t>та</w:t>
      </w:r>
    </w:p>
    <w:p w:rsidR="002C5026" w:rsidRDefault="002C5026" w:rsidP="002C5026">
      <w:r>
        <w:rPr>
          <w:rFonts w:hint="eastAsia"/>
        </w:rPr>
        <w:t>різноманітними</w:t>
      </w:r>
      <w:r>
        <w:t></w:t>
      </w:r>
      <w:r>
        <w:rPr>
          <w:rFonts w:hint="eastAsia"/>
        </w:rPr>
        <w:t>сферами</w:t>
      </w:r>
      <w:r>
        <w:t></w:t>
      </w:r>
      <w:r>
        <w:rPr>
          <w:rFonts w:hint="eastAsia"/>
        </w:rPr>
        <w:t>його</w:t>
      </w:r>
      <w:r>
        <w:t></w:t>
      </w:r>
      <w:r>
        <w:rPr>
          <w:rFonts w:hint="eastAsia"/>
        </w:rPr>
        <w:t>життєдіяльності</w:t>
      </w:r>
      <w:r>
        <w:t></w:t>
      </w:r>
      <w:r>
        <w:t></w:t>
      </w:r>
      <w:r>
        <w:rPr>
          <w:rFonts w:hint="eastAsia"/>
        </w:rPr>
        <w:t>Політико</w:t>
      </w:r>
      <w:r>
        <w:t></w:t>
      </w:r>
      <w:r>
        <w:rPr>
          <w:rFonts w:hint="eastAsia"/>
        </w:rPr>
        <w:t>правова</w:t>
      </w:r>
      <w:r>
        <w:t></w:t>
      </w:r>
      <w:r>
        <w:rPr>
          <w:rFonts w:hint="eastAsia"/>
        </w:rPr>
        <w:t>спрямованість</w:t>
      </w:r>
    </w:p>
    <w:p w:rsidR="002C5026" w:rsidRDefault="002C5026" w:rsidP="002C5026">
      <w:r>
        <w:rPr>
          <w:rFonts w:hint="eastAsia"/>
        </w:rPr>
        <w:t>державно</w:t>
      </w:r>
      <w:r>
        <w:t></w:t>
      </w:r>
      <w:r>
        <w:rPr>
          <w:rFonts w:hint="eastAsia"/>
        </w:rPr>
        <w:t>правових</w:t>
      </w:r>
      <w:r>
        <w:t></w:t>
      </w:r>
      <w:r>
        <w:rPr>
          <w:rFonts w:hint="eastAsia"/>
        </w:rPr>
        <w:t>закономірностей</w:t>
      </w:r>
      <w:r>
        <w:t></w:t>
      </w:r>
      <w:r>
        <w:rPr>
          <w:rFonts w:hint="eastAsia"/>
        </w:rPr>
        <w:t>відображає</w:t>
      </w:r>
      <w:r>
        <w:t></w:t>
      </w:r>
      <w:r>
        <w:rPr>
          <w:rFonts w:hint="eastAsia"/>
        </w:rPr>
        <w:t>особливе</w:t>
      </w:r>
      <w:r>
        <w:t></w:t>
      </w:r>
      <w:r>
        <w:rPr>
          <w:rFonts w:hint="eastAsia"/>
        </w:rPr>
        <w:t>призначення</w:t>
      </w:r>
      <w:r>
        <w:t></w:t>
      </w:r>
      <w:r>
        <w:rPr>
          <w:rFonts w:hint="eastAsia"/>
        </w:rPr>
        <w:t>права</w:t>
      </w:r>
      <w:r>
        <w:t></w:t>
      </w:r>
      <w:r>
        <w:rPr>
          <w:rFonts w:hint="eastAsia"/>
        </w:rPr>
        <w:t>і</w:t>
      </w:r>
    </w:p>
    <w:p w:rsidR="002C5026" w:rsidRDefault="002C5026" w:rsidP="002C5026">
      <w:r>
        <w:rPr>
          <w:rFonts w:hint="eastAsia"/>
        </w:rPr>
        <w:t>держави</w:t>
      </w:r>
      <w:r>
        <w:t></w:t>
      </w:r>
      <w:r>
        <w:rPr>
          <w:rFonts w:hint="eastAsia"/>
        </w:rPr>
        <w:t>в</w:t>
      </w:r>
      <w:r>
        <w:t></w:t>
      </w:r>
      <w:r>
        <w:rPr>
          <w:rFonts w:hint="eastAsia"/>
        </w:rPr>
        <w:t>процесі</w:t>
      </w:r>
      <w:r>
        <w:t></w:t>
      </w:r>
      <w:r>
        <w:rPr>
          <w:rFonts w:hint="eastAsia"/>
        </w:rPr>
        <w:t>здійснення</w:t>
      </w:r>
      <w:r>
        <w:t></w:t>
      </w:r>
      <w:r>
        <w:rPr>
          <w:rFonts w:hint="eastAsia"/>
        </w:rPr>
        <w:t>політичної</w:t>
      </w:r>
      <w:r>
        <w:t></w:t>
      </w:r>
      <w:r>
        <w:rPr>
          <w:rFonts w:hint="eastAsia"/>
        </w:rPr>
        <w:t>державної</w:t>
      </w:r>
      <w:r>
        <w:t></w:t>
      </w:r>
      <w:r>
        <w:rPr>
          <w:rFonts w:hint="eastAsia"/>
        </w:rPr>
        <w:t>влади</w:t>
      </w:r>
      <w:r>
        <w:t></w:t>
      </w:r>
      <w:r>
        <w:rPr>
          <w:rFonts w:hint="eastAsia"/>
        </w:rPr>
        <w:t>та</w:t>
      </w:r>
      <w:r>
        <w:t></w:t>
      </w:r>
      <w:r>
        <w:rPr>
          <w:rFonts w:hint="eastAsia"/>
        </w:rPr>
        <w:t>порядку</w:t>
      </w:r>
      <w:r>
        <w:t></w:t>
      </w:r>
      <w:r>
        <w:rPr>
          <w:rFonts w:hint="eastAsia"/>
        </w:rPr>
        <w:t>в</w:t>
      </w:r>
    </w:p>
    <w:p w:rsidR="002C5026" w:rsidRDefault="002C5026" w:rsidP="002C5026">
      <w:r>
        <w:rPr>
          <w:rFonts w:hint="eastAsia"/>
        </w:rPr>
        <w:t>суспільстві</w:t>
      </w:r>
      <w:r>
        <w:t></w:t>
      </w:r>
      <w:r>
        <w:t></w:t>
      </w:r>
      <w:r>
        <w:rPr>
          <w:rFonts w:hint="eastAsia"/>
        </w:rPr>
        <w:t>а</w:t>
      </w:r>
      <w:r>
        <w:t></w:t>
      </w:r>
      <w:r>
        <w:rPr>
          <w:rFonts w:hint="eastAsia"/>
        </w:rPr>
        <w:t>їх</w:t>
      </w:r>
      <w:r>
        <w:t></w:t>
      </w:r>
      <w:r>
        <w:rPr>
          <w:rFonts w:hint="eastAsia"/>
        </w:rPr>
        <w:t>тривалий</w:t>
      </w:r>
      <w:r>
        <w:t></w:t>
      </w:r>
      <w:r>
        <w:rPr>
          <w:rFonts w:hint="eastAsia"/>
        </w:rPr>
        <w:t>характер</w:t>
      </w:r>
      <w:r>
        <w:t></w:t>
      </w:r>
      <w:r>
        <w:rPr>
          <w:rFonts w:hint="eastAsia"/>
        </w:rPr>
        <w:t>обумовлює</w:t>
      </w:r>
      <w:r>
        <w:t></w:t>
      </w:r>
      <w:r>
        <w:rPr>
          <w:rFonts w:hint="eastAsia"/>
        </w:rPr>
        <w:t>необхідність</w:t>
      </w:r>
      <w:r>
        <w:t></w:t>
      </w:r>
      <w:r>
        <w:rPr>
          <w:rFonts w:hint="eastAsia"/>
        </w:rPr>
        <w:t>вивчення</w:t>
      </w:r>
      <w:r>
        <w:t></w:t>
      </w:r>
      <w:r>
        <w:rPr>
          <w:rFonts w:hint="eastAsia"/>
        </w:rPr>
        <w:t>лише</w:t>
      </w:r>
      <w:r>
        <w:t></w:t>
      </w:r>
      <w:r>
        <w:rPr>
          <w:rFonts w:hint="eastAsia"/>
        </w:rPr>
        <w:t>тих</w:t>
      </w:r>
    </w:p>
    <w:p w:rsidR="002C5026" w:rsidRDefault="002C5026" w:rsidP="002C5026">
      <w:r>
        <w:rPr>
          <w:rFonts w:hint="eastAsia"/>
        </w:rPr>
        <w:t>закономірностей</w:t>
      </w:r>
      <w:r>
        <w:t></w:t>
      </w:r>
      <w:r>
        <w:t></w:t>
      </w:r>
      <w:r>
        <w:rPr>
          <w:rFonts w:hint="eastAsia"/>
        </w:rPr>
        <w:t>які</w:t>
      </w:r>
      <w:r>
        <w:t></w:t>
      </w:r>
      <w:r>
        <w:rPr>
          <w:rFonts w:hint="eastAsia"/>
        </w:rPr>
        <w:t>сформувалися</w:t>
      </w:r>
      <w:r>
        <w:t></w:t>
      </w:r>
      <w:r>
        <w:rPr>
          <w:rFonts w:hint="eastAsia"/>
        </w:rPr>
        <w:t>впродовж</w:t>
      </w:r>
      <w:r>
        <w:t></w:t>
      </w:r>
      <w:r>
        <w:rPr>
          <w:rFonts w:hint="eastAsia"/>
        </w:rPr>
        <w:t>тривалого</w:t>
      </w:r>
      <w:r>
        <w:t></w:t>
      </w:r>
      <w:r>
        <w:rPr>
          <w:rFonts w:hint="eastAsia"/>
        </w:rPr>
        <w:t>періоду</w:t>
      </w:r>
      <w:r>
        <w:t></w:t>
      </w:r>
      <w:r>
        <w:rPr>
          <w:rFonts w:hint="eastAsia"/>
        </w:rPr>
        <w:t>часу</w:t>
      </w:r>
      <w:r>
        <w:t></w:t>
      </w:r>
      <w:r>
        <w:rPr>
          <w:rFonts w:hint="eastAsia"/>
        </w:rPr>
        <w:t>та</w:t>
      </w:r>
    </w:p>
    <w:p w:rsidR="002C5026" w:rsidRDefault="002C5026" w:rsidP="002C5026">
      <w:r>
        <w:rPr>
          <w:rFonts w:hint="eastAsia"/>
        </w:rPr>
        <w:t>узагальнюють</w:t>
      </w:r>
      <w:r>
        <w:t></w:t>
      </w:r>
      <w:r>
        <w:rPr>
          <w:rFonts w:hint="eastAsia"/>
        </w:rPr>
        <w:t>практику</w:t>
      </w:r>
      <w:r>
        <w:t></w:t>
      </w:r>
      <w:r>
        <w:rPr>
          <w:rFonts w:hint="eastAsia"/>
        </w:rPr>
        <w:t>формування</w:t>
      </w:r>
      <w:r>
        <w:t></w:t>
      </w:r>
      <w:r>
        <w:rPr>
          <w:rFonts w:hint="eastAsia"/>
        </w:rPr>
        <w:t>і</w:t>
      </w:r>
      <w:r>
        <w:t></w:t>
      </w:r>
      <w:r>
        <w:rPr>
          <w:rFonts w:hint="eastAsia"/>
        </w:rPr>
        <w:t>функціонування</w:t>
      </w:r>
      <w:r>
        <w:t></w:t>
      </w:r>
      <w:r>
        <w:rPr>
          <w:rFonts w:hint="eastAsia"/>
        </w:rPr>
        <w:t>державно</w:t>
      </w:r>
      <w:r>
        <w:t></w:t>
      </w:r>
      <w:r>
        <w:rPr>
          <w:rFonts w:hint="eastAsia"/>
        </w:rPr>
        <w:t>правових</w:t>
      </w:r>
      <w:r>
        <w:t></w:t>
      </w:r>
      <w:r>
        <w:rPr>
          <w:rFonts w:hint="eastAsia"/>
        </w:rPr>
        <w:t>явищ</w:t>
      </w:r>
      <w:r>
        <w:t></w:t>
      </w:r>
    </w:p>
    <w:p w:rsidR="002C5026" w:rsidRDefault="002C5026" w:rsidP="002C5026">
      <w:r>
        <w:t></w:t>
      </w:r>
      <w:r>
        <w:t></w:t>
      </w:r>
      <w:r>
        <w:t></w:t>
      </w:r>
      <w:r>
        <w:rPr>
          <w:rFonts w:hint="eastAsia"/>
        </w:rPr>
        <w:t>Державно</w:t>
      </w:r>
      <w:r>
        <w:t></w:t>
      </w:r>
      <w:r>
        <w:rPr>
          <w:rFonts w:hint="eastAsia"/>
        </w:rPr>
        <w:t>правові</w:t>
      </w:r>
      <w:r>
        <w:t></w:t>
      </w:r>
      <w:r>
        <w:rPr>
          <w:rFonts w:hint="eastAsia"/>
        </w:rPr>
        <w:t>закономірності</w:t>
      </w:r>
      <w:r>
        <w:t></w:t>
      </w:r>
      <w:r>
        <w:rPr>
          <w:rFonts w:hint="eastAsia"/>
        </w:rPr>
        <w:t>–</w:t>
      </w:r>
      <w:r>
        <w:t></w:t>
      </w:r>
      <w:r>
        <w:rPr>
          <w:rFonts w:hint="eastAsia"/>
        </w:rPr>
        <w:t>це</w:t>
      </w:r>
      <w:r>
        <w:t></w:t>
      </w:r>
      <w:r>
        <w:rPr>
          <w:rFonts w:hint="eastAsia"/>
        </w:rPr>
        <w:t>об’єктивно</w:t>
      </w:r>
      <w:r>
        <w:t></w:t>
      </w:r>
      <w:r>
        <w:rPr>
          <w:rFonts w:hint="eastAsia"/>
        </w:rPr>
        <w:t>обумовлені</w:t>
      </w:r>
      <w:r>
        <w:t></w:t>
      </w:r>
      <w:r>
        <w:t></w:t>
      </w:r>
      <w:r>
        <w:rPr>
          <w:rFonts w:hint="eastAsia"/>
        </w:rPr>
        <w:t>необхідні</w:t>
      </w:r>
    </w:p>
    <w:p w:rsidR="002C5026" w:rsidRDefault="002C5026" w:rsidP="002C5026">
      <w:r>
        <w:rPr>
          <w:rFonts w:hint="eastAsia"/>
        </w:rPr>
        <w:t>для</w:t>
      </w:r>
      <w:r>
        <w:t></w:t>
      </w:r>
      <w:r>
        <w:rPr>
          <w:rFonts w:hint="eastAsia"/>
        </w:rPr>
        <w:t>пізнання</w:t>
      </w:r>
      <w:r>
        <w:t></w:t>
      </w:r>
      <w:r>
        <w:rPr>
          <w:rFonts w:hint="eastAsia"/>
        </w:rPr>
        <w:t>сутності</w:t>
      </w:r>
      <w:r>
        <w:t></w:t>
      </w:r>
      <w:r>
        <w:rPr>
          <w:rFonts w:hint="eastAsia"/>
        </w:rPr>
        <w:t>державно</w:t>
      </w:r>
      <w:r>
        <w:t></w:t>
      </w:r>
      <w:r>
        <w:rPr>
          <w:rFonts w:hint="eastAsia"/>
        </w:rPr>
        <w:t>правових</w:t>
      </w:r>
      <w:r>
        <w:t></w:t>
      </w:r>
      <w:r>
        <w:rPr>
          <w:rFonts w:hint="eastAsia"/>
        </w:rPr>
        <w:t>явищ</w:t>
      </w:r>
      <w:r>
        <w:t></w:t>
      </w:r>
      <w:r>
        <w:rPr>
          <w:rFonts w:hint="eastAsia"/>
        </w:rPr>
        <w:t>загальні</w:t>
      </w:r>
      <w:r>
        <w:t></w:t>
      </w:r>
      <w:r>
        <w:t></w:t>
      </w:r>
      <w:r>
        <w:rPr>
          <w:rFonts w:hint="eastAsia"/>
        </w:rPr>
        <w:t>тривалі</w:t>
      </w:r>
      <w:r>
        <w:t></w:t>
      </w:r>
      <w:r>
        <w:t></w:t>
      </w:r>
      <w:r>
        <w:rPr>
          <w:rFonts w:hint="eastAsia"/>
        </w:rPr>
        <w:t>причиннонаслідкові</w:t>
      </w:r>
      <w:r>
        <w:t></w:t>
      </w:r>
      <w:r>
        <w:rPr>
          <w:rFonts w:hint="eastAsia"/>
        </w:rPr>
        <w:t>зв’язки</w:t>
      </w:r>
      <w:r>
        <w:t></w:t>
      </w:r>
      <w:r>
        <w:t></w:t>
      </w:r>
      <w:r>
        <w:rPr>
          <w:rFonts w:hint="eastAsia"/>
        </w:rPr>
        <w:t>що</w:t>
      </w:r>
      <w:r>
        <w:t></w:t>
      </w:r>
      <w:r>
        <w:rPr>
          <w:rFonts w:hint="eastAsia"/>
        </w:rPr>
        <w:t>забезпечують</w:t>
      </w:r>
      <w:r>
        <w:t></w:t>
      </w:r>
      <w:r>
        <w:rPr>
          <w:rFonts w:hint="eastAsia"/>
        </w:rPr>
        <w:t>пізнання</w:t>
      </w:r>
      <w:r>
        <w:t></w:t>
      </w:r>
      <w:r>
        <w:rPr>
          <w:rFonts w:hint="eastAsia"/>
        </w:rPr>
        <w:t>держави</w:t>
      </w:r>
      <w:r>
        <w:t></w:t>
      </w:r>
      <w:r>
        <w:rPr>
          <w:rFonts w:hint="eastAsia"/>
        </w:rPr>
        <w:t>і</w:t>
      </w:r>
      <w:r>
        <w:t></w:t>
      </w:r>
      <w:r>
        <w:rPr>
          <w:rFonts w:hint="eastAsia"/>
        </w:rPr>
        <w:t>права</w:t>
      </w:r>
      <w:r>
        <w:t></w:t>
      </w:r>
      <w:r>
        <w:rPr>
          <w:rFonts w:hint="eastAsia"/>
        </w:rPr>
        <w:t>як</w:t>
      </w:r>
      <w:r>
        <w:t></w:t>
      </w:r>
      <w:r>
        <w:rPr>
          <w:rFonts w:hint="eastAsia"/>
        </w:rPr>
        <w:t>політикоправових</w:t>
      </w:r>
      <w:r>
        <w:t></w:t>
      </w:r>
      <w:r>
        <w:rPr>
          <w:rFonts w:hint="eastAsia"/>
        </w:rPr>
        <w:t>явищ</w:t>
      </w:r>
      <w:r>
        <w:t></w:t>
      </w:r>
      <w:r>
        <w:t></w:t>
      </w:r>
      <w:r>
        <w:rPr>
          <w:rFonts w:hint="eastAsia"/>
        </w:rPr>
        <w:t>які</w:t>
      </w:r>
      <w:r>
        <w:t></w:t>
      </w:r>
      <w:r>
        <w:rPr>
          <w:rFonts w:hint="eastAsia"/>
        </w:rPr>
        <w:t>є</w:t>
      </w:r>
      <w:r>
        <w:t></w:t>
      </w:r>
      <w:r>
        <w:rPr>
          <w:rFonts w:hint="eastAsia"/>
        </w:rPr>
        <w:t>динамічними</w:t>
      </w:r>
      <w:r>
        <w:t></w:t>
      </w:r>
      <w:r>
        <w:rPr>
          <w:rFonts w:hint="eastAsia"/>
        </w:rPr>
        <w:t>і</w:t>
      </w:r>
      <w:r>
        <w:t></w:t>
      </w:r>
      <w:r>
        <w:rPr>
          <w:rFonts w:hint="eastAsia"/>
        </w:rPr>
        <w:t>визначають</w:t>
      </w:r>
      <w:r>
        <w:t></w:t>
      </w:r>
      <w:r>
        <w:rPr>
          <w:rFonts w:hint="eastAsia"/>
        </w:rPr>
        <w:t>взаємодію</w:t>
      </w:r>
      <w:r>
        <w:t></w:t>
      </w:r>
      <w:r>
        <w:rPr>
          <w:rFonts w:hint="eastAsia"/>
        </w:rPr>
        <w:t>державно</w:t>
      </w:r>
      <w:r>
        <w:t></w:t>
      </w:r>
      <w:r>
        <w:rPr>
          <w:rFonts w:hint="eastAsia"/>
        </w:rPr>
        <w:t>правових</w:t>
      </w:r>
    </w:p>
    <w:p w:rsidR="002C5026" w:rsidRDefault="002C5026" w:rsidP="002C5026">
      <w:r>
        <w:rPr>
          <w:rFonts w:hint="eastAsia"/>
        </w:rPr>
        <w:t>явищ</w:t>
      </w:r>
      <w:r>
        <w:t></w:t>
      </w:r>
      <w:r>
        <w:rPr>
          <w:rFonts w:hint="eastAsia"/>
        </w:rPr>
        <w:t>із</w:t>
      </w:r>
      <w:r>
        <w:t></w:t>
      </w:r>
      <w:r>
        <w:rPr>
          <w:rFonts w:hint="eastAsia"/>
        </w:rPr>
        <w:t>суспільством</w:t>
      </w:r>
      <w:r>
        <w:t></w:t>
      </w:r>
      <w:r>
        <w:rPr>
          <w:rFonts w:hint="eastAsia"/>
        </w:rPr>
        <w:t>та</w:t>
      </w:r>
      <w:r>
        <w:t></w:t>
      </w:r>
      <w:r>
        <w:rPr>
          <w:rFonts w:hint="eastAsia"/>
        </w:rPr>
        <w:t>основними</w:t>
      </w:r>
      <w:r>
        <w:t></w:t>
      </w:r>
      <w:r>
        <w:rPr>
          <w:rFonts w:hint="eastAsia"/>
        </w:rPr>
        <w:t>сферами</w:t>
      </w:r>
      <w:r>
        <w:t></w:t>
      </w:r>
      <w:r>
        <w:rPr>
          <w:rFonts w:hint="eastAsia"/>
        </w:rPr>
        <w:t>його</w:t>
      </w:r>
      <w:r>
        <w:t></w:t>
      </w:r>
      <w:r>
        <w:rPr>
          <w:rFonts w:hint="eastAsia"/>
        </w:rPr>
        <w:t>життєдіяльності</w:t>
      </w:r>
      <w:r>
        <w:t></w:t>
      </w:r>
    </w:p>
    <w:p w:rsidR="002C5026" w:rsidRDefault="002C5026" w:rsidP="002C5026">
      <w:r>
        <w:t></w:t>
      </w:r>
      <w:r>
        <w:t></w:t>
      </w:r>
      <w:r>
        <w:t></w:t>
      </w:r>
      <w:r>
        <w:rPr>
          <w:rFonts w:hint="eastAsia"/>
        </w:rPr>
        <w:t>Дослідження</w:t>
      </w:r>
      <w:r>
        <w:t></w:t>
      </w:r>
      <w:r>
        <w:rPr>
          <w:rFonts w:hint="eastAsia"/>
        </w:rPr>
        <w:t>державно</w:t>
      </w:r>
      <w:r>
        <w:t></w:t>
      </w:r>
      <w:r>
        <w:rPr>
          <w:rFonts w:hint="eastAsia"/>
        </w:rPr>
        <w:t>правових</w:t>
      </w:r>
      <w:r>
        <w:t></w:t>
      </w:r>
      <w:r>
        <w:rPr>
          <w:rFonts w:hint="eastAsia"/>
        </w:rPr>
        <w:t>закономірностей</w:t>
      </w:r>
      <w:r>
        <w:t></w:t>
      </w:r>
      <w:r>
        <w:rPr>
          <w:rFonts w:hint="eastAsia"/>
        </w:rPr>
        <w:t>з</w:t>
      </w:r>
      <w:r>
        <w:t></w:t>
      </w:r>
      <w:r>
        <w:rPr>
          <w:rFonts w:hint="eastAsia"/>
        </w:rPr>
        <w:t>позиції</w:t>
      </w:r>
      <w:r>
        <w:t></w:t>
      </w:r>
      <w:r>
        <w:rPr>
          <w:rFonts w:hint="eastAsia"/>
        </w:rPr>
        <w:t>природноправового</w:t>
      </w:r>
      <w:r>
        <w:t></w:t>
      </w:r>
      <w:r>
        <w:rPr>
          <w:rFonts w:hint="eastAsia"/>
        </w:rPr>
        <w:t>типу</w:t>
      </w:r>
      <w:r>
        <w:t></w:t>
      </w:r>
      <w:r>
        <w:rPr>
          <w:rFonts w:hint="eastAsia"/>
        </w:rPr>
        <w:t>праворозуміння</w:t>
      </w:r>
      <w:r>
        <w:t></w:t>
      </w:r>
      <w:r>
        <w:rPr>
          <w:rFonts w:hint="eastAsia"/>
        </w:rPr>
        <w:t>характеризується</w:t>
      </w:r>
      <w:r>
        <w:t></w:t>
      </w:r>
      <w:r>
        <w:rPr>
          <w:rFonts w:hint="eastAsia"/>
        </w:rPr>
        <w:t>значущістю</w:t>
      </w:r>
      <w:r>
        <w:t></w:t>
      </w:r>
      <w:r>
        <w:rPr>
          <w:rFonts w:hint="eastAsia"/>
        </w:rPr>
        <w:t>ідеального</w:t>
      </w:r>
      <w:r>
        <w:t></w:t>
      </w:r>
      <w:r>
        <w:rPr>
          <w:rFonts w:hint="eastAsia"/>
        </w:rPr>
        <w:t>виміру</w:t>
      </w:r>
    </w:p>
    <w:p w:rsidR="002C5026" w:rsidRDefault="002C5026" w:rsidP="002C5026">
      <w:r>
        <w:rPr>
          <w:rFonts w:hint="eastAsia"/>
        </w:rPr>
        <w:t>права</w:t>
      </w:r>
      <w:r>
        <w:t></w:t>
      </w:r>
      <w:r>
        <w:rPr>
          <w:rFonts w:hint="eastAsia"/>
        </w:rPr>
        <w:t>та</w:t>
      </w:r>
      <w:r>
        <w:t></w:t>
      </w:r>
      <w:r>
        <w:rPr>
          <w:rFonts w:hint="eastAsia"/>
        </w:rPr>
        <w:t>обумовлюється</w:t>
      </w:r>
      <w:r>
        <w:t></w:t>
      </w:r>
      <w:r>
        <w:rPr>
          <w:rFonts w:hint="eastAsia"/>
        </w:rPr>
        <w:t>різницею</w:t>
      </w:r>
      <w:r>
        <w:t></w:t>
      </w:r>
      <w:r>
        <w:rPr>
          <w:rFonts w:hint="eastAsia"/>
        </w:rPr>
        <w:t>між</w:t>
      </w:r>
      <w:r>
        <w:t></w:t>
      </w:r>
      <w:r>
        <w:rPr>
          <w:rFonts w:hint="eastAsia"/>
        </w:rPr>
        <w:t>категоріями</w:t>
      </w:r>
      <w:r>
        <w:t></w:t>
      </w:r>
      <w:r>
        <w:rPr>
          <w:rFonts w:hint="eastAsia"/>
        </w:rPr>
        <w:t>права</w:t>
      </w:r>
      <w:r>
        <w:t></w:t>
      </w:r>
      <w:r>
        <w:rPr>
          <w:rFonts w:hint="eastAsia"/>
        </w:rPr>
        <w:t>та</w:t>
      </w:r>
      <w:r>
        <w:t></w:t>
      </w:r>
      <w:r>
        <w:rPr>
          <w:rFonts w:hint="eastAsia"/>
        </w:rPr>
        <w:t>закону</w:t>
      </w:r>
      <w:r>
        <w:t></w:t>
      </w:r>
      <w:r>
        <w:t></w:t>
      </w:r>
      <w:r>
        <w:rPr>
          <w:rFonts w:hint="eastAsia"/>
        </w:rPr>
        <w:t>У</w:t>
      </w:r>
      <w:r>
        <w:t></w:t>
      </w:r>
      <w:r>
        <w:rPr>
          <w:rFonts w:hint="eastAsia"/>
        </w:rPr>
        <w:t>контексті</w:t>
      </w:r>
    </w:p>
    <w:p w:rsidR="002C5026" w:rsidRDefault="002C5026" w:rsidP="002C5026">
      <w:r>
        <w:rPr>
          <w:rFonts w:hint="eastAsia"/>
        </w:rPr>
        <w:t>класичного</w:t>
      </w:r>
      <w:r>
        <w:t></w:t>
      </w:r>
      <w:r>
        <w:rPr>
          <w:rFonts w:hint="eastAsia"/>
        </w:rPr>
        <w:t>юридико</w:t>
      </w:r>
      <w:r>
        <w:t></w:t>
      </w:r>
      <w:r>
        <w:rPr>
          <w:rFonts w:hint="eastAsia"/>
        </w:rPr>
        <w:t>позитивістського</w:t>
      </w:r>
      <w:r>
        <w:t></w:t>
      </w:r>
      <w:r>
        <w:rPr>
          <w:rFonts w:hint="eastAsia"/>
        </w:rPr>
        <w:t>типу</w:t>
      </w:r>
      <w:r>
        <w:t></w:t>
      </w:r>
      <w:r>
        <w:rPr>
          <w:rFonts w:hint="eastAsia"/>
        </w:rPr>
        <w:t>праворозуміння</w:t>
      </w:r>
      <w:r>
        <w:t></w:t>
      </w:r>
      <w:r>
        <w:rPr>
          <w:rFonts w:hint="eastAsia"/>
        </w:rPr>
        <w:t>ототожнюються</w:t>
      </w:r>
    </w:p>
    <w:p w:rsidR="002C5026" w:rsidRDefault="002C5026" w:rsidP="002C5026">
      <w:r>
        <w:rPr>
          <w:rFonts w:hint="eastAsia"/>
        </w:rPr>
        <w:t>категорії</w:t>
      </w:r>
      <w:r>
        <w:t></w:t>
      </w:r>
      <w:r>
        <w:t></w:t>
      </w:r>
      <w:r>
        <w:rPr>
          <w:rFonts w:hint="eastAsia"/>
        </w:rPr>
        <w:t>право</w:t>
      </w:r>
      <w:r>
        <w:t></w:t>
      </w:r>
      <w:r>
        <w:t></w:t>
      </w:r>
      <w:r>
        <w:rPr>
          <w:rFonts w:hint="eastAsia"/>
        </w:rPr>
        <w:t>та</w:t>
      </w:r>
      <w:r>
        <w:t></w:t>
      </w:r>
      <w:r>
        <w:t></w:t>
      </w:r>
      <w:r>
        <w:rPr>
          <w:rFonts w:hint="eastAsia"/>
        </w:rPr>
        <w:t>закон</w:t>
      </w:r>
      <w:r>
        <w:t></w:t>
      </w:r>
      <w:r>
        <w:t></w:t>
      </w:r>
      <w:r>
        <w:t></w:t>
      </w:r>
      <w:r>
        <w:rPr>
          <w:rFonts w:hint="eastAsia"/>
        </w:rPr>
        <w:t>що</w:t>
      </w:r>
      <w:r>
        <w:t></w:t>
      </w:r>
      <w:r>
        <w:rPr>
          <w:rFonts w:hint="eastAsia"/>
        </w:rPr>
        <w:t>відповідним</w:t>
      </w:r>
      <w:r>
        <w:t></w:t>
      </w:r>
      <w:r>
        <w:rPr>
          <w:rFonts w:hint="eastAsia"/>
        </w:rPr>
        <w:t>чином</w:t>
      </w:r>
      <w:r>
        <w:t></w:t>
      </w:r>
      <w:r>
        <w:rPr>
          <w:rFonts w:hint="eastAsia"/>
        </w:rPr>
        <w:t>впливає</w:t>
      </w:r>
      <w:r>
        <w:t></w:t>
      </w:r>
      <w:r>
        <w:rPr>
          <w:rFonts w:hint="eastAsia"/>
        </w:rPr>
        <w:t>на</w:t>
      </w:r>
      <w:r>
        <w:t></w:t>
      </w:r>
      <w:r>
        <w:rPr>
          <w:rFonts w:hint="eastAsia"/>
        </w:rPr>
        <w:t>закономірності</w:t>
      </w:r>
    </w:p>
    <w:p w:rsidR="002C5026" w:rsidRDefault="002C5026" w:rsidP="002C5026">
      <w:r>
        <w:rPr>
          <w:rFonts w:hint="eastAsia"/>
        </w:rPr>
        <w:t>державно</w:t>
      </w:r>
      <w:r>
        <w:t></w:t>
      </w:r>
      <w:r>
        <w:rPr>
          <w:rFonts w:hint="eastAsia"/>
        </w:rPr>
        <w:t>правової</w:t>
      </w:r>
      <w:r>
        <w:t></w:t>
      </w:r>
      <w:r>
        <w:rPr>
          <w:rFonts w:hint="eastAsia"/>
        </w:rPr>
        <w:t>сфери</w:t>
      </w:r>
      <w:r>
        <w:t></w:t>
      </w:r>
      <w:r>
        <w:t></w:t>
      </w:r>
      <w:r>
        <w:rPr>
          <w:rFonts w:hint="eastAsia"/>
        </w:rPr>
        <w:t>У</w:t>
      </w:r>
      <w:r>
        <w:t></w:t>
      </w:r>
      <w:r>
        <w:rPr>
          <w:rFonts w:hint="eastAsia"/>
        </w:rPr>
        <w:t>аспекті</w:t>
      </w:r>
      <w:r>
        <w:t></w:t>
      </w:r>
      <w:r>
        <w:rPr>
          <w:rFonts w:hint="eastAsia"/>
        </w:rPr>
        <w:t>соціологічного</w:t>
      </w:r>
      <w:r>
        <w:t></w:t>
      </w:r>
      <w:r>
        <w:rPr>
          <w:rFonts w:hint="eastAsia"/>
        </w:rPr>
        <w:t>типу</w:t>
      </w:r>
      <w:r>
        <w:t></w:t>
      </w:r>
      <w:r>
        <w:rPr>
          <w:rFonts w:hint="eastAsia"/>
        </w:rPr>
        <w:t>праворозуміння</w:t>
      </w:r>
      <w:r>
        <w:t></w:t>
      </w:r>
      <w:r>
        <w:rPr>
          <w:rFonts w:hint="eastAsia"/>
        </w:rPr>
        <w:t>категорія</w:t>
      </w:r>
    </w:p>
    <w:p w:rsidR="002C5026" w:rsidRDefault="002C5026" w:rsidP="002C5026">
      <w:r>
        <w:t></w:t>
      </w:r>
      <w:r>
        <w:rPr>
          <w:rFonts w:hint="eastAsia"/>
        </w:rPr>
        <w:t>право</w:t>
      </w:r>
      <w:r>
        <w:t></w:t>
      </w:r>
      <w:r>
        <w:t></w:t>
      </w:r>
      <w:r>
        <w:rPr>
          <w:rFonts w:hint="eastAsia"/>
        </w:rPr>
        <w:t>набуває</w:t>
      </w:r>
      <w:r>
        <w:t></w:t>
      </w:r>
      <w:r>
        <w:rPr>
          <w:rFonts w:hint="eastAsia"/>
        </w:rPr>
        <w:t>специфічного</w:t>
      </w:r>
      <w:r>
        <w:t></w:t>
      </w:r>
      <w:r>
        <w:rPr>
          <w:rFonts w:hint="eastAsia"/>
        </w:rPr>
        <w:t>змісту</w:t>
      </w:r>
      <w:r>
        <w:t></w:t>
      </w:r>
      <w:r>
        <w:t></w:t>
      </w:r>
      <w:r>
        <w:rPr>
          <w:rFonts w:hint="eastAsia"/>
        </w:rPr>
        <w:t>внаслідок</w:t>
      </w:r>
      <w:r>
        <w:t></w:t>
      </w:r>
      <w:r>
        <w:rPr>
          <w:rFonts w:hint="eastAsia"/>
        </w:rPr>
        <w:t>чого</w:t>
      </w:r>
      <w:r>
        <w:t></w:t>
      </w:r>
      <w:r>
        <w:rPr>
          <w:rFonts w:hint="eastAsia"/>
        </w:rPr>
        <w:t>відбувається</w:t>
      </w:r>
    </w:p>
    <w:p w:rsidR="002C5026" w:rsidRDefault="002C5026" w:rsidP="002C5026">
      <w:r>
        <w:rPr>
          <w:rFonts w:hint="eastAsia"/>
        </w:rPr>
        <w:t>протиставлення</w:t>
      </w:r>
      <w:r>
        <w:t></w:t>
      </w:r>
      <w:r>
        <w:rPr>
          <w:rFonts w:hint="eastAsia"/>
        </w:rPr>
        <w:t>права</w:t>
      </w:r>
      <w:r>
        <w:t></w:t>
      </w:r>
      <w:r>
        <w:rPr>
          <w:rFonts w:hint="eastAsia"/>
        </w:rPr>
        <w:t>та</w:t>
      </w:r>
      <w:r>
        <w:t></w:t>
      </w:r>
      <w:r>
        <w:rPr>
          <w:rFonts w:hint="eastAsia"/>
        </w:rPr>
        <w:t>закону</w:t>
      </w:r>
      <w:r>
        <w:t></w:t>
      </w:r>
      <w:r>
        <w:rPr>
          <w:rFonts w:hint="eastAsia"/>
        </w:rPr>
        <w:t>у</w:t>
      </w:r>
      <w:r>
        <w:t></w:t>
      </w:r>
      <w:r>
        <w:rPr>
          <w:rFonts w:hint="eastAsia"/>
        </w:rPr>
        <w:t>аспекті</w:t>
      </w:r>
      <w:r>
        <w:t></w:t>
      </w:r>
      <w:r>
        <w:rPr>
          <w:rFonts w:hint="eastAsia"/>
        </w:rPr>
        <w:t>державно</w:t>
      </w:r>
      <w:r>
        <w:t></w:t>
      </w:r>
      <w:r>
        <w:rPr>
          <w:rFonts w:hint="eastAsia"/>
        </w:rPr>
        <w:t>правових</w:t>
      </w:r>
      <w:r>
        <w:t></w:t>
      </w:r>
      <w:r>
        <w:rPr>
          <w:rFonts w:hint="eastAsia"/>
        </w:rPr>
        <w:t>закономірностей</w:t>
      </w:r>
      <w:r>
        <w:t></w:t>
      </w:r>
    </w:p>
    <w:p w:rsidR="002C5026" w:rsidRDefault="002C5026" w:rsidP="002C5026">
      <w:r>
        <w:rPr>
          <w:rFonts w:hint="eastAsia"/>
        </w:rPr>
        <w:t>Дослідження</w:t>
      </w:r>
      <w:r>
        <w:t></w:t>
      </w:r>
      <w:r>
        <w:rPr>
          <w:rFonts w:hint="eastAsia"/>
        </w:rPr>
        <w:t>державно</w:t>
      </w:r>
      <w:r>
        <w:t></w:t>
      </w:r>
      <w:r>
        <w:rPr>
          <w:rFonts w:hint="eastAsia"/>
        </w:rPr>
        <w:t>правових</w:t>
      </w:r>
      <w:r>
        <w:t></w:t>
      </w:r>
      <w:r>
        <w:rPr>
          <w:rFonts w:hint="eastAsia"/>
        </w:rPr>
        <w:t>закономірностей</w:t>
      </w:r>
      <w:r>
        <w:t></w:t>
      </w:r>
      <w:r>
        <w:rPr>
          <w:rFonts w:hint="eastAsia"/>
        </w:rPr>
        <w:t>з</w:t>
      </w:r>
      <w:r>
        <w:t></w:t>
      </w:r>
      <w:r>
        <w:rPr>
          <w:rFonts w:hint="eastAsia"/>
        </w:rPr>
        <w:t>позиції</w:t>
      </w:r>
      <w:r>
        <w:t></w:t>
      </w:r>
      <w:r>
        <w:rPr>
          <w:rFonts w:hint="eastAsia"/>
        </w:rPr>
        <w:t>інтегративного</w:t>
      </w:r>
      <w:r>
        <w:t></w:t>
      </w:r>
      <w:r>
        <w:rPr>
          <w:rFonts w:hint="eastAsia"/>
        </w:rPr>
        <w:t>типу</w:t>
      </w:r>
    </w:p>
    <w:p w:rsidR="002C5026" w:rsidRDefault="002C5026" w:rsidP="002C5026">
      <w:r>
        <w:rPr>
          <w:rFonts w:hint="eastAsia"/>
        </w:rPr>
        <w:t>праворозуміння</w:t>
      </w:r>
      <w:r>
        <w:t></w:t>
      </w:r>
      <w:r>
        <w:rPr>
          <w:rFonts w:hint="eastAsia"/>
        </w:rPr>
        <w:t>дозволяє</w:t>
      </w:r>
      <w:r>
        <w:t></w:t>
      </w:r>
      <w:r>
        <w:rPr>
          <w:rFonts w:hint="eastAsia"/>
        </w:rPr>
        <w:t>отримати</w:t>
      </w:r>
      <w:r>
        <w:t></w:t>
      </w:r>
      <w:r>
        <w:rPr>
          <w:rFonts w:hint="eastAsia"/>
        </w:rPr>
        <w:t>найбільш</w:t>
      </w:r>
      <w:r>
        <w:t></w:t>
      </w:r>
      <w:r>
        <w:rPr>
          <w:rFonts w:hint="eastAsia"/>
        </w:rPr>
        <w:t>ґрунтовні</w:t>
      </w:r>
      <w:r>
        <w:t></w:t>
      </w:r>
      <w:r>
        <w:rPr>
          <w:rFonts w:hint="eastAsia"/>
        </w:rPr>
        <w:t>та</w:t>
      </w:r>
      <w:r>
        <w:t></w:t>
      </w:r>
      <w:r>
        <w:rPr>
          <w:rFonts w:hint="eastAsia"/>
        </w:rPr>
        <w:t>повні</w:t>
      </w:r>
      <w:r>
        <w:t></w:t>
      </w:r>
      <w:r>
        <w:rPr>
          <w:rFonts w:hint="eastAsia"/>
        </w:rPr>
        <w:t>наукові</w:t>
      </w:r>
      <w:r>
        <w:t></w:t>
      </w:r>
      <w:r>
        <w:rPr>
          <w:rFonts w:hint="eastAsia"/>
        </w:rPr>
        <w:t>знання</w:t>
      </w:r>
      <w:r>
        <w:t></w:t>
      </w:r>
    </w:p>
    <w:p w:rsidR="002C5026" w:rsidRDefault="002C5026" w:rsidP="002C5026">
      <w:r>
        <w:t></w:t>
      </w:r>
      <w:r>
        <w:t></w:t>
      </w:r>
      <w:r>
        <w:t></w:t>
      </w:r>
      <w:r>
        <w:rPr>
          <w:rFonts w:hint="eastAsia"/>
        </w:rPr>
        <w:t>Суміжні</w:t>
      </w:r>
      <w:r>
        <w:t></w:t>
      </w:r>
      <w:r>
        <w:rPr>
          <w:rFonts w:hint="eastAsia"/>
        </w:rPr>
        <w:t>із</w:t>
      </w:r>
      <w:r>
        <w:t></w:t>
      </w:r>
      <w:r>
        <w:rPr>
          <w:rFonts w:hint="eastAsia"/>
        </w:rPr>
        <w:t>державно</w:t>
      </w:r>
      <w:r>
        <w:t></w:t>
      </w:r>
      <w:r>
        <w:rPr>
          <w:rFonts w:hint="eastAsia"/>
        </w:rPr>
        <w:t>правовими</w:t>
      </w:r>
      <w:r>
        <w:t></w:t>
      </w:r>
      <w:r>
        <w:rPr>
          <w:rFonts w:hint="eastAsia"/>
        </w:rPr>
        <w:t>закономірностями</w:t>
      </w:r>
      <w:r>
        <w:t></w:t>
      </w:r>
      <w:r>
        <w:rPr>
          <w:rFonts w:hint="eastAsia"/>
        </w:rPr>
        <w:t>категорії</w:t>
      </w:r>
    </w:p>
    <w:p w:rsidR="002C5026" w:rsidRDefault="002C5026" w:rsidP="002C5026">
      <w:r>
        <w:rPr>
          <w:rFonts w:hint="eastAsia"/>
        </w:rPr>
        <w:t>відносяться</w:t>
      </w:r>
      <w:r>
        <w:t></w:t>
      </w:r>
      <w:r>
        <w:rPr>
          <w:rFonts w:hint="eastAsia"/>
        </w:rPr>
        <w:t>здебільшого</w:t>
      </w:r>
      <w:r>
        <w:t></w:t>
      </w:r>
      <w:r>
        <w:rPr>
          <w:rFonts w:hint="eastAsia"/>
        </w:rPr>
        <w:t>до</w:t>
      </w:r>
      <w:r>
        <w:t></w:t>
      </w:r>
      <w:r>
        <w:rPr>
          <w:rFonts w:hint="eastAsia"/>
        </w:rPr>
        <w:t>категоріальних</w:t>
      </w:r>
      <w:r>
        <w:t></w:t>
      </w:r>
      <w:r>
        <w:rPr>
          <w:rFonts w:hint="eastAsia"/>
        </w:rPr>
        <w:t>апаратів</w:t>
      </w:r>
      <w:r>
        <w:t></w:t>
      </w:r>
      <w:r>
        <w:rPr>
          <w:rFonts w:hint="eastAsia"/>
        </w:rPr>
        <w:t>філософії</w:t>
      </w:r>
      <w:r>
        <w:t></w:t>
      </w:r>
      <w:r>
        <w:t></w:t>
      </w:r>
      <w:r>
        <w:rPr>
          <w:rFonts w:hint="eastAsia"/>
        </w:rPr>
        <w:t>філософії</w:t>
      </w:r>
      <w:r>
        <w:t></w:t>
      </w:r>
      <w:r>
        <w:rPr>
          <w:rFonts w:hint="eastAsia"/>
        </w:rPr>
        <w:t>права</w:t>
      </w:r>
      <w:r>
        <w:t></w:t>
      </w:r>
    </w:p>
    <w:p w:rsidR="002C5026" w:rsidRDefault="002C5026" w:rsidP="002C5026">
      <w:r>
        <w:rPr>
          <w:rFonts w:hint="eastAsia"/>
        </w:rPr>
        <w:t>соціології</w:t>
      </w:r>
      <w:r>
        <w:t></w:t>
      </w:r>
      <w:r>
        <w:rPr>
          <w:rFonts w:hint="eastAsia"/>
        </w:rPr>
        <w:t>права</w:t>
      </w:r>
      <w:r>
        <w:t></w:t>
      </w:r>
      <w:r>
        <w:rPr>
          <w:rFonts w:hint="eastAsia"/>
        </w:rPr>
        <w:t>та</w:t>
      </w:r>
      <w:r>
        <w:t></w:t>
      </w:r>
      <w:r>
        <w:rPr>
          <w:rFonts w:hint="eastAsia"/>
        </w:rPr>
        <w:t>сучасної</w:t>
      </w:r>
      <w:r>
        <w:t></w:t>
      </w:r>
      <w:r>
        <w:rPr>
          <w:rFonts w:hint="eastAsia"/>
        </w:rPr>
        <w:t>теорії</w:t>
      </w:r>
      <w:r>
        <w:t></w:t>
      </w:r>
      <w:r>
        <w:rPr>
          <w:rFonts w:hint="eastAsia"/>
        </w:rPr>
        <w:t>права</w:t>
      </w:r>
      <w:r>
        <w:t></w:t>
      </w:r>
      <w:r>
        <w:t></w:t>
      </w:r>
      <w:r>
        <w:rPr>
          <w:rFonts w:hint="eastAsia"/>
        </w:rPr>
        <w:t>Основними</w:t>
      </w:r>
      <w:r>
        <w:t></w:t>
      </w:r>
      <w:r>
        <w:rPr>
          <w:rFonts w:hint="eastAsia"/>
        </w:rPr>
        <w:t>категоріями</w:t>
      </w:r>
      <w:r>
        <w:t></w:t>
      </w:r>
      <w:r>
        <w:rPr>
          <w:rFonts w:hint="eastAsia"/>
        </w:rPr>
        <w:t>та</w:t>
      </w:r>
      <w:r>
        <w:t></w:t>
      </w:r>
      <w:r>
        <w:rPr>
          <w:rFonts w:hint="eastAsia"/>
        </w:rPr>
        <w:t>поняттями</w:t>
      </w:r>
      <w:r>
        <w:t></w:t>
      </w:r>
    </w:p>
    <w:p w:rsidR="002C5026" w:rsidRDefault="002C5026" w:rsidP="002C5026">
      <w:r>
        <w:rPr>
          <w:rFonts w:hint="eastAsia"/>
        </w:rPr>
        <w:t>які</w:t>
      </w:r>
      <w:r>
        <w:t></w:t>
      </w:r>
      <w:r>
        <w:rPr>
          <w:rFonts w:hint="eastAsia"/>
        </w:rPr>
        <w:t>є</w:t>
      </w:r>
      <w:r>
        <w:t></w:t>
      </w:r>
      <w:r>
        <w:rPr>
          <w:rFonts w:hint="eastAsia"/>
        </w:rPr>
        <w:t>суміжними</w:t>
      </w:r>
      <w:r>
        <w:t></w:t>
      </w:r>
      <w:r>
        <w:rPr>
          <w:rFonts w:hint="eastAsia"/>
        </w:rPr>
        <w:t>із</w:t>
      </w:r>
      <w:r>
        <w:t></w:t>
      </w:r>
      <w:r>
        <w:rPr>
          <w:rFonts w:hint="eastAsia"/>
        </w:rPr>
        <w:t>закономірностями</w:t>
      </w:r>
      <w:r>
        <w:t></w:t>
      </w:r>
      <w:r>
        <w:rPr>
          <w:rFonts w:hint="eastAsia"/>
        </w:rPr>
        <w:t>права</w:t>
      </w:r>
      <w:r>
        <w:t></w:t>
      </w:r>
      <w:r>
        <w:rPr>
          <w:rFonts w:hint="eastAsia"/>
        </w:rPr>
        <w:t>та</w:t>
      </w:r>
      <w:r>
        <w:t></w:t>
      </w:r>
      <w:r>
        <w:rPr>
          <w:rFonts w:hint="eastAsia"/>
        </w:rPr>
        <w:t>держави</w:t>
      </w:r>
      <w:r>
        <w:t></w:t>
      </w:r>
      <w:r>
        <w:t></w:t>
      </w:r>
      <w:r>
        <w:rPr>
          <w:rFonts w:hint="eastAsia"/>
        </w:rPr>
        <w:t>є</w:t>
      </w:r>
      <w:r>
        <w:t></w:t>
      </w:r>
      <w:r>
        <w:rPr>
          <w:rFonts w:hint="eastAsia"/>
        </w:rPr>
        <w:t>закон</w:t>
      </w:r>
      <w:r>
        <w:t></w:t>
      </w:r>
      <w:r>
        <w:t></w:t>
      </w:r>
      <w:r>
        <w:rPr>
          <w:rFonts w:hint="eastAsia"/>
        </w:rPr>
        <w:t>необхідність</w:t>
      </w:r>
      <w:r>
        <w:t></w:t>
      </w:r>
    </w:p>
    <w:p w:rsidR="002C5026" w:rsidRDefault="002C5026" w:rsidP="002C5026">
      <w:r>
        <w:rPr>
          <w:rFonts w:hint="eastAsia"/>
        </w:rPr>
        <w:t>випадковість</w:t>
      </w:r>
      <w:r>
        <w:t></w:t>
      </w:r>
      <w:r>
        <w:t></w:t>
      </w:r>
      <w:r>
        <w:rPr>
          <w:rFonts w:hint="eastAsia"/>
        </w:rPr>
        <w:t>тенденція</w:t>
      </w:r>
      <w:r>
        <w:t></w:t>
      </w:r>
      <w:r>
        <w:t></w:t>
      </w:r>
      <w:r>
        <w:rPr>
          <w:rFonts w:hint="eastAsia"/>
        </w:rPr>
        <w:t>можливість</w:t>
      </w:r>
      <w:r>
        <w:t></w:t>
      </w:r>
      <w:r>
        <w:t></w:t>
      </w:r>
      <w:r>
        <w:rPr>
          <w:rFonts w:hint="eastAsia"/>
        </w:rPr>
        <w:t>факт</w:t>
      </w:r>
      <w:r>
        <w:t></w:t>
      </w:r>
      <w:r>
        <w:t></w:t>
      </w:r>
      <w:r>
        <w:rPr>
          <w:rFonts w:hint="eastAsia"/>
        </w:rPr>
        <w:t>норма</w:t>
      </w:r>
      <w:r>
        <w:t></w:t>
      </w:r>
      <w:r>
        <w:rPr>
          <w:rFonts w:hint="eastAsia"/>
        </w:rPr>
        <w:t>права</w:t>
      </w:r>
      <w:r>
        <w:t></w:t>
      </w:r>
      <w:r>
        <w:t></w:t>
      </w:r>
      <w:r>
        <w:rPr>
          <w:rFonts w:hint="eastAsia"/>
        </w:rPr>
        <w:t>принцип</w:t>
      </w:r>
      <w:r>
        <w:t></w:t>
      </w:r>
      <w:r>
        <w:rPr>
          <w:rFonts w:hint="eastAsia"/>
        </w:rPr>
        <w:t>права</w:t>
      </w:r>
      <w:r>
        <w:t></w:t>
      </w:r>
      <w:r>
        <w:t></w:t>
      </w:r>
      <w:r>
        <w:rPr>
          <w:rFonts w:hint="eastAsia"/>
        </w:rPr>
        <w:t>сутність</w:t>
      </w:r>
    </w:p>
    <w:p w:rsidR="002C5026" w:rsidRDefault="002C5026" w:rsidP="002C5026">
      <w:r>
        <w:rPr>
          <w:rFonts w:hint="eastAsia"/>
        </w:rPr>
        <w:t>права</w:t>
      </w:r>
      <w:r>
        <w:t></w:t>
      </w:r>
      <w:r>
        <w:t></w:t>
      </w:r>
      <w:r>
        <w:rPr>
          <w:rFonts w:hint="eastAsia"/>
        </w:rPr>
        <w:t>Також</w:t>
      </w:r>
      <w:r>
        <w:t></w:t>
      </w:r>
      <w:r>
        <w:rPr>
          <w:rFonts w:hint="eastAsia"/>
        </w:rPr>
        <w:t>закономірності</w:t>
      </w:r>
      <w:r>
        <w:t></w:t>
      </w:r>
      <w:r>
        <w:rPr>
          <w:rFonts w:hint="eastAsia"/>
        </w:rPr>
        <w:t>специфічно</w:t>
      </w:r>
      <w:r>
        <w:t></w:t>
      </w:r>
      <w:r>
        <w:rPr>
          <w:rFonts w:hint="eastAsia"/>
        </w:rPr>
        <w:t>взаємодіють</w:t>
      </w:r>
      <w:r>
        <w:t></w:t>
      </w:r>
      <w:r>
        <w:rPr>
          <w:rFonts w:hint="eastAsia"/>
        </w:rPr>
        <w:t>із</w:t>
      </w:r>
      <w:r>
        <w:t></w:t>
      </w:r>
      <w:r>
        <w:rPr>
          <w:rFonts w:hint="eastAsia"/>
        </w:rPr>
        <w:t>категоріями</w:t>
      </w:r>
      <w:r>
        <w:t></w:t>
      </w:r>
      <w:r>
        <w:rPr>
          <w:rFonts w:hint="eastAsia"/>
        </w:rPr>
        <w:t>правового</w:t>
      </w:r>
    </w:p>
    <w:p w:rsidR="002C5026" w:rsidRDefault="002C5026" w:rsidP="002C5026">
      <w:r>
        <w:rPr>
          <w:rFonts w:hint="eastAsia"/>
        </w:rPr>
        <w:t>хаосу</w:t>
      </w:r>
      <w:r>
        <w:t></w:t>
      </w:r>
      <w:r>
        <w:rPr>
          <w:rFonts w:hint="eastAsia"/>
        </w:rPr>
        <w:t>та</w:t>
      </w:r>
      <w:r>
        <w:t></w:t>
      </w:r>
      <w:r>
        <w:rPr>
          <w:rFonts w:hint="eastAsia"/>
        </w:rPr>
        <w:t>правопорядку</w:t>
      </w:r>
      <w:r>
        <w:t></w:t>
      </w:r>
      <w:r>
        <w:t></w:t>
      </w:r>
      <w:r>
        <w:rPr>
          <w:rFonts w:hint="eastAsia"/>
        </w:rPr>
        <w:t>іншими</w:t>
      </w:r>
      <w:r>
        <w:t></w:t>
      </w:r>
      <w:r>
        <w:rPr>
          <w:rFonts w:hint="eastAsia"/>
        </w:rPr>
        <w:t>науковими</w:t>
      </w:r>
      <w:r>
        <w:t></w:t>
      </w:r>
      <w:r>
        <w:rPr>
          <w:rFonts w:hint="eastAsia"/>
        </w:rPr>
        <w:t>категоріями</w:t>
      </w:r>
      <w:r>
        <w:t></w:t>
      </w:r>
      <w:r>
        <w:t></w:t>
      </w:r>
      <w:r>
        <w:rPr>
          <w:rFonts w:hint="eastAsia"/>
        </w:rPr>
        <w:t>Всі</w:t>
      </w:r>
      <w:r>
        <w:t></w:t>
      </w:r>
      <w:r>
        <w:rPr>
          <w:rFonts w:hint="eastAsia"/>
        </w:rPr>
        <w:t>зазначені</w:t>
      </w:r>
      <w:r>
        <w:t></w:t>
      </w:r>
      <w:r>
        <w:rPr>
          <w:rFonts w:hint="eastAsia"/>
        </w:rPr>
        <w:t>категорії</w:t>
      </w:r>
      <w:r>
        <w:t></w:t>
      </w:r>
      <w:r>
        <w:rPr>
          <w:rFonts w:hint="eastAsia"/>
        </w:rPr>
        <w:t>є</w:t>
      </w:r>
    </w:p>
    <w:p w:rsidR="002C5026" w:rsidRDefault="002C5026" w:rsidP="002C5026">
      <w:r>
        <w:t></w:t>
      </w:r>
      <w:r>
        <w:t></w:t>
      </w:r>
      <w:r>
        <w:t></w:t>
      </w:r>
    </w:p>
    <w:p w:rsidR="002C5026" w:rsidRDefault="002C5026" w:rsidP="002C5026">
      <w:r>
        <w:rPr>
          <w:rFonts w:hint="eastAsia"/>
        </w:rPr>
        <w:t>суміжними</w:t>
      </w:r>
      <w:r>
        <w:t></w:t>
      </w:r>
      <w:r>
        <w:rPr>
          <w:rFonts w:hint="eastAsia"/>
        </w:rPr>
        <w:t>із</w:t>
      </w:r>
      <w:r>
        <w:t></w:t>
      </w:r>
      <w:r>
        <w:rPr>
          <w:rFonts w:hint="eastAsia"/>
        </w:rPr>
        <w:t>державно</w:t>
      </w:r>
      <w:r>
        <w:t></w:t>
      </w:r>
      <w:r>
        <w:rPr>
          <w:rFonts w:hint="eastAsia"/>
        </w:rPr>
        <w:t>правовими</w:t>
      </w:r>
      <w:r>
        <w:t></w:t>
      </w:r>
      <w:r>
        <w:rPr>
          <w:rFonts w:hint="eastAsia"/>
        </w:rPr>
        <w:t>закономірностями</w:t>
      </w:r>
      <w:r>
        <w:t></w:t>
      </w:r>
      <w:r>
        <w:rPr>
          <w:rFonts w:hint="eastAsia"/>
        </w:rPr>
        <w:t>як</w:t>
      </w:r>
      <w:r>
        <w:t></w:t>
      </w:r>
      <w:r>
        <w:rPr>
          <w:rFonts w:hint="eastAsia"/>
        </w:rPr>
        <w:t>у</w:t>
      </w:r>
      <w:r>
        <w:t></w:t>
      </w:r>
      <w:r>
        <w:rPr>
          <w:rFonts w:hint="eastAsia"/>
        </w:rPr>
        <w:t>юридичному</w:t>
      </w:r>
      <w:r>
        <w:t></w:t>
      </w:r>
      <w:r>
        <w:t></w:t>
      </w:r>
      <w:r>
        <w:rPr>
          <w:rFonts w:hint="eastAsia"/>
        </w:rPr>
        <w:t>так</w:t>
      </w:r>
      <w:r>
        <w:t></w:t>
      </w:r>
      <w:r>
        <w:rPr>
          <w:rFonts w:hint="eastAsia"/>
        </w:rPr>
        <w:t>і</w:t>
      </w:r>
      <w:r>
        <w:t></w:t>
      </w:r>
      <w:r>
        <w:rPr>
          <w:rFonts w:hint="eastAsia"/>
        </w:rPr>
        <w:t>у</w:t>
      </w:r>
    </w:p>
    <w:p w:rsidR="002C5026" w:rsidRDefault="002C5026" w:rsidP="002C5026">
      <w:r>
        <w:rPr>
          <w:rFonts w:hint="eastAsia"/>
        </w:rPr>
        <w:t>загальнофілософському</w:t>
      </w:r>
      <w:r>
        <w:t></w:t>
      </w:r>
      <w:r>
        <w:rPr>
          <w:rFonts w:hint="eastAsia"/>
        </w:rPr>
        <w:t>їх</w:t>
      </w:r>
      <w:r>
        <w:t></w:t>
      </w:r>
      <w:r>
        <w:rPr>
          <w:rFonts w:hint="eastAsia"/>
        </w:rPr>
        <w:t>розумінні</w:t>
      </w:r>
      <w:r>
        <w:t></w:t>
      </w:r>
      <w:r>
        <w:t></w:t>
      </w:r>
      <w:r>
        <w:rPr>
          <w:rFonts w:hint="eastAsia"/>
        </w:rPr>
        <w:t>Особливого</w:t>
      </w:r>
      <w:r>
        <w:t></w:t>
      </w:r>
      <w:r>
        <w:rPr>
          <w:rFonts w:hint="eastAsia"/>
        </w:rPr>
        <w:t>значення</w:t>
      </w:r>
      <w:r>
        <w:t></w:t>
      </w:r>
      <w:r>
        <w:rPr>
          <w:rFonts w:hint="eastAsia"/>
        </w:rPr>
        <w:t>для</w:t>
      </w:r>
      <w:r>
        <w:t></w:t>
      </w:r>
      <w:r>
        <w:rPr>
          <w:rFonts w:hint="eastAsia"/>
        </w:rPr>
        <w:t>теорії</w:t>
      </w:r>
      <w:r>
        <w:t></w:t>
      </w:r>
      <w:r>
        <w:rPr>
          <w:rFonts w:hint="eastAsia"/>
        </w:rPr>
        <w:t>права</w:t>
      </w:r>
    </w:p>
    <w:p w:rsidR="002C5026" w:rsidRDefault="002C5026" w:rsidP="002C5026">
      <w:r>
        <w:rPr>
          <w:rFonts w:hint="eastAsia"/>
        </w:rPr>
        <w:t>набуває</w:t>
      </w:r>
      <w:r>
        <w:t></w:t>
      </w:r>
      <w:r>
        <w:rPr>
          <w:rFonts w:hint="eastAsia"/>
        </w:rPr>
        <w:t>співвідношення</w:t>
      </w:r>
      <w:r>
        <w:t></w:t>
      </w:r>
      <w:r>
        <w:rPr>
          <w:rFonts w:hint="eastAsia"/>
        </w:rPr>
        <w:t>державно</w:t>
      </w:r>
      <w:r>
        <w:t></w:t>
      </w:r>
      <w:r>
        <w:rPr>
          <w:rFonts w:hint="eastAsia"/>
        </w:rPr>
        <w:t>правових</w:t>
      </w:r>
      <w:r>
        <w:t></w:t>
      </w:r>
      <w:r>
        <w:rPr>
          <w:rFonts w:hint="eastAsia"/>
        </w:rPr>
        <w:t>закономірностей</w:t>
      </w:r>
      <w:r>
        <w:t></w:t>
      </w:r>
      <w:r>
        <w:rPr>
          <w:rFonts w:hint="eastAsia"/>
        </w:rPr>
        <w:t>із</w:t>
      </w:r>
      <w:r>
        <w:t></w:t>
      </w:r>
      <w:r>
        <w:rPr>
          <w:rFonts w:hint="eastAsia"/>
        </w:rPr>
        <w:t>необхідністю</w:t>
      </w:r>
      <w:r>
        <w:t></w:t>
      </w:r>
      <w:r>
        <w:rPr>
          <w:rFonts w:hint="eastAsia"/>
        </w:rPr>
        <w:t>та</w:t>
      </w:r>
    </w:p>
    <w:p w:rsidR="002C5026" w:rsidRDefault="002C5026" w:rsidP="002C5026">
      <w:r>
        <w:rPr>
          <w:rFonts w:hint="eastAsia"/>
        </w:rPr>
        <w:t>випадковістю</w:t>
      </w:r>
      <w:r>
        <w:t></w:t>
      </w:r>
      <w:r>
        <w:t></w:t>
      </w:r>
      <w:r>
        <w:rPr>
          <w:rFonts w:hint="eastAsia"/>
        </w:rPr>
        <w:t>які</w:t>
      </w:r>
      <w:r>
        <w:t></w:t>
      </w:r>
      <w:r>
        <w:rPr>
          <w:rFonts w:hint="eastAsia"/>
        </w:rPr>
        <w:t>є</w:t>
      </w:r>
      <w:r>
        <w:t></w:t>
      </w:r>
      <w:r>
        <w:rPr>
          <w:rFonts w:hint="eastAsia"/>
        </w:rPr>
        <w:t>парними</w:t>
      </w:r>
      <w:r>
        <w:t></w:t>
      </w:r>
      <w:r>
        <w:rPr>
          <w:rFonts w:hint="eastAsia"/>
        </w:rPr>
        <w:t>науковими</w:t>
      </w:r>
      <w:r>
        <w:t></w:t>
      </w:r>
      <w:r>
        <w:rPr>
          <w:rFonts w:hint="eastAsia"/>
        </w:rPr>
        <w:t>категоріями</w:t>
      </w:r>
      <w:r>
        <w:t></w:t>
      </w:r>
    </w:p>
    <w:p w:rsidR="002C5026" w:rsidRDefault="002C5026" w:rsidP="002C5026">
      <w:r>
        <w:t></w:t>
      </w:r>
      <w:r>
        <w:t></w:t>
      </w:r>
      <w:r>
        <w:t></w:t>
      </w:r>
      <w:r>
        <w:rPr>
          <w:rFonts w:hint="eastAsia"/>
        </w:rPr>
        <w:t>Для</w:t>
      </w:r>
      <w:r>
        <w:t></w:t>
      </w:r>
      <w:r>
        <w:rPr>
          <w:rFonts w:hint="eastAsia"/>
        </w:rPr>
        <w:t>здійснення</w:t>
      </w:r>
      <w:r>
        <w:t></w:t>
      </w:r>
      <w:r>
        <w:rPr>
          <w:rFonts w:hint="eastAsia"/>
        </w:rPr>
        <w:t>наукових</w:t>
      </w:r>
      <w:r>
        <w:t></w:t>
      </w:r>
      <w:r>
        <w:rPr>
          <w:rFonts w:hint="eastAsia"/>
        </w:rPr>
        <w:t>досліджень</w:t>
      </w:r>
      <w:r>
        <w:t></w:t>
      </w:r>
      <w:r>
        <w:rPr>
          <w:rFonts w:hint="eastAsia"/>
        </w:rPr>
        <w:t>з</w:t>
      </w:r>
      <w:r>
        <w:t></w:t>
      </w:r>
      <w:r>
        <w:rPr>
          <w:rFonts w:hint="eastAsia"/>
        </w:rPr>
        <w:t>теорії</w:t>
      </w:r>
      <w:r>
        <w:t></w:t>
      </w:r>
      <w:r>
        <w:rPr>
          <w:rFonts w:hint="eastAsia"/>
        </w:rPr>
        <w:t>права</w:t>
      </w:r>
      <w:r>
        <w:t></w:t>
      </w:r>
      <w:r>
        <w:rPr>
          <w:rFonts w:hint="eastAsia"/>
        </w:rPr>
        <w:t>та</w:t>
      </w:r>
      <w:r>
        <w:t></w:t>
      </w:r>
      <w:r>
        <w:rPr>
          <w:rFonts w:hint="eastAsia"/>
        </w:rPr>
        <w:t>держави</w:t>
      </w:r>
    </w:p>
    <w:p w:rsidR="002C5026" w:rsidRDefault="002C5026" w:rsidP="002C5026">
      <w:r>
        <w:rPr>
          <w:rFonts w:hint="eastAsia"/>
        </w:rPr>
        <w:t>пропонується</w:t>
      </w:r>
      <w:r>
        <w:t></w:t>
      </w:r>
      <w:r>
        <w:rPr>
          <w:rFonts w:hint="eastAsia"/>
        </w:rPr>
        <w:t>власне</w:t>
      </w:r>
      <w:r>
        <w:t></w:t>
      </w:r>
      <w:r>
        <w:rPr>
          <w:rFonts w:hint="eastAsia"/>
        </w:rPr>
        <w:t>бачення</w:t>
      </w:r>
      <w:r>
        <w:t></w:t>
      </w:r>
      <w:r>
        <w:rPr>
          <w:rFonts w:hint="eastAsia"/>
        </w:rPr>
        <w:t>типології</w:t>
      </w:r>
      <w:r>
        <w:t></w:t>
      </w:r>
      <w:r>
        <w:rPr>
          <w:rFonts w:hint="eastAsia"/>
        </w:rPr>
        <w:t>державно</w:t>
      </w:r>
      <w:r>
        <w:t></w:t>
      </w:r>
      <w:r>
        <w:rPr>
          <w:rFonts w:hint="eastAsia"/>
        </w:rPr>
        <w:t>правових</w:t>
      </w:r>
      <w:r>
        <w:t></w:t>
      </w:r>
      <w:r>
        <w:rPr>
          <w:rFonts w:hint="eastAsia"/>
        </w:rPr>
        <w:t>закономірностей</w:t>
      </w:r>
      <w:r>
        <w:t></w:t>
      </w:r>
      <w:r>
        <w:t></w:t>
      </w:r>
      <w:r>
        <w:rPr>
          <w:rFonts w:hint="eastAsia"/>
        </w:rPr>
        <w:t>яке</w:t>
      </w:r>
    </w:p>
    <w:p w:rsidR="002C5026" w:rsidRDefault="002C5026" w:rsidP="002C5026">
      <w:r>
        <w:rPr>
          <w:rFonts w:hint="eastAsia"/>
        </w:rPr>
        <w:t>дозволяє</w:t>
      </w:r>
      <w:r>
        <w:t></w:t>
      </w:r>
      <w:r>
        <w:rPr>
          <w:rFonts w:hint="eastAsia"/>
        </w:rPr>
        <w:t>характеризувати</w:t>
      </w:r>
      <w:r>
        <w:t></w:t>
      </w:r>
      <w:r>
        <w:rPr>
          <w:rFonts w:hint="eastAsia"/>
        </w:rPr>
        <w:t>конкретні</w:t>
      </w:r>
      <w:r>
        <w:t></w:t>
      </w:r>
      <w:r>
        <w:rPr>
          <w:rFonts w:hint="eastAsia"/>
        </w:rPr>
        <w:t>закономірності</w:t>
      </w:r>
      <w:r>
        <w:t></w:t>
      </w:r>
      <w:r>
        <w:rPr>
          <w:rFonts w:hint="eastAsia"/>
        </w:rPr>
        <w:t>за</w:t>
      </w:r>
      <w:r>
        <w:t></w:t>
      </w:r>
      <w:r>
        <w:rPr>
          <w:rFonts w:hint="eastAsia"/>
        </w:rPr>
        <w:t>їх</w:t>
      </w:r>
      <w:r>
        <w:t></w:t>
      </w:r>
      <w:r>
        <w:rPr>
          <w:rFonts w:hint="eastAsia"/>
        </w:rPr>
        <w:t>належністю</w:t>
      </w:r>
      <w:r>
        <w:t></w:t>
      </w:r>
      <w:r>
        <w:rPr>
          <w:rFonts w:hint="eastAsia"/>
        </w:rPr>
        <w:t>до</w:t>
      </w:r>
      <w:r>
        <w:t></w:t>
      </w:r>
      <w:r>
        <w:rPr>
          <w:rFonts w:hint="eastAsia"/>
        </w:rPr>
        <w:t>дев’яти</w:t>
      </w:r>
    </w:p>
    <w:p w:rsidR="002C5026" w:rsidRDefault="002C5026" w:rsidP="002C5026">
      <w:r>
        <w:rPr>
          <w:rFonts w:hint="eastAsia"/>
        </w:rPr>
        <w:t>типів</w:t>
      </w:r>
      <w:r>
        <w:t></w:t>
      </w:r>
      <w:r>
        <w:t></w:t>
      </w:r>
      <w:r>
        <w:rPr>
          <w:rFonts w:hint="eastAsia"/>
        </w:rPr>
        <w:t>що</w:t>
      </w:r>
      <w:r>
        <w:t></w:t>
      </w:r>
      <w:r>
        <w:rPr>
          <w:rFonts w:hint="eastAsia"/>
        </w:rPr>
        <w:t>відображають</w:t>
      </w:r>
      <w:r>
        <w:t></w:t>
      </w:r>
      <w:r>
        <w:rPr>
          <w:rFonts w:hint="eastAsia"/>
        </w:rPr>
        <w:t>суттєві</w:t>
      </w:r>
      <w:r>
        <w:t></w:t>
      </w:r>
      <w:r>
        <w:rPr>
          <w:rFonts w:hint="eastAsia"/>
        </w:rPr>
        <w:t>ознаки</w:t>
      </w:r>
      <w:r>
        <w:t></w:t>
      </w:r>
      <w:r>
        <w:rPr>
          <w:rFonts w:hint="eastAsia"/>
        </w:rPr>
        <w:t>науково</w:t>
      </w:r>
      <w:r>
        <w:t></w:t>
      </w:r>
      <w:r>
        <w:rPr>
          <w:rFonts w:hint="eastAsia"/>
        </w:rPr>
        <w:t>обґрунтованих</w:t>
      </w:r>
      <w:r>
        <w:t></w:t>
      </w:r>
      <w:r>
        <w:rPr>
          <w:rFonts w:hint="eastAsia"/>
        </w:rPr>
        <w:t>закономірностей</w:t>
      </w:r>
    </w:p>
    <w:p w:rsidR="002C5026" w:rsidRDefault="002C5026" w:rsidP="002C5026">
      <w:r>
        <w:rPr>
          <w:rFonts w:hint="eastAsia"/>
        </w:rPr>
        <w:t>права</w:t>
      </w:r>
      <w:r>
        <w:t></w:t>
      </w:r>
      <w:r>
        <w:rPr>
          <w:rFonts w:hint="eastAsia"/>
        </w:rPr>
        <w:t>та</w:t>
      </w:r>
      <w:r>
        <w:t></w:t>
      </w:r>
      <w:r>
        <w:rPr>
          <w:rFonts w:hint="eastAsia"/>
        </w:rPr>
        <w:t>держави</w:t>
      </w:r>
      <w:r>
        <w:t></w:t>
      </w:r>
      <w:r>
        <w:t></w:t>
      </w:r>
      <w:r>
        <w:rPr>
          <w:rFonts w:hint="eastAsia"/>
        </w:rPr>
        <w:t>В</w:t>
      </w:r>
      <w:r>
        <w:t></w:t>
      </w:r>
      <w:r>
        <w:rPr>
          <w:rFonts w:hint="eastAsia"/>
        </w:rPr>
        <w:t>якості</w:t>
      </w:r>
      <w:r>
        <w:t></w:t>
      </w:r>
      <w:r>
        <w:rPr>
          <w:rFonts w:hint="eastAsia"/>
        </w:rPr>
        <w:t>критеріїв</w:t>
      </w:r>
      <w:r>
        <w:t></w:t>
      </w:r>
      <w:r>
        <w:rPr>
          <w:rFonts w:hint="eastAsia"/>
        </w:rPr>
        <w:t>типології</w:t>
      </w:r>
      <w:r>
        <w:t></w:t>
      </w:r>
      <w:r>
        <w:rPr>
          <w:rFonts w:hint="eastAsia"/>
        </w:rPr>
        <w:t>закономірностей</w:t>
      </w:r>
      <w:r>
        <w:t></w:t>
      </w:r>
      <w:r>
        <w:rPr>
          <w:rFonts w:hint="eastAsia"/>
        </w:rPr>
        <w:t>визначено</w:t>
      </w:r>
    </w:p>
    <w:p w:rsidR="002C5026" w:rsidRDefault="002C5026" w:rsidP="002C5026">
      <w:r>
        <w:rPr>
          <w:rFonts w:hint="eastAsia"/>
        </w:rPr>
        <w:t>об’єктний</w:t>
      </w:r>
      <w:r>
        <w:t></w:t>
      </w:r>
      <w:r>
        <w:rPr>
          <w:rFonts w:hint="eastAsia"/>
        </w:rPr>
        <w:t>склад</w:t>
      </w:r>
      <w:r>
        <w:t></w:t>
      </w:r>
      <w:r>
        <w:rPr>
          <w:rFonts w:hint="eastAsia"/>
        </w:rPr>
        <w:t>закономірностей</w:t>
      </w:r>
      <w:r>
        <w:t></w:t>
      </w:r>
      <w:r>
        <w:t></w:t>
      </w:r>
      <w:r>
        <w:rPr>
          <w:rFonts w:hint="eastAsia"/>
        </w:rPr>
        <w:t>їх</w:t>
      </w:r>
      <w:r>
        <w:t></w:t>
      </w:r>
      <w:r>
        <w:rPr>
          <w:rFonts w:hint="eastAsia"/>
        </w:rPr>
        <w:t>зміст</w:t>
      </w:r>
      <w:r>
        <w:t></w:t>
      </w:r>
      <w:r>
        <w:t></w:t>
      </w:r>
      <w:r>
        <w:rPr>
          <w:rFonts w:hint="eastAsia"/>
        </w:rPr>
        <w:t>логічна</w:t>
      </w:r>
      <w:r>
        <w:t></w:t>
      </w:r>
      <w:r>
        <w:rPr>
          <w:rFonts w:hint="eastAsia"/>
        </w:rPr>
        <w:t>природа</w:t>
      </w:r>
      <w:r>
        <w:t></w:t>
      </w:r>
      <w:r>
        <w:t></w:t>
      </w:r>
      <w:r>
        <w:rPr>
          <w:rFonts w:hint="eastAsia"/>
        </w:rPr>
        <w:t>рівень</w:t>
      </w:r>
      <w:r>
        <w:t></w:t>
      </w:r>
      <w:r>
        <w:rPr>
          <w:rFonts w:hint="eastAsia"/>
        </w:rPr>
        <w:t>наукового</w:t>
      </w:r>
    </w:p>
    <w:p w:rsidR="002C5026" w:rsidRDefault="002C5026" w:rsidP="002C5026">
      <w:r>
        <w:rPr>
          <w:rFonts w:hint="eastAsia"/>
        </w:rPr>
        <w:t>узагальнення</w:t>
      </w:r>
      <w:r>
        <w:t></w:t>
      </w:r>
      <w:r>
        <w:t></w:t>
      </w:r>
      <w:r>
        <w:rPr>
          <w:rFonts w:hint="eastAsia"/>
        </w:rPr>
        <w:t>сфера</w:t>
      </w:r>
      <w:r>
        <w:t></w:t>
      </w:r>
      <w:r>
        <w:rPr>
          <w:rFonts w:hint="eastAsia"/>
        </w:rPr>
        <w:t>дії</w:t>
      </w:r>
      <w:r>
        <w:t></w:t>
      </w:r>
      <w:r>
        <w:rPr>
          <w:rFonts w:hint="eastAsia"/>
        </w:rPr>
        <w:t>закономірностей</w:t>
      </w:r>
      <w:r>
        <w:t></w:t>
      </w:r>
      <w:r>
        <w:rPr>
          <w:rFonts w:hint="eastAsia"/>
        </w:rPr>
        <w:t>у</w:t>
      </w:r>
      <w:r>
        <w:t></w:t>
      </w:r>
      <w:r>
        <w:rPr>
          <w:rFonts w:hint="eastAsia"/>
        </w:rPr>
        <w:t>державно</w:t>
      </w:r>
      <w:r>
        <w:t></w:t>
      </w:r>
      <w:r>
        <w:rPr>
          <w:rFonts w:hint="eastAsia"/>
        </w:rPr>
        <w:t>правовому</w:t>
      </w:r>
      <w:r>
        <w:t></w:t>
      </w:r>
      <w:r>
        <w:rPr>
          <w:rFonts w:hint="eastAsia"/>
        </w:rPr>
        <w:t>просторі</w:t>
      </w:r>
      <w:r>
        <w:t></w:t>
      </w:r>
      <w:r>
        <w:t></w:t>
      </w:r>
      <w:r>
        <w:rPr>
          <w:rFonts w:hint="eastAsia"/>
        </w:rPr>
        <w:t>дія</w:t>
      </w:r>
    </w:p>
    <w:p w:rsidR="002C5026" w:rsidRDefault="002C5026" w:rsidP="002C5026">
      <w:r>
        <w:rPr>
          <w:rFonts w:hint="eastAsia"/>
        </w:rPr>
        <w:t>закономірностей</w:t>
      </w:r>
      <w:r>
        <w:t></w:t>
      </w:r>
      <w:r>
        <w:rPr>
          <w:rFonts w:hint="eastAsia"/>
        </w:rPr>
        <w:t>у</w:t>
      </w:r>
      <w:r>
        <w:t></w:t>
      </w:r>
      <w:r>
        <w:rPr>
          <w:rFonts w:hint="eastAsia"/>
        </w:rPr>
        <w:t>соціальному</w:t>
      </w:r>
      <w:r>
        <w:t></w:t>
      </w:r>
      <w:r>
        <w:rPr>
          <w:rFonts w:hint="eastAsia"/>
        </w:rPr>
        <w:t>просторі</w:t>
      </w:r>
      <w:r>
        <w:t></w:t>
      </w:r>
      <w:r>
        <w:t></w:t>
      </w:r>
      <w:r>
        <w:rPr>
          <w:rFonts w:hint="eastAsia"/>
        </w:rPr>
        <w:t>історичні</w:t>
      </w:r>
      <w:r>
        <w:t></w:t>
      </w:r>
      <w:r>
        <w:rPr>
          <w:rFonts w:hint="eastAsia"/>
        </w:rPr>
        <w:t>межі</w:t>
      </w:r>
      <w:r>
        <w:t></w:t>
      </w:r>
      <w:r>
        <w:rPr>
          <w:rFonts w:hint="eastAsia"/>
        </w:rPr>
        <w:t>дії</w:t>
      </w:r>
      <w:r>
        <w:t></w:t>
      </w:r>
      <w:r>
        <w:t></w:t>
      </w:r>
      <w:r>
        <w:rPr>
          <w:rFonts w:hint="eastAsia"/>
        </w:rPr>
        <w:t>територія</w:t>
      </w:r>
      <w:r>
        <w:t></w:t>
      </w:r>
      <w:r>
        <w:rPr>
          <w:rFonts w:hint="eastAsia"/>
        </w:rPr>
        <w:t>та</w:t>
      </w:r>
      <w:r>
        <w:t></w:t>
      </w:r>
      <w:r>
        <w:rPr>
          <w:rFonts w:hint="eastAsia"/>
        </w:rPr>
        <w:t>час</w:t>
      </w:r>
      <w:r>
        <w:t></w:t>
      </w:r>
      <w:r>
        <w:rPr>
          <w:rFonts w:hint="eastAsia"/>
        </w:rPr>
        <w:t>дії</w:t>
      </w:r>
    </w:p>
    <w:p w:rsidR="002C5026" w:rsidRDefault="002C5026" w:rsidP="002C5026">
      <w:r>
        <w:rPr>
          <w:rFonts w:hint="eastAsia"/>
        </w:rPr>
        <w:t>закономірностей</w:t>
      </w:r>
      <w:r>
        <w:t></w:t>
      </w:r>
    </w:p>
    <w:p w:rsidR="002C5026" w:rsidRDefault="002C5026" w:rsidP="002C5026">
      <w:r>
        <w:t></w:t>
      </w:r>
      <w:r>
        <w:t></w:t>
      </w:r>
      <w:r>
        <w:t></w:t>
      </w:r>
      <w:r>
        <w:t></w:t>
      </w:r>
      <w:r>
        <w:rPr>
          <w:rFonts w:hint="eastAsia"/>
        </w:rPr>
        <w:t>Функції</w:t>
      </w:r>
      <w:r>
        <w:t></w:t>
      </w:r>
      <w:r>
        <w:rPr>
          <w:rFonts w:hint="eastAsia"/>
        </w:rPr>
        <w:t>державно</w:t>
      </w:r>
      <w:r>
        <w:t></w:t>
      </w:r>
      <w:r>
        <w:rPr>
          <w:rFonts w:hint="eastAsia"/>
        </w:rPr>
        <w:t>правових</w:t>
      </w:r>
      <w:r>
        <w:t></w:t>
      </w:r>
      <w:r>
        <w:rPr>
          <w:rFonts w:hint="eastAsia"/>
        </w:rPr>
        <w:t>закономірностей</w:t>
      </w:r>
      <w:r>
        <w:t></w:t>
      </w:r>
      <w:r>
        <w:rPr>
          <w:rFonts w:hint="eastAsia"/>
        </w:rPr>
        <w:t>–</w:t>
      </w:r>
      <w:r>
        <w:t></w:t>
      </w:r>
      <w:r>
        <w:rPr>
          <w:rFonts w:hint="eastAsia"/>
        </w:rPr>
        <w:t>це</w:t>
      </w:r>
      <w:r>
        <w:t></w:t>
      </w:r>
      <w:r>
        <w:rPr>
          <w:rFonts w:hint="eastAsia"/>
        </w:rPr>
        <w:t>зовнішній</w:t>
      </w:r>
      <w:r>
        <w:t></w:t>
      </w:r>
      <w:r>
        <w:rPr>
          <w:rFonts w:hint="eastAsia"/>
        </w:rPr>
        <w:t>вияв</w:t>
      </w:r>
    </w:p>
    <w:p w:rsidR="002C5026" w:rsidRDefault="002C5026" w:rsidP="002C5026">
      <w:r>
        <w:rPr>
          <w:rFonts w:hint="eastAsia"/>
        </w:rPr>
        <w:t>властивостей</w:t>
      </w:r>
      <w:r>
        <w:t></w:t>
      </w:r>
      <w:r>
        <w:rPr>
          <w:rFonts w:hint="eastAsia"/>
        </w:rPr>
        <w:t>державно</w:t>
      </w:r>
      <w:r>
        <w:t></w:t>
      </w:r>
      <w:r>
        <w:rPr>
          <w:rFonts w:hint="eastAsia"/>
        </w:rPr>
        <w:t>правових</w:t>
      </w:r>
      <w:r>
        <w:t></w:t>
      </w:r>
      <w:r>
        <w:rPr>
          <w:rFonts w:hint="eastAsia"/>
        </w:rPr>
        <w:t>закономірностей</w:t>
      </w:r>
      <w:r>
        <w:t></w:t>
      </w:r>
      <w:r>
        <w:rPr>
          <w:rFonts w:hint="eastAsia"/>
        </w:rPr>
        <w:t>у</w:t>
      </w:r>
      <w:r>
        <w:t></w:t>
      </w:r>
      <w:r>
        <w:rPr>
          <w:rFonts w:hint="eastAsia"/>
        </w:rPr>
        <w:t>сфері</w:t>
      </w:r>
      <w:r>
        <w:t></w:t>
      </w:r>
      <w:r>
        <w:rPr>
          <w:rFonts w:hint="eastAsia"/>
        </w:rPr>
        <w:t>держави</w:t>
      </w:r>
      <w:r>
        <w:t></w:t>
      </w:r>
      <w:r>
        <w:rPr>
          <w:rFonts w:hint="eastAsia"/>
        </w:rPr>
        <w:t>і</w:t>
      </w:r>
      <w:r>
        <w:t></w:t>
      </w:r>
      <w:r>
        <w:rPr>
          <w:rFonts w:hint="eastAsia"/>
        </w:rPr>
        <w:t>права</w:t>
      </w:r>
      <w:r>
        <w:t></w:t>
      </w:r>
      <w:r>
        <w:t></w:t>
      </w:r>
      <w:r>
        <w:rPr>
          <w:rFonts w:hint="eastAsia"/>
        </w:rPr>
        <w:t>який</w:t>
      </w:r>
      <w:r>
        <w:t></w:t>
      </w:r>
      <w:r>
        <w:rPr>
          <w:rFonts w:hint="eastAsia"/>
        </w:rPr>
        <w:t>є</w:t>
      </w:r>
    </w:p>
    <w:p w:rsidR="002C5026" w:rsidRDefault="002C5026" w:rsidP="002C5026">
      <w:r>
        <w:rPr>
          <w:rFonts w:hint="eastAsia"/>
        </w:rPr>
        <w:t>необхідним</w:t>
      </w:r>
      <w:r>
        <w:t></w:t>
      </w:r>
      <w:r>
        <w:rPr>
          <w:rFonts w:hint="eastAsia"/>
        </w:rPr>
        <w:t>для</w:t>
      </w:r>
      <w:r>
        <w:t></w:t>
      </w:r>
      <w:r>
        <w:rPr>
          <w:rFonts w:hint="eastAsia"/>
        </w:rPr>
        <w:t>пізнання</w:t>
      </w:r>
      <w:r>
        <w:t></w:t>
      </w:r>
      <w:r>
        <w:rPr>
          <w:rFonts w:hint="eastAsia"/>
        </w:rPr>
        <w:t>сутності</w:t>
      </w:r>
      <w:r>
        <w:t></w:t>
      </w:r>
      <w:r>
        <w:rPr>
          <w:rFonts w:hint="eastAsia"/>
        </w:rPr>
        <w:t>державно</w:t>
      </w:r>
      <w:r>
        <w:t></w:t>
      </w:r>
      <w:r>
        <w:rPr>
          <w:rFonts w:hint="eastAsia"/>
        </w:rPr>
        <w:t>правових</w:t>
      </w:r>
      <w:r>
        <w:t></w:t>
      </w:r>
      <w:r>
        <w:rPr>
          <w:rFonts w:hint="eastAsia"/>
        </w:rPr>
        <w:t>явищ</w:t>
      </w:r>
      <w:r>
        <w:t></w:t>
      </w:r>
      <w:r>
        <w:rPr>
          <w:rFonts w:hint="eastAsia"/>
        </w:rPr>
        <w:t>та</w:t>
      </w:r>
      <w:r>
        <w:t></w:t>
      </w:r>
      <w:r>
        <w:rPr>
          <w:rFonts w:hint="eastAsia"/>
        </w:rPr>
        <w:t>визначення</w:t>
      </w:r>
    </w:p>
    <w:p w:rsidR="002C5026" w:rsidRDefault="002C5026" w:rsidP="002C5026">
      <w:r>
        <w:rPr>
          <w:rFonts w:hint="eastAsia"/>
        </w:rPr>
        <w:t>взаємодії</w:t>
      </w:r>
      <w:r>
        <w:t></w:t>
      </w:r>
      <w:r>
        <w:rPr>
          <w:rFonts w:hint="eastAsia"/>
        </w:rPr>
        <w:t>державно</w:t>
      </w:r>
      <w:r>
        <w:t></w:t>
      </w:r>
      <w:r>
        <w:rPr>
          <w:rFonts w:hint="eastAsia"/>
        </w:rPr>
        <w:t>правових</w:t>
      </w:r>
      <w:r>
        <w:t></w:t>
      </w:r>
      <w:r>
        <w:rPr>
          <w:rFonts w:hint="eastAsia"/>
        </w:rPr>
        <w:t>явищ</w:t>
      </w:r>
      <w:r>
        <w:t></w:t>
      </w:r>
      <w:r>
        <w:rPr>
          <w:rFonts w:hint="eastAsia"/>
        </w:rPr>
        <w:t>із</w:t>
      </w:r>
      <w:r>
        <w:t></w:t>
      </w:r>
      <w:r>
        <w:rPr>
          <w:rFonts w:hint="eastAsia"/>
        </w:rPr>
        <w:t>суспільством</w:t>
      </w:r>
      <w:r>
        <w:t></w:t>
      </w:r>
      <w:r>
        <w:rPr>
          <w:rFonts w:hint="eastAsia"/>
        </w:rPr>
        <w:t>і</w:t>
      </w:r>
      <w:r>
        <w:t></w:t>
      </w:r>
      <w:r>
        <w:rPr>
          <w:rFonts w:hint="eastAsia"/>
        </w:rPr>
        <w:t>основними</w:t>
      </w:r>
      <w:r>
        <w:t></w:t>
      </w:r>
      <w:r>
        <w:rPr>
          <w:rFonts w:hint="eastAsia"/>
        </w:rPr>
        <w:t>сферами</w:t>
      </w:r>
      <w:r>
        <w:t></w:t>
      </w:r>
      <w:r>
        <w:rPr>
          <w:rFonts w:hint="eastAsia"/>
        </w:rPr>
        <w:t>його</w:t>
      </w:r>
    </w:p>
    <w:p w:rsidR="002C5026" w:rsidRDefault="002C5026" w:rsidP="002C5026">
      <w:r>
        <w:rPr>
          <w:rFonts w:hint="eastAsia"/>
        </w:rPr>
        <w:t>життєдіяльності</w:t>
      </w:r>
      <w:r>
        <w:t></w:t>
      </w:r>
      <w:r>
        <w:t></w:t>
      </w:r>
      <w:r>
        <w:rPr>
          <w:rFonts w:hint="eastAsia"/>
        </w:rPr>
        <w:t>Основними</w:t>
      </w:r>
      <w:r>
        <w:t></w:t>
      </w:r>
      <w:r>
        <w:rPr>
          <w:rFonts w:hint="eastAsia"/>
        </w:rPr>
        <w:t>функціями</w:t>
      </w:r>
      <w:r>
        <w:t></w:t>
      </w:r>
      <w:r>
        <w:rPr>
          <w:rFonts w:hint="eastAsia"/>
        </w:rPr>
        <w:t>закономірностей</w:t>
      </w:r>
      <w:r>
        <w:t></w:t>
      </w:r>
      <w:r>
        <w:rPr>
          <w:rFonts w:hint="eastAsia"/>
        </w:rPr>
        <w:t>права</w:t>
      </w:r>
      <w:r>
        <w:t></w:t>
      </w:r>
      <w:r>
        <w:rPr>
          <w:rFonts w:hint="eastAsia"/>
        </w:rPr>
        <w:t>та</w:t>
      </w:r>
      <w:r>
        <w:t></w:t>
      </w:r>
      <w:r>
        <w:rPr>
          <w:rFonts w:hint="eastAsia"/>
        </w:rPr>
        <w:t>держави</w:t>
      </w:r>
      <w:r>
        <w:t></w:t>
      </w:r>
      <w:r>
        <w:rPr>
          <w:rFonts w:hint="eastAsia"/>
        </w:rPr>
        <w:t>є</w:t>
      </w:r>
    </w:p>
    <w:p w:rsidR="002C5026" w:rsidRDefault="002C5026" w:rsidP="002C5026">
      <w:r>
        <w:rPr>
          <w:rFonts w:hint="eastAsia"/>
        </w:rPr>
        <w:t>інформаційна</w:t>
      </w:r>
      <w:r>
        <w:t></w:t>
      </w:r>
      <w:r>
        <w:t></w:t>
      </w:r>
      <w:r>
        <w:rPr>
          <w:rFonts w:hint="eastAsia"/>
        </w:rPr>
        <w:t>інтерпретаційна</w:t>
      </w:r>
      <w:r>
        <w:t></w:t>
      </w:r>
      <w:r>
        <w:t></w:t>
      </w:r>
      <w:r>
        <w:rPr>
          <w:rFonts w:hint="eastAsia"/>
        </w:rPr>
        <w:t>евристична</w:t>
      </w:r>
      <w:r>
        <w:t></w:t>
      </w:r>
      <w:r>
        <w:t></w:t>
      </w:r>
      <w:r>
        <w:rPr>
          <w:rFonts w:hint="eastAsia"/>
        </w:rPr>
        <w:t>констатуюча</w:t>
      </w:r>
      <w:r>
        <w:t></w:t>
      </w:r>
      <w:r>
        <w:t></w:t>
      </w:r>
      <w:r>
        <w:rPr>
          <w:rFonts w:hint="eastAsia"/>
        </w:rPr>
        <w:t>прогностична</w:t>
      </w:r>
      <w:r>
        <w:t></w:t>
      </w:r>
    </w:p>
    <w:p w:rsidR="002C5026" w:rsidRDefault="002C5026" w:rsidP="002C5026">
      <w:r>
        <w:rPr>
          <w:rFonts w:hint="eastAsia"/>
        </w:rPr>
        <w:t>практично</w:t>
      </w:r>
      <w:r>
        <w:t></w:t>
      </w:r>
      <w:r>
        <w:rPr>
          <w:rFonts w:hint="eastAsia"/>
        </w:rPr>
        <w:t>прикладна</w:t>
      </w:r>
      <w:r>
        <w:t></w:t>
      </w:r>
      <w:r>
        <w:t></w:t>
      </w:r>
      <w:r>
        <w:rPr>
          <w:rFonts w:hint="eastAsia"/>
        </w:rPr>
        <w:t>гносеологічна</w:t>
      </w:r>
      <w:r>
        <w:t></w:t>
      </w:r>
      <w:r>
        <w:t></w:t>
      </w:r>
      <w:r>
        <w:rPr>
          <w:rFonts w:hint="eastAsia"/>
        </w:rPr>
        <w:t>оціночна</w:t>
      </w:r>
      <w:r>
        <w:t></w:t>
      </w:r>
      <w:r>
        <w:t></w:t>
      </w:r>
      <w:r>
        <w:rPr>
          <w:rFonts w:hint="eastAsia"/>
        </w:rPr>
        <w:t>інтегративна</w:t>
      </w:r>
      <w:r>
        <w:t></w:t>
      </w:r>
      <w:r>
        <w:t></w:t>
      </w:r>
      <w:r>
        <w:rPr>
          <w:rFonts w:hint="eastAsia"/>
        </w:rPr>
        <w:t>ідеологічновиховна</w:t>
      </w:r>
      <w:r>
        <w:t></w:t>
      </w:r>
      <w:r>
        <w:t></w:t>
      </w:r>
      <w:r>
        <w:rPr>
          <w:rFonts w:hint="eastAsia"/>
        </w:rPr>
        <w:t>системоутворююча</w:t>
      </w:r>
      <w:r>
        <w:t></w:t>
      </w:r>
      <w:r>
        <w:rPr>
          <w:rFonts w:hint="eastAsia"/>
        </w:rPr>
        <w:t>та</w:t>
      </w:r>
      <w:r>
        <w:t></w:t>
      </w:r>
      <w:r>
        <w:rPr>
          <w:rFonts w:hint="eastAsia"/>
        </w:rPr>
        <w:t>прогресивна</w:t>
      </w:r>
      <w:r>
        <w:t></w:t>
      </w:r>
      <w:r>
        <w:rPr>
          <w:rFonts w:hint="eastAsia"/>
        </w:rPr>
        <w:t>функції</w:t>
      </w:r>
      <w:r>
        <w:t></w:t>
      </w:r>
      <w:r>
        <w:t></w:t>
      </w:r>
      <w:r>
        <w:rPr>
          <w:rFonts w:hint="eastAsia"/>
        </w:rPr>
        <w:t>Запропонована</w:t>
      </w:r>
      <w:r>
        <w:t></w:t>
      </w:r>
      <w:r>
        <w:rPr>
          <w:rFonts w:hint="eastAsia"/>
        </w:rPr>
        <w:t>типологія</w:t>
      </w:r>
    </w:p>
    <w:p w:rsidR="002C5026" w:rsidRDefault="002C5026" w:rsidP="002C5026">
      <w:r>
        <w:rPr>
          <w:rFonts w:hint="eastAsia"/>
        </w:rPr>
        <w:t>функцій</w:t>
      </w:r>
      <w:r>
        <w:t></w:t>
      </w:r>
      <w:r>
        <w:rPr>
          <w:rFonts w:hint="eastAsia"/>
        </w:rPr>
        <w:t>закономірностей</w:t>
      </w:r>
      <w:r>
        <w:t></w:t>
      </w:r>
      <w:r>
        <w:rPr>
          <w:rFonts w:hint="eastAsia"/>
        </w:rPr>
        <w:t>передбачає</w:t>
      </w:r>
      <w:r>
        <w:t></w:t>
      </w:r>
      <w:r>
        <w:rPr>
          <w:rFonts w:hint="eastAsia"/>
        </w:rPr>
        <w:t>виокремлення</w:t>
      </w:r>
      <w:r>
        <w:t></w:t>
      </w:r>
      <w:r>
        <w:rPr>
          <w:rFonts w:hint="eastAsia"/>
        </w:rPr>
        <w:t>типів</w:t>
      </w:r>
      <w:r>
        <w:t></w:t>
      </w:r>
      <w:r>
        <w:rPr>
          <w:rFonts w:hint="eastAsia"/>
        </w:rPr>
        <w:t>функцій</w:t>
      </w:r>
      <w:r>
        <w:t></w:t>
      </w:r>
      <w:r>
        <w:rPr>
          <w:rFonts w:hint="eastAsia"/>
        </w:rPr>
        <w:t>державноправових</w:t>
      </w:r>
      <w:r>
        <w:t></w:t>
      </w:r>
      <w:r>
        <w:rPr>
          <w:rFonts w:hint="eastAsia"/>
        </w:rPr>
        <w:t>закономірностей</w:t>
      </w:r>
      <w:r>
        <w:t></w:t>
      </w:r>
      <w:r>
        <w:rPr>
          <w:rFonts w:hint="eastAsia"/>
        </w:rPr>
        <w:t>на</w:t>
      </w:r>
      <w:r>
        <w:t></w:t>
      </w:r>
      <w:r>
        <w:rPr>
          <w:rFonts w:hint="eastAsia"/>
        </w:rPr>
        <w:t>підставі</w:t>
      </w:r>
      <w:r>
        <w:t></w:t>
      </w:r>
      <w:r>
        <w:rPr>
          <w:rFonts w:hint="eastAsia"/>
        </w:rPr>
        <w:t>критеріїв</w:t>
      </w:r>
      <w:r>
        <w:t></w:t>
      </w:r>
      <w:r>
        <w:rPr>
          <w:rFonts w:hint="eastAsia"/>
        </w:rPr>
        <w:t>змісту</w:t>
      </w:r>
      <w:r>
        <w:t></w:t>
      </w:r>
      <w:r>
        <w:t></w:t>
      </w:r>
      <w:r>
        <w:rPr>
          <w:rFonts w:hint="eastAsia"/>
        </w:rPr>
        <w:t>часу</w:t>
      </w:r>
      <w:r>
        <w:t></w:t>
      </w:r>
      <w:r>
        <w:rPr>
          <w:rFonts w:hint="eastAsia"/>
        </w:rPr>
        <w:t>дії</w:t>
      </w:r>
      <w:r>
        <w:t></w:t>
      </w:r>
      <w:r>
        <w:t></w:t>
      </w:r>
      <w:r>
        <w:rPr>
          <w:rFonts w:hint="eastAsia"/>
        </w:rPr>
        <w:t>соціального</w:t>
      </w:r>
    </w:p>
    <w:p w:rsidR="002C5026" w:rsidRDefault="002C5026" w:rsidP="002C5026">
      <w:r>
        <w:rPr>
          <w:rFonts w:hint="eastAsia"/>
        </w:rPr>
        <w:t>простору</w:t>
      </w:r>
      <w:r>
        <w:t></w:t>
      </w:r>
      <w:r>
        <w:rPr>
          <w:rFonts w:hint="eastAsia"/>
        </w:rPr>
        <w:t>дії</w:t>
      </w:r>
      <w:r>
        <w:t></w:t>
      </w:r>
      <w:r>
        <w:t></w:t>
      </w:r>
      <w:r>
        <w:rPr>
          <w:rFonts w:hint="eastAsia"/>
        </w:rPr>
        <w:t>історичних</w:t>
      </w:r>
      <w:r>
        <w:t></w:t>
      </w:r>
      <w:r>
        <w:rPr>
          <w:rFonts w:hint="eastAsia"/>
        </w:rPr>
        <w:t>меж</w:t>
      </w:r>
      <w:r>
        <w:t></w:t>
      </w:r>
      <w:r>
        <w:rPr>
          <w:rFonts w:hint="eastAsia"/>
        </w:rPr>
        <w:t>дії</w:t>
      </w:r>
      <w:r>
        <w:t></w:t>
      </w:r>
      <w:r>
        <w:t></w:t>
      </w:r>
      <w:r>
        <w:rPr>
          <w:rFonts w:hint="eastAsia"/>
        </w:rPr>
        <w:t>дії</w:t>
      </w:r>
      <w:r>
        <w:t></w:t>
      </w:r>
      <w:r>
        <w:rPr>
          <w:rFonts w:hint="eastAsia"/>
        </w:rPr>
        <w:t>у</w:t>
      </w:r>
      <w:r>
        <w:t></w:t>
      </w:r>
      <w:r>
        <w:rPr>
          <w:rFonts w:hint="eastAsia"/>
        </w:rPr>
        <w:t>державно</w:t>
      </w:r>
      <w:r>
        <w:t></w:t>
      </w:r>
      <w:r>
        <w:rPr>
          <w:rFonts w:hint="eastAsia"/>
        </w:rPr>
        <w:t>правовому</w:t>
      </w:r>
      <w:r>
        <w:t></w:t>
      </w:r>
      <w:r>
        <w:rPr>
          <w:rFonts w:hint="eastAsia"/>
        </w:rPr>
        <w:t>просторі</w:t>
      </w:r>
      <w:r>
        <w:t></w:t>
      </w:r>
      <w:r>
        <w:rPr>
          <w:rFonts w:hint="eastAsia"/>
        </w:rPr>
        <w:t>та</w:t>
      </w:r>
      <w:r>
        <w:t></w:t>
      </w:r>
      <w:r>
        <w:rPr>
          <w:rFonts w:hint="eastAsia"/>
        </w:rPr>
        <w:t>рівня</w:t>
      </w:r>
    </w:p>
    <w:p w:rsidR="002C5026" w:rsidRDefault="002C5026" w:rsidP="002C5026">
      <w:r>
        <w:rPr>
          <w:rFonts w:hint="eastAsia"/>
        </w:rPr>
        <w:t>наукового</w:t>
      </w:r>
      <w:r>
        <w:t></w:t>
      </w:r>
      <w:r>
        <w:rPr>
          <w:rFonts w:hint="eastAsia"/>
        </w:rPr>
        <w:t>обґрунтування</w:t>
      </w:r>
      <w:r>
        <w:t></w:t>
      </w:r>
    </w:p>
    <w:p w:rsidR="002C5026" w:rsidRDefault="002C5026" w:rsidP="002C5026">
      <w:r>
        <w:t></w:t>
      </w:r>
      <w:r>
        <w:t></w:t>
      </w:r>
      <w:r>
        <w:t></w:t>
      </w:r>
      <w:r>
        <w:t></w:t>
      </w:r>
      <w:r>
        <w:rPr>
          <w:rFonts w:hint="eastAsia"/>
        </w:rPr>
        <w:t>Механізм</w:t>
      </w:r>
      <w:r>
        <w:t></w:t>
      </w:r>
      <w:r>
        <w:rPr>
          <w:rFonts w:hint="eastAsia"/>
        </w:rPr>
        <w:t>дії</w:t>
      </w:r>
      <w:r>
        <w:t></w:t>
      </w:r>
      <w:r>
        <w:rPr>
          <w:rFonts w:hint="eastAsia"/>
        </w:rPr>
        <w:t>державно</w:t>
      </w:r>
      <w:r>
        <w:t></w:t>
      </w:r>
      <w:r>
        <w:rPr>
          <w:rFonts w:hint="eastAsia"/>
        </w:rPr>
        <w:t>правових</w:t>
      </w:r>
      <w:r>
        <w:t></w:t>
      </w:r>
      <w:r>
        <w:rPr>
          <w:rFonts w:hint="eastAsia"/>
        </w:rPr>
        <w:t>закономірностей</w:t>
      </w:r>
      <w:r>
        <w:t></w:t>
      </w:r>
      <w:r>
        <w:rPr>
          <w:rFonts w:hint="eastAsia"/>
        </w:rPr>
        <w:t>–</w:t>
      </w:r>
      <w:r>
        <w:t></w:t>
      </w:r>
      <w:r>
        <w:rPr>
          <w:rFonts w:hint="eastAsia"/>
        </w:rPr>
        <w:t>це</w:t>
      </w:r>
      <w:r>
        <w:t></w:t>
      </w:r>
      <w:r>
        <w:rPr>
          <w:rFonts w:hint="eastAsia"/>
        </w:rPr>
        <w:t>сукупність</w:t>
      </w:r>
    </w:p>
    <w:p w:rsidR="002C5026" w:rsidRDefault="002C5026" w:rsidP="002C5026">
      <w:r>
        <w:rPr>
          <w:rFonts w:hint="eastAsia"/>
        </w:rPr>
        <w:t>способів</w:t>
      </w:r>
      <w:r>
        <w:t></w:t>
      </w:r>
      <w:r>
        <w:rPr>
          <w:rFonts w:hint="eastAsia"/>
        </w:rPr>
        <w:t>та</w:t>
      </w:r>
      <w:r>
        <w:t></w:t>
      </w:r>
      <w:r>
        <w:rPr>
          <w:rFonts w:hint="eastAsia"/>
        </w:rPr>
        <w:t>юридичних</w:t>
      </w:r>
      <w:r>
        <w:t></w:t>
      </w:r>
      <w:r>
        <w:rPr>
          <w:rFonts w:hint="eastAsia"/>
        </w:rPr>
        <w:t>засобів</w:t>
      </w:r>
      <w:r>
        <w:t></w:t>
      </w:r>
      <w:r>
        <w:rPr>
          <w:rFonts w:hint="eastAsia"/>
        </w:rPr>
        <w:t>реалізації</w:t>
      </w:r>
      <w:r>
        <w:t></w:t>
      </w:r>
      <w:r>
        <w:rPr>
          <w:rFonts w:hint="eastAsia"/>
        </w:rPr>
        <w:t>державно</w:t>
      </w:r>
      <w:r>
        <w:t></w:t>
      </w:r>
      <w:r>
        <w:rPr>
          <w:rFonts w:hint="eastAsia"/>
        </w:rPr>
        <w:t>правових</w:t>
      </w:r>
      <w:r>
        <w:t></w:t>
      </w:r>
      <w:r>
        <w:rPr>
          <w:rFonts w:hint="eastAsia"/>
        </w:rPr>
        <w:t>закономірностей</w:t>
      </w:r>
      <w:r>
        <w:t></w:t>
      </w:r>
      <w:r>
        <w:rPr>
          <w:rFonts w:hint="eastAsia"/>
        </w:rPr>
        <w:t>в</w:t>
      </w:r>
    </w:p>
    <w:p w:rsidR="002C5026" w:rsidRDefault="002C5026" w:rsidP="002C5026">
      <w:r>
        <w:rPr>
          <w:rFonts w:hint="eastAsia"/>
        </w:rPr>
        <w:t>суспільстві</w:t>
      </w:r>
      <w:r>
        <w:t></w:t>
      </w:r>
      <w:r>
        <w:rPr>
          <w:rFonts w:hint="eastAsia"/>
        </w:rPr>
        <w:t>та</w:t>
      </w:r>
      <w:r>
        <w:t></w:t>
      </w:r>
      <w:r>
        <w:rPr>
          <w:rFonts w:hint="eastAsia"/>
        </w:rPr>
        <w:t>державно</w:t>
      </w:r>
      <w:r>
        <w:t></w:t>
      </w:r>
      <w:r>
        <w:rPr>
          <w:rFonts w:hint="eastAsia"/>
        </w:rPr>
        <w:t>правовому</w:t>
      </w:r>
      <w:r>
        <w:t></w:t>
      </w:r>
      <w:r>
        <w:rPr>
          <w:rFonts w:hint="eastAsia"/>
        </w:rPr>
        <w:t>середовищі</w:t>
      </w:r>
      <w:r>
        <w:t></w:t>
      </w:r>
      <w:r>
        <w:t></w:t>
      </w:r>
      <w:r>
        <w:rPr>
          <w:rFonts w:hint="eastAsia"/>
        </w:rPr>
        <w:t>Основними</w:t>
      </w:r>
      <w:r>
        <w:t></w:t>
      </w:r>
      <w:r>
        <w:rPr>
          <w:rFonts w:hint="eastAsia"/>
        </w:rPr>
        <w:t>елементами</w:t>
      </w:r>
    </w:p>
    <w:p w:rsidR="002C5026" w:rsidRDefault="002C5026" w:rsidP="002C5026">
      <w:r>
        <w:rPr>
          <w:rFonts w:hint="eastAsia"/>
        </w:rPr>
        <w:t>механізму</w:t>
      </w:r>
      <w:r>
        <w:t></w:t>
      </w:r>
      <w:r>
        <w:rPr>
          <w:rFonts w:hint="eastAsia"/>
        </w:rPr>
        <w:t>дії</w:t>
      </w:r>
      <w:r>
        <w:t></w:t>
      </w:r>
      <w:r>
        <w:rPr>
          <w:rFonts w:hint="eastAsia"/>
        </w:rPr>
        <w:t>державно</w:t>
      </w:r>
      <w:r>
        <w:t></w:t>
      </w:r>
      <w:r>
        <w:rPr>
          <w:rFonts w:hint="eastAsia"/>
        </w:rPr>
        <w:t>правових</w:t>
      </w:r>
      <w:r>
        <w:t></w:t>
      </w:r>
      <w:r>
        <w:rPr>
          <w:rFonts w:hint="eastAsia"/>
        </w:rPr>
        <w:t>закономірностей</w:t>
      </w:r>
      <w:r>
        <w:t></w:t>
      </w:r>
      <w:r>
        <w:rPr>
          <w:rFonts w:hint="eastAsia"/>
        </w:rPr>
        <w:t>є</w:t>
      </w:r>
      <w:r>
        <w:t></w:t>
      </w:r>
      <w:r>
        <w:rPr>
          <w:rFonts w:hint="eastAsia"/>
        </w:rPr>
        <w:t>імперативні</w:t>
      </w:r>
      <w:r>
        <w:t></w:t>
      </w:r>
      <w:r>
        <w:t></w:t>
      </w:r>
      <w:r>
        <w:rPr>
          <w:rFonts w:hint="eastAsia"/>
        </w:rPr>
        <w:t>диспозитивні</w:t>
      </w:r>
      <w:r>
        <w:t></w:t>
      </w:r>
    </w:p>
    <w:p w:rsidR="002C5026" w:rsidRDefault="002C5026" w:rsidP="002C5026">
      <w:r>
        <w:rPr>
          <w:rFonts w:hint="eastAsia"/>
        </w:rPr>
        <w:t>загальні</w:t>
      </w:r>
      <w:r>
        <w:t></w:t>
      </w:r>
      <w:r>
        <w:t></w:t>
      </w:r>
      <w:r>
        <w:rPr>
          <w:rFonts w:hint="eastAsia"/>
        </w:rPr>
        <w:t>спеціальні</w:t>
      </w:r>
      <w:r>
        <w:t></w:t>
      </w:r>
      <w:r>
        <w:rPr>
          <w:rFonts w:hint="eastAsia"/>
        </w:rPr>
        <w:t>способи</w:t>
      </w:r>
      <w:r>
        <w:t></w:t>
      </w:r>
      <w:r>
        <w:rPr>
          <w:rFonts w:hint="eastAsia"/>
        </w:rPr>
        <w:t>та</w:t>
      </w:r>
      <w:r>
        <w:t></w:t>
      </w:r>
      <w:r>
        <w:rPr>
          <w:rFonts w:hint="eastAsia"/>
        </w:rPr>
        <w:t>юридичні</w:t>
      </w:r>
      <w:r>
        <w:t></w:t>
      </w:r>
      <w:r>
        <w:rPr>
          <w:rFonts w:hint="eastAsia"/>
        </w:rPr>
        <w:t>засоби</w:t>
      </w:r>
      <w:r>
        <w:t></w:t>
      </w:r>
      <w:r>
        <w:rPr>
          <w:rFonts w:hint="eastAsia"/>
        </w:rPr>
        <w:t>реалізації</w:t>
      </w:r>
      <w:r>
        <w:t></w:t>
      </w:r>
      <w:r>
        <w:rPr>
          <w:rFonts w:hint="eastAsia"/>
        </w:rPr>
        <w:t>цих</w:t>
      </w:r>
      <w:r>
        <w:t></w:t>
      </w:r>
      <w:r>
        <w:rPr>
          <w:rFonts w:hint="eastAsia"/>
        </w:rPr>
        <w:t>закономірностей</w:t>
      </w:r>
      <w:r>
        <w:t></w:t>
      </w:r>
    </w:p>
    <w:p w:rsidR="002C5026" w:rsidRDefault="002C5026" w:rsidP="002C5026">
      <w:r>
        <w:t></w:t>
      </w:r>
      <w:r>
        <w:t></w:t>
      </w:r>
      <w:r>
        <w:t></w:t>
      </w:r>
    </w:p>
    <w:p w:rsidR="002C5026" w:rsidRDefault="002C5026" w:rsidP="002C5026">
      <w:r>
        <w:t></w:t>
      </w:r>
      <w:r>
        <w:t></w:t>
      </w:r>
      <w:r>
        <w:t></w:t>
      </w:r>
      <w:r>
        <w:t></w:t>
      </w:r>
      <w:r>
        <w:rPr>
          <w:rFonts w:hint="eastAsia"/>
        </w:rPr>
        <w:t>Фактори</w:t>
      </w:r>
      <w:r>
        <w:t></w:t>
      </w:r>
      <w:r>
        <w:rPr>
          <w:rFonts w:hint="eastAsia"/>
        </w:rPr>
        <w:t>впливу</w:t>
      </w:r>
      <w:r>
        <w:t></w:t>
      </w:r>
      <w:r>
        <w:rPr>
          <w:rFonts w:hint="eastAsia"/>
        </w:rPr>
        <w:t>на</w:t>
      </w:r>
      <w:r>
        <w:t></w:t>
      </w:r>
      <w:r>
        <w:rPr>
          <w:rFonts w:hint="eastAsia"/>
        </w:rPr>
        <w:t>механізм</w:t>
      </w:r>
      <w:r>
        <w:t></w:t>
      </w:r>
      <w:r>
        <w:rPr>
          <w:rFonts w:hint="eastAsia"/>
        </w:rPr>
        <w:t>дії</w:t>
      </w:r>
      <w:r>
        <w:t></w:t>
      </w:r>
      <w:r>
        <w:rPr>
          <w:rFonts w:hint="eastAsia"/>
        </w:rPr>
        <w:t>державно</w:t>
      </w:r>
      <w:r>
        <w:t></w:t>
      </w:r>
      <w:r>
        <w:rPr>
          <w:rFonts w:hint="eastAsia"/>
        </w:rPr>
        <w:t>правових</w:t>
      </w:r>
      <w:r>
        <w:t></w:t>
      </w:r>
      <w:r>
        <w:rPr>
          <w:rFonts w:hint="eastAsia"/>
        </w:rPr>
        <w:t>закономірностей</w:t>
      </w:r>
    </w:p>
    <w:p w:rsidR="002C5026" w:rsidRDefault="002C5026" w:rsidP="002C5026">
      <w:r>
        <w:rPr>
          <w:rFonts w:hint="eastAsia"/>
        </w:rPr>
        <w:t>мають</w:t>
      </w:r>
      <w:r>
        <w:t></w:t>
      </w:r>
      <w:r>
        <w:rPr>
          <w:rFonts w:hint="eastAsia"/>
        </w:rPr>
        <w:t>важливе</w:t>
      </w:r>
      <w:r>
        <w:t></w:t>
      </w:r>
      <w:r>
        <w:rPr>
          <w:rFonts w:hint="eastAsia"/>
        </w:rPr>
        <w:t>значення</w:t>
      </w:r>
      <w:r>
        <w:t></w:t>
      </w:r>
      <w:r>
        <w:t></w:t>
      </w:r>
      <w:r>
        <w:rPr>
          <w:rFonts w:hint="eastAsia"/>
        </w:rPr>
        <w:t>адже</w:t>
      </w:r>
      <w:r>
        <w:t></w:t>
      </w:r>
      <w:r>
        <w:rPr>
          <w:rFonts w:hint="eastAsia"/>
        </w:rPr>
        <w:t>реалізація</w:t>
      </w:r>
      <w:r>
        <w:t></w:t>
      </w:r>
      <w:r>
        <w:rPr>
          <w:rFonts w:hint="eastAsia"/>
        </w:rPr>
        <w:t>закономірностей</w:t>
      </w:r>
      <w:r>
        <w:t></w:t>
      </w:r>
      <w:r>
        <w:rPr>
          <w:rFonts w:hint="eastAsia"/>
        </w:rPr>
        <w:t>детермінується</w:t>
      </w:r>
    </w:p>
    <w:p w:rsidR="002C5026" w:rsidRDefault="002C5026" w:rsidP="002C5026">
      <w:r>
        <w:rPr>
          <w:rFonts w:hint="eastAsia"/>
        </w:rPr>
        <w:t>різноманітними</w:t>
      </w:r>
      <w:r>
        <w:t></w:t>
      </w:r>
      <w:r>
        <w:rPr>
          <w:rFonts w:hint="eastAsia"/>
        </w:rPr>
        <w:t>чинниками</w:t>
      </w:r>
      <w:r>
        <w:t></w:t>
      </w:r>
      <w:r>
        <w:rPr>
          <w:rFonts w:hint="eastAsia"/>
        </w:rPr>
        <w:t>державно</w:t>
      </w:r>
      <w:r>
        <w:t></w:t>
      </w:r>
      <w:r>
        <w:rPr>
          <w:rFonts w:hint="eastAsia"/>
        </w:rPr>
        <w:t>правової</w:t>
      </w:r>
      <w:r>
        <w:t></w:t>
      </w:r>
      <w:r>
        <w:t></w:t>
      </w:r>
      <w:r>
        <w:rPr>
          <w:rFonts w:hint="eastAsia"/>
        </w:rPr>
        <w:t>історичної</w:t>
      </w:r>
      <w:r>
        <w:t></w:t>
      </w:r>
      <w:r>
        <w:rPr>
          <w:rFonts w:hint="eastAsia"/>
        </w:rPr>
        <w:t>та</w:t>
      </w:r>
      <w:r>
        <w:t></w:t>
      </w:r>
      <w:r>
        <w:rPr>
          <w:rFonts w:hint="eastAsia"/>
        </w:rPr>
        <w:t>загальносуспільної</w:t>
      </w:r>
    </w:p>
    <w:p w:rsidR="002C5026" w:rsidRDefault="002C5026" w:rsidP="002C5026">
      <w:r>
        <w:rPr>
          <w:rFonts w:hint="eastAsia"/>
        </w:rPr>
        <w:t>природи</w:t>
      </w:r>
      <w:r>
        <w:t></w:t>
      </w:r>
      <w:r>
        <w:t></w:t>
      </w:r>
      <w:r>
        <w:rPr>
          <w:rFonts w:hint="eastAsia"/>
        </w:rPr>
        <w:t>Ці</w:t>
      </w:r>
      <w:r>
        <w:t></w:t>
      </w:r>
      <w:r>
        <w:rPr>
          <w:rFonts w:hint="eastAsia"/>
        </w:rPr>
        <w:t>фактори</w:t>
      </w:r>
      <w:r>
        <w:t></w:t>
      </w:r>
      <w:r>
        <w:rPr>
          <w:rFonts w:hint="eastAsia"/>
        </w:rPr>
        <w:t>є</w:t>
      </w:r>
      <w:r>
        <w:t></w:t>
      </w:r>
      <w:r>
        <w:rPr>
          <w:rFonts w:hint="eastAsia"/>
        </w:rPr>
        <w:t>виявами</w:t>
      </w:r>
      <w:r>
        <w:t></w:t>
      </w:r>
      <w:r>
        <w:rPr>
          <w:rFonts w:hint="eastAsia"/>
        </w:rPr>
        <w:t>механізму</w:t>
      </w:r>
      <w:r>
        <w:t></w:t>
      </w:r>
      <w:r>
        <w:rPr>
          <w:rFonts w:hint="eastAsia"/>
        </w:rPr>
        <w:t>дії</w:t>
      </w:r>
      <w:r>
        <w:t></w:t>
      </w:r>
      <w:r>
        <w:rPr>
          <w:rFonts w:hint="eastAsia"/>
        </w:rPr>
        <w:t>державно</w:t>
      </w:r>
      <w:r>
        <w:t></w:t>
      </w:r>
      <w:r>
        <w:rPr>
          <w:rFonts w:hint="eastAsia"/>
        </w:rPr>
        <w:t>правових</w:t>
      </w:r>
      <w:r>
        <w:t></w:t>
      </w:r>
      <w:r>
        <w:rPr>
          <w:rFonts w:hint="eastAsia"/>
        </w:rPr>
        <w:t>закономірностей</w:t>
      </w:r>
    </w:p>
    <w:p w:rsidR="002C5026" w:rsidRDefault="002C5026" w:rsidP="002C5026">
      <w:r>
        <w:rPr>
          <w:rFonts w:hint="eastAsia"/>
        </w:rPr>
        <w:t>та</w:t>
      </w:r>
      <w:r>
        <w:t></w:t>
      </w:r>
      <w:r>
        <w:rPr>
          <w:rFonts w:hint="eastAsia"/>
        </w:rPr>
        <w:t>одночасно</w:t>
      </w:r>
      <w:r>
        <w:t></w:t>
      </w:r>
      <w:r>
        <w:rPr>
          <w:rFonts w:hint="eastAsia"/>
        </w:rPr>
        <w:t>факторами</w:t>
      </w:r>
      <w:r>
        <w:t></w:t>
      </w:r>
      <w:r>
        <w:t></w:t>
      </w:r>
      <w:r>
        <w:rPr>
          <w:rFonts w:hint="eastAsia"/>
        </w:rPr>
        <w:t>що</w:t>
      </w:r>
      <w:r>
        <w:t></w:t>
      </w:r>
      <w:r>
        <w:rPr>
          <w:rFonts w:hint="eastAsia"/>
        </w:rPr>
        <w:t>впливають</w:t>
      </w:r>
      <w:r>
        <w:t></w:t>
      </w:r>
      <w:r>
        <w:rPr>
          <w:rFonts w:hint="eastAsia"/>
        </w:rPr>
        <w:t>на</w:t>
      </w:r>
      <w:r>
        <w:t></w:t>
      </w:r>
      <w:r>
        <w:rPr>
          <w:rFonts w:hint="eastAsia"/>
        </w:rPr>
        <w:t>нього</w:t>
      </w:r>
      <w:r>
        <w:t></w:t>
      </w:r>
      <w:r>
        <w:t></w:t>
      </w:r>
      <w:r>
        <w:rPr>
          <w:rFonts w:hint="eastAsia"/>
        </w:rPr>
        <w:t>Серед</w:t>
      </w:r>
      <w:r>
        <w:t></w:t>
      </w:r>
      <w:r>
        <w:rPr>
          <w:rFonts w:hint="eastAsia"/>
        </w:rPr>
        <w:t>факторів</w:t>
      </w:r>
      <w:r>
        <w:t></w:t>
      </w:r>
      <w:r>
        <w:t></w:t>
      </w:r>
      <w:r>
        <w:rPr>
          <w:rFonts w:hint="eastAsia"/>
        </w:rPr>
        <w:t>що</w:t>
      </w:r>
    </w:p>
    <w:p w:rsidR="002C5026" w:rsidRDefault="002C5026" w:rsidP="002C5026">
      <w:r>
        <w:rPr>
          <w:rFonts w:hint="eastAsia"/>
        </w:rPr>
        <w:t>детермінують</w:t>
      </w:r>
      <w:r>
        <w:t></w:t>
      </w:r>
      <w:r>
        <w:rPr>
          <w:rFonts w:hint="eastAsia"/>
        </w:rPr>
        <w:t>механізм</w:t>
      </w:r>
      <w:r>
        <w:t></w:t>
      </w:r>
      <w:r>
        <w:rPr>
          <w:rFonts w:hint="eastAsia"/>
        </w:rPr>
        <w:t>дії</w:t>
      </w:r>
      <w:r>
        <w:t></w:t>
      </w:r>
      <w:r>
        <w:rPr>
          <w:rFonts w:hint="eastAsia"/>
        </w:rPr>
        <w:t>закономірностей</w:t>
      </w:r>
      <w:r>
        <w:t></w:t>
      </w:r>
      <w:r>
        <w:rPr>
          <w:rFonts w:hint="eastAsia"/>
        </w:rPr>
        <w:t>права</w:t>
      </w:r>
      <w:r>
        <w:t></w:t>
      </w:r>
      <w:r>
        <w:rPr>
          <w:rFonts w:hint="eastAsia"/>
        </w:rPr>
        <w:t>та</w:t>
      </w:r>
      <w:r>
        <w:t></w:t>
      </w:r>
      <w:r>
        <w:rPr>
          <w:rFonts w:hint="eastAsia"/>
        </w:rPr>
        <w:t>держави</w:t>
      </w:r>
      <w:r>
        <w:t></w:t>
      </w:r>
      <w:r>
        <w:rPr>
          <w:rFonts w:hint="eastAsia"/>
        </w:rPr>
        <w:t>визначено</w:t>
      </w:r>
      <w:r>
        <w:t></w:t>
      </w:r>
      <w:r>
        <w:rPr>
          <w:rFonts w:hint="eastAsia"/>
        </w:rPr>
        <w:t>та</w:t>
      </w:r>
    </w:p>
    <w:p w:rsidR="002C5026" w:rsidRDefault="002C5026" w:rsidP="002C5026">
      <w:r>
        <w:rPr>
          <w:rFonts w:hint="eastAsia"/>
        </w:rPr>
        <w:t>проаналізовано</w:t>
      </w:r>
      <w:r>
        <w:t></w:t>
      </w:r>
      <w:r>
        <w:rPr>
          <w:rFonts w:hint="eastAsia"/>
        </w:rPr>
        <w:t>закономірний</w:t>
      </w:r>
      <w:r>
        <w:t></w:t>
      </w:r>
      <w:r>
        <w:rPr>
          <w:rFonts w:hint="eastAsia"/>
        </w:rPr>
        <w:t>характер</w:t>
      </w:r>
      <w:r>
        <w:t></w:t>
      </w:r>
      <w:r>
        <w:rPr>
          <w:rFonts w:hint="eastAsia"/>
        </w:rPr>
        <w:t>явищ</w:t>
      </w:r>
      <w:r>
        <w:t></w:t>
      </w:r>
      <w:r>
        <w:rPr>
          <w:rFonts w:hint="eastAsia"/>
        </w:rPr>
        <w:t>та</w:t>
      </w:r>
      <w:r>
        <w:t></w:t>
      </w:r>
      <w:r>
        <w:rPr>
          <w:rFonts w:hint="eastAsia"/>
        </w:rPr>
        <w:t>процесів</w:t>
      </w:r>
      <w:r>
        <w:t></w:t>
      </w:r>
      <w:r>
        <w:rPr>
          <w:rFonts w:hint="eastAsia"/>
        </w:rPr>
        <w:t>у</w:t>
      </w:r>
      <w:r>
        <w:t></w:t>
      </w:r>
      <w:r>
        <w:rPr>
          <w:rFonts w:hint="eastAsia"/>
        </w:rPr>
        <w:t>сфері</w:t>
      </w:r>
      <w:r>
        <w:t></w:t>
      </w:r>
      <w:r>
        <w:rPr>
          <w:rFonts w:hint="eastAsia"/>
        </w:rPr>
        <w:t>права</w:t>
      </w:r>
      <w:r>
        <w:t></w:t>
      </w:r>
      <w:r>
        <w:rPr>
          <w:rFonts w:hint="eastAsia"/>
        </w:rPr>
        <w:t>та</w:t>
      </w:r>
    </w:p>
    <w:p w:rsidR="002C5026" w:rsidRDefault="002C5026" w:rsidP="002C5026">
      <w:r>
        <w:rPr>
          <w:rFonts w:hint="eastAsia"/>
        </w:rPr>
        <w:t>держави</w:t>
      </w:r>
      <w:r>
        <w:t></w:t>
      </w:r>
      <w:r>
        <w:t></w:t>
      </w:r>
      <w:r>
        <w:rPr>
          <w:rFonts w:hint="eastAsia"/>
        </w:rPr>
        <w:t>зокрема</w:t>
      </w:r>
      <w:r>
        <w:t></w:t>
      </w:r>
      <w:r>
        <w:t></w:t>
      </w:r>
      <w:r>
        <w:rPr>
          <w:rFonts w:hint="eastAsia"/>
        </w:rPr>
        <w:t>системності</w:t>
      </w:r>
      <w:r>
        <w:t></w:t>
      </w:r>
      <w:r>
        <w:rPr>
          <w:rFonts w:hint="eastAsia"/>
        </w:rPr>
        <w:t>права</w:t>
      </w:r>
      <w:r>
        <w:t></w:t>
      </w:r>
      <w:r>
        <w:t></w:t>
      </w:r>
      <w:r>
        <w:rPr>
          <w:rFonts w:hint="eastAsia"/>
        </w:rPr>
        <w:t>безпосередній</w:t>
      </w:r>
      <w:r>
        <w:t></w:t>
      </w:r>
      <w:r>
        <w:rPr>
          <w:rFonts w:hint="eastAsia"/>
        </w:rPr>
        <w:t>вплив</w:t>
      </w:r>
      <w:r>
        <w:t></w:t>
      </w:r>
      <w:r>
        <w:rPr>
          <w:rFonts w:hint="eastAsia"/>
        </w:rPr>
        <w:t>державно</w:t>
      </w:r>
      <w:r>
        <w:t></w:t>
      </w:r>
      <w:r>
        <w:rPr>
          <w:rFonts w:hint="eastAsia"/>
        </w:rPr>
        <w:t>правових</w:t>
      </w:r>
    </w:p>
    <w:p w:rsidR="002C5026" w:rsidRDefault="002C5026" w:rsidP="002C5026">
      <w:r>
        <w:rPr>
          <w:rFonts w:hint="eastAsia"/>
        </w:rPr>
        <w:t>закономірностей</w:t>
      </w:r>
      <w:r>
        <w:t></w:t>
      </w:r>
      <w:r>
        <w:rPr>
          <w:rFonts w:hint="eastAsia"/>
        </w:rPr>
        <w:t>на</w:t>
      </w:r>
      <w:r>
        <w:t></w:t>
      </w:r>
      <w:r>
        <w:rPr>
          <w:rFonts w:hint="eastAsia"/>
        </w:rPr>
        <w:t>суспільний</w:t>
      </w:r>
      <w:r>
        <w:t></w:t>
      </w:r>
      <w:r>
        <w:t></w:t>
      </w:r>
      <w:r>
        <w:rPr>
          <w:rFonts w:hint="eastAsia"/>
        </w:rPr>
        <w:t>а</w:t>
      </w:r>
      <w:r>
        <w:t></w:t>
      </w:r>
      <w:r>
        <w:rPr>
          <w:rFonts w:hint="eastAsia"/>
        </w:rPr>
        <w:t>саме</w:t>
      </w:r>
      <w:r>
        <w:t></w:t>
      </w:r>
      <w:r>
        <w:rPr>
          <w:rFonts w:hint="eastAsia"/>
        </w:rPr>
        <w:t>правовий</w:t>
      </w:r>
      <w:r>
        <w:t></w:t>
      </w:r>
      <w:r>
        <w:rPr>
          <w:rFonts w:hint="eastAsia"/>
        </w:rPr>
        <w:t>та</w:t>
      </w:r>
      <w:r>
        <w:t></w:t>
      </w:r>
      <w:r>
        <w:rPr>
          <w:rFonts w:hint="eastAsia"/>
        </w:rPr>
        <w:t>науковий</w:t>
      </w:r>
      <w:r>
        <w:t></w:t>
      </w:r>
      <w:r>
        <w:rPr>
          <w:rFonts w:hint="eastAsia"/>
        </w:rPr>
        <w:t>прогрес</w:t>
      </w:r>
      <w:r>
        <w:t></w:t>
      </w:r>
    </w:p>
    <w:p w:rsidR="002C5026" w:rsidRDefault="002C5026" w:rsidP="002C5026">
      <w:r>
        <w:rPr>
          <w:rFonts w:hint="eastAsia"/>
        </w:rPr>
        <w:t>взаємозв’язок</w:t>
      </w:r>
      <w:r>
        <w:t></w:t>
      </w:r>
      <w:r>
        <w:rPr>
          <w:rFonts w:hint="eastAsia"/>
        </w:rPr>
        <w:t>закономірностей</w:t>
      </w:r>
      <w:r>
        <w:t></w:t>
      </w:r>
      <w:r>
        <w:rPr>
          <w:rFonts w:hint="eastAsia"/>
        </w:rPr>
        <w:t>з</w:t>
      </w:r>
      <w:r>
        <w:t></w:t>
      </w:r>
      <w:r>
        <w:rPr>
          <w:rFonts w:hint="eastAsia"/>
        </w:rPr>
        <w:t>людською</w:t>
      </w:r>
      <w:r>
        <w:t></w:t>
      </w:r>
      <w:r>
        <w:rPr>
          <w:rFonts w:hint="eastAsia"/>
        </w:rPr>
        <w:t>природою</w:t>
      </w:r>
      <w:r>
        <w:t></w:t>
      </w:r>
      <w:r>
        <w:rPr>
          <w:rFonts w:hint="eastAsia"/>
        </w:rPr>
        <w:t>права</w:t>
      </w:r>
      <w:r>
        <w:t></w:t>
      </w:r>
      <w:r>
        <w:rPr>
          <w:rFonts w:hint="eastAsia"/>
        </w:rPr>
        <w:t>та</w:t>
      </w:r>
      <w:r>
        <w:t></w:t>
      </w:r>
      <w:r>
        <w:rPr>
          <w:rFonts w:hint="eastAsia"/>
        </w:rPr>
        <w:t>принципом</w:t>
      </w:r>
    </w:p>
    <w:p w:rsidR="002C5026" w:rsidRPr="002C5026" w:rsidRDefault="002C5026" w:rsidP="002C5026">
      <w:r>
        <w:rPr>
          <w:rFonts w:hint="eastAsia"/>
        </w:rPr>
        <w:t>верховенства</w:t>
      </w:r>
      <w:r>
        <w:t></w:t>
      </w:r>
      <w:r>
        <w:rPr>
          <w:rFonts w:hint="eastAsia"/>
        </w:rPr>
        <w:t>прав</w:t>
      </w:r>
      <w:r>
        <w:t></w:t>
      </w:r>
      <w:r>
        <w:rPr>
          <w:rFonts w:hint="eastAsia"/>
        </w:rPr>
        <w:t>людини</w:t>
      </w:r>
      <w:r>
        <w:t></w:t>
      </w:r>
    </w:p>
    <w:sectPr w:rsidR="002C5026" w:rsidRPr="002C502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2C5026" w:rsidRPr="002C5026">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7DD06-6EE1-4B8E-ABBD-B0C85D6C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1889</Words>
  <Characters>10772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2021-09-27T18:18:00Z</dcterms:created>
  <dcterms:modified xsi:type="dcterms:W3CDTF">2021-09-27T18:19:00Z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