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BD3C" w14:textId="2B94C8EE" w:rsidR="00FE52D0" w:rsidRDefault="00976411" w:rsidP="00976411">
      <w:r w:rsidRPr="00976411">
        <w:rPr>
          <w:rFonts w:hint="eastAsia"/>
        </w:rPr>
        <w:t>Гаврюсев</w:t>
      </w:r>
      <w:r w:rsidRPr="00976411">
        <w:t xml:space="preserve"> </w:t>
      </w:r>
      <w:r w:rsidRPr="00976411">
        <w:rPr>
          <w:rFonts w:hint="eastAsia"/>
        </w:rPr>
        <w:t>Сергей</w:t>
      </w:r>
      <w:r w:rsidRPr="00976411">
        <w:t xml:space="preserve"> </w:t>
      </w:r>
      <w:r w:rsidRPr="00976411">
        <w:rPr>
          <w:rFonts w:hint="eastAsia"/>
        </w:rPr>
        <w:t>Владимирович</w:t>
      </w:r>
      <w:r>
        <w:t xml:space="preserve"> </w:t>
      </w:r>
      <w:r w:rsidRPr="00976411">
        <w:rPr>
          <w:rFonts w:hint="eastAsia"/>
        </w:rPr>
        <w:t>Развитие</w:t>
      </w:r>
      <w:r w:rsidRPr="00976411">
        <w:t xml:space="preserve"> </w:t>
      </w:r>
      <w:r w:rsidRPr="00976411">
        <w:rPr>
          <w:rFonts w:hint="eastAsia"/>
        </w:rPr>
        <w:t>малой</w:t>
      </w:r>
      <w:r w:rsidRPr="00976411">
        <w:t xml:space="preserve"> </w:t>
      </w:r>
      <w:r w:rsidRPr="00976411">
        <w:rPr>
          <w:rFonts w:hint="eastAsia"/>
        </w:rPr>
        <w:t>энергетики</w:t>
      </w:r>
      <w:r w:rsidRPr="00976411">
        <w:t xml:space="preserve"> </w:t>
      </w:r>
      <w:r w:rsidRPr="00976411">
        <w:rPr>
          <w:rFonts w:hint="eastAsia"/>
        </w:rPr>
        <w:t>России</w:t>
      </w:r>
      <w:r w:rsidRPr="00976411">
        <w:t xml:space="preserve"> </w:t>
      </w:r>
      <w:r w:rsidRPr="00976411">
        <w:rPr>
          <w:rFonts w:hint="eastAsia"/>
        </w:rPr>
        <w:t>и</w:t>
      </w:r>
      <w:r w:rsidRPr="00976411">
        <w:t xml:space="preserve"> </w:t>
      </w:r>
      <w:r w:rsidRPr="00976411">
        <w:rPr>
          <w:rFonts w:hint="eastAsia"/>
        </w:rPr>
        <w:t>пути</w:t>
      </w:r>
      <w:r w:rsidRPr="00976411">
        <w:t xml:space="preserve"> </w:t>
      </w:r>
      <w:r w:rsidRPr="00976411">
        <w:rPr>
          <w:rFonts w:hint="eastAsia"/>
        </w:rPr>
        <w:t>повышения</w:t>
      </w:r>
      <w:r w:rsidRPr="00976411">
        <w:t xml:space="preserve"> </w:t>
      </w:r>
      <w:r w:rsidRPr="00976411">
        <w:rPr>
          <w:rFonts w:hint="eastAsia"/>
        </w:rPr>
        <w:t>ее</w:t>
      </w:r>
      <w:r w:rsidRPr="00976411">
        <w:t xml:space="preserve"> </w:t>
      </w:r>
      <w:r w:rsidRPr="00976411">
        <w:rPr>
          <w:rFonts w:hint="eastAsia"/>
        </w:rPr>
        <w:t>экономической</w:t>
      </w:r>
      <w:r w:rsidRPr="00976411">
        <w:t xml:space="preserve"> </w:t>
      </w:r>
      <w:r w:rsidRPr="00976411">
        <w:rPr>
          <w:rFonts w:hint="eastAsia"/>
        </w:rPr>
        <w:t>эффективности</w:t>
      </w:r>
    </w:p>
    <w:p w14:paraId="3CE9A889" w14:textId="77777777" w:rsidR="00976411" w:rsidRDefault="00976411" w:rsidP="00976411">
      <w:r>
        <w:rPr>
          <w:rFonts w:hint="eastAsia"/>
        </w:rPr>
        <w:t>ОГЛАВЛЕНИЕ</w:t>
      </w:r>
      <w:r>
        <w:t xml:space="preserve"> </w:t>
      </w:r>
      <w:r>
        <w:rPr>
          <w:rFonts w:hint="eastAsia"/>
        </w:rPr>
        <w:t>ДИССЕРТАЦИИ</w:t>
      </w:r>
    </w:p>
    <w:p w14:paraId="6AF370CD" w14:textId="77777777" w:rsidR="00976411" w:rsidRDefault="00976411" w:rsidP="00976411">
      <w:r>
        <w:rPr>
          <w:rFonts w:hint="eastAsia"/>
        </w:rPr>
        <w:t>кандидат</w:t>
      </w:r>
      <w:r>
        <w:t xml:space="preserve"> </w:t>
      </w:r>
      <w:r>
        <w:rPr>
          <w:rFonts w:hint="eastAsia"/>
        </w:rPr>
        <w:t>наук</w:t>
      </w:r>
      <w:r>
        <w:t xml:space="preserve"> </w:t>
      </w:r>
      <w:r>
        <w:rPr>
          <w:rFonts w:hint="eastAsia"/>
        </w:rPr>
        <w:t>Гаврюсев</w:t>
      </w:r>
      <w:r>
        <w:t xml:space="preserve"> </w:t>
      </w:r>
      <w:r>
        <w:rPr>
          <w:rFonts w:hint="eastAsia"/>
        </w:rPr>
        <w:t>Сергей</w:t>
      </w:r>
      <w:r>
        <w:t xml:space="preserve"> </w:t>
      </w:r>
      <w:r>
        <w:rPr>
          <w:rFonts w:hint="eastAsia"/>
        </w:rPr>
        <w:t>Владимирович</w:t>
      </w:r>
    </w:p>
    <w:p w14:paraId="183B4AEE" w14:textId="77777777" w:rsidR="00976411" w:rsidRDefault="00976411" w:rsidP="00976411">
      <w:r>
        <w:rPr>
          <w:rFonts w:hint="eastAsia"/>
        </w:rPr>
        <w:t>Введение</w:t>
      </w:r>
    </w:p>
    <w:p w14:paraId="35B65A03" w14:textId="77777777" w:rsidR="00976411" w:rsidRDefault="00976411" w:rsidP="00976411"/>
    <w:p w14:paraId="2FA7FEDB" w14:textId="77777777" w:rsidR="00976411" w:rsidRDefault="00976411" w:rsidP="00976411">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развития</w:t>
      </w:r>
      <w:r>
        <w:t xml:space="preserve"> </w:t>
      </w:r>
      <w:r>
        <w:rPr>
          <w:rFonts w:hint="eastAsia"/>
        </w:rPr>
        <w:t>малой</w:t>
      </w:r>
      <w:r>
        <w:t xml:space="preserve"> </w:t>
      </w:r>
      <w:r>
        <w:rPr>
          <w:rFonts w:hint="eastAsia"/>
        </w:rPr>
        <w:t>энергетики</w:t>
      </w:r>
      <w:r>
        <w:t xml:space="preserve"> </w:t>
      </w:r>
      <w:r>
        <w:rPr>
          <w:rFonts w:hint="eastAsia"/>
        </w:rPr>
        <w:t>в</w:t>
      </w:r>
      <w:r>
        <w:t xml:space="preserve"> </w:t>
      </w:r>
      <w:r>
        <w:rPr>
          <w:rFonts w:hint="eastAsia"/>
        </w:rPr>
        <w:t>России</w:t>
      </w:r>
    </w:p>
    <w:p w14:paraId="5AE8E243" w14:textId="77777777" w:rsidR="00976411" w:rsidRDefault="00976411" w:rsidP="00976411"/>
    <w:p w14:paraId="333D01DA" w14:textId="77777777" w:rsidR="00976411" w:rsidRDefault="00976411" w:rsidP="00976411">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малой</w:t>
      </w:r>
      <w:r>
        <w:t xml:space="preserve"> </w:t>
      </w:r>
      <w:r>
        <w:rPr>
          <w:rFonts w:hint="eastAsia"/>
        </w:rPr>
        <w:t>энергетики</w:t>
      </w:r>
    </w:p>
    <w:p w14:paraId="467CD60C" w14:textId="77777777" w:rsidR="00976411" w:rsidRDefault="00976411" w:rsidP="00976411"/>
    <w:p w14:paraId="3E2C59A2" w14:textId="77777777" w:rsidR="00976411" w:rsidRDefault="00976411" w:rsidP="00976411">
      <w:r>
        <w:t xml:space="preserve">1.2. </w:t>
      </w:r>
      <w:r>
        <w:rPr>
          <w:rFonts w:hint="eastAsia"/>
        </w:rPr>
        <w:t>Экономические</w:t>
      </w:r>
      <w:r>
        <w:t xml:space="preserve">, </w:t>
      </w:r>
      <w:r>
        <w:rPr>
          <w:rFonts w:hint="eastAsia"/>
        </w:rPr>
        <w:t>климатические</w:t>
      </w:r>
      <w:r>
        <w:t xml:space="preserve">, </w:t>
      </w:r>
      <w:r>
        <w:rPr>
          <w:rFonts w:hint="eastAsia"/>
        </w:rPr>
        <w:t>и</w:t>
      </w:r>
      <w:r>
        <w:t xml:space="preserve"> </w:t>
      </w:r>
      <w:r>
        <w:rPr>
          <w:rFonts w:hint="eastAsia"/>
        </w:rPr>
        <w:t>технологические</w:t>
      </w:r>
      <w:r>
        <w:t xml:space="preserve"> </w:t>
      </w:r>
      <w:r>
        <w:rPr>
          <w:rFonts w:hint="eastAsia"/>
        </w:rPr>
        <w:t>особенности</w:t>
      </w:r>
      <w:r>
        <w:t xml:space="preserve"> </w:t>
      </w:r>
      <w:r>
        <w:rPr>
          <w:rFonts w:hint="eastAsia"/>
        </w:rPr>
        <w:t>развития</w:t>
      </w:r>
      <w:r>
        <w:t xml:space="preserve"> </w:t>
      </w:r>
      <w:r>
        <w:rPr>
          <w:rFonts w:hint="eastAsia"/>
        </w:rPr>
        <w:t>малой</w:t>
      </w:r>
      <w:r>
        <w:t xml:space="preserve"> </w:t>
      </w:r>
      <w:r>
        <w:rPr>
          <w:rFonts w:hint="eastAsia"/>
        </w:rPr>
        <w:t>энергетики</w:t>
      </w:r>
      <w:r>
        <w:t xml:space="preserve"> </w:t>
      </w:r>
      <w:r>
        <w:rPr>
          <w:rFonts w:hint="eastAsia"/>
        </w:rPr>
        <w:t>России</w:t>
      </w:r>
    </w:p>
    <w:p w14:paraId="46777C6F" w14:textId="77777777" w:rsidR="00976411" w:rsidRDefault="00976411" w:rsidP="00976411"/>
    <w:p w14:paraId="70ED8D55" w14:textId="77777777" w:rsidR="00976411" w:rsidRDefault="00976411" w:rsidP="00976411">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малой</w:t>
      </w:r>
      <w:r>
        <w:t xml:space="preserve"> </w:t>
      </w:r>
      <w:r>
        <w:rPr>
          <w:rFonts w:hint="eastAsia"/>
        </w:rPr>
        <w:t>энергетики</w:t>
      </w:r>
    </w:p>
    <w:p w14:paraId="6453DC01" w14:textId="77777777" w:rsidR="00976411" w:rsidRDefault="00976411" w:rsidP="00976411"/>
    <w:p w14:paraId="002C0263" w14:textId="77777777" w:rsidR="00976411" w:rsidRDefault="00976411" w:rsidP="00976411">
      <w:r>
        <w:rPr>
          <w:rFonts w:hint="eastAsia"/>
        </w:rPr>
        <w:t>Глава</w:t>
      </w:r>
      <w:r>
        <w:t xml:space="preserve"> 2. </w:t>
      </w:r>
      <w:r>
        <w:rPr>
          <w:rFonts w:hint="eastAsia"/>
        </w:rPr>
        <w:t>Особенности</w:t>
      </w:r>
      <w:r>
        <w:t xml:space="preserve"> </w:t>
      </w:r>
      <w:r>
        <w:rPr>
          <w:rFonts w:hint="eastAsia"/>
        </w:rPr>
        <w:t>развития</w:t>
      </w:r>
      <w:r>
        <w:t xml:space="preserve"> </w:t>
      </w:r>
      <w:r>
        <w:rPr>
          <w:rFonts w:hint="eastAsia"/>
        </w:rPr>
        <w:t>малой</w:t>
      </w:r>
      <w:r>
        <w:t xml:space="preserve"> </w:t>
      </w:r>
      <w:r>
        <w:rPr>
          <w:rFonts w:hint="eastAsia"/>
        </w:rPr>
        <w:t>энергетики</w:t>
      </w:r>
    </w:p>
    <w:p w14:paraId="33643248" w14:textId="77777777" w:rsidR="00976411" w:rsidRDefault="00976411" w:rsidP="00976411"/>
    <w:p w14:paraId="25E9D557" w14:textId="77777777" w:rsidR="00976411" w:rsidRDefault="00976411" w:rsidP="00976411">
      <w:r>
        <w:t xml:space="preserve">2.1. </w:t>
      </w:r>
      <w:r>
        <w:rPr>
          <w:rFonts w:hint="eastAsia"/>
        </w:rPr>
        <w:t>Зарубежная</w:t>
      </w:r>
      <w:r>
        <w:t xml:space="preserve"> </w:t>
      </w:r>
      <w:r>
        <w:rPr>
          <w:rFonts w:hint="eastAsia"/>
        </w:rPr>
        <w:t>практика</w:t>
      </w:r>
      <w:r>
        <w:t xml:space="preserve"> </w:t>
      </w:r>
      <w:r>
        <w:rPr>
          <w:rFonts w:hint="eastAsia"/>
        </w:rPr>
        <w:t>трансформации</w:t>
      </w:r>
      <w:r>
        <w:t xml:space="preserve"> </w:t>
      </w:r>
      <w:r>
        <w:rPr>
          <w:rFonts w:hint="eastAsia"/>
        </w:rPr>
        <w:t>электроэнергетики</w:t>
      </w:r>
    </w:p>
    <w:p w14:paraId="16AA4306" w14:textId="77777777" w:rsidR="00976411" w:rsidRDefault="00976411" w:rsidP="00976411"/>
    <w:p w14:paraId="1CD9FD8C" w14:textId="77777777" w:rsidR="00976411" w:rsidRDefault="00976411" w:rsidP="00976411">
      <w:r>
        <w:t xml:space="preserve">2.2. </w:t>
      </w:r>
      <w:r>
        <w:rPr>
          <w:rFonts w:hint="eastAsia"/>
        </w:rPr>
        <w:t>Меры</w:t>
      </w:r>
      <w:r>
        <w:t xml:space="preserve"> </w:t>
      </w:r>
      <w:r>
        <w:rPr>
          <w:rFonts w:hint="eastAsia"/>
        </w:rPr>
        <w:t>поддержки</w:t>
      </w:r>
      <w:r>
        <w:t xml:space="preserve"> </w:t>
      </w:r>
      <w:r>
        <w:rPr>
          <w:rFonts w:hint="eastAsia"/>
        </w:rPr>
        <w:t>малой</w:t>
      </w:r>
      <w:r>
        <w:t xml:space="preserve"> </w:t>
      </w:r>
      <w:r>
        <w:rPr>
          <w:rFonts w:hint="eastAsia"/>
        </w:rPr>
        <w:t>энергетики</w:t>
      </w:r>
      <w:r>
        <w:t xml:space="preserve">: </w:t>
      </w:r>
      <w:r>
        <w:rPr>
          <w:rFonts w:hint="eastAsia"/>
        </w:rPr>
        <w:t>зарубежный</w:t>
      </w:r>
      <w:r>
        <w:t xml:space="preserve"> </w:t>
      </w:r>
      <w:r>
        <w:rPr>
          <w:rFonts w:hint="eastAsia"/>
        </w:rPr>
        <w:t>опыт</w:t>
      </w:r>
    </w:p>
    <w:p w14:paraId="71E09875" w14:textId="77777777" w:rsidR="00976411" w:rsidRDefault="00976411" w:rsidP="00976411"/>
    <w:p w14:paraId="5045ADF9" w14:textId="77777777" w:rsidR="00976411" w:rsidRDefault="00976411" w:rsidP="00976411">
      <w:r>
        <w:t xml:space="preserve">2.3. </w:t>
      </w:r>
      <w:r>
        <w:rPr>
          <w:rFonts w:hint="eastAsia"/>
        </w:rPr>
        <w:t>Особенности</w:t>
      </w:r>
      <w:r>
        <w:t xml:space="preserve"> </w:t>
      </w:r>
      <w:r>
        <w:rPr>
          <w:rFonts w:hint="eastAsia"/>
        </w:rPr>
        <w:t>развития</w:t>
      </w:r>
      <w:r>
        <w:t xml:space="preserve"> </w:t>
      </w:r>
      <w:r>
        <w:rPr>
          <w:rFonts w:hint="eastAsia"/>
        </w:rPr>
        <w:t>малой</w:t>
      </w:r>
      <w:r>
        <w:t xml:space="preserve"> </w:t>
      </w:r>
      <w:r>
        <w:rPr>
          <w:rFonts w:hint="eastAsia"/>
        </w:rPr>
        <w:t>энергетики</w:t>
      </w:r>
      <w:r>
        <w:t xml:space="preserve"> </w:t>
      </w:r>
      <w:r>
        <w:rPr>
          <w:rFonts w:hint="eastAsia"/>
        </w:rPr>
        <w:t>России</w:t>
      </w:r>
    </w:p>
    <w:p w14:paraId="1C3011D6" w14:textId="77777777" w:rsidR="00976411" w:rsidRDefault="00976411" w:rsidP="00976411"/>
    <w:p w14:paraId="7B28F330" w14:textId="77777777" w:rsidR="00976411" w:rsidRDefault="00976411" w:rsidP="00976411">
      <w:r>
        <w:rPr>
          <w:rFonts w:hint="eastAsia"/>
        </w:rPr>
        <w:t>Глава</w:t>
      </w:r>
      <w:r>
        <w:t xml:space="preserve"> 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повышению</w:t>
      </w:r>
      <w:r>
        <w:t xml:space="preserve"> </w:t>
      </w:r>
      <w:r>
        <w:rPr>
          <w:rFonts w:hint="eastAsia"/>
        </w:rPr>
        <w:t>экономической</w:t>
      </w:r>
      <w:r>
        <w:t xml:space="preserve"> </w:t>
      </w:r>
      <w:r>
        <w:rPr>
          <w:rFonts w:hint="eastAsia"/>
        </w:rPr>
        <w:t>эффективности</w:t>
      </w:r>
      <w:r>
        <w:t xml:space="preserve"> </w:t>
      </w:r>
      <w:r>
        <w:rPr>
          <w:rFonts w:hint="eastAsia"/>
        </w:rPr>
        <w:t>малой</w:t>
      </w:r>
      <w:r>
        <w:t xml:space="preserve"> </w:t>
      </w:r>
      <w:r>
        <w:rPr>
          <w:rFonts w:hint="eastAsia"/>
        </w:rPr>
        <w:t>энергетики</w:t>
      </w:r>
      <w:r>
        <w:t xml:space="preserve"> </w:t>
      </w:r>
      <w:r>
        <w:rPr>
          <w:rFonts w:hint="eastAsia"/>
        </w:rPr>
        <w:t>России</w:t>
      </w:r>
    </w:p>
    <w:p w14:paraId="6D067E55" w14:textId="77777777" w:rsidR="00976411" w:rsidRDefault="00976411" w:rsidP="00976411"/>
    <w:p w14:paraId="2D29737F" w14:textId="77777777" w:rsidR="00976411" w:rsidRDefault="00976411" w:rsidP="00976411">
      <w:r>
        <w:t xml:space="preserve">3.1. </w:t>
      </w:r>
      <w:r>
        <w:rPr>
          <w:rFonts w:hint="eastAsia"/>
        </w:rPr>
        <w:t>Интегральный</w:t>
      </w:r>
      <w:r>
        <w:t xml:space="preserve"> </w:t>
      </w:r>
      <w:r>
        <w:rPr>
          <w:rFonts w:hint="eastAsia"/>
        </w:rPr>
        <w:t>подход</w:t>
      </w:r>
      <w:r>
        <w:t xml:space="preserve">: </w:t>
      </w:r>
      <w:r>
        <w:rPr>
          <w:rFonts w:hint="eastAsia"/>
        </w:rPr>
        <w:t>система</w:t>
      </w:r>
      <w:r>
        <w:t xml:space="preserve"> </w:t>
      </w:r>
      <w:r>
        <w:rPr>
          <w:rFonts w:hint="eastAsia"/>
        </w:rPr>
        <w:t>разработки</w:t>
      </w:r>
      <w:r>
        <w:t xml:space="preserve"> </w:t>
      </w:r>
      <w:r>
        <w:rPr>
          <w:rFonts w:hint="eastAsia"/>
        </w:rPr>
        <w:t>рекомендаций</w:t>
      </w:r>
      <w:r>
        <w:t xml:space="preserve"> </w:t>
      </w:r>
      <w:r>
        <w:rPr>
          <w:rFonts w:hint="eastAsia"/>
        </w:rPr>
        <w:t>и</w:t>
      </w:r>
      <w:r>
        <w:t xml:space="preserve"> </w:t>
      </w:r>
      <w:r>
        <w:rPr>
          <w:rFonts w:hint="eastAsia"/>
        </w:rPr>
        <w:t>методика</w:t>
      </w:r>
      <w:r>
        <w:t xml:space="preserve"> </w:t>
      </w:r>
      <w:r>
        <w:rPr>
          <w:rFonts w:hint="eastAsia"/>
        </w:rPr>
        <w:t>оценки</w:t>
      </w:r>
    </w:p>
    <w:p w14:paraId="2A40A947" w14:textId="77777777" w:rsidR="00976411" w:rsidRDefault="00976411" w:rsidP="00976411"/>
    <w:p w14:paraId="0DAACFFA" w14:textId="77777777" w:rsidR="00976411" w:rsidRDefault="00976411" w:rsidP="00976411">
      <w:r>
        <w:t xml:space="preserve">3.2. </w:t>
      </w:r>
      <w:r>
        <w:rPr>
          <w:rFonts w:hint="eastAsia"/>
        </w:rPr>
        <w:t>Сценарный</w:t>
      </w:r>
      <w:r>
        <w:t xml:space="preserve"> </w:t>
      </w:r>
      <w:r>
        <w:rPr>
          <w:rFonts w:hint="eastAsia"/>
        </w:rPr>
        <w:t>прогноз</w:t>
      </w:r>
      <w:r>
        <w:t xml:space="preserve"> </w:t>
      </w:r>
      <w:r>
        <w:rPr>
          <w:rFonts w:hint="eastAsia"/>
        </w:rPr>
        <w:t>внедрения</w:t>
      </w:r>
      <w:r>
        <w:t xml:space="preserve"> </w:t>
      </w:r>
      <w:r>
        <w:rPr>
          <w:rFonts w:hint="eastAsia"/>
        </w:rPr>
        <w:t>интегрального</w:t>
      </w:r>
      <w:r>
        <w:t xml:space="preserve"> </w:t>
      </w:r>
      <w:r>
        <w:rPr>
          <w:rFonts w:hint="eastAsia"/>
        </w:rPr>
        <w:t>подхода</w:t>
      </w:r>
    </w:p>
    <w:p w14:paraId="6CF972B9" w14:textId="77777777" w:rsidR="00976411" w:rsidRDefault="00976411" w:rsidP="00976411"/>
    <w:p w14:paraId="38B3194B" w14:textId="77777777" w:rsidR="00976411" w:rsidRDefault="00976411" w:rsidP="00976411">
      <w:r>
        <w:t xml:space="preserve">3.3.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и</w:t>
      </w:r>
      <w:r>
        <w:t xml:space="preserve"> </w:t>
      </w:r>
      <w:r>
        <w:rPr>
          <w:rFonts w:hint="eastAsia"/>
        </w:rPr>
        <w:t>повышению</w:t>
      </w:r>
      <w:r>
        <w:t xml:space="preserve"> </w:t>
      </w:r>
      <w:r>
        <w:rPr>
          <w:rFonts w:hint="eastAsia"/>
        </w:rPr>
        <w:t>экономической</w:t>
      </w:r>
      <w:r>
        <w:t xml:space="preserve"> </w:t>
      </w:r>
      <w:r>
        <w:rPr>
          <w:rFonts w:hint="eastAsia"/>
        </w:rPr>
        <w:t>эффективности</w:t>
      </w:r>
      <w:r>
        <w:t xml:space="preserve"> </w:t>
      </w:r>
      <w:r>
        <w:rPr>
          <w:rFonts w:hint="eastAsia"/>
        </w:rPr>
        <w:t>малой</w:t>
      </w:r>
      <w:r>
        <w:t xml:space="preserve"> </w:t>
      </w:r>
      <w:r>
        <w:rPr>
          <w:rFonts w:hint="eastAsia"/>
        </w:rPr>
        <w:t>энергетики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интегрального</w:t>
      </w:r>
      <w:r>
        <w:t xml:space="preserve"> </w:t>
      </w:r>
      <w:r>
        <w:rPr>
          <w:rFonts w:hint="eastAsia"/>
        </w:rPr>
        <w:t>подхода</w:t>
      </w:r>
    </w:p>
    <w:p w14:paraId="49DE3646" w14:textId="77777777" w:rsidR="00976411" w:rsidRDefault="00976411" w:rsidP="00976411"/>
    <w:p w14:paraId="6CD50813" w14:textId="77777777" w:rsidR="00976411" w:rsidRDefault="00976411" w:rsidP="00976411">
      <w:r>
        <w:rPr>
          <w:rFonts w:hint="eastAsia"/>
        </w:rPr>
        <w:t>Заключение</w:t>
      </w:r>
    </w:p>
    <w:p w14:paraId="43A3A947" w14:textId="77777777" w:rsidR="00976411" w:rsidRDefault="00976411" w:rsidP="00976411"/>
    <w:p w14:paraId="7242EBC3" w14:textId="78A1E3AE" w:rsidR="00976411" w:rsidRPr="00976411" w:rsidRDefault="00976411" w:rsidP="00976411">
      <w:r>
        <w:rPr>
          <w:rFonts w:hint="eastAsia"/>
        </w:rPr>
        <w:t>Источники</w:t>
      </w:r>
      <w:r>
        <w:t xml:space="preserve"> </w:t>
      </w:r>
      <w:r>
        <w:rPr>
          <w:rFonts w:hint="eastAsia"/>
        </w:rPr>
        <w:t>и</w:t>
      </w:r>
      <w:r>
        <w:t xml:space="preserve"> </w:t>
      </w:r>
      <w:r>
        <w:rPr>
          <w:rFonts w:hint="eastAsia"/>
        </w:rPr>
        <w:t>литература</w:t>
      </w:r>
    </w:p>
    <w:sectPr w:rsidR="00976411" w:rsidRPr="00976411" w:rsidSect="002608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47B9" w14:textId="77777777" w:rsidR="00260837" w:rsidRDefault="00260837">
      <w:pPr>
        <w:spacing w:after="0" w:line="240" w:lineRule="auto"/>
      </w:pPr>
      <w:r>
        <w:separator/>
      </w:r>
    </w:p>
  </w:endnote>
  <w:endnote w:type="continuationSeparator" w:id="0">
    <w:p w14:paraId="325C6AF1" w14:textId="77777777" w:rsidR="00260837" w:rsidRDefault="0026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6922" w14:textId="77777777" w:rsidR="00260837" w:rsidRDefault="00260837"/>
    <w:p w14:paraId="7E48FF0F" w14:textId="77777777" w:rsidR="00260837" w:rsidRDefault="00260837"/>
    <w:p w14:paraId="516DEE1D" w14:textId="77777777" w:rsidR="00260837" w:rsidRDefault="00260837"/>
    <w:p w14:paraId="0154BE8F" w14:textId="77777777" w:rsidR="00260837" w:rsidRDefault="00260837"/>
    <w:p w14:paraId="2B1F1645" w14:textId="77777777" w:rsidR="00260837" w:rsidRDefault="00260837"/>
    <w:p w14:paraId="62A60FE2" w14:textId="77777777" w:rsidR="00260837" w:rsidRDefault="00260837"/>
    <w:p w14:paraId="17BC4D00" w14:textId="77777777" w:rsidR="00260837" w:rsidRDefault="002608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CF2284" wp14:editId="006BE1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ED0CA" w14:textId="77777777" w:rsidR="00260837" w:rsidRDefault="002608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CF22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3ED0CA" w14:textId="77777777" w:rsidR="00260837" w:rsidRDefault="002608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E2A668" w14:textId="77777777" w:rsidR="00260837" w:rsidRDefault="00260837"/>
    <w:p w14:paraId="6B16C077" w14:textId="77777777" w:rsidR="00260837" w:rsidRDefault="00260837"/>
    <w:p w14:paraId="62E28984" w14:textId="77777777" w:rsidR="00260837" w:rsidRDefault="002608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B399F1" wp14:editId="162584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55F67" w14:textId="77777777" w:rsidR="00260837" w:rsidRDefault="00260837"/>
                          <w:p w14:paraId="2709AB11" w14:textId="77777777" w:rsidR="00260837" w:rsidRDefault="002608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399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655F67" w14:textId="77777777" w:rsidR="00260837" w:rsidRDefault="00260837"/>
                    <w:p w14:paraId="2709AB11" w14:textId="77777777" w:rsidR="00260837" w:rsidRDefault="002608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C28990" w14:textId="77777777" w:rsidR="00260837" w:rsidRDefault="00260837"/>
    <w:p w14:paraId="6D240F69" w14:textId="77777777" w:rsidR="00260837" w:rsidRDefault="00260837">
      <w:pPr>
        <w:rPr>
          <w:sz w:val="2"/>
          <w:szCs w:val="2"/>
        </w:rPr>
      </w:pPr>
    </w:p>
    <w:p w14:paraId="1B700E88" w14:textId="77777777" w:rsidR="00260837" w:rsidRDefault="00260837"/>
    <w:p w14:paraId="34EA33B9" w14:textId="77777777" w:rsidR="00260837" w:rsidRDefault="00260837">
      <w:pPr>
        <w:spacing w:after="0" w:line="240" w:lineRule="auto"/>
      </w:pPr>
    </w:p>
  </w:footnote>
  <w:footnote w:type="continuationSeparator" w:id="0">
    <w:p w14:paraId="363B36C2" w14:textId="77777777" w:rsidR="00260837" w:rsidRDefault="00260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6537</TotalTime>
  <Pages>2</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767</cp:revision>
  <cp:lastPrinted>2009-02-06T05:36:00Z</cp:lastPrinted>
  <dcterms:created xsi:type="dcterms:W3CDTF">2024-04-09T10:20:00Z</dcterms:created>
  <dcterms:modified xsi:type="dcterms:W3CDTF">2024-04-18T14:38:00Z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