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83C60" w14:textId="10637FF4" w:rsidR="005F021B" w:rsidRDefault="00F254A4" w:rsidP="00F254A4">
      <w:pPr>
        <w:rPr>
          <w:rFonts w:ascii="Times New Roman" w:eastAsia="Arial Unicode MS" w:hAnsi="Times New Roman" w:cs="Times New Roman"/>
          <w:b/>
          <w:bCs/>
          <w:color w:val="000000"/>
          <w:kern w:val="0"/>
          <w:sz w:val="28"/>
          <w:szCs w:val="28"/>
          <w:lang w:eastAsia="ru-RU" w:bidi="uk-UA"/>
        </w:rPr>
      </w:pPr>
      <w:r w:rsidRPr="00F254A4">
        <w:rPr>
          <w:rFonts w:ascii="Times New Roman" w:eastAsia="Arial Unicode MS" w:hAnsi="Times New Roman" w:cs="Times New Roman" w:hint="eastAsia"/>
          <w:b/>
          <w:bCs/>
          <w:color w:val="000000"/>
          <w:kern w:val="0"/>
          <w:sz w:val="28"/>
          <w:szCs w:val="28"/>
          <w:lang w:eastAsia="ru-RU" w:bidi="uk-UA"/>
        </w:rPr>
        <w:t>Кравченко</w:t>
      </w:r>
      <w:r w:rsidRPr="00F254A4">
        <w:rPr>
          <w:rFonts w:ascii="Times New Roman" w:eastAsia="Arial Unicode MS" w:hAnsi="Times New Roman" w:cs="Times New Roman"/>
          <w:b/>
          <w:bCs/>
          <w:color w:val="000000"/>
          <w:kern w:val="0"/>
          <w:sz w:val="28"/>
          <w:szCs w:val="28"/>
          <w:lang w:eastAsia="ru-RU" w:bidi="uk-UA"/>
        </w:rPr>
        <w:t xml:space="preserve"> </w:t>
      </w:r>
      <w:r w:rsidRPr="00F254A4">
        <w:rPr>
          <w:rFonts w:ascii="Times New Roman" w:eastAsia="Arial Unicode MS" w:hAnsi="Times New Roman" w:cs="Times New Roman" w:hint="eastAsia"/>
          <w:b/>
          <w:bCs/>
          <w:color w:val="000000"/>
          <w:kern w:val="0"/>
          <w:sz w:val="28"/>
          <w:szCs w:val="28"/>
          <w:lang w:eastAsia="ru-RU" w:bidi="uk-UA"/>
        </w:rPr>
        <w:t>Николай</w:t>
      </w:r>
      <w:r w:rsidRPr="00F254A4">
        <w:rPr>
          <w:rFonts w:ascii="Times New Roman" w:eastAsia="Arial Unicode MS" w:hAnsi="Times New Roman" w:cs="Times New Roman"/>
          <w:b/>
          <w:bCs/>
          <w:color w:val="000000"/>
          <w:kern w:val="0"/>
          <w:sz w:val="28"/>
          <w:szCs w:val="28"/>
          <w:lang w:eastAsia="ru-RU" w:bidi="uk-UA"/>
        </w:rPr>
        <w:t xml:space="preserve"> </w:t>
      </w:r>
      <w:r w:rsidRPr="00F254A4">
        <w:rPr>
          <w:rFonts w:ascii="Times New Roman" w:eastAsia="Arial Unicode MS" w:hAnsi="Times New Roman" w:cs="Times New Roman" w:hint="eastAsia"/>
          <w:b/>
          <w:bCs/>
          <w:color w:val="000000"/>
          <w:kern w:val="0"/>
          <w:sz w:val="28"/>
          <w:szCs w:val="28"/>
          <w:lang w:eastAsia="ru-RU" w:bidi="uk-UA"/>
        </w:rPr>
        <w:t>Юрьевич</w:t>
      </w:r>
      <w:r>
        <w:rPr>
          <w:rFonts w:ascii="Times New Roman" w:eastAsia="Arial Unicode MS" w:hAnsi="Times New Roman" w:cs="Times New Roman" w:hint="eastAsia"/>
          <w:b/>
          <w:bCs/>
          <w:color w:val="000000"/>
          <w:kern w:val="0"/>
          <w:sz w:val="28"/>
          <w:szCs w:val="28"/>
          <w:lang w:eastAsia="ru-RU" w:bidi="uk-UA"/>
        </w:rPr>
        <w:t xml:space="preserve"> </w:t>
      </w:r>
      <w:r w:rsidRPr="00F254A4">
        <w:rPr>
          <w:rFonts w:ascii="Times New Roman" w:eastAsia="Arial Unicode MS" w:hAnsi="Times New Roman" w:cs="Times New Roman" w:hint="eastAsia"/>
          <w:b/>
          <w:bCs/>
          <w:color w:val="000000"/>
          <w:kern w:val="0"/>
          <w:sz w:val="28"/>
          <w:szCs w:val="28"/>
          <w:lang w:eastAsia="ru-RU" w:bidi="uk-UA"/>
        </w:rPr>
        <w:t>Компьютерное</w:t>
      </w:r>
      <w:r w:rsidRPr="00F254A4">
        <w:rPr>
          <w:rFonts w:ascii="Times New Roman" w:eastAsia="Arial Unicode MS" w:hAnsi="Times New Roman" w:cs="Times New Roman"/>
          <w:b/>
          <w:bCs/>
          <w:color w:val="000000"/>
          <w:kern w:val="0"/>
          <w:sz w:val="28"/>
          <w:szCs w:val="28"/>
          <w:lang w:eastAsia="ru-RU" w:bidi="uk-UA"/>
        </w:rPr>
        <w:t xml:space="preserve"> </w:t>
      </w:r>
      <w:r w:rsidRPr="00F254A4">
        <w:rPr>
          <w:rFonts w:ascii="Times New Roman" w:eastAsia="Arial Unicode MS" w:hAnsi="Times New Roman" w:cs="Times New Roman" w:hint="eastAsia"/>
          <w:b/>
          <w:bCs/>
          <w:color w:val="000000"/>
          <w:kern w:val="0"/>
          <w:sz w:val="28"/>
          <w:szCs w:val="28"/>
          <w:lang w:eastAsia="ru-RU" w:bidi="uk-UA"/>
        </w:rPr>
        <w:t>моделирование</w:t>
      </w:r>
      <w:r w:rsidRPr="00F254A4">
        <w:rPr>
          <w:rFonts w:ascii="Times New Roman" w:eastAsia="Arial Unicode MS" w:hAnsi="Times New Roman" w:cs="Times New Roman"/>
          <w:b/>
          <w:bCs/>
          <w:color w:val="000000"/>
          <w:kern w:val="0"/>
          <w:sz w:val="28"/>
          <w:szCs w:val="28"/>
          <w:lang w:eastAsia="ru-RU" w:bidi="uk-UA"/>
        </w:rPr>
        <w:t xml:space="preserve"> </w:t>
      </w:r>
      <w:r w:rsidRPr="00F254A4">
        <w:rPr>
          <w:rFonts w:ascii="Times New Roman" w:eastAsia="Arial Unicode MS" w:hAnsi="Times New Roman" w:cs="Times New Roman" w:hint="eastAsia"/>
          <w:b/>
          <w:bCs/>
          <w:color w:val="000000"/>
          <w:kern w:val="0"/>
          <w:sz w:val="28"/>
          <w:szCs w:val="28"/>
          <w:lang w:eastAsia="ru-RU" w:bidi="uk-UA"/>
        </w:rPr>
        <w:t>акустической</w:t>
      </w:r>
      <w:r w:rsidRPr="00F254A4">
        <w:rPr>
          <w:rFonts w:ascii="Times New Roman" w:eastAsia="Arial Unicode MS" w:hAnsi="Times New Roman" w:cs="Times New Roman"/>
          <w:b/>
          <w:bCs/>
          <w:color w:val="000000"/>
          <w:kern w:val="0"/>
          <w:sz w:val="28"/>
          <w:szCs w:val="28"/>
          <w:lang w:eastAsia="ru-RU" w:bidi="uk-UA"/>
        </w:rPr>
        <w:t xml:space="preserve"> </w:t>
      </w:r>
      <w:r w:rsidRPr="00F254A4">
        <w:rPr>
          <w:rFonts w:ascii="Times New Roman" w:eastAsia="Arial Unicode MS" w:hAnsi="Times New Roman" w:cs="Times New Roman" w:hint="eastAsia"/>
          <w:b/>
          <w:bCs/>
          <w:color w:val="000000"/>
          <w:kern w:val="0"/>
          <w:sz w:val="28"/>
          <w:szCs w:val="28"/>
          <w:lang w:eastAsia="ru-RU" w:bidi="uk-UA"/>
        </w:rPr>
        <w:t>кавитации</w:t>
      </w:r>
      <w:r w:rsidRPr="00F254A4">
        <w:rPr>
          <w:rFonts w:ascii="Times New Roman" w:eastAsia="Arial Unicode MS" w:hAnsi="Times New Roman" w:cs="Times New Roman"/>
          <w:b/>
          <w:bCs/>
          <w:color w:val="000000"/>
          <w:kern w:val="0"/>
          <w:sz w:val="28"/>
          <w:szCs w:val="28"/>
          <w:lang w:eastAsia="ru-RU" w:bidi="uk-UA"/>
        </w:rPr>
        <w:t xml:space="preserve"> </w:t>
      </w:r>
      <w:r w:rsidRPr="00F254A4">
        <w:rPr>
          <w:rFonts w:ascii="Times New Roman" w:eastAsia="Arial Unicode MS" w:hAnsi="Times New Roman" w:cs="Times New Roman" w:hint="eastAsia"/>
          <w:b/>
          <w:bCs/>
          <w:color w:val="000000"/>
          <w:kern w:val="0"/>
          <w:sz w:val="28"/>
          <w:szCs w:val="28"/>
          <w:lang w:eastAsia="ru-RU" w:bidi="uk-UA"/>
        </w:rPr>
        <w:t>в</w:t>
      </w:r>
      <w:r w:rsidRPr="00F254A4">
        <w:rPr>
          <w:rFonts w:ascii="Times New Roman" w:eastAsia="Arial Unicode MS" w:hAnsi="Times New Roman" w:cs="Times New Roman"/>
          <w:b/>
          <w:bCs/>
          <w:color w:val="000000"/>
          <w:kern w:val="0"/>
          <w:sz w:val="28"/>
          <w:szCs w:val="28"/>
          <w:lang w:eastAsia="ru-RU" w:bidi="uk-UA"/>
        </w:rPr>
        <w:t xml:space="preserve"> </w:t>
      </w:r>
      <w:r w:rsidRPr="00F254A4">
        <w:rPr>
          <w:rFonts w:ascii="Times New Roman" w:eastAsia="Arial Unicode MS" w:hAnsi="Times New Roman" w:cs="Times New Roman" w:hint="eastAsia"/>
          <w:b/>
          <w:bCs/>
          <w:color w:val="000000"/>
          <w:kern w:val="0"/>
          <w:sz w:val="28"/>
          <w:szCs w:val="28"/>
          <w:lang w:eastAsia="ru-RU" w:bidi="uk-UA"/>
        </w:rPr>
        <w:t>жидкостях</w:t>
      </w:r>
    </w:p>
    <w:p w14:paraId="30459340" w14:textId="77777777" w:rsidR="00F254A4" w:rsidRDefault="00F254A4" w:rsidP="00F254A4">
      <w:r>
        <w:rPr>
          <w:rFonts w:hint="eastAsia"/>
        </w:rPr>
        <w:t>ОГЛАВЛЕНИЕ</w:t>
      </w:r>
      <w:r>
        <w:t xml:space="preserve"> </w:t>
      </w:r>
      <w:r>
        <w:rPr>
          <w:rFonts w:hint="eastAsia"/>
        </w:rPr>
        <w:t>ДИССЕРТАЦИИ</w:t>
      </w:r>
    </w:p>
    <w:p w14:paraId="782EC7AD" w14:textId="77777777" w:rsidR="00F254A4" w:rsidRDefault="00F254A4" w:rsidP="00F254A4">
      <w:r>
        <w:rPr>
          <w:rFonts w:hint="eastAsia"/>
        </w:rPr>
        <w:t>кандидат</w:t>
      </w:r>
      <w:r>
        <w:t xml:space="preserve"> </w:t>
      </w:r>
      <w:r>
        <w:rPr>
          <w:rFonts w:hint="eastAsia"/>
        </w:rPr>
        <w:t>наук</w:t>
      </w:r>
      <w:r>
        <w:t xml:space="preserve"> </w:t>
      </w:r>
      <w:r>
        <w:rPr>
          <w:rFonts w:hint="eastAsia"/>
        </w:rPr>
        <w:t>Кравченко</w:t>
      </w:r>
      <w:r>
        <w:t xml:space="preserve"> </w:t>
      </w:r>
      <w:r>
        <w:rPr>
          <w:rFonts w:hint="eastAsia"/>
        </w:rPr>
        <w:t>Николай</w:t>
      </w:r>
      <w:r>
        <w:t xml:space="preserve"> </w:t>
      </w:r>
      <w:r>
        <w:rPr>
          <w:rFonts w:hint="eastAsia"/>
        </w:rPr>
        <w:t>Юрьевич</w:t>
      </w:r>
    </w:p>
    <w:p w14:paraId="35AF385A" w14:textId="77777777" w:rsidR="00F254A4" w:rsidRDefault="00F254A4" w:rsidP="00F254A4">
      <w:r>
        <w:t xml:space="preserve">1.1 </w:t>
      </w:r>
      <w:r>
        <w:rPr>
          <w:rFonts w:hint="eastAsia"/>
        </w:rPr>
        <w:t>Описание</w:t>
      </w:r>
      <w:r>
        <w:t xml:space="preserve"> </w:t>
      </w:r>
      <w:r>
        <w:rPr>
          <w:rFonts w:hint="eastAsia"/>
        </w:rPr>
        <w:t>явления</w:t>
      </w:r>
    </w:p>
    <w:p w14:paraId="1E119BF4" w14:textId="77777777" w:rsidR="00F254A4" w:rsidRDefault="00F254A4" w:rsidP="00F254A4"/>
    <w:p w14:paraId="2498AF84" w14:textId="77777777" w:rsidR="00F254A4" w:rsidRDefault="00F254A4" w:rsidP="00F254A4">
      <w:r>
        <w:t xml:space="preserve">1.2 </w:t>
      </w:r>
      <w:r>
        <w:rPr>
          <w:rFonts w:hint="eastAsia"/>
        </w:rPr>
        <w:t>Некоторые</w:t>
      </w:r>
      <w:r>
        <w:t xml:space="preserve"> </w:t>
      </w:r>
      <w:r>
        <w:rPr>
          <w:rFonts w:hint="eastAsia"/>
        </w:rPr>
        <w:t>существенные</w:t>
      </w:r>
      <w:r>
        <w:t xml:space="preserve"> </w:t>
      </w:r>
      <w:r>
        <w:rPr>
          <w:rFonts w:hint="eastAsia"/>
        </w:rPr>
        <w:t>особенности</w:t>
      </w:r>
      <w:r>
        <w:t xml:space="preserve"> </w:t>
      </w:r>
      <w:r>
        <w:rPr>
          <w:rFonts w:hint="eastAsia"/>
        </w:rPr>
        <w:t>кавитации</w:t>
      </w:r>
    </w:p>
    <w:p w14:paraId="1092268F" w14:textId="77777777" w:rsidR="00F254A4" w:rsidRDefault="00F254A4" w:rsidP="00F254A4"/>
    <w:p w14:paraId="51DDF9FD" w14:textId="77777777" w:rsidR="00F254A4" w:rsidRDefault="00F254A4" w:rsidP="00F254A4">
      <w:r>
        <w:t xml:space="preserve">1.3 </w:t>
      </w:r>
      <w:r>
        <w:rPr>
          <w:rFonts w:hint="eastAsia"/>
        </w:rPr>
        <w:t>Акустическая</w:t>
      </w:r>
      <w:r>
        <w:t xml:space="preserve"> </w:t>
      </w:r>
      <w:r>
        <w:rPr>
          <w:rFonts w:hint="eastAsia"/>
        </w:rPr>
        <w:t>кавитация</w:t>
      </w:r>
    </w:p>
    <w:p w14:paraId="4BCC4809" w14:textId="77777777" w:rsidR="00F254A4" w:rsidRDefault="00F254A4" w:rsidP="00F254A4"/>
    <w:p w14:paraId="76F45509" w14:textId="77777777" w:rsidR="00F254A4" w:rsidRDefault="00F254A4" w:rsidP="00F254A4">
      <w:r>
        <w:t xml:space="preserve">1.4 </w:t>
      </w:r>
      <w:r>
        <w:rPr>
          <w:rFonts w:hint="eastAsia"/>
        </w:rPr>
        <w:t>Уравнение</w:t>
      </w:r>
      <w:r>
        <w:t xml:space="preserve"> </w:t>
      </w:r>
      <w:r>
        <w:rPr>
          <w:rFonts w:hint="eastAsia"/>
        </w:rPr>
        <w:t>кавитации</w:t>
      </w:r>
    </w:p>
    <w:p w14:paraId="166F3D52" w14:textId="77777777" w:rsidR="00F254A4" w:rsidRDefault="00F254A4" w:rsidP="00F254A4"/>
    <w:p w14:paraId="449040CA" w14:textId="77777777" w:rsidR="00F254A4" w:rsidRDefault="00F254A4" w:rsidP="00F254A4">
      <w:r>
        <w:t xml:space="preserve">1.5 </w:t>
      </w:r>
      <w:r>
        <w:rPr>
          <w:rFonts w:hint="eastAsia"/>
        </w:rPr>
        <w:t>Особенности</w:t>
      </w:r>
      <w:r>
        <w:t xml:space="preserve"> </w:t>
      </w:r>
      <w:r>
        <w:rPr>
          <w:rFonts w:hint="eastAsia"/>
        </w:rPr>
        <w:t>гетерогенной</w:t>
      </w:r>
      <w:r>
        <w:t xml:space="preserve"> </w:t>
      </w:r>
      <w:r>
        <w:rPr>
          <w:rFonts w:hint="eastAsia"/>
        </w:rPr>
        <w:t>и</w:t>
      </w:r>
      <w:r>
        <w:t xml:space="preserve"> </w:t>
      </w:r>
      <w:r>
        <w:rPr>
          <w:rFonts w:hint="eastAsia"/>
        </w:rPr>
        <w:t>гомогенной</w:t>
      </w:r>
      <w:r>
        <w:t xml:space="preserve"> </w:t>
      </w:r>
      <w:r>
        <w:rPr>
          <w:rFonts w:hint="eastAsia"/>
        </w:rPr>
        <w:t>кавитации</w:t>
      </w:r>
    </w:p>
    <w:p w14:paraId="6D126297" w14:textId="77777777" w:rsidR="00F254A4" w:rsidRDefault="00F254A4" w:rsidP="00F254A4"/>
    <w:p w14:paraId="755D398E" w14:textId="77777777" w:rsidR="00F254A4" w:rsidRDefault="00F254A4" w:rsidP="00F254A4">
      <w:r>
        <w:t xml:space="preserve">1.6 </w:t>
      </w:r>
      <w:r>
        <w:rPr>
          <w:rFonts w:hint="eastAsia"/>
        </w:rPr>
        <w:t>Динамика</w:t>
      </w:r>
      <w:r>
        <w:t xml:space="preserve"> </w:t>
      </w:r>
      <w:r>
        <w:rPr>
          <w:rFonts w:hint="eastAsia"/>
        </w:rPr>
        <w:t>зародышей</w:t>
      </w:r>
      <w:r>
        <w:t xml:space="preserve"> </w:t>
      </w:r>
      <w:r>
        <w:rPr>
          <w:rFonts w:hint="eastAsia"/>
        </w:rPr>
        <w:t>кавитации</w:t>
      </w:r>
      <w:r>
        <w:t xml:space="preserve"> </w:t>
      </w:r>
      <w:r>
        <w:rPr>
          <w:rFonts w:hint="eastAsia"/>
        </w:rPr>
        <w:t>при</w:t>
      </w:r>
      <w:r>
        <w:t xml:space="preserve"> </w:t>
      </w:r>
      <w:r>
        <w:rPr>
          <w:rFonts w:hint="eastAsia"/>
        </w:rPr>
        <w:t>синусоидальном</w:t>
      </w:r>
      <w:r>
        <w:t xml:space="preserve"> </w:t>
      </w:r>
      <w:r>
        <w:rPr>
          <w:rFonts w:hint="eastAsia"/>
        </w:rPr>
        <w:t>давлении</w:t>
      </w:r>
      <w:r>
        <w:t xml:space="preserve">. </w:t>
      </w:r>
      <w:r>
        <w:rPr>
          <w:rFonts w:hint="eastAsia"/>
        </w:rPr>
        <w:t>Описание</w:t>
      </w:r>
      <w:r>
        <w:t xml:space="preserve"> </w:t>
      </w:r>
      <w:r>
        <w:rPr>
          <w:rFonts w:hint="eastAsia"/>
        </w:rPr>
        <w:t>модели</w:t>
      </w:r>
    </w:p>
    <w:p w14:paraId="147602C9" w14:textId="77777777" w:rsidR="00F254A4" w:rsidRDefault="00F254A4" w:rsidP="00F254A4"/>
    <w:p w14:paraId="0E5598C9" w14:textId="77777777" w:rsidR="00F254A4" w:rsidRDefault="00F254A4" w:rsidP="00F254A4">
      <w:r>
        <w:t xml:space="preserve">1.7 </w:t>
      </w:r>
      <w:r>
        <w:rPr>
          <w:rFonts w:hint="eastAsia"/>
        </w:rPr>
        <w:t>Динамика</w:t>
      </w:r>
      <w:r>
        <w:t xml:space="preserve"> </w:t>
      </w:r>
      <w:r>
        <w:rPr>
          <w:rFonts w:hint="eastAsia"/>
        </w:rPr>
        <w:t>зародышей</w:t>
      </w:r>
      <w:r>
        <w:t xml:space="preserve"> </w:t>
      </w:r>
      <w:r>
        <w:rPr>
          <w:rFonts w:hint="eastAsia"/>
        </w:rPr>
        <w:t>при</w:t>
      </w:r>
      <w:r>
        <w:t xml:space="preserve"> </w:t>
      </w:r>
      <w:r>
        <w:rPr>
          <w:rFonts w:hint="eastAsia"/>
        </w:rPr>
        <w:t>одиночном</w:t>
      </w:r>
      <w:r>
        <w:t xml:space="preserve"> </w:t>
      </w:r>
      <w:r>
        <w:rPr>
          <w:rFonts w:hint="eastAsia"/>
        </w:rPr>
        <w:t>импульсе</w:t>
      </w:r>
      <w:r>
        <w:t xml:space="preserve"> </w:t>
      </w:r>
      <w:r>
        <w:rPr>
          <w:rFonts w:hint="eastAsia"/>
        </w:rPr>
        <w:t>отрицательного</w:t>
      </w:r>
      <w:r>
        <w:t xml:space="preserve"> </w:t>
      </w:r>
      <w:r>
        <w:rPr>
          <w:rFonts w:hint="eastAsia"/>
        </w:rPr>
        <w:t>давления</w:t>
      </w:r>
      <w:r>
        <w:t xml:space="preserve">. </w:t>
      </w:r>
      <w:r>
        <w:rPr>
          <w:rFonts w:hint="eastAsia"/>
        </w:rPr>
        <w:t>Описание</w:t>
      </w:r>
      <w:r>
        <w:t xml:space="preserve"> </w:t>
      </w:r>
      <w:r>
        <w:rPr>
          <w:rFonts w:hint="eastAsia"/>
        </w:rPr>
        <w:t>модели</w:t>
      </w:r>
    </w:p>
    <w:p w14:paraId="04D3209A" w14:textId="77777777" w:rsidR="00F254A4" w:rsidRDefault="00F254A4" w:rsidP="00F254A4"/>
    <w:p w14:paraId="329675A9" w14:textId="77777777" w:rsidR="00F254A4" w:rsidRDefault="00F254A4" w:rsidP="00F254A4">
      <w:r>
        <w:t xml:space="preserve">1.8 </w:t>
      </w:r>
      <w:r>
        <w:rPr>
          <w:rFonts w:hint="eastAsia"/>
        </w:rPr>
        <w:t>Искровая</w:t>
      </w:r>
      <w:r>
        <w:t xml:space="preserve"> </w:t>
      </w:r>
      <w:r>
        <w:rPr>
          <w:rFonts w:hint="eastAsia"/>
        </w:rPr>
        <w:t>кавитация</w:t>
      </w:r>
      <w:r>
        <w:t xml:space="preserve">. </w:t>
      </w:r>
      <w:r>
        <w:rPr>
          <w:rFonts w:hint="eastAsia"/>
        </w:rPr>
        <w:t>Описание</w:t>
      </w:r>
      <w:r>
        <w:t xml:space="preserve"> </w:t>
      </w:r>
      <w:r>
        <w:rPr>
          <w:rFonts w:hint="eastAsia"/>
        </w:rPr>
        <w:t>модели</w:t>
      </w:r>
    </w:p>
    <w:p w14:paraId="512C9355" w14:textId="77777777" w:rsidR="00F254A4" w:rsidRDefault="00F254A4" w:rsidP="00F254A4"/>
    <w:p w14:paraId="361D13E6" w14:textId="77777777" w:rsidR="00F254A4" w:rsidRDefault="00F254A4" w:rsidP="00F254A4">
      <w:r>
        <w:t xml:space="preserve">1.9 </w:t>
      </w:r>
      <w:r>
        <w:rPr>
          <w:rFonts w:hint="eastAsia"/>
        </w:rPr>
        <w:t>Основные</w:t>
      </w:r>
      <w:r>
        <w:t xml:space="preserve"> </w:t>
      </w:r>
      <w:r>
        <w:rPr>
          <w:rFonts w:hint="eastAsia"/>
        </w:rPr>
        <w:t>выводы</w:t>
      </w:r>
      <w:r>
        <w:t xml:space="preserve"> </w:t>
      </w:r>
      <w:r>
        <w:rPr>
          <w:rFonts w:hint="eastAsia"/>
        </w:rPr>
        <w:t>и</w:t>
      </w:r>
      <w:r>
        <w:t xml:space="preserve"> </w:t>
      </w:r>
      <w:r>
        <w:rPr>
          <w:rFonts w:hint="eastAsia"/>
        </w:rPr>
        <w:t>задачи</w:t>
      </w:r>
      <w:r>
        <w:t xml:space="preserve"> </w:t>
      </w:r>
      <w:r>
        <w:rPr>
          <w:rFonts w:hint="eastAsia"/>
        </w:rPr>
        <w:t>исследования</w:t>
      </w:r>
    </w:p>
    <w:p w14:paraId="1491273D" w14:textId="77777777" w:rsidR="00F254A4" w:rsidRDefault="00F254A4" w:rsidP="00F254A4"/>
    <w:p w14:paraId="1F9B09FB" w14:textId="77777777" w:rsidR="00F254A4" w:rsidRDefault="00F254A4" w:rsidP="00F254A4">
      <w:r>
        <w:t xml:space="preserve">2 </w:t>
      </w:r>
      <w:r>
        <w:rPr>
          <w:rFonts w:hint="eastAsia"/>
        </w:rPr>
        <w:t>Методы</w:t>
      </w:r>
      <w:r>
        <w:t xml:space="preserve"> </w:t>
      </w:r>
      <w:r>
        <w:rPr>
          <w:rFonts w:hint="eastAsia"/>
        </w:rPr>
        <w:t>Рунге</w:t>
      </w:r>
      <w:r>
        <w:t>-</w:t>
      </w:r>
      <w:r>
        <w:rPr>
          <w:rFonts w:hint="eastAsia"/>
        </w:rPr>
        <w:t>Кутты</w:t>
      </w:r>
      <w:r>
        <w:t xml:space="preserve"> </w:t>
      </w:r>
      <w:r>
        <w:rPr>
          <w:rFonts w:hint="eastAsia"/>
        </w:rPr>
        <w:t>для</w:t>
      </w:r>
      <w:r>
        <w:t xml:space="preserve"> </w:t>
      </w:r>
      <w:r>
        <w:rPr>
          <w:rFonts w:hint="eastAsia"/>
        </w:rPr>
        <w:t>численного</w:t>
      </w:r>
      <w:r>
        <w:t xml:space="preserve"> </w:t>
      </w:r>
      <w:r>
        <w:rPr>
          <w:rFonts w:hint="eastAsia"/>
        </w:rPr>
        <w:t>решения</w:t>
      </w:r>
      <w:r>
        <w:t xml:space="preserve"> </w:t>
      </w:r>
      <w:r>
        <w:rPr>
          <w:rFonts w:hint="eastAsia"/>
        </w:rPr>
        <w:t>нелинейных</w:t>
      </w:r>
      <w:r>
        <w:t xml:space="preserve"> </w:t>
      </w:r>
      <w:r>
        <w:rPr>
          <w:rFonts w:hint="eastAsia"/>
        </w:rPr>
        <w:t>неоднородных</w:t>
      </w:r>
      <w:r>
        <w:t xml:space="preserve"> </w:t>
      </w:r>
      <w:r>
        <w:rPr>
          <w:rFonts w:hint="eastAsia"/>
        </w:rPr>
        <w:t>дифференциальных</w:t>
      </w:r>
      <w:r>
        <w:t xml:space="preserve"> </w:t>
      </w:r>
      <w:r>
        <w:rPr>
          <w:rFonts w:hint="eastAsia"/>
        </w:rPr>
        <w:t>уравнений</w:t>
      </w:r>
      <w:r>
        <w:t xml:space="preserve"> 2-</w:t>
      </w:r>
      <w:r>
        <w:rPr>
          <w:rFonts w:hint="eastAsia"/>
        </w:rPr>
        <w:t>го</w:t>
      </w:r>
      <w:r>
        <w:t xml:space="preserve"> </w:t>
      </w:r>
      <w:r>
        <w:rPr>
          <w:rFonts w:hint="eastAsia"/>
        </w:rPr>
        <w:t>порядка</w:t>
      </w:r>
    </w:p>
    <w:p w14:paraId="19DAAC37" w14:textId="77777777" w:rsidR="00F254A4" w:rsidRDefault="00F254A4" w:rsidP="00F254A4"/>
    <w:p w14:paraId="750D7F23" w14:textId="77777777" w:rsidR="00F254A4" w:rsidRDefault="00F254A4" w:rsidP="00F254A4">
      <w:r>
        <w:t xml:space="preserve">2.1 </w:t>
      </w:r>
      <w:r>
        <w:rPr>
          <w:rFonts w:hint="eastAsia"/>
        </w:rPr>
        <w:t>Методы</w:t>
      </w:r>
      <w:r>
        <w:t xml:space="preserve"> </w:t>
      </w:r>
      <w:r>
        <w:rPr>
          <w:rFonts w:hint="eastAsia"/>
        </w:rPr>
        <w:t>Рунге</w:t>
      </w:r>
      <w:r>
        <w:t>-</w:t>
      </w:r>
      <w:r>
        <w:rPr>
          <w:rFonts w:hint="eastAsia"/>
        </w:rPr>
        <w:t>Кутты</w:t>
      </w:r>
      <w:r>
        <w:t xml:space="preserve"> </w:t>
      </w:r>
      <w:r>
        <w:rPr>
          <w:rFonts w:hint="eastAsia"/>
        </w:rPr>
        <w:t>с</w:t>
      </w:r>
      <w:r>
        <w:t xml:space="preserve"> </w:t>
      </w:r>
      <w:r>
        <w:rPr>
          <w:rFonts w:hint="eastAsia"/>
        </w:rPr>
        <w:t>оценкой</w:t>
      </w:r>
      <w:r>
        <w:t xml:space="preserve"> </w:t>
      </w:r>
      <w:r>
        <w:rPr>
          <w:rFonts w:hint="eastAsia"/>
        </w:rPr>
        <w:t>погрешности</w:t>
      </w:r>
    </w:p>
    <w:p w14:paraId="21D354A8" w14:textId="77777777" w:rsidR="00F254A4" w:rsidRDefault="00F254A4" w:rsidP="00F254A4"/>
    <w:p w14:paraId="43637D15" w14:textId="77777777" w:rsidR="00F254A4" w:rsidRDefault="00F254A4" w:rsidP="00F254A4">
      <w:r>
        <w:lastRenderedPageBreak/>
        <w:t xml:space="preserve">2.2 </w:t>
      </w:r>
      <w:r>
        <w:rPr>
          <w:rFonts w:hint="eastAsia"/>
        </w:rPr>
        <w:t>Погрешность</w:t>
      </w:r>
      <w:r>
        <w:t xml:space="preserve"> </w:t>
      </w:r>
      <w:r>
        <w:rPr>
          <w:rFonts w:hint="eastAsia"/>
        </w:rPr>
        <w:t>аппроксимации</w:t>
      </w:r>
    </w:p>
    <w:p w14:paraId="5AC2767A" w14:textId="77777777" w:rsidR="00F254A4" w:rsidRDefault="00F254A4" w:rsidP="00F254A4"/>
    <w:p w14:paraId="71481D14" w14:textId="77777777" w:rsidR="00F254A4" w:rsidRDefault="00F254A4" w:rsidP="00F254A4">
      <w:r>
        <w:t xml:space="preserve">2.3 </w:t>
      </w:r>
      <w:r>
        <w:rPr>
          <w:rFonts w:hint="eastAsia"/>
        </w:rPr>
        <w:t>Выбор</w:t>
      </w:r>
      <w:r>
        <w:t xml:space="preserve"> </w:t>
      </w:r>
      <w:r>
        <w:rPr>
          <w:rFonts w:hint="eastAsia"/>
        </w:rPr>
        <w:t>оптимального</w:t>
      </w:r>
      <w:r>
        <w:t xml:space="preserve"> </w:t>
      </w:r>
      <w:r>
        <w:rPr>
          <w:rFonts w:hint="eastAsia"/>
        </w:rPr>
        <w:t>шага</w:t>
      </w:r>
    </w:p>
    <w:p w14:paraId="769084A5" w14:textId="77777777" w:rsidR="00F254A4" w:rsidRDefault="00F254A4" w:rsidP="00F254A4"/>
    <w:p w14:paraId="213D9BDD" w14:textId="77777777" w:rsidR="00F254A4" w:rsidRDefault="00F254A4" w:rsidP="00F254A4">
      <w:r>
        <w:t xml:space="preserve">2.4 </w:t>
      </w:r>
      <w:r>
        <w:rPr>
          <w:rFonts w:hint="eastAsia"/>
        </w:rPr>
        <w:t>Выбор</w:t>
      </w:r>
      <w:r>
        <w:t xml:space="preserve"> </w:t>
      </w:r>
      <w:r>
        <w:rPr>
          <w:rFonts w:hint="eastAsia"/>
        </w:rPr>
        <w:t>оптимального</w:t>
      </w:r>
      <w:r>
        <w:t xml:space="preserve"> </w:t>
      </w:r>
      <w:r>
        <w:rPr>
          <w:rFonts w:hint="eastAsia"/>
        </w:rPr>
        <w:t>порядка</w:t>
      </w:r>
    </w:p>
    <w:p w14:paraId="539132BE" w14:textId="77777777" w:rsidR="00F254A4" w:rsidRDefault="00F254A4" w:rsidP="00F254A4"/>
    <w:p w14:paraId="04548B7A" w14:textId="77777777" w:rsidR="00F254A4" w:rsidRDefault="00F254A4" w:rsidP="00F254A4">
      <w:r>
        <w:t xml:space="preserve">2.5 </w:t>
      </w:r>
      <w:r>
        <w:rPr>
          <w:rFonts w:hint="eastAsia"/>
        </w:rPr>
        <w:t>Оценка</w:t>
      </w:r>
      <w:r>
        <w:t xml:space="preserve"> </w:t>
      </w:r>
      <w:r>
        <w:rPr>
          <w:rFonts w:hint="eastAsia"/>
        </w:rPr>
        <w:t>качества</w:t>
      </w:r>
      <w:r>
        <w:t xml:space="preserve"> </w:t>
      </w:r>
      <w:r>
        <w:rPr>
          <w:rFonts w:hint="eastAsia"/>
        </w:rPr>
        <w:t>методов</w:t>
      </w:r>
      <w:r>
        <w:t xml:space="preserve"> </w:t>
      </w:r>
      <w:r>
        <w:rPr>
          <w:rFonts w:hint="eastAsia"/>
        </w:rPr>
        <w:t>Рунге</w:t>
      </w:r>
      <w:r>
        <w:t>-</w:t>
      </w:r>
      <w:r>
        <w:rPr>
          <w:rFonts w:hint="eastAsia"/>
        </w:rPr>
        <w:t>Кутты</w:t>
      </w:r>
    </w:p>
    <w:p w14:paraId="3A7782BD" w14:textId="77777777" w:rsidR="00F254A4" w:rsidRDefault="00F254A4" w:rsidP="00F254A4"/>
    <w:p w14:paraId="15DF6813" w14:textId="77777777" w:rsidR="00F254A4" w:rsidRDefault="00F254A4" w:rsidP="00F254A4">
      <w:r>
        <w:t xml:space="preserve">2.6 </w:t>
      </w:r>
      <w:r>
        <w:rPr>
          <w:rFonts w:hint="eastAsia"/>
        </w:rPr>
        <w:t>Ограниченность</w:t>
      </w:r>
      <w:r>
        <w:t xml:space="preserve"> </w:t>
      </w:r>
      <w:r>
        <w:rPr>
          <w:rFonts w:hint="eastAsia"/>
        </w:rPr>
        <w:t>явных</w:t>
      </w:r>
      <w:r>
        <w:t xml:space="preserve"> </w:t>
      </w:r>
      <w:r>
        <w:rPr>
          <w:rFonts w:hint="eastAsia"/>
        </w:rPr>
        <w:t>методов</w:t>
      </w:r>
      <w:r>
        <w:t xml:space="preserve"> </w:t>
      </w:r>
      <w:r>
        <w:rPr>
          <w:rFonts w:hint="eastAsia"/>
        </w:rPr>
        <w:t>Рунге</w:t>
      </w:r>
      <w:r>
        <w:t>-</w:t>
      </w:r>
      <w:r>
        <w:rPr>
          <w:rFonts w:hint="eastAsia"/>
        </w:rPr>
        <w:t>Кутты</w:t>
      </w:r>
    </w:p>
    <w:p w14:paraId="36A86B75" w14:textId="77777777" w:rsidR="00F254A4" w:rsidRDefault="00F254A4" w:rsidP="00F254A4"/>
    <w:p w14:paraId="762F3713" w14:textId="77777777" w:rsidR="00F254A4" w:rsidRDefault="00F254A4" w:rsidP="00F254A4">
      <w:r>
        <w:t xml:space="preserve">2.7 </w:t>
      </w:r>
      <w:r>
        <w:rPr>
          <w:rFonts w:hint="eastAsia"/>
        </w:rPr>
        <w:t>Условия</w:t>
      </w:r>
      <w:r>
        <w:t xml:space="preserve">, </w:t>
      </w:r>
      <w:r>
        <w:rPr>
          <w:rFonts w:hint="eastAsia"/>
        </w:rPr>
        <w:t>обеспечивающие</w:t>
      </w:r>
      <w:r>
        <w:t xml:space="preserve"> </w:t>
      </w:r>
      <w:r>
        <w:rPr>
          <w:rFonts w:hint="eastAsia"/>
        </w:rPr>
        <w:t>заданный</w:t>
      </w:r>
      <w:r>
        <w:t xml:space="preserve"> </w:t>
      </w:r>
      <w:r>
        <w:rPr>
          <w:rFonts w:hint="eastAsia"/>
        </w:rPr>
        <w:t>порядок</w:t>
      </w:r>
      <w:r>
        <w:t xml:space="preserve"> </w:t>
      </w:r>
      <w:r>
        <w:rPr>
          <w:rFonts w:hint="eastAsia"/>
        </w:rPr>
        <w:t>точности</w:t>
      </w:r>
      <w:r>
        <w:t xml:space="preserve"> </w:t>
      </w:r>
      <w:r>
        <w:rPr>
          <w:rFonts w:hint="eastAsia"/>
        </w:rPr>
        <w:t>методов</w:t>
      </w:r>
      <w:r>
        <w:t xml:space="preserve"> </w:t>
      </w:r>
      <w:r>
        <w:rPr>
          <w:rFonts w:hint="eastAsia"/>
        </w:rPr>
        <w:t>Рунге</w:t>
      </w:r>
      <w:r>
        <w:t>-</w:t>
      </w:r>
      <w:r>
        <w:rPr>
          <w:rFonts w:hint="eastAsia"/>
        </w:rPr>
        <w:t>Кутты</w:t>
      </w:r>
    </w:p>
    <w:p w14:paraId="0C60D05D" w14:textId="77777777" w:rsidR="00F254A4" w:rsidRDefault="00F254A4" w:rsidP="00F254A4"/>
    <w:p w14:paraId="79262805" w14:textId="77777777" w:rsidR="00F254A4" w:rsidRDefault="00F254A4" w:rsidP="00F254A4">
      <w:r>
        <w:t xml:space="preserve">2.8 </w:t>
      </w:r>
      <w:r>
        <w:rPr>
          <w:rFonts w:hint="eastAsia"/>
        </w:rPr>
        <w:t>Оптимальный</w:t>
      </w:r>
      <w:r>
        <w:t xml:space="preserve"> </w:t>
      </w:r>
      <w:r>
        <w:rPr>
          <w:rFonts w:hint="eastAsia"/>
        </w:rPr>
        <w:t>порядок</w:t>
      </w:r>
      <w:r>
        <w:t xml:space="preserve"> </w:t>
      </w:r>
      <w:r>
        <w:rPr>
          <w:rFonts w:hint="eastAsia"/>
        </w:rPr>
        <w:t>неявных</w:t>
      </w:r>
      <w:r>
        <w:t xml:space="preserve"> </w:t>
      </w:r>
      <w:r>
        <w:rPr>
          <w:rFonts w:hint="eastAsia"/>
        </w:rPr>
        <w:t>методов</w:t>
      </w:r>
      <w:r>
        <w:t xml:space="preserve"> </w:t>
      </w:r>
      <w:r>
        <w:rPr>
          <w:rFonts w:hint="eastAsia"/>
        </w:rPr>
        <w:t>Рунге</w:t>
      </w:r>
      <w:r>
        <w:t>-</w:t>
      </w:r>
      <w:r>
        <w:rPr>
          <w:rFonts w:hint="eastAsia"/>
        </w:rPr>
        <w:t>Кутты</w:t>
      </w:r>
    </w:p>
    <w:p w14:paraId="47DA3669" w14:textId="77777777" w:rsidR="00F254A4" w:rsidRDefault="00F254A4" w:rsidP="00F254A4"/>
    <w:p w14:paraId="196637E2" w14:textId="77777777" w:rsidR="00F254A4" w:rsidRDefault="00F254A4" w:rsidP="00F254A4">
      <w:r>
        <w:t xml:space="preserve">2.9 </w:t>
      </w:r>
      <w:r>
        <w:rPr>
          <w:rFonts w:hint="eastAsia"/>
        </w:rPr>
        <w:t>Устойчивость</w:t>
      </w:r>
      <w:r>
        <w:t xml:space="preserve"> </w:t>
      </w:r>
      <w:r>
        <w:rPr>
          <w:rFonts w:hint="eastAsia"/>
        </w:rPr>
        <w:t>методов</w:t>
      </w:r>
      <w:r>
        <w:t xml:space="preserve"> </w:t>
      </w:r>
      <w:r>
        <w:rPr>
          <w:rFonts w:hint="eastAsia"/>
        </w:rPr>
        <w:t>Рунге</w:t>
      </w:r>
      <w:r>
        <w:t>-</w:t>
      </w:r>
      <w:r>
        <w:rPr>
          <w:rFonts w:hint="eastAsia"/>
        </w:rPr>
        <w:t>Кутты</w:t>
      </w:r>
    </w:p>
    <w:p w14:paraId="017A957F" w14:textId="77777777" w:rsidR="00F254A4" w:rsidRDefault="00F254A4" w:rsidP="00F254A4"/>
    <w:p w14:paraId="56C5EC0C" w14:textId="77777777" w:rsidR="00F254A4" w:rsidRDefault="00F254A4" w:rsidP="00F254A4">
      <w:r>
        <w:t xml:space="preserve">2.10 </w:t>
      </w:r>
      <w:r>
        <w:rPr>
          <w:rFonts w:hint="eastAsia"/>
        </w:rPr>
        <w:t>Применение</w:t>
      </w:r>
      <w:r>
        <w:t xml:space="preserve"> </w:t>
      </w:r>
      <w:r>
        <w:rPr>
          <w:rFonts w:hint="eastAsia"/>
        </w:rPr>
        <w:t>неявных</w:t>
      </w:r>
      <w:r>
        <w:t xml:space="preserve"> </w:t>
      </w:r>
      <w:r>
        <w:rPr>
          <w:rFonts w:hint="eastAsia"/>
        </w:rPr>
        <w:t>методов</w:t>
      </w:r>
      <w:r>
        <w:t xml:space="preserve"> </w:t>
      </w:r>
      <w:r>
        <w:rPr>
          <w:rFonts w:hint="eastAsia"/>
        </w:rPr>
        <w:t>Рунге</w:t>
      </w:r>
      <w:r>
        <w:t>-</w:t>
      </w:r>
      <w:r>
        <w:rPr>
          <w:rFonts w:hint="eastAsia"/>
        </w:rPr>
        <w:t>Кутты</w:t>
      </w:r>
    </w:p>
    <w:p w14:paraId="01FD6A12" w14:textId="77777777" w:rsidR="00F254A4" w:rsidRDefault="00F254A4" w:rsidP="00F254A4"/>
    <w:p w14:paraId="71DAEE15" w14:textId="77777777" w:rsidR="00F254A4" w:rsidRDefault="00F254A4" w:rsidP="00F254A4">
      <w:r>
        <w:t xml:space="preserve">3 </w:t>
      </w:r>
      <w:r>
        <w:rPr>
          <w:rFonts w:hint="eastAsia"/>
        </w:rPr>
        <w:t>Принцип</w:t>
      </w:r>
      <w:r>
        <w:t xml:space="preserve"> </w:t>
      </w:r>
      <w:r>
        <w:rPr>
          <w:rFonts w:hint="eastAsia"/>
        </w:rPr>
        <w:t>работы</w:t>
      </w:r>
      <w:r>
        <w:t xml:space="preserve"> </w:t>
      </w:r>
      <w:r>
        <w:rPr>
          <w:rFonts w:hint="eastAsia"/>
        </w:rPr>
        <w:t>компьютерной</w:t>
      </w:r>
      <w:r>
        <w:t xml:space="preserve"> </w:t>
      </w:r>
      <w:r>
        <w:rPr>
          <w:rFonts w:hint="eastAsia"/>
        </w:rPr>
        <w:t>модели</w:t>
      </w:r>
    </w:p>
    <w:p w14:paraId="76EC88A6" w14:textId="77777777" w:rsidR="00F254A4" w:rsidRDefault="00F254A4" w:rsidP="00F254A4"/>
    <w:p w14:paraId="6B434429" w14:textId="77777777" w:rsidR="00F254A4" w:rsidRDefault="00F254A4" w:rsidP="00F254A4">
      <w:r>
        <w:t xml:space="preserve">3.1 </w:t>
      </w:r>
      <w:r>
        <w:rPr>
          <w:rFonts w:hint="eastAsia"/>
        </w:rPr>
        <w:t>Этапы</w:t>
      </w:r>
      <w:r>
        <w:t xml:space="preserve"> </w:t>
      </w:r>
      <w:r>
        <w:rPr>
          <w:rFonts w:hint="eastAsia"/>
        </w:rPr>
        <w:t>компьютерного</w:t>
      </w:r>
      <w:r>
        <w:t xml:space="preserve"> </w:t>
      </w:r>
      <w:r>
        <w:rPr>
          <w:rFonts w:hint="eastAsia"/>
        </w:rPr>
        <w:t>моделирования</w:t>
      </w:r>
    </w:p>
    <w:p w14:paraId="0E9ABC7A" w14:textId="77777777" w:rsidR="00F254A4" w:rsidRDefault="00F254A4" w:rsidP="00F254A4"/>
    <w:p w14:paraId="613D573B" w14:textId="77777777" w:rsidR="00F254A4" w:rsidRDefault="00F254A4" w:rsidP="00F254A4">
      <w:r>
        <w:t xml:space="preserve">3.2 </w:t>
      </w:r>
      <w:r>
        <w:rPr>
          <w:rFonts w:hint="eastAsia"/>
        </w:rPr>
        <w:t>Алгоритм</w:t>
      </w:r>
    </w:p>
    <w:p w14:paraId="09485425" w14:textId="77777777" w:rsidR="00F254A4" w:rsidRDefault="00F254A4" w:rsidP="00F254A4"/>
    <w:p w14:paraId="36D0BD86" w14:textId="77777777" w:rsidR="00F254A4" w:rsidRDefault="00F254A4" w:rsidP="00F254A4">
      <w:r>
        <w:t xml:space="preserve">3.3 </w:t>
      </w:r>
      <w:r>
        <w:rPr>
          <w:rFonts w:hint="eastAsia"/>
        </w:rPr>
        <w:t>Построение</w:t>
      </w:r>
      <w:r>
        <w:t xml:space="preserve"> </w:t>
      </w:r>
      <w:r>
        <w:rPr>
          <w:rFonts w:hint="eastAsia"/>
        </w:rPr>
        <w:t>алгоритма</w:t>
      </w:r>
      <w:r>
        <w:t xml:space="preserve"> </w:t>
      </w:r>
      <w:r>
        <w:rPr>
          <w:rFonts w:hint="eastAsia"/>
        </w:rPr>
        <w:t>численного</w:t>
      </w:r>
      <w:r>
        <w:t xml:space="preserve"> </w:t>
      </w:r>
      <w:r>
        <w:rPr>
          <w:rFonts w:hint="eastAsia"/>
        </w:rPr>
        <w:t>решения</w:t>
      </w:r>
      <w:r>
        <w:t xml:space="preserve"> </w:t>
      </w:r>
      <w:r>
        <w:rPr>
          <w:rFonts w:hint="eastAsia"/>
        </w:rPr>
        <w:t>основного</w:t>
      </w:r>
      <w:r>
        <w:t xml:space="preserve"> </w:t>
      </w:r>
      <w:r>
        <w:rPr>
          <w:rFonts w:hint="eastAsia"/>
        </w:rPr>
        <w:t>уравнения</w:t>
      </w:r>
      <w:r>
        <w:t xml:space="preserve"> </w:t>
      </w:r>
      <w:r>
        <w:rPr>
          <w:rFonts w:hint="eastAsia"/>
        </w:rPr>
        <w:t>кавитации</w:t>
      </w:r>
    </w:p>
    <w:p w14:paraId="01038C5C" w14:textId="77777777" w:rsidR="00F254A4" w:rsidRDefault="00F254A4" w:rsidP="00F254A4"/>
    <w:p w14:paraId="002C4E43" w14:textId="77777777" w:rsidR="00F254A4" w:rsidRDefault="00F254A4" w:rsidP="00F254A4">
      <w:r>
        <w:t xml:space="preserve">3.4 </w:t>
      </w:r>
      <w:r>
        <w:rPr>
          <w:rFonts w:hint="eastAsia"/>
        </w:rPr>
        <w:t>Применение</w:t>
      </w:r>
      <w:r>
        <w:t xml:space="preserve"> </w:t>
      </w:r>
      <w:r>
        <w:rPr>
          <w:rFonts w:hint="eastAsia"/>
        </w:rPr>
        <w:t>алгоритма</w:t>
      </w:r>
      <w:r>
        <w:t xml:space="preserve"> </w:t>
      </w:r>
      <w:r>
        <w:rPr>
          <w:rFonts w:hint="eastAsia"/>
        </w:rPr>
        <w:t>численного</w:t>
      </w:r>
      <w:r>
        <w:t xml:space="preserve"> </w:t>
      </w:r>
      <w:r>
        <w:rPr>
          <w:rFonts w:hint="eastAsia"/>
        </w:rPr>
        <w:t>решения</w:t>
      </w:r>
      <w:r>
        <w:t xml:space="preserve"> </w:t>
      </w:r>
      <w:r>
        <w:rPr>
          <w:rFonts w:hint="eastAsia"/>
        </w:rPr>
        <w:t>для</w:t>
      </w:r>
      <w:r>
        <w:t xml:space="preserve"> </w:t>
      </w:r>
      <w:r>
        <w:rPr>
          <w:rFonts w:hint="eastAsia"/>
        </w:rPr>
        <w:t>искровой</w:t>
      </w:r>
      <w:r>
        <w:t xml:space="preserve"> </w:t>
      </w:r>
      <w:r>
        <w:rPr>
          <w:rFonts w:hint="eastAsia"/>
        </w:rPr>
        <w:t>кавитации</w:t>
      </w:r>
    </w:p>
    <w:p w14:paraId="3EC31398" w14:textId="77777777" w:rsidR="00F254A4" w:rsidRDefault="00F254A4" w:rsidP="00F254A4"/>
    <w:p w14:paraId="5CD3767C" w14:textId="77777777" w:rsidR="00F254A4" w:rsidRDefault="00F254A4" w:rsidP="00F254A4">
      <w:r>
        <w:rPr>
          <w:rFonts w:hint="eastAsia"/>
        </w:rPr>
        <w:lastRenderedPageBreak/>
        <w:t>Заключение</w:t>
      </w:r>
    </w:p>
    <w:p w14:paraId="37755355" w14:textId="77777777" w:rsidR="00F254A4" w:rsidRDefault="00F254A4" w:rsidP="00F254A4"/>
    <w:p w14:paraId="2B0AA704" w14:textId="77777777" w:rsidR="00F254A4" w:rsidRDefault="00F254A4" w:rsidP="00F254A4">
      <w:r>
        <w:rPr>
          <w:rFonts w:hint="eastAsia"/>
        </w:rPr>
        <w:t>Список</w:t>
      </w:r>
      <w:r>
        <w:t xml:space="preserve"> </w:t>
      </w:r>
      <w:r>
        <w:rPr>
          <w:rFonts w:hint="eastAsia"/>
        </w:rPr>
        <w:t>литературы</w:t>
      </w:r>
    </w:p>
    <w:p w14:paraId="52B614B3" w14:textId="77777777" w:rsidR="00F254A4" w:rsidRDefault="00F254A4" w:rsidP="00F254A4"/>
    <w:p w14:paraId="2E450579" w14:textId="77777777" w:rsidR="00F254A4" w:rsidRDefault="00F254A4" w:rsidP="00F254A4">
      <w:r>
        <w:rPr>
          <w:rFonts w:hint="eastAsia"/>
        </w:rPr>
        <w:t>А</w:t>
      </w:r>
      <w:r>
        <w:t xml:space="preserve"> </w:t>
      </w:r>
      <w:r>
        <w:rPr>
          <w:rFonts w:hint="eastAsia"/>
        </w:rPr>
        <w:t>Аннотированные</w:t>
      </w:r>
      <w:r>
        <w:t xml:space="preserve"> </w:t>
      </w:r>
      <w:r>
        <w:rPr>
          <w:rFonts w:hint="eastAsia"/>
        </w:rPr>
        <w:t>листинги</w:t>
      </w:r>
      <w:r>
        <w:t xml:space="preserve"> </w:t>
      </w:r>
      <w:r>
        <w:rPr>
          <w:rFonts w:hint="eastAsia"/>
        </w:rPr>
        <w:t>программного</w:t>
      </w:r>
      <w:r>
        <w:t xml:space="preserve"> </w:t>
      </w:r>
      <w:r>
        <w:rPr>
          <w:rFonts w:hint="eastAsia"/>
        </w:rPr>
        <w:t>комплекса</w:t>
      </w:r>
    </w:p>
    <w:p w14:paraId="28EFC2C2" w14:textId="77777777" w:rsidR="00F254A4" w:rsidRDefault="00F254A4" w:rsidP="00F254A4"/>
    <w:p w14:paraId="110F511D" w14:textId="77777777" w:rsidR="00F254A4" w:rsidRDefault="00F254A4" w:rsidP="00F254A4">
      <w:r>
        <w:t xml:space="preserve">A.1 </w:t>
      </w:r>
      <w:r>
        <w:rPr>
          <w:rFonts w:hint="eastAsia"/>
        </w:rPr>
        <w:t>Программа</w:t>
      </w:r>
      <w:r>
        <w:t xml:space="preserve"> </w:t>
      </w:r>
      <w:r>
        <w:rPr>
          <w:rFonts w:hint="eastAsia"/>
        </w:rPr>
        <w:t>численного</w:t>
      </w:r>
      <w:r>
        <w:t xml:space="preserve"> </w:t>
      </w:r>
      <w:r>
        <w:rPr>
          <w:rFonts w:hint="eastAsia"/>
        </w:rPr>
        <w:t>решения</w:t>
      </w:r>
      <w:r>
        <w:t xml:space="preserve"> </w:t>
      </w:r>
      <w:r>
        <w:rPr>
          <w:rFonts w:hint="eastAsia"/>
        </w:rPr>
        <w:t>основного</w:t>
      </w:r>
      <w:r>
        <w:t xml:space="preserve"> </w:t>
      </w:r>
      <w:r>
        <w:rPr>
          <w:rFonts w:hint="eastAsia"/>
        </w:rPr>
        <w:t>уравнения</w:t>
      </w:r>
      <w:r>
        <w:t xml:space="preserve"> </w:t>
      </w:r>
      <w:r>
        <w:rPr>
          <w:rFonts w:hint="eastAsia"/>
        </w:rPr>
        <w:t>кавитации</w:t>
      </w:r>
      <w:r>
        <w:t xml:space="preserve"> . 119 A.2 </w:t>
      </w:r>
      <w:r>
        <w:rPr>
          <w:rFonts w:hint="eastAsia"/>
        </w:rPr>
        <w:t>Программа</w:t>
      </w:r>
      <w:r>
        <w:t xml:space="preserve"> </w:t>
      </w:r>
      <w:r>
        <w:rPr>
          <w:rFonts w:hint="eastAsia"/>
        </w:rPr>
        <w:t>численного</w:t>
      </w:r>
      <w:r>
        <w:t xml:space="preserve"> </w:t>
      </w:r>
      <w:r>
        <w:rPr>
          <w:rFonts w:hint="eastAsia"/>
        </w:rPr>
        <w:t>решения</w:t>
      </w:r>
      <w:r>
        <w:t xml:space="preserve"> </w:t>
      </w:r>
      <w:r>
        <w:rPr>
          <w:rFonts w:hint="eastAsia"/>
        </w:rPr>
        <w:t>уравнения</w:t>
      </w:r>
      <w:r>
        <w:t xml:space="preserve"> </w:t>
      </w:r>
      <w:r>
        <w:rPr>
          <w:rFonts w:hint="eastAsia"/>
        </w:rPr>
        <w:t>искровой</w:t>
      </w:r>
      <w:r>
        <w:t xml:space="preserve"> </w:t>
      </w:r>
      <w:r>
        <w:rPr>
          <w:rFonts w:hint="eastAsia"/>
        </w:rPr>
        <w:t>кавитации</w:t>
      </w:r>
      <w:r>
        <w:t xml:space="preserve"> . . 125 A.3 </w:t>
      </w:r>
      <w:r>
        <w:rPr>
          <w:rFonts w:hint="eastAsia"/>
        </w:rPr>
        <w:t>Программа</w:t>
      </w:r>
      <w:r>
        <w:t xml:space="preserve"> </w:t>
      </w:r>
      <w:r>
        <w:rPr>
          <w:rFonts w:hint="eastAsia"/>
        </w:rPr>
        <w:t>численного</w:t>
      </w:r>
      <w:r>
        <w:t xml:space="preserve"> </w:t>
      </w:r>
      <w:r>
        <w:rPr>
          <w:rFonts w:hint="eastAsia"/>
        </w:rPr>
        <w:t>определения</w:t>
      </w:r>
      <w:r>
        <w:t xml:space="preserve"> </w:t>
      </w:r>
      <w:r>
        <w:rPr>
          <w:rFonts w:hint="eastAsia"/>
        </w:rPr>
        <w:t>времени</w:t>
      </w:r>
      <w:r>
        <w:t xml:space="preserve"> </w:t>
      </w:r>
      <w:r>
        <w:rPr>
          <w:rFonts w:hint="eastAsia"/>
        </w:rPr>
        <w:t>растяжения</w:t>
      </w:r>
      <w:r>
        <w:t xml:space="preserve"> .... 129 A.4 </w:t>
      </w:r>
      <w:r>
        <w:rPr>
          <w:rFonts w:hint="eastAsia"/>
        </w:rPr>
        <w:t>Таблицы</w:t>
      </w:r>
      <w:r>
        <w:t xml:space="preserve"> </w:t>
      </w:r>
      <w:r>
        <w:rPr>
          <w:rFonts w:hint="eastAsia"/>
        </w:rPr>
        <w:t>теплофизических</w:t>
      </w:r>
      <w:r>
        <w:t xml:space="preserve"> </w:t>
      </w:r>
      <w:r>
        <w:rPr>
          <w:rFonts w:hint="eastAsia"/>
        </w:rPr>
        <w:t>свойств</w:t>
      </w:r>
      <w:r>
        <w:t xml:space="preserve"> </w:t>
      </w:r>
      <w:r>
        <w:rPr>
          <w:rFonts w:hint="eastAsia"/>
        </w:rPr>
        <w:t>воды</w:t>
      </w:r>
    </w:p>
    <w:p w14:paraId="13A787B3" w14:textId="77777777" w:rsidR="00F254A4" w:rsidRDefault="00F254A4" w:rsidP="00F254A4"/>
    <w:p w14:paraId="1D0DA06B" w14:textId="77777777" w:rsidR="00F254A4" w:rsidRDefault="00F254A4" w:rsidP="00F254A4">
      <w:r>
        <w:rPr>
          <w:rFonts w:hint="eastAsia"/>
        </w:rPr>
        <w:t>В</w:t>
      </w:r>
      <w:r>
        <w:t xml:space="preserve"> </w:t>
      </w:r>
      <w:r>
        <w:rPr>
          <w:rFonts w:hint="eastAsia"/>
        </w:rPr>
        <w:t>Графики</w:t>
      </w:r>
    </w:p>
    <w:p w14:paraId="2ECFD9CD" w14:textId="77777777" w:rsidR="00F254A4" w:rsidRDefault="00F254A4" w:rsidP="00F254A4"/>
    <w:p w14:paraId="76E35866" w14:textId="77777777" w:rsidR="00F254A4" w:rsidRDefault="00F254A4" w:rsidP="00F254A4">
      <w:r>
        <w:rPr>
          <w:rFonts w:hint="eastAsia"/>
        </w:rPr>
        <w:t>Список</w:t>
      </w:r>
      <w:r>
        <w:t xml:space="preserve"> </w:t>
      </w:r>
      <w:r>
        <w:rPr>
          <w:rFonts w:hint="eastAsia"/>
        </w:rPr>
        <w:t>иллюстраций</w:t>
      </w:r>
    </w:p>
    <w:p w14:paraId="0AC33379" w14:textId="77777777" w:rsidR="00F254A4" w:rsidRDefault="00F254A4" w:rsidP="00F254A4"/>
    <w:p w14:paraId="7D9A6A84" w14:textId="77777777" w:rsidR="00F254A4" w:rsidRDefault="00F254A4" w:rsidP="00F254A4">
      <w:r>
        <w:t>159</w:t>
      </w:r>
    </w:p>
    <w:p w14:paraId="27F547AF" w14:textId="77777777" w:rsidR="00F254A4" w:rsidRDefault="00F254A4" w:rsidP="00F254A4"/>
    <w:p w14:paraId="07CBD6A0" w14:textId="77777777" w:rsidR="00F254A4" w:rsidRDefault="00F254A4" w:rsidP="00F254A4">
      <w:r>
        <w:rPr>
          <w:rFonts w:hint="eastAsia"/>
        </w:rPr>
        <w:t>Список</w:t>
      </w:r>
      <w:r>
        <w:t xml:space="preserve"> </w:t>
      </w:r>
      <w:r>
        <w:rPr>
          <w:rFonts w:hint="eastAsia"/>
        </w:rPr>
        <w:t>таблиц</w:t>
      </w:r>
    </w:p>
    <w:p w14:paraId="31F567A1" w14:textId="77777777" w:rsidR="00F254A4" w:rsidRDefault="00F254A4" w:rsidP="00F254A4"/>
    <w:p w14:paraId="60CE119C" w14:textId="2E956B79" w:rsidR="00F254A4" w:rsidRPr="00F254A4" w:rsidRDefault="00F254A4" w:rsidP="00F254A4">
      <w:r>
        <w:t>161</w:t>
      </w:r>
    </w:p>
    <w:sectPr w:rsidR="00F254A4" w:rsidRPr="00F254A4" w:rsidSect="0004082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53EB8" w14:textId="77777777" w:rsidR="0004082D" w:rsidRDefault="0004082D">
      <w:pPr>
        <w:spacing w:after="0" w:line="240" w:lineRule="auto"/>
      </w:pPr>
      <w:r>
        <w:separator/>
      </w:r>
    </w:p>
  </w:endnote>
  <w:endnote w:type="continuationSeparator" w:id="0">
    <w:p w14:paraId="3721CBA3" w14:textId="77777777" w:rsidR="0004082D" w:rsidRDefault="00040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altName w:val="Tahoma"/>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2A50E" w14:textId="77777777" w:rsidR="0004082D" w:rsidRDefault="0004082D"/>
    <w:p w14:paraId="2FE2CEA6" w14:textId="77777777" w:rsidR="0004082D" w:rsidRDefault="0004082D"/>
    <w:p w14:paraId="2B1E7180" w14:textId="77777777" w:rsidR="0004082D" w:rsidRDefault="0004082D"/>
    <w:p w14:paraId="49F50202" w14:textId="77777777" w:rsidR="0004082D" w:rsidRDefault="0004082D"/>
    <w:p w14:paraId="575ADDA4" w14:textId="77777777" w:rsidR="0004082D" w:rsidRDefault="0004082D"/>
    <w:p w14:paraId="53F5D164" w14:textId="77777777" w:rsidR="0004082D" w:rsidRDefault="0004082D"/>
    <w:p w14:paraId="186EC9FD" w14:textId="77777777" w:rsidR="0004082D" w:rsidRDefault="0004082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0B28D8E" wp14:editId="5CED291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B9915" w14:textId="77777777" w:rsidR="0004082D" w:rsidRDefault="0004082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B28D8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3DB9915" w14:textId="77777777" w:rsidR="0004082D" w:rsidRDefault="0004082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D47AE86" w14:textId="77777777" w:rsidR="0004082D" w:rsidRDefault="0004082D"/>
    <w:p w14:paraId="71FF2CAF" w14:textId="77777777" w:rsidR="0004082D" w:rsidRDefault="0004082D"/>
    <w:p w14:paraId="656225E4" w14:textId="77777777" w:rsidR="0004082D" w:rsidRDefault="0004082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14F6E5F" wp14:editId="2F49E4D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FFFC0E" w14:textId="77777777" w:rsidR="0004082D" w:rsidRDefault="0004082D"/>
                          <w:p w14:paraId="4A758D29" w14:textId="77777777" w:rsidR="0004082D" w:rsidRDefault="0004082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4F6E5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FFFFC0E" w14:textId="77777777" w:rsidR="0004082D" w:rsidRDefault="0004082D"/>
                    <w:p w14:paraId="4A758D29" w14:textId="77777777" w:rsidR="0004082D" w:rsidRDefault="0004082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1548076" w14:textId="77777777" w:rsidR="0004082D" w:rsidRDefault="0004082D"/>
    <w:p w14:paraId="21D0E02C" w14:textId="77777777" w:rsidR="0004082D" w:rsidRDefault="0004082D">
      <w:pPr>
        <w:rPr>
          <w:sz w:val="2"/>
          <w:szCs w:val="2"/>
        </w:rPr>
      </w:pPr>
    </w:p>
    <w:p w14:paraId="6534BF64" w14:textId="77777777" w:rsidR="0004082D" w:rsidRDefault="0004082D"/>
    <w:p w14:paraId="339F48A4" w14:textId="77777777" w:rsidR="0004082D" w:rsidRDefault="0004082D">
      <w:pPr>
        <w:spacing w:after="0" w:line="240" w:lineRule="auto"/>
      </w:pPr>
    </w:p>
  </w:footnote>
  <w:footnote w:type="continuationSeparator" w:id="0">
    <w:p w14:paraId="1848B529" w14:textId="77777777" w:rsidR="0004082D" w:rsidRDefault="000408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2D"/>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10858</TotalTime>
  <Pages>3</Pages>
  <Words>259</Words>
  <Characters>1482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991</cp:revision>
  <cp:lastPrinted>2009-02-06T05:36:00Z</cp:lastPrinted>
  <dcterms:created xsi:type="dcterms:W3CDTF">2024-01-07T13:43:00Z</dcterms:created>
  <dcterms:modified xsi:type="dcterms:W3CDTF">2024-01-24T11:37:00Z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