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A556FF" w:rsidRDefault="00A556FF" w:rsidP="00A556FF">
      <w:r w:rsidRPr="00D858E0">
        <w:rPr>
          <w:rFonts w:ascii="Times New Roman" w:eastAsia="Times New Roman" w:hAnsi="Times New Roman" w:cs="Times New Roman"/>
          <w:b/>
          <w:sz w:val="24"/>
          <w:szCs w:val="24"/>
          <w:lang w:eastAsia="ru-RU"/>
        </w:rPr>
        <w:t xml:space="preserve">Маковський Віталій Васильович, </w:t>
      </w:r>
      <w:r w:rsidRPr="00D858E0">
        <w:rPr>
          <w:rFonts w:ascii="Times New Roman" w:eastAsia="Times New Roman" w:hAnsi="Times New Roman" w:cs="Times New Roman"/>
          <w:sz w:val="24"/>
          <w:szCs w:val="24"/>
          <w:lang w:eastAsia="ru-RU"/>
        </w:rPr>
        <w:t xml:space="preserve">провідний інженер відділу  ландшафтного будівництва Національного ботанiчного саду iмені М.М. Гришка НАН України. </w:t>
      </w:r>
      <w:r w:rsidRPr="00D858E0">
        <w:rPr>
          <w:rFonts w:ascii="Times New Roman" w:eastAsia="Times New Roman" w:hAnsi="Times New Roman" w:cs="Times New Roman"/>
          <w:bCs/>
          <w:iCs/>
          <w:sz w:val="24"/>
          <w:szCs w:val="24"/>
          <w:lang w:eastAsia="ru-RU"/>
        </w:rPr>
        <w:t>Н</w:t>
      </w:r>
      <w:r w:rsidRPr="00D858E0">
        <w:rPr>
          <w:rFonts w:ascii="Times New Roman" w:eastAsia="Times New Roman" w:hAnsi="Times New Roman" w:cs="Times New Roman"/>
          <w:iCs/>
          <w:sz w:val="24"/>
          <w:szCs w:val="24"/>
          <w:lang w:eastAsia="ru-RU"/>
        </w:rPr>
        <w:t>азва</w:t>
      </w:r>
      <w:r w:rsidRPr="00D858E0">
        <w:rPr>
          <w:rFonts w:ascii="Times New Roman" w:eastAsia="Times New Roman" w:hAnsi="Times New Roman" w:cs="Times New Roman"/>
          <w:sz w:val="24"/>
          <w:szCs w:val="24"/>
          <w:lang w:eastAsia="ru-RU"/>
        </w:rPr>
        <w:t xml:space="preserve"> дисертації: "Біолого-екологічні особливості представників родини </w:t>
      </w:r>
      <w:r w:rsidRPr="00D858E0">
        <w:rPr>
          <w:rFonts w:ascii="Times New Roman" w:eastAsia="Times New Roman" w:hAnsi="Times New Roman" w:cs="Times New Roman"/>
          <w:i/>
          <w:sz w:val="24"/>
          <w:szCs w:val="24"/>
          <w:lang w:val="en-US" w:eastAsia="ru-RU"/>
        </w:rPr>
        <w:t>Vitaceae</w:t>
      </w:r>
      <w:r w:rsidRPr="00D858E0">
        <w:rPr>
          <w:rFonts w:ascii="Times New Roman" w:eastAsia="Times New Roman" w:hAnsi="Times New Roman" w:cs="Times New Roman"/>
          <w:sz w:val="24"/>
          <w:szCs w:val="24"/>
          <w:lang w:eastAsia="ru-RU"/>
        </w:rPr>
        <w:t xml:space="preserve"> </w:t>
      </w:r>
      <w:r w:rsidRPr="00D858E0">
        <w:rPr>
          <w:rFonts w:ascii="Times New Roman" w:eastAsia="Times New Roman" w:hAnsi="Times New Roman" w:cs="Times New Roman"/>
          <w:sz w:val="24"/>
          <w:szCs w:val="24"/>
          <w:lang w:val="en-US" w:eastAsia="ru-RU"/>
        </w:rPr>
        <w:t>Juss</w:t>
      </w:r>
      <w:r w:rsidRPr="00D858E0">
        <w:rPr>
          <w:rFonts w:ascii="Times New Roman" w:eastAsia="Times New Roman" w:hAnsi="Times New Roman" w:cs="Times New Roman"/>
          <w:sz w:val="24"/>
          <w:szCs w:val="24"/>
          <w:lang w:eastAsia="ru-RU"/>
        </w:rPr>
        <w:t>. за інтродукції в Правобережному Лісостепу України".</w:t>
      </w:r>
      <w:r w:rsidRPr="00D858E0">
        <w:rPr>
          <w:rFonts w:ascii="Times New Roman" w:eastAsia="Times New Roman" w:hAnsi="Times New Roman" w:cs="Times New Roman"/>
          <w:b/>
          <w:sz w:val="24"/>
          <w:szCs w:val="24"/>
          <w:lang w:eastAsia="ru-RU"/>
        </w:rPr>
        <w:t xml:space="preserve"> </w:t>
      </w:r>
      <w:r w:rsidRPr="00D858E0">
        <w:rPr>
          <w:rFonts w:ascii="Times New Roman" w:eastAsia="Times New Roman" w:hAnsi="Times New Roman" w:cs="Times New Roman"/>
          <w:sz w:val="24"/>
          <w:szCs w:val="24"/>
          <w:lang w:eastAsia="ru-RU"/>
        </w:rPr>
        <w:t>Шифр та назва спецiальностi –  03.00.05 – ботаніка. Спецрада</w:t>
      </w:r>
      <w:r w:rsidRPr="00D858E0">
        <w:rPr>
          <w:rFonts w:ascii="Times New Roman" w:eastAsia="Times New Roman" w:hAnsi="Times New Roman" w:cs="Times New Roman"/>
          <w:b/>
          <w:sz w:val="24"/>
          <w:szCs w:val="24"/>
          <w:lang w:eastAsia="ru-RU"/>
        </w:rPr>
        <w:t xml:space="preserve"> </w:t>
      </w:r>
      <w:r w:rsidRPr="00D858E0">
        <w:rPr>
          <w:rFonts w:ascii="Times New Roman" w:eastAsia="Times New Roman" w:hAnsi="Times New Roman" w:cs="Times New Roman"/>
          <w:sz w:val="24"/>
          <w:szCs w:val="24"/>
          <w:lang w:eastAsia="ru-RU"/>
        </w:rPr>
        <w:t>Д 26.215.01 Національного ботанiчного саду iмені М.М. Гришка</w:t>
      </w:r>
    </w:p>
    <w:sectPr w:rsidR="00EF55EE" w:rsidRPr="00A556F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23" w:rsidRDefault="001E5F23">
      <w:pPr>
        <w:spacing w:after="0" w:line="240" w:lineRule="auto"/>
      </w:pPr>
      <w:r>
        <w:separator/>
      </w:r>
    </w:p>
  </w:endnote>
  <w:endnote w:type="continuationSeparator" w:id="0">
    <w:p w:rsidR="001E5F23" w:rsidRDefault="001E5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5F23" w:rsidRDefault="0053275C">
                <w:pPr>
                  <w:spacing w:line="240" w:lineRule="auto"/>
                </w:pPr>
                <w:fldSimple w:instr=" PAGE \* MERGEFORMAT ">
                  <w:r w:rsidR="001E5F2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5F23" w:rsidRDefault="0053275C">
                <w:pPr>
                  <w:spacing w:line="240" w:lineRule="auto"/>
                </w:pPr>
                <w:fldSimple w:instr=" PAGE \* MERGEFORMAT ">
                  <w:r w:rsidR="00A556FF" w:rsidRPr="00A556F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23" w:rsidRDefault="001E5F23"/>
    <w:p w:rsidR="001E5F23" w:rsidRDefault="001E5F23"/>
    <w:p w:rsidR="001E5F23" w:rsidRDefault="001E5F23"/>
    <w:p w:rsidR="001E5F23" w:rsidRDefault="001E5F23"/>
    <w:p w:rsidR="001E5F23" w:rsidRDefault="001E5F23"/>
    <w:p w:rsidR="001E5F23" w:rsidRDefault="001E5F23"/>
    <w:p w:rsidR="001E5F23" w:rsidRDefault="0053275C">
      <w:pPr>
        <w:rPr>
          <w:sz w:val="2"/>
          <w:szCs w:val="2"/>
        </w:rPr>
      </w:pPr>
      <w:r w:rsidRPr="005327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5F23" w:rsidRDefault="0053275C">
                  <w:pPr>
                    <w:spacing w:line="240" w:lineRule="auto"/>
                  </w:pPr>
                  <w:fldSimple w:instr=" PAGE \* MERGEFORMAT ">
                    <w:r w:rsidR="001E5F23" w:rsidRPr="00C54BD9">
                      <w:rPr>
                        <w:rStyle w:val="afffff9"/>
                        <w:b w:val="0"/>
                        <w:bCs w:val="0"/>
                        <w:noProof/>
                      </w:rPr>
                      <w:t>15</w:t>
                    </w:r>
                  </w:fldSimple>
                </w:p>
              </w:txbxContent>
            </v:textbox>
            <w10:wrap anchorx="page" anchory="page"/>
          </v:shape>
        </w:pict>
      </w:r>
    </w:p>
    <w:p w:rsidR="001E5F23" w:rsidRDefault="001E5F23"/>
    <w:p w:rsidR="001E5F23" w:rsidRDefault="001E5F23"/>
    <w:p w:rsidR="001E5F23" w:rsidRDefault="0053275C">
      <w:pPr>
        <w:rPr>
          <w:sz w:val="2"/>
          <w:szCs w:val="2"/>
        </w:rPr>
      </w:pPr>
      <w:r w:rsidRPr="005327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5F23" w:rsidRDefault="001E5F23"/>
                <w:p w:rsidR="001E5F23" w:rsidRDefault="0053275C">
                  <w:pPr>
                    <w:pStyle w:val="1ffffff7"/>
                    <w:spacing w:line="240" w:lineRule="auto"/>
                  </w:pPr>
                  <w:fldSimple w:instr=" PAGE \* MERGEFORMAT ">
                    <w:r w:rsidR="001E5F23" w:rsidRPr="00C54BD9">
                      <w:rPr>
                        <w:rStyle w:val="3b"/>
                        <w:noProof/>
                      </w:rPr>
                      <w:t>15</w:t>
                    </w:r>
                  </w:fldSimple>
                </w:p>
              </w:txbxContent>
            </v:textbox>
            <w10:wrap anchorx="page" anchory="page"/>
          </v:shape>
        </w:pict>
      </w:r>
    </w:p>
    <w:p w:rsidR="001E5F23" w:rsidRDefault="001E5F23"/>
    <w:p w:rsidR="001E5F23" w:rsidRDefault="001E5F23">
      <w:pPr>
        <w:rPr>
          <w:sz w:val="2"/>
          <w:szCs w:val="2"/>
        </w:rPr>
      </w:pPr>
    </w:p>
    <w:p w:rsidR="001E5F23" w:rsidRDefault="001E5F23"/>
    <w:p w:rsidR="001E5F23" w:rsidRDefault="001E5F23">
      <w:pPr>
        <w:spacing w:after="0" w:line="240" w:lineRule="auto"/>
      </w:pPr>
    </w:p>
  </w:footnote>
  <w:footnote w:type="continuationSeparator" w:id="0">
    <w:p w:rsidR="001E5F23" w:rsidRDefault="001E5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 w:rsidR="001E5F23" w:rsidRDefault="001E5F2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Pr="005856C0" w:rsidRDefault="001E5F2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622EB-1907-474D-80BF-00A4B71B1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67</cp:revision>
  <cp:lastPrinted>2009-02-06T05:36:00Z</cp:lastPrinted>
  <dcterms:created xsi:type="dcterms:W3CDTF">2021-07-02T10:49:00Z</dcterms:created>
  <dcterms:modified xsi:type="dcterms:W3CDTF">2021-07-12T13:44:00Z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