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58049" w14:textId="6E39C068" w:rsidR="009A24A5" w:rsidRDefault="0012427C" w:rsidP="0012427C">
      <w:r w:rsidRPr="0012427C">
        <w:rPr>
          <w:rFonts w:hint="eastAsia"/>
        </w:rPr>
        <w:t>Иерсиниоз</w:t>
      </w:r>
      <w:r w:rsidRPr="0012427C">
        <w:t xml:space="preserve"> </w:t>
      </w:r>
      <w:r w:rsidRPr="0012427C">
        <w:rPr>
          <w:rFonts w:hint="eastAsia"/>
        </w:rPr>
        <w:t>животных</w:t>
      </w:r>
      <w:r w:rsidRPr="0012427C">
        <w:t xml:space="preserve"> </w:t>
      </w:r>
      <w:r w:rsidRPr="0012427C">
        <w:rPr>
          <w:rFonts w:hint="eastAsia"/>
        </w:rPr>
        <w:t>в</w:t>
      </w:r>
      <w:r w:rsidRPr="0012427C">
        <w:t xml:space="preserve"> </w:t>
      </w:r>
      <w:r w:rsidRPr="0012427C">
        <w:rPr>
          <w:rFonts w:hint="eastAsia"/>
        </w:rPr>
        <w:t>Центральном</w:t>
      </w:r>
      <w:r w:rsidRPr="0012427C">
        <w:t xml:space="preserve"> </w:t>
      </w:r>
      <w:r w:rsidRPr="0012427C">
        <w:rPr>
          <w:rFonts w:hint="eastAsia"/>
        </w:rPr>
        <w:t>Правобережном</w:t>
      </w:r>
      <w:r w:rsidRPr="0012427C">
        <w:t xml:space="preserve"> </w:t>
      </w:r>
      <w:r w:rsidRPr="0012427C">
        <w:rPr>
          <w:rFonts w:hint="eastAsia"/>
        </w:rPr>
        <w:t>агрорайоне</w:t>
      </w:r>
      <w:r w:rsidRPr="0012427C">
        <w:t xml:space="preserve"> </w:t>
      </w:r>
      <w:r w:rsidRPr="0012427C">
        <w:rPr>
          <w:rFonts w:hint="eastAsia"/>
        </w:rPr>
        <w:t>Нижегородской</w:t>
      </w:r>
      <w:r w:rsidRPr="0012427C">
        <w:t xml:space="preserve"> </w:t>
      </w:r>
      <w:r w:rsidRPr="0012427C">
        <w:rPr>
          <w:rFonts w:hint="eastAsia"/>
        </w:rPr>
        <w:t>области</w:t>
      </w:r>
      <w:r>
        <w:t xml:space="preserve"> </w:t>
      </w:r>
      <w:r w:rsidRPr="0012427C">
        <w:rPr>
          <w:rFonts w:hint="eastAsia"/>
        </w:rPr>
        <w:t>Тихонов</w:t>
      </w:r>
      <w:r w:rsidRPr="0012427C">
        <w:t xml:space="preserve">, </w:t>
      </w:r>
      <w:r w:rsidRPr="0012427C">
        <w:rPr>
          <w:rFonts w:hint="eastAsia"/>
        </w:rPr>
        <w:t>Владимир</w:t>
      </w:r>
      <w:r w:rsidRPr="0012427C">
        <w:t xml:space="preserve"> </w:t>
      </w:r>
      <w:r w:rsidRPr="0012427C">
        <w:rPr>
          <w:rFonts w:hint="eastAsia"/>
        </w:rPr>
        <w:t>Карлович</w:t>
      </w:r>
    </w:p>
    <w:p w14:paraId="717A0C52" w14:textId="77777777" w:rsidR="0012427C" w:rsidRDefault="0012427C" w:rsidP="0012427C">
      <w:r>
        <w:rPr>
          <w:rFonts w:hint="eastAsia"/>
        </w:rPr>
        <w:t>ЗАКЛЮЧЕНИЕ</w:t>
      </w:r>
      <w:r>
        <w:t xml:space="preserve"> </w:t>
      </w:r>
      <w:r>
        <w:rPr>
          <w:rFonts w:hint="eastAsia"/>
        </w:rPr>
        <w:t>ДИССЕРТАЦИИ</w:t>
      </w:r>
    </w:p>
    <w:p w14:paraId="7237926F" w14:textId="77777777" w:rsidR="0012427C" w:rsidRDefault="0012427C" w:rsidP="0012427C">
      <w:r>
        <w:rPr>
          <w:rFonts w:hint="eastAsia"/>
        </w:rPr>
        <w:t>по</w:t>
      </w:r>
      <w:r>
        <w:t xml:space="preserve"> </w:t>
      </w:r>
      <w:r>
        <w:rPr>
          <w:rFonts w:hint="eastAsia"/>
        </w:rPr>
        <w:t>теме</w:t>
      </w:r>
      <w:r>
        <w:t xml:space="preserve"> </w:t>
      </w:r>
      <w:r>
        <w:rPr>
          <w:rFonts w:hint="eastAsia"/>
        </w:rPr>
        <w:t>«</w:t>
      </w:r>
      <w:r>
        <w:rPr>
          <w:rFonts w:hint="eastAsia"/>
        </w:rPr>
        <w:t>Ветеринарная</w:t>
      </w:r>
      <w:r>
        <w:t xml:space="preserve"> </w:t>
      </w:r>
      <w:r>
        <w:rPr>
          <w:rFonts w:hint="eastAsia"/>
        </w:rPr>
        <w:t>эпизоотология</w:t>
      </w:r>
      <w:r>
        <w:t xml:space="preserve">, </w:t>
      </w:r>
      <w:r>
        <w:rPr>
          <w:rFonts w:hint="eastAsia"/>
        </w:rPr>
        <w:t>микология</w:t>
      </w:r>
      <w:r>
        <w:t xml:space="preserve"> </w:t>
      </w:r>
      <w:r>
        <w:rPr>
          <w:rFonts w:hint="eastAsia"/>
        </w:rPr>
        <w:t>с</w:t>
      </w:r>
      <w:r>
        <w:t xml:space="preserve"> </w:t>
      </w:r>
      <w:r>
        <w:rPr>
          <w:rFonts w:hint="eastAsia"/>
        </w:rPr>
        <w:t>микотоксикологией</w:t>
      </w:r>
      <w:r>
        <w:t xml:space="preserve"> </w:t>
      </w:r>
      <w:r>
        <w:rPr>
          <w:rFonts w:hint="eastAsia"/>
        </w:rPr>
        <w:t>и</w:t>
      </w:r>
      <w:r>
        <w:t xml:space="preserve"> </w:t>
      </w:r>
      <w:r>
        <w:rPr>
          <w:rFonts w:hint="eastAsia"/>
        </w:rPr>
        <w:t>иммунология</w:t>
      </w:r>
      <w:r>
        <w:rPr>
          <w:rFonts w:hint="eastAsia"/>
        </w:rPr>
        <w:t>»</w:t>
      </w:r>
      <w:r>
        <w:t xml:space="preserve">, </w:t>
      </w:r>
      <w:r>
        <w:rPr>
          <w:rFonts w:hint="eastAsia"/>
        </w:rPr>
        <w:t>Тихонов</w:t>
      </w:r>
      <w:r>
        <w:t xml:space="preserve">, </w:t>
      </w:r>
      <w:r>
        <w:rPr>
          <w:rFonts w:hint="eastAsia"/>
        </w:rPr>
        <w:t>Владимир</w:t>
      </w:r>
      <w:r>
        <w:t xml:space="preserve"> </w:t>
      </w:r>
      <w:r>
        <w:rPr>
          <w:rFonts w:hint="eastAsia"/>
        </w:rPr>
        <w:t>Карлович</w:t>
      </w:r>
    </w:p>
    <w:p w14:paraId="58F994D9" w14:textId="77777777" w:rsidR="0012427C" w:rsidRDefault="0012427C" w:rsidP="0012427C">
      <w:r>
        <w:rPr>
          <w:rFonts w:hint="eastAsia"/>
        </w:rPr>
        <w:t>Выводы</w:t>
      </w:r>
    </w:p>
    <w:p w14:paraId="79D031A7" w14:textId="77777777" w:rsidR="0012427C" w:rsidRDefault="0012427C" w:rsidP="0012427C"/>
    <w:p w14:paraId="430DD84B" w14:textId="77777777" w:rsidR="0012427C" w:rsidRDefault="0012427C" w:rsidP="0012427C">
      <w:r>
        <w:t xml:space="preserve">1. </w:t>
      </w:r>
      <w:r>
        <w:rPr>
          <w:rFonts w:hint="eastAsia"/>
        </w:rPr>
        <w:t>Иерсиниозы</w:t>
      </w:r>
      <w:r>
        <w:t xml:space="preserve"> </w:t>
      </w:r>
      <w:r>
        <w:rPr>
          <w:rFonts w:hint="eastAsia"/>
        </w:rPr>
        <w:t>животных</w:t>
      </w:r>
      <w:r>
        <w:t xml:space="preserve"> </w:t>
      </w:r>
      <w:r>
        <w:rPr>
          <w:rFonts w:hint="eastAsia"/>
        </w:rPr>
        <w:t>широко</w:t>
      </w:r>
      <w:r>
        <w:t xml:space="preserve"> </w:t>
      </w:r>
      <w:r>
        <w:rPr>
          <w:rFonts w:hint="eastAsia"/>
        </w:rPr>
        <w:t>распространены</w:t>
      </w:r>
      <w:r>
        <w:t xml:space="preserve"> </w:t>
      </w:r>
      <w:r>
        <w:rPr>
          <w:rFonts w:hint="eastAsia"/>
        </w:rPr>
        <w:t>в</w:t>
      </w:r>
      <w:r>
        <w:t xml:space="preserve"> </w:t>
      </w:r>
      <w:r>
        <w:rPr>
          <w:rFonts w:hint="eastAsia"/>
        </w:rPr>
        <w:t>условиях</w:t>
      </w:r>
      <w:r>
        <w:t xml:space="preserve"> </w:t>
      </w:r>
      <w:r>
        <w:rPr>
          <w:rFonts w:hint="eastAsia"/>
        </w:rPr>
        <w:t>Центрального</w:t>
      </w:r>
      <w:r>
        <w:t xml:space="preserve"> </w:t>
      </w:r>
      <w:r>
        <w:rPr>
          <w:rFonts w:hint="eastAsia"/>
        </w:rPr>
        <w:t>правобережного</w:t>
      </w:r>
      <w:r>
        <w:t xml:space="preserve"> </w:t>
      </w:r>
      <w:r>
        <w:rPr>
          <w:rFonts w:hint="eastAsia"/>
        </w:rPr>
        <w:t>агрорайона</w:t>
      </w:r>
      <w:r>
        <w:t xml:space="preserve"> </w:t>
      </w:r>
      <w:r>
        <w:rPr>
          <w:rFonts w:hint="eastAsia"/>
        </w:rPr>
        <w:t>Нижегородской</w:t>
      </w:r>
      <w:r>
        <w:t xml:space="preserve"> </w:t>
      </w:r>
      <w:r>
        <w:rPr>
          <w:rFonts w:hint="eastAsia"/>
        </w:rPr>
        <w:t>области</w:t>
      </w:r>
      <w:r>
        <w:t xml:space="preserve"> </w:t>
      </w:r>
      <w:r>
        <w:rPr>
          <w:rFonts w:hint="eastAsia"/>
        </w:rPr>
        <w:t>с</w:t>
      </w:r>
      <w:r>
        <w:t xml:space="preserve"> </w:t>
      </w:r>
      <w:r>
        <w:rPr>
          <w:rFonts w:hint="eastAsia"/>
        </w:rPr>
        <w:t>высокими</w:t>
      </w:r>
      <w:r>
        <w:t xml:space="preserve"> </w:t>
      </w:r>
      <w:r>
        <w:rPr>
          <w:rFonts w:hint="eastAsia"/>
        </w:rPr>
        <w:t>показателями</w:t>
      </w:r>
      <w:r>
        <w:t xml:space="preserve"> </w:t>
      </w:r>
      <w:r>
        <w:rPr>
          <w:rFonts w:hint="eastAsia"/>
        </w:rPr>
        <w:t>неблагополучия</w:t>
      </w:r>
      <w:r>
        <w:t xml:space="preserve"> (0,3 </w:t>
      </w:r>
      <w:r>
        <w:rPr>
          <w:rFonts w:hint="eastAsia"/>
        </w:rPr>
        <w:t>для</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0,6 </w:t>
      </w:r>
      <w:r>
        <w:rPr>
          <w:rFonts w:hint="eastAsia"/>
        </w:rPr>
        <w:t>для</w:t>
      </w:r>
      <w:r>
        <w:t xml:space="preserve"> </w:t>
      </w:r>
      <w:r>
        <w:rPr>
          <w:rFonts w:hint="eastAsia"/>
        </w:rPr>
        <w:t>свиней</w:t>
      </w:r>
      <w:r>
        <w:t xml:space="preserve">) </w:t>
      </w:r>
      <w:r>
        <w:rPr>
          <w:rFonts w:hint="eastAsia"/>
        </w:rPr>
        <w:t>и</w:t>
      </w:r>
      <w:r>
        <w:t xml:space="preserve"> </w:t>
      </w:r>
      <w:r>
        <w:rPr>
          <w:rFonts w:hint="eastAsia"/>
        </w:rPr>
        <w:t>широком</w:t>
      </w:r>
      <w:r>
        <w:t xml:space="preserve"> </w:t>
      </w:r>
      <w:r>
        <w:rPr>
          <w:rFonts w:hint="eastAsia"/>
        </w:rPr>
        <w:t>спектром</w:t>
      </w:r>
      <w:r>
        <w:t xml:space="preserve"> </w:t>
      </w:r>
      <w:r>
        <w:rPr>
          <w:rFonts w:hint="eastAsia"/>
        </w:rPr>
        <w:t>патогенности</w:t>
      </w:r>
      <w:r>
        <w:t xml:space="preserve">. </w:t>
      </w:r>
      <w:r>
        <w:rPr>
          <w:rFonts w:hint="eastAsia"/>
        </w:rPr>
        <w:t>Хозяинный</w:t>
      </w:r>
      <w:r>
        <w:t xml:space="preserve"> </w:t>
      </w:r>
      <w:r>
        <w:rPr>
          <w:rFonts w:hint="eastAsia"/>
        </w:rPr>
        <w:t>состав</w:t>
      </w:r>
      <w:r>
        <w:t xml:space="preserve"> </w:t>
      </w:r>
      <w:r>
        <w:rPr>
          <w:rFonts w:hint="eastAsia"/>
        </w:rPr>
        <w:t>иерсиний</w:t>
      </w:r>
      <w:r>
        <w:t xml:space="preserve"> </w:t>
      </w:r>
      <w:r>
        <w:rPr>
          <w:rFonts w:hint="eastAsia"/>
        </w:rPr>
        <w:t>в</w:t>
      </w:r>
      <w:r>
        <w:t xml:space="preserve"> </w:t>
      </w:r>
      <w:r>
        <w:rPr>
          <w:rFonts w:hint="eastAsia"/>
        </w:rPr>
        <w:t>агрорайоне</w:t>
      </w:r>
      <w:r>
        <w:t xml:space="preserve"> </w:t>
      </w:r>
      <w:r>
        <w:rPr>
          <w:rFonts w:hint="eastAsia"/>
        </w:rPr>
        <w:t>составляют</w:t>
      </w:r>
      <w:r>
        <w:t xml:space="preserve"> </w:t>
      </w:r>
      <w:r>
        <w:rPr>
          <w:rFonts w:hint="eastAsia"/>
        </w:rPr>
        <w:t>сельскохозяйственные</w:t>
      </w:r>
      <w:r>
        <w:t xml:space="preserve"> </w:t>
      </w:r>
      <w:r>
        <w:rPr>
          <w:rFonts w:hint="eastAsia"/>
        </w:rPr>
        <w:t>животные</w:t>
      </w:r>
      <w:r>
        <w:t xml:space="preserve">, </w:t>
      </w:r>
      <w:r>
        <w:rPr>
          <w:rFonts w:hint="eastAsia"/>
        </w:rPr>
        <w:t>синантропные</w:t>
      </w:r>
      <w:r>
        <w:t xml:space="preserve"> </w:t>
      </w:r>
      <w:r>
        <w:rPr>
          <w:rFonts w:hint="eastAsia"/>
        </w:rPr>
        <w:t>грызуны</w:t>
      </w:r>
      <w:r>
        <w:t xml:space="preserve"> </w:t>
      </w:r>
      <w:r>
        <w:rPr>
          <w:rFonts w:hint="eastAsia"/>
        </w:rPr>
        <w:t>и</w:t>
      </w:r>
      <w:r>
        <w:t xml:space="preserve"> </w:t>
      </w:r>
      <w:r>
        <w:rPr>
          <w:rFonts w:hint="eastAsia"/>
        </w:rPr>
        <w:t>человек</w:t>
      </w:r>
      <w:r>
        <w:t>.</w:t>
      </w:r>
    </w:p>
    <w:p w14:paraId="052F7C35" w14:textId="77777777" w:rsidR="0012427C" w:rsidRDefault="0012427C" w:rsidP="0012427C"/>
    <w:p w14:paraId="09BCB142" w14:textId="77777777" w:rsidR="0012427C" w:rsidRDefault="0012427C" w:rsidP="0012427C">
      <w:r>
        <w:t xml:space="preserve">2. </w:t>
      </w:r>
      <w:r>
        <w:rPr>
          <w:rFonts w:hint="eastAsia"/>
        </w:rPr>
        <w:t>Основным</w:t>
      </w:r>
      <w:r>
        <w:t xml:space="preserve"> </w:t>
      </w:r>
      <w:r>
        <w:rPr>
          <w:rFonts w:hint="eastAsia"/>
        </w:rPr>
        <w:t>источником</w:t>
      </w:r>
      <w:r>
        <w:t xml:space="preserve"> </w:t>
      </w:r>
      <w:r>
        <w:rPr>
          <w:rFonts w:hint="eastAsia"/>
        </w:rPr>
        <w:t>и</w:t>
      </w:r>
      <w:r>
        <w:t xml:space="preserve"> </w:t>
      </w:r>
      <w:r>
        <w:rPr>
          <w:rFonts w:hint="eastAsia"/>
        </w:rPr>
        <w:t>резервуаром</w:t>
      </w:r>
      <w:r>
        <w:t xml:space="preserve"> </w:t>
      </w:r>
      <w:r>
        <w:rPr>
          <w:rFonts w:hint="eastAsia"/>
        </w:rPr>
        <w:t>патогенных</w:t>
      </w:r>
      <w:r>
        <w:t xml:space="preserve"> </w:t>
      </w:r>
      <w:r>
        <w:rPr>
          <w:rFonts w:hint="eastAsia"/>
        </w:rPr>
        <w:t>иерсиний</w:t>
      </w:r>
      <w:r>
        <w:t xml:space="preserve"> </w:t>
      </w:r>
      <w:r>
        <w:rPr>
          <w:rFonts w:hint="eastAsia"/>
        </w:rPr>
        <w:t>в</w:t>
      </w:r>
      <w:r>
        <w:t xml:space="preserve"> </w:t>
      </w:r>
      <w:r>
        <w:rPr>
          <w:rFonts w:hint="eastAsia"/>
        </w:rPr>
        <w:t>изучаемом</w:t>
      </w:r>
      <w:r>
        <w:t xml:space="preserve"> </w:t>
      </w:r>
      <w:r>
        <w:rPr>
          <w:rFonts w:hint="eastAsia"/>
        </w:rPr>
        <w:t>регионе</w:t>
      </w:r>
      <w:r>
        <w:t xml:space="preserve"> </w:t>
      </w:r>
      <w:r>
        <w:rPr>
          <w:rFonts w:hint="eastAsia"/>
        </w:rPr>
        <w:t>являются</w:t>
      </w:r>
      <w:r>
        <w:t xml:space="preserve"> </w:t>
      </w:r>
      <w:r>
        <w:rPr>
          <w:rFonts w:hint="eastAsia"/>
        </w:rPr>
        <w:t>синантропные</w:t>
      </w:r>
      <w:r>
        <w:t xml:space="preserve"> </w:t>
      </w:r>
      <w:r>
        <w:rPr>
          <w:rFonts w:hint="eastAsia"/>
        </w:rPr>
        <w:t>грызуны</w:t>
      </w:r>
      <w:r>
        <w:t xml:space="preserve"> (</w:t>
      </w:r>
      <w:r>
        <w:rPr>
          <w:rFonts w:hint="eastAsia"/>
        </w:rPr>
        <w:t>серые</w:t>
      </w:r>
      <w:r>
        <w:t xml:space="preserve"> </w:t>
      </w:r>
      <w:r>
        <w:rPr>
          <w:rFonts w:hint="eastAsia"/>
        </w:rPr>
        <w:t>крысы</w:t>
      </w:r>
      <w:r>
        <w:t xml:space="preserve"> </w:t>
      </w:r>
      <w:r>
        <w:rPr>
          <w:rFonts w:hint="eastAsia"/>
        </w:rPr>
        <w:t>и</w:t>
      </w:r>
      <w:r>
        <w:t xml:space="preserve"> </w:t>
      </w:r>
      <w:r>
        <w:rPr>
          <w:rFonts w:hint="eastAsia"/>
        </w:rPr>
        <w:t>домовые</w:t>
      </w:r>
      <w:r>
        <w:t xml:space="preserve"> </w:t>
      </w:r>
      <w:r>
        <w:rPr>
          <w:rFonts w:hint="eastAsia"/>
        </w:rPr>
        <w:t>мыши</w:t>
      </w:r>
      <w:r>
        <w:t xml:space="preserve">). </w:t>
      </w:r>
      <w:r>
        <w:rPr>
          <w:rFonts w:hint="eastAsia"/>
        </w:rPr>
        <w:t>Среди</w:t>
      </w:r>
      <w:r>
        <w:t xml:space="preserve"> </w:t>
      </w:r>
      <w:r>
        <w:rPr>
          <w:rFonts w:hint="eastAsia"/>
        </w:rPr>
        <w:t>них</w:t>
      </w:r>
      <w:r>
        <w:t xml:space="preserve"> </w:t>
      </w:r>
      <w:r>
        <w:rPr>
          <w:rFonts w:hint="eastAsia"/>
        </w:rPr>
        <w:t>У„еп</w:t>
      </w:r>
      <w:r>
        <w:t>1</w:t>
      </w:r>
      <w:r>
        <w:rPr>
          <w:rFonts w:hint="eastAsia"/>
        </w:rPr>
        <w:t>егосо</w:t>
      </w:r>
      <w:r>
        <w:t>1</w:t>
      </w:r>
      <w:r>
        <w:rPr>
          <w:rFonts w:hint="eastAsia"/>
        </w:rPr>
        <w:t>Мса</w:t>
      </w:r>
      <w:r>
        <w:t xml:space="preserve"> </w:t>
      </w:r>
      <w:r>
        <w:rPr>
          <w:rFonts w:hint="eastAsia"/>
        </w:rPr>
        <w:t>были</w:t>
      </w:r>
      <w:r>
        <w:t xml:space="preserve"> </w:t>
      </w:r>
      <w:r>
        <w:rPr>
          <w:rFonts w:hint="eastAsia"/>
        </w:rPr>
        <w:t>обнаружены</w:t>
      </w:r>
      <w:r>
        <w:t xml:space="preserve"> </w:t>
      </w:r>
      <w:r>
        <w:rPr>
          <w:rFonts w:hint="eastAsia"/>
        </w:rPr>
        <w:t>в</w:t>
      </w:r>
      <w:r>
        <w:t xml:space="preserve"> </w:t>
      </w:r>
      <w:r>
        <w:rPr>
          <w:rFonts w:hint="eastAsia"/>
        </w:rPr>
        <w:t>наиболее</w:t>
      </w:r>
      <w:r>
        <w:t xml:space="preserve"> </w:t>
      </w:r>
      <w:r>
        <w:rPr>
          <w:rFonts w:hint="eastAsia"/>
        </w:rPr>
        <w:t>высоком</w:t>
      </w:r>
      <w:r>
        <w:t xml:space="preserve"> </w:t>
      </w:r>
      <w:r>
        <w:rPr>
          <w:rFonts w:hint="eastAsia"/>
        </w:rPr>
        <w:t>проценте</w:t>
      </w:r>
      <w:r>
        <w:t xml:space="preserve"> - 3,5% </w:t>
      </w:r>
      <w:r>
        <w:rPr>
          <w:rFonts w:hint="eastAsia"/>
        </w:rPr>
        <w:t>от</w:t>
      </w:r>
      <w:r>
        <w:t xml:space="preserve"> </w:t>
      </w:r>
      <w:r>
        <w:rPr>
          <w:rFonts w:hint="eastAsia"/>
        </w:rPr>
        <w:t>числа</w:t>
      </w:r>
      <w:r>
        <w:t xml:space="preserve"> </w:t>
      </w:r>
      <w:r>
        <w:rPr>
          <w:rFonts w:hint="eastAsia"/>
        </w:rPr>
        <w:t>исследованных</w:t>
      </w:r>
      <w:r>
        <w:t>.</w:t>
      </w:r>
    </w:p>
    <w:p w14:paraId="26E8E6B4" w14:textId="77777777" w:rsidR="0012427C" w:rsidRDefault="0012427C" w:rsidP="0012427C"/>
    <w:p w14:paraId="4FE743EF" w14:textId="77777777" w:rsidR="0012427C" w:rsidRDefault="0012427C" w:rsidP="0012427C">
      <w:r>
        <w:t xml:space="preserve">3. </w:t>
      </w:r>
      <w:r>
        <w:rPr>
          <w:rFonts w:hint="eastAsia"/>
        </w:rPr>
        <w:t>Основной</w:t>
      </w:r>
      <w:r>
        <w:t xml:space="preserve"> </w:t>
      </w:r>
      <w:r>
        <w:rPr>
          <w:rFonts w:hint="eastAsia"/>
        </w:rPr>
        <w:t>путь</w:t>
      </w:r>
      <w:r>
        <w:t xml:space="preserve"> </w:t>
      </w:r>
      <w:r>
        <w:rPr>
          <w:rFonts w:hint="eastAsia"/>
        </w:rPr>
        <w:t>передачи</w:t>
      </w:r>
      <w:r>
        <w:t xml:space="preserve"> </w:t>
      </w:r>
      <w:r>
        <w:rPr>
          <w:rFonts w:hint="eastAsia"/>
        </w:rPr>
        <w:t>возбудителей</w:t>
      </w:r>
      <w:r>
        <w:t xml:space="preserve"> </w:t>
      </w:r>
      <w:r>
        <w:rPr>
          <w:rFonts w:hint="eastAsia"/>
        </w:rPr>
        <w:t>иерсиниозов</w:t>
      </w:r>
      <w:r>
        <w:t xml:space="preserve"> </w:t>
      </w:r>
      <w:r>
        <w:rPr>
          <w:rFonts w:hint="eastAsia"/>
        </w:rPr>
        <w:t>животных</w:t>
      </w:r>
      <w:r>
        <w:t xml:space="preserve"> -</w:t>
      </w:r>
      <w:r>
        <w:rPr>
          <w:rFonts w:hint="eastAsia"/>
        </w:rPr>
        <w:t>алиментарный</w:t>
      </w:r>
      <w:r>
        <w:t xml:space="preserve">, </w:t>
      </w:r>
      <w:r>
        <w:rPr>
          <w:rFonts w:hint="eastAsia"/>
        </w:rPr>
        <w:t>реализуется</w:t>
      </w:r>
      <w:r>
        <w:t xml:space="preserve"> </w:t>
      </w:r>
      <w:r>
        <w:rPr>
          <w:rFonts w:hint="eastAsia"/>
        </w:rPr>
        <w:t>через</w:t>
      </w:r>
      <w:r>
        <w:t xml:space="preserve"> </w:t>
      </w:r>
      <w:r>
        <w:rPr>
          <w:rFonts w:hint="eastAsia"/>
        </w:rPr>
        <w:t>контаминированные</w:t>
      </w:r>
      <w:r>
        <w:t xml:space="preserve"> </w:t>
      </w:r>
      <w:r>
        <w:rPr>
          <w:rFonts w:hint="eastAsia"/>
        </w:rPr>
        <w:t>иерсиниями</w:t>
      </w:r>
      <w:r>
        <w:t xml:space="preserve"> </w:t>
      </w:r>
      <w:r>
        <w:rPr>
          <w:rFonts w:hint="eastAsia"/>
        </w:rPr>
        <w:t>корма</w:t>
      </w:r>
      <w:r>
        <w:t xml:space="preserve">, </w:t>
      </w:r>
      <w:r>
        <w:rPr>
          <w:rFonts w:hint="eastAsia"/>
        </w:rPr>
        <w:t>предметы</w:t>
      </w:r>
      <w:r>
        <w:t xml:space="preserve"> </w:t>
      </w:r>
      <w:r>
        <w:rPr>
          <w:rFonts w:hint="eastAsia"/>
        </w:rPr>
        <w:t>ухода</w:t>
      </w:r>
      <w:r>
        <w:t xml:space="preserve"> </w:t>
      </w:r>
      <w:r>
        <w:rPr>
          <w:rFonts w:hint="eastAsia"/>
        </w:rPr>
        <w:t>и</w:t>
      </w:r>
      <w:r>
        <w:t xml:space="preserve"> </w:t>
      </w:r>
      <w:r>
        <w:rPr>
          <w:rFonts w:hint="eastAsia"/>
        </w:rPr>
        <w:t>оборудование</w:t>
      </w:r>
      <w:r>
        <w:t xml:space="preserve">. </w:t>
      </w:r>
      <w:r>
        <w:rPr>
          <w:rFonts w:hint="eastAsia"/>
        </w:rPr>
        <w:t>перестройки</w:t>
      </w:r>
      <w:r>
        <w:t xml:space="preserve"> </w:t>
      </w:r>
      <w:r>
        <w:rPr>
          <w:rFonts w:hint="eastAsia"/>
        </w:rPr>
        <w:t>организма</w:t>
      </w:r>
      <w:r>
        <w:t xml:space="preserve">, </w:t>
      </w:r>
      <w:r>
        <w:rPr>
          <w:rFonts w:hint="eastAsia"/>
        </w:rPr>
        <w:t>выявляемой</w:t>
      </w:r>
      <w:r>
        <w:t xml:space="preserve"> </w:t>
      </w:r>
      <w:r>
        <w:rPr>
          <w:rFonts w:hint="eastAsia"/>
        </w:rPr>
        <w:t>в</w:t>
      </w:r>
      <w:r>
        <w:t xml:space="preserve"> </w:t>
      </w:r>
      <w:r>
        <w:rPr>
          <w:rFonts w:hint="eastAsia"/>
        </w:rPr>
        <w:t>серологических</w:t>
      </w:r>
      <w:r>
        <w:t xml:space="preserve"> </w:t>
      </w:r>
      <w:r>
        <w:rPr>
          <w:rFonts w:hint="eastAsia"/>
        </w:rPr>
        <w:t>реакциях</w:t>
      </w:r>
      <w:r>
        <w:t xml:space="preserve">. </w:t>
      </w:r>
      <w:r>
        <w:rPr>
          <w:rFonts w:hint="eastAsia"/>
        </w:rPr>
        <w:t>У</w:t>
      </w:r>
      <w:r>
        <w:t xml:space="preserve"> </w:t>
      </w:r>
      <w:r>
        <w:rPr>
          <w:rFonts w:hint="eastAsia"/>
        </w:rPr>
        <w:t>телят</w:t>
      </w:r>
      <w:r>
        <w:t xml:space="preserve"> </w:t>
      </w:r>
      <w:r>
        <w:rPr>
          <w:rFonts w:hint="eastAsia"/>
        </w:rPr>
        <w:t>и</w:t>
      </w:r>
      <w:r>
        <w:t xml:space="preserve"> </w:t>
      </w:r>
      <w:r>
        <w:rPr>
          <w:rFonts w:hint="eastAsia"/>
        </w:rPr>
        <w:t>поросят</w:t>
      </w:r>
      <w:r>
        <w:t xml:space="preserve"> </w:t>
      </w:r>
      <w:r>
        <w:rPr>
          <w:rFonts w:hint="eastAsia"/>
        </w:rPr>
        <w:t>послеотьемнош</w:t>
      </w:r>
      <w:r>
        <w:t xml:space="preserve"> </w:t>
      </w:r>
      <w:r>
        <w:rPr>
          <w:rFonts w:hint="eastAsia"/>
        </w:rPr>
        <w:t>возраста</w:t>
      </w:r>
      <w:r>
        <w:t xml:space="preserve"> </w:t>
      </w:r>
      <w:r>
        <w:rPr>
          <w:rFonts w:hint="eastAsia"/>
        </w:rPr>
        <w:t>иерсиниоз</w:t>
      </w:r>
      <w:r>
        <w:t xml:space="preserve"> </w:t>
      </w:r>
      <w:r>
        <w:rPr>
          <w:rFonts w:hint="eastAsia"/>
        </w:rPr>
        <w:t>протекает</w:t>
      </w:r>
      <w:r>
        <w:t xml:space="preserve"> </w:t>
      </w:r>
      <w:r>
        <w:rPr>
          <w:rFonts w:hint="eastAsia"/>
        </w:rPr>
        <w:t>в</w:t>
      </w:r>
      <w:r>
        <w:t xml:space="preserve"> </w:t>
      </w:r>
      <w:r>
        <w:rPr>
          <w:rFonts w:hint="eastAsia"/>
        </w:rPr>
        <w:t>форме</w:t>
      </w:r>
      <w:r>
        <w:t xml:space="preserve"> </w:t>
      </w:r>
      <w:r>
        <w:rPr>
          <w:rFonts w:hint="eastAsia"/>
        </w:rPr>
        <w:t>острых</w:t>
      </w:r>
      <w:r>
        <w:t xml:space="preserve"> </w:t>
      </w:r>
      <w:r>
        <w:rPr>
          <w:rFonts w:hint="eastAsia"/>
        </w:rPr>
        <w:t>желудочно</w:t>
      </w:r>
      <w:r>
        <w:t>-</w:t>
      </w:r>
      <w:r>
        <w:rPr>
          <w:rFonts w:hint="eastAsia"/>
        </w:rPr>
        <w:t>кишечных</w:t>
      </w:r>
      <w:r>
        <w:t xml:space="preserve"> </w:t>
      </w:r>
      <w:r>
        <w:rPr>
          <w:rFonts w:hint="eastAsia"/>
        </w:rPr>
        <w:t>расстройств</w:t>
      </w:r>
      <w:r>
        <w:t xml:space="preserve"> </w:t>
      </w:r>
      <w:r>
        <w:rPr>
          <w:rFonts w:hint="eastAsia"/>
        </w:rPr>
        <w:t>с</w:t>
      </w:r>
      <w:r>
        <w:t xml:space="preserve"> </w:t>
      </w:r>
      <w:r>
        <w:rPr>
          <w:rFonts w:hint="eastAsia"/>
        </w:rPr>
        <w:t>нарушениями</w:t>
      </w:r>
      <w:r>
        <w:t xml:space="preserve"> </w:t>
      </w:r>
      <w:r>
        <w:rPr>
          <w:rFonts w:hint="eastAsia"/>
        </w:rPr>
        <w:t>энтероценоза</w:t>
      </w:r>
      <w:r>
        <w:t xml:space="preserve"> </w:t>
      </w:r>
      <w:r>
        <w:rPr>
          <w:rFonts w:hint="eastAsia"/>
        </w:rPr>
        <w:t>кишечника</w:t>
      </w:r>
      <w:r>
        <w:t>.</w:t>
      </w:r>
    </w:p>
    <w:p w14:paraId="7625F8AB" w14:textId="77777777" w:rsidR="0012427C" w:rsidRDefault="0012427C" w:rsidP="0012427C"/>
    <w:p w14:paraId="29C1B7F3" w14:textId="77777777" w:rsidR="0012427C" w:rsidRDefault="0012427C" w:rsidP="0012427C">
      <w:r>
        <w:t xml:space="preserve">5. </w:t>
      </w:r>
      <w:r>
        <w:rPr>
          <w:rFonts w:hint="eastAsia"/>
        </w:rPr>
        <w:t>Эпизоотический</w:t>
      </w:r>
      <w:r>
        <w:t xml:space="preserve"> </w:t>
      </w:r>
      <w:r>
        <w:rPr>
          <w:rFonts w:hint="eastAsia"/>
        </w:rPr>
        <w:t>процесс</w:t>
      </w:r>
      <w:r>
        <w:t xml:space="preserve"> </w:t>
      </w:r>
      <w:r>
        <w:rPr>
          <w:rFonts w:hint="eastAsia"/>
        </w:rPr>
        <w:t>иерсиниозов</w:t>
      </w:r>
      <w:r>
        <w:t xml:space="preserve"> </w:t>
      </w:r>
      <w:r>
        <w:rPr>
          <w:rFonts w:hint="eastAsia"/>
        </w:rPr>
        <w:t>животных</w:t>
      </w:r>
      <w:r>
        <w:t xml:space="preserve"> </w:t>
      </w:r>
      <w:r>
        <w:rPr>
          <w:rFonts w:hint="eastAsia"/>
        </w:rPr>
        <w:t>проявляется</w:t>
      </w:r>
      <w:r>
        <w:t xml:space="preserve"> </w:t>
      </w:r>
      <w:r>
        <w:rPr>
          <w:rFonts w:hint="eastAsia"/>
        </w:rPr>
        <w:t>в</w:t>
      </w:r>
      <w:r>
        <w:t xml:space="preserve"> </w:t>
      </w:r>
      <w:r>
        <w:rPr>
          <w:rFonts w:hint="eastAsia"/>
        </w:rPr>
        <w:t>форме</w:t>
      </w:r>
      <w:r>
        <w:t xml:space="preserve"> </w:t>
      </w:r>
      <w:r>
        <w:rPr>
          <w:rFonts w:hint="eastAsia"/>
        </w:rPr>
        <w:t>круглогодичной</w:t>
      </w:r>
      <w:r>
        <w:t xml:space="preserve"> </w:t>
      </w:r>
      <w:r>
        <w:rPr>
          <w:rFonts w:hint="eastAsia"/>
        </w:rPr>
        <w:t>заболеваемости</w:t>
      </w:r>
      <w:r>
        <w:t xml:space="preserve"> </w:t>
      </w:r>
      <w:r>
        <w:rPr>
          <w:rFonts w:hint="eastAsia"/>
        </w:rPr>
        <w:t>и</w:t>
      </w:r>
      <w:r>
        <w:t xml:space="preserve"> </w:t>
      </w:r>
      <w:r>
        <w:rPr>
          <w:rFonts w:hint="eastAsia"/>
        </w:rPr>
        <w:t>сезонных</w:t>
      </w:r>
      <w:r>
        <w:t xml:space="preserve"> (</w:t>
      </w:r>
      <w:r>
        <w:rPr>
          <w:rFonts w:hint="eastAsia"/>
        </w:rPr>
        <w:t>весенне</w:t>
      </w:r>
      <w:r>
        <w:t xml:space="preserve"> - </w:t>
      </w:r>
      <w:r>
        <w:rPr>
          <w:rFonts w:hint="eastAsia"/>
        </w:rPr>
        <w:t>летних</w:t>
      </w:r>
      <w:r>
        <w:t xml:space="preserve">) </w:t>
      </w:r>
      <w:r>
        <w:rPr>
          <w:rFonts w:hint="eastAsia"/>
        </w:rPr>
        <w:t>эпизоотических</w:t>
      </w:r>
      <w:r>
        <w:t xml:space="preserve"> </w:t>
      </w:r>
      <w:r>
        <w:rPr>
          <w:rFonts w:hint="eastAsia"/>
        </w:rPr>
        <w:t>надбавок</w:t>
      </w:r>
      <w:r>
        <w:t xml:space="preserve">, </w:t>
      </w:r>
      <w:r>
        <w:rPr>
          <w:rFonts w:hint="eastAsia"/>
        </w:rPr>
        <w:t>обусловленных</w:t>
      </w:r>
      <w:r>
        <w:t xml:space="preserve"> </w:t>
      </w:r>
      <w:r>
        <w:rPr>
          <w:rFonts w:hint="eastAsia"/>
        </w:rPr>
        <w:t>активизацией</w:t>
      </w:r>
      <w:r>
        <w:t xml:space="preserve"> </w:t>
      </w:r>
      <w:r>
        <w:rPr>
          <w:rFonts w:hint="eastAsia"/>
        </w:rPr>
        <w:t>факторов</w:t>
      </w:r>
      <w:r>
        <w:t xml:space="preserve"> </w:t>
      </w:r>
      <w:r>
        <w:rPr>
          <w:rFonts w:hint="eastAsia"/>
        </w:rPr>
        <w:t>передачи</w:t>
      </w:r>
      <w:r>
        <w:t xml:space="preserve"> </w:t>
      </w:r>
      <w:r>
        <w:rPr>
          <w:rFonts w:hint="eastAsia"/>
        </w:rPr>
        <w:t>возбудителей</w:t>
      </w:r>
      <w:r>
        <w:t>.</w:t>
      </w:r>
    </w:p>
    <w:p w14:paraId="07BABAA0" w14:textId="77777777" w:rsidR="0012427C" w:rsidRDefault="0012427C" w:rsidP="0012427C"/>
    <w:p w14:paraId="21963B55" w14:textId="77777777" w:rsidR="0012427C" w:rsidRDefault="0012427C" w:rsidP="0012427C">
      <w:r>
        <w:t xml:space="preserve">6. </w:t>
      </w:r>
      <w:r>
        <w:rPr>
          <w:rFonts w:hint="eastAsia"/>
        </w:rPr>
        <w:t>Прижизненную</w:t>
      </w:r>
      <w:r>
        <w:t xml:space="preserve"> </w:t>
      </w:r>
      <w:r>
        <w:rPr>
          <w:rFonts w:hint="eastAsia"/>
        </w:rPr>
        <w:t>диагностику</w:t>
      </w:r>
      <w:r>
        <w:t xml:space="preserve"> </w:t>
      </w:r>
      <w:r>
        <w:rPr>
          <w:rFonts w:hint="eastAsia"/>
        </w:rPr>
        <w:t>иерсиниозов</w:t>
      </w:r>
      <w:r>
        <w:t xml:space="preserve"> </w:t>
      </w:r>
      <w:r>
        <w:rPr>
          <w:rFonts w:hint="eastAsia"/>
        </w:rPr>
        <w:t>животных</w:t>
      </w:r>
      <w:r>
        <w:t xml:space="preserve"> </w:t>
      </w:r>
      <w:r>
        <w:rPr>
          <w:rFonts w:hint="eastAsia"/>
        </w:rPr>
        <w:t>следует</w:t>
      </w:r>
      <w:r>
        <w:t xml:space="preserve"> </w:t>
      </w:r>
      <w:r>
        <w:rPr>
          <w:rFonts w:hint="eastAsia"/>
        </w:rPr>
        <w:t>проводить</w:t>
      </w:r>
      <w:r>
        <w:t xml:space="preserve"> </w:t>
      </w:r>
      <w:r>
        <w:rPr>
          <w:rFonts w:hint="eastAsia"/>
        </w:rPr>
        <w:t>комплексным</w:t>
      </w:r>
      <w:r>
        <w:t xml:space="preserve"> </w:t>
      </w:r>
      <w:r>
        <w:rPr>
          <w:rFonts w:hint="eastAsia"/>
        </w:rPr>
        <w:t>эпизоотолошческим</w:t>
      </w:r>
      <w:r>
        <w:t xml:space="preserve"> </w:t>
      </w:r>
      <w:r>
        <w:rPr>
          <w:rFonts w:hint="eastAsia"/>
        </w:rPr>
        <w:t>методом</w:t>
      </w:r>
      <w:r>
        <w:t xml:space="preserve">, </w:t>
      </w:r>
      <w:r>
        <w:rPr>
          <w:rFonts w:hint="eastAsia"/>
        </w:rPr>
        <w:t>включающим</w:t>
      </w:r>
      <w:r>
        <w:t xml:space="preserve"> </w:t>
      </w:r>
      <w:r>
        <w:rPr>
          <w:rFonts w:hint="eastAsia"/>
        </w:rPr>
        <w:t>выяснение</w:t>
      </w:r>
      <w:r>
        <w:t xml:space="preserve"> </w:t>
      </w:r>
      <w:r>
        <w:rPr>
          <w:rFonts w:hint="eastAsia"/>
        </w:rPr>
        <w:t>клинико</w:t>
      </w:r>
      <w:r>
        <w:t>-</w:t>
      </w:r>
      <w:r>
        <w:rPr>
          <w:rFonts w:hint="eastAsia"/>
        </w:rPr>
        <w:t>эпизоотолошческош</w:t>
      </w:r>
      <w:r>
        <w:t xml:space="preserve"> </w:t>
      </w:r>
      <w:r>
        <w:rPr>
          <w:rFonts w:hint="eastAsia"/>
        </w:rPr>
        <w:t>статуса</w:t>
      </w:r>
      <w:r>
        <w:t xml:space="preserve">, </w:t>
      </w:r>
      <w:r>
        <w:rPr>
          <w:rFonts w:hint="eastAsia"/>
        </w:rPr>
        <w:t>проведение</w:t>
      </w:r>
      <w:r>
        <w:t xml:space="preserve"> </w:t>
      </w:r>
      <w:r>
        <w:rPr>
          <w:rFonts w:hint="eastAsia"/>
        </w:rPr>
        <w:t>серологических</w:t>
      </w:r>
      <w:r>
        <w:t xml:space="preserve"> </w:t>
      </w:r>
      <w:r>
        <w:rPr>
          <w:rFonts w:hint="eastAsia"/>
        </w:rPr>
        <w:t>исследований</w:t>
      </w:r>
      <w:r>
        <w:t xml:space="preserve">, </w:t>
      </w:r>
      <w:r>
        <w:rPr>
          <w:rFonts w:hint="eastAsia"/>
        </w:rPr>
        <w:t>обязательными</w:t>
      </w:r>
      <w:r>
        <w:t xml:space="preserve"> </w:t>
      </w:r>
      <w:r>
        <w:rPr>
          <w:rFonts w:hint="eastAsia"/>
        </w:rPr>
        <w:t>бактериологическими</w:t>
      </w:r>
      <w:r>
        <w:t xml:space="preserve"> </w:t>
      </w:r>
      <w:r>
        <w:rPr>
          <w:rFonts w:hint="eastAsia"/>
        </w:rPr>
        <w:t>исследованиями</w:t>
      </w:r>
      <w:r>
        <w:t xml:space="preserve"> </w:t>
      </w:r>
      <w:r>
        <w:rPr>
          <w:rFonts w:hint="eastAsia"/>
        </w:rPr>
        <w:t>с</w:t>
      </w:r>
      <w:r>
        <w:t xml:space="preserve"> </w:t>
      </w:r>
      <w:r>
        <w:rPr>
          <w:rFonts w:hint="eastAsia"/>
        </w:rPr>
        <w:t>использованием</w:t>
      </w:r>
      <w:r>
        <w:t xml:space="preserve"> </w:t>
      </w:r>
      <w:r>
        <w:rPr>
          <w:rFonts w:hint="eastAsia"/>
        </w:rPr>
        <w:t>сред</w:t>
      </w:r>
      <w:r>
        <w:t xml:space="preserve"> </w:t>
      </w:r>
      <w:r>
        <w:rPr>
          <w:rFonts w:hint="eastAsia"/>
        </w:rPr>
        <w:t>и</w:t>
      </w:r>
      <w:r>
        <w:t xml:space="preserve"> </w:t>
      </w:r>
      <w:r>
        <w:rPr>
          <w:rFonts w:hint="eastAsia"/>
        </w:rPr>
        <w:t>способов</w:t>
      </w:r>
      <w:r>
        <w:t xml:space="preserve"> </w:t>
      </w:r>
      <w:r>
        <w:rPr>
          <w:rFonts w:hint="eastAsia"/>
        </w:rPr>
        <w:t>обогаще</w:t>
      </w:r>
      <w:r>
        <w:rPr>
          <w:rFonts w:hint="eastAsia"/>
        </w:rPr>
        <w:lastRenderedPageBreak/>
        <w:t>ния</w:t>
      </w:r>
      <w:r>
        <w:t>.</w:t>
      </w:r>
    </w:p>
    <w:p w14:paraId="1B6EEFFE" w14:textId="77777777" w:rsidR="0012427C" w:rsidRDefault="0012427C" w:rsidP="0012427C"/>
    <w:p w14:paraId="09F99B06" w14:textId="77777777" w:rsidR="0012427C" w:rsidRDefault="0012427C" w:rsidP="0012427C">
      <w:r>
        <w:t xml:space="preserve">7. </w:t>
      </w:r>
      <w:r>
        <w:rPr>
          <w:rFonts w:hint="eastAsia"/>
        </w:rPr>
        <w:t>Наиболее</w:t>
      </w:r>
      <w:r>
        <w:t xml:space="preserve"> </w:t>
      </w:r>
      <w:r>
        <w:rPr>
          <w:rFonts w:hint="eastAsia"/>
        </w:rPr>
        <w:t>эффективным</w:t>
      </w:r>
      <w:r>
        <w:t xml:space="preserve"> </w:t>
      </w:r>
      <w:r>
        <w:rPr>
          <w:rFonts w:hint="eastAsia"/>
        </w:rPr>
        <w:t>способом</w:t>
      </w:r>
      <w:r>
        <w:t xml:space="preserve"> </w:t>
      </w:r>
      <w:r>
        <w:rPr>
          <w:rFonts w:hint="eastAsia"/>
        </w:rPr>
        <w:t>обработки</w:t>
      </w:r>
      <w:r>
        <w:t xml:space="preserve"> </w:t>
      </w:r>
      <w:r>
        <w:rPr>
          <w:rFonts w:hint="eastAsia"/>
        </w:rPr>
        <w:t>исследуемого</w:t>
      </w:r>
      <w:r>
        <w:t xml:space="preserve"> </w:t>
      </w:r>
      <w:r>
        <w:rPr>
          <w:rFonts w:hint="eastAsia"/>
        </w:rPr>
        <w:t>материала</w:t>
      </w:r>
      <w:r>
        <w:t xml:space="preserve"> </w:t>
      </w:r>
      <w:r>
        <w:rPr>
          <w:rFonts w:hint="eastAsia"/>
        </w:rPr>
        <w:t>перед</w:t>
      </w:r>
      <w:r>
        <w:t xml:space="preserve"> </w:t>
      </w:r>
      <w:r>
        <w:rPr>
          <w:rFonts w:hint="eastAsia"/>
        </w:rPr>
        <w:t>бактериологическим</w:t>
      </w:r>
      <w:r>
        <w:t xml:space="preserve"> </w:t>
      </w:r>
      <w:r>
        <w:rPr>
          <w:rFonts w:hint="eastAsia"/>
        </w:rPr>
        <w:t>посевом</w:t>
      </w:r>
      <w:r>
        <w:t xml:space="preserve"> </w:t>
      </w:r>
      <w:r>
        <w:rPr>
          <w:rFonts w:hint="eastAsia"/>
        </w:rPr>
        <w:t>является</w:t>
      </w:r>
      <w:r>
        <w:t xml:space="preserve"> </w:t>
      </w:r>
      <w:r>
        <w:rPr>
          <w:rFonts w:hint="eastAsia"/>
        </w:rPr>
        <w:t>метод</w:t>
      </w:r>
      <w:r>
        <w:t xml:space="preserve"> </w:t>
      </w:r>
      <w:r>
        <w:rPr>
          <w:rFonts w:hint="eastAsia"/>
        </w:rPr>
        <w:t>замораживания</w:t>
      </w:r>
      <w:r>
        <w:t xml:space="preserve"> </w:t>
      </w:r>
      <w:r>
        <w:rPr>
          <w:rFonts w:hint="eastAsia"/>
        </w:rPr>
        <w:t>с</w:t>
      </w:r>
      <w:r>
        <w:t xml:space="preserve"> </w:t>
      </w:r>
      <w:r>
        <w:rPr>
          <w:rFonts w:hint="eastAsia"/>
        </w:rPr>
        <w:t>последующим</w:t>
      </w:r>
      <w:r>
        <w:t xml:space="preserve"> </w:t>
      </w:r>
      <w:r>
        <w:rPr>
          <w:rFonts w:hint="eastAsia"/>
        </w:rPr>
        <w:t>оттаиванием</w:t>
      </w:r>
      <w:r>
        <w:t xml:space="preserve"> </w:t>
      </w:r>
      <w:r>
        <w:rPr>
          <w:rFonts w:hint="eastAsia"/>
        </w:rPr>
        <w:t>и</w:t>
      </w:r>
      <w:r>
        <w:t xml:space="preserve"> </w:t>
      </w:r>
      <w:r>
        <w:rPr>
          <w:rFonts w:hint="eastAsia"/>
        </w:rPr>
        <w:t>посевом</w:t>
      </w:r>
      <w:r>
        <w:t xml:space="preserve"> </w:t>
      </w:r>
      <w:r>
        <w:rPr>
          <w:rFonts w:hint="eastAsia"/>
        </w:rPr>
        <w:t>на</w:t>
      </w:r>
      <w:r>
        <w:t xml:space="preserve"> </w:t>
      </w:r>
      <w:r>
        <w:rPr>
          <w:rFonts w:hint="eastAsia"/>
        </w:rPr>
        <w:t>плотные</w:t>
      </w:r>
      <w:r>
        <w:t xml:space="preserve"> </w:t>
      </w:r>
      <w:r>
        <w:rPr>
          <w:rFonts w:hint="eastAsia"/>
        </w:rPr>
        <w:t>питательные</w:t>
      </w:r>
      <w:r>
        <w:t xml:space="preserve"> </w:t>
      </w:r>
      <w:r>
        <w:rPr>
          <w:rFonts w:hint="eastAsia"/>
        </w:rPr>
        <w:t>среды</w:t>
      </w:r>
      <w:r>
        <w:t xml:space="preserve">. </w:t>
      </w:r>
      <w:r>
        <w:rPr>
          <w:rFonts w:hint="eastAsia"/>
        </w:rPr>
        <w:t>Данный</w:t>
      </w:r>
      <w:r>
        <w:t xml:space="preserve"> </w:t>
      </w:r>
      <w:r>
        <w:rPr>
          <w:rFonts w:hint="eastAsia"/>
        </w:rPr>
        <w:t>метод</w:t>
      </w:r>
      <w:r>
        <w:t xml:space="preserve"> </w:t>
      </w:r>
      <w:r>
        <w:rPr>
          <w:rFonts w:hint="eastAsia"/>
        </w:rPr>
        <w:t>повышает</w:t>
      </w:r>
      <w:r>
        <w:t xml:space="preserve"> </w:t>
      </w:r>
      <w:r>
        <w:rPr>
          <w:rFonts w:hint="eastAsia"/>
        </w:rPr>
        <w:t>эффективность</w:t>
      </w:r>
      <w:r>
        <w:t xml:space="preserve"> </w:t>
      </w:r>
      <w:r>
        <w:rPr>
          <w:rFonts w:hint="eastAsia"/>
        </w:rPr>
        <w:t>бактериологического</w:t>
      </w:r>
      <w:r>
        <w:t xml:space="preserve"> </w:t>
      </w:r>
      <w:r>
        <w:rPr>
          <w:rFonts w:hint="eastAsia"/>
        </w:rPr>
        <w:t>исследования</w:t>
      </w:r>
      <w:r>
        <w:t xml:space="preserve"> </w:t>
      </w:r>
      <w:r>
        <w:rPr>
          <w:rFonts w:hint="eastAsia"/>
        </w:rPr>
        <w:t>на</w:t>
      </w:r>
      <w:r>
        <w:t xml:space="preserve"> 80%.</w:t>
      </w:r>
    </w:p>
    <w:p w14:paraId="47BCEE0D" w14:textId="77777777" w:rsidR="0012427C" w:rsidRDefault="0012427C" w:rsidP="0012427C"/>
    <w:p w14:paraId="36053D64" w14:textId="77777777" w:rsidR="0012427C" w:rsidRDefault="0012427C" w:rsidP="0012427C">
      <w:r>
        <w:t xml:space="preserve">8. </w:t>
      </w:r>
      <w:r>
        <w:rPr>
          <w:rFonts w:hint="eastAsia"/>
        </w:rPr>
        <w:t>При</w:t>
      </w:r>
      <w:r>
        <w:t xml:space="preserve"> </w:t>
      </w:r>
      <w:r>
        <w:rPr>
          <w:rFonts w:hint="eastAsia"/>
        </w:rPr>
        <w:t>идентификации</w:t>
      </w:r>
      <w:r>
        <w:t xml:space="preserve"> </w:t>
      </w:r>
      <w:r>
        <w:rPr>
          <w:rFonts w:hint="eastAsia"/>
        </w:rPr>
        <w:t>и</w:t>
      </w:r>
      <w:r>
        <w:t xml:space="preserve"> </w:t>
      </w:r>
      <w:r>
        <w:rPr>
          <w:rFonts w:hint="eastAsia"/>
        </w:rPr>
        <w:t>дифференциации</w:t>
      </w:r>
      <w:r>
        <w:t xml:space="preserve"> </w:t>
      </w:r>
      <w:r>
        <w:rPr>
          <w:rFonts w:hint="eastAsia"/>
        </w:rPr>
        <w:t>иерсиний</w:t>
      </w:r>
      <w:r>
        <w:t xml:space="preserve"> </w:t>
      </w:r>
      <w:r>
        <w:rPr>
          <w:rFonts w:hint="eastAsia"/>
        </w:rPr>
        <w:t>следует</w:t>
      </w:r>
    </w:p>
    <w:p w14:paraId="021108E9" w14:textId="77777777" w:rsidR="0012427C" w:rsidRDefault="0012427C" w:rsidP="0012427C"/>
    <w:p w14:paraId="628F957B" w14:textId="77777777" w:rsidR="0012427C" w:rsidRDefault="0012427C" w:rsidP="0012427C">
      <w:r>
        <w:t xml:space="preserve">9. </w:t>
      </w:r>
      <w:r>
        <w:rPr>
          <w:rFonts w:hint="eastAsia"/>
        </w:rPr>
        <w:t>Заболеваемость</w:t>
      </w:r>
      <w:r>
        <w:t xml:space="preserve"> </w:t>
      </w:r>
      <w:r>
        <w:rPr>
          <w:rFonts w:hint="eastAsia"/>
        </w:rPr>
        <w:t>иерсиниозами</w:t>
      </w:r>
      <w:r>
        <w:t xml:space="preserve"> </w:t>
      </w:r>
      <w:r>
        <w:rPr>
          <w:rFonts w:hint="eastAsia"/>
        </w:rPr>
        <w:t>людей</w:t>
      </w:r>
      <w:r>
        <w:t xml:space="preserve"> </w:t>
      </w:r>
      <w:r>
        <w:rPr>
          <w:rFonts w:hint="eastAsia"/>
        </w:rPr>
        <w:t>в</w:t>
      </w:r>
      <w:r>
        <w:t xml:space="preserve"> </w:t>
      </w:r>
      <w:r>
        <w:rPr>
          <w:rFonts w:hint="eastAsia"/>
        </w:rPr>
        <w:t>Нижегородской</w:t>
      </w:r>
      <w:r>
        <w:t xml:space="preserve"> </w:t>
      </w:r>
      <w:r>
        <w:rPr>
          <w:rFonts w:hint="eastAsia"/>
        </w:rPr>
        <w:t>области</w:t>
      </w:r>
      <w:r>
        <w:t xml:space="preserve"> </w:t>
      </w:r>
      <w:r>
        <w:rPr>
          <w:rFonts w:hint="eastAsia"/>
        </w:rPr>
        <w:t>после</w:t>
      </w:r>
      <w:r>
        <w:t xml:space="preserve"> 1992 </w:t>
      </w:r>
      <w:r>
        <w:rPr>
          <w:rFonts w:hint="eastAsia"/>
        </w:rPr>
        <w:t>года</w:t>
      </w:r>
      <w:r>
        <w:t xml:space="preserve"> </w:t>
      </w:r>
      <w:r>
        <w:rPr>
          <w:rFonts w:hint="eastAsia"/>
        </w:rPr>
        <w:t>значительно</w:t>
      </w:r>
      <w:r>
        <w:t xml:space="preserve"> </w:t>
      </w:r>
      <w:r>
        <w:rPr>
          <w:rFonts w:hint="eastAsia"/>
        </w:rPr>
        <w:t>снизилась</w:t>
      </w:r>
      <w:r>
        <w:t xml:space="preserve">. </w:t>
      </w:r>
      <w:r>
        <w:rPr>
          <w:rFonts w:hint="eastAsia"/>
        </w:rPr>
        <w:t>В</w:t>
      </w:r>
      <w:r>
        <w:t xml:space="preserve"> 1997 </w:t>
      </w:r>
      <w:r>
        <w:rPr>
          <w:rFonts w:hint="eastAsia"/>
        </w:rPr>
        <w:t>году</w:t>
      </w:r>
      <w:r>
        <w:t xml:space="preserve"> </w:t>
      </w:r>
      <w:r>
        <w:rPr>
          <w:rFonts w:hint="eastAsia"/>
        </w:rPr>
        <w:t>показатель</w:t>
      </w:r>
      <w:r>
        <w:t xml:space="preserve"> </w:t>
      </w:r>
      <w:r>
        <w:rPr>
          <w:rFonts w:hint="eastAsia"/>
        </w:rPr>
        <w:t>заболеваемости</w:t>
      </w:r>
      <w:r>
        <w:t xml:space="preserve"> </w:t>
      </w:r>
      <w:r>
        <w:rPr>
          <w:rFonts w:hint="eastAsia"/>
        </w:rPr>
        <w:t>псевдотуберкулезом</w:t>
      </w:r>
      <w:r>
        <w:t xml:space="preserve"> </w:t>
      </w:r>
      <w:r>
        <w:rPr>
          <w:rFonts w:hint="eastAsia"/>
        </w:rPr>
        <w:t>уменьшился</w:t>
      </w:r>
      <w:r>
        <w:t xml:space="preserve"> </w:t>
      </w:r>
      <w:r>
        <w:rPr>
          <w:rFonts w:hint="eastAsia"/>
        </w:rPr>
        <w:t>по</w:t>
      </w:r>
      <w:r>
        <w:t xml:space="preserve"> </w:t>
      </w:r>
      <w:r>
        <w:rPr>
          <w:rFonts w:hint="eastAsia"/>
        </w:rPr>
        <w:t>сравнению</w:t>
      </w:r>
      <w:r>
        <w:t xml:space="preserve"> </w:t>
      </w:r>
      <w:r>
        <w:rPr>
          <w:rFonts w:hint="eastAsia"/>
        </w:rPr>
        <w:t>с</w:t>
      </w:r>
      <w:r>
        <w:t xml:space="preserve"> 1992 </w:t>
      </w:r>
      <w:r>
        <w:rPr>
          <w:rFonts w:hint="eastAsia"/>
        </w:rPr>
        <w:t>годом</w:t>
      </w:r>
      <w:r>
        <w:t xml:space="preserve"> </w:t>
      </w:r>
      <w:r>
        <w:rPr>
          <w:rFonts w:hint="eastAsia"/>
        </w:rPr>
        <w:t>в</w:t>
      </w:r>
      <w:r>
        <w:t xml:space="preserve"> 19,7 </w:t>
      </w:r>
      <w:r>
        <w:rPr>
          <w:rFonts w:hint="eastAsia"/>
        </w:rPr>
        <w:t>раза</w:t>
      </w:r>
      <w:r>
        <w:t xml:space="preserve">, </w:t>
      </w:r>
      <w:r>
        <w:rPr>
          <w:rFonts w:hint="eastAsia"/>
        </w:rPr>
        <w:t>кишечным</w:t>
      </w:r>
      <w:r>
        <w:t xml:space="preserve"> </w:t>
      </w:r>
      <w:r>
        <w:rPr>
          <w:rFonts w:hint="eastAsia"/>
        </w:rPr>
        <w:t>иерсиниозом</w:t>
      </w:r>
      <w:r>
        <w:t xml:space="preserve"> - </w:t>
      </w:r>
      <w:r>
        <w:rPr>
          <w:rFonts w:hint="eastAsia"/>
        </w:rPr>
        <w:t>в</w:t>
      </w:r>
      <w:r>
        <w:t xml:space="preserve"> 4,9 </w:t>
      </w:r>
      <w:r>
        <w:rPr>
          <w:rFonts w:hint="eastAsia"/>
        </w:rPr>
        <w:t>раза</w:t>
      </w:r>
      <w:r>
        <w:t xml:space="preserve">. </w:t>
      </w:r>
      <w:r>
        <w:rPr>
          <w:rFonts w:hint="eastAsia"/>
        </w:rPr>
        <w:t>Однако</w:t>
      </w:r>
      <w:r>
        <w:t xml:space="preserve">, </w:t>
      </w:r>
      <w:r>
        <w:rPr>
          <w:rFonts w:hint="eastAsia"/>
        </w:rPr>
        <w:t>начиная</w:t>
      </w:r>
      <w:r>
        <w:t xml:space="preserve"> </w:t>
      </w:r>
      <w:r>
        <w:rPr>
          <w:rFonts w:hint="eastAsia"/>
        </w:rPr>
        <w:t>с</w:t>
      </w:r>
      <w:r>
        <w:t xml:space="preserve"> 1996 </w:t>
      </w:r>
      <w:r>
        <w:rPr>
          <w:rFonts w:hint="eastAsia"/>
        </w:rPr>
        <w:t>года</w:t>
      </w:r>
      <w:r>
        <w:t xml:space="preserve"> </w:t>
      </w:r>
      <w:r>
        <w:rPr>
          <w:rFonts w:hint="eastAsia"/>
        </w:rPr>
        <w:t>заболеваемость</w:t>
      </w:r>
      <w:r>
        <w:t xml:space="preserve"> </w:t>
      </w:r>
      <w:r>
        <w:rPr>
          <w:rFonts w:hint="eastAsia"/>
        </w:rPr>
        <w:t>людей</w:t>
      </w:r>
      <w:r>
        <w:t xml:space="preserve"> </w:t>
      </w:r>
      <w:r>
        <w:rPr>
          <w:rFonts w:hint="eastAsia"/>
        </w:rPr>
        <w:t>кишечным</w:t>
      </w:r>
      <w:r>
        <w:t xml:space="preserve"> </w:t>
      </w:r>
      <w:r>
        <w:rPr>
          <w:rFonts w:hint="eastAsia"/>
        </w:rPr>
        <w:t>иерсиниозом</w:t>
      </w:r>
      <w:r>
        <w:t xml:space="preserve"> </w:t>
      </w:r>
      <w:r>
        <w:rPr>
          <w:rFonts w:hint="eastAsia"/>
        </w:rPr>
        <w:t>стабилизировалась</w:t>
      </w:r>
      <w:r>
        <w:t xml:space="preserve"> </w:t>
      </w:r>
      <w:r>
        <w:rPr>
          <w:rFonts w:hint="eastAsia"/>
        </w:rPr>
        <w:t>на</w:t>
      </w:r>
      <w:r>
        <w:t xml:space="preserve"> </w:t>
      </w:r>
      <w:r>
        <w:rPr>
          <w:rFonts w:hint="eastAsia"/>
        </w:rPr>
        <w:t>показателе</w:t>
      </w:r>
      <w:r>
        <w:t xml:space="preserve"> 2,48.</w:t>
      </w:r>
    </w:p>
    <w:p w14:paraId="39666A6D" w14:textId="77777777" w:rsidR="0012427C" w:rsidRDefault="0012427C" w:rsidP="0012427C"/>
    <w:p w14:paraId="290DA0CE" w14:textId="77777777" w:rsidR="0012427C" w:rsidRDefault="0012427C" w:rsidP="0012427C">
      <w:r>
        <w:t xml:space="preserve">11. </w:t>
      </w:r>
      <w:r>
        <w:rPr>
          <w:rFonts w:hint="eastAsia"/>
        </w:rPr>
        <w:t>Система</w:t>
      </w:r>
      <w:r>
        <w:t xml:space="preserve"> </w:t>
      </w:r>
      <w:r>
        <w:rPr>
          <w:rFonts w:hint="eastAsia"/>
        </w:rPr>
        <w:t>нротивоиерсиниозных</w:t>
      </w:r>
      <w:r>
        <w:t xml:space="preserve"> </w:t>
      </w:r>
      <w:r>
        <w:rPr>
          <w:rFonts w:hint="eastAsia"/>
        </w:rPr>
        <w:t>мероприятий</w:t>
      </w:r>
      <w:r>
        <w:t xml:space="preserve">, </w:t>
      </w:r>
      <w:r>
        <w:rPr>
          <w:rFonts w:hint="eastAsia"/>
        </w:rPr>
        <w:t>разработанная</w:t>
      </w:r>
      <w:r>
        <w:t xml:space="preserve"> </w:t>
      </w:r>
      <w:r>
        <w:rPr>
          <w:rFonts w:hint="eastAsia"/>
        </w:rPr>
        <w:t>с</w:t>
      </w:r>
      <w:r>
        <w:t xml:space="preserve"> </w:t>
      </w:r>
      <w:r>
        <w:rPr>
          <w:rFonts w:hint="eastAsia"/>
        </w:rPr>
        <w:t>учетом</w:t>
      </w:r>
      <w:r>
        <w:t xml:space="preserve"> </w:t>
      </w:r>
      <w:r>
        <w:rPr>
          <w:rFonts w:hint="eastAsia"/>
        </w:rPr>
        <w:t>экологической</w:t>
      </w:r>
      <w:r>
        <w:t xml:space="preserve"> </w:t>
      </w:r>
      <w:r>
        <w:rPr>
          <w:rFonts w:hint="eastAsia"/>
        </w:rPr>
        <w:t>направленности</w:t>
      </w:r>
      <w:r>
        <w:t xml:space="preserve"> </w:t>
      </w:r>
      <w:r>
        <w:rPr>
          <w:rFonts w:hint="eastAsia"/>
        </w:rPr>
        <w:t>эпизоотическим</w:t>
      </w:r>
      <w:r>
        <w:t xml:space="preserve"> </w:t>
      </w:r>
      <w:r>
        <w:rPr>
          <w:rFonts w:hint="eastAsia"/>
        </w:rPr>
        <w:t>процессом</w:t>
      </w:r>
      <w:r>
        <w:t xml:space="preserve"> </w:t>
      </w:r>
      <w:r>
        <w:rPr>
          <w:rFonts w:hint="eastAsia"/>
        </w:rPr>
        <w:t>при</w:t>
      </w:r>
      <w:r>
        <w:t xml:space="preserve"> </w:t>
      </w:r>
      <w:r>
        <w:rPr>
          <w:rFonts w:hint="eastAsia"/>
        </w:rPr>
        <w:t>иерсиниозах</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жестким</w:t>
      </w:r>
      <w:r>
        <w:t xml:space="preserve"> </w:t>
      </w:r>
      <w:r>
        <w:rPr>
          <w:rFonts w:hint="eastAsia"/>
        </w:rPr>
        <w:t>контролем</w:t>
      </w:r>
      <w:r>
        <w:t xml:space="preserve"> </w:t>
      </w:r>
      <w:r>
        <w:rPr>
          <w:rFonts w:hint="eastAsia"/>
        </w:rPr>
        <w:t>исполнения</w:t>
      </w:r>
      <w:r>
        <w:t xml:space="preserve"> </w:t>
      </w:r>
      <w:r>
        <w:rPr>
          <w:rFonts w:hint="eastAsia"/>
        </w:rPr>
        <w:t>является</w:t>
      </w:r>
      <w:r>
        <w:t xml:space="preserve"> </w:t>
      </w:r>
      <w:r>
        <w:rPr>
          <w:rFonts w:hint="eastAsia"/>
        </w:rPr>
        <w:t>высоко</w:t>
      </w:r>
      <w:r>
        <w:t xml:space="preserve"> </w:t>
      </w:r>
      <w:r>
        <w:rPr>
          <w:rFonts w:hint="eastAsia"/>
        </w:rPr>
        <w:t>эффективной</w:t>
      </w:r>
      <w:r>
        <w:t xml:space="preserve">, </w:t>
      </w:r>
      <w:r>
        <w:rPr>
          <w:rFonts w:hint="eastAsia"/>
        </w:rPr>
        <w:t>позволяет</w:t>
      </w:r>
      <w:r>
        <w:t xml:space="preserve"> </w:t>
      </w:r>
      <w:r>
        <w:rPr>
          <w:rFonts w:hint="eastAsia"/>
        </w:rPr>
        <w:t>контролировать</w:t>
      </w:r>
      <w:r>
        <w:t xml:space="preserve"> </w:t>
      </w:r>
      <w:r>
        <w:rPr>
          <w:rFonts w:hint="eastAsia"/>
        </w:rPr>
        <w:t>эпизоотическую</w:t>
      </w:r>
      <w:r>
        <w:t xml:space="preserve"> </w:t>
      </w:r>
      <w:r>
        <w:rPr>
          <w:rFonts w:hint="eastAsia"/>
        </w:rPr>
        <w:t>ситуацию</w:t>
      </w:r>
      <w:r>
        <w:t xml:space="preserve"> </w:t>
      </w:r>
      <w:r>
        <w:rPr>
          <w:rFonts w:hint="eastAsia"/>
        </w:rPr>
        <w:t>и</w:t>
      </w:r>
      <w:r>
        <w:t xml:space="preserve"> </w:t>
      </w:r>
      <w:r>
        <w:rPr>
          <w:rFonts w:hint="eastAsia"/>
        </w:rPr>
        <w:t>снижать</w:t>
      </w:r>
      <w:r>
        <w:t xml:space="preserve"> </w:t>
      </w:r>
      <w:r>
        <w:rPr>
          <w:rFonts w:hint="eastAsia"/>
        </w:rPr>
        <w:t>напряженность</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иерсиниозах</w:t>
      </w:r>
      <w:r>
        <w:t xml:space="preserve"> </w:t>
      </w:r>
      <w:r>
        <w:rPr>
          <w:rFonts w:hint="eastAsia"/>
        </w:rPr>
        <w:t>у</w:t>
      </w:r>
      <w:r>
        <w:t xml:space="preserve"> </w:t>
      </w:r>
      <w:r>
        <w:rPr>
          <w:rFonts w:hint="eastAsia"/>
        </w:rPr>
        <w:t>сельскохозяйственных</w:t>
      </w:r>
      <w:r>
        <w:t xml:space="preserve"> </w:t>
      </w:r>
      <w:r>
        <w:rPr>
          <w:rFonts w:hint="eastAsia"/>
        </w:rPr>
        <w:t>животных</w:t>
      </w:r>
      <w:r>
        <w:t>.</w:t>
      </w:r>
    </w:p>
    <w:p w14:paraId="0ADEC413" w14:textId="77777777" w:rsidR="0012427C" w:rsidRDefault="0012427C" w:rsidP="0012427C"/>
    <w:p w14:paraId="1CEDA2C9" w14:textId="1F14BA16" w:rsidR="0012427C" w:rsidRPr="0012427C" w:rsidRDefault="0012427C" w:rsidP="0012427C">
      <w:r>
        <w:t>141</w:t>
      </w:r>
    </w:p>
    <w:sectPr w:rsidR="0012427C" w:rsidRPr="0012427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BA7BF" w14:textId="77777777" w:rsidR="00A01995" w:rsidRPr="008D1934" w:rsidRDefault="00A01995">
      <w:pPr>
        <w:spacing w:after="0" w:line="240" w:lineRule="auto"/>
      </w:pPr>
      <w:r w:rsidRPr="008D1934">
        <w:separator/>
      </w:r>
    </w:p>
  </w:endnote>
  <w:endnote w:type="continuationSeparator" w:id="0">
    <w:p w14:paraId="1DADC241" w14:textId="77777777" w:rsidR="00A01995" w:rsidRPr="008D1934" w:rsidRDefault="00A0199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DD991" w14:textId="77777777" w:rsidR="00A01995" w:rsidRPr="008D1934" w:rsidRDefault="00A01995"/>
    <w:p w14:paraId="76A08619" w14:textId="77777777" w:rsidR="00A01995" w:rsidRPr="008D1934" w:rsidRDefault="00A01995"/>
    <w:p w14:paraId="07455D54" w14:textId="77777777" w:rsidR="00A01995" w:rsidRPr="008D1934" w:rsidRDefault="00A01995"/>
    <w:p w14:paraId="0B1A16E4" w14:textId="77777777" w:rsidR="00A01995" w:rsidRPr="008D1934" w:rsidRDefault="00A01995"/>
    <w:p w14:paraId="02ECE539" w14:textId="77777777" w:rsidR="00A01995" w:rsidRPr="008D1934" w:rsidRDefault="00A01995"/>
    <w:p w14:paraId="55227E9E" w14:textId="77777777" w:rsidR="00A01995" w:rsidRPr="008D1934" w:rsidRDefault="00A01995"/>
    <w:p w14:paraId="2760551C" w14:textId="77777777" w:rsidR="00A01995" w:rsidRPr="008D1934" w:rsidRDefault="00A01995">
      <w:pPr>
        <w:rPr>
          <w:sz w:val="2"/>
          <w:szCs w:val="2"/>
        </w:rPr>
      </w:pPr>
      <w:r>
        <w:rPr>
          <w:noProof/>
        </w:rPr>
        <mc:AlternateContent>
          <mc:Choice Requires="wps">
            <w:drawing>
              <wp:anchor distT="0" distB="0" distL="63500" distR="63500" simplePos="0" relativeHeight="251660288" behindDoc="1" locked="0" layoutInCell="1" allowOverlap="1" wp14:anchorId="352EC028" wp14:editId="5D8E8CA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3B7206" w14:textId="77777777" w:rsidR="00A01995" w:rsidRPr="008D1934" w:rsidRDefault="00A019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EC02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3B7206" w14:textId="77777777" w:rsidR="00A01995" w:rsidRPr="008D1934" w:rsidRDefault="00A019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5ADD842" w14:textId="77777777" w:rsidR="00A01995" w:rsidRPr="008D1934" w:rsidRDefault="00A01995"/>
    <w:p w14:paraId="694E2195" w14:textId="77777777" w:rsidR="00A01995" w:rsidRPr="008D1934" w:rsidRDefault="00A01995"/>
    <w:p w14:paraId="756B4783" w14:textId="77777777" w:rsidR="00A01995" w:rsidRPr="008D1934" w:rsidRDefault="00A01995">
      <w:pPr>
        <w:rPr>
          <w:sz w:val="2"/>
          <w:szCs w:val="2"/>
        </w:rPr>
      </w:pPr>
      <w:r>
        <w:rPr>
          <w:noProof/>
        </w:rPr>
        <mc:AlternateContent>
          <mc:Choice Requires="wps">
            <w:drawing>
              <wp:anchor distT="0" distB="0" distL="63500" distR="63500" simplePos="0" relativeHeight="251659264" behindDoc="1" locked="0" layoutInCell="1" allowOverlap="1" wp14:anchorId="40B7F15D" wp14:editId="6BB343D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F30F8E" w14:textId="77777777" w:rsidR="00A01995" w:rsidRPr="008D1934" w:rsidRDefault="00A019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7F15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F30F8E" w14:textId="77777777" w:rsidR="00A01995" w:rsidRPr="008D1934" w:rsidRDefault="00A019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A36C7E" w14:textId="77777777" w:rsidR="00A01995" w:rsidRPr="008D1934" w:rsidRDefault="00A01995"/>
    <w:p w14:paraId="2B85FA03" w14:textId="77777777" w:rsidR="00A01995" w:rsidRPr="008D1934" w:rsidRDefault="00A01995">
      <w:pPr>
        <w:rPr>
          <w:sz w:val="2"/>
          <w:szCs w:val="2"/>
        </w:rPr>
      </w:pPr>
    </w:p>
    <w:p w14:paraId="4DD50F91" w14:textId="77777777" w:rsidR="00A01995" w:rsidRPr="008D1934" w:rsidRDefault="00A01995"/>
    <w:p w14:paraId="01C31CA6" w14:textId="77777777" w:rsidR="00A01995" w:rsidRPr="008D1934" w:rsidRDefault="00A01995">
      <w:pPr>
        <w:spacing w:after="0" w:line="240" w:lineRule="auto"/>
      </w:pPr>
    </w:p>
  </w:footnote>
  <w:footnote w:type="continuationSeparator" w:id="0">
    <w:p w14:paraId="6EEDDE04" w14:textId="77777777" w:rsidR="00A01995" w:rsidRPr="008D1934" w:rsidRDefault="00A0199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95"/>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cp:revision>
  <cp:lastPrinted>2024-05-12T14:21:00Z</cp:lastPrinted>
  <dcterms:created xsi:type="dcterms:W3CDTF">2024-06-09T18:55:00Z</dcterms:created>
  <dcterms:modified xsi:type="dcterms:W3CDTF">2024-06-09T19:35:00Z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