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36176" w14:textId="77777777" w:rsidR="00146FC7" w:rsidRDefault="00146FC7" w:rsidP="00146FC7">
      <w:r>
        <w:rPr>
          <w:rFonts w:hint="eastAsia"/>
        </w:rPr>
        <w:t>Прозоровський</w:t>
      </w:r>
      <w:r>
        <w:t xml:space="preserve"> </w:t>
      </w:r>
      <w:r>
        <w:rPr>
          <w:rFonts w:hint="eastAsia"/>
        </w:rPr>
        <w:t>Дмитро</w:t>
      </w:r>
      <w:r>
        <w:t xml:space="preserve"> </w:t>
      </w:r>
      <w:r>
        <w:rPr>
          <w:rFonts w:hint="eastAsia"/>
        </w:rPr>
        <w:t>Веніаминович</w:t>
      </w:r>
      <w:r>
        <w:t xml:space="preserve">, </w:t>
      </w:r>
      <w:r>
        <w:rPr>
          <w:rFonts w:hint="eastAsia"/>
        </w:rPr>
        <w:t>провідний</w:t>
      </w:r>
      <w:r>
        <w:t xml:space="preserve"> </w:t>
      </w:r>
      <w:r>
        <w:rPr>
          <w:rFonts w:hint="eastAsia"/>
        </w:rPr>
        <w:t>науковий</w:t>
      </w:r>
      <w:r>
        <w:t xml:space="preserve"> </w:t>
      </w:r>
      <w:r>
        <w:rPr>
          <w:rFonts w:hint="eastAsia"/>
        </w:rPr>
        <w:t>співробітник</w:t>
      </w:r>
      <w:r>
        <w:t xml:space="preserve"> </w:t>
      </w:r>
      <w:r>
        <w:rPr>
          <w:rFonts w:hint="eastAsia"/>
        </w:rPr>
        <w:t>відділу</w:t>
      </w:r>
    </w:p>
    <w:p w14:paraId="0BFECDCD" w14:textId="77777777" w:rsidR="00146FC7" w:rsidRDefault="00146FC7" w:rsidP="00146FC7">
      <w:r>
        <w:rPr>
          <w:rFonts w:hint="eastAsia"/>
        </w:rPr>
        <w:t>травматології</w:t>
      </w:r>
      <w:r>
        <w:t xml:space="preserve"> </w:t>
      </w:r>
      <w:r>
        <w:rPr>
          <w:rFonts w:hint="eastAsia"/>
        </w:rPr>
        <w:t>опорно</w:t>
      </w:r>
      <w:r>
        <w:t>-</w:t>
      </w:r>
      <w:r>
        <w:rPr>
          <w:rFonts w:hint="eastAsia"/>
        </w:rPr>
        <w:t>рухової</w:t>
      </w:r>
      <w:r>
        <w:t xml:space="preserve"> </w:t>
      </w:r>
      <w:r>
        <w:rPr>
          <w:rFonts w:hint="eastAsia"/>
        </w:rPr>
        <w:t>системи</w:t>
      </w:r>
      <w:r>
        <w:t xml:space="preserve"> </w:t>
      </w:r>
      <w:r>
        <w:rPr>
          <w:rFonts w:hint="eastAsia"/>
        </w:rPr>
        <w:t>Державної</w:t>
      </w:r>
      <w:r>
        <w:t xml:space="preserve"> </w:t>
      </w:r>
      <w:r>
        <w:rPr>
          <w:rFonts w:hint="eastAsia"/>
        </w:rPr>
        <w:t>установи</w:t>
      </w:r>
      <w:r>
        <w:t xml:space="preserve"> </w:t>
      </w:r>
      <w:r>
        <w:rPr>
          <w:rFonts w:hint="eastAsia"/>
        </w:rPr>
        <w:t>«</w:t>
      </w:r>
      <w:r>
        <w:rPr>
          <w:rFonts w:hint="eastAsia"/>
        </w:rPr>
        <w:t>Інститут</w:t>
      </w:r>
      <w:r>
        <w:t xml:space="preserve"> </w:t>
      </w:r>
      <w:r>
        <w:rPr>
          <w:rFonts w:hint="eastAsia"/>
        </w:rPr>
        <w:t>патології</w:t>
      </w:r>
    </w:p>
    <w:p w14:paraId="4929F475" w14:textId="77777777" w:rsidR="00146FC7" w:rsidRDefault="00146FC7" w:rsidP="00146FC7">
      <w:r>
        <w:rPr>
          <w:rFonts w:hint="eastAsia"/>
        </w:rPr>
        <w:t>хребта</w:t>
      </w:r>
      <w:r>
        <w:t xml:space="preserve"> </w:t>
      </w:r>
      <w:r>
        <w:rPr>
          <w:rFonts w:hint="eastAsia"/>
        </w:rPr>
        <w:t>та</w:t>
      </w:r>
      <w:r>
        <w:t xml:space="preserve"> </w:t>
      </w:r>
      <w:r>
        <w:rPr>
          <w:rFonts w:hint="eastAsia"/>
        </w:rPr>
        <w:t>суглобів</w:t>
      </w:r>
      <w:r>
        <w:t xml:space="preserve"> </w:t>
      </w:r>
      <w:r>
        <w:rPr>
          <w:rFonts w:hint="eastAsia"/>
        </w:rPr>
        <w:t>ім</w:t>
      </w:r>
      <w:r>
        <w:t xml:space="preserve">. </w:t>
      </w:r>
      <w:r>
        <w:rPr>
          <w:rFonts w:hint="eastAsia"/>
        </w:rPr>
        <w:t>проф</w:t>
      </w:r>
      <w:r>
        <w:t xml:space="preserve">. </w:t>
      </w:r>
      <w:r>
        <w:rPr>
          <w:rFonts w:hint="eastAsia"/>
        </w:rPr>
        <w:t>М</w:t>
      </w:r>
      <w:r>
        <w:t xml:space="preserve">. </w:t>
      </w:r>
      <w:r>
        <w:rPr>
          <w:rFonts w:hint="eastAsia"/>
        </w:rPr>
        <w:t>І</w:t>
      </w:r>
      <w:r>
        <w:t xml:space="preserve">. </w:t>
      </w:r>
      <w:r>
        <w:rPr>
          <w:rFonts w:hint="eastAsia"/>
        </w:rPr>
        <w:t>Ситенка</w:t>
      </w:r>
      <w:r>
        <w:t xml:space="preserve"> </w:t>
      </w:r>
      <w:r>
        <w:rPr>
          <w:rFonts w:hint="eastAsia"/>
        </w:rPr>
        <w:t>Національної</w:t>
      </w:r>
      <w:r>
        <w:t xml:space="preserve"> </w:t>
      </w:r>
      <w:r>
        <w:rPr>
          <w:rFonts w:hint="eastAsia"/>
        </w:rPr>
        <w:t>академії</w:t>
      </w:r>
      <w:r>
        <w:t xml:space="preserve"> </w:t>
      </w:r>
      <w:r>
        <w:rPr>
          <w:rFonts w:hint="eastAsia"/>
        </w:rPr>
        <w:t>медичних</w:t>
      </w:r>
      <w:r>
        <w:t xml:space="preserve"> </w:t>
      </w:r>
      <w:r>
        <w:rPr>
          <w:rFonts w:hint="eastAsia"/>
        </w:rPr>
        <w:t>наук</w:t>
      </w:r>
    </w:p>
    <w:p w14:paraId="6994152D" w14:textId="77777777" w:rsidR="00146FC7" w:rsidRDefault="00146FC7" w:rsidP="00146FC7">
      <w:r>
        <w:rPr>
          <w:rFonts w:hint="eastAsia"/>
        </w:rPr>
        <w:t>України</w:t>
      </w:r>
      <w:r>
        <w:rPr>
          <w:rFonts w:hint="eastAsia"/>
        </w:rPr>
        <w:t>»</w:t>
      </w:r>
      <w:r>
        <w:t xml:space="preserve">. </w:t>
      </w:r>
      <w:r>
        <w:rPr>
          <w:rFonts w:hint="eastAsia"/>
        </w:rPr>
        <w:t>Назва</w:t>
      </w:r>
      <w:r>
        <w:t xml:space="preserve"> </w:t>
      </w:r>
      <w:r>
        <w:rPr>
          <w:rFonts w:hint="eastAsia"/>
        </w:rPr>
        <w:t>дисертації</w:t>
      </w:r>
      <w:r>
        <w:t xml:space="preserve">: </w:t>
      </w:r>
      <w:r>
        <w:rPr>
          <w:rFonts w:hint="eastAsia"/>
        </w:rPr>
        <w:t>«</w:t>
      </w:r>
      <w:r>
        <w:rPr>
          <w:rFonts w:hint="eastAsia"/>
        </w:rPr>
        <w:t>Хірургічне</w:t>
      </w:r>
      <w:r>
        <w:t xml:space="preserve"> </w:t>
      </w:r>
      <w:r>
        <w:rPr>
          <w:rFonts w:hint="eastAsia"/>
        </w:rPr>
        <w:t>лікування</w:t>
      </w:r>
      <w:r>
        <w:t xml:space="preserve"> </w:t>
      </w:r>
      <w:r>
        <w:rPr>
          <w:rFonts w:hint="eastAsia"/>
        </w:rPr>
        <w:t>статичних</w:t>
      </w:r>
      <w:r>
        <w:t xml:space="preserve"> </w:t>
      </w:r>
      <w:r>
        <w:rPr>
          <w:rFonts w:hint="eastAsia"/>
        </w:rPr>
        <w:t>деформацій</w:t>
      </w:r>
      <w:r>
        <w:t xml:space="preserve"> </w:t>
      </w:r>
      <w:r>
        <w:rPr>
          <w:rFonts w:hint="eastAsia"/>
        </w:rPr>
        <w:t>переднього</w:t>
      </w:r>
    </w:p>
    <w:p w14:paraId="70FD5608" w14:textId="77777777" w:rsidR="00146FC7" w:rsidRDefault="00146FC7" w:rsidP="00146FC7">
      <w:r>
        <w:rPr>
          <w:rFonts w:hint="eastAsia"/>
        </w:rPr>
        <w:t>відділу</w:t>
      </w:r>
      <w:r>
        <w:t xml:space="preserve"> </w:t>
      </w:r>
      <w:r>
        <w:rPr>
          <w:rFonts w:hint="eastAsia"/>
        </w:rPr>
        <w:t>стопи</w:t>
      </w:r>
      <w:r>
        <w:t xml:space="preserve"> </w:t>
      </w:r>
      <w:r>
        <w:rPr>
          <w:rFonts w:hint="eastAsia"/>
        </w:rPr>
        <w:t>у</w:t>
      </w:r>
      <w:r>
        <w:t xml:space="preserve"> </w:t>
      </w:r>
      <w:r>
        <w:rPr>
          <w:rFonts w:hint="eastAsia"/>
        </w:rPr>
        <w:t>дорослих</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- 14.01.21 </w:t>
      </w:r>
      <w:r>
        <w:rPr>
          <w:rFonts w:hint="eastAsia"/>
        </w:rPr>
        <w:t>«</w:t>
      </w:r>
      <w:r>
        <w:rPr>
          <w:rFonts w:hint="eastAsia"/>
        </w:rPr>
        <w:t>Травматологія</w:t>
      </w:r>
      <w:r>
        <w:t xml:space="preserve"> </w:t>
      </w:r>
      <w:r>
        <w:rPr>
          <w:rFonts w:hint="eastAsia"/>
        </w:rPr>
        <w:t>та</w:t>
      </w:r>
    </w:p>
    <w:p w14:paraId="41DA6652" w14:textId="77777777" w:rsidR="00146FC7" w:rsidRDefault="00146FC7" w:rsidP="00146FC7">
      <w:r>
        <w:rPr>
          <w:rFonts w:hint="eastAsia"/>
        </w:rPr>
        <w:t>ортопедія</w:t>
      </w:r>
      <w:r>
        <w:rPr>
          <w:rFonts w:hint="eastAsia"/>
        </w:rPr>
        <w:t>»</w:t>
      </w:r>
      <w:r>
        <w:t xml:space="preserve">. </w:t>
      </w:r>
      <w:r>
        <w:rPr>
          <w:rFonts w:hint="eastAsia"/>
        </w:rPr>
        <w:t>Докторська</w:t>
      </w:r>
      <w:r>
        <w:t xml:space="preserve"> </w:t>
      </w:r>
      <w:r>
        <w:rPr>
          <w:rFonts w:hint="eastAsia"/>
        </w:rPr>
        <w:t>рада</w:t>
      </w:r>
      <w:r>
        <w:t xml:space="preserve"> </w:t>
      </w:r>
      <w:r>
        <w:rPr>
          <w:rFonts w:hint="eastAsia"/>
        </w:rPr>
        <w:t>Д</w:t>
      </w:r>
      <w:r>
        <w:t xml:space="preserve"> 64.607.01 </w:t>
      </w:r>
      <w:r>
        <w:rPr>
          <w:rFonts w:hint="eastAsia"/>
        </w:rPr>
        <w:t>Державної</w:t>
      </w:r>
      <w:r>
        <w:t xml:space="preserve"> </w:t>
      </w:r>
      <w:r>
        <w:rPr>
          <w:rFonts w:hint="eastAsia"/>
        </w:rPr>
        <w:t>установи</w:t>
      </w:r>
      <w:r>
        <w:t xml:space="preserve"> </w:t>
      </w:r>
      <w:r>
        <w:rPr>
          <w:rFonts w:hint="eastAsia"/>
        </w:rPr>
        <w:t>«</w:t>
      </w:r>
      <w:r>
        <w:rPr>
          <w:rFonts w:hint="eastAsia"/>
        </w:rPr>
        <w:t>Інститут</w:t>
      </w:r>
      <w:r>
        <w:t xml:space="preserve"> </w:t>
      </w:r>
      <w:r>
        <w:rPr>
          <w:rFonts w:hint="eastAsia"/>
        </w:rPr>
        <w:t>патології</w:t>
      </w:r>
    </w:p>
    <w:p w14:paraId="0863EEF8" w14:textId="7294238A" w:rsidR="00AE4705" w:rsidRPr="00146FC7" w:rsidRDefault="00146FC7" w:rsidP="00146FC7">
      <w:r>
        <w:rPr>
          <w:rFonts w:hint="eastAsia"/>
        </w:rPr>
        <w:t>хребта</w:t>
      </w:r>
      <w:r>
        <w:t xml:space="preserve"> </w:t>
      </w:r>
      <w:r>
        <w:rPr>
          <w:rFonts w:hint="eastAsia"/>
        </w:rPr>
        <w:t>та</w:t>
      </w:r>
      <w:r>
        <w:t xml:space="preserve"> </w:t>
      </w:r>
      <w:r>
        <w:rPr>
          <w:rFonts w:hint="eastAsia"/>
        </w:rPr>
        <w:t>суглобів</w:t>
      </w:r>
      <w:r>
        <w:t xml:space="preserve"> </w:t>
      </w:r>
      <w:r>
        <w:rPr>
          <w:rFonts w:hint="eastAsia"/>
        </w:rPr>
        <w:t>імені</w:t>
      </w:r>
      <w:r>
        <w:t xml:space="preserve"> </w:t>
      </w:r>
      <w:r>
        <w:rPr>
          <w:rFonts w:hint="eastAsia"/>
        </w:rPr>
        <w:t>професора</w:t>
      </w:r>
      <w:r>
        <w:t xml:space="preserve"> </w:t>
      </w:r>
      <w:r>
        <w:rPr>
          <w:rFonts w:hint="eastAsia"/>
        </w:rPr>
        <w:t>М</w:t>
      </w:r>
      <w:r>
        <w:t>.</w:t>
      </w:r>
      <w:r>
        <w:rPr>
          <w:rFonts w:hint="eastAsia"/>
        </w:rPr>
        <w:t>І</w:t>
      </w:r>
      <w:r>
        <w:t>.</w:t>
      </w:r>
      <w:r>
        <w:rPr>
          <w:rFonts w:hint="eastAsia"/>
        </w:rPr>
        <w:t>Ситенка</w:t>
      </w:r>
      <w:r>
        <w:t xml:space="preserve"> </w:t>
      </w:r>
      <w:r>
        <w:rPr>
          <w:rFonts w:hint="eastAsia"/>
        </w:rPr>
        <w:t>НАМН</w:t>
      </w:r>
      <w:r>
        <w:t xml:space="preserve"> </w:t>
      </w:r>
      <w:r>
        <w:rPr>
          <w:rFonts w:hint="eastAsia"/>
        </w:rPr>
        <w:t>України</w:t>
      </w:r>
      <w:r>
        <w:rPr>
          <w:rFonts w:hint="eastAsia"/>
        </w:rPr>
        <w:t>»</w:t>
      </w:r>
    </w:p>
    <w:sectPr w:rsidR="00AE4705" w:rsidRPr="00146FC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C7A33" w14:textId="77777777" w:rsidR="000D5917" w:rsidRPr="008D1934" w:rsidRDefault="000D5917">
      <w:pPr>
        <w:spacing w:after="0" w:line="240" w:lineRule="auto"/>
      </w:pPr>
      <w:r w:rsidRPr="008D1934">
        <w:separator/>
      </w:r>
    </w:p>
  </w:endnote>
  <w:endnote w:type="continuationSeparator" w:id="0">
    <w:p w14:paraId="5AD30D37" w14:textId="77777777" w:rsidR="000D5917" w:rsidRPr="008D1934" w:rsidRDefault="000D591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B33B7" w14:textId="77777777" w:rsidR="000D5917" w:rsidRPr="008D1934" w:rsidRDefault="000D5917"/>
    <w:p w14:paraId="02FBC5AE" w14:textId="77777777" w:rsidR="000D5917" w:rsidRPr="008D1934" w:rsidRDefault="000D5917"/>
    <w:p w14:paraId="0FDB61A8" w14:textId="77777777" w:rsidR="000D5917" w:rsidRPr="008D1934" w:rsidRDefault="000D5917"/>
    <w:p w14:paraId="6E3E1B69" w14:textId="77777777" w:rsidR="000D5917" w:rsidRPr="008D1934" w:rsidRDefault="000D5917"/>
    <w:p w14:paraId="5FAE7085" w14:textId="77777777" w:rsidR="000D5917" w:rsidRPr="008D1934" w:rsidRDefault="000D5917"/>
    <w:p w14:paraId="421F9561" w14:textId="77777777" w:rsidR="000D5917" w:rsidRPr="008D1934" w:rsidRDefault="000D5917"/>
    <w:p w14:paraId="50B275C4" w14:textId="77777777" w:rsidR="000D5917" w:rsidRPr="008D1934" w:rsidRDefault="000D5917">
      <w:pPr>
        <w:rPr>
          <w:sz w:val="2"/>
          <w:szCs w:val="2"/>
        </w:rPr>
      </w:pPr>
      <w:r>
        <w:rPr>
          <w:noProof/>
        </w:rPr>
        <mc:AlternateContent>
          <mc:Choice Requires="wps">
            <w:drawing>
              <wp:anchor distT="0" distB="0" distL="63500" distR="63500" simplePos="0" relativeHeight="251660288" behindDoc="1" locked="0" layoutInCell="1" allowOverlap="1" wp14:anchorId="77654D14" wp14:editId="044AEFD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E1E236E" w14:textId="77777777" w:rsidR="000D5917" w:rsidRPr="008D1934" w:rsidRDefault="000D591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54D1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1E236E" w14:textId="77777777" w:rsidR="000D5917" w:rsidRPr="008D1934" w:rsidRDefault="000D591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95CBDA3" w14:textId="77777777" w:rsidR="000D5917" w:rsidRPr="008D1934" w:rsidRDefault="000D5917"/>
    <w:p w14:paraId="25E40376" w14:textId="77777777" w:rsidR="000D5917" w:rsidRPr="008D1934" w:rsidRDefault="000D5917"/>
    <w:p w14:paraId="37659943" w14:textId="77777777" w:rsidR="000D5917" w:rsidRPr="008D1934" w:rsidRDefault="000D5917">
      <w:pPr>
        <w:rPr>
          <w:sz w:val="2"/>
          <w:szCs w:val="2"/>
        </w:rPr>
      </w:pPr>
      <w:r>
        <w:rPr>
          <w:noProof/>
        </w:rPr>
        <mc:AlternateContent>
          <mc:Choice Requires="wps">
            <w:drawing>
              <wp:anchor distT="0" distB="0" distL="63500" distR="63500" simplePos="0" relativeHeight="251659264" behindDoc="1" locked="0" layoutInCell="1" allowOverlap="1" wp14:anchorId="49E05423" wp14:editId="3E08A9A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D855919" w14:textId="77777777" w:rsidR="000D5917" w:rsidRPr="008D1934" w:rsidRDefault="000D591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E0542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855919" w14:textId="77777777" w:rsidR="000D5917" w:rsidRPr="008D1934" w:rsidRDefault="000D591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FB57F8C" w14:textId="77777777" w:rsidR="000D5917" w:rsidRPr="008D1934" w:rsidRDefault="000D5917"/>
    <w:p w14:paraId="00EB0065" w14:textId="77777777" w:rsidR="000D5917" w:rsidRPr="008D1934" w:rsidRDefault="000D5917">
      <w:pPr>
        <w:rPr>
          <w:sz w:val="2"/>
          <w:szCs w:val="2"/>
        </w:rPr>
      </w:pPr>
    </w:p>
    <w:p w14:paraId="527AD0B2" w14:textId="77777777" w:rsidR="000D5917" w:rsidRPr="008D1934" w:rsidRDefault="000D5917"/>
    <w:p w14:paraId="4CA52ABC" w14:textId="77777777" w:rsidR="000D5917" w:rsidRPr="008D1934" w:rsidRDefault="000D5917">
      <w:pPr>
        <w:spacing w:after="0" w:line="240" w:lineRule="auto"/>
      </w:pPr>
    </w:p>
  </w:footnote>
  <w:footnote w:type="continuationSeparator" w:id="0">
    <w:p w14:paraId="5C40B13B" w14:textId="77777777" w:rsidR="000D5917" w:rsidRPr="008D1934" w:rsidRDefault="000D591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17"/>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10042</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330</cp:revision>
  <cp:lastPrinted>2024-05-12T14:21:00Z</cp:lastPrinted>
  <dcterms:created xsi:type="dcterms:W3CDTF">2024-05-20T16:55:00Z</dcterms:created>
  <dcterms:modified xsi:type="dcterms:W3CDTF">2024-06-05T21:28:00Z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