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8E7489" w:rsidRDefault="008E7489" w:rsidP="008E7489">
      <w:r w:rsidRPr="00A15771">
        <w:rPr>
          <w:rFonts w:ascii="Times New Roman" w:eastAsia="Calibri" w:hAnsi="Times New Roman" w:cs="Times New Roman"/>
          <w:b/>
          <w:bCs/>
          <w:sz w:val="24"/>
          <w:szCs w:val="24"/>
          <w:lang w:eastAsia="ru-RU"/>
        </w:rPr>
        <w:t xml:space="preserve">Звірич Віталій Васильович, </w:t>
      </w:r>
      <w:r w:rsidRPr="00A15771">
        <w:rPr>
          <w:rFonts w:ascii="Times New Roman" w:eastAsia="Calibri" w:hAnsi="Times New Roman" w:cs="Times New Roman"/>
          <w:sz w:val="24"/>
          <w:szCs w:val="24"/>
          <w:lang w:eastAsia="ru-RU"/>
        </w:rPr>
        <w:t>завідувач відділення онкоколопроктології</w:t>
      </w:r>
      <w:r w:rsidRPr="00A15771">
        <w:rPr>
          <w:rFonts w:ascii="Times New Roman" w:eastAsia="Calibri" w:hAnsi="Times New Roman" w:cs="Times New Roman"/>
          <w:bCs/>
          <w:sz w:val="24"/>
          <w:szCs w:val="24"/>
          <w:lang w:eastAsia="ru-RU"/>
        </w:rPr>
        <w:t>, аспірант заочної форми навчання, Національний інститут раку. Назва дисертації: «</w:t>
      </w:r>
      <w:r w:rsidRPr="00A15771">
        <w:rPr>
          <w:rFonts w:ascii="Times New Roman" w:eastAsia="Calibri" w:hAnsi="Times New Roman" w:cs="Times New Roman"/>
          <w:sz w:val="24"/>
          <w:szCs w:val="24"/>
          <w:lang w:eastAsia="ru-RU"/>
        </w:rPr>
        <w:t>Оптимізація комбінованого лікування місцево поширеного дистального раку прямої кишки з урахуванням факторів прогнозу</w:t>
      </w:r>
      <w:r w:rsidRPr="00A15771">
        <w:rPr>
          <w:rFonts w:ascii="Times New Roman" w:eastAsia="Calibri" w:hAnsi="Times New Roman" w:cs="Times New Roman"/>
          <w:bCs/>
          <w:sz w:val="24"/>
          <w:szCs w:val="24"/>
          <w:lang w:eastAsia="ru-RU"/>
        </w:rPr>
        <w:t>». Шифр та назва спеціальності – 14.01.07 – онкологія. Спецрада Д 26.560.01 Національного інститут раку</w:t>
      </w:r>
    </w:p>
    <w:sectPr w:rsidR="00395E2F" w:rsidRPr="008E7489"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8E7489" w:rsidRPr="008E7489">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6B40D0-DADF-4FF1-892B-E6D9FDBBC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1</Pages>
  <Words>45</Words>
  <Characters>324</Characters>
  <Application>Microsoft Office Word</Application>
  <DocSecurity>0</DocSecurity>
  <Lines>11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cp:revision>
  <cp:lastPrinted>2009-02-06T05:36:00Z</cp:lastPrinted>
  <dcterms:created xsi:type="dcterms:W3CDTF">2020-09-01T14:47:00Z</dcterms:created>
  <dcterms:modified xsi:type="dcterms:W3CDTF">2020-09-04T08:47:00Z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