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E9F76" w14:textId="77777777" w:rsidR="00955236" w:rsidRDefault="00955236" w:rsidP="00955236">
      <w:pPr>
        <w:pStyle w:val="afffffffffffffffffffffffffff5"/>
        <w:rPr>
          <w:rFonts w:ascii="Verdana" w:hAnsi="Verdana"/>
          <w:color w:val="000000"/>
          <w:sz w:val="21"/>
          <w:szCs w:val="21"/>
        </w:rPr>
      </w:pPr>
      <w:r>
        <w:rPr>
          <w:rFonts w:ascii="Helvetica" w:hAnsi="Helvetica" w:cs="Helvetica"/>
          <w:b/>
          <w:bCs w:val="0"/>
          <w:color w:val="222222"/>
          <w:sz w:val="21"/>
          <w:szCs w:val="21"/>
        </w:rPr>
        <w:t>Томарадзе, Гогиса Даниелович.</w:t>
      </w:r>
    </w:p>
    <w:p w14:paraId="09386F27" w14:textId="77777777" w:rsidR="00955236" w:rsidRDefault="00955236" w:rsidP="00955236">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Низкочастотные нелинейные волны и влияние пондеромоторной силы на кинетические эффекты в </w:t>
      </w:r>
      <w:proofErr w:type="gramStart"/>
      <w:r>
        <w:rPr>
          <w:rFonts w:ascii="Helvetica" w:hAnsi="Helvetica" w:cs="Helvetica"/>
          <w:caps/>
          <w:color w:val="222222"/>
          <w:sz w:val="21"/>
          <w:szCs w:val="21"/>
        </w:rPr>
        <w:t>плазме :</w:t>
      </w:r>
      <w:proofErr w:type="gramEnd"/>
      <w:r>
        <w:rPr>
          <w:rFonts w:ascii="Helvetica" w:hAnsi="Helvetica" w:cs="Helvetica"/>
          <w:caps/>
          <w:color w:val="222222"/>
          <w:sz w:val="21"/>
          <w:szCs w:val="21"/>
        </w:rPr>
        <w:t xml:space="preserve"> диссертация ... кандидата физико-математических наук : 01.04.02. - Тбилиси, 1985. - 90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550CD341" w14:textId="77777777" w:rsidR="00955236" w:rsidRDefault="00955236" w:rsidP="00955236">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Томарадзе, Гогиса Даниелович</w:t>
      </w:r>
    </w:p>
    <w:p w14:paraId="68114545" w14:textId="77777777" w:rsidR="00955236" w:rsidRDefault="00955236" w:rsidP="009552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99B4E0A" w14:textId="77777777" w:rsidR="00955236" w:rsidRDefault="00955236" w:rsidP="009552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НИЗКОЧАСТОТНЫЕ НЕЛИНЕЙНЫЕ ВОЛНЫ В ЗАМАГНИЧЕННОЙ</w:t>
      </w:r>
    </w:p>
    <w:p w14:paraId="560DDE00" w14:textId="77777777" w:rsidR="00955236" w:rsidRDefault="00955236" w:rsidP="009552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ПЛАЗМЕ</w:t>
      </w:r>
    </w:p>
    <w:p w14:paraId="6D0A9651" w14:textId="77777777" w:rsidR="00955236" w:rsidRDefault="00955236" w:rsidP="009552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Динамика нелинейных ионно-циклотронных волн, распространяющихся вдоль магнитного поля</w:t>
      </w:r>
    </w:p>
    <w:p w14:paraId="4A3585FB" w14:textId="77777777" w:rsidR="00955236" w:rsidRDefault="00955236" w:rsidP="009552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Простые волны в области ионно-циклотронного резонанса</w:t>
      </w:r>
    </w:p>
    <w:p w14:paraId="0261BF09" w14:textId="77777777" w:rsidR="00955236" w:rsidRDefault="00955236" w:rsidP="009552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К теории нелинейных альфвеновских волн.</w:t>
      </w:r>
    </w:p>
    <w:p w14:paraId="7AEA6F5E" w14:textId="77777777" w:rsidR="00955236" w:rsidRDefault="00955236" w:rsidP="009552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Линейный спектр альфвеновских волн с учетом эффекта Холла</w:t>
      </w:r>
    </w:p>
    <w:p w14:paraId="0EBF64B6" w14:textId="77777777" w:rsidR="00955236" w:rsidRDefault="00955236" w:rsidP="009552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1.5. Влияние эффекта Холла на распространение нелинейных волн в плазме</w:t>
      </w:r>
    </w:p>
    <w:p w14:paraId="5F875263" w14:textId="77777777" w:rsidR="00955236" w:rsidRDefault="00955236" w:rsidP="009552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ОБРАЗОВАНИЕ ПОТОКОВ ТЕПЛА И ПОТОКОВ ЧАСТИЦ В</w:t>
      </w:r>
    </w:p>
    <w:p w14:paraId="6570899D" w14:textId="77777777" w:rsidR="00955236" w:rsidRDefault="00955236" w:rsidP="009552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ИЗОТРОПНОЙ ПЛАЗМЕ (кинетическая теория)</w:t>
      </w:r>
    </w:p>
    <w:p w14:paraId="295C2A39" w14:textId="77777777" w:rsidR="00955236" w:rsidRDefault="00955236" w:rsidP="009552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Влияние пондеромоторной силы на кинетические явления в изотропной релятивистской плазме.</w:t>
      </w:r>
    </w:p>
    <w:p w14:paraId="4FCC8C8C" w14:textId="77777777" w:rsidR="00955236" w:rsidRDefault="00955236" w:rsidP="009552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Образование потоков частиц и потоков тепла в нерелятивистской изотропной плазме</w:t>
      </w:r>
    </w:p>
    <w:p w14:paraId="7538A768" w14:textId="77777777" w:rsidR="00955236" w:rsidRDefault="00955236" w:rsidP="009552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ОБРАЗОВАНИЕ ПОТОКОВ ТЕПЛА И ПОТОКОВ ЧАСТИЦ В</w:t>
      </w:r>
    </w:p>
    <w:p w14:paraId="197B24BD" w14:textId="77777777" w:rsidR="00955236" w:rsidRDefault="00955236" w:rsidP="009552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АНИЗОТРОПНОЙ ПЛАЗМЕ.</w:t>
      </w:r>
    </w:p>
    <w:p w14:paraId="243D2620" w14:textId="77777777" w:rsidR="00955236" w:rsidRDefault="00955236" w:rsidP="009552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Основные уравнения (нерелятивистский случай).</w:t>
      </w:r>
    </w:p>
    <w:p w14:paraId="58EC6DB1" w14:textId="77777777" w:rsidR="00955236" w:rsidRDefault="00955236" w:rsidP="009552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Влияние стационарного солитона на явления переноса в анизотропной нерелятивистской плазме</w:t>
      </w:r>
    </w:p>
    <w:p w14:paraId="013917DD" w14:textId="77777777" w:rsidR="00955236" w:rsidRDefault="00955236" w:rsidP="009552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3.3. Образование потоков частиц и тепла в релятивистской замагниченной плазме</w:t>
      </w:r>
    </w:p>
    <w:p w14:paraId="065536BB" w14:textId="77777777" w:rsidR="00955236" w:rsidRDefault="00955236" w:rsidP="009552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3.4. Образование потоков частиц и тепла в ультрарелятивистской анизотропной плазме</w:t>
      </w:r>
    </w:p>
    <w:p w14:paraId="69F09626" w14:textId="5750E3BF" w:rsidR="005E23AC" w:rsidRPr="00955236" w:rsidRDefault="005E23AC" w:rsidP="00955236"/>
    <w:sectPr w:rsidR="005E23AC" w:rsidRPr="0095523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6055E" w14:textId="77777777" w:rsidR="00EE43AF" w:rsidRDefault="00EE43AF">
      <w:pPr>
        <w:spacing w:after="0" w:line="240" w:lineRule="auto"/>
      </w:pPr>
      <w:r>
        <w:separator/>
      </w:r>
    </w:p>
  </w:endnote>
  <w:endnote w:type="continuationSeparator" w:id="0">
    <w:p w14:paraId="31070EB9" w14:textId="77777777" w:rsidR="00EE43AF" w:rsidRDefault="00EE4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8AD8E" w14:textId="77777777" w:rsidR="00EE43AF" w:rsidRDefault="00EE43AF"/>
    <w:p w14:paraId="2DE6E3DF" w14:textId="77777777" w:rsidR="00EE43AF" w:rsidRDefault="00EE43AF"/>
    <w:p w14:paraId="0DC0C033" w14:textId="77777777" w:rsidR="00EE43AF" w:rsidRDefault="00EE43AF"/>
    <w:p w14:paraId="369A245E" w14:textId="77777777" w:rsidR="00EE43AF" w:rsidRDefault="00EE43AF"/>
    <w:p w14:paraId="5271FAB2" w14:textId="77777777" w:rsidR="00EE43AF" w:rsidRDefault="00EE43AF"/>
    <w:p w14:paraId="79AB629D" w14:textId="77777777" w:rsidR="00EE43AF" w:rsidRDefault="00EE43AF"/>
    <w:p w14:paraId="3EF32D14" w14:textId="77777777" w:rsidR="00EE43AF" w:rsidRDefault="00EE43A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CE1EE9A" wp14:editId="628B7A5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281F0" w14:textId="77777777" w:rsidR="00EE43AF" w:rsidRDefault="00EE43A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E1EE9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59281F0" w14:textId="77777777" w:rsidR="00EE43AF" w:rsidRDefault="00EE43A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2151E7A" w14:textId="77777777" w:rsidR="00EE43AF" w:rsidRDefault="00EE43AF"/>
    <w:p w14:paraId="4F3EE95D" w14:textId="77777777" w:rsidR="00EE43AF" w:rsidRDefault="00EE43AF"/>
    <w:p w14:paraId="3B8B73B8" w14:textId="77777777" w:rsidR="00EE43AF" w:rsidRDefault="00EE43A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BE120C4" wp14:editId="26B2CBC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08C74" w14:textId="77777777" w:rsidR="00EE43AF" w:rsidRDefault="00EE43AF"/>
                          <w:p w14:paraId="6CD92CCF" w14:textId="77777777" w:rsidR="00EE43AF" w:rsidRDefault="00EE43A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E120C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3C08C74" w14:textId="77777777" w:rsidR="00EE43AF" w:rsidRDefault="00EE43AF"/>
                    <w:p w14:paraId="6CD92CCF" w14:textId="77777777" w:rsidR="00EE43AF" w:rsidRDefault="00EE43A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FE33900" w14:textId="77777777" w:rsidR="00EE43AF" w:rsidRDefault="00EE43AF"/>
    <w:p w14:paraId="7B0EA910" w14:textId="77777777" w:rsidR="00EE43AF" w:rsidRDefault="00EE43AF">
      <w:pPr>
        <w:rPr>
          <w:sz w:val="2"/>
          <w:szCs w:val="2"/>
        </w:rPr>
      </w:pPr>
    </w:p>
    <w:p w14:paraId="7C78B296" w14:textId="77777777" w:rsidR="00EE43AF" w:rsidRDefault="00EE43AF"/>
    <w:p w14:paraId="3D68145C" w14:textId="77777777" w:rsidR="00EE43AF" w:rsidRDefault="00EE43AF">
      <w:pPr>
        <w:spacing w:after="0" w:line="240" w:lineRule="auto"/>
      </w:pPr>
    </w:p>
  </w:footnote>
  <w:footnote w:type="continuationSeparator" w:id="0">
    <w:p w14:paraId="2A03DEDD" w14:textId="77777777" w:rsidR="00EE43AF" w:rsidRDefault="00EE43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05"/>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3AF"/>
    <w:rsid w:val="00EE4419"/>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149137</TotalTime>
  <Pages>2</Pages>
  <Words>207</Words>
  <Characters>1184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4233</cp:revision>
  <cp:lastPrinted>2009-02-06T05:36:00Z</cp:lastPrinted>
  <dcterms:created xsi:type="dcterms:W3CDTF">2024-01-07T13:43:00Z</dcterms:created>
  <dcterms:modified xsi:type="dcterms:W3CDTF">2025-08-20T19:24:00Z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