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8714" w14:textId="0353F4D6" w:rsidR="004A3F40" w:rsidRDefault="00A31AE5" w:rsidP="00A31AE5">
      <w:r w:rsidRPr="00A31AE5">
        <w:rPr>
          <w:rFonts w:hint="eastAsia"/>
        </w:rPr>
        <w:t>Безсалий</w:t>
      </w:r>
      <w:r w:rsidRPr="00A31AE5">
        <w:t xml:space="preserve"> </w:t>
      </w:r>
      <w:r w:rsidRPr="00A31AE5">
        <w:rPr>
          <w:rFonts w:hint="eastAsia"/>
        </w:rPr>
        <w:t>Олеся</w:t>
      </w:r>
      <w:r w:rsidRPr="00A31AE5">
        <w:t xml:space="preserve"> </w:t>
      </w:r>
      <w:r w:rsidRPr="00A31AE5">
        <w:rPr>
          <w:rFonts w:hint="eastAsia"/>
        </w:rPr>
        <w:t>Рашидовна</w:t>
      </w:r>
      <w:r>
        <w:t xml:space="preserve"> </w:t>
      </w:r>
      <w:r w:rsidRPr="00A31AE5">
        <w:rPr>
          <w:rFonts w:hint="eastAsia"/>
        </w:rPr>
        <w:t>Современные</w:t>
      </w:r>
      <w:r w:rsidRPr="00A31AE5">
        <w:t xml:space="preserve"> </w:t>
      </w:r>
      <w:r w:rsidRPr="00A31AE5">
        <w:rPr>
          <w:rFonts w:hint="eastAsia"/>
        </w:rPr>
        <w:t>проблемы</w:t>
      </w:r>
      <w:r w:rsidRPr="00A31AE5">
        <w:t xml:space="preserve"> </w:t>
      </w:r>
      <w:r w:rsidRPr="00A31AE5">
        <w:rPr>
          <w:rFonts w:hint="eastAsia"/>
        </w:rPr>
        <w:t>правовой</w:t>
      </w:r>
      <w:r w:rsidRPr="00A31AE5">
        <w:t xml:space="preserve"> </w:t>
      </w:r>
      <w:r w:rsidRPr="00A31AE5">
        <w:rPr>
          <w:rFonts w:hint="eastAsia"/>
        </w:rPr>
        <w:t>регламентации</w:t>
      </w:r>
      <w:r w:rsidRPr="00A31AE5">
        <w:t xml:space="preserve"> </w:t>
      </w:r>
      <w:r w:rsidRPr="00A31AE5">
        <w:rPr>
          <w:rFonts w:hint="eastAsia"/>
        </w:rPr>
        <w:t>предостережения</w:t>
      </w:r>
      <w:r w:rsidRPr="00A31AE5">
        <w:t xml:space="preserve"> </w:t>
      </w:r>
      <w:r w:rsidRPr="00A31AE5">
        <w:rPr>
          <w:rFonts w:hint="eastAsia"/>
        </w:rPr>
        <w:t>прокурора</w:t>
      </w:r>
      <w:r w:rsidRPr="00A31AE5">
        <w:t xml:space="preserve"> </w:t>
      </w:r>
      <w:r w:rsidRPr="00A31AE5">
        <w:rPr>
          <w:rFonts w:hint="eastAsia"/>
        </w:rPr>
        <w:t>и</w:t>
      </w:r>
      <w:r w:rsidRPr="00A31AE5">
        <w:t xml:space="preserve"> </w:t>
      </w:r>
      <w:r w:rsidRPr="00A31AE5">
        <w:rPr>
          <w:rFonts w:hint="eastAsia"/>
        </w:rPr>
        <w:t>его</w:t>
      </w:r>
      <w:r w:rsidRPr="00A31AE5">
        <w:t xml:space="preserve"> </w:t>
      </w:r>
      <w:r w:rsidRPr="00A31AE5">
        <w:rPr>
          <w:rFonts w:hint="eastAsia"/>
        </w:rPr>
        <w:t>применения</w:t>
      </w:r>
    </w:p>
    <w:p w14:paraId="1A709AF9" w14:textId="77777777" w:rsidR="00A31AE5" w:rsidRDefault="00A31AE5" w:rsidP="00A31AE5">
      <w:r>
        <w:rPr>
          <w:rFonts w:hint="eastAsia"/>
        </w:rPr>
        <w:t>ОГЛАВЛЕНИЕ</w:t>
      </w:r>
      <w:r>
        <w:t xml:space="preserve"> </w:t>
      </w:r>
      <w:r>
        <w:rPr>
          <w:rFonts w:hint="eastAsia"/>
        </w:rPr>
        <w:t>ДИССЕРТАЦИИ</w:t>
      </w:r>
    </w:p>
    <w:p w14:paraId="6CF5FA6D" w14:textId="77777777" w:rsidR="00A31AE5" w:rsidRDefault="00A31AE5" w:rsidP="00A31AE5">
      <w:r>
        <w:rPr>
          <w:rFonts w:hint="eastAsia"/>
        </w:rPr>
        <w:t>кандидат</w:t>
      </w:r>
      <w:r>
        <w:t xml:space="preserve"> </w:t>
      </w:r>
      <w:r>
        <w:rPr>
          <w:rFonts w:hint="eastAsia"/>
        </w:rPr>
        <w:t>наук</w:t>
      </w:r>
      <w:r>
        <w:t xml:space="preserve"> </w:t>
      </w:r>
      <w:r>
        <w:rPr>
          <w:rFonts w:hint="eastAsia"/>
        </w:rPr>
        <w:t>Безсалий</w:t>
      </w:r>
      <w:r>
        <w:t xml:space="preserve"> </w:t>
      </w:r>
      <w:r>
        <w:rPr>
          <w:rFonts w:hint="eastAsia"/>
        </w:rPr>
        <w:t>Олеся</w:t>
      </w:r>
      <w:r>
        <w:t xml:space="preserve"> </w:t>
      </w:r>
      <w:r>
        <w:rPr>
          <w:rFonts w:hint="eastAsia"/>
        </w:rPr>
        <w:t>Рашидовна</w:t>
      </w:r>
    </w:p>
    <w:p w14:paraId="33951BBD" w14:textId="77777777" w:rsidR="00A31AE5" w:rsidRDefault="00A31AE5" w:rsidP="00A31AE5">
      <w:r>
        <w:rPr>
          <w:rFonts w:hint="eastAsia"/>
        </w:rPr>
        <w:t>Введение</w:t>
      </w:r>
    </w:p>
    <w:p w14:paraId="7A55EA1D" w14:textId="77777777" w:rsidR="00A31AE5" w:rsidRDefault="00A31AE5" w:rsidP="00A31AE5"/>
    <w:p w14:paraId="4D034D2D" w14:textId="77777777" w:rsidR="00A31AE5" w:rsidRDefault="00A31AE5" w:rsidP="00A31AE5">
      <w:r>
        <w:rPr>
          <w:rFonts w:hint="eastAsia"/>
        </w:rPr>
        <w:t>Глава</w:t>
      </w:r>
      <w:r>
        <w:t xml:space="preserve"> 1. </w:t>
      </w:r>
      <w:r>
        <w:rPr>
          <w:rFonts w:hint="eastAsia"/>
        </w:rPr>
        <w:t>Предостережение</w:t>
      </w:r>
      <w:r>
        <w:t xml:space="preserve"> </w:t>
      </w:r>
      <w:r>
        <w:rPr>
          <w:rFonts w:hint="eastAsia"/>
        </w:rPr>
        <w:t>прокурора</w:t>
      </w:r>
      <w:r>
        <w:t xml:space="preserve"> </w:t>
      </w:r>
      <w:r>
        <w:rPr>
          <w:rFonts w:hint="eastAsia"/>
        </w:rPr>
        <w:t>как</w:t>
      </w:r>
      <w:r>
        <w:t xml:space="preserve"> </w:t>
      </w:r>
      <w:r>
        <w:rPr>
          <w:rFonts w:hint="eastAsia"/>
        </w:rPr>
        <w:t>элемент</w:t>
      </w:r>
      <w:r>
        <w:t xml:space="preserve"> </w:t>
      </w:r>
      <w:r>
        <w:rPr>
          <w:rFonts w:hint="eastAsia"/>
        </w:rPr>
        <w:t>системы</w:t>
      </w:r>
      <w:r>
        <w:t xml:space="preserve"> </w:t>
      </w:r>
      <w:r>
        <w:rPr>
          <w:rFonts w:hint="eastAsia"/>
        </w:rPr>
        <w:t>правовых</w:t>
      </w:r>
      <w:r>
        <w:t xml:space="preserve"> </w:t>
      </w:r>
      <w:r>
        <w:rPr>
          <w:rFonts w:hint="eastAsia"/>
        </w:rPr>
        <w:t>средств</w:t>
      </w:r>
      <w:r>
        <w:t xml:space="preserve"> </w:t>
      </w:r>
      <w:r>
        <w:rPr>
          <w:rFonts w:hint="eastAsia"/>
        </w:rPr>
        <w:t>Российской</w:t>
      </w:r>
      <w:r>
        <w:t xml:space="preserve"> </w:t>
      </w:r>
      <w:r>
        <w:rPr>
          <w:rFonts w:hint="eastAsia"/>
        </w:rPr>
        <w:t>прокуратуры</w:t>
      </w:r>
    </w:p>
    <w:p w14:paraId="12B48DE5" w14:textId="77777777" w:rsidR="00A31AE5" w:rsidRDefault="00A31AE5" w:rsidP="00A31AE5"/>
    <w:p w14:paraId="33B435CD" w14:textId="77777777" w:rsidR="00A31AE5" w:rsidRDefault="00A31AE5" w:rsidP="00A31AE5">
      <w:r>
        <w:t>1.1.</w:t>
      </w:r>
      <w:r>
        <w:rPr>
          <w:rFonts w:hint="eastAsia"/>
        </w:rPr>
        <w:t>История</w:t>
      </w:r>
      <w:r>
        <w:t xml:space="preserve"> </w:t>
      </w:r>
      <w:r>
        <w:rPr>
          <w:rFonts w:hint="eastAsia"/>
        </w:rPr>
        <w:t>возникновения</w:t>
      </w:r>
      <w:r>
        <w:t xml:space="preserve"> </w:t>
      </w:r>
      <w:r>
        <w:rPr>
          <w:rFonts w:hint="eastAsia"/>
        </w:rPr>
        <w:t>предостережения</w:t>
      </w:r>
      <w:r>
        <w:t xml:space="preserve"> </w:t>
      </w:r>
      <w:r>
        <w:rPr>
          <w:rFonts w:hint="eastAsia"/>
        </w:rPr>
        <w:t>прокурора</w:t>
      </w:r>
    </w:p>
    <w:p w14:paraId="2380C860" w14:textId="77777777" w:rsidR="00A31AE5" w:rsidRDefault="00A31AE5" w:rsidP="00A31AE5"/>
    <w:p w14:paraId="1E93C89E" w14:textId="77777777" w:rsidR="00A31AE5" w:rsidRDefault="00A31AE5" w:rsidP="00A31AE5">
      <w:r>
        <w:t>1.2.</w:t>
      </w:r>
      <w:r>
        <w:rPr>
          <w:rFonts w:hint="eastAsia"/>
        </w:rPr>
        <w:t>Место</w:t>
      </w:r>
      <w:r>
        <w:t xml:space="preserve"> </w:t>
      </w:r>
      <w:r>
        <w:rPr>
          <w:rFonts w:hint="eastAsia"/>
        </w:rPr>
        <w:t>предостережения</w:t>
      </w:r>
      <w:r>
        <w:t xml:space="preserve"> </w:t>
      </w:r>
      <w:r>
        <w:rPr>
          <w:rFonts w:hint="eastAsia"/>
        </w:rPr>
        <w:t>прокурора</w:t>
      </w:r>
      <w:r>
        <w:t xml:space="preserve"> </w:t>
      </w:r>
      <w:r>
        <w:rPr>
          <w:rFonts w:hint="eastAsia"/>
        </w:rPr>
        <w:t>в</w:t>
      </w:r>
      <w:r>
        <w:t xml:space="preserve"> </w:t>
      </w:r>
      <w:r>
        <w:rPr>
          <w:rFonts w:hint="eastAsia"/>
        </w:rPr>
        <w:t>системе</w:t>
      </w:r>
      <w:r>
        <w:t xml:space="preserve"> </w:t>
      </w:r>
      <w:r>
        <w:rPr>
          <w:rFonts w:hint="eastAsia"/>
        </w:rPr>
        <w:t>правовых</w:t>
      </w:r>
      <w:r>
        <w:t xml:space="preserve"> </w:t>
      </w:r>
      <w:r>
        <w:rPr>
          <w:rFonts w:hint="eastAsia"/>
        </w:rPr>
        <w:t>средств</w:t>
      </w:r>
      <w:r>
        <w:t xml:space="preserve"> </w:t>
      </w:r>
      <w:r>
        <w:rPr>
          <w:rFonts w:hint="eastAsia"/>
        </w:rPr>
        <w:t>органов</w:t>
      </w:r>
      <w:r>
        <w:t xml:space="preserve"> </w:t>
      </w:r>
      <w:r>
        <w:rPr>
          <w:rFonts w:hint="eastAsia"/>
        </w:rPr>
        <w:t>прокуратуры</w:t>
      </w:r>
    </w:p>
    <w:p w14:paraId="268422A7" w14:textId="77777777" w:rsidR="00A31AE5" w:rsidRDefault="00A31AE5" w:rsidP="00A31AE5"/>
    <w:p w14:paraId="36321E8F" w14:textId="77777777" w:rsidR="00A31AE5" w:rsidRDefault="00A31AE5" w:rsidP="00A31AE5">
      <w:r>
        <w:t>1.3.</w:t>
      </w:r>
      <w:r>
        <w:rPr>
          <w:rFonts w:hint="eastAsia"/>
        </w:rPr>
        <w:t>Соотношение</w:t>
      </w:r>
      <w:r>
        <w:t xml:space="preserve"> </w:t>
      </w:r>
      <w:r>
        <w:rPr>
          <w:rFonts w:hint="eastAsia"/>
        </w:rPr>
        <w:t>предостережения</w:t>
      </w:r>
      <w:r>
        <w:t xml:space="preserve"> </w:t>
      </w:r>
      <w:r>
        <w:rPr>
          <w:rFonts w:hint="eastAsia"/>
        </w:rPr>
        <w:t>прокурора</w:t>
      </w:r>
      <w:r>
        <w:t xml:space="preserve"> </w:t>
      </w:r>
      <w:r>
        <w:rPr>
          <w:rFonts w:hint="eastAsia"/>
        </w:rPr>
        <w:t>с</w:t>
      </w:r>
      <w:r>
        <w:t xml:space="preserve"> </w:t>
      </w:r>
      <w:r>
        <w:rPr>
          <w:rFonts w:hint="eastAsia"/>
        </w:rPr>
        <w:t>другими</w:t>
      </w:r>
      <w:r>
        <w:t xml:space="preserve"> </w:t>
      </w:r>
      <w:r>
        <w:rPr>
          <w:rFonts w:hint="eastAsia"/>
        </w:rPr>
        <w:t>актами</w:t>
      </w:r>
      <w:r>
        <w:t xml:space="preserve"> </w:t>
      </w:r>
      <w:r>
        <w:rPr>
          <w:rFonts w:hint="eastAsia"/>
        </w:rPr>
        <w:t>прокурорского</w:t>
      </w:r>
      <w:r>
        <w:t xml:space="preserve"> </w:t>
      </w:r>
      <w:r>
        <w:rPr>
          <w:rFonts w:hint="eastAsia"/>
        </w:rPr>
        <w:t>реагирования</w:t>
      </w:r>
    </w:p>
    <w:p w14:paraId="3BCB2F23" w14:textId="77777777" w:rsidR="00A31AE5" w:rsidRDefault="00A31AE5" w:rsidP="00A31AE5"/>
    <w:p w14:paraId="7CDC2DB9" w14:textId="77777777" w:rsidR="00A31AE5" w:rsidRDefault="00A31AE5" w:rsidP="00A31AE5">
      <w:r>
        <w:t>1.4.</w:t>
      </w:r>
      <w:r>
        <w:rPr>
          <w:rFonts w:hint="eastAsia"/>
        </w:rPr>
        <w:t>Предостережение</w:t>
      </w:r>
      <w:r>
        <w:t xml:space="preserve"> </w:t>
      </w:r>
      <w:r>
        <w:rPr>
          <w:rFonts w:hint="eastAsia"/>
        </w:rPr>
        <w:t>прокурора</w:t>
      </w:r>
      <w:r>
        <w:t xml:space="preserve"> </w:t>
      </w:r>
      <w:r>
        <w:rPr>
          <w:rFonts w:hint="eastAsia"/>
        </w:rPr>
        <w:t>как</w:t>
      </w:r>
      <w:r>
        <w:t xml:space="preserve"> </w:t>
      </w:r>
      <w:r>
        <w:rPr>
          <w:rFonts w:hint="eastAsia"/>
        </w:rPr>
        <w:t>акт</w:t>
      </w:r>
      <w:r>
        <w:t xml:space="preserve"> </w:t>
      </w:r>
      <w:r>
        <w:rPr>
          <w:rFonts w:hint="eastAsia"/>
        </w:rPr>
        <w:t>прокурорского</w:t>
      </w:r>
    </w:p>
    <w:p w14:paraId="25D31482" w14:textId="77777777" w:rsidR="00A31AE5" w:rsidRDefault="00A31AE5" w:rsidP="00A31AE5"/>
    <w:p w14:paraId="2DC69446" w14:textId="77777777" w:rsidR="00A31AE5" w:rsidRDefault="00A31AE5" w:rsidP="00A31AE5">
      <w:r>
        <w:rPr>
          <w:rFonts w:hint="eastAsia"/>
        </w:rPr>
        <w:t>реагирования</w:t>
      </w:r>
    </w:p>
    <w:p w14:paraId="3632FB20" w14:textId="77777777" w:rsidR="00A31AE5" w:rsidRDefault="00A31AE5" w:rsidP="00A31AE5"/>
    <w:p w14:paraId="5CD8CF38" w14:textId="77777777" w:rsidR="00A31AE5" w:rsidRDefault="00A31AE5" w:rsidP="00A31AE5">
      <w:r>
        <w:rPr>
          <w:rFonts w:hint="eastAsia"/>
        </w:rPr>
        <w:t>Глава</w:t>
      </w:r>
      <w:r>
        <w:t xml:space="preserve"> 2.</w:t>
      </w:r>
      <w:r>
        <w:rPr>
          <w:rFonts w:hint="eastAsia"/>
        </w:rPr>
        <w:t>Общая</w:t>
      </w:r>
      <w:r>
        <w:t xml:space="preserve"> </w:t>
      </w:r>
      <w:r>
        <w:rPr>
          <w:rFonts w:hint="eastAsia"/>
        </w:rPr>
        <w:t>характеристика</w:t>
      </w:r>
      <w:r>
        <w:t xml:space="preserve"> </w:t>
      </w:r>
      <w:r>
        <w:rPr>
          <w:rFonts w:hint="eastAsia"/>
        </w:rPr>
        <w:t>предостережения</w:t>
      </w:r>
      <w:r>
        <w:t xml:space="preserve"> </w:t>
      </w:r>
      <w:r>
        <w:rPr>
          <w:rFonts w:hint="eastAsia"/>
        </w:rPr>
        <w:t>прокурора</w:t>
      </w:r>
      <w:r>
        <w:t xml:space="preserve"> </w:t>
      </w:r>
      <w:r>
        <w:rPr>
          <w:rFonts w:hint="eastAsia"/>
        </w:rPr>
        <w:t>как</w:t>
      </w:r>
      <w:r>
        <w:t xml:space="preserve"> </w:t>
      </w:r>
      <w:r>
        <w:rPr>
          <w:rFonts w:hint="eastAsia"/>
        </w:rPr>
        <w:t>акта</w:t>
      </w:r>
      <w:r>
        <w:t xml:space="preserve"> </w:t>
      </w:r>
      <w:r>
        <w:rPr>
          <w:rFonts w:hint="eastAsia"/>
        </w:rPr>
        <w:t>прокурорского</w:t>
      </w:r>
      <w:r>
        <w:t xml:space="preserve"> </w:t>
      </w:r>
      <w:r>
        <w:rPr>
          <w:rFonts w:hint="eastAsia"/>
        </w:rPr>
        <w:t>реагирования</w:t>
      </w:r>
    </w:p>
    <w:p w14:paraId="049273F6" w14:textId="77777777" w:rsidR="00A31AE5" w:rsidRDefault="00A31AE5" w:rsidP="00A31AE5"/>
    <w:p w14:paraId="017744F7" w14:textId="77777777" w:rsidR="00A31AE5" w:rsidRDefault="00A31AE5" w:rsidP="00A31AE5">
      <w:r>
        <w:t>2.1.</w:t>
      </w:r>
      <w:r>
        <w:rPr>
          <w:rFonts w:hint="eastAsia"/>
        </w:rPr>
        <w:t>Понятие</w:t>
      </w:r>
      <w:r>
        <w:t xml:space="preserve"> </w:t>
      </w:r>
      <w:r>
        <w:rPr>
          <w:rFonts w:hint="eastAsia"/>
        </w:rPr>
        <w:t>предостережения</w:t>
      </w:r>
      <w:r>
        <w:t xml:space="preserve"> </w:t>
      </w:r>
      <w:r>
        <w:rPr>
          <w:rFonts w:hint="eastAsia"/>
        </w:rPr>
        <w:t>прокурора</w:t>
      </w:r>
      <w:r>
        <w:t xml:space="preserve"> </w:t>
      </w:r>
      <w:r>
        <w:rPr>
          <w:rFonts w:hint="eastAsia"/>
        </w:rPr>
        <w:t>и</w:t>
      </w:r>
      <w:r>
        <w:t xml:space="preserve"> </w:t>
      </w:r>
      <w:r>
        <w:rPr>
          <w:rFonts w:hint="eastAsia"/>
        </w:rPr>
        <w:t>основания</w:t>
      </w:r>
    </w:p>
    <w:p w14:paraId="579D6BBB" w14:textId="77777777" w:rsidR="00A31AE5" w:rsidRDefault="00A31AE5" w:rsidP="00A31AE5"/>
    <w:p w14:paraId="4D3AC105" w14:textId="77777777" w:rsidR="00A31AE5" w:rsidRDefault="00A31AE5" w:rsidP="00A31AE5">
      <w:r>
        <w:rPr>
          <w:rFonts w:hint="eastAsia"/>
        </w:rPr>
        <w:t>для</w:t>
      </w:r>
      <w:r>
        <w:t xml:space="preserve"> </w:t>
      </w:r>
      <w:r>
        <w:rPr>
          <w:rFonts w:hint="eastAsia"/>
        </w:rPr>
        <w:t>его</w:t>
      </w:r>
      <w:r>
        <w:t xml:space="preserve"> </w:t>
      </w:r>
      <w:r>
        <w:rPr>
          <w:rFonts w:hint="eastAsia"/>
        </w:rPr>
        <w:t>применения</w:t>
      </w:r>
    </w:p>
    <w:p w14:paraId="620BCB2F" w14:textId="77777777" w:rsidR="00A31AE5" w:rsidRDefault="00A31AE5" w:rsidP="00A31AE5"/>
    <w:p w14:paraId="797EB944" w14:textId="77777777" w:rsidR="00A31AE5" w:rsidRDefault="00A31AE5" w:rsidP="00A31AE5">
      <w:r>
        <w:t>2.2.</w:t>
      </w:r>
      <w:r>
        <w:rPr>
          <w:rFonts w:hint="eastAsia"/>
        </w:rPr>
        <w:t>Лица</w:t>
      </w:r>
      <w:r>
        <w:t xml:space="preserve">, </w:t>
      </w:r>
      <w:r>
        <w:rPr>
          <w:rFonts w:hint="eastAsia"/>
        </w:rPr>
        <w:t>в</w:t>
      </w:r>
      <w:r>
        <w:t xml:space="preserve"> </w:t>
      </w:r>
      <w:r>
        <w:rPr>
          <w:rFonts w:hint="eastAsia"/>
        </w:rPr>
        <w:t>отношении</w:t>
      </w:r>
      <w:r>
        <w:t xml:space="preserve"> </w:t>
      </w:r>
      <w:r>
        <w:rPr>
          <w:rFonts w:hint="eastAsia"/>
        </w:rPr>
        <w:t>которых</w:t>
      </w:r>
      <w:r>
        <w:t xml:space="preserve"> </w:t>
      </w:r>
      <w:r>
        <w:rPr>
          <w:rFonts w:hint="eastAsia"/>
        </w:rPr>
        <w:t>прокурор</w:t>
      </w:r>
      <w:r>
        <w:t xml:space="preserve"> </w:t>
      </w:r>
      <w:r>
        <w:rPr>
          <w:rFonts w:hint="eastAsia"/>
        </w:rPr>
        <w:t>может</w:t>
      </w:r>
      <w:r>
        <w:t xml:space="preserve"> </w:t>
      </w:r>
      <w:r>
        <w:rPr>
          <w:rFonts w:hint="eastAsia"/>
        </w:rPr>
        <w:t>направить</w:t>
      </w:r>
      <w:r>
        <w:t xml:space="preserve"> </w:t>
      </w:r>
      <w:r>
        <w:rPr>
          <w:rFonts w:hint="eastAsia"/>
        </w:rPr>
        <w:t>или</w:t>
      </w:r>
      <w:r>
        <w:t xml:space="preserve"> </w:t>
      </w:r>
      <w:r>
        <w:rPr>
          <w:rFonts w:hint="eastAsia"/>
        </w:rPr>
        <w:t>объявить</w:t>
      </w:r>
      <w:r>
        <w:t xml:space="preserve"> </w:t>
      </w:r>
      <w:r>
        <w:rPr>
          <w:rFonts w:hint="eastAsia"/>
        </w:rPr>
        <w:t>предостережение</w:t>
      </w:r>
    </w:p>
    <w:p w14:paraId="0D9654D3" w14:textId="77777777" w:rsidR="00A31AE5" w:rsidRDefault="00A31AE5" w:rsidP="00A31AE5"/>
    <w:p w14:paraId="5B40E483" w14:textId="77777777" w:rsidR="00A31AE5" w:rsidRDefault="00A31AE5" w:rsidP="00A31AE5">
      <w:r>
        <w:t>2.3.</w:t>
      </w:r>
      <w:r>
        <w:rPr>
          <w:rFonts w:hint="eastAsia"/>
        </w:rPr>
        <w:t>Принципы</w:t>
      </w:r>
      <w:r>
        <w:t xml:space="preserve"> </w:t>
      </w:r>
      <w:r>
        <w:rPr>
          <w:rFonts w:hint="eastAsia"/>
        </w:rPr>
        <w:t>подготовки</w:t>
      </w:r>
      <w:r>
        <w:t xml:space="preserve"> </w:t>
      </w:r>
      <w:r>
        <w:rPr>
          <w:rFonts w:hint="eastAsia"/>
        </w:rPr>
        <w:t>и</w:t>
      </w:r>
      <w:r>
        <w:t xml:space="preserve"> </w:t>
      </w:r>
      <w:r>
        <w:rPr>
          <w:rFonts w:hint="eastAsia"/>
        </w:rPr>
        <w:t>реализации</w:t>
      </w:r>
      <w:r>
        <w:t xml:space="preserve"> </w:t>
      </w:r>
      <w:r>
        <w:rPr>
          <w:rFonts w:hint="eastAsia"/>
        </w:rPr>
        <w:t>предостережения</w:t>
      </w:r>
      <w:r>
        <w:t xml:space="preserve"> </w:t>
      </w:r>
      <w:r>
        <w:rPr>
          <w:rFonts w:hint="eastAsia"/>
        </w:rPr>
        <w:t>прокурора</w:t>
      </w:r>
    </w:p>
    <w:p w14:paraId="638B68D4" w14:textId="77777777" w:rsidR="00A31AE5" w:rsidRDefault="00A31AE5" w:rsidP="00A31AE5"/>
    <w:p w14:paraId="764174CA" w14:textId="77777777" w:rsidR="00A31AE5" w:rsidRDefault="00A31AE5" w:rsidP="00A31AE5">
      <w:r>
        <w:t>2.4.</w:t>
      </w:r>
      <w:r>
        <w:rPr>
          <w:rFonts w:hint="eastAsia"/>
        </w:rPr>
        <w:t>Контроль</w:t>
      </w:r>
      <w:r>
        <w:t xml:space="preserve"> </w:t>
      </w:r>
      <w:r>
        <w:rPr>
          <w:rFonts w:hint="eastAsia"/>
        </w:rPr>
        <w:t>за</w:t>
      </w:r>
      <w:r>
        <w:t xml:space="preserve"> </w:t>
      </w:r>
      <w:r>
        <w:rPr>
          <w:rFonts w:hint="eastAsia"/>
        </w:rPr>
        <w:t>выполнением</w:t>
      </w:r>
      <w:r>
        <w:t xml:space="preserve"> </w:t>
      </w:r>
      <w:r>
        <w:rPr>
          <w:rFonts w:hint="eastAsia"/>
        </w:rPr>
        <w:t>требований</w:t>
      </w:r>
      <w:r>
        <w:t xml:space="preserve">, </w:t>
      </w:r>
      <w:r>
        <w:rPr>
          <w:rFonts w:hint="eastAsia"/>
        </w:rPr>
        <w:t>изложенных</w:t>
      </w:r>
      <w:r>
        <w:t xml:space="preserve"> </w:t>
      </w:r>
      <w:r>
        <w:rPr>
          <w:rFonts w:hint="eastAsia"/>
        </w:rPr>
        <w:t>в</w:t>
      </w:r>
      <w:r>
        <w:t xml:space="preserve"> </w:t>
      </w:r>
      <w:r>
        <w:rPr>
          <w:rFonts w:hint="eastAsia"/>
        </w:rPr>
        <w:t>предостережении</w:t>
      </w:r>
      <w:r>
        <w:t xml:space="preserve"> </w:t>
      </w:r>
      <w:r>
        <w:rPr>
          <w:rFonts w:hint="eastAsia"/>
        </w:rPr>
        <w:t>прокурора</w:t>
      </w:r>
    </w:p>
    <w:p w14:paraId="482A592D" w14:textId="77777777" w:rsidR="00A31AE5" w:rsidRDefault="00A31AE5" w:rsidP="00A31AE5"/>
    <w:p w14:paraId="1BABED7D" w14:textId="77777777" w:rsidR="00A31AE5" w:rsidRDefault="00A31AE5" w:rsidP="00A31AE5">
      <w:r>
        <w:t>2.5.</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форме</w:t>
      </w:r>
      <w:r>
        <w:t xml:space="preserve"> </w:t>
      </w:r>
      <w:r>
        <w:rPr>
          <w:rFonts w:hint="eastAsia"/>
        </w:rPr>
        <w:t>и</w:t>
      </w:r>
      <w:r>
        <w:t xml:space="preserve"> </w:t>
      </w:r>
      <w:r>
        <w:rPr>
          <w:rFonts w:hint="eastAsia"/>
        </w:rPr>
        <w:t>структуре</w:t>
      </w:r>
      <w:r>
        <w:t xml:space="preserve"> </w:t>
      </w:r>
      <w:r>
        <w:rPr>
          <w:rFonts w:hint="eastAsia"/>
        </w:rPr>
        <w:t>предостережения</w:t>
      </w:r>
    </w:p>
    <w:p w14:paraId="2DC29B98" w14:textId="77777777" w:rsidR="00A31AE5" w:rsidRDefault="00A31AE5" w:rsidP="00A31AE5"/>
    <w:p w14:paraId="1DD7DF20" w14:textId="77777777" w:rsidR="00A31AE5" w:rsidRDefault="00A31AE5" w:rsidP="00A31AE5">
      <w:r>
        <w:rPr>
          <w:rFonts w:hint="eastAsia"/>
        </w:rPr>
        <w:t>прокурора</w:t>
      </w:r>
    </w:p>
    <w:p w14:paraId="7D979E58" w14:textId="77777777" w:rsidR="00A31AE5" w:rsidRDefault="00A31AE5" w:rsidP="00A31AE5"/>
    <w:p w14:paraId="3CA2A05D" w14:textId="77777777" w:rsidR="00A31AE5" w:rsidRDefault="00A31AE5" w:rsidP="00A31AE5">
      <w:r>
        <w:rPr>
          <w:rFonts w:hint="eastAsia"/>
        </w:rPr>
        <w:t>Глава</w:t>
      </w:r>
      <w:r>
        <w:t xml:space="preserve"> </w:t>
      </w:r>
      <w:r>
        <w:rPr>
          <w:rFonts w:hint="eastAsia"/>
        </w:rPr>
        <w:t>З</w:t>
      </w:r>
      <w:r>
        <w:t>.</w:t>
      </w:r>
      <w:r>
        <w:rPr>
          <w:rFonts w:hint="eastAsia"/>
        </w:rPr>
        <w:t>Проблемы</w:t>
      </w:r>
      <w:r>
        <w:t xml:space="preserve">, </w:t>
      </w:r>
      <w:r>
        <w:rPr>
          <w:rFonts w:hint="eastAsia"/>
        </w:rPr>
        <w:t>возникающие</w:t>
      </w:r>
      <w:r>
        <w:t xml:space="preserve"> </w:t>
      </w:r>
      <w:r>
        <w:rPr>
          <w:rFonts w:hint="eastAsia"/>
        </w:rPr>
        <w:t>при</w:t>
      </w:r>
      <w:r>
        <w:t xml:space="preserve"> </w:t>
      </w:r>
      <w:r>
        <w:rPr>
          <w:rFonts w:hint="eastAsia"/>
        </w:rPr>
        <w:t>реализации</w:t>
      </w:r>
      <w:r>
        <w:t xml:space="preserve"> </w:t>
      </w:r>
      <w:r>
        <w:rPr>
          <w:rFonts w:hint="eastAsia"/>
        </w:rPr>
        <w:t>предостережения</w:t>
      </w:r>
      <w:r>
        <w:t xml:space="preserve"> </w:t>
      </w:r>
      <w:r>
        <w:rPr>
          <w:rFonts w:hint="eastAsia"/>
        </w:rPr>
        <w:t>прокурора</w:t>
      </w:r>
    </w:p>
    <w:p w14:paraId="45EED625" w14:textId="77777777" w:rsidR="00A31AE5" w:rsidRDefault="00A31AE5" w:rsidP="00A31AE5"/>
    <w:p w14:paraId="769A126B" w14:textId="77777777" w:rsidR="00A31AE5" w:rsidRDefault="00A31AE5" w:rsidP="00A31AE5">
      <w:r>
        <w:t>3.1.</w:t>
      </w:r>
      <w:r>
        <w:rPr>
          <w:rFonts w:hint="eastAsia"/>
        </w:rPr>
        <w:t>Проблемы</w:t>
      </w:r>
      <w:r>
        <w:t xml:space="preserve">, </w:t>
      </w:r>
      <w:r>
        <w:rPr>
          <w:rFonts w:hint="eastAsia"/>
        </w:rPr>
        <w:t>связанные</w:t>
      </w:r>
      <w:r>
        <w:t xml:space="preserve"> </w:t>
      </w:r>
      <w:r>
        <w:rPr>
          <w:rFonts w:hint="eastAsia"/>
        </w:rPr>
        <w:t>с</w:t>
      </w:r>
      <w:r>
        <w:t xml:space="preserve"> </w:t>
      </w:r>
      <w:r>
        <w:rPr>
          <w:rFonts w:hint="eastAsia"/>
        </w:rPr>
        <w:t>процедурой</w:t>
      </w:r>
      <w:r>
        <w:t xml:space="preserve"> </w:t>
      </w:r>
      <w:r>
        <w:rPr>
          <w:rFonts w:hint="eastAsia"/>
        </w:rPr>
        <w:t>объявления</w:t>
      </w:r>
      <w:r>
        <w:t xml:space="preserve"> </w:t>
      </w:r>
      <w:r>
        <w:rPr>
          <w:rFonts w:hint="eastAsia"/>
        </w:rPr>
        <w:t>и</w:t>
      </w:r>
      <w:r>
        <w:t xml:space="preserve"> </w:t>
      </w:r>
      <w:r>
        <w:rPr>
          <w:rFonts w:hint="eastAsia"/>
        </w:rPr>
        <w:t>направления</w:t>
      </w:r>
      <w:r>
        <w:t xml:space="preserve"> </w:t>
      </w:r>
      <w:r>
        <w:rPr>
          <w:rFonts w:hint="eastAsia"/>
        </w:rPr>
        <w:t>предостережения</w:t>
      </w:r>
      <w:r>
        <w:t xml:space="preserve"> </w:t>
      </w:r>
      <w:r>
        <w:rPr>
          <w:rFonts w:hint="eastAsia"/>
        </w:rPr>
        <w:t>прокурора</w:t>
      </w:r>
    </w:p>
    <w:p w14:paraId="0FC18FEE" w14:textId="77777777" w:rsidR="00A31AE5" w:rsidRDefault="00A31AE5" w:rsidP="00A31AE5"/>
    <w:p w14:paraId="0FBB5716" w14:textId="77777777" w:rsidR="00A31AE5" w:rsidRDefault="00A31AE5" w:rsidP="00A31AE5">
      <w:r>
        <w:t>3.2.</w:t>
      </w:r>
      <w:r>
        <w:rPr>
          <w:rFonts w:hint="eastAsia"/>
        </w:rPr>
        <w:t>Проблемы</w:t>
      </w:r>
      <w:r>
        <w:t xml:space="preserve"> </w:t>
      </w:r>
      <w:r>
        <w:rPr>
          <w:rFonts w:hint="eastAsia"/>
        </w:rPr>
        <w:t>ответственности</w:t>
      </w:r>
      <w:r>
        <w:t xml:space="preserve"> </w:t>
      </w:r>
      <w:r>
        <w:rPr>
          <w:rFonts w:hint="eastAsia"/>
        </w:rPr>
        <w:t>за</w:t>
      </w:r>
      <w:r>
        <w:t xml:space="preserve"> </w:t>
      </w:r>
      <w:r>
        <w:rPr>
          <w:rFonts w:hint="eastAsia"/>
        </w:rPr>
        <w:t>неисполнение</w:t>
      </w:r>
      <w:r>
        <w:t xml:space="preserve"> </w:t>
      </w:r>
      <w:r>
        <w:rPr>
          <w:rFonts w:hint="eastAsia"/>
        </w:rPr>
        <w:t>законных</w:t>
      </w:r>
      <w:r>
        <w:t xml:space="preserve"> </w:t>
      </w:r>
      <w:r>
        <w:rPr>
          <w:rFonts w:hint="eastAsia"/>
        </w:rPr>
        <w:t>требований</w:t>
      </w:r>
      <w:r>
        <w:t xml:space="preserve"> </w:t>
      </w:r>
      <w:r>
        <w:rPr>
          <w:rFonts w:hint="eastAsia"/>
        </w:rPr>
        <w:t>прокурора</w:t>
      </w:r>
      <w:r>
        <w:t xml:space="preserve">, </w:t>
      </w:r>
      <w:r>
        <w:rPr>
          <w:rFonts w:hint="eastAsia"/>
        </w:rPr>
        <w:t>изложенных</w:t>
      </w:r>
      <w:r>
        <w:t xml:space="preserve"> </w:t>
      </w:r>
      <w:r>
        <w:rPr>
          <w:rFonts w:hint="eastAsia"/>
        </w:rPr>
        <w:t>в</w:t>
      </w:r>
      <w:r>
        <w:t xml:space="preserve"> </w:t>
      </w:r>
      <w:r>
        <w:rPr>
          <w:rFonts w:hint="eastAsia"/>
        </w:rPr>
        <w:t>предостережении</w:t>
      </w:r>
    </w:p>
    <w:p w14:paraId="21088E42" w14:textId="77777777" w:rsidR="00A31AE5" w:rsidRDefault="00A31AE5" w:rsidP="00A31AE5"/>
    <w:p w14:paraId="60463458" w14:textId="77777777" w:rsidR="00A31AE5" w:rsidRDefault="00A31AE5" w:rsidP="00A31AE5">
      <w:r>
        <w:t>3.3.</w:t>
      </w:r>
      <w:r>
        <w:rPr>
          <w:rFonts w:hint="eastAsia"/>
        </w:rPr>
        <w:t>Проблемы</w:t>
      </w:r>
      <w:r>
        <w:t xml:space="preserve">, </w:t>
      </w:r>
      <w:r>
        <w:rPr>
          <w:rFonts w:hint="eastAsia"/>
        </w:rPr>
        <w:t>возникающие</w:t>
      </w:r>
      <w:r>
        <w:t xml:space="preserve"> </w:t>
      </w:r>
      <w:r>
        <w:rPr>
          <w:rFonts w:hint="eastAsia"/>
        </w:rPr>
        <w:t>при</w:t>
      </w:r>
      <w:r>
        <w:t xml:space="preserve"> </w:t>
      </w:r>
      <w:r>
        <w:rPr>
          <w:rFonts w:hint="eastAsia"/>
        </w:rPr>
        <w:t>обжаловании</w:t>
      </w:r>
      <w:r>
        <w:t xml:space="preserve"> </w:t>
      </w:r>
      <w:r>
        <w:rPr>
          <w:rFonts w:hint="eastAsia"/>
        </w:rPr>
        <w:t>предостережения</w:t>
      </w:r>
    </w:p>
    <w:p w14:paraId="005300EB" w14:textId="77777777" w:rsidR="00A31AE5" w:rsidRDefault="00A31AE5" w:rsidP="00A31AE5"/>
    <w:p w14:paraId="0B56EEE6" w14:textId="77777777" w:rsidR="00A31AE5" w:rsidRDefault="00A31AE5" w:rsidP="00A31AE5">
      <w:r>
        <w:rPr>
          <w:rFonts w:hint="eastAsia"/>
        </w:rPr>
        <w:t>прокурора</w:t>
      </w:r>
    </w:p>
    <w:p w14:paraId="21179186" w14:textId="77777777" w:rsidR="00A31AE5" w:rsidRDefault="00A31AE5" w:rsidP="00A31AE5"/>
    <w:p w14:paraId="20368ABA" w14:textId="77777777" w:rsidR="00A31AE5" w:rsidRDefault="00A31AE5" w:rsidP="00A31AE5">
      <w:r>
        <w:rPr>
          <w:rFonts w:hint="eastAsia"/>
        </w:rPr>
        <w:t>Глава</w:t>
      </w:r>
      <w:r>
        <w:t xml:space="preserve"> 4.</w:t>
      </w:r>
      <w:r>
        <w:rPr>
          <w:rFonts w:hint="eastAsia"/>
        </w:rPr>
        <w:t>Предостережение</w:t>
      </w:r>
      <w:r>
        <w:t xml:space="preserve"> </w:t>
      </w:r>
      <w:r>
        <w:rPr>
          <w:rFonts w:hint="eastAsia"/>
        </w:rPr>
        <w:t>о</w:t>
      </w:r>
      <w:r>
        <w:t xml:space="preserve"> </w:t>
      </w:r>
      <w:r>
        <w:rPr>
          <w:rFonts w:hint="eastAsia"/>
        </w:rPr>
        <w:t>недопустимости</w:t>
      </w:r>
      <w:r>
        <w:t xml:space="preserve"> </w:t>
      </w:r>
      <w:r>
        <w:rPr>
          <w:rFonts w:hint="eastAsia"/>
        </w:rPr>
        <w:t>нарушения</w:t>
      </w:r>
      <w:r>
        <w:t xml:space="preserve"> </w:t>
      </w:r>
      <w:r>
        <w:rPr>
          <w:rFonts w:hint="eastAsia"/>
        </w:rPr>
        <w:t>норм</w:t>
      </w:r>
      <w:r>
        <w:t xml:space="preserve"> </w:t>
      </w:r>
      <w:r>
        <w:rPr>
          <w:rFonts w:hint="eastAsia"/>
        </w:rPr>
        <w:t>законодательства</w:t>
      </w:r>
      <w:r>
        <w:t xml:space="preserve"> </w:t>
      </w:r>
      <w:r>
        <w:rPr>
          <w:rFonts w:hint="eastAsia"/>
        </w:rPr>
        <w:t>в</w:t>
      </w:r>
      <w:r>
        <w:t xml:space="preserve"> </w:t>
      </w:r>
      <w:r>
        <w:rPr>
          <w:rFonts w:hint="eastAsia"/>
        </w:rPr>
        <w:t>сфере</w:t>
      </w:r>
      <w:r>
        <w:t xml:space="preserve"> </w:t>
      </w:r>
      <w:r>
        <w:rPr>
          <w:rFonts w:hint="eastAsia"/>
        </w:rPr>
        <w:t>действия</w:t>
      </w:r>
      <w:r>
        <w:t xml:space="preserve"> </w:t>
      </w:r>
      <w:r>
        <w:rPr>
          <w:rFonts w:hint="eastAsia"/>
        </w:rPr>
        <w:t>Федерального</w:t>
      </w:r>
      <w:r>
        <w:t xml:space="preserve"> </w:t>
      </w:r>
      <w:r>
        <w:rPr>
          <w:rFonts w:hint="eastAsia"/>
        </w:rPr>
        <w:t>закона</w:t>
      </w:r>
    </w:p>
    <w:p w14:paraId="6774CFFB" w14:textId="77777777" w:rsidR="00A31AE5" w:rsidRDefault="00A31AE5" w:rsidP="00A31AE5"/>
    <w:p w14:paraId="075BC08B" w14:textId="77777777" w:rsidR="00A31AE5" w:rsidRDefault="00A31AE5" w:rsidP="00A31AE5">
      <w:r>
        <w:rPr>
          <w:rFonts w:hint="eastAsia"/>
        </w:rPr>
        <w:t>«</w:t>
      </w:r>
      <w:r>
        <w:rPr>
          <w:rFonts w:hint="eastAsia"/>
        </w:rPr>
        <w:t>О</w:t>
      </w:r>
      <w:r>
        <w:t xml:space="preserve"> </w:t>
      </w:r>
      <w:r>
        <w:rPr>
          <w:rFonts w:hint="eastAsia"/>
        </w:rPr>
        <w:t>противодействии</w:t>
      </w:r>
      <w:r>
        <w:t xml:space="preserve"> </w:t>
      </w:r>
      <w:r>
        <w:rPr>
          <w:rFonts w:hint="eastAsia"/>
        </w:rPr>
        <w:t>экстремистской</w:t>
      </w:r>
      <w:r>
        <w:t xml:space="preserve"> </w:t>
      </w:r>
      <w:r>
        <w:rPr>
          <w:rFonts w:hint="eastAsia"/>
        </w:rPr>
        <w:t>деятельности</w:t>
      </w:r>
    </w:p>
    <w:p w14:paraId="65F642F3" w14:textId="77777777" w:rsidR="00A31AE5" w:rsidRDefault="00A31AE5" w:rsidP="00A31AE5"/>
    <w:p w14:paraId="337355CB" w14:textId="77777777" w:rsidR="00A31AE5" w:rsidRDefault="00A31AE5" w:rsidP="00A31AE5">
      <w:r>
        <w:t>4.1.</w:t>
      </w:r>
      <w:r>
        <w:rPr>
          <w:rFonts w:hint="eastAsia"/>
        </w:rPr>
        <w:t>Особенности</w:t>
      </w:r>
      <w:r>
        <w:t xml:space="preserve"> </w:t>
      </w:r>
      <w:r>
        <w:rPr>
          <w:rFonts w:hint="eastAsia"/>
        </w:rPr>
        <w:t>применения</w:t>
      </w:r>
      <w:r>
        <w:t xml:space="preserve"> </w:t>
      </w:r>
      <w:r>
        <w:rPr>
          <w:rFonts w:hint="eastAsia"/>
        </w:rPr>
        <w:t>предостережения</w:t>
      </w:r>
      <w:r>
        <w:t xml:space="preserve"> </w:t>
      </w:r>
      <w:r>
        <w:rPr>
          <w:rFonts w:hint="eastAsia"/>
        </w:rPr>
        <w:t>о</w:t>
      </w:r>
      <w:r>
        <w:t xml:space="preserve"> </w:t>
      </w:r>
      <w:r>
        <w:rPr>
          <w:rFonts w:hint="eastAsia"/>
        </w:rPr>
        <w:t>нед</w:t>
      </w:r>
      <w:r>
        <w:rPr>
          <w:rFonts w:hint="eastAsia"/>
        </w:rPr>
        <w:lastRenderedPageBreak/>
        <w:t>опустимости</w:t>
      </w:r>
      <w:r>
        <w:t xml:space="preserve"> </w:t>
      </w:r>
      <w:r>
        <w:rPr>
          <w:rFonts w:hint="eastAsia"/>
        </w:rPr>
        <w:t>нарушения</w:t>
      </w:r>
      <w:r>
        <w:t xml:space="preserve"> </w:t>
      </w:r>
      <w:r>
        <w:rPr>
          <w:rFonts w:hint="eastAsia"/>
        </w:rPr>
        <w:t>норм</w:t>
      </w:r>
      <w:r>
        <w:t xml:space="preserve"> </w:t>
      </w:r>
      <w:r>
        <w:rPr>
          <w:rFonts w:hint="eastAsia"/>
        </w:rPr>
        <w:t>Федерального</w:t>
      </w:r>
      <w:r>
        <w:t xml:space="preserve"> </w:t>
      </w:r>
      <w:r>
        <w:rPr>
          <w:rFonts w:hint="eastAsia"/>
        </w:rPr>
        <w:t>закона</w:t>
      </w:r>
    </w:p>
    <w:p w14:paraId="6AAF2DB3" w14:textId="77777777" w:rsidR="00A31AE5" w:rsidRDefault="00A31AE5" w:rsidP="00A31AE5"/>
    <w:p w14:paraId="5D792DE0" w14:textId="77777777" w:rsidR="00A31AE5" w:rsidRDefault="00A31AE5" w:rsidP="00A31AE5">
      <w:r>
        <w:rPr>
          <w:rFonts w:hint="eastAsia"/>
        </w:rPr>
        <w:t>«</w:t>
      </w:r>
      <w:r>
        <w:rPr>
          <w:rFonts w:hint="eastAsia"/>
        </w:rPr>
        <w:t>О</w:t>
      </w:r>
      <w:r>
        <w:t xml:space="preserve"> </w:t>
      </w:r>
      <w:r>
        <w:rPr>
          <w:rFonts w:hint="eastAsia"/>
        </w:rPr>
        <w:t>противодействии</w:t>
      </w:r>
      <w:r>
        <w:t xml:space="preserve"> </w:t>
      </w:r>
      <w:r>
        <w:rPr>
          <w:rFonts w:hint="eastAsia"/>
        </w:rPr>
        <w:t>экстремистской</w:t>
      </w:r>
      <w:r>
        <w:t xml:space="preserve"> </w:t>
      </w:r>
      <w:r>
        <w:rPr>
          <w:rFonts w:hint="eastAsia"/>
        </w:rPr>
        <w:t>деятельности</w:t>
      </w:r>
      <w:r>
        <w:rPr>
          <w:rFonts w:hint="eastAsia"/>
        </w:rPr>
        <w:t>»</w:t>
      </w:r>
    </w:p>
    <w:p w14:paraId="0CE1E244" w14:textId="77777777" w:rsidR="00A31AE5" w:rsidRDefault="00A31AE5" w:rsidP="00A31AE5"/>
    <w:p w14:paraId="50B1EFCB" w14:textId="77777777" w:rsidR="00A31AE5" w:rsidRDefault="00A31AE5" w:rsidP="00A31AE5">
      <w:r>
        <w:t>4.2.</w:t>
      </w:r>
      <w:r>
        <w:rPr>
          <w:rFonts w:hint="eastAsia"/>
        </w:rPr>
        <w:t>Специфика</w:t>
      </w:r>
      <w:r>
        <w:t xml:space="preserve"> </w:t>
      </w:r>
      <w:r>
        <w:rPr>
          <w:rFonts w:hint="eastAsia"/>
        </w:rPr>
        <w:t>объявления</w:t>
      </w:r>
      <w:r>
        <w:t xml:space="preserve"> </w:t>
      </w:r>
      <w:r>
        <w:rPr>
          <w:rFonts w:hint="eastAsia"/>
        </w:rPr>
        <w:t>предостережения</w:t>
      </w:r>
      <w:r>
        <w:t xml:space="preserve"> </w:t>
      </w:r>
      <w:r>
        <w:rPr>
          <w:rFonts w:hint="eastAsia"/>
        </w:rPr>
        <w:t>о</w:t>
      </w:r>
      <w:r>
        <w:t xml:space="preserve"> </w:t>
      </w:r>
      <w:r>
        <w:rPr>
          <w:rFonts w:hint="eastAsia"/>
        </w:rPr>
        <w:t>недопустимости</w:t>
      </w:r>
    </w:p>
    <w:p w14:paraId="55491536" w14:textId="77777777" w:rsidR="00A31AE5" w:rsidRDefault="00A31AE5" w:rsidP="00A31AE5"/>
    <w:p w14:paraId="6FBFA9FB" w14:textId="77777777" w:rsidR="00A31AE5" w:rsidRDefault="00A31AE5" w:rsidP="00A31AE5">
      <w:r>
        <w:rPr>
          <w:rFonts w:hint="eastAsia"/>
        </w:rPr>
        <w:t>осуществления</w:t>
      </w:r>
      <w:r>
        <w:t xml:space="preserve"> </w:t>
      </w:r>
      <w:r>
        <w:rPr>
          <w:rFonts w:hint="eastAsia"/>
        </w:rPr>
        <w:t>экстремистской</w:t>
      </w:r>
      <w:r>
        <w:t xml:space="preserve"> </w:t>
      </w:r>
      <w:r>
        <w:rPr>
          <w:rFonts w:hint="eastAsia"/>
        </w:rPr>
        <w:t>деятельности</w:t>
      </w:r>
      <w:r>
        <w:t xml:space="preserve"> </w:t>
      </w:r>
      <w:r>
        <w:rPr>
          <w:rFonts w:hint="eastAsia"/>
        </w:rPr>
        <w:t>в</w:t>
      </w:r>
      <w:r>
        <w:t xml:space="preserve"> </w:t>
      </w:r>
      <w:r>
        <w:rPr>
          <w:rFonts w:hint="eastAsia"/>
        </w:rPr>
        <w:t>сети</w:t>
      </w:r>
      <w:r>
        <w:t xml:space="preserve"> </w:t>
      </w:r>
      <w:r>
        <w:rPr>
          <w:rFonts w:hint="eastAsia"/>
        </w:rPr>
        <w:t>«</w:t>
      </w:r>
      <w:r>
        <w:rPr>
          <w:rFonts w:hint="eastAsia"/>
        </w:rPr>
        <w:t>Интернет</w:t>
      </w:r>
      <w:r>
        <w:rPr>
          <w:rFonts w:hint="eastAsia"/>
        </w:rPr>
        <w:t>»</w:t>
      </w:r>
    </w:p>
    <w:p w14:paraId="26E8FB92" w14:textId="77777777" w:rsidR="00A31AE5" w:rsidRDefault="00A31AE5" w:rsidP="00A31AE5"/>
    <w:p w14:paraId="5307CD68" w14:textId="77777777" w:rsidR="00A31AE5" w:rsidRDefault="00A31AE5" w:rsidP="00A31AE5">
      <w:r>
        <w:rPr>
          <w:rFonts w:hint="eastAsia"/>
        </w:rPr>
        <w:t>Заключение</w:t>
      </w:r>
    </w:p>
    <w:p w14:paraId="6D5FDF8D" w14:textId="77777777" w:rsidR="00A31AE5" w:rsidRDefault="00A31AE5" w:rsidP="00A31AE5"/>
    <w:p w14:paraId="12101D16" w14:textId="77777777" w:rsidR="00A31AE5" w:rsidRDefault="00A31AE5" w:rsidP="00A31AE5">
      <w:r>
        <w:rPr>
          <w:rFonts w:hint="eastAsia"/>
        </w:rPr>
        <w:t>Список</w:t>
      </w:r>
      <w:r>
        <w:t xml:space="preserve"> </w:t>
      </w:r>
      <w:r>
        <w:rPr>
          <w:rFonts w:hint="eastAsia"/>
        </w:rPr>
        <w:t>литературы</w:t>
      </w:r>
    </w:p>
    <w:p w14:paraId="0F388806" w14:textId="77777777" w:rsidR="00A31AE5" w:rsidRDefault="00A31AE5" w:rsidP="00A31AE5"/>
    <w:p w14:paraId="45A503FF" w14:textId="06C6F60C" w:rsidR="00A31AE5" w:rsidRPr="00A31AE5" w:rsidRDefault="00A31AE5" w:rsidP="00A31AE5">
      <w:r>
        <w:rPr>
          <w:rFonts w:hint="eastAsia"/>
        </w:rPr>
        <w:t>Приложения</w:t>
      </w:r>
    </w:p>
    <w:sectPr w:rsidR="00A31AE5" w:rsidRPr="00A31AE5" w:rsidSect="00BD5E0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D43A" w14:textId="77777777" w:rsidR="00BD5E01" w:rsidRDefault="00BD5E01">
      <w:pPr>
        <w:spacing w:after="0" w:line="240" w:lineRule="auto"/>
      </w:pPr>
      <w:r>
        <w:separator/>
      </w:r>
    </w:p>
  </w:endnote>
  <w:endnote w:type="continuationSeparator" w:id="0">
    <w:p w14:paraId="0AE909AC" w14:textId="77777777" w:rsidR="00BD5E01" w:rsidRDefault="00BD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DB78" w14:textId="77777777" w:rsidR="00BD5E01" w:rsidRDefault="00BD5E01"/>
    <w:p w14:paraId="29294F74" w14:textId="77777777" w:rsidR="00BD5E01" w:rsidRDefault="00BD5E01"/>
    <w:p w14:paraId="30D9EC35" w14:textId="77777777" w:rsidR="00BD5E01" w:rsidRDefault="00BD5E01"/>
    <w:p w14:paraId="334789A4" w14:textId="77777777" w:rsidR="00BD5E01" w:rsidRDefault="00BD5E01"/>
    <w:p w14:paraId="5A7830FE" w14:textId="77777777" w:rsidR="00BD5E01" w:rsidRDefault="00BD5E01"/>
    <w:p w14:paraId="4FFC6700" w14:textId="77777777" w:rsidR="00BD5E01" w:rsidRDefault="00BD5E01"/>
    <w:p w14:paraId="210845F7" w14:textId="77777777" w:rsidR="00BD5E01" w:rsidRDefault="00BD5E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62F90E" wp14:editId="57F953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C10CC" w14:textId="77777777" w:rsidR="00BD5E01" w:rsidRDefault="00BD5E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62F9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4C10CC" w14:textId="77777777" w:rsidR="00BD5E01" w:rsidRDefault="00BD5E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70DBD6" w14:textId="77777777" w:rsidR="00BD5E01" w:rsidRDefault="00BD5E01"/>
    <w:p w14:paraId="65AE890A" w14:textId="77777777" w:rsidR="00BD5E01" w:rsidRDefault="00BD5E01"/>
    <w:p w14:paraId="73CC3ED7" w14:textId="77777777" w:rsidR="00BD5E01" w:rsidRDefault="00BD5E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040414" wp14:editId="1C1D32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02B6A" w14:textId="77777777" w:rsidR="00BD5E01" w:rsidRDefault="00BD5E01"/>
                          <w:p w14:paraId="1CDE331D" w14:textId="77777777" w:rsidR="00BD5E01" w:rsidRDefault="00BD5E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0404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902B6A" w14:textId="77777777" w:rsidR="00BD5E01" w:rsidRDefault="00BD5E01"/>
                    <w:p w14:paraId="1CDE331D" w14:textId="77777777" w:rsidR="00BD5E01" w:rsidRDefault="00BD5E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93A1C2" w14:textId="77777777" w:rsidR="00BD5E01" w:rsidRDefault="00BD5E01"/>
    <w:p w14:paraId="23B17FCC" w14:textId="77777777" w:rsidR="00BD5E01" w:rsidRDefault="00BD5E01">
      <w:pPr>
        <w:rPr>
          <w:sz w:val="2"/>
          <w:szCs w:val="2"/>
        </w:rPr>
      </w:pPr>
    </w:p>
    <w:p w14:paraId="6B80735F" w14:textId="77777777" w:rsidR="00BD5E01" w:rsidRDefault="00BD5E01"/>
    <w:p w14:paraId="39D7018B" w14:textId="77777777" w:rsidR="00BD5E01" w:rsidRDefault="00BD5E01">
      <w:pPr>
        <w:spacing w:after="0" w:line="240" w:lineRule="auto"/>
      </w:pPr>
    </w:p>
  </w:footnote>
  <w:footnote w:type="continuationSeparator" w:id="0">
    <w:p w14:paraId="665CD673" w14:textId="77777777" w:rsidR="00BD5E01" w:rsidRDefault="00BD5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1"/>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62540</TotalTime>
  <Pages>3</Pages>
  <Words>275</Words>
  <Characters>1569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1675</cp:revision>
  <cp:lastPrinted>2009-02-06T05:36:00Z</cp:lastPrinted>
  <dcterms:created xsi:type="dcterms:W3CDTF">2024-01-07T13:43:00Z</dcterms:created>
  <dcterms:modified xsi:type="dcterms:W3CDTF">2024-04-09T09:08:00Z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