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Клименко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Анастасія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Леонідівна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аспірант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НДІ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інноваційного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&amp;laquo;</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&amp;raquo; (12.00.05 - </w:t>
      </w:r>
      <w:r w:rsidRPr="00C7684E">
        <w:rPr>
          <w:rFonts w:ascii="Verdana" w:eastAsia="Times New Roman" w:hAnsi="Verdana" w:cs="Times New Roman" w:hint="eastAsia"/>
          <w:color w:val="000000"/>
          <w:kern w:val="0"/>
          <w:sz w:val="24"/>
          <w:szCs w:val="24"/>
          <w:lang w:eastAsia="ru-RU"/>
        </w:rPr>
        <w:t>трудове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Спецрада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w:t>
      </w:r>
      <w:r w:rsidRPr="00C7684E">
        <w:rPr>
          <w:rFonts w:ascii="Verdana" w:eastAsia="Times New Roman" w:hAnsi="Verdana" w:cs="Times New Roman"/>
          <w:color w:val="000000"/>
          <w:kern w:val="0"/>
          <w:sz w:val="24"/>
          <w:szCs w:val="24"/>
          <w:lang w:eastAsia="ru-RU"/>
        </w:rPr>
        <w:t xml:space="preserve"> 26.001.46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Київському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університеті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імені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Тараса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Шев</w:t>
      </w:r>
      <w:r w:rsidRPr="00C7684E">
        <w:rPr>
          <w:rFonts w:ascii="Verdana" w:eastAsia="Times New Roman" w:hAnsi="Verdana" w:cs="Times New Roman"/>
          <w:color w:val="000000"/>
          <w:kern w:val="0"/>
          <w:sz w:val="24"/>
          <w:szCs w:val="24"/>
          <w:lang w:eastAsia="ru-RU"/>
        </w:rPr>
        <w:t>&amp;shy;</w:t>
      </w:r>
      <w:r w:rsidRPr="00C7684E">
        <w:rPr>
          <w:rFonts w:ascii="Verdana" w:eastAsia="Times New Roman" w:hAnsi="Verdana" w:cs="Times New Roman" w:hint="eastAsia"/>
          <w:color w:val="000000"/>
          <w:kern w:val="0"/>
          <w:sz w:val="24"/>
          <w:szCs w:val="24"/>
          <w:lang w:eastAsia="ru-RU"/>
        </w:rPr>
        <w:t>ченка</w:t>
      </w:r>
    </w:p>
    <w:p w:rsidR="00C7684E" w:rsidRPr="00C7684E" w:rsidRDefault="00C7684E" w:rsidP="00C7684E">
      <w:pPr>
        <w:rPr>
          <w:rFonts w:ascii="Verdana" w:eastAsia="Times New Roman" w:hAnsi="Verdana" w:cs="Times New Roman"/>
          <w:color w:val="000000"/>
          <w:kern w:val="0"/>
          <w:sz w:val="24"/>
          <w:szCs w:val="24"/>
          <w:lang w:eastAsia="ru-RU"/>
        </w:rPr>
      </w:pPr>
    </w:p>
    <w:p w:rsidR="00C7684E" w:rsidRPr="00C7684E" w:rsidRDefault="00C7684E" w:rsidP="00C7684E">
      <w:pPr>
        <w:rPr>
          <w:rFonts w:ascii="Verdana" w:eastAsia="Times New Roman" w:hAnsi="Verdana" w:cs="Times New Roman"/>
          <w:color w:val="000000"/>
          <w:kern w:val="0"/>
          <w:sz w:val="24"/>
          <w:szCs w:val="24"/>
          <w:lang w:eastAsia="ru-RU"/>
        </w:rPr>
      </w:pPr>
    </w:p>
    <w:p w:rsidR="00C7684E" w:rsidRPr="00C7684E" w:rsidRDefault="00C7684E" w:rsidP="00C7684E">
      <w:pPr>
        <w:rPr>
          <w:rFonts w:ascii="Verdana" w:eastAsia="Times New Roman" w:hAnsi="Verdana" w:cs="Times New Roman"/>
          <w:color w:val="000000"/>
          <w:kern w:val="0"/>
          <w:sz w:val="24"/>
          <w:szCs w:val="24"/>
          <w:lang w:eastAsia="ru-RU"/>
        </w:rPr>
      </w:pP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МІНІСТЕРСТВО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ОСВІТИ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КИЇВСЬКИЙ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УНІВЕРСИТЕТ</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ІМЕНІ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ТАРАСА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ШЕВЧЕНКА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рукопису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КЛИМЕНКО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АНАСТАСІЯ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ЛЕОНІДІВНА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УДК</w:t>
      </w:r>
      <w:r w:rsidRPr="00C7684E">
        <w:rPr>
          <w:rFonts w:ascii="Verdana" w:eastAsia="Times New Roman" w:hAnsi="Verdana" w:cs="Times New Roman"/>
          <w:color w:val="000000"/>
          <w:kern w:val="0"/>
          <w:sz w:val="24"/>
          <w:szCs w:val="24"/>
          <w:lang w:eastAsia="ru-RU"/>
        </w:rPr>
        <w:t xml:space="preserve"> 349.3 : 006.032</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Спеціальність</w:t>
      </w:r>
      <w:r w:rsidRPr="00C7684E">
        <w:rPr>
          <w:rFonts w:ascii="Verdana" w:eastAsia="Times New Roman" w:hAnsi="Verdana" w:cs="Times New Roman"/>
          <w:color w:val="000000"/>
          <w:kern w:val="0"/>
          <w:sz w:val="24"/>
          <w:szCs w:val="24"/>
          <w:lang w:eastAsia="ru-RU"/>
        </w:rPr>
        <w:t xml:space="preserve"> 12.00.05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трудове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Дисертація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здобуття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ступеня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кандидата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керівник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доктор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професор</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Прилипко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Сергій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Миколайович</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Київ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2017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2</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ЗМІСТ</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ПЕРЕЛІК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СКОРОЧЕНЬ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..4</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ВСТУП……………………………………………………………………………</w:t>
      </w:r>
      <w:r w:rsidRPr="00C7684E">
        <w:rPr>
          <w:rFonts w:ascii="Verdana" w:eastAsia="Times New Roman" w:hAnsi="Verdana" w:cs="Times New Roman"/>
          <w:color w:val="000000"/>
          <w:kern w:val="0"/>
          <w:sz w:val="24"/>
          <w:szCs w:val="24"/>
          <w:lang w:eastAsia="ru-RU"/>
        </w:rPr>
        <w:t>.5</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РОЗДІЛ</w:t>
      </w:r>
      <w:r w:rsidRPr="00C7684E">
        <w:rPr>
          <w:rFonts w:ascii="Verdana" w:eastAsia="Times New Roman" w:hAnsi="Verdana" w:cs="Times New Roman"/>
          <w:color w:val="000000"/>
          <w:kern w:val="0"/>
          <w:sz w:val="24"/>
          <w:szCs w:val="24"/>
          <w:lang w:eastAsia="ru-RU"/>
        </w:rPr>
        <w:t xml:space="preserve"> 1.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СИСТЕМІ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ВЗАЄМОЗВ</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ЯЗОК…</w:t>
      </w:r>
      <w:r w:rsidRPr="00C7684E">
        <w:rPr>
          <w:rFonts w:ascii="Verdana" w:eastAsia="Times New Roman" w:hAnsi="Verdana" w:cs="Times New Roman"/>
          <w:color w:val="000000"/>
          <w:kern w:val="0"/>
          <w:sz w:val="24"/>
          <w:szCs w:val="24"/>
          <w:lang w:eastAsia="ru-RU"/>
        </w:rPr>
        <w:t>..15</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1.1.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сутність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міжнародне</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визнання…………………………………………………………………………</w:t>
      </w:r>
      <w:r w:rsidRPr="00C7684E">
        <w:rPr>
          <w:rFonts w:ascii="Verdana" w:eastAsia="Times New Roman" w:hAnsi="Verdana" w:cs="Times New Roman"/>
          <w:color w:val="000000"/>
          <w:kern w:val="0"/>
          <w:sz w:val="24"/>
          <w:szCs w:val="24"/>
          <w:lang w:eastAsia="ru-RU"/>
        </w:rPr>
        <w:t>.15</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1.2. </w:t>
      </w:r>
      <w:r w:rsidRPr="00C7684E">
        <w:rPr>
          <w:rFonts w:ascii="Verdana" w:eastAsia="Times New Roman" w:hAnsi="Verdana" w:cs="Times New Roman" w:hint="eastAsia"/>
          <w:color w:val="000000"/>
          <w:kern w:val="0"/>
          <w:sz w:val="24"/>
          <w:szCs w:val="24"/>
          <w:lang w:eastAsia="ru-RU"/>
        </w:rPr>
        <w:t>Значення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30</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розділу</w:t>
      </w:r>
      <w:r w:rsidRPr="00C7684E">
        <w:rPr>
          <w:rFonts w:ascii="Verdana" w:eastAsia="Times New Roman" w:hAnsi="Verdana" w:cs="Times New Roman"/>
          <w:color w:val="000000"/>
          <w:kern w:val="0"/>
          <w:sz w:val="24"/>
          <w:szCs w:val="24"/>
          <w:lang w:eastAsia="ru-RU"/>
        </w:rPr>
        <w:t xml:space="preserve"> 1</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.........46</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РОЗДІЛ</w:t>
      </w:r>
      <w:r w:rsidRPr="00C7684E">
        <w:rPr>
          <w:rFonts w:ascii="Verdana" w:eastAsia="Times New Roman" w:hAnsi="Verdana" w:cs="Times New Roman"/>
          <w:color w:val="000000"/>
          <w:kern w:val="0"/>
          <w:sz w:val="24"/>
          <w:szCs w:val="24"/>
          <w:lang w:eastAsia="ru-RU"/>
        </w:rPr>
        <w:t xml:space="preserve"> 2.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ГАРАНТІЇ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..51</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2.1. </w:t>
      </w:r>
      <w:r w:rsidRPr="00C7684E">
        <w:rPr>
          <w:rFonts w:ascii="Verdana" w:eastAsia="Times New Roman" w:hAnsi="Verdana" w:cs="Times New Roman" w:hint="eastAsia"/>
          <w:color w:val="000000"/>
          <w:kern w:val="0"/>
          <w:sz w:val="24"/>
          <w:szCs w:val="24"/>
          <w:lang w:eastAsia="ru-RU"/>
        </w:rPr>
        <w:t>Всеосяжність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роль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розбудові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моделі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..51</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2.2.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життєвий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рівень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механізм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взаємодії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.75</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розділу</w:t>
      </w:r>
      <w:r w:rsidRPr="00C7684E">
        <w:rPr>
          <w:rFonts w:ascii="Verdana" w:eastAsia="Times New Roman" w:hAnsi="Verdana" w:cs="Times New Roman"/>
          <w:color w:val="000000"/>
          <w:kern w:val="0"/>
          <w:sz w:val="24"/>
          <w:szCs w:val="24"/>
          <w:lang w:eastAsia="ru-RU"/>
        </w:rPr>
        <w:t xml:space="preserve"> 2</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...103</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РОЗДІЛ</w:t>
      </w:r>
      <w:r w:rsidRPr="00C7684E">
        <w:rPr>
          <w:rFonts w:ascii="Verdana" w:eastAsia="Times New Roman" w:hAnsi="Verdana" w:cs="Times New Roman"/>
          <w:color w:val="000000"/>
          <w:kern w:val="0"/>
          <w:sz w:val="24"/>
          <w:szCs w:val="24"/>
          <w:lang w:eastAsia="ru-RU"/>
        </w:rPr>
        <w:t xml:space="preserve"> 3. </w:t>
      </w:r>
      <w:r w:rsidRPr="00C7684E">
        <w:rPr>
          <w:rFonts w:ascii="Verdana" w:eastAsia="Times New Roman" w:hAnsi="Verdana" w:cs="Times New Roman" w:hint="eastAsia"/>
          <w:color w:val="000000"/>
          <w:kern w:val="0"/>
          <w:sz w:val="24"/>
          <w:szCs w:val="24"/>
          <w:lang w:eastAsia="ru-RU"/>
        </w:rPr>
        <w:t>ЗАСАДНИЧІ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ПРИНЦИПИ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КОНСТИТУЦІЙНІ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ГАРАНТІЇ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ІМПЛЕМЕНТАЦІЇ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.107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3.1. </w:t>
      </w:r>
      <w:r w:rsidRPr="00C7684E">
        <w:rPr>
          <w:rFonts w:ascii="Verdana" w:eastAsia="Times New Roman" w:hAnsi="Verdana" w:cs="Times New Roman" w:hint="eastAsia"/>
          <w:color w:val="000000"/>
          <w:kern w:val="0"/>
          <w:sz w:val="24"/>
          <w:szCs w:val="24"/>
          <w:lang w:eastAsia="ru-RU"/>
        </w:rPr>
        <w:t>Принципи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інтеграційних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європейської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спільноти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..107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3.2. </w:t>
      </w:r>
      <w:r w:rsidRPr="00C7684E">
        <w:rPr>
          <w:rFonts w:ascii="Verdana" w:eastAsia="Times New Roman" w:hAnsi="Verdana" w:cs="Times New Roman" w:hint="eastAsia"/>
          <w:color w:val="000000"/>
          <w:kern w:val="0"/>
          <w:sz w:val="24"/>
          <w:szCs w:val="24"/>
          <w:lang w:eastAsia="ru-RU"/>
        </w:rPr>
        <w:t>Конституційно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....127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3</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3.3. </w:t>
      </w:r>
      <w:r w:rsidRPr="00C7684E">
        <w:rPr>
          <w:rFonts w:ascii="Verdana" w:eastAsia="Times New Roman" w:hAnsi="Verdana" w:cs="Times New Roman" w:hint="eastAsia"/>
          <w:color w:val="000000"/>
          <w:kern w:val="0"/>
          <w:sz w:val="24"/>
          <w:szCs w:val="24"/>
          <w:lang w:eastAsia="ru-RU"/>
        </w:rPr>
        <w:t>Проблеми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національному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законодавстві……………………………………………………</w:t>
      </w:r>
      <w:r w:rsidRPr="00C7684E">
        <w:rPr>
          <w:rFonts w:ascii="Verdana" w:eastAsia="Times New Roman" w:hAnsi="Verdana" w:cs="Times New Roman"/>
          <w:color w:val="000000"/>
          <w:kern w:val="0"/>
          <w:sz w:val="24"/>
          <w:szCs w:val="24"/>
          <w:lang w:eastAsia="ru-RU"/>
        </w:rPr>
        <w:t>.149</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розділу</w:t>
      </w:r>
      <w:r w:rsidRPr="00C7684E">
        <w:rPr>
          <w:rFonts w:ascii="Verdana" w:eastAsia="Times New Roman" w:hAnsi="Verdana" w:cs="Times New Roman"/>
          <w:color w:val="000000"/>
          <w:kern w:val="0"/>
          <w:sz w:val="24"/>
          <w:szCs w:val="24"/>
          <w:lang w:eastAsia="ru-RU"/>
        </w:rPr>
        <w:t xml:space="preserve"> 3</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...166</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.171</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СПИСОК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ДЖЕРЕЛ………………………………………</w:t>
      </w:r>
      <w:r w:rsidRPr="00C7684E">
        <w:rPr>
          <w:rFonts w:ascii="Verdana" w:eastAsia="Times New Roman" w:hAnsi="Verdana" w:cs="Times New Roman"/>
          <w:color w:val="000000"/>
          <w:kern w:val="0"/>
          <w:sz w:val="24"/>
          <w:szCs w:val="24"/>
          <w:lang w:eastAsia="ru-RU"/>
        </w:rPr>
        <w:t>.176</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4</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ПЕРЕЛІК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СКОРОЧЕНЬ</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ЄС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Союз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ЄСХ</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хартія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переглянута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Кабінет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Міністрів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КСУ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Конституційний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МОП</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організація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праці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ООН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Організація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Об’єднаних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Націй</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5</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ВСТУП</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Актуальність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шляху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інтеграції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одним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пріоритетних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визначених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Конституцією</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свобод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громадянина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Удосконалення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вітчизняного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приведення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світових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найважливіших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цілей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Це</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викликано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певними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чинниками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перше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відходом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української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доктрини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соціалістичної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природної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концепції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друге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набуттям</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1995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членства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Раді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зумовило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виникнення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зобов’язань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додержання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царині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еволюційних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природи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низки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вважаються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критерієм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мають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відповідати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всіх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спільноти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діяти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постійно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здійснюватися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відповідності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уявлень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уповноважені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проводити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тлумачення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договорів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ХХ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ще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вважалось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внутрішня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кожної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зараз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відносин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викликає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внутрішньої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юрисдикції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встановлюють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рамки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передаючи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низку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питань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регулювання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економічна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ситуація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регулювання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політики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незалежності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трактувались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переважно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політичні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категорії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приймаються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здебільшого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швидкого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реагування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прямі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загрози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подолання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диспропорцій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сформувалися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суспільстві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досить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складним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6</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огляду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вироблено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концепції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яка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відповідала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сучасному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періоду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перетворень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враховувала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кінцеву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осмислення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сутності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важливого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поняття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дозволить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ключові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параметри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майбутньої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загальнодержавної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концепції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Сьогодні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стоїть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комплекс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випливають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державного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критичний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перегляд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переосмислення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регулює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відносини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царині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актуалізує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реальну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необхідність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кодифікації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розроблення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концептуальних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підходів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створення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яке</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відповідало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реаліям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сучасного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стандартам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Юридична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мусить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знайти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шляхи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стимулювання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активності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зміцнення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правопорядку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правосвідомості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підвищення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іміджу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умовах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інтеграційних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спільноти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орієнтованих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держав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соціально–економічних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викликів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сьогодення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дисертаційної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покладені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зазначеній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учених</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правознавців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Андріїв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Андрєєв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Астрахан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Ачаркан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Безклубий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Болотіна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Буянова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Вавженчук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Величко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Венедіктов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Венедіктов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Вігдорчик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Гарасимів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Гончаров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Гришина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Гущин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Журавльов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Зайкін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Занфірова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Захаров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Захарова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Іванова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Іншин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Лукаш</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Мачульська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Мельничук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Москаленко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Постовалова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Прилипко</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Процевський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Роїк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Синчук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Сирота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Сташків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Тищенко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Тучкова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Черноус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Чутчева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Щербина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Шумна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Ярошенко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Однак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незважаючи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вагомі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здобутки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країнах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близького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зарубіжжя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немає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жодної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комплексної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присвяченої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ґрунтовному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вивченню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проблем</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взаємозв</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язку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Соціальна</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економічна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ситуація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склалася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суспільстві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свідчить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нагальну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потребу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подальшого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удосконалення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фундаментальних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числі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можна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пояснити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особливу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актуальність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монографічного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зазначених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проблемних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питань</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Зв’язок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програмами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планами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темами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Дисертація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виконана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дослідному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інституті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інноваційного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академії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«Концептуальні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інноваційної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політики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контексті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інтеграції»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0110U000882), </w:t>
      </w:r>
      <w:r w:rsidRPr="00C7684E">
        <w:rPr>
          <w:rFonts w:ascii="Verdana" w:eastAsia="Times New Roman" w:hAnsi="Verdana" w:cs="Times New Roman" w:hint="eastAsia"/>
          <w:color w:val="000000"/>
          <w:kern w:val="0"/>
          <w:sz w:val="24"/>
          <w:szCs w:val="24"/>
          <w:lang w:eastAsia="ru-RU"/>
        </w:rPr>
        <w:t>затвердженої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період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1 </w:t>
      </w:r>
      <w:r w:rsidRPr="00C7684E">
        <w:rPr>
          <w:rFonts w:ascii="Verdana" w:eastAsia="Times New Roman" w:hAnsi="Verdana" w:cs="Times New Roman" w:hint="eastAsia"/>
          <w:color w:val="000000"/>
          <w:kern w:val="0"/>
          <w:sz w:val="24"/>
          <w:szCs w:val="24"/>
          <w:lang w:eastAsia="ru-RU"/>
        </w:rPr>
        <w:t>січня</w:t>
      </w:r>
      <w:r w:rsidRPr="00C7684E">
        <w:rPr>
          <w:rFonts w:ascii="Verdana" w:eastAsia="Times New Roman" w:hAnsi="Verdana" w:cs="Times New Roman"/>
          <w:color w:val="000000"/>
          <w:kern w:val="0"/>
          <w:sz w:val="24"/>
          <w:szCs w:val="24"/>
          <w:lang w:eastAsia="ru-RU"/>
        </w:rPr>
        <w:t xml:space="preserve"> 2010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w:t>
      </w:r>
      <w:r w:rsidRPr="00C7684E">
        <w:rPr>
          <w:rFonts w:ascii="Verdana" w:eastAsia="Times New Roman" w:hAnsi="Verdana" w:cs="Times New Roman"/>
          <w:color w:val="000000"/>
          <w:kern w:val="0"/>
          <w:sz w:val="24"/>
          <w:szCs w:val="24"/>
          <w:lang w:eastAsia="ru-RU"/>
        </w:rPr>
        <w:t xml:space="preserve"> 31 </w:t>
      </w:r>
      <w:r w:rsidRPr="00C7684E">
        <w:rPr>
          <w:rFonts w:ascii="Verdana" w:eastAsia="Times New Roman" w:hAnsi="Verdana" w:cs="Times New Roman" w:hint="eastAsia"/>
          <w:color w:val="000000"/>
          <w:kern w:val="0"/>
          <w:sz w:val="24"/>
          <w:szCs w:val="24"/>
          <w:lang w:eastAsia="ru-RU"/>
        </w:rPr>
        <w:t>грудня</w:t>
      </w:r>
      <w:r w:rsidRPr="00C7684E">
        <w:rPr>
          <w:rFonts w:ascii="Verdana" w:eastAsia="Times New Roman" w:hAnsi="Verdana" w:cs="Times New Roman"/>
          <w:color w:val="000000"/>
          <w:kern w:val="0"/>
          <w:sz w:val="24"/>
          <w:szCs w:val="24"/>
          <w:lang w:eastAsia="ru-RU"/>
        </w:rPr>
        <w:t xml:space="preserve"> 2014</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Мета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задачі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дисертаційної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полягає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тому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підставі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доктринального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доробку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загалом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зокрема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порівняльного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аналізу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національного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опрацювання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правозастосовної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всесторонньо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охарактеризувати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міжнародно–правові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виявити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напрямки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нормативно–правового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цієї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царини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сформулювати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конкретні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вдосконалення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зазначеної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дисертаційній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вирішувалися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такі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задачі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8</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опрацювати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еволюцію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зарубіжному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здійснити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порівняльний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аналіз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законодавством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проаналізувати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становлення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вітчизняній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науці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визначити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місце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загальні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риси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юридичний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взаємозв</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язок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висвітлити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базу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всеосяжності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встановити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роль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розбудові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моделі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охарактеризувавши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механізм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взаємодії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розкрити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специфіку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її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рівень</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сформулювати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дефініції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конструкцій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«всеосяжність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рівень»</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проаналізувати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зарубіжний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досвід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обсягу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змісту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індивіда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перспективи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розробити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обґрунтовані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нормативного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закріплення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урахуванням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Об’єктом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виступають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відносини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конституційно–правових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пов’язано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проблемами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функціонування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9</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Предметом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послужили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реформування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Методи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дисертаційного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загальні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пізнання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явищ</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гарантувало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об’єктивність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усебічність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повноту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отриманих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Діалектичний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сприяв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розгляду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складноструктурованого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явища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перебуває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постійному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Застосування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логіко–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семантичного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поглибило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понятійний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апарат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доктрини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запропоновано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дефініції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категорій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«всеосяжність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життєвий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класифікації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нагоді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характеристиці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юридичної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своєрідності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властивих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ознак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Формально–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юридичний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послужив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універсальним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способом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аргументації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висновків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Оперування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історико–правовим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дозволило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окреслити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основні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періоди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ґенези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Порівняльний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проведення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співвідношення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вітчизняної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правозастосовної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законодавчої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практики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допомогою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соціологічного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методу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вдалося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з’ясувати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прогалини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істотно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впливають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ефективність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Прогностичний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знайшов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відбиття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спробах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спрогнозувати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шляхи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подальшого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урахуванням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подальшої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імплементації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сконструювати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удосконалення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Ключові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положення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сформульовані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науковій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роботі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базуються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вітчизняного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10</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практики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застосування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інших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країн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світу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загальновизнаних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стандартах</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новизна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одержаних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полягає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подана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першим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вітчизняній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доктрині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самостійною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завершеною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вивчення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проблем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системі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взаємозв</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язку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цієї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праці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полягають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обґрунтуванні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конструкції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комплексу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закріплених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спрямовані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захищеність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проведеного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сформульовано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нижченаведені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мають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новизну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значимість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виносяться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Уперше</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розглянуті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комплекс</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закріплених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актах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врегульовують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життєдіяльності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людей</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спрямовані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позитивного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особи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захищеність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території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конкретної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повинні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закріплені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національному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відповідно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зобов’язань</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обґрунтовано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всеосяжність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проголошеної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спільнотою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гарантованої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державою</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можливості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забезпечувати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фізіологічні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духовні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потреби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обсязі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необхідному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достатнього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випадку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настання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ризику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поширюються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мірою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всіх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кожного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члена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соціуму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включаючи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іноземних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апатридів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біженців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чоловіка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жінки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без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будь–якої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дискримінації</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включаючи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користуватися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передбаченими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Визначено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роль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11</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твердження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всеосяжність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розбудові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моделі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встановлено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тенденцію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посилення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економічних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викликів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сьогодення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впливу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здійснення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світових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глобалізації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серед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головних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напрямків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впливу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яких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виділяються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активізація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трудової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міграції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депопуляція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населення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зростання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абсолютного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зубожіння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зумовлено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низкою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обставин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стихійне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лихо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техногенна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катастрофа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військовий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конфлікт</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тощо</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окреслені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піддані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змістовному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аналізу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функціонування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ґрунтуються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всебічність</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універсальність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можливостей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заборона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дискримінації</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диференціація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г</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економічна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обґрунтованість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нормативів</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ґ</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незменшуваність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обсягу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виплат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послуг</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д</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гарантованість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установлених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висловлено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доцільність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виділення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національного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самостійного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інституту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визначено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співвідношення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іншими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соціальнозабезпечувальними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інститутами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доведено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широкий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спектр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багатогранність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зумовлюють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потребу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створенні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універсальної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експертизи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Удосконалено</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трактування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врегульованих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нормами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зобов’язань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дотримання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ефективного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механізму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суспільстві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12</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ознак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своєрідності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основною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відмінністю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мірою</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поширюються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всіх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кожного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члена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включаючи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іноземних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апатридів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біженців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без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будь–якої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дискримінації</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числі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чоловіка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жінки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користуватися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передбаченими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правами</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завжди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відбувається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активної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участі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створює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юридичні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організаційні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інформаційні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умови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одночасно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виступає</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суб’єктом</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відносин</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ступінь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визначаються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рівнем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економічного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об’єктивною</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спроможністю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останньої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надавати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допомогу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всіх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випадках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цього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потребує</w:t>
      </w:r>
      <w:r w:rsidRPr="00C7684E">
        <w:rPr>
          <w:rFonts w:ascii="Verdana" w:eastAsia="Times New Roman" w:hAnsi="Verdana" w:cs="Times New Roman"/>
          <w:color w:val="000000"/>
          <w:kern w:val="0"/>
          <w:sz w:val="24"/>
          <w:szCs w:val="24"/>
          <w:lang w:eastAsia="ru-RU"/>
        </w:rPr>
        <w:t>; (</w:t>
      </w:r>
      <w:r w:rsidRPr="00C7684E">
        <w:rPr>
          <w:rFonts w:ascii="Verdana" w:eastAsia="Times New Roman" w:hAnsi="Verdana" w:cs="Times New Roman" w:hint="eastAsia"/>
          <w:color w:val="000000"/>
          <w:kern w:val="0"/>
          <w:sz w:val="24"/>
          <w:szCs w:val="24"/>
          <w:lang w:eastAsia="ru-RU"/>
        </w:rPr>
        <w:t>г</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лише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складають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невід’ємний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елемент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статусу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включені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міжнародного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Набули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подальшого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розвитку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думка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співвідношення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рівень»</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із</w:t>
      </w:r>
      <w:r w:rsidRPr="00C7684E">
        <w:rPr>
          <w:rFonts w:ascii="Verdana" w:eastAsia="Times New Roman" w:hAnsi="Verdana" w:cs="Times New Roman"/>
          <w:color w:val="000000"/>
          <w:kern w:val="0"/>
          <w:sz w:val="24"/>
          <w:szCs w:val="24"/>
          <w:lang w:eastAsia="ru-RU"/>
        </w:rPr>
        <w:t xml:space="preserve"> 2</w:t>
      </w:r>
      <w:r w:rsidRPr="00C7684E">
        <w:rPr>
          <w:rFonts w:ascii="Verdana" w:eastAsia="Times New Roman" w:hAnsi="Verdana" w:cs="Times New Roman" w:hint="eastAsia"/>
          <w:color w:val="000000"/>
          <w:kern w:val="0"/>
          <w:sz w:val="24"/>
          <w:szCs w:val="24"/>
          <w:lang w:eastAsia="ru-RU"/>
        </w:rPr>
        <w:t>–ма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природними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людську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гідність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Розуміння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цього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блага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основною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обґрунтування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необхідності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створення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ефективного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функціонування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системи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спрямованої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задоволення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базових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матеріальних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духовних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потреб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членів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суспільства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огляду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об’єктивні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позбавлені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можливості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самостійно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подолати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важкі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життєві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ситуації</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аналіз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регіональних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організацій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встановленні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європейських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здійсненні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контролю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дотриманням</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трактування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цілей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національного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конкретні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стосовно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необхідності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розроблення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прийняття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кодексу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щодо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змістовного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наповнення</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цього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законодавчого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13</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Практичне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одержаних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Сформульовані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дисертаційній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положення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пропозиції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рекомендації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сприяють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розв’язанню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теоретико–прикладних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проблем</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додержання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умовах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реформування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можуть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бути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використані</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правотворчості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підготовки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проектів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нових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законодавчих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кодексу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засади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державної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політики»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удосконалення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чинних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послуги»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стандарти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гарантії»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волонтерську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діяльність»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сім</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ями</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дітьми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молоддю»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реабілітацію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інвалідів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соціальну</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адаптацію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осіб</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відбувають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відбули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покарання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виді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обмеження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волі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або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позбавлення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волі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певний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строк»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підзаконних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нормативно–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прийнятих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розвиток</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правозастосуванні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рекомендацій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пропозицій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діяльності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центральних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місцевих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виконавчої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влади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місцевого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самоврядування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суддів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державних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комунальних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закладів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установ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надають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різні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види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захисту</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громадських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благодійних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релігійних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організацій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фізичних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осіб</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пов</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язаних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наданням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послуг</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науково–дослідницькій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здійснення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подальших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загальних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спеціальних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практичних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проблем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реалізації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громадянами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своїх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конституційних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соціальний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захист</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достатній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життєвий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рівень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для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себе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своєї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сім</w:t>
      </w:r>
      <w:r w:rsidRPr="00C7684E">
        <w:rPr>
          <w:rFonts w:ascii="Verdana" w:eastAsia="Times New Roman" w:hAnsi="Verdana" w:cs="Times New Roman"/>
          <w:color w:val="000000"/>
          <w:kern w:val="0"/>
          <w:sz w:val="24"/>
          <w:szCs w:val="24"/>
          <w:lang w:eastAsia="ru-RU"/>
        </w:rPr>
        <w:t>'</w:t>
      </w:r>
      <w:r w:rsidRPr="00C7684E">
        <w:rPr>
          <w:rFonts w:ascii="Verdana" w:eastAsia="Times New Roman" w:hAnsi="Verdana" w:cs="Times New Roman" w:hint="eastAsia"/>
          <w:color w:val="000000"/>
          <w:kern w:val="0"/>
          <w:sz w:val="24"/>
          <w:szCs w:val="24"/>
          <w:lang w:eastAsia="ru-RU"/>
        </w:rPr>
        <w:t>ї</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навчальному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процесі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вивченні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вищих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спеціальних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юридичних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освітніх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закладах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навчальних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дисциплін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«Право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зарубіжних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країн»</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підготовці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підручників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навчальних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посібників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курсів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лекцій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спеціалістами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14</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галузі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міжнародного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людини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науково–дослідницькій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студентів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Апробація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Теоретичні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висновки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рекомендації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удосконалення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правозастосовної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практики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містяться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дисертації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доповідалися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обговорювалися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науково–теоретичних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науково–практичних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конференціях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«Актуальні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напрями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правового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інноваційної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інвестиційної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політики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Україні»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Харків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2014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«Сучасні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проблеми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трудового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пенсійного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законодавства»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Харків</w:t>
      </w:r>
      <w:r w:rsidRPr="00C7684E">
        <w:rPr>
          <w:rFonts w:ascii="Verdana" w:eastAsia="Times New Roman" w:hAnsi="Verdana" w:cs="Times New Roman"/>
          <w:color w:val="000000"/>
          <w:kern w:val="0"/>
          <w:sz w:val="24"/>
          <w:szCs w:val="24"/>
          <w:lang w:eastAsia="ru-RU"/>
        </w:rPr>
        <w:t xml:space="preserve">, 2015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трудового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соціального</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Харків</w:t>
      </w:r>
      <w:r w:rsidRPr="00C7684E">
        <w:rPr>
          <w:rFonts w:ascii="Verdana" w:eastAsia="Times New Roman" w:hAnsi="Verdana" w:cs="Times New Roman"/>
          <w:color w:val="000000"/>
          <w:kern w:val="0"/>
          <w:sz w:val="24"/>
          <w:szCs w:val="24"/>
          <w:lang w:eastAsia="ru-RU"/>
        </w:rPr>
        <w:t xml:space="preserve">, 2016 </w:t>
      </w:r>
      <w:r w:rsidRPr="00C7684E">
        <w:rPr>
          <w:rFonts w:ascii="Verdana" w:eastAsia="Times New Roman" w:hAnsi="Verdana" w:cs="Times New Roman" w:hint="eastAsia"/>
          <w:color w:val="000000"/>
          <w:kern w:val="0"/>
          <w:sz w:val="24"/>
          <w:szCs w:val="24"/>
          <w:lang w:eastAsia="ru-RU"/>
        </w:rPr>
        <w:t>р</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«Ефективність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норм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права»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Київ</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color w:val="000000"/>
          <w:kern w:val="0"/>
          <w:sz w:val="24"/>
          <w:szCs w:val="24"/>
          <w:lang w:eastAsia="ru-RU"/>
        </w:rPr>
        <w:t xml:space="preserve">2016); </w:t>
      </w:r>
      <w:r w:rsidRPr="00C7684E">
        <w:rPr>
          <w:rFonts w:ascii="Verdana" w:eastAsia="Times New Roman" w:hAnsi="Verdana" w:cs="Times New Roman" w:hint="eastAsia"/>
          <w:color w:val="000000"/>
          <w:kern w:val="0"/>
          <w:sz w:val="24"/>
          <w:szCs w:val="24"/>
          <w:lang w:eastAsia="ru-RU"/>
        </w:rPr>
        <w:t>«Правове</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забезпечення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соціальної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сфери»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Одеса</w:t>
      </w:r>
      <w:r w:rsidRPr="00C7684E">
        <w:rPr>
          <w:rFonts w:ascii="Verdana" w:eastAsia="Times New Roman" w:hAnsi="Verdana" w:cs="Times New Roman"/>
          <w:color w:val="000000"/>
          <w:kern w:val="0"/>
          <w:sz w:val="24"/>
          <w:szCs w:val="24"/>
          <w:lang w:eastAsia="ru-RU"/>
        </w:rPr>
        <w:t>. 2017).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Публікації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результати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знайшли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відбиття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11</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публікаціях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яких</w:t>
      </w:r>
      <w:r w:rsidRPr="00C7684E">
        <w:rPr>
          <w:rFonts w:ascii="Verdana" w:eastAsia="Times New Roman" w:hAnsi="Verdana" w:cs="Times New Roman"/>
          <w:color w:val="000000"/>
          <w:kern w:val="0"/>
          <w:sz w:val="24"/>
          <w:szCs w:val="24"/>
          <w:lang w:eastAsia="ru-RU"/>
        </w:rPr>
        <w:t xml:space="preserve"> 6 </w:t>
      </w:r>
      <w:r w:rsidRPr="00C7684E">
        <w:rPr>
          <w:rFonts w:ascii="Verdana" w:eastAsia="Times New Roman" w:hAnsi="Verdana" w:cs="Times New Roman" w:hint="eastAsia"/>
          <w:color w:val="000000"/>
          <w:kern w:val="0"/>
          <w:sz w:val="24"/>
          <w:szCs w:val="24"/>
          <w:lang w:eastAsia="ru-RU"/>
        </w:rPr>
        <w:t>статей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фахових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журналах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збірниках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праць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числі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одна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іноземному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також</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тезах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до</w:t>
      </w:r>
      <w:r w:rsidRPr="00C7684E">
        <w:rPr>
          <w:rFonts w:ascii="Verdana" w:eastAsia="Times New Roman" w:hAnsi="Verdana" w:cs="Times New Roman"/>
          <w:color w:val="000000"/>
          <w:kern w:val="0"/>
          <w:sz w:val="24"/>
          <w:szCs w:val="24"/>
          <w:lang w:eastAsia="ru-RU"/>
        </w:rPr>
        <w:t xml:space="preserve"> 5</w:t>
      </w:r>
      <w:r w:rsidRPr="00C7684E">
        <w:rPr>
          <w:rFonts w:ascii="Verdana" w:eastAsia="Times New Roman" w:hAnsi="Verdana" w:cs="Times New Roman" w:hint="eastAsia"/>
          <w:color w:val="000000"/>
          <w:kern w:val="0"/>
          <w:sz w:val="24"/>
          <w:szCs w:val="24"/>
          <w:lang w:eastAsia="ru-RU"/>
        </w:rPr>
        <w:t>–х</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доповідей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повідомлень</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вказаних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наукових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конференціях</w:t>
      </w:r>
      <w:r w:rsidRPr="00C7684E">
        <w:rPr>
          <w:rFonts w:ascii="Verdana" w:eastAsia="Times New Roman" w:hAnsi="Verdana" w:cs="Times New Roman"/>
          <w:color w:val="000000"/>
          <w:kern w:val="0"/>
          <w:sz w:val="24"/>
          <w:szCs w:val="24"/>
          <w:lang w:eastAsia="ru-RU"/>
        </w:rPr>
        <w:t>.</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Структура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дисертації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зумовлена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предметом</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метою</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завданнями</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дослідження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Робота</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складається</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вступу</w:t>
      </w:r>
      <w:r w:rsidRPr="00C7684E">
        <w:rPr>
          <w:rFonts w:ascii="Verdana" w:eastAsia="Times New Roman" w:hAnsi="Verdana" w:cs="Times New Roman"/>
          <w:color w:val="000000"/>
          <w:kern w:val="0"/>
          <w:sz w:val="24"/>
          <w:szCs w:val="24"/>
          <w:lang w:eastAsia="ru-RU"/>
        </w:rPr>
        <w:t>, 3</w:t>
      </w:r>
      <w:r w:rsidRPr="00C7684E">
        <w:rPr>
          <w:rFonts w:ascii="Verdana" w:eastAsia="Times New Roman" w:hAnsi="Verdana" w:cs="Times New Roman" w:hint="eastAsia"/>
          <w:color w:val="000000"/>
          <w:kern w:val="0"/>
          <w:sz w:val="24"/>
          <w:szCs w:val="24"/>
          <w:lang w:eastAsia="ru-RU"/>
        </w:rPr>
        <w:t>–х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розділів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що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містять</w:t>
      </w:r>
      <w:r w:rsidRPr="00C7684E">
        <w:rPr>
          <w:rFonts w:ascii="Verdana" w:eastAsia="Times New Roman" w:hAnsi="Verdana" w:cs="Times New Roman"/>
          <w:color w:val="000000"/>
          <w:kern w:val="0"/>
          <w:sz w:val="24"/>
          <w:szCs w:val="24"/>
          <w:lang w:eastAsia="ru-RU"/>
        </w:rPr>
        <w:t xml:space="preserve"> 7</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підрозділів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висновків</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і</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списку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використаних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джерел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Загальний</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обсяг</w:t>
      </w:r>
    </w:p>
    <w:p w:rsidR="00C7684E" w:rsidRPr="00C7684E" w:rsidRDefault="00C7684E" w:rsidP="00C7684E">
      <w:pPr>
        <w:rPr>
          <w:rFonts w:ascii="Verdana" w:eastAsia="Times New Roman" w:hAnsi="Verdana" w:cs="Times New Roman"/>
          <w:color w:val="000000"/>
          <w:kern w:val="0"/>
          <w:sz w:val="24"/>
          <w:szCs w:val="24"/>
          <w:lang w:eastAsia="ru-RU"/>
        </w:rPr>
      </w:pPr>
      <w:r w:rsidRPr="00C7684E">
        <w:rPr>
          <w:rFonts w:ascii="Verdana" w:eastAsia="Times New Roman" w:hAnsi="Verdana" w:cs="Times New Roman" w:hint="eastAsia"/>
          <w:color w:val="000000"/>
          <w:kern w:val="0"/>
          <w:sz w:val="24"/>
          <w:szCs w:val="24"/>
          <w:lang w:eastAsia="ru-RU"/>
        </w:rPr>
        <w:t>дисертації</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195 </w:t>
      </w:r>
      <w:r w:rsidRPr="00C7684E">
        <w:rPr>
          <w:rFonts w:ascii="Verdana" w:eastAsia="Times New Roman" w:hAnsi="Verdana" w:cs="Times New Roman" w:hint="eastAsia"/>
          <w:color w:val="000000"/>
          <w:kern w:val="0"/>
          <w:sz w:val="24"/>
          <w:szCs w:val="24"/>
          <w:lang w:eastAsia="ru-RU"/>
        </w:rPr>
        <w:t>сторінок</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з</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яких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основного</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тексту</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174 </w:t>
      </w:r>
      <w:r w:rsidRPr="00C7684E">
        <w:rPr>
          <w:rFonts w:ascii="Verdana" w:eastAsia="Times New Roman" w:hAnsi="Verdana" w:cs="Times New Roman" w:hint="eastAsia"/>
          <w:color w:val="000000"/>
          <w:kern w:val="0"/>
          <w:sz w:val="24"/>
          <w:szCs w:val="24"/>
          <w:lang w:eastAsia="ru-RU"/>
        </w:rPr>
        <w:t>сторінки</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кількість</w:t>
      </w:r>
    </w:p>
    <w:p w:rsidR="00DB6213" w:rsidRDefault="00C7684E" w:rsidP="00C7684E">
      <w:pPr>
        <w:rPr>
          <w:rFonts w:ascii="Verdana" w:eastAsia="Times New Roman" w:hAnsi="Verdana" w:cs="Times New Roman"/>
          <w:color w:val="000000"/>
          <w:kern w:val="0"/>
          <w:sz w:val="24"/>
          <w:szCs w:val="24"/>
          <w:lang w:val="en-US" w:eastAsia="ru-RU"/>
        </w:rPr>
      </w:pPr>
      <w:r w:rsidRPr="00C7684E">
        <w:rPr>
          <w:rFonts w:ascii="Verdana" w:eastAsia="Times New Roman" w:hAnsi="Verdana" w:cs="Times New Roman" w:hint="eastAsia"/>
          <w:color w:val="000000"/>
          <w:kern w:val="0"/>
          <w:sz w:val="24"/>
          <w:szCs w:val="24"/>
          <w:lang w:eastAsia="ru-RU"/>
        </w:rPr>
        <w:t>використаних</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джерел</w:t>
      </w:r>
      <w:r w:rsidRPr="00C7684E">
        <w:rPr>
          <w:rFonts w:ascii="Verdana" w:eastAsia="Times New Roman" w:hAnsi="Verdana" w:cs="Times New Roman"/>
          <w:color w:val="000000"/>
          <w:kern w:val="0"/>
          <w:sz w:val="24"/>
          <w:szCs w:val="24"/>
          <w:lang w:eastAsia="ru-RU"/>
        </w:rPr>
        <w:t xml:space="preserve"> </w:t>
      </w:r>
      <w:r w:rsidRPr="00C7684E">
        <w:rPr>
          <w:rFonts w:ascii="Verdana" w:eastAsia="Times New Roman" w:hAnsi="Verdana" w:cs="Times New Roman" w:hint="eastAsia"/>
          <w:color w:val="000000"/>
          <w:kern w:val="0"/>
          <w:sz w:val="24"/>
          <w:szCs w:val="24"/>
          <w:lang w:eastAsia="ru-RU"/>
        </w:rPr>
        <w:t>–</w:t>
      </w:r>
      <w:r w:rsidRPr="00C7684E">
        <w:rPr>
          <w:rFonts w:ascii="Verdana" w:eastAsia="Times New Roman" w:hAnsi="Verdana" w:cs="Times New Roman"/>
          <w:color w:val="000000"/>
          <w:kern w:val="0"/>
          <w:sz w:val="24"/>
          <w:szCs w:val="24"/>
          <w:lang w:eastAsia="ru-RU"/>
        </w:rPr>
        <w:t xml:space="preserve"> 223 </w:t>
      </w:r>
      <w:r w:rsidRPr="00C7684E">
        <w:rPr>
          <w:rFonts w:ascii="Verdana" w:eastAsia="Times New Roman" w:hAnsi="Verdana" w:cs="Times New Roman" w:hint="eastAsia"/>
          <w:color w:val="000000"/>
          <w:kern w:val="0"/>
          <w:sz w:val="24"/>
          <w:szCs w:val="24"/>
          <w:lang w:eastAsia="ru-RU"/>
        </w:rPr>
        <w:t>найменування</w:t>
      </w:r>
      <w:r w:rsidRPr="00C7684E">
        <w:rPr>
          <w:rFonts w:ascii="Verdana" w:eastAsia="Times New Roman" w:hAnsi="Verdana" w:cs="Times New Roman"/>
          <w:color w:val="000000"/>
          <w:kern w:val="0"/>
          <w:sz w:val="24"/>
          <w:szCs w:val="24"/>
          <w:lang w:eastAsia="ru-RU"/>
        </w:rPr>
        <w:t>.</w:t>
      </w:r>
    </w:p>
    <w:p w:rsidR="00C7684E" w:rsidRDefault="00C7684E" w:rsidP="00C7684E">
      <w:pPr>
        <w:rPr>
          <w:rFonts w:ascii="Verdana" w:eastAsia="Times New Roman" w:hAnsi="Verdana" w:cs="Times New Roman"/>
          <w:color w:val="000000"/>
          <w:kern w:val="0"/>
          <w:sz w:val="24"/>
          <w:szCs w:val="24"/>
          <w:lang w:val="en-US" w:eastAsia="ru-RU"/>
        </w:rPr>
      </w:pPr>
    </w:p>
    <w:p w:rsidR="00C7684E" w:rsidRDefault="00C7684E" w:rsidP="00C7684E">
      <w:pPr>
        <w:rPr>
          <w:rFonts w:ascii="Verdana" w:eastAsia="Times New Roman" w:hAnsi="Verdana" w:cs="Times New Roman"/>
          <w:color w:val="000000"/>
          <w:kern w:val="0"/>
          <w:sz w:val="24"/>
          <w:szCs w:val="24"/>
          <w:lang w:val="en-US" w:eastAsia="ru-RU"/>
        </w:rPr>
      </w:pPr>
    </w:p>
    <w:p w:rsidR="00B705E4" w:rsidRPr="00B705E4" w:rsidRDefault="00B705E4" w:rsidP="00B705E4">
      <w:pPr>
        <w:rPr>
          <w:lang w:val="en-US"/>
        </w:rPr>
      </w:pPr>
      <w:r w:rsidRPr="00B705E4">
        <w:rPr>
          <w:rFonts w:hint="eastAsia"/>
          <w:lang w:val="en-US"/>
        </w:rPr>
        <w:t>ВИСНОВКИ</w:t>
      </w:r>
    </w:p>
    <w:p w:rsidR="00B705E4" w:rsidRPr="00B705E4" w:rsidRDefault="00B705E4" w:rsidP="00B705E4">
      <w:pPr>
        <w:rPr>
          <w:lang w:val="en-US"/>
        </w:rPr>
      </w:pPr>
      <w:r w:rsidRPr="00B705E4">
        <w:rPr>
          <w:rFonts w:hint="eastAsia"/>
          <w:lang w:val="en-US"/>
        </w:rPr>
        <w:t>У</w:t>
      </w:r>
      <w:r w:rsidRPr="00B705E4">
        <w:rPr>
          <w:lang w:val="en-US"/>
        </w:rPr>
        <w:t></w:t>
      </w:r>
      <w:r w:rsidRPr="00B705E4">
        <w:rPr>
          <w:rFonts w:hint="eastAsia"/>
          <w:lang w:val="en-US"/>
        </w:rPr>
        <w:t>дисертації</w:t>
      </w:r>
      <w:r w:rsidRPr="00B705E4">
        <w:rPr>
          <w:lang w:val="en-US"/>
        </w:rPr>
        <w:t></w:t>
      </w:r>
      <w:r w:rsidRPr="00B705E4">
        <w:rPr>
          <w:rFonts w:hint="eastAsia"/>
          <w:lang w:val="en-US"/>
        </w:rPr>
        <w:t>здійснено</w:t>
      </w:r>
      <w:r w:rsidRPr="00B705E4">
        <w:rPr>
          <w:lang w:val="en-US"/>
        </w:rPr>
        <w:t></w:t>
      </w:r>
      <w:r w:rsidRPr="00B705E4">
        <w:rPr>
          <w:rFonts w:hint="eastAsia"/>
          <w:lang w:val="en-US"/>
        </w:rPr>
        <w:t>теоретичне</w:t>
      </w:r>
      <w:r w:rsidRPr="00B705E4">
        <w:rPr>
          <w:lang w:val="en-US"/>
        </w:rPr>
        <w:t></w:t>
      </w:r>
      <w:r w:rsidRPr="00B705E4">
        <w:rPr>
          <w:rFonts w:hint="eastAsia"/>
          <w:lang w:val="en-US"/>
        </w:rPr>
        <w:t>узагальнення</w:t>
      </w:r>
      <w:r w:rsidRPr="00B705E4">
        <w:rPr>
          <w:lang w:val="en-US"/>
        </w:rPr>
        <w:t></w:t>
      </w:r>
      <w:r w:rsidRPr="00B705E4">
        <w:rPr>
          <w:rFonts w:hint="eastAsia"/>
          <w:lang w:val="en-US"/>
        </w:rPr>
        <w:t>наукового</w:t>
      </w:r>
      <w:r w:rsidRPr="00B705E4">
        <w:rPr>
          <w:lang w:val="en-US"/>
        </w:rPr>
        <w:t></w:t>
      </w:r>
      <w:r w:rsidRPr="00B705E4">
        <w:rPr>
          <w:rFonts w:hint="eastAsia"/>
          <w:lang w:val="en-US"/>
        </w:rPr>
        <w:t>завдання</w:t>
      </w:r>
      <w:r w:rsidRPr="00B705E4">
        <w:rPr>
          <w:lang w:val="en-US"/>
        </w:rPr>
        <w:t></w:t>
      </w:r>
      <w:r w:rsidRPr="00B705E4">
        <w:rPr>
          <w:rFonts w:hint="eastAsia"/>
          <w:lang w:val="en-US"/>
        </w:rPr>
        <w:t>й</w:t>
      </w:r>
    </w:p>
    <w:p w:rsidR="00B705E4" w:rsidRPr="00B705E4" w:rsidRDefault="00B705E4" w:rsidP="00B705E4">
      <w:pPr>
        <w:rPr>
          <w:lang w:val="en-US"/>
        </w:rPr>
      </w:pPr>
      <w:r w:rsidRPr="00B705E4">
        <w:rPr>
          <w:rFonts w:hint="eastAsia"/>
          <w:lang w:val="en-US"/>
        </w:rPr>
        <w:t>обґрунтування</w:t>
      </w:r>
      <w:r w:rsidRPr="00B705E4">
        <w:rPr>
          <w:lang w:val="en-US"/>
        </w:rPr>
        <w:t></w:t>
      </w:r>
      <w:r w:rsidRPr="00B705E4">
        <w:rPr>
          <w:rFonts w:hint="eastAsia"/>
          <w:lang w:val="en-US"/>
        </w:rPr>
        <w:t>пропозицій</w:t>
      </w:r>
      <w:r w:rsidRPr="00B705E4">
        <w:rPr>
          <w:lang w:val="en-US"/>
        </w:rPr>
        <w:t></w:t>
      </w:r>
      <w:r w:rsidRPr="00B705E4">
        <w:rPr>
          <w:rFonts w:hint="eastAsia"/>
          <w:lang w:val="en-US"/>
        </w:rPr>
        <w:t>на</w:t>
      </w:r>
      <w:r w:rsidRPr="00B705E4">
        <w:rPr>
          <w:lang w:val="en-US"/>
        </w:rPr>
        <w:t></w:t>
      </w:r>
      <w:r w:rsidRPr="00B705E4">
        <w:rPr>
          <w:rFonts w:hint="eastAsia"/>
          <w:lang w:val="en-US"/>
        </w:rPr>
        <w:t>підставі</w:t>
      </w:r>
      <w:r w:rsidRPr="00B705E4">
        <w:rPr>
          <w:lang w:val="en-US"/>
        </w:rPr>
        <w:t></w:t>
      </w:r>
      <w:r w:rsidRPr="00B705E4">
        <w:rPr>
          <w:rFonts w:hint="eastAsia"/>
          <w:lang w:val="en-US"/>
        </w:rPr>
        <w:t>доктринального</w:t>
      </w:r>
      <w:r w:rsidRPr="00B705E4">
        <w:rPr>
          <w:lang w:val="en-US"/>
        </w:rPr>
        <w:t></w:t>
      </w:r>
      <w:r w:rsidRPr="00B705E4">
        <w:rPr>
          <w:rFonts w:hint="eastAsia"/>
          <w:lang w:val="en-US"/>
        </w:rPr>
        <w:t>доробку</w:t>
      </w:r>
      <w:r w:rsidRPr="00B705E4">
        <w:rPr>
          <w:lang w:val="en-US"/>
        </w:rPr>
        <w:t></w:t>
      </w:r>
      <w:r w:rsidRPr="00B705E4">
        <w:rPr>
          <w:rFonts w:hint="eastAsia"/>
          <w:lang w:val="en-US"/>
        </w:rPr>
        <w:t>юридичної</w:t>
      </w:r>
    </w:p>
    <w:p w:rsidR="00B705E4" w:rsidRPr="00B705E4" w:rsidRDefault="00B705E4" w:rsidP="00B705E4">
      <w:pPr>
        <w:rPr>
          <w:lang w:val="en-US"/>
        </w:rPr>
      </w:pPr>
      <w:r w:rsidRPr="00B705E4">
        <w:rPr>
          <w:rFonts w:hint="eastAsia"/>
          <w:lang w:val="en-US"/>
        </w:rPr>
        <w:t>науки</w:t>
      </w:r>
      <w:r w:rsidRPr="00B705E4">
        <w:rPr>
          <w:lang w:val="en-US"/>
        </w:rPr>
        <w:t></w:t>
      </w:r>
      <w:r w:rsidRPr="00B705E4">
        <w:rPr>
          <w:rFonts w:hint="eastAsia"/>
          <w:lang w:val="en-US"/>
        </w:rPr>
        <w:t>загалом</w:t>
      </w:r>
      <w:r w:rsidRPr="00B705E4">
        <w:rPr>
          <w:lang w:val="en-US"/>
        </w:rPr>
        <w:t></w:t>
      </w:r>
      <w:r w:rsidRPr="00B705E4">
        <w:rPr>
          <w:rFonts w:hint="eastAsia"/>
          <w:lang w:val="en-US"/>
        </w:rPr>
        <w:t>і</w:t>
      </w:r>
      <w:r w:rsidRPr="00B705E4">
        <w:rPr>
          <w:lang w:val="en-US"/>
        </w:rPr>
        <w:t></w:t>
      </w:r>
      <w:r w:rsidRPr="00B705E4">
        <w:rPr>
          <w:rFonts w:hint="eastAsia"/>
          <w:lang w:val="en-US"/>
        </w:rPr>
        <w:t>права</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забезпечення</w:t>
      </w:r>
      <w:r w:rsidRPr="00B705E4">
        <w:rPr>
          <w:lang w:val="en-US"/>
        </w:rPr>
        <w:t></w:t>
      </w:r>
      <w:r w:rsidRPr="00B705E4">
        <w:rPr>
          <w:lang w:val="en-US"/>
        </w:rPr>
        <w:t></w:t>
      </w:r>
      <w:r w:rsidRPr="00B705E4">
        <w:rPr>
          <w:rFonts w:hint="eastAsia"/>
          <w:lang w:val="en-US"/>
        </w:rPr>
        <w:t>зокрема</w:t>
      </w:r>
      <w:r w:rsidRPr="00B705E4">
        <w:rPr>
          <w:lang w:val="en-US"/>
        </w:rPr>
        <w:t></w:t>
      </w:r>
      <w:r w:rsidRPr="00B705E4">
        <w:rPr>
          <w:lang w:val="en-US"/>
        </w:rPr>
        <w:t></w:t>
      </w:r>
      <w:r w:rsidRPr="00B705E4">
        <w:rPr>
          <w:rFonts w:hint="eastAsia"/>
          <w:lang w:val="en-US"/>
        </w:rPr>
        <w:t>порівняльного</w:t>
      </w:r>
    </w:p>
    <w:p w:rsidR="00B705E4" w:rsidRPr="00B705E4" w:rsidRDefault="00B705E4" w:rsidP="00B705E4">
      <w:r w:rsidRPr="00B705E4">
        <w:rPr>
          <w:rFonts w:hint="eastAsia"/>
        </w:rPr>
        <w:t>аналізу</w:t>
      </w:r>
      <w:r w:rsidRPr="00B705E4">
        <w:rPr>
          <w:lang w:val="en-US"/>
        </w:rPr>
        <w:t></w:t>
      </w:r>
      <w:r w:rsidRPr="00B705E4">
        <w:rPr>
          <w:rFonts w:hint="eastAsia"/>
        </w:rPr>
        <w:t>національного</w:t>
      </w:r>
      <w:r w:rsidRPr="00B705E4">
        <w:rPr>
          <w:lang w:val="en-US"/>
        </w:rPr>
        <w:t></w:t>
      </w:r>
      <w:r w:rsidRPr="00B705E4">
        <w:rPr>
          <w:lang w:val="en-US"/>
        </w:rPr>
        <w:t></w:t>
      </w:r>
      <w:r w:rsidRPr="00B705E4">
        <w:rPr>
          <w:rFonts w:hint="eastAsia"/>
        </w:rPr>
        <w:t>міжнародного</w:t>
      </w:r>
      <w:r w:rsidRPr="00B705E4">
        <w:rPr>
          <w:lang w:val="en-US"/>
        </w:rPr>
        <w:t></w:t>
      </w:r>
      <w:r w:rsidRPr="00B705E4">
        <w:rPr>
          <w:rFonts w:hint="eastAsia"/>
        </w:rPr>
        <w:t>й</w:t>
      </w:r>
      <w:r w:rsidRPr="00B705E4">
        <w:rPr>
          <w:lang w:val="en-US"/>
        </w:rPr>
        <w:t></w:t>
      </w:r>
      <w:r w:rsidRPr="00B705E4">
        <w:rPr>
          <w:rFonts w:hint="eastAsia"/>
        </w:rPr>
        <w:t>зарубіжного</w:t>
      </w:r>
      <w:r w:rsidRPr="00B705E4">
        <w:rPr>
          <w:lang w:val="en-US"/>
        </w:rPr>
        <w:t></w:t>
      </w:r>
      <w:r w:rsidRPr="00B705E4">
        <w:rPr>
          <w:rFonts w:hint="eastAsia"/>
        </w:rPr>
        <w:t>законодавства</w:t>
      </w:r>
      <w:r w:rsidRPr="00B705E4">
        <w:rPr>
          <w:lang w:val="en-US"/>
        </w:rPr>
        <w:t></w:t>
      </w:r>
    </w:p>
    <w:p w:rsidR="00B705E4" w:rsidRPr="00B705E4" w:rsidRDefault="00B705E4" w:rsidP="00B705E4">
      <w:r w:rsidRPr="00B705E4">
        <w:rPr>
          <w:rFonts w:hint="eastAsia"/>
        </w:rPr>
        <w:t>опрацювання</w:t>
      </w:r>
      <w:r w:rsidRPr="00B705E4">
        <w:rPr>
          <w:lang w:val="en-US"/>
        </w:rPr>
        <w:t></w:t>
      </w:r>
      <w:r w:rsidRPr="00B705E4">
        <w:rPr>
          <w:rFonts w:hint="eastAsia"/>
        </w:rPr>
        <w:t>правозастосовної</w:t>
      </w:r>
      <w:r w:rsidRPr="00B705E4">
        <w:rPr>
          <w:lang w:val="en-US"/>
        </w:rPr>
        <w:t></w:t>
      </w:r>
      <w:r w:rsidRPr="00B705E4">
        <w:rPr>
          <w:rFonts w:hint="eastAsia"/>
        </w:rPr>
        <w:t>практики</w:t>
      </w:r>
      <w:r w:rsidRPr="00B705E4">
        <w:rPr>
          <w:lang w:val="en-US"/>
        </w:rPr>
        <w:t></w:t>
      </w:r>
      <w:r w:rsidRPr="00B705E4">
        <w:rPr>
          <w:lang w:val="en-US"/>
        </w:rPr>
        <w:t></w:t>
      </w:r>
      <w:r w:rsidRPr="00B705E4">
        <w:rPr>
          <w:rFonts w:hint="eastAsia"/>
        </w:rPr>
        <w:t>а</w:t>
      </w:r>
      <w:r w:rsidRPr="00B705E4">
        <w:rPr>
          <w:lang w:val="en-US"/>
        </w:rPr>
        <w:t></w:t>
      </w:r>
      <w:r w:rsidRPr="00B705E4">
        <w:rPr>
          <w:rFonts w:hint="eastAsia"/>
        </w:rPr>
        <w:t>також</w:t>
      </w:r>
      <w:r w:rsidRPr="00B705E4">
        <w:rPr>
          <w:lang w:val="en-US"/>
        </w:rPr>
        <w:t></w:t>
      </w:r>
      <w:r w:rsidRPr="00B705E4">
        <w:rPr>
          <w:rFonts w:hint="eastAsia"/>
        </w:rPr>
        <w:t>визначено</w:t>
      </w:r>
      <w:r w:rsidRPr="00B705E4">
        <w:rPr>
          <w:lang w:val="en-US"/>
        </w:rPr>
        <w:t></w:t>
      </w:r>
      <w:r w:rsidRPr="00B705E4">
        <w:rPr>
          <w:rFonts w:hint="eastAsia"/>
        </w:rPr>
        <w:t>і</w:t>
      </w:r>
      <w:r w:rsidRPr="00B705E4">
        <w:rPr>
          <w:lang w:val="en-US"/>
        </w:rPr>
        <w:t></w:t>
      </w:r>
      <w:r w:rsidRPr="00B705E4">
        <w:rPr>
          <w:rFonts w:hint="eastAsia"/>
        </w:rPr>
        <w:t>всесторонньо</w:t>
      </w:r>
    </w:p>
    <w:p w:rsidR="00B705E4" w:rsidRPr="00B705E4" w:rsidRDefault="00B705E4" w:rsidP="00B705E4">
      <w:r w:rsidRPr="00B705E4">
        <w:rPr>
          <w:rFonts w:hint="eastAsia"/>
        </w:rPr>
        <w:t>охарактеризовано</w:t>
      </w:r>
      <w:r w:rsidRPr="00B705E4">
        <w:rPr>
          <w:lang w:val="en-US"/>
        </w:rPr>
        <w:t></w:t>
      </w:r>
      <w:r w:rsidRPr="00B705E4">
        <w:rPr>
          <w:rFonts w:hint="eastAsia"/>
        </w:rPr>
        <w:t>міжнародно–правові</w:t>
      </w:r>
      <w:r w:rsidRPr="00B705E4">
        <w:rPr>
          <w:lang w:val="en-US"/>
        </w:rPr>
        <w:t></w:t>
      </w:r>
      <w:r w:rsidRPr="00B705E4">
        <w:rPr>
          <w:rFonts w:hint="eastAsia"/>
        </w:rPr>
        <w:t>стандарти</w:t>
      </w:r>
      <w:r w:rsidRPr="00B705E4">
        <w:rPr>
          <w:lang w:val="en-US"/>
        </w:rPr>
        <w:t></w:t>
      </w:r>
      <w:r w:rsidRPr="00B705E4">
        <w:rPr>
          <w:rFonts w:hint="eastAsia"/>
        </w:rPr>
        <w:t>й</w:t>
      </w:r>
      <w:r w:rsidRPr="00B705E4">
        <w:rPr>
          <w:lang w:val="en-US"/>
        </w:rPr>
        <w:t></w:t>
      </w:r>
      <w:r w:rsidRPr="00B705E4">
        <w:rPr>
          <w:rFonts w:hint="eastAsia"/>
        </w:rPr>
        <w:t>напрямки</w:t>
      </w:r>
      <w:r w:rsidRPr="00B705E4">
        <w:rPr>
          <w:lang w:val="en-US"/>
        </w:rPr>
        <w:t></w:t>
      </w:r>
      <w:r w:rsidRPr="00B705E4">
        <w:rPr>
          <w:rFonts w:hint="eastAsia"/>
        </w:rPr>
        <w:t>розвитку</w:t>
      </w:r>
    </w:p>
    <w:p w:rsidR="00B705E4" w:rsidRPr="00B705E4" w:rsidRDefault="00B705E4" w:rsidP="00B705E4">
      <w:r w:rsidRPr="00B705E4">
        <w:rPr>
          <w:rFonts w:hint="eastAsia"/>
        </w:rPr>
        <w:t>нормативно–правового</w:t>
      </w:r>
      <w:r w:rsidRPr="00B705E4">
        <w:rPr>
          <w:lang w:val="en-US"/>
        </w:rPr>
        <w:t></w:t>
      </w:r>
      <w:r w:rsidRPr="00B705E4">
        <w:rPr>
          <w:rFonts w:hint="eastAsia"/>
        </w:rPr>
        <w:t>соціального</w:t>
      </w:r>
      <w:r w:rsidRPr="00B705E4">
        <w:rPr>
          <w:lang w:val="en-US"/>
        </w:rPr>
        <w:t></w:t>
      </w:r>
      <w:r w:rsidRPr="00B705E4">
        <w:rPr>
          <w:rFonts w:hint="eastAsia"/>
        </w:rPr>
        <w:t>забезпечення</w:t>
      </w:r>
      <w:r w:rsidRPr="00B705E4">
        <w:rPr>
          <w:lang w:val="en-US"/>
        </w:rPr>
        <w:t></w:t>
      </w:r>
      <w:r w:rsidRPr="00B705E4">
        <w:rPr>
          <w:rFonts w:hint="eastAsia"/>
        </w:rPr>
        <w:t>в</w:t>
      </w:r>
      <w:r w:rsidRPr="00B705E4">
        <w:rPr>
          <w:lang w:val="en-US"/>
        </w:rPr>
        <w:t></w:t>
      </w:r>
      <w:r w:rsidRPr="00B705E4">
        <w:rPr>
          <w:rFonts w:hint="eastAsia"/>
        </w:rPr>
        <w:t>суспільстві</w:t>
      </w:r>
      <w:r w:rsidRPr="00B705E4">
        <w:rPr>
          <w:lang w:val="en-US"/>
        </w:rPr>
        <w:t></w:t>
      </w:r>
    </w:p>
    <w:p w:rsidR="00B705E4" w:rsidRPr="00B705E4" w:rsidRDefault="00B705E4" w:rsidP="00B705E4">
      <w:r w:rsidRPr="00B705E4">
        <w:rPr>
          <w:rFonts w:hint="eastAsia"/>
        </w:rPr>
        <w:t>Проведене</w:t>
      </w:r>
      <w:r w:rsidRPr="00B705E4">
        <w:rPr>
          <w:lang w:val="en-US"/>
        </w:rPr>
        <w:t></w:t>
      </w:r>
      <w:r w:rsidRPr="00B705E4">
        <w:rPr>
          <w:rFonts w:hint="eastAsia"/>
        </w:rPr>
        <w:t>дослідження</w:t>
      </w:r>
      <w:r w:rsidRPr="00B705E4">
        <w:rPr>
          <w:lang w:val="en-US"/>
        </w:rPr>
        <w:t></w:t>
      </w:r>
      <w:r w:rsidRPr="00B705E4">
        <w:rPr>
          <w:rFonts w:hint="eastAsia"/>
        </w:rPr>
        <w:t>дозволило</w:t>
      </w:r>
      <w:r w:rsidRPr="00B705E4">
        <w:rPr>
          <w:lang w:val="en-US"/>
        </w:rPr>
        <w:t></w:t>
      </w:r>
      <w:r w:rsidRPr="00B705E4">
        <w:rPr>
          <w:rFonts w:hint="eastAsia"/>
        </w:rPr>
        <w:t>зробити</w:t>
      </w:r>
      <w:r w:rsidRPr="00B705E4">
        <w:rPr>
          <w:lang w:val="en-US"/>
        </w:rPr>
        <w:t></w:t>
      </w:r>
      <w:r w:rsidRPr="00B705E4">
        <w:rPr>
          <w:rFonts w:hint="eastAsia"/>
        </w:rPr>
        <w:t>певні</w:t>
      </w:r>
      <w:r w:rsidRPr="00B705E4">
        <w:rPr>
          <w:lang w:val="en-US"/>
        </w:rPr>
        <w:t></w:t>
      </w:r>
      <w:r w:rsidRPr="00B705E4">
        <w:rPr>
          <w:rFonts w:hint="eastAsia"/>
        </w:rPr>
        <w:t>висновки</w:t>
      </w:r>
      <w:r w:rsidRPr="00B705E4">
        <w:rPr>
          <w:lang w:val="en-US"/>
        </w:rPr>
        <w:t></w:t>
      </w:r>
      <w:r w:rsidRPr="00B705E4">
        <w:rPr>
          <w:rFonts w:hint="eastAsia"/>
        </w:rPr>
        <w:t>і</w:t>
      </w:r>
      <w:r w:rsidRPr="00B705E4">
        <w:rPr>
          <w:lang w:val="en-US"/>
        </w:rPr>
        <w:t></w:t>
      </w:r>
      <w:r w:rsidRPr="00B705E4">
        <w:rPr>
          <w:rFonts w:hint="eastAsia"/>
        </w:rPr>
        <w:t>внести</w:t>
      </w:r>
    </w:p>
    <w:p w:rsidR="00B705E4" w:rsidRPr="00B705E4" w:rsidRDefault="00B705E4" w:rsidP="00B705E4">
      <w:r w:rsidRPr="00B705E4">
        <w:rPr>
          <w:rFonts w:hint="eastAsia"/>
        </w:rPr>
        <w:t>пропозиції</w:t>
      </w:r>
      <w:r w:rsidRPr="00B705E4">
        <w:rPr>
          <w:lang w:val="en-US"/>
        </w:rPr>
        <w:t></w:t>
      </w:r>
      <w:r w:rsidRPr="00B705E4">
        <w:rPr>
          <w:lang w:val="en-US"/>
        </w:rPr>
        <w:t></w:t>
      </w:r>
      <w:r w:rsidRPr="00B705E4">
        <w:rPr>
          <w:rFonts w:hint="eastAsia"/>
        </w:rPr>
        <w:t>спрямовані</w:t>
      </w:r>
      <w:r w:rsidRPr="00B705E4">
        <w:rPr>
          <w:lang w:val="en-US"/>
        </w:rPr>
        <w:t></w:t>
      </w:r>
      <w:r w:rsidRPr="00B705E4">
        <w:rPr>
          <w:rFonts w:hint="eastAsia"/>
        </w:rPr>
        <w:t>на</w:t>
      </w:r>
      <w:r w:rsidRPr="00B705E4">
        <w:rPr>
          <w:lang w:val="en-US"/>
        </w:rPr>
        <w:t></w:t>
      </w:r>
      <w:r w:rsidRPr="00B705E4">
        <w:rPr>
          <w:rFonts w:hint="eastAsia"/>
        </w:rPr>
        <w:t>досягнення</w:t>
      </w:r>
      <w:r w:rsidRPr="00B705E4">
        <w:rPr>
          <w:lang w:val="en-US"/>
        </w:rPr>
        <w:t></w:t>
      </w:r>
      <w:r w:rsidRPr="00B705E4">
        <w:rPr>
          <w:rFonts w:hint="eastAsia"/>
        </w:rPr>
        <w:t>поставленої</w:t>
      </w:r>
      <w:r w:rsidRPr="00B705E4">
        <w:rPr>
          <w:lang w:val="en-US"/>
        </w:rPr>
        <w:t></w:t>
      </w:r>
      <w:r w:rsidRPr="00B705E4">
        <w:rPr>
          <w:rFonts w:hint="eastAsia"/>
        </w:rPr>
        <w:t>мети</w:t>
      </w:r>
      <w:r w:rsidRPr="00B705E4">
        <w:rPr>
          <w:lang w:val="en-US"/>
        </w:rPr>
        <w:t></w:t>
      </w:r>
    </w:p>
    <w:p w:rsidR="00B705E4" w:rsidRPr="00B705E4" w:rsidRDefault="00B705E4" w:rsidP="00B705E4">
      <w:r w:rsidRPr="00B705E4">
        <w:rPr>
          <w:lang w:val="en-US"/>
        </w:rPr>
        <w:t></w:t>
      </w:r>
      <w:r w:rsidRPr="00B705E4">
        <w:rPr>
          <w:lang w:val="en-US"/>
        </w:rPr>
        <w:t></w:t>
      </w:r>
      <w:r w:rsidRPr="00B705E4">
        <w:rPr>
          <w:lang w:val="en-US"/>
        </w:rPr>
        <w:t></w:t>
      </w:r>
      <w:r w:rsidRPr="00B705E4">
        <w:rPr>
          <w:rFonts w:hint="eastAsia"/>
        </w:rPr>
        <w:t>Соціальні</w:t>
      </w:r>
      <w:r w:rsidRPr="00B705E4">
        <w:rPr>
          <w:lang w:val="en-US"/>
        </w:rPr>
        <w:t></w:t>
      </w:r>
      <w:r w:rsidRPr="00B705E4">
        <w:rPr>
          <w:rFonts w:hint="eastAsia"/>
        </w:rPr>
        <w:t>права</w:t>
      </w:r>
      <w:r w:rsidRPr="00B705E4">
        <w:rPr>
          <w:lang w:val="en-US"/>
        </w:rPr>
        <w:t></w:t>
      </w:r>
      <w:r w:rsidRPr="00B705E4">
        <w:rPr>
          <w:rFonts w:hint="eastAsia"/>
        </w:rPr>
        <w:t>–</w:t>
      </w:r>
      <w:r w:rsidRPr="00B705E4">
        <w:rPr>
          <w:lang w:val="en-US"/>
        </w:rPr>
        <w:t></w:t>
      </w:r>
      <w:r w:rsidRPr="00B705E4">
        <w:rPr>
          <w:rFonts w:hint="eastAsia"/>
        </w:rPr>
        <w:t>це</w:t>
      </w:r>
      <w:r w:rsidRPr="00B705E4">
        <w:rPr>
          <w:lang w:val="en-US"/>
        </w:rPr>
        <w:t></w:t>
      </w:r>
      <w:r w:rsidRPr="00B705E4">
        <w:rPr>
          <w:rFonts w:hint="eastAsia"/>
        </w:rPr>
        <w:t>врегульовані</w:t>
      </w:r>
      <w:r w:rsidRPr="00B705E4">
        <w:rPr>
          <w:lang w:val="en-US"/>
        </w:rPr>
        <w:t></w:t>
      </w:r>
      <w:r w:rsidRPr="00B705E4">
        <w:rPr>
          <w:rFonts w:hint="eastAsia"/>
        </w:rPr>
        <w:t>нормами</w:t>
      </w:r>
      <w:r w:rsidRPr="00B705E4">
        <w:rPr>
          <w:lang w:val="en-US"/>
        </w:rPr>
        <w:t></w:t>
      </w:r>
      <w:r w:rsidRPr="00B705E4">
        <w:rPr>
          <w:rFonts w:hint="eastAsia"/>
        </w:rPr>
        <w:t>права</w:t>
      </w:r>
      <w:r w:rsidRPr="00B705E4">
        <w:rPr>
          <w:lang w:val="en-US"/>
        </w:rPr>
        <w:t></w:t>
      </w:r>
      <w:r w:rsidRPr="00B705E4">
        <w:rPr>
          <w:rFonts w:hint="eastAsia"/>
        </w:rPr>
        <w:t>соціальні</w:t>
      </w:r>
    </w:p>
    <w:p w:rsidR="00B705E4" w:rsidRPr="00B705E4" w:rsidRDefault="00B705E4" w:rsidP="00B705E4">
      <w:r w:rsidRPr="00B705E4">
        <w:rPr>
          <w:rFonts w:hint="eastAsia"/>
        </w:rPr>
        <w:t>зобов’язання</w:t>
      </w:r>
      <w:r w:rsidRPr="00B705E4">
        <w:rPr>
          <w:lang w:val="en-US"/>
        </w:rPr>
        <w:t></w:t>
      </w:r>
      <w:r w:rsidRPr="00B705E4">
        <w:rPr>
          <w:rFonts w:hint="eastAsia"/>
        </w:rPr>
        <w:t>держави</w:t>
      </w:r>
      <w:r w:rsidRPr="00B705E4">
        <w:rPr>
          <w:lang w:val="en-US"/>
        </w:rPr>
        <w:t></w:t>
      </w:r>
      <w:r w:rsidRPr="00B705E4">
        <w:rPr>
          <w:rFonts w:hint="eastAsia"/>
        </w:rPr>
        <w:t>з</w:t>
      </w:r>
      <w:r w:rsidRPr="00B705E4">
        <w:rPr>
          <w:lang w:val="en-US"/>
        </w:rPr>
        <w:t></w:t>
      </w:r>
      <w:r w:rsidRPr="00B705E4">
        <w:rPr>
          <w:rFonts w:hint="eastAsia"/>
        </w:rPr>
        <w:t>позиції</w:t>
      </w:r>
      <w:r w:rsidRPr="00B705E4">
        <w:rPr>
          <w:lang w:val="en-US"/>
        </w:rPr>
        <w:t></w:t>
      </w:r>
      <w:r w:rsidRPr="00B705E4">
        <w:rPr>
          <w:rFonts w:hint="eastAsia"/>
        </w:rPr>
        <w:t>дотримання</w:t>
      </w:r>
      <w:r w:rsidRPr="00B705E4">
        <w:rPr>
          <w:lang w:val="en-US"/>
        </w:rPr>
        <w:t></w:t>
      </w:r>
      <w:r w:rsidRPr="00B705E4">
        <w:rPr>
          <w:rFonts w:hint="eastAsia"/>
        </w:rPr>
        <w:t>міжнародних</w:t>
      </w:r>
      <w:r w:rsidRPr="00B705E4">
        <w:rPr>
          <w:lang w:val="en-US"/>
        </w:rPr>
        <w:t></w:t>
      </w:r>
      <w:r w:rsidRPr="00B705E4">
        <w:rPr>
          <w:rFonts w:hint="eastAsia"/>
        </w:rPr>
        <w:t>соціальних</w:t>
      </w:r>
    </w:p>
    <w:p w:rsidR="00B705E4" w:rsidRPr="00B705E4" w:rsidRDefault="00B705E4" w:rsidP="00B705E4">
      <w:r w:rsidRPr="00B705E4">
        <w:rPr>
          <w:rFonts w:hint="eastAsia"/>
        </w:rPr>
        <w:t>стандартів</w:t>
      </w:r>
      <w:r w:rsidRPr="00B705E4">
        <w:rPr>
          <w:lang w:val="en-US"/>
        </w:rPr>
        <w:t></w:t>
      </w:r>
      <w:r w:rsidRPr="00B705E4">
        <w:rPr>
          <w:rFonts w:hint="eastAsia"/>
        </w:rPr>
        <w:t>і</w:t>
      </w:r>
      <w:r w:rsidRPr="00B705E4">
        <w:rPr>
          <w:lang w:val="en-US"/>
        </w:rPr>
        <w:t></w:t>
      </w:r>
      <w:r w:rsidRPr="00B705E4">
        <w:rPr>
          <w:rFonts w:hint="eastAsia"/>
        </w:rPr>
        <w:t>забезпечення</w:t>
      </w:r>
      <w:r w:rsidRPr="00B705E4">
        <w:rPr>
          <w:lang w:val="en-US"/>
        </w:rPr>
        <w:t></w:t>
      </w:r>
      <w:r w:rsidRPr="00B705E4">
        <w:rPr>
          <w:rFonts w:hint="eastAsia"/>
        </w:rPr>
        <w:t>ефективного</w:t>
      </w:r>
      <w:r w:rsidRPr="00B705E4">
        <w:rPr>
          <w:lang w:val="en-US"/>
        </w:rPr>
        <w:t></w:t>
      </w:r>
      <w:r w:rsidRPr="00B705E4">
        <w:rPr>
          <w:rFonts w:hint="eastAsia"/>
        </w:rPr>
        <w:t>механізму</w:t>
      </w:r>
      <w:r w:rsidRPr="00B705E4">
        <w:rPr>
          <w:lang w:val="en-US"/>
        </w:rPr>
        <w:t></w:t>
      </w:r>
      <w:r w:rsidRPr="00B705E4">
        <w:rPr>
          <w:rFonts w:hint="eastAsia"/>
        </w:rPr>
        <w:t>їх</w:t>
      </w:r>
      <w:r w:rsidRPr="00B705E4">
        <w:rPr>
          <w:lang w:val="en-US"/>
        </w:rPr>
        <w:t></w:t>
      </w:r>
      <w:r w:rsidRPr="00B705E4">
        <w:rPr>
          <w:rFonts w:hint="eastAsia"/>
        </w:rPr>
        <w:t>захисту</w:t>
      </w:r>
      <w:r w:rsidRPr="00B705E4">
        <w:rPr>
          <w:lang w:val="en-US"/>
        </w:rPr>
        <w:t></w:t>
      </w:r>
      <w:r w:rsidRPr="00B705E4">
        <w:rPr>
          <w:rFonts w:hint="eastAsia"/>
        </w:rPr>
        <w:t>в</w:t>
      </w:r>
      <w:r w:rsidRPr="00B705E4">
        <w:rPr>
          <w:lang w:val="en-US"/>
        </w:rPr>
        <w:t></w:t>
      </w:r>
      <w:r w:rsidRPr="00B705E4">
        <w:rPr>
          <w:rFonts w:hint="eastAsia"/>
        </w:rPr>
        <w:t>суспільстві</w:t>
      </w:r>
      <w:r w:rsidRPr="00B705E4">
        <w:rPr>
          <w:lang w:val="en-US"/>
        </w:rPr>
        <w:t></w:t>
      </w:r>
      <w:r w:rsidRPr="00B705E4">
        <w:rPr>
          <w:lang w:val="en-US"/>
        </w:rPr>
        <w:t></w:t>
      </w:r>
      <w:r w:rsidRPr="00B705E4">
        <w:rPr>
          <w:rFonts w:hint="eastAsia"/>
        </w:rPr>
        <w:t>По</w:t>
      </w:r>
    </w:p>
    <w:p w:rsidR="00B705E4" w:rsidRPr="00B705E4" w:rsidRDefault="00B705E4" w:rsidP="00B705E4">
      <w:r w:rsidRPr="00B705E4">
        <w:rPr>
          <w:rFonts w:hint="eastAsia"/>
        </w:rPr>
        <w:t>суті</w:t>
      </w:r>
      <w:r w:rsidRPr="00B705E4">
        <w:rPr>
          <w:lang w:val="en-US"/>
        </w:rPr>
        <w:t></w:t>
      </w:r>
      <w:r w:rsidRPr="00B705E4">
        <w:rPr>
          <w:lang w:val="en-US"/>
        </w:rPr>
        <w:t></w:t>
      </w:r>
      <w:r w:rsidRPr="00B705E4">
        <w:rPr>
          <w:rFonts w:hint="eastAsia"/>
        </w:rPr>
        <w:t>якщо</w:t>
      </w:r>
      <w:r w:rsidRPr="00B705E4">
        <w:rPr>
          <w:lang w:val="en-US"/>
        </w:rPr>
        <w:t></w:t>
      </w:r>
      <w:r w:rsidRPr="00B705E4">
        <w:rPr>
          <w:rFonts w:hint="eastAsia"/>
        </w:rPr>
        <w:t>у</w:t>
      </w:r>
      <w:r w:rsidRPr="00B705E4">
        <w:rPr>
          <w:lang w:val="en-US"/>
        </w:rPr>
        <w:t></w:t>
      </w:r>
      <w:r w:rsidRPr="00B705E4">
        <w:rPr>
          <w:rFonts w:hint="eastAsia"/>
        </w:rPr>
        <w:t>взаємодії</w:t>
      </w:r>
      <w:r w:rsidRPr="00B705E4">
        <w:rPr>
          <w:lang w:val="en-US"/>
        </w:rPr>
        <w:t></w:t>
      </w:r>
      <w:r w:rsidRPr="00B705E4">
        <w:rPr>
          <w:rFonts w:hint="eastAsia"/>
        </w:rPr>
        <w:t>між</w:t>
      </w:r>
      <w:r w:rsidRPr="00B705E4">
        <w:rPr>
          <w:lang w:val="en-US"/>
        </w:rPr>
        <w:t></w:t>
      </w:r>
      <w:r w:rsidRPr="00B705E4">
        <w:rPr>
          <w:rFonts w:hint="eastAsia"/>
        </w:rPr>
        <w:t>соціальними</w:t>
      </w:r>
      <w:r w:rsidRPr="00B705E4">
        <w:rPr>
          <w:lang w:val="en-US"/>
        </w:rPr>
        <w:t></w:t>
      </w:r>
      <w:r w:rsidRPr="00B705E4">
        <w:rPr>
          <w:rFonts w:hint="eastAsia"/>
        </w:rPr>
        <w:t>правами</w:t>
      </w:r>
      <w:r w:rsidRPr="00B705E4">
        <w:rPr>
          <w:lang w:val="en-US"/>
        </w:rPr>
        <w:t></w:t>
      </w:r>
      <w:r w:rsidRPr="00B705E4">
        <w:rPr>
          <w:rFonts w:hint="eastAsia"/>
        </w:rPr>
        <w:t>людини</w:t>
      </w:r>
      <w:r w:rsidRPr="00B705E4">
        <w:rPr>
          <w:lang w:val="en-US"/>
        </w:rPr>
        <w:t></w:t>
      </w:r>
      <w:r w:rsidRPr="00B705E4">
        <w:rPr>
          <w:rFonts w:hint="eastAsia"/>
        </w:rPr>
        <w:t>і</w:t>
      </w:r>
      <w:r w:rsidRPr="00B705E4">
        <w:rPr>
          <w:lang w:val="en-US"/>
        </w:rPr>
        <w:t></w:t>
      </w:r>
      <w:r w:rsidRPr="00B705E4">
        <w:rPr>
          <w:rFonts w:hint="eastAsia"/>
        </w:rPr>
        <w:t>реалізацією</w:t>
      </w:r>
    </w:p>
    <w:p w:rsidR="00B705E4" w:rsidRPr="00B705E4" w:rsidRDefault="00B705E4" w:rsidP="00B705E4">
      <w:r w:rsidRPr="00B705E4">
        <w:rPr>
          <w:rFonts w:hint="eastAsia"/>
        </w:rPr>
        <w:t>соціальної</w:t>
      </w:r>
      <w:r w:rsidRPr="00B705E4">
        <w:rPr>
          <w:lang w:val="en-US"/>
        </w:rPr>
        <w:t></w:t>
      </w:r>
      <w:r w:rsidRPr="00B705E4">
        <w:rPr>
          <w:rFonts w:hint="eastAsia"/>
        </w:rPr>
        <w:t>функції</w:t>
      </w:r>
      <w:r w:rsidRPr="00B705E4">
        <w:rPr>
          <w:lang w:val="en-US"/>
        </w:rPr>
        <w:t></w:t>
      </w:r>
      <w:r w:rsidRPr="00B705E4">
        <w:rPr>
          <w:rFonts w:hint="eastAsia"/>
        </w:rPr>
        <w:t>держави</w:t>
      </w:r>
      <w:r w:rsidRPr="00B705E4">
        <w:rPr>
          <w:lang w:val="en-US"/>
        </w:rPr>
        <w:t></w:t>
      </w:r>
      <w:r w:rsidRPr="00B705E4">
        <w:rPr>
          <w:rFonts w:hint="eastAsia"/>
        </w:rPr>
        <w:t>дотримується</w:t>
      </w:r>
      <w:r w:rsidRPr="00B705E4">
        <w:rPr>
          <w:lang w:val="en-US"/>
        </w:rPr>
        <w:t></w:t>
      </w:r>
      <w:r w:rsidRPr="00B705E4">
        <w:rPr>
          <w:rFonts w:hint="eastAsia"/>
        </w:rPr>
        <w:t>форма</w:t>
      </w:r>
      <w:r w:rsidRPr="00B705E4">
        <w:rPr>
          <w:lang w:val="en-US"/>
        </w:rPr>
        <w:t></w:t>
      </w:r>
      <w:r w:rsidRPr="00B705E4">
        <w:rPr>
          <w:lang w:val="en-US"/>
        </w:rPr>
        <w:t></w:t>
      </w:r>
      <w:r w:rsidRPr="00B705E4">
        <w:rPr>
          <w:rFonts w:hint="eastAsia"/>
        </w:rPr>
        <w:t>права</w:t>
      </w:r>
      <w:r w:rsidRPr="00B705E4">
        <w:rPr>
          <w:lang w:val="en-US"/>
        </w:rPr>
        <w:t></w:t>
      </w:r>
      <w:r w:rsidRPr="00B705E4">
        <w:rPr>
          <w:rFonts w:hint="eastAsia"/>
        </w:rPr>
        <w:t>людини</w:t>
      </w:r>
      <w:r w:rsidRPr="00B705E4">
        <w:rPr>
          <w:lang w:val="en-US"/>
        </w:rPr>
        <w:t></w:t>
      </w:r>
      <w:r w:rsidRPr="00B705E4">
        <w:t>→</w:t>
      </w:r>
      <w:r w:rsidRPr="00B705E4">
        <w:rPr>
          <w:lang w:val="en-US"/>
        </w:rPr>
        <w:t></w:t>
      </w:r>
      <w:r w:rsidRPr="00B705E4">
        <w:rPr>
          <w:rFonts w:hint="eastAsia"/>
        </w:rPr>
        <w:t>соціальні</w:t>
      </w:r>
    </w:p>
    <w:p w:rsidR="00B705E4" w:rsidRPr="00B705E4" w:rsidRDefault="00B705E4" w:rsidP="00B705E4">
      <w:r w:rsidRPr="00B705E4">
        <w:rPr>
          <w:rFonts w:hint="eastAsia"/>
        </w:rPr>
        <w:t>права</w:t>
      </w:r>
      <w:r w:rsidRPr="00B705E4">
        <w:rPr>
          <w:lang w:val="en-US"/>
        </w:rPr>
        <w:t></w:t>
      </w:r>
      <w:r w:rsidRPr="00B705E4">
        <w:t>→</w:t>
      </w:r>
      <w:r w:rsidRPr="00B705E4">
        <w:rPr>
          <w:lang w:val="en-US"/>
        </w:rPr>
        <w:t></w:t>
      </w:r>
      <w:r w:rsidRPr="00B705E4">
        <w:rPr>
          <w:rFonts w:hint="eastAsia"/>
        </w:rPr>
        <w:t>захист</w:t>
      </w:r>
      <w:r w:rsidRPr="00B705E4">
        <w:rPr>
          <w:lang w:val="en-US"/>
        </w:rPr>
        <w:t></w:t>
      </w:r>
      <w:r w:rsidRPr="00B705E4">
        <w:rPr>
          <w:rFonts w:hint="eastAsia"/>
        </w:rPr>
        <w:t>соціальних</w:t>
      </w:r>
      <w:r w:rsidRPr="00B705E4">
        <w:rPr>
          <w:lang w:val="en-US"/>
        </w:rPr>
        <w:t></w:t>
      </w:r>
      <w:r w:rsidRPr="00B705E4">
        <w:rPr>
          <w:rFonts w:hint="eastAsia"/>
        </w:rPr>
        <w:t>прав</w:t>
      </w:r>
      <w:r w:rsidRPr="00B705E4">
        <w:rPr>
          <w:lang w:val="en-US"/>
        </w:rPr>
        <w:t></w:t>
      </w:r>
      <w:r w:rsidRPr="00B705E4">
        <w:rPr>
          <w:lang w:val="en-US"/>
        </w:rPr>
        <w:t></w:t>
      </w:r>
      <w:r w:rsidRPr="00B705E4">
        <w:rPr>
          <w:lang w:val="en-US"/>
        </w:rPr>
        <w:t></w:t>
      </w:r>
      <w:r w:rsidRPr="00B705E4">
        <w:rPr>
          <w:rFonts w:hint="eastAsia"/>
        </w:rPr>
        <w:t>можна</w:t>
      </w:r>
      <w:r w:rsidRPr="00B705E4">
        <w:rPr>
          <w:lang w:val="en-US"/>
        </w:rPr>
        <w:t></w:t>
      </w:r>
      <w:r w:rsidRPr="00B705E4">
        <w:rPr>
          <w:rFonts w:hint="eastAsia"/>
        </w:rPr>
        <w:t>стверджувати</w:t>
      </w:r>
      <w:r w:rsidRPr="00B705E4">
        <w:rPr>
          <w:lang w:val="en-US"/>
        </w:rPr>
        <w:t></w:t>
      </w:r>
      <w:r w:rsidRPr="00B705E4">
        <w:rPr>
          <w:lang w:val="en-US"/>
        </w:rPr>
        <w:t></w:t>
      </w:r>
      <w:r w:rsidRPr="00B705E4">
        <w:rPr>
          <w:rFonts w:hint="eastAsia"/>
        </w:rPr>
        <w:t>що</w:t>
      </w:r>
      <w:r w:rsidRPr="00B705E4">
        <w:rPr>
          <w:lang w:val="en-US"/>
        </w:rPr>
        <w:t></w:t>
      </w:r>
      <w:r w:rsidRPr="00B705E4">
        <w:rPr>
          <w:rFonts w:hint="eastAsia"/>
        </w:rPr>
        <w:t>така</w:t>
      </w:r>
      <w:r w:rsidRPr="00B705E4">
        <w:rPr>
          <w:lang w:val="en-US"/>
        </w:rPr>
        <w:t></w:t>
      </w:r>
      <w:r w:rsidRPr="00B705E4">
        <w:rPr>
          <w:rFonts w:hint="eastAsia"/>
        </w:rPr>
        <w:t>держава</w:t>
      </w:r>
      <w:r w:rsidRPr="00B705E4">
        <w:rPr>
          <w:lang w:val="en-US"/>
        </w:rPr>
        <w:t></w:t>
      </w:r>
      <w:r w:rsidRPr="00B705E4">
        <w:rPr>
          <w:rFonts w:hint="eastAsia"/>
        </w:rPr>
        <w:t>є</w:t>
      </w:r>
    </w:p>
    <w:p w:rsidR="00B705E4" w:rsidRPr="00B705E4" w:rsidRDefault="00B705E4" w:rsidP="00B705E4">
      <w:r w:rsidRPr="00B705E4">
        <w:rPr>
          <w:rFonts w:hint="eastAsia"/>
        </w:rPr>
        <w:t>соціальною</w:t>
      </w:r>
      <w:r w:rsidRPr="00B705E4">
        <w:rPr>
          <w:lang w:val="en-US"/>
        </w:rPr>
        <w:t></w:t>
      </w:r>
      <w:r w:rsidRPr="00B705E4">
        <w:rPr>
          <w:rFonts w:hint="eastAsia"/>
        </w:rPr>
        <w:t>і</w:t>
      </w:r>
      <w:r w:rsidRPr="00B705E4">
        <w:rPr>
          <w:lang w:val="en-US"/>
        </w:rPr>
        <w:t></w:t>
      </w:r>
      <w:r w:rsidRPr="00B705E4">
        <w:rPr>
          <w:rFonts w:hint="eastAsia"/>
        </w:rPr>
        <w:t>правовою</w:t>
      </w:r>
      <w:r w:rsidRPr="00B705E4">
        <w:rPr>
          <w:lang w:val="en-US"/>
        </w:rPr>
        <w:t></w:t>
      </w:r>
    </w:p>
    <w:p w:rsidR="00B705E4" w:rsidRPr="00B705E4" w:rsidRDefault="00B705E4" w:rsidP="00B705E4">
      <w:r w:rsidRPr="00B705E4">
        <w:rPr>
          <w:lang w:val="en-US"/>
        </w:rPr>
        <w:t></w:t>
      </w:r>
      <w:r w:rsidRPr="00B705E4">
        <w:rPr>
          <w:lang w:val="en-US"/>
        </w:rPr>
        <w:t></w:t>
      </w:r>
      <w:r w:rsidRPr="00B705E4">
        <w:rPr>
          <w:lang w:val="en-US"/>
        </w:rPr>
        <w:t></w:t>
      </w:r>
      <w:r w:rsidRPr="00B705E4">
        <w:rPr>
          <w:rFonts w:hint="eastAsia"/>
        </w:rPr>
        <w:t>Соціальним</w:t>
      </w:r>
      <w:r w:rsidRPr="00B705E4">
        <w:rPr>
          <w:lang w:val="en-US"/>
        </w:rPr>
        <w:t></w:t>
      </w:r>
      <w:r w:rsidRPr="00B705E4">
        <w:rPr>
          <w:rFonts w:hint="eastAsia"/>
        </w:rPr>
        <w:t>правам</w:t>
      </w:r>
      <w:r w:rsidRPr="00B705E4">
        <w:rPr>
          <w:lang w:val="en-US"/>
        </w:rPr>
        <w:t></w:t>
      </w:r>
      <w:r w:rsidRPr="00B705E4">
        <w:rPr>
          <w:lang w:val="en-US"/>
        </w:rPr>
        <w:t></w:t>
      </w:r>
      <w:r w:rsidRPr="00B705E4">
        <w:rPr>
          <w:rFonts w:hint="eastAsia"/>
        </w:rPr>
        <w:t>які</w:t>
      </w:r>
      <w:r w:rsidRPr="00B705E4">
        <w:rPr>
          <w:lang w:val="en-US"/>
        </w:rPr>
        <w:t></w:t>
      </w:r>
      <w:r w:rsidRPr="00B705E4">
        <w:rPr>
          <w:rFonts w:hint="eastAsia"/>
        </w:rPr>
        <w:t>мають</w:t>
      </w:r>
      <w:r w:rsidRPr="00B705E4">
        <w:rPr>
          <w:lang w:val="en-US"/>
        </w:rPr>
        <w:t></w:t>
      </w:r>
      <w:r w:rsidRPr="00B705E4">
        <w:rPr>
          <w:rFonts w:hint="eastAsia"/>
        </w:rPr>
        <w:t>загальні</w:t>
      </w:r>
      <w:r w:rsidRPr="00B705E4">
        <w:rPr>
          <w:lang w:val="en-US"/>
        </w:rPr>
        <w:t></w:t>
      </w:r>
      <w:r w:rsidRPr="00B705E4">
        <w:rPr>
          <w:rFonts w:hint="eastAsia"/>
        </w:rPr>
        <w:t>риси</w:t>
      </w:r>
      <w:r w:rsidRPr="00B705E4">
        <w:rPr>
          <w:lang w:val="en-US"/>
        </w:rPr>
        <w:t></w:t>
      </w:r>
      <w:r w:rsidRPr="00B705E4">
        <w:rPr>
          <w:rFonts w:hint="eastAsia"/>
        </w:rPr>
        <w:t>з</w:t>
      </w:r>
      <w:r w:rsidRPr="00B705E4">
        <w:rPr>
          <w:lang w:val="en-US"/>
        </w:rPr>
        <w:t></w:t>
      </w:r>
      <w:r w:rsidRPr="00B705E4">
        <w:rPr>
          <w:rFonts w:hint="eastAsia"/>
        </w:rPr>
        <w:t>іншими</w:t>
      </w:r>
    </w:p>
    <w:p w:rsidR="00B705E4" w:rsidRPr="00B705E4" w:rsidRDefault="00B705E4" w:rsidP="00B705E4">
      <w:r w:rsidRPr="00B705E4">
        <w:rPr>
          <w:rFonts w:hint="eastAsia"/>
        </w:rPr>
        <w:t>основними</w:t>
      </w:r>
      <w:r w:rsidRPr="00B705E4">
        <w:rPr>
          <w:lang w:val="en-US"/>
        </w:rPr>
        <w:t></w:t>
      </w:r>
      <w:r w:rsidRPr="00B705E4">
        <w:rPr>
          <w:rFonts w:hint="eastAsia"/>
        </w:rPr>
        <w:t>правами</w:t>
      </w:r>
      <w:r w:rsidRPr="00B705E4">
        <w:rPr>
          <w:lang w:val="en-US"/>
        </w:rPr>
        <w:t></w:t>
      </w:r>
      <w:r w:rsidRPr="00B705E4">
        <w:rPr>
          <w:rFonts w:hint="eastAsia"/>
        </w:rPr>
        <w:t>людини</w:t>
      </w:r>
      <w:r w:rsidRPr="00B705E4">
        <w:rPr>
          <w:lang w:val="en-US"/>
        </w:rPr>
        <w:t></w:t>
      </w:r>
      <w:r w:rsidRPr="00B705E4">
        <w:rPr>
          <w:lang w:val="en-US"/>
        </w:rPr>
        <w:t></w:t>
      </w:r>
      <w:r w:rsidRPr="00B705E4">
        <w:rPr>
          <w:rFonts w:hint="eastAsia"/>
        </w:rPr>
        <w:t>водночас</w:t>
      </w:r>
      <w:r w:rsidRPr="00B705E4">
        <w:rPr>
          <w:lang w:val="en-US"/>
        </w:rPr>
        <w:t></w:t>
      </w:r>
      <w:r w:rsidRPr="00B705E4">
        <w:rPr>
          <w:rFonts w:hint="eastAsia"/>
        </w:rPr>
        <w:t>властиві</w:t>
      </w:r>
      <w:r w:rsidRPr="00B705E4">
        <w:rPr>
          <w:lang w:val="en-US"/>
        </w:rPr>
        <w:t></w:t>
      </w:r>
      <w:r w:rsidRPr="00B705E4">
        <w:rPr>
          <w:rFonts w:hint="eastAsia"/>
        </w:rPr>
        <w:t>ознаки</w:t>
      </w:r>
      <w:r w:rsidRPr="00B705E4">
        <w:rPr>
          <w:lang w:val="en-US"/>
        </w:rPr>
        <w:t></w:t>
      </w:r>
      <w:r w:rsidRPr="00B705E4">
        <w:rPr>
          <w:rFonts w:hint="eastAsia"/>
        </w:rPr>
        <w:t>юридичної</w:t>
      </w:r>
    </w:p>
    <w:p w:rsidR="00B705E4" w:rsidRPr="00B705E4" w:rsidRDefault="00B705E4" w:rsidP="00B705E4">
      <w:r w:rsidRPr="00B705E4">
        <w:rPr>
          <w:rFonts w:hint="eastAsia"/>
        </w:rPr>
        <w:t>своєрідності</w:t>
      </w:r>
      <w:r w:rsidRPr="00B705E4">
        <w:rPr>
          <w:lang w:val="en-US"/>
        </w:rPr>
        <w:t></w:t>
      </w:r>
    </w:p>
    <w:p w:rsidR="00B705E4" w:rsidRPr="00B705E4" w:rsidRDefault="00B705E4" w:rsidP="00B705E4">
      <w:r w:rsidRPr="00B705E4">
        <w:rPr>
          <w:lang w:val="en-US"/>
        </w:rPr>
        <w:t></w:t>
      </w:r>
      <w:r w:rsidRPr="00B705E4">
        <w:rPr>
          <w:rFonts w:hint="eastAsia"/>
        </w:rPr>
        <w:t>а</w:t>
      </w:r>
      <w:r w:rsidRPr="00B705E4">
        <w:rPr>
          <w:lang w:val="en-US"/>
        </w:rPr>
        <w:t></w:t>
      </w:r>
      <w:r w:rsidRPr="00B705E4">
        <w:rPr>
          <w:lang w:val="en-US"/>
        </w:rPr>
        <w:t></w:t>
      </w:r>
      <w:r w:rsidRPr="00B705E4">
        <w:rPr>
          <w:rFonts w:hint="eastAsia"/>
        </w:rPr>
        <w:t>основною</w:t>
      </w:r>
      <w:r w:rsidRPr="00B705E4">
        <w:rPr>
          <w:lang w:val="en-US"/>
        </w:rPr>
        <w:t></w:t>
      </w:r>
      <w:r w:rsidRPr="00B705E4">
        <w:rPr>
          <w:rFonts w:hint="eastAsia"/>
        </w:rPr>
        <w:t>відмінністю</w:t>
      </w:r>
      <w:r w:rsidRPr="00B705E4">
        <w:rPr>
          <w:lang w:val="en-US"/>
        </w:rPr>
        <w:t></w:t>
      </w:r>
      <w:r w:rsidRPr="00B705E4">
        <w:rPr>
          <w:rFonts w:hint="eastAsia"/>
        </w:rPr>
        <w:t>передбачених</w:t>
      </w:r>
      <w:r w:rsidRPr="00B705E4">
        <w:rPr>
          <w:lang w:val="en-US"/>
        </w:rPr>
        <w:t></w:t>
      </w:r>
      <w:r w:rsidRPr="00B705E4">
        <w:rPr>
          <w:rFonts w:hint="eastAsia"/>
        </w:rPr>
        <w:t>соціальних</w:t>
      </w:r>
      <w:r w:rsidRPr="00B705E4">
        <w:rPr>
          <w:lang w:val="en-US"/>
        </w:rPr>
        <w:t></w:t>
      </w:r>
      <w:r w:rsidRPr="00B705E4">
        <w:rPr>
          <w:rFonts w:hint="eastAsia"/>
        </w:rPr>
        <w:t>прав</w:t>
      </w:r>
      <w:r w:rsidRPr="00B705E4">
        <w:rPr>
          <w:lang w:val="en-US"/>
        </w:rPr>
        <w:t></w:t>
      </w:r>
      <w:r w:rsidRPr="00B705E4">
        <w:rPr>
          <w:rFonts w:hint="eastAsia"/>
        </w:rPr>
        <w:t>є</w:t>
      </w:r>
      <w:r w:rsidRPr="00B705E4">
        <w:rPr>
          <w:lang w:val="en-US"/>
        </w:rPr>
        <w:t></w:t>
      </w:r>
      <w:r w:rsidRPr="00B705E4">
        <w:rPr>
          <w:rFonts w:hint="eastAsia"/>
        </w:rPr>
        <w:t>те</w:t>
      </w:r>
      <w:r w:rsidRPr="00B705E4">
        <w:rPr>
          <w:lang w:val="en-US"/>
        </w:rPr>
        <w:t></w:t>
      </w:r>
      <w:r w:rsidRPr="00B705E4">
        <w:rPr>
          <w:lang w:val="en-US"/>
        </w:rPr>
        <w:t></w:t>
      </w:r>
      <w:r w:rsidRPr="00B705E4">
        <w:rPr>
          <w:rFonts w:hint="eastAsia"/>
        </w:rPr>
        <w:t>що</w:t>
      </w:r>
    </w:p>
    <w:p w:rsidR="00B705E4" w:rsidRPr="00B705E4" w:rsidRDefault="00B705E4" w:rsidP="00B705E4">
      <w:r w:rsidRPr="00B705E4">
        <w:rPr>
          <w:rFonts w:hint="eastAsia"/>
        </w:rPr>
        <w:t>скористуватися</w:t>
      </w:r>
      <w:r w:rsidRPr="00B705E4">
        <w:rPr>
          <w:lang w:val="en-US"/>
        </w:rPr>
        <w:t></w:t>
      </w:r>
      <w:r w:rsidRPr="00B705E4">
        <w:rPr>
          <w:rFonts w:hint="eastAsia"/>
        </w:rPr>
        <w:t>ними</w:t>
      </w:r>
      <w:r w:rsidRPr="00B705E4">
        <w:rPr>
          <w:lang w:val="en-US"/>
        </w:rPr>
        <w:t></w:t>
      </w:r>
      <w:r w:rsidRPr="00B705E4">
        <w:rPr>
          <w:rFonts w:hint="eastAsia"/>
        </w:rPr>
        <w:t>можуть</w:t>
      </w:r>
      <w:r w:rsidRPr="00B705E4">
        <w:rPr>
          <w:lang w:val="en-US"/>
        </w:rPr>
        <w:t></w:t>
      </w:r>
      <w:r w:rsidRPr="00B705E4">
        <w:rPr>
          <w:rFonts w:hint="eastAsia"/>
        </w:rPr>
        <w:t>усі</w:t>
      </w:r>
      <w:r w:rsidRPr="00B705E4">
        <w:rPr>
          <w:lang w:val="en-US"/>
        </w:rPr>
        <w:t></w:t>
      </w:r>
      <w:r w:rsidRPr="00B705E4">
        <w:rPr>
          <w:rFonts w:hint="eastAsia"/>
        </w:rPr>
        <w:t>без</w:t>
      </w:r>
      <w:r w:rsidRPr="00B705E4">
        <w:rPr>
          <w:lang w:val="en-US"/>
        </w:rPr>
        <w:t></w:t>
      </w:r>
      <w:r w:rsidRPr="00B705E4">
        <w:rPr>
          <w:rFonts w:hint="eastAsia"/>
        </w:rPr>
        <w:t>винятку</w:t>
      </w:r>
      <w:r w:rsidRPr="00B705E4">
        <w:rPr>
          <w:lang w:val="en-US"/>
        </w:rPr>
        <w:t></w:t>
      </w:r>
      <w:r w:rsidRPr="00B705E4">
        <w:rPr>
          <w:rFonts w:hint="eastAsia"/>
        </w:rPr>
        <w:t>люди</w:t>
      </w:r>
      <w:r w:rsidRPr="00B705E4">
        <w:rPr>
          <w:lang w:val="en-US"/>
        </w:rPr>
        <w:t></w:t>
      </w:r>
      <w:r w:rsidRPr="00B705E4">
        <w:rPr>
          <w:rFonts w:hint="eastAsia"/>
        </w:rPr>
        <w:t>у</w:t>
      </w:r>
      <w:r w:rsidRPr="00B705E4">
        <w:rPr>
          <w:lang w:val="en-US"/>
        </w:rPr>
        <w:t></w:t>
      </w:r>
      <w:r w:rsidRPr="00B705E4">
        <w:rPr>
          <w:rFonts w:hint="eastAsia"/>
        </w:rPr>
        <w:t>встановлених</w:t>
      </w:r>
    </w:p>
    <w:p w:rsidR="00B705E4" w:rsidRPr="00B705E4" w:rsidRDefault="00B705E4" w:rsidP="00B705E4">
      <w:r w:rsidRPr="00B705E4">
        <w:rPr>
          <w:rFonts w:hint="eastAsia"/>
        </w:rPr>
        <w:t>законодавством</w:t>
      </w:r>
      <w:r w:rsidRPr="00B705E4">
        <w:rPr>
          <w:lang w:val="en-US"/>
        </w:rPr>
        <w:t></w:t>
      </w:r>
      <w:r w:rsidRPr="00B705E4">
        <w:rPr>
          <w:rFonts w:hint="eastAsia"/>
        </w:rPr>
        <w:t>випадках</w:t>
      </w:r>
      <w:r w:rsidRPr="00B705E4">
        <w:rPr>
          <w:lang w:val="en-US"/>
        </w:rPr>
        <w:t></w:t>
      </w:r>
    </w:p>
    <w:p w:rsidR="00B705E4" w:rsidRPr="00B705E4" w:rsidRDefault="00B705E4" w:rsidP="00B705E4">
      <w:r w:rsidRPr="00B705E4">
        <w:rPr>
          <w:lang w:val="en-US"/>
        </w:rPr>
        <w:t></w:t>
      </w:r>
      <w:r w:rsidRPr="00B705E4">
        <w:rPr>
          <w:rFonts w:hint="eastAsia"/>
        </w:rPr>
        <w:t>б</w:t>
      </w:r>
      <w:r w:rsidRPr="00B705E4">
        <w:rPr>
          <w:lang w:val="en-US"/>
        </w:rPr>
        <w:t></w:t>
      </w:r>
      <w:r w:rsidRPr="00B705E4">
        <w:rPr>
          <w:lang w:val="en-US"/>
        </w:rPr>
        <w:t></w:t>
      </w:r>
      <w:r w:rsidRPr="00B705E4">
        <w:rPr>
          <w:rFonts w:hint="eastAsia"/>
        </w:rPr>
        <w:t>забезпечення</w:t>
      </w:r>
      <w:r w:rsidRPr="00B705E4">
        <w:rPr>
          <w:lang w:val="en-US"/>
        </w:rPr>
        <w:t></w:t>
      </w:r>
      <w:r w:rsidRPr="00B705E4">
        <w:rPr>
          <w:rFonts w:hint="eastAsia"/>
        </w:rPr>
        <w:t>соціальних</w:t>
      </w:r>
      <w:r w:rsidRPr="00B705E4">
        <w:rPr>
          <w:lang w:val="en-US"/>
        </w:rPr>
        <w:t></w:t>
      </w:r>
      <w:r w:rsidRPr="00B705E4">
        <w:rPr>
          <w:rFonts w:hint="eastAsia"/>
        </w:rPr>
        <w:t>прав</w:t>
      </w:r>
      <w:r w:rsidRPr="00B705E4">
        <w:rPr>
          <w:lang w:val="en-US"/>
        </w:rPr>
        <w:t></w:t>
      </w:r>
      <w:r w:rsidRPr="00B705E4">
        <w:rPr>
          <w:rFonts w:hint="eastAsia"/>
        </w:rPr>
        <w:t>людини</w:t>
      </w:r>
      <w:r w:rsidRPr="00B705E4">
        <w:rPr>
          <w:lang w:val="en-US"/>
        </w:rPr>
        <w:t></w:t>
      </w:r>
      <w:r w:rsidRPr="00B705E4">
        <w:rPr>
          <w:rFonts w:hint="eastAsia"/>
        </w:rPr>
        <w:t>завжди</w:t>
      </w:r>
      <w:r w:rsidRPr="00B705E4">
        <w:rPr>
          <w:lang w:val="en-US"/>
        </w:rPr>
        <w:t></w:t>
      </w:r>
      <w:r w:rsidRPr="00B705E4">
        <w:rPr>
          <w:rFonts w:hint="eastAsia"/>
        </w:rPr>
        <w:t>відбувається</w:t>
      </w:r>
      <w:r w:rsidRPr="00B705E4">
        <w:rPr>
          <w:lang w:val="en-US"/>
        </w:rPr>
        <w:t></w:t>
      </w:r>
      <w:r w:rsidRPr="00B705E4">
        <w:rPr>
          <w:rFonts w:hint="eastAsia"/>
        </w:rPr>
        <w:t>за</w:t>
      </w:r>
    </w:p>
    <w:p w:rsidR="00B705E4" w:rsidRPr="00B705E4" w:rsidRDefault="00B705E4" w:rsidP="00B705E4">
      <w:r w:rsidRPr="00B705E4">
        <w:rPr>
          <w:rFonts w:hint="eastAsia"/>
        </w:rPr>
        <w:t>активної</w:t>
      </w:r>
      <w:r w:rsidRPr="00B705E4">
        <w:rPr>
          <w:lang w:val="en-US"/>
        </w:rPr>
        <w:t></w:t>
      </w:r>
      <w:r w:rsidRPr="00B705E4">
        <w:rPr>
          <w:rFonts w:hint="eastAsia"/>
        </w:rPr>
        <w:t>участі</w:t>
      </w:r>
      <w:r w:rsidRPr="00B705E4">
        <w:rPr>
          <w:lang w:val="en-US"/>
        </w:rPr>
        <w:t></w:t>
      </w:r>
      <w:r w:rsidRPr="00B705E4">
        <w:rPr>
          <w:rFonts w:hint="eastAsia"/>
        </w:rPr>
        <w:t>держави</w:t>
      </w:r>
      <w:r w:rsidRPr="00B705E4">
        <w:rPr>
          <w:lang w:val="en-US"/>
        </w:rPr>
        <w:t></w:t>
      </w:r>
      <w:r w:rsidRPr="00B705E4">
        <w:rPr>
          <w:lang w:val="en-US"/>
        </w:rPr>
        <w:t></w:t>
      </w:r>
      <w:r w:rsidRPr="00B705E4">
        <w:rPr>
          <w:rFonts w:hint="eastAsia"/>
        </w:rPr>
        <w:t>яка</w:t>
      </w:r>
      <w:r w:rsidRPr="00B705E4">
        <w:rPr>
          <w:lang w:val="en-US"/>
        </w:rPr>
        <w:t></w:t>
      </w:r>
      <w:r w:rsidRPr="00B705E4">
        <w:rPr>
          <w:rFonts w:hint="eastAsia"/>
        </w:rPr>
        <w:t>створює</w:t>
      </w:r>
      <w:r w:rsidRPr="00B705E4">
        <w:rPr>
          <w:lang w:val="en-US"/>
        </w:rPr>
        <w:t></w:t>
      </w:r>
      <w:r w:rsidRPr="00B705E4">
        <w:rPr>
          <w:rFonts w:hint="eastAsia"/>
        </w:rPr>
        <w:t>юридичні</w:t>
      </w:r>
      <w:r w:rsidRPr="00B705E4">
        <w:rPr>
          <w:lang w:val="en-US"/>
        </w:rPr>
        <w:t></w:t>
      </w:r>
      <w:r w:rsidRPr="00B705E4">
        <w:rPr>
          <w:lang w:val="en-US"/>
        </w:rPr>
        <w:t></w:t>
      </w:r>
      <w:r w:rsidRPr="00B705E4">
        <w:rPr>
          <w:rFonts w:hint="eastAsia"/>
        </w:rPr>
        <w:t>економічні</w:t>
      </w:r>
      <w:r w:rsidRPr="00B705E4">
        <w:rPr>
          <w:lang w:val="en-US"/>
        </w:rPr>
        <w:t></w:t>
      </w:r>
      <w:r w:rsidRPr="00B705E4">
        <w:rPr>
          <w:lang w:val="en-US"/>
        </w:rPr>
        <w:t></w:t>
      </w:r>
      <w:r w:rsidRPr="00B705E4">
        <w:rPr>
          <w:rFonts w:hint="eastAsia"/>
        </w:rPr>
        <w:t>організаційні</w:t>
      </w:r>
      <w:r w:rsidRPr="00B705E4">
        <w:rPr>
          <w:lang w:val="en-US"/>
        </w:rPr>
        <w:t></w:t>
      </w:r>
      <w:r w:rsidRPr="00B705E4">
        <w:rPr>
          <w:rFonts w:hint="eastAsia"/>
        </w:rPr>
        <w:t>й</w:t>
      </w:r>
    </w:p>
    <w:p w:rsidR="00B705E4" w:rsidRPr="00B705E4" w:rsidRDefault="00B705E4" w:rsidP="00B705E4">
      <w:r w:rsidRPr="00B705E4">
        <w:rPr>
          <w:rFonts w:hint="eastAsia"/>
        </w:rPr>
        <w:t>інформаційні</w:t>
      </w:r>
      <w:r w:rsidRPr="00B705E4">
        <w:rPr>
          <w:lang w:val="en-US"/>
        </w:rPr>
        <w:t></w:t>
      </w:r>
      <w:r w:rsidRPr="00B705E4">
        <w:rPr>
          <w:rFonts w:hint="eastAsia"/>
        </w:rPr>
        <w:t>умови</w:t>
      </w:r>
      <w:r w:rsidRPr="00B705E4">
        <w:rPr>
          <w:lang w:val="en-US"/>
        </w:rPr>
        <w:t></w:t>
      </w:r>
      <w:r w:rsidRPr="00B705E4">
        <w:rPr>
          <w:rFonts w:hint="eastAsia"/>
        </w:rPr>
        <w:t>для</w:t>
      </w:r>
      <w:r w:rsidRPr="00B705E4">
        <w:rPr>
          <w:lang w:val="en-US"/>
        </w:rPr>
        <w:t></w:t>
      </w:r>
      <w:r w:rsidRPr="00B705E4">
        <w:rPr>
          <w:rFonts w:hint="eastAsia"/>
        </w:rPr>
        <w:t>їх</w:t>
      </w:r>
      <w:r w:rsidRPr="00B705E4">
        <w:rPr>
          <w:lang w:val="en-US"/>
        </w:rPr>
        <w:t></w:t>
      </w:r>
      <w:r w:rsidRPr="00B705E4">
        <w:rPr>
          <w:rFonts w:hint="eastAsia"/>
        </w:rPr>
        <w:t>реалізації</w:t>
      </w:r>
      <w:r w:rsidRPr="00B705E4">
        <w:rPr>
          <w:lang w:val="en-US"/>
        </w:rPr>
        <w:t></w:t>
      </w:r>
      <w:r w:rsidRPr="00B705E4">
        <w:rPr>
          <w:rFonts w:hint="eastAsia"/>
        </w:rPr>
        <w:t>й</w:t>
      </w:r>
      <w:r w:rsidRPr="00B705E4">
        <w:rPr>
          <w:lang w:val="en-US"/>
        </w:rPr>
        <w:t></w:t>
      </w:r>
      <w:r w:rsidRPr="00B705E4">
        <w:rPr>
          <w:rFonts w:hint="eastAsia"/>
        </w:rPr>
        <w:t>одночасно</w:t>
      </w:r>
      <w:r w:rsidRPr="00B705E4">
        <w:rPr>
          <w:lang w:val="en-US"/>
        </w:rPr>
        <w:t></w:t>
      </w:r>
      <w:r w:rsidRPr="00B705E4">
        <w:rPr>
          <w:rFonts w:hint="eastAsia"/>
        </w:rPr>
        <w:t>виступає</w:t>
      </w:r>
      <w:r w:rsidRPr="00B705E4">
        <w:rPr>
          <w:lang w:val="en-US"/>
        </w:rPr>
        <w:t></w:t>
      </w:r>
      <w:r w:rsidRPr="00B705E4">
        <w:rPr>
          <w:rFonts w:hint="eastAsia"/>
        </w:rPr>
        <w:t>суб’єктом</w:t>
      </w:r>
    </w:p>
    <w:p w:rsidR="00B705E4" w:rsidRPr="00B705E4" w:rsidRDefault="00B705E4" w:rsidP="00B705E4">
      <w:r w:rsidRPr="00B705E4">
        <w:rPr>
          <w:rFonts w:hint="eastAsia"/>
        </w:rPr>
        <w:t>соціальних</w:t>
      </w:r>
      <w:r w:rsidRPr="00B705E4">
        <w:rPr>
          <w:lang w:val="en-US"/>
        </w:rPr>
        <w:t></w:t>
      </w:r>
      <w:r w:rsidRPr="00B705E4">
        <w:rPr>
          <w:rFonts w:hint="eastAsia"/>
        </w:rPr>
        <w:t>відносин</w:t>
      </w:r>
      <w:r w:rsidRPr="00B705E4">
        <w:rPr>
          <w:lang w:val="en-US"/>
        </w:rPr>
        <w:t></w:t>
      </w:r>
    </w:p>
    <w:p w:rsidR="00B705E4" w:rsidRPr="00B705E4" w:rsidRDefault="00B705E4" w:rsidP="00B705E4">
      <w:r w:rsidRPr="00B705E4">
        <w:rPr>
          <w:lang w:val="en-US"/>
        </w:rPr>
        <w:t></w:t>
      </w:r>
      <w:r w:rsidRPr="00B705E4">
        <w:rPr>
          <w:lang w:val="en-US"/>
        </w:rPr>
        <w:t></w:t>
      </w:r>
      <w:r w:rsidRPr="00B705E4">
        <w:rPr>
          <w:lang w:val="en-US"/>
        </w:rPr>
        <w:t></w:t>
      </w:r>
    </w:p>
    <w:p w:rsidR="00B705E4" w:rsidRPr="00B705E4" w:rsidRDefault="00B705E4" w:rsidP="00B705E4">
      <w:r w:rsidRPr="00B705E4">
        <w:rPr>
          <w:lang w:val="en-US"/>
        </w:rPr>
        <w:t></w:t>
      </w:r>
      <w:r w:rsidRPr="00B705E4">
        <w:rPr>
          <w:rFonts w:hint="eastAsia"/>
        </w:rPr>
        <w:t>в</w:t>
      </w:r>
      <w:r w:rsidRPr="00B705E4">
        <w:rPr>
          <w:lang w:val="en-US"/>
        </w:rPr>
        <w:t></w:t>
      </w:r>
      <w:r w:rsidRPr="00B705E4">
        <w:rPr>
          <w:lang w:val="en-US"/>
        </w:rPr>
        <w:t></w:t>
      </w:r>
      <w:r w:rsidRPr="00B705E4">
        <w:rPr>
          <w:rFonts w:hint="eastAsia"/>
        </w:rPr>
        <w:t>соціальні</w:t>
      </w:r>
      <w:r w:rsidRPr="00B705E4">
        <w:rPr>
          <w:lang w:val="en-US"/>
        </w:rPr>
        <w:t></w:t>
      </w:r>
      <w:r w:rsidRPr="00B705E4">
        <w:rPr>
          <w:rFonts w:hint="eastAsia"/>
        </w:rPr>
        <w:t>права</w:t>
      </w:r>
      <w:r w:rsidRPr="00B705E4">
        <w:rPr>
          <w:lang w:val="en-US"/>
        </w:rPr>
        <w:t></w:t>
      </w:r>
      <w:r w:rsidRPr="00B705E4">
        <w:rPr>
          <w:rFonts w:hint="eastAsia"/>
        </w:rPr>
        <w:t>та</w:t>
      </w:r>
      <w:r w:rsidRPr="00B705E4">
        <w:rPr>
          <w:lang w:val="en-US"/>
        </w:rPr>
        <w:t></w:t>
      </w:r>
      <w:r w:rsidRPr="00B705E4">
        <w:rPr>
          <w:rFonts w:hint="eastAsia"/>
        </w:rPr>
        <w:t>ступінь</w:t>
      </w:r>
      <w:r w:rsidRPr="00B705E4">
        <w:rPr>
          <w:lang w:val="en-US"/>
        </w:rPr>
        <w:t></w:t>
      </w:r>
      <w:r w:rsidRPr="00B705E4">
        <w:rPr>
          <w:rFonts w:hint="eastAsia"/>
        </w:rPr>
        <w:t>їх</w:t>
      </w:r>
      <w:r w:rsidRPr="00B705E4">
        <w:rPr>
          <w:lang w:val="en-US"/>
        </w:rPr>
        <w:t></w:t>
      </w:r>
      <w:r w:rsidRPr="00B705E4">
        <w:rPr>
          <w:rFonts w:hint="eastAsia"/>
        </w:rPr>
        <w:t>забезпечення</w:t>
      </w:r>
      <w:r w:rsidRPr="00B705E4">
        <w:rPr>
          <w:lang w:val="en-US"/>
        </w:rPr>
        <w:t></w:t>
      </w:r>
      <w:r w:rsidRPr="00B705E4">
        <w:rPr>
          <w:rFonts w:hint="eastAsia"/>
        </w:rPr>
        <w:t>визначаються</w:t>
      </w:r>
      <w:r w:rsidRPr="00B705E4">
        <w:rPr>
          <w:lang w:val="en-US"/>
        </w:rPr>
        <w:t></w:t>
      </w:r>
      <w:r w:rsidRPr="00B705E4">
        <w:rPr>
          <w:rFonts w:hint="eastAsia"/>
        </w:rPr>
        <w:t>рівнем</w:t>
      </w:r>
    </w:p>
    <w:p w:rsidR="00B705E4" w:rsidRPr="00B705E4" w:rsidRDefault="00B705E4" w:rsidP="00B705E4">
      <w:r w:rsidRPr="00B705E4">
        <w:rPr>
          <w:rFonts w:hint="eastAsia"/>
        </w:rPr>
        <w:t>економічного</w:t>
      </w:r>
      <w:r w:rsidRPr="00B705E4">
        <w:rPr>
          <w:lang w:val="en-US"/>
        </w:rPr>
        <w:t></w:t>
      </w:r>
      <w:r w:rsidRPr="00B705E4">
        <w:rPr>
          <w:rFonts w:hint="eastAsia"/>
        </w:rPr>
        <w:t>розвитку</w:t>
      </w:r>
      <w:r w:rsidRPr="00B705E4">
        <w:rPr>
          <w:lang w:val="en-US"/>
        </w:rPr>
        <w:t></w:t>
      </w:r>
      <w:r w:rsidRPr="00B705E4">
        <w:rPr>
          <w:rFonts w:hint="eastAsia"/>
        </w:rPr>
        <w:t>держави</w:t>
      </w:r>
      <w:r w:rsidRPr="00B705E4">
        <w:rPr>
          <w:lang w:val="en-US"/>
        </w:rPr>
        <w:t></w:t>
      </w:r>
      <w:r w:rsidRPr="00B705E4">
        <w:rPr>
          <w:lang w:val="en-US"/>
        </w:rPr>
        <w:t></w:t>
      </w:r>
      <w:r w:rsidRPr="00B705E4">
        <w:rPr>
          <w:rFonts w:hint="eastAsia"/>
        </w:rPr>
        <w:t>її</w:t>
      </w:r>
      <w:r w:rsidRPr="00B705E4">
        <w:rPr>
          <w:lang w:val="en-US"/>
        </w:rPr>
        <w:t></w:t>
      </w:r>
      <w:r w:rsidRPr="00B705E4">
        <w:rPr>
          <w:rFonts w:hint="eastAsia"/>
        </w:rPr>
        <w:t>об’єктивною</w:t>
      </w:r>
      <w:r w:rsidRPr="00B705E4">
        <w:rPr>
          <w:lang w:val="en-US"/>
        </w:rPr>
        <w:t></w:t>
      </w:r>
      <w:r w:rsidRPr="00B705E4">
        <w:rPr>
          <w:rFonts w:hint="eastAsia"/>
        </w:rPr>
        <w:t>спроможністю</w:t>
      </w:r>
      <w:r w:rsidRPr="00B705E4">
        <w:rPr>
          <w:lang w:val="en-US"/>
        </w:rPr>
        <w:t></w:t>
      </w:r>
      <w:r w:rsidRPr="00B705E4">
        <w:rPr>
          <w:rFonts w:hint="eastAsia"/>
        </w:rPr>
        <w:t>надавати</w:t>
      </w:r>
    </w:p>
    <w:p w:rsidR="00B705E4" w:rsidRPr="00B705E4" w:rsidRDefault="00B705E4" w:rsidP="00B705E4">
      <w:r w:rsidRPr="00B705E4">
        <w:rPr>
          <w:rFonts w:hint="eastAsia"/>
        </w:rPr>
        <w:t>соціальну</w:t>
      </w:r>
      <w:r w:rsidRPr="00B705E4">
        <w:rPr>
          <w:lang w:val="en-US"/>
        </w:rPr>
        <w:t></w:t>
      </w:r>
      <w:r w:rsidRPr="00B705E4">
        <w:rPr>
          <w:rFonts w:hint="eastAsia"/>
        </w:rPr>
        <w:t>допомогу</w:t>
      </w:r>
      <w:r w:rsidRPr="00B705E4">
        <w:rPr>
          <w:lang w:val="en-US"/>
        </w:rPr>
        <w:t></w:t>
      </w:r>
      <w:r w:rsidRPr="00B705E4">
        <w:rPr>
          <w:rFonts w:hint="eastAsia"/>
        </w:rPr>
        <w:t>людині</w:t>
      </w:r>
      <w:r w:rsidRPr="00B705E4">
        <w:rPr>
          <w:lang w:val="en-US"/>
        </w:rPr>
        <w:t></w:t>
      </w:r>
      <w:r w:rsidRPr="00B705E4">
        <w:rPr>
          <w:rFonts w:hint="eastAsia"/>
        </w:rPr>
        <w:t>у</w:t>
      </w:r>
      <w:r w:rsidRPr="00B705E4">
        <w:rPr>
          <w:lang w:val="en-US"/>
        </w:rPr>
        <w:t></w:t>
      </w:r>
      <w:r w:rsidRPr="00B705E4">
        <w:rPr>
          <w:rFonts w:hint="eastAsia"/>
        </w:rPr>
        <w:t>всіх</w:t>
      </w:r>
      <w:r w:rsidRPr="00B705E4">
        <w:rPr>
          <w:lang w:val="en-US"/>
        </w:rPr>
        <w:t></w:t>
      </w:r>
      <w:r w:rsidRPr="00B705E4">
        <w:rPr>
          <w:rFonts w:hint="eastAsia"/>
        </w:rPr>
        <w:t>випадках</w:t>
      </w:r>
      <w:r w:rsidRPr="00B705E4">
        <w:rPr>
          <w:lang w:val="en-US"/>
        </w:rPr>
        <w:t></w:t>
      </w:r>
      <w:r w:rsidRPr="00B705E4">
        <w:rPr>
          <w:lang w:val="en-US"/>
        </w:rPr>
        <w:t></w:t>
      </w:r>
      <w:r w:rsidRPr="00B705E4">
        <w:rPr>
          <w:rFonts w:hint="eastAsia"/>
        </w:rPr>
        <w:t>коли</w:t>
      </w:r>
      <w:r w:rsidRPr="00B705E4">
        <w:rPr>
          <w:lang w:val="en-US"/>
        </w:rPr>
        <w:t></w:t>
      </w:r>
      <w:r w:rsidRPr="00B705E4">
        <w:rPr>
          <w:rFonts w:hint="eastAsia"/>
        </w:rPr>
        <w:t>вона</w:t>
      </w:r>
      <w:r w:rsidRPr="00B705E4">
        <w:rPr>
          <w:lang w:val="en-US"/>
        </w:rPr>
        <w:t></w:t>
      </w:r>
      <w:r w:rsidRPr="00B705E4">
        <w:rPr>
          <w:rFonts w:hint="eastAsia"/>
        </w:rPr>
        <w:t>цього</w:t>
      </w:r>
      <w:r w:rsidRPr="00B705E4">
        <w:rPr>
          <w:lang w:val="en-US"/>
        </w:rPr>
        <w:t></w:t>
      </w:r>
      <w:r w:rsidRPr="00B705E4">
        <w:rPr>
          <w:rFonts w:hint="eastAsia"/>
        </w:rPr>
        <w:t>потребує</w:t>
      </w:r>
      <w:r w:rsidRPr="00B705E4">
        <w:rPr>
          <w:lang w:val="en-US"/>
        </w:rPr>
        <w:t></w:t>
      </w:r>
    </w:p>
    <w:p w:rsidR="00B705E4" w:rsidRPr="00B705E4" w:rsidRDefault="00B705E4" w:rsidP="00B705E4">
      <w:r w:rsidRPr="00B705E4">
        <w:rPr>
          <w:lang w:val="en-US"/>
        </w:rPr>
        <w:t></w:t>
      </w:r>
      <w:r w:rsidRPr="00B705E4">
        <w:rPr>
          <w:rFonts w:hint="eastAsia"/>
        </w:rPr>
        <w:t>г</w:t>
      </w:r>
      <w:r w:rsidRPr="00B705E4">
        <w:rPr>
          <w:lang w:val="en-US"/>
        </w:rPr>
        <w:t></w:t>
      </w:r>
      <w:r w:rsidRPr="00B705E4">
        <w:rPr>
          <w:lang w:val="en-US"/>
        </w:rPr>
        <w:t></w:t>
      </w:r>
      <w:r w:rsidRPr="00B705E4">
        <w:rPr>
          <w:rFonts w:hint="eastAsia"/>
        </w:rPr>
        <w:t>соціальні</w:t>
      </w:r>
      <w:r w:rsidRPr="00B705E4">
        <w:rPr>
          <w:lang w:val="en-US"/>
        </w:rPr>
        <w:t></w:t>
      </w:r>
      <w:r w:rsidRPr="00B705E4">
        <w:rPr>
          <w:rFonts w:hint="eastAsia"/>
        </w:rPr>
        <w:t>права</w:t>
      </w:r>
      <w:r w:rsidRPr="00B705E4">
        <w:rPr>
          <w:lang w:val="en-US"/>
        </w:rPr>
        <w:t></w:t>
      </w:r>
      <w:r w:rsidRPr="00B705E4">
        <w:rPr>
          <w:rFonts w:hint="eastAsia"/>
        </w:rPr>
        <w:t>людини</w:t>
      </w:r>
      <w:r w:rsidRPr="00B705E4">
        <w:rPr>
          <w:lang w:val="en-US"/>
        </w:rPr>
        <w:t></w:t>
      </w:r>
      <w:r w:rsidRPr="00B705E4">
        <w:rPr>
          <w:rFonts w:hint="eastAsia"/>
        </w:rPr>
        <w:t>складають</w:t>
      </w:r>
      <w:r w:rsidRPr="00B705E4">
        <w:rPr>
          <w:lang w:val="en-US"/>
        </w:rPr>
        <w:t></w:t>
      </w:r>
      <w:r w:rsidRPr="00B705E4">
        <w:rPr>
          <w:rFonts w:hint="eastAsia"/>
        </w:rPr>
        <w:t>невід’ємний</w:t>
      </w:r>
      <w:r w:rsidRPr="00B705E4">
        <w:rPr>
          <w:lang w:val="en-US"/>
        </w:rPr>
        <w:t></w:t>
      </w:r>
      <w:r w:rsidRPr="00B705E4">
        <w:rPr>
          <w:rFonts w:hint="eastAsia"/>
        </w:rPr>
        <w:t>елемент</w:t>
      </w:r>
      <w:r w:rsidRPr="00B705E4">
        <w:rPr>
          <w:lang w:val="en-US"/>
        </w:rPr>
        <w:t></w:t>
      </w:r>
      <w:r w:rsidRPr="00B705E4">
        <w:rPr>
          <w:rFonts w:hint="eastAsia"/>
        </w:rPr>
        <w:t>не</w:t>
      </w:r>
      <w:r w:rsidRPr="00B705E4">
        <w:rPr>
          <w:lang w:val="en-US"/>
        </w:rPr>
        <w:t></w:t>
      </w:r>
      <w:r w:rsidRPr="00B705E4">
        <w:rPr>
          <w:rFonts w:hint="eastAsia"/>
        </w:rPr>
        <w:t>лише</w:t>
      </w:r>
    </w:p>
    <w:p w:rsidR="00B705E4" w:rsidRPr="00B705E4" w:rsidRDefault="00B705E4" w:rsidP="00B705E4">
      <w:r w:rsidRPr="00B705E4">
        <w:rPr>
          <w:rFonts w:hint="eastAsia"/>
        </w:rPr>
        <w:t>правового</w:t>
      </w:r>
      <w:r w:rsidRPr="00B705E4">
        <w:rPr>
          <w:lang w:val="en-US"/>
        </w:rPr>
        <w:t></w:t>
      </w:r>
      <w:r w:rsidRPr="00B705E4">
        <w:rPr>
          <w:rFonts w:hint="eastAsia"/>
        </w:rPr>
        <w:t>статусу</w:t>
      </w:r>
      <w:r w:rsidRPr="00B705E4">
        <w:rPr>
          <w:lang w:val="en-US"/>
        </w:rPr>
        <w:t></w:t>
      </w:r>
      <w:r w:rsidRPr="00B705E4">
        <w:rPr>
          <w:rFonts w:hint="eastAsia"/>
        </w:rPr>
        <w:t>останньої</w:t>
      </w:r>
      <w:r w:rsidRPr="00B705E4">
        <w:rPr>
          <w:lang w:val="en-US"/>
        </w:rPr>
        <w:t></w:t>
      </w:r>
      <w:r w:rsidRPr="00B705E4">
        <w:rPr>
          <w:lang w:val="en-US"/>
        </w:rPr>
        <w:t></w:t>
      </w:r>
      <w:r w:rsidRPr="00B705E4">
        <w:rPr>
          <w:rFonts w:hint="eastAsia"/>
        </w:rPr>
        <w:t>вони</w:t>
      </w:r>
      <w:r w:rsidRPr="00B705E4">
        <w:rPr>
          <w:lang w:val="en-US"/>
        </w:rPr>
        <w:t></w:t>
      </w:r>
      <w:r w:rsidRPr="00B705E4">
        <w:rPr>
          <w:rFonts w:hint="eastAsia"/>
        </w:rPr>
        <w:t>включені</w:t>
      </w:r>
      <w:r w:rsidRPr="00B705E4">
        <w:rPr>
          <w:lang w:val="en-US"/>
        </w:rPr>
        <w:t></w:t>
      </w:r>
      <w:r w:rsidRPr="00B705E4">
        <w:rPr>
          <w:rFonts w:hint="eastAsia"/>
        </w:rPr>
        <w:t>до</w:t>
      </w:r>
      <w:r w:rsidRPr="00B705E4">
        <w:rPr>
          <w:lang w:val="en-US"/>
        </w:rPr>
        <w:t></w:t>
      </w:r>
      <w:r w:rsidRPr="00B705E4">
        <w:rPr>
          <w:rFonts w:hint="eastAsia"/>
        </w:rPr>
        <w:t>системи</w:t>
      </w:r>
      <w:r w:rsidRPr="00B705E4">
        <w:rPr>
          <w:lang w:val="en-US"/>
        </w:rPr>
        <w:t></w:t>
      </w:r>
      <w:r w:rsidRPr="00B705E4">
        <w:rPr>
          <w:rFonts w:hint="eastAsia"/>
        </w:rPr>
        <w:t>міжнародного</w:t>
      </w:r>
      <w:r w:rsidRPr="00B705E4">
        <w:rPr>
          <w:lang w:val="en-US"/>
        </w:rPr>
        <w:t></w:t>
      </w:r>
      <w:r w:rsidRPr="00B705E4">
        <w:rPr>
          <w:rFonts w:hint="eastAsia"/>
        </w:rPr>
        <w:t>права</w:t>
      </w:r>
    </w:p>
    <w:p w:rsidR="00B705E4" w:rsidRPr="00B705E4" w:rsidRDefault="00B705E4" w:rsidP="00B705E4">
      <w:r w:rsidRPr="00B705E4">
        <w:rPr>
          <w:rFonts w:hint="eastAsia"/>
        </w:rPr>
        <w:t>й</w:t>
      </w:r>
      <w:r w:rsidRPr="00B705E4">
        <w:rPr>
          <w:lang w:val="en-US"/>
        </w:rPr>
        <w:t></w:t>
      </w:r>
      <w:r w:rsidRPr="00B705E4">
        <w:rPr>
          <w:rFonts w:hint="eastAsia"/>
        </w:rPr>
        <w:t>національних</w:t>
      </w:r>
      <w:r w:rsidRPr="00B705E4">
        <w:rPr>
          <w:lang w:val="en-US"/>
        </w:rPr>
        <w:t></w:t>
      </w:r>
      <w:r w:rsidRPr="00B705E4">
        <w:rPr>
          <w:rFonts w:hint="eastAsia"/>
        </w:rPr>
        <w:t>правових</w:t>
      </w:r>
      <w:r w:rsidRPr="00B705E4">
        <w:rPr>
          <w:lang w:val="en-US"/>
        </w:rPr>
        <w:t></w:t>
      </w:r>
      <w:r w:rsidRPr="00B705E4">
        <w:rPr>
          <w:rFonts w:hint="eastAsia"/>
        </w:rPr>
        <w:t>систем</w:t>
      </w:r>
      <w:r w:rsidRPr="00B705E4">
        <w:rPr>
          <w:lang w:val="en-US"/>
        </w:rPr>
        <w:t></w:t>
      </w:r>
    </w:p>
    <w:p w:rsidR="00B705E4" w:rsidRPr="00B705E4" w:rsidRDefault="00B705E4" w:rsidP="00B705E4">
      <w:r w:rsidRPr="00B705E4">
        <w:rPr>
          <w:lang w:val="en-US"/>
        </w:rPr>
        <w:t></w:t>
      </w:r>
      <w:r w:rsidRPr="00B705E4">
        <w:rPr>
          <w:lang w:val="en-US"/>
        </w:rPr>
        <w:t></w:t>
      </w:r>
      <w:r w:rsidRPr="00B705E4">
        <w:rPr>
          <w:lang w:val="en-US"/>
        </w:rPr>
        <w:t></w:t>
      </w:r>
      <w:r w:rsidRPr="00B705E4">
        <w:rPr>
          <w:rFonts w:hint="eastAsia"/>
        </w:rPr>
        <w:t>Всеосяжність</w:t>
      </w:r>
      <w:r w:rsidRPr="00B705E4">
        <w:rPr>
          <w:lang w:val="en-US"/>
        </w:rPr>
        <w:t></w:t>
      </w:r>
      <w:r w:rsidRPr="00B705E4">
        <w:rPr>
          <w:rFonts w:hint="eastAsia"/>
        </w:rPr>
        <w:t>права</w:t>
      </w:r>
      <w:r w:rsidRPr="00B705E4">
        <w:rPr>
          <w:lang w:val="en-US"/>
        </w:rPr>
        <w:t></w:t>
      </w:r>
      <w:r w:rsidRPr="00B705E4">
        <w:rPr>
          <w:rFonts w:hint="eastAsia"/>
        </w:rPr>
        <w:t>на</w:t>
      </w:r>
      <w:r w:rsidRPr="00B705E4">
        <w:rPr>
          <w:lang w:val="en-US"/>
        </w:rPr>
        <w:t></w:t>
      </w:r>
      <w:r w:rsidRPr="00B705E4">
        <w:rPr>
          <w:rFonts w:hint="eastAsia"/>
        </w:rPr>
        <w:t>соціальне</w:t>
      </w:r>
      <w:r w:rsidRPr="00B705E4">
        <w:rPr>
          <w:lang w:val="en-US"/>
        </w:rPr>
        <w:t></w:t>
      </w:r>
      <w:r w:rsidRPr="00B705E4">
        <w:rPr>
          <w:rFonts w:hint="eastAsia"/>
        </w:rPr>
        <w:t>забезпечення</w:t>
      </w:r>
      <w:r w:rsidRPr="00B705E4">
        <w:rPr>
          <w:lang w:val="en-US"/>
        </w:rPr>
        <w:t></w:t>
      </w:r>
      <w:r w:rsidRPr="00B705E4">
        <w:rPr>
          <w:rFonts w:hint="eastAsia"/>
        </w:rPr>
        <w:t>тлумачиться</w:t>
      </w:r>
      <w:r w:rsidRPr="00B705E4">
        <w:rPr>
          <w:lang w:val="en-US"/>
        </w:rPr>
        <w:t></w:t>
      </w:r>
      <w:r w:rsidRPr="00B705E4">
        <w:rPr>
          <w:rFonts w:hint="eastAsia"/>
        </w:rPr>
        <w:t>як</w:t>
      </w:r>
    </w:p>
    <w:p w:rsidR="00B705E4" w:rsidRPr="00B705E4" w:rsidRDefault="00B705E4" w:rsidP="00B705E4">
      <w:r w:rsidRPr="00B705E4">
        <w:rPr>
          <w:rFonts w:hint="eastAsia"/>
        </w:rPr>
        <w:t>проголошена</w:t>
      </w:r>
      <w:r w:rsidRPr="00B705E4">
        <w:rPr>
          <w:lang w:val="en-US"/>
        </w:rPr>
        <w:t></w:t>
      </w:r>
      <w:r w:rsidRPr="00B705E4">
        <w:rPr>
          <w:rFonts w:hint="eastAsia"/>
        </w:rPr>
        <w:t>міжнародною</w:t>
      </w:r>
      <w:r w:rsidRPr="00B705E4">
        <w:rPr>
          <w:lang w:val="en-US"/>
        </w:rPr>
        <w:t></w:t>
      </w:r>
      <w:r w:rsidRPr="00B705E4">
        <w:rPr>
          <w:rFonts w:hint="eastAsia"/>
        </w:rPr>
        <w:t>спільнотою</w:t>
      </w:r>
      <w:r w:rsidRPr="00B705E4">
        <w:rPr>
          <w:lang w:val="en-US"/>
        </w:rPr>
        <w:t></w:t>
      </w:r>
      <w:r w:rsidRPr="00B705E4">
        <w:rPr>
          <w:rFonts w:hint="eastAsia"/>
        </w:rPr>
        <w:t>й</w:t>
      </w:r>
      <w:r w:rsidRPr="00B705E4">
        <w:rPr>
          <w:lang w:val="en-US"/>
        </w:rPr>
        <w:t></w:t>
      </w:r>
      <w:r w:rsidRPr="00B705E4">
        <w:rPr>
          <w:rFonts w:hint="eastAsia"/>
        </w:rPr>
        <w:t>гарантована</w:t>
      </w:r>
      <w:r w:rsidRPr="00B705E4">
        <w:rPr>
          <w:lang w:val="en-US"/>
        </w:rPr>
        <w:t></w:t>
      </w:r>
      <w:r w:rsidRPr="00B705E4">
        <w:rPr>
          <w:rFonts w:hint="eastAsia"/>
        </w:rPr>
        <w:t>державою</w:t>
      </w:r>
      <w:r w:rsidRPr="00B705E4">
        <w:rPr>
          <w:lang w:val="en-US"/>
        </w:rPr>
        <w:t></w:t>
      </w:r>
      <w:r w:rsidRPr="00B705E4">
        <w:rPr>
          <w:rFonts w:hint="eastAsia"/>
        </w:rPr>
        <w:t>можливість</w:t>
      </w:r>
    </w:p>
    <w:p w:rsidR="00B705E4" w:rsidRPr="00B705E4" w:rsidRDefault="00B705E4" w:rsidP="00B705E4">
      <w:r w:rsidRPr="00B705E4">
        <w:rPr>
          <w:rFonts w:hint="eastAsia"/>
        </w:rPr>
        <w:t>людини</w:t>
      </w:r>
      <w:r w:rsidRPr="00B705E4">
        <w:rPr>
          <w:lang w:val="en-US"/>
        </w:rPr>
        <w:t></w:t>
      </w:r>
      <w:r w:rsidRPr="00B705E4">
        <w:rPr>
          <w:rFonts w:hint="eastAsia"/>
        </w:rPr>
        <w:t>забезпечувати</w:t>
      </w:r>
      <w:r w:rsidRPr="00B705E4">
        <w:rPr>
          <w:lang w:val="en-US"/>
        </w:rPr>
        <w:t></w:t>
      </w:r>
      <w:r w:rsidRPr="00B705E4">
        <w:rPr>
          <w:rFonts w:hint="eastAsia"/>
        </w:rPr>
        <w:t>фізіологічні</w:t>
      </w:r>
      <w:r w:rsidRPr="00B705E4">
        <w:rPr>
          <w:lang w:val="en-US"/>
        </w:rPr>
        <w:t></w:t>
      </w:r>
      <w:r w:rsidRPr="00B705E4">
        <w:rPr>
          <w:lang w:val="en-US"/>
        </w:rPr>
        <w:t></w:t>
      </w:r>
      <w:r w:rsidRPr="00B705E4">
        <w:rPr>
          <w:rFonts w:hint="eastAsia"/>
        </w:rPr>
        <w:t>соціальні</w:t>
      </w:r>
      <w:r w:rsidRPr="00B705E4">
        <w:rPr>
          <w:lang w:val="en-US"/>
        </w:rPr>
        <w:t></w:t>
      </w:r>
      <w:r w:rsidRPr="00B705E4">
        <w:rPr>
          <w:rFonts w:hint="eastAsia"/>
        </w:rPr>
        <w:t>й</w:t>
      </w:r>
      <w:r w:rsidRPr="00B705E4">
        <w:rPr>
          <w:lang w:val="en-US"/>
        </w:rPr>
        <w:t></w:t>
      </w:r>
      <w:r w:rsidRPr="00B705E4">
        <w:rPr>
          <w:rFonts w:hint="eastAsia"/>
        </w:rPr>
        <w:t>духовні</w:t>
      </w:r>
      <w:r w:rsidRPr="00B705E4">
        <w:rPr>
          <w:lang w:val="en-US"/>
        </w:rPr>
        <w:t></w:t>
      </w:r>
      <w:r w:rsidRPr="00B705E4">
        <w:rPr>
          <w:rFonts w:hint="eastAsia"/>
        </w:rPr>
        <w:t>потреби</w:t>
      </w:r>
      <w:r w:rsidRPr="00B705E4">
        <w:rPr>
          <w:lang w:val="en-US"/>
        </w:rPr>
        <w:t></w:t>
      </w:r>
      <w:r w:rsidRPr="00B705E4">
        <w:rPr>
          <w:rFonts w:hint="eastAsia"/>
        </w:rPr>
        <w:t>в</w:t>
      </w:r>
      <w:r w:rsidRPr="00B705E4">
        <w:rPr>
          <w:lang w:val="en-US"/>
        </w:rPr>
        <w:t></w:t>
      </w:r>
      <w:r w:rsidRPr="00B705E4">
        <w:rPr>
          <w:rFonts w:hint="eastAsia"/>
        </w:rPr>
        <w:t>обсязі</w:t>
      </w:r>
      <w:r w:rsidRPr="00B705E4">
        <w:rPr>
          <w:lang w:val="en-US"/>
        </w:rPr>
        <w:t></w:t>
      </w:r>
    </w:p>
    <w:p w:rsidR="00B705E4" w:rsidRPr="00B705E4" w:rsidRDefault="00B705E4" w:rsidP="00B705E4">
      <w:r w:rsidRPr="00B705E4">
        <w:rPr>
          <w:rFonts w:hint="eastAsia"/>
        </w:rPr>
        <w:t>необхідному</w:t>
      </w:r>
      <w:r w:rsidRPr="00B705E4">
        <w:rPr>
          <w:lang w:val="en-US"/>
        </w:rPr>
        <w:t></w:t>
      </w:r>
      <w:r w:rsidRPr="00B705E4">
        <w:rPr>
          <w:rFonts w:hint="eastAsia"/>
        </w:rPr>
        <w:t>для</w:t>
      </w:r>
      <w:r w:rsidRPr="00B705E4">
        <w:rPr>
          <w:lang w:val="en-US"/>
        </w:rPr>
        <w:t></w:t>
      </w:r>
      <w:r w:rsidRPr="00B705E4">
        <w:rPr>
          <w:rFonts w:hint="eastAsia"/>
        </w:rPr>
        <w:t>достатнього</w:t>
      </w:r>
      <w:r w:rsidRPr="00B705E4">
        <w:rPr>
          <w:lang w:val="en-US"/>
        </w:rPr>
        <w:t></w:t>
      </w:r>
      <w:r w:rsidRPr="00B705E4">
        <w:rPr>
          <w:rFonts w:hint="eastAsia"/>
        </w:rPr>
        <w:t>рівня</w:t>
      </w:r>
      <w:r w:rsidRPr="00B705E4">
        <w:rPr>
          <w:lang w:val="en-US"/>
        </w:rPr>
        <w:t></w:t>
      </w:r>
      <w:r w:rsidRPr="00B705E4">
        <w:rPr>
          <w:rFonts w:hint="eastAsia"/>
        </w:rPr>
        <w:t>життя</w:t>
      </w:r>
      <w:r w:rsidRPr="00B705E4">
        <w:rPr>
          <w:lang w:val="en-US"/>
        </w:rPr>
        <w:t></w:t>
      </w:r>
      <w:r w:rsidRPr="00B705E4">
        <w:rPr>
          <w:rFonts w:hint="eastAsia"/>
        </w:rPr>
        <w:t>у</w:t>
      </w:r>
      <w:r w:rsidRPr="00B705E4">
        <w:rPr>
          <w:lang w:val="en-US"/>
        </w:rPr>
        <w:t></w:t>
      </w:r>
      <w:r w:rsidRPr="00B705E4">
        <w:rPr>
          <w:rFonts w:hint="eastAsia"/>
        </w:rPr>
        <w:t>випадку</w:t>
      </w:r>
      <w:r w:rsidRPr="00B705E4">
        <w:rPr>
          <w:lang w:val="en-US"/>
        </w:rPr>
        <w:t></w:t>
      </w:r>
      <w:r w:rsidRPr="00B705E4">
        <w:rPr>
          <w:rFonts w:hint="eastAsia"/>
        </w:rPr>
        <w:t>настання</w:t>
      </w:r>
      <w:r w:rsidRPr="00B705E4">
        <w:rPr>
          <w:lang w:val="en-US"/>
        </w:rPr>
        <w:t></w:t>
      </w:r>
      <w:r w:rsidRPr="00B705E4">
        <w:rPr>
          <w:rFonts w:hint="eastAsia"/>
        </w:rPr>
        <w:t>соціального</w:t>
      </w:r>
    </w:p>
    <w:p w:rsidR="00B705E4" w:rsidRPr="00B705E4" w:rsidRDefault="00B705E4" w:rsidP="00B705E4">
      <w:r w:rsidRPr="00B705E4">
        <w:rPr>
          <w:rFonts w:hint="eastAsia"/>
        </w:rPr>
        <w:t>ризику</w:t>
      </w:r>
      <w:r w:rsidRPr="00B705E4">
        <w:rPr>
          <w:lang w:val="en-US"/>
        </w:rPr>
        <w:t></w:t>
      </w:r>
      <w:r w:rsidRPr="00B705E4">
        <w:rPr>
          <w:lang w:val="en-US"/>
        </w:rPr>
        <w:t></w:t>
      </w:r>
      <w:r w:rsidRPr="00B705E4">
        <w:rPr>
          <w:rFonts w:hint="eastAsia"/>
        </w:rPr>
        <w:t>що</w:t>
      </w:r>
      <w:r w:rsidRPr="00B705E4">
        <w:rPr>
          <w:lang w:val="en-US"/>
        </w:rPr>
        <w:t></w:t>
      </w:r>
      <w:r w:rsidRPr="00B705E4">
        <w:rPr>
          <w:rFonts w:hint="eastAsia"/>
        </w:rPr>
        <w:t>поширюються</w:t>
      </w:r>
      <w:r w:rsidRPr="00B705E4">
        <w:rPr>
          <w:lang w:val="en-US"/>
        </w:rPr>
        <w:t></w:t>
      </w:r>
      <w:r w:rsidRPr="00B705E4">
        <w:rPr>
          <w:rFonts w:hint="eastAsia"/>
        </w:rPr>
        <w:t>рівною</w:t>
      </w:r>
      <w:r w:rsidRPr="00B705E4">
        <w:rPr>
          <w:lang w:val="en-US"/>
        </w:rPr>
        <w:t></w:t>
      </w:r>
      <w:r w:rsidRPr="00B705E4">
        <w:rPr>
          <w:rFonts w:hint="eastAsia"/>
        </w:rPr>
        <w:t>мірою</w:t>
      </w:r>
      <w:r w:rsidRPr="00B705E4">
        <w:rPr>
          <w:lang w:val="en-US"/>
        </w:rPr>
        <w:t></w:t>
      </w:r>
      <w:r w:rsidRPr="00B705E4">
        <w:rPr>
          <w:rFonts w:hint="eastAsia"/>
        </w:rPr>
        <w:t>на</w:t>
      </w:r>
      <w:r w:rsidRPr="00B705E4">
        <w:rPr>
          <w:lang w:val="en-US"/>
        </w:rPr>
        <w:t></w:t>
      </w:r>
      <w:r w:rsidRPr="00B705E4">
        <w:rPr>
          <w:rFonts w:hint="eastAsia"/>
        </w:rPr>
        <w:t>всіх</w:t>
      </w:r>
      <w:r w:rsidRPr="00B705E4">
        <w:rPr>
          <w:lang w:val="en-US"/>
        </w:rPr>
        <w:t></w:t>
      </w:r>
      <w:r w:rsidRPr="00B705E4">
        <w:rPr>
          <w:rFonts w:hint="eastAsia"/>
        </w:rPr>
        <w:t>і</w:t>
      </w:r>
      <w:r w:rsidRPr="00B705E4">
        <w:rPr>
          <w:lang w:val="en-US"/>
        </w:rPr>
        <w:t></w:t>
      </w:r>
      <w:r w:rsidRPr="00B705E4">
        <w:rPr>
          <w:rFonts w:hint="eastAsia"/>
        </w:rPr>
        <w:t>на</w:t>
      </w:r>
      <w:r w:rsidRPr="00B705E4">
        <w:rPr>
          <w:lang w:val="en-US"/>
        </w:rPr>
        <w:t></w:t>
      </w:r>
      <w:r w:rsidRPr="00B705E4">
        <w:rPr>
          <w:rFonts w:hint="eastAsia"/>
        </w:rPr>
        <w:t>кожного</w:t>
      </w:r>
      <w:r w:rsidRPr="00B705E4">
        <w:rPr>
          <w:lang w:val="en-US"/>
        </w:rPr>
        <w:t></w:t>
      </w:r>
      <w:r w:rsidRPr="00B705E4">
        <w:rPr>
          <w:rFonts w:hint="eastAsia"/>
        </w:rPr>
        <w:t>члена</w:t>
      </w:r>
      <w:r w:rsidRPr="00B705E4">
        <w:rPr>
          <w:lang w:val="en-US"/>
        </w:rPr>
        <w:t></w:t>
      </w:r>
      <w:r w:rsidRPr="00B705E4">
        <w:rPr>
          <w:rFonts w:hint="eastAsia"/>
        </w:rPr>
        <w:t>соціуму</w:t>
      </w:r>
      <w:r w:rsidRPr="00B705E4">
        <w:rPr>
          <w:lang w:val="en-US"/>
        </w:rPr>
        <w:t></w:t>
      </w:r>
    </w:p>
    <w:p w:rsidR="00B705E4" w:rsidRPr="00B705E4" w:rsidRDefault="00B705E4" w:rsidP="00B705E4">
      <w:r w:rsidRPr="00B705E4">
        <w:rPr>
          <w:rFonts w:hint="eastAsia"/>
        </w:rPr>
        <w:t>включаючи</w:t>
      </w:r>
      <w:r w:rsidRPr="00B705E4">
        <w:rPr>
          <w:lang w:val="en-US"/>
        </w:rPr>
        <w:t></w:t>
      </w:r>
      <w:r w:rsidRPr="00B705E4">
        <w:rPr>
          <w:rFonts w:hint="eastAsia"/>
        </w:rPr>
        <w:t>громадян</w:t>
      </w:r>
      <w:r w:rsidRPr="00B705E4">
        <w:rPr>
          <w:lang w:val="en-US"/>
        </w:rPr>
        <w:t></w:t>
      </w:r>
      <w:r w:rsidRPr="00B705E4">
        <w:rPr>
          <w:lang w:val="en-US"/>
        </w:rPr>
        <w:t></w:t>
      </w:r>
      <w:r w:rsidRPr="00B705E4">
        <w:rPr>
          <w:rFonts w:hint="eastAsia"/>
        </w:rPr>
        <w:t>іноземних</w:t>
      </w:r>
      <w:r w:rsidRPr="00B705E4">
        <w:rPr>
          <w:lang w:val="en-US"/>
        </w:rPr>
        <w:t></w:t>
      </w:r>
      <w:r w:rsidRPr="00B705E4">
        <w:rPr>
          <w:rFonts w:hint="eastAsia"/>
        </w:rPr>
        <w:t>громадян</w:t>
      </w:r>
      <w:r w:rsidRPr="00B705E4">
        <w:rPr>
          <w:lang w:val="en-US"/>
        </w:rPr>
        <w:t></w:t>
      </w:r>
      <w:r w:rsidRPr="00B705E4">
        <w:rPr>
          <w:lang w:val="en-US"/>
        </w:rPr>
        <w:t></w:t>
      </w:r>
      <w:r w:rsidRPr="00B705E4">
        <w:rPr>
          <w:rFonts w:hint="eastAsia"/>
        </w:rPr>
        <w:t>апатридів</w:t>
      </w:r>
      <w:r w:rsidRPr="00B705E4">
        <w:rPr>
          <w:lang w:val="en-US"/>
        </w:rPr>
        <w:t></w:t>
      </w:r>
      <w:r w:rsidRPr="00B705E4">
        <w:rPr>
          <w:lang w:val="en-US"/>
        </w:rPr>
        <w:t></w:t>
      </w:r>
      <w:r w:rsidRPr="00B705E4">
        <w:rPr>
          <w:rFonts w:hint="eastAsia"/>
        </w:rPr>
        <w:t>біженців</w:t>
      </w:r>
      <w:r w:rsidRPr="00B705E4">
        <w:rPr>
          <w:lang w:val="en-US"/>
        </w:rPr>
        <w:t></w:t>
      </w:r>
      <w:r w:rsidRPr="00B705E4">
        <w:rPr>
          <w:lang w:val="en-US"/>
        </w:rPr>
        <w:t></w:t>
      </w:r>
      <w:r w:rsidRPr="00B705E4">
        <w:rPr>
          <w:rFonts w:hint="eastAsia"/>
        </w:rPr>
        <w:t>рівне</w:t>
      </w:r>
      <w:r w:rsidRPr="00B705E4">
        <w:rPr>
          <w:lang w:val="en-US"/>
        </w:rPr>
        <w:t></w:t>
      </w:r>
      <w:r w:rsidRPr="00B705E4">
        <w:rPr>
          <w:rFonts w:hint="eastAsia"/>
        </w:rPr>
        <w:t>право</w:t>
      </w:r>
    </w:p>
    <w:p w:rsidR="00B705E4" w:rsidRPr="00B705E4" w:rsidRDefault="00B705E4" w:rsidP="00B705E4">
      <w:r w:rsidRPr="00B705E4">
        <w:rPr>
          <w:rFonts w:hint="eastAsia"/>
        </w:rPr>
        <w:t>чоловіка</w:t>
      </w:r>
      <w:r w:rsidRPr="00B705E4">
        <w:rPr>
          <w:lang w:val="en-US"/>
        </w:rPr>
        <w:t></w:t>
      </w:r>
      <w:r w:rsidRPr="00B705E4">
        <w:rPr>
          <w:rFonts w:hint="eastAsia"/>
        </w:rPr>
        <w:t>й</w:t>
      </w:r>
      <w:r w:rsidRPr="00B705E4">
        <w:rPr>
          <w:lang w:val="en-US"/>
        </w:rPr>
        <w:t></w:t>
      </w:r>
      <w:r w:rsidRPr="00B705E4">
        <w:rPr>
          <w:rFonts w:hint="eastAsia"/>
        </w:rPr>
        <w:t>жінки</w:t>
      </w:r>
      <w:r w:rsidRPr="00B705E4">
        <w:rPr>
          <w:lang w:val="en-US"/>
        </w:rPr>
        <w:t></w:t>
      </w:r>
      <w:r w:rsidRPr="00B705E4">
        <w:rPr>
          <w:rFonts w:hint="eastAsia"/>
        </w:rPr>
        <w:t>та</w:t>
      </w:r>
      <w:r w:rsidRPr="00B705E4">
        <w:rPr>
          <w:lang w:val="en-US"/>
        </w:rPr>
        <w:t></w:t>
      </w:r>
      <w:r w:rsidRPr="00B705E4">
        <w:rPr>
          <w:rFonts w:hint="eastAsia"/>
        </w:rPr>
        <w:t>ін</w:t>
      </w:r>
      <w:r w:rsidRPr="00B705E4">
        <w:rPr>
          <w:lang w:val="en-US"/>
        </w:rPr>
        <w:t></w:t>
      </w:r>
      <w:r w:rsidRPr="00B705E4">
        <w:rPr>
          <w:lang w:val="en-US"/>
        </w:rPr>
        <w:t></w:t>
      </w:r>
      <w:r w:rsidRPr="00B705E4">
        <w:rPr>
          <w:lang w:val="en-US"/>
        </w:rPr>
        <w:t></w:t>
      </w:r>
      <w:r w:rsidRPr="00B705E4">
        <w:rPr>
          <w:rFonts w:hint="eastAsia"/>
        </w:rPr>
        <w:t>без</w:t>
      </w:r>
      <w:r w:rsidRPr="00B705E4">
        <w:rPr>
          <w:lang w:val="en-US"/>
        </w:rPr>
        <w:t></w:t>
      </w:r>
      <w:r w:rsidRPr="00B705E4">
        <w:rPr>
          <w:rFonts w:hint="eastAsia"/>
        </w:rPr>
        <w:t>будь–якої</w:t>
      </w:r>
      <w:r w:rsidRPr="00B705E4">
        <w:rPr>
          <w:lang w:val="en-US"/>
        </w:rPr>
        <w:t></w:t>
      </w:r>
      <w:r w:rsidRPr="00B705E4">
        <w:rPr>
          <w:rFonts w:hint="eastAsia"/>
        </w:rPr>
        <w:t>дискримінації</w:t>
      </w:r>
      <w:r w:rsidRPr="00B705E4">
        <w:rPr>
          <w:lang w:val="en-US"/>
        </w:rPr>
        <w:t></w:t>
      </w:r>
      <w:r w:rsidRPr="00B705E4">
        <w:rPr>
          <w:rFonts w:hint="eastAsia"/>
        </w:rPr>
        <w:t>включаючи</w:t>
      </w:r>
    </w:p>
    <w:p w:rsidR="00B705E4" w:rsidRPr="00B705E4" w:rsidRDefault="00B705E4" w:rsidP="00B705E4">
      <w:r w:rsidRPr="00B705E4">
        <w:rPr>
          <w:rFonts w:hint="eastAsia"/>
        </w:rPr>
        <w:t>користуватися</w:t>
      </w:r>
      <w:r w:rsidRPr="00B705E4">
        <w:rPr>
          <w:lang w:val="en-US"/>
        </w:rPr>
        <w:t></w:t>
      </w:r>
      <w:r w:rsidRPr="00B705E4">
        <w:rPr>
          <w:rFonts w:hint="eastAsia"/>
        </w:rPr>
        <w:t>передбаченими</w:t>
      </w:r>
      <w:r w:rsidRPr="00B705E4">
        <w:rPr>
          <w:lang w:val="en-US"/>
        </w:rPr>
        <w:t></w:t>
      </w:r>
      <w:r w:rsidRPr="00B705E4">
        <w:rPr>
          <w:rFonts w:hint="eastAsia"/>
        </w:rPr>
        <w:t>правами</w:t>
      </w:r>
      <w:r w:rsidRPr="00B705E4">
        <w:rPr>
          <w:lang w:val="en-US"/>
        </w:rPr>
        <w:t></w:t>
      </w:r>
    </w:p>
    <w:p w:rsidR="00B705E4" w:rsidRPr="00B705E4" w:rsidRDefault="00B705E4" w:rsidP="00B705E4">
      <w:r w:rsidRPr="00B705E4">
        <w:rPr>
          <w:lang w:val="en-US"/>
        </w:rPr>
        <w:t></w:t>
      </w:r>
      <w:r w:rsidRPr="00B705E4">
        <w:rPr>
          <w:lang w:val="en-US"/>
        </w:rPr>
        <w:t></w:t>
      </w:r>
      <w:r w:rsidRPr="00B705E4">
        <w:rPr>
          <w:lang w:val="en-US"/>
        </w:rPr>
        <w:t></w:t>
      </w:r>
      <w:r w:rsidRPr="00B705E4">
        <w:rPr>
          <w:rFonts w:hint="eastAsia"/>
        </w:rPr>
        <w:t>Відсутність</w:t>
      </w:r>
      <w:r w:rsidRPr="00B705E4">
        <w:rPr>
          <w:lang w:val="en-US"/>
        </w:rPr>
        <w:t></w:t>
      </w:r>
      <w:r w:rsidRPr="00B705E4">
        <w:rPr>
          <w:rFonts w:hint="eastAsia"/>
        </w:rPr>
        <w:t>одностайного</w:t>
      </w:r>
      <w:r w:rsidRPr="00B705E4">
        <w:rPr>
          <w:lang w:val="en-US"/>
        </w:rPr>
        <w:t></w:t>
      </w:r>
      <w:r w:rsidRPr="00B705E4">
        <w:rPr>
          <w:rFonts w:hint="eastAsia"/>
        </w:rPr>
        <w:t>трактування</w:t>
      </w:r>
      <w:r w:rsidRPr="00B705E4">
        <w:rPr>
          <w:lang w:val="en-US"/>
        </w:rPr>
        <w:t></w:t>
      </w:r>
      <w:r w:rsidRPr="00B705E4">
        <w:rPr>
          <w:rFonts w:hint="eastAsia"/>
        </w:rPr>
        <w:t>правовій</w:t>
      </w:r>
      <w:r w:rsidRPr="00B705E4">
        <w:rPr>
          <w:lang w:val="en-US"/>
        </w:rPr>
        <w:t></w:t>
      </w:r>
      <w:r w:rsidRPr="00B705E4">
        <w:rPr>
          <w:rFonts w:hint="eastAsia"/>
        </w:rPr>
        <w:t>конструкції</w:t>
      </w:r>
    </w:p>
    <w:p w:rsidR="00B705E4" w:rsidRPr="00B705E4" w:rsidRDefault="00B705E4" w:rsidP="00B705E4">
      <w:r w:rsidRPr="00B705E4">
        <w:rPr>
          <w:lang w:val="en-US"/>
        </w:rPr>
        <w:t></w:t>
      </w:r>
      <w:r w:rsidRPr="00B705E4">
        <w:rPr>
          <w:rFonts w:hint="eastAsia"/>
        </w:rPr>
        <w:t>міжнародно–правові</w:t>
      </w:r>
      <w:r w:rsidRPr="00B705E4">
        <w:rPr>
          <w:lang w:val="en-US"/>
        </w:rPr>
        <w:t></w:t>
      </w:r>
      <w:r w:rsidRPr="00B705E4">
        <w:rPr>
          <w:rFonts w:hint="eastAsia"/>
        </w:rPr>
        <w:t>стандарти</w:t>
      </w:r>
      <w:r w:rsidRPr="00B705E4">
        <w:rPr>
          <w:lang w:val="en-US"/>
        </w:rPr>
        <w:t></w:t>
      </w:r>
      <w:r w:rsidRPr="00B705E4">
        <w:rPr>
          <w:rFonts w:hint="eastAsia"/>
        </w:rPr>
        <w:t>соціального</w:t>
      </w:r>
      <w:r w:rsidRPr="00B705E4">
        <w:rPr>
          <w:lang w:val="en-US"/>
        </w:rPr>
        <w:t></w:t>
      </w:r>
      <w:r w:rsidRPr="00B705E4">
        <w:rPr>
          <w:rFonts w:hint="eastAsia"/>
        </w:rPr>
        <w:t>забезпечення</w:t>
      </w:r>
      <w:r w:rsidRPr="00B705E4">
        <w:rPr>
          <w:lang w:val="en-US"/>
        </w:rPr>
        <w:t></w:t>
      </w:r>
      <w:r w:rsidRPr="00B705E4">
        <w:rPr>
          <w:lang w:val="en-US"/>
        </w:rPr>
        <w:t></w:t>
      </w:r>
      <w:r w:rsidRPr="00B705E4">
        <w:rPr>
          <w:rFonts w:hint="eastAsia"/>
        </w:rPr>
        <w:t>–</w:t>
      </w:r>
      <w:r w:rsidRPr="00B705E4">
        <w:rPr>
          <w:lang w:val="en-US"/>
        </w:rPr>
        <w:t></w:t>
      </w:r>
      <w:r w:rsidRPr="00B705E4">
        <w:rPr>
          <w:rFonts w:hint="eastAsia"/>
        </w:rPr>
        <w:t>як</w:t>
      </w:r>
      <w:r w:rsidRPr="00B705E4">
        <w:rPr>
          <w:lang w:val="en-US"/>
        </w:rPr>
        <w:t></w:t>
      </w:r>
      <w:r w:rsidRPr="00B705E4">
        <w:rPr>
          <w:rFonts w:hint="eastAsia"/>
        </w:rPr>
        <w:t>в</w:t>
      </w:r>
    </w:p>
    <w:p w:rsidR="00B705E4" w:rsidRPr="00B705E4" w:rsidRDefault="00B705E4" w:rsidP="00B705E4">
      <w:r w:rsidRPr="00B705E4">
        <w:rPr>
          <w:rFonts w:hint="eastAsia"/>
        </w:rPr>
        <w:t>теоретичному</w:t>
      </w:r>
      <w:r w:rsidRPr="00B705E4">
        <w:rPr>
          <w:lang w:val="en-US"/>
        </w:rPr>
        <w:t></w:t>
      </w:r>
      <w:r w:rsidRPr="00B705E4">
        <w:rPr>
          <w:lang w:val="en-US"/>
        </w:rPr>
        <w:t></w:t>
      </w:r>
      <w:r w:rsidRPr="00B705E4">
        <w:rPr>
          <w:rFonts w:hint="eastAsia"/>
        </w:rPr>
        <w:t>так</w:t>
      </w:r>
      <w:r w:rsidRPr="00B705E4">
        <w:rPr>
          <w:lang w:val="en-US"/>
        </w:rPr>
        <w:t></w:t>
      </w:r>
      <w:r w:rsidRPr="00B705E4">
        <w:rPr>
          <w:rFonts w:hint="eastAsia"/>
        </w:rPr>
        <w:t>і</w:t>
      </w:r>
      <w:r w:rsidRPr="00B705E4">
        <w:rPr>
          <w:lang w:val="en-US"/>
        </w:rPr>
        <w:t></w:t>
      </w:r>
      <w:r w:rsidRPr="00B705E4">
        <w:rPr>
          <w:rFonts w:hint="eastAsia"/>
        </w:rPr>
        <w:t>в</w:t>
      </w:r>
      <w:r w:rsidRPr="00B705E4">
        <w:rPr>
          <w:lang w:val="en-US"/>
        </w:rPr>
        <w:t></w:t>
      </w:r>
      <w:r w:rsidRPr="00B705E4">
        <w:rPr>
          <w:rFonts w:hint="eastAsia"/>
        </w:rPr>
        <w:t>практичному</w:t>
      </w:r>
      <w:r w:rsidRPr="00B705E4">
        <w:rPr>
          <w:lang w:val="en-US"/>
        </w:rPr>
        <w:t></w:t>
      </w:r>
      <w:r w:rsidRPr="00B705E4">
        <w:rPr>
          <w:rFonts w:hint="eastAsia"/>
        </w:rPr>
        <w:t>плані</w:t>
      </w:r>
      <w:r w:rsidRPr="00B705E4">
        <w:rPr>
          <w:lang w:val="en-US"/>
        </w:rPr>
        <w:t></w:t>
      </w:r>
      <w:r w:rsidRPr="00B705E4">
        <w:rPr>
          <w:rFonts w:hint="eastAsia"/>
        </w:rPr>
        <w:t>–</w:t>
      </w:r>
      <w:r w:rsidRPr="00B705E4">
        <w:rPr>
          <w:lang w:val="en-US"/>
        </w:rPr>
        <w:t></w:t>
      </w:r>
      <w:r w:rsidRPr="00B705E4">
        <w:rPr>
          <w:rFonts w:hint="eastAsia"/>
        </w:rPr>
        <w:t>призводить</w:t>
      </w:r>
      <w:r w:rsidRPr="00B705E4">
        <w:rPr>
          <w:lang w:val="en-US"/>
        </w:rPr>
        <w:t></w:t>
      </w:r>
      <w:r w:rsidRPr="00B705E4">
        <w:rPr>
          <w:rFonts w:hint="eastAsia"/>
        </w:rPr>
        <w:t>до</w:t>
      </w:r>
      <w:r w:rsidRPr="00B705E4">
        <w:rPr>
          <w:lang w:val="en-US"/>
        </w:rPr>
        <w:t></w:t>
      </w:r>
      <w:r w:rsidRPr="00B705E4">
        <w:rPr>
          <w:rFonts w:hint="eastAsia"/>
        </w:rPr>
        <w:t>нечіткості</w:t>
      </w:r>
      <w:r w:rsidRPr="00B705E4">
        <w:rPr>
          <w:lang w:val="en-US"/>
        </w:rPr>
        <w:t></w:t>
      </w:r>
    </w:p>
    <w:p w:rsidR="00B705E4" w:rsidRPr="00B705E4" w:rsidRDefault="00B705E4" w:rsidP="00B705E4">
      <w:r w:rsidRPr="00B705E4">
        <w:rPr>
          <w:rFonts w:hint="eastAsia"/>
        </w:rPr>
        <w:t>неоднозначності</w:t>
      </w:r>
      <w:r w:rsidRPr="00B705E4">
        <w:rPr>
          <w:lang w:val="en-US"/>
        </w:rPr>
        <w:t></w:t>
      </w:r>
      <w:r w:rsidRPr="00B705E4">
        <w:rPr>
          <w:lang w:val="en-US"/>
        </w:rPr>
        <w:t></w:t>
      </w:r>
      <w:r w:rsidRPr="00B705E4">
        <w:rPr>
          <w:rFonts w:hint="eastAsia"/>
        </w:rPr>
        <w:t>а</w:t>
      </w:r>
      <w:r w:rsidRPr="00B705E4">
        <w:rPr>
          <w:lang w:val="en-US"/>
        </w:rPr>
        <w:t></w:t>
      </w:r>
      <w:r w:rsidRPr="00B705E4">
        <w:rPr>
          <w:rFonts w:hint="eastAsia"/>
        </w:rPr>
        <w:t>часом</w:t>
      </w:r>
      <w:r w:rsidRPr="00B705E4">
        <w:rPr>
          <w:lang w:val="en-US"/>
        </w:rPr>
        <w:t></w:t>
      </w:r>
      <w:r w:rsidRPr="00B705E4">
        <w:rPr>
          <w:rFonts w:hint="eastAsia"/>
        </w:rPr>
        <w:t>і</w:t>
      </w:r>
      <w:r w:rsidRPr="00B705E4">
        <w:rPr>
          <w:lang w:val="en-US"/>
        </w:rPr>
        <w:t></w:t>
      </w:r>
      <w:r w:rsidRPr="00B705E4">
        <w:rPr>
          <w:rFonts w:hint="eastAsia"/>
        </w:rPr>
        <w:t>невизначеності</w:t>
      </w:r>
      <w:r w:rsidRPr="00B705E4">
        <w:rPr>
          <w:lang w:val="en-US"/>
        </w:rPr>
        <w:t></w:t>
      </w:r>
      <w:r w:rsidRPr="00B705E4">
        <w:rPr>
          <w:rFonts w:hint="eastAsia"/>
        </w:rPr>
        <w:t>їх</w:t>
      </w:r>
      <w:r w:rsidRPr="00B705E4">
        <w:rPr>
          <w:lang w:val="en-US"/>
        </w:rPr>
        <w:t></w:t>
      </w:r>
      <w:r w:rsidRPr="00B705E4">
        <w:rPr>
          <w:rFonts w:hint="eastAsia"/>
        </w:rPr>
        <w:t>характеристик</w:t>
      </w:r>
      <w:r w:rsidRPr="00B705E4">
        <w:rPr>
          <w:lang w:val="en-US"/>
        </w:rPr>
        <w:t></w:t>
      </w:r>
      <w:r w:rsidRPr="00B705E4">
        <w:rPr>
          <w:rFonts w:hint="eastAsia"/>
        </w:rPr>
        <w:t>в</w:t>
      </w:r>
      <w:r w:rsidRPr="00B705E4">
        <w:rPr>
          <w:lang w:val="en-US"/>
        </w:rPr>
        <w:t></w:t>
      </w:r>
      <w:r w:rsidRPr="00B705E4">
        <w:rPr>
          <w:rFonts w:hint="eastAsia"/>
        </w:rPr>
        <w:t>міжнародно–</w:t>
      </w:r>
    </w:p>
    <w:p w:rsidR="00B705E4" w:rsidRPr="00B705E4" w:rsidRDefault="00B705E4" w:rsidP="00B705E4">
      <w:r w:rsidRPr="00B705E4">
        <w:rPr>
          <w:rFonts w:hint="eastAsia"/>
        </w:rPr>
        <w:t>правових</w:t>
      </w:r>
      <w:r w:rsidRPr="00B705E4">
        <w:rPr>
          <w:lang w:val="en-US"/>
        </w:rPr>
        <w:t></w:t>
      </w:r>
      <w:r w:rsidRPr="00B705E4">
        <w:rPr>
          <w:rFonts w:hint="eastAsia"/>
        </w:rPr>
        <w:t>актах</w:t>
      </w:r>
      <w:r w:rsidRPr="00B705E4">
        <w:rPr>
          <w:lang w:val="en-US"/>
        </w:rPr>
        <w:t></w:t>
      </w:r>
      <w:r w:rsidRPr="00B705E4">
        <w:rPr>
          <w:lang w:val="en-US"/>
        </w:rPr>
        <w:t></w:t>
      </w:r>
      <w:r w:rsidRPr="00B705E4">
        <w:rPr>
          <w:rFonts w:hint="eastAsia"/>
        </w:rPr>
        <w:t>Довільне</w:t>
      </w:r>
      <w:r w:rsidRPr="00B705E4">
        <w:rPr>
          <w:lang w:val="en-US"/>
        </w:rPr>
        <w:t></w:t>
      </w:r>
      <w:r w:rsidRPr="00B705E4">
        <w:rPr>
          <w:rFonts w:hint="eastAsia"/>
        </w:rPr>
        <w:t>використання</w:t>
      </w:r>
      <w:r w:rsidRPr="00B705E4">
        <w:rPr>
          <w:lang w:val="en-US"/>
        </w:rPr>
        <w:t></w:t>
      </w:r>
      <w:r w:rsidRPr="00B705E4">
        <w:rPr>
          <w:rFonts w:hint="eastAsia"/>
        </w:rPr>
        <w:t>термінів</w:t>
      </w:r>
      <w:r w:rsidRPr="00B705E4">
        <w:rPr>
          <w:lang w:val="en-US"/>
        </w:rPr>
        <w:t></w:t>
      </w:r>
      <w:r w:rsidRPr="00B705E4">
        <w:rPr>
          <w:lang w:val="en-US"/>
        </w:rPr>
        <w:t></w:t>
      </w:r>
      <w:r w:rsidRPr="00B705E4">
        <w:rPr>
          <w:rFonts w:hint="eastAsia"/>
        </w:rPr>
        <w:t>різні</w:t>
      </w:r>
      <w:r w:rsidRPr="00B705E4">
        <w:rPr>
          <w:lang w:val="en-US"/>
        </w:rPr>
        <w:t></w:t>
      </w:r>
      <w:r w:rsidRPr="00B705E4">
        <w:rPr>
          <w:rFonts w:hint="eastAsia"/>
        </w:rPr>
        <w:t>значення</w:t>
      </w:r>
      <w:r w:rsidRPr="00B705E4">
        <w:rPr>
          <w:lang w:val="en-US"/>
        </w:rPr>
        <w:t></w:t>
      </w:r>
      <w:r w:rsidRPr="00B705E4">
        <w:rPr>
          <w:rFonts w:hint="eastAsia"/>
        </w:rPr>
        <w:t>одних</w:t>
      </w:r>
      <w:r w:rsidRPr="00B705E4">
        <w:rPr>
          <w:lang w:val="en-US"/>
        </w:rPr>
        <w:t></w:t>
      </w:r>
      <w:r w:rsidRPr="00B705E4">
        <w:rPr>
          <w:rFonts w:hint="eastAsia"/>
        </w:rPr>
        <w:t>і</w:t>
      </w:r>
      <w:r w:rsidRPr="00B705E4">
        <w:rPr>
          <w:lang w:val="en-US"/>
        </w:rPr>
        <w:t></w:t>
      </w:r>
      <w:r w:rsidRPr="00B705E4">
        <w:rPr>
          <w:rFonts w:hint="eastAsia"/>
        </w:rPr>
        <w:t>тих</w:t>
      </w:r>
    </w:p>
    <w:p w:rsidR="00B705E4" w:rsidRPr="00B705E4" w:rsidRDefault="00B705E4" w:rsidP="00B705E4">
      <w:r w:rsidRPr="00B705E4">
        <w:rPr>
          <w:rFonts w:hint="eastAsia"/>
        </w:rPr>
        <w:t>же</w:t>
      </w:r>
      <w:r w:rsidRPr="00B705E4">
        <w:rPr>
          <w:lang w:val="en-US"/>
        </w:rPr>
        <w:t></w:t>
      </w:r>
      <w:r w:rsidRPr="00B705E4">
        <w:rPr>
          <w:rFonts w:hint="eastAsia"/>
        </w:rPr>
        <w:t>понять</w:t>
      </w:r>
      <w:r w:rsidRPr="00B705E4">
        <w:rPr>
          <w:lang w:val="en-US"/>
        </w:rPr>
        <w:t></w:t>
      </w:r>
      <w:r w:rsidRPr="00B705E4">
        <w:rPr>
          <w:lang w:val="en-US"/>
        </w:rPr>
        <w:t></w:t>
      </w:r>
      <w:r w:rsidRPr="00B705E4">
        <w:rPr>
          <w:rFonts w:hint="eastAsia"/>
        </w:rPr>
        <w:t>брак</w:t>
      </w:r>
      <w:r w:rsidRPr="00B705E4">
        <w:rPr>
          <w:lang w:val="en-US"/>
        </w:rPr>
        <w:t></w:t>
      </w:r>
      <w:r w:rsidRPr="00B705E4">
        <w:rPr>
          <w:rFonts w:hint="eastAsia"/>
        </w:rPr>
        <w:t>необхідних</w:t>
      </w:r>
      <w:r w:rsidRPr="00B705E4">
        <w:rPr>
          <w:lang w:val="en-US"/>
        </w:rPr>
        <w:t></w:t>
      </w:r>
      <w:r w:rsidRPr="00B705E4">
        <w:rPr>
          <w:rFonts w:hint="eastAsia"/>
        </w:rPr>
        <w:t>дефініцій</w:t>
      </w:r>
      <w:r w:rsidRPr="00B705E4">
        <w:rPr>
          <w:lang w:val="en-US"/>
        </w:rPr>
        <w:t></w:t>
      </w:r>
      <w:r w:rsidRPr="00B705E4">
        <w:rPr>
          <w:rFonts w:hint="eastAsia"/>
        </w:rPr>
        <w:t>негативно</w:t>
      </w:r>
      <w:r w:rsidRPr="00B705E4">
        <w:rPr>
          <w:lang w:val="en-US"/>
        </w:rPr>
        <w:t></w:t>
      </w:r>
      <w:r w:rsidRPr="00B705E4">
        <w:rPr>
          <w:rFonts w:hint="eastAsia"/>
        </w:rPr>
        <w:t>впливають</w:t>
      </w:r>
      <w:r w:rsidRPr="00B705E4">
        <w:rPr>
          <w:lang w:val="en-US"/>
        </w:rPr>
        <w:t></w:t>
      </w:r>
      <w:r w:rsidRPr="00B705E4">
        <w:rPr>
          <w:rFonts w:hint="eastAsia"/>
        </w:rPr>
        <w:t>на</w:t>
      </w:r>
      <w:r w:rsidRPr="00B705E4">
        <w:rPr>
          <w:lang w:val="en-US"/>
        </w:rPr>
        <w:t></w:t>
      </w:r>
      <w:r w:rsidRPr="00B705E4">
        <w:rPr>
          <w:rFonts w:hint="eastAsia"/>
        </w:rPr>
        <w:t>якість</w:t>
      </w:r>
    </w:p>
    <w:p w:rsidR="00B705E4" w:rsidRPr="00B705E4" w:rsidRDefault="00B705E4" w:rsidP="00B705E4">
      <w:r w:rsidRPr="00B705E4">
        <w:rPr>
          <w:rFonts w:hint="eastAsia"/>
        </w:rPr>
        <w:t>міжнародних</w:t>
      </w:r>
      <w:r w:rsidRPr="00B705E4">
        <w:rPr>
          <w:lang w:val="en-US"/>
        </w:rPr>
        <w:t></w:t>
      </w:r>
      <w:r w:rsidRPr="00B705E4">
        <w:rPr>
          <w:rFonts w:hint="eastAsia"/>
        </w:rPr>
        <w:t>документів</w:t>
      </w:r>
      <w:r w:rsidRPr="00B705E4">
        <w:rPr>
          <w:lang w:val="en-US"/>
        </w:rPr>
        <w:t></w:t>
      </w:r>
      <w:r w:rsidRPr="00B705E4">
        <w:rPr>
          <w:lang w:val="en-US"/>
        </w:rPr>
        <w:t></w:t>
      </w:r>
      <w:r w:rsidRPr="00B705E4">
        <w:rPr>
          <w:rFonts w:hint="eastAsia"/>
        </w:rPr>
        <w:t>Це</w:t>
      </w:r>
      <w:r w:rsidRPr="00B705E4">
        <w:rPr>
          <w:lang w:val="en-US"/>
        </w:rPr>
        <w:t></w:t>
      </w:r>
      <w:r w:rsidRPr="00B705E4">
        <w:rPr>
          <w:rFonts w:hint="eastAsia"/>
        </w:rPr>
        <w:t>свідчить</w:t>
      </w:r>
      <w:r w:rsidRPr="00B705E4">
        <w:rPr>
          <w:lang w:val="en-US"/>
        </w:rPr>
        <w:t></w:t>
      </w:r>
      <w:r w:rsidRPr="00B705E4">
        <w:rPr>
          <w:rFonts w:hint="eastAsia"/>
        </w:rPr>
        <w:t>про</w:t>
      </w:r>
      <w:r w:rsidRPr="00B705E4">
        <w:rPr>
          <w:lang w:val="en-US"/>
        </w:rPr>
        <w:t></w:t>
      </w:r>
      <w:r w:rsidRPr="00B705E4">
        <w:rPr>
          <w:rFonts w:hint="eastAsia"/>
        </w:rPr>
        <w:t>необхідність</w:t>
      </w:r>
      <w:r w:rsidRPr="00B705E4">
        <w:rPr>
          <w:lang w:val="en-US"/>
        </w:rPr>
        <w:t></w:t>
      </w:r>
      <w:r w:rsidRPr="00B705E4">
        <w:rPr>
          <w:rFonts w:hint="eastAsia"/>
        </w:rPr>
        <w:t>запровадження</w:t>
      </w:r>
    </w:p>
    <w:p w:rsidR="00B705E4" w:rsidRPr="00B705E4" w:rsidRDefault="00B705E4" w:rsidP="00B705E4">
      <w:r w:rsidRPr="00B705E4">
        <w:rPr>
          <w:rFonts w:hint="eastAsia"/>
        </w:rPr>
        <w:t>єдиного</w:t>
      </w:r>
      <w:r w:rsidRPr="00B705E4">
        <w:rPr>
          <w:lang w:val="en-US"/>
        </w:rPr>
        <w:t></w:t>
      </w:r>
      <w:r w:rsidRPr="00B705E4">
        <w:rPr>
          <w:rFonts w:hint="eastAsia"/>
        </w:rPr>
        <w:t>підходу</w:t>
      </w:r>
      <w:r w:rsidRPr="00B705E4">
        <w:rPr>
          <w:lang w:val="en-US"/>
        </w:rPr>
        <w:t></w:t>
      </w:r>
      <w:r w:rsidRPr="00B705E4">
        <w:rPr>
          <w:rFonts w:hint="eastAsia"/>
        </w:rPr>
        <w:t>до</w:t>
      </w:r>
      <w:r w:rsidRPr="00B705E4">
        <w:rPr>
          <w:lang w:val="en-US"/>
        </w:rPr>
        <w:t></w:t>
      </w:r>
      <w:r w:rsidRPr="00B705E4">
        <w:rPr>
          <w:rFonts w:hint="eastAsia"/>
        </w:rPr>
        <w:t>розроблення</w:t>
      </w:r>
      <w:r w:rsidRPr="00B705E4">
        <w:rPr>
          <w:lang w:val="en-US"/>
        </w:rPr>
        <w:t></w:t>
      </w:r>
      <w:r w:rsidRPr="00B705E4">
        <w:rPr>
          <w:rFonts w:hint="eastAsia"/>
        </w:rPr>
        <w:t>правової</w:t>
      </w:r>
      <w:r w:rsidRPr="00B705E4">
        <w:rPr>
          <w:lang w:val="en-US"/>
        </w:rPr>
        <w:t></w:t>
      </w:r>
      <w:r w:rsidRPr="00B705E4">
        <w:rPr>
          <w:rFonts w:hint="eastAsia"/>
        </w:rPr>
        <w:t>термінології</w:t>
      </w:r>
      <w:r w:rsidRPr="00B705E4">
        <w:rPr>
          <w:lang w:val="en-US"/>
        </w:rPr>
        <w:t></w:t>
      </w:r>
      <w:r w:rsidRPr="00B705E4">
        <w:rPr>
          <w:rFonts w:hint="eastAsia"/>
        </w:rPr>
        <w:t>й</w:t>
      </w:r>
      <w:r w:rsidRPr="00B705E4">
        <w:rPr>
          <w:lang w:val="en-US"/>
        </w:rPr>
        <w:t></w:t>
      </w:r>
      <w:r w:rsidRPr="00B705E4">
        <w:rPr>
          <w:rFonts w:hint="eastAsia"/>
        </w:rPr>
        <w:t>понятійного</w:t>
      </w:r>
      <w:r w:rsidRPr="00B705E4">
        <w:rPr>
          <w:lang w:val="en-US"/>
        </w:rPr>
        <w:t></w:t>
      </w:r>
      <w:r w:rsidRPr="00B705E4">
        <w:rPr>
          <w:rFonts w:hint="eastAsia"/>
        </w:rPr>
        <w:t>апарату</w:t>
      </w:r>
    </w:p>
    <w:p w:rsidR="00B705E4" w:rsidRPr="00B705E4" w:rsidRDefault="00B705E4" w:rsidP="00B705E4">
      <w:r w:rsidRPr="00B705E4">
        <w:rPr>
          <w:rFonts w:hint="eastAsia"/>
        </w:rPr>
        <w:t>при</w:t>
      </w:r>
      <w:r w:rsidRPr="00B705E4">
        <w:rPr>
          <w:lang w:val="en-US"/>
        </w:rPr>
        <w:t></w:t>
      </w:r>
      <w:r w:rsidRPr="00B705E4">
        <w:rPr>
          <w:rFonts w:hint="eastAsia"/>
        </w:rPr>
        <w:t>формулюванні</w:t>
      </w:r>
      <w:r w:rsidRPr="00B705E4">
        <w:rPr>
          <w:lang w:val="en-US"/>
        </w:rPr>
        <w:t></w:t>
      </w:r>
      <w:r w:rsidRPr="00B705E4">
        <w:rPr>
          <w:rFonts w:hint="eastAsia"/>
        </w:rPr>
        <w:t>положень</w:t>
      </w:r>
      <w:r w:rsidRPr="00B705E4">
        <w:rPr>
          <w:lang w:val="en-US"/>
        </w:rPr>
        <w:t></w:t>
      </w:r>
      <w:r w:rsidRPr="00B705E4">
        <w:rPr>
          <w:rFonts w:hint="eastAsia"/>
        </w:rPr>
        <w:t>міжнародно–правових</w:t>
      </w:r>
      <w:r w:rsidRPr="00B705E4">
        <w:rPr>
          <w:lang w:val="en-US"/>
        </w:rPr>
        <w:t></w:t>
      </w:r>
      <w:r w:rsidRPr="00B705E4">
        <w:rPr>
          <w:rFonts w:hint="eastAsia"/>
        </w:rPr>
        <w:t>документів</w:t>
      </w:r>
      <w:r w:rsidRPr="00B705E4">
        <w:rPr>
          <w:lang w:val="en-US"/>
        </w:rPr>
        <w:t></w:t>
      </w:r>
      <w:r w:rsidRPr="00B705E4">
        <w:rPr>
          <w:rFonts w:hint="eastAsia"/>
        </w:rPr>
        <w:t>у</w:t>
      </w:r>
      <w:r w:rsidRPr="00B705E4">
        <w:rPr>
          <w:lang w:val="en-US"/>
        </w:rPr>
        <w:t></w:t>
      </w:r>
      <w:r w:rsidRPr="00B705E4">
        <w:rPr>
          <w:rFonts w:hint="eastAsia"/>
        </w:rPr>
        <w:t>сфері</w:t>
      </w:r>
    </w:p>
    <w:p w:rsidR="00B705E4" w:rsidRPr="00B705E4" w:rsidRDefault="00B705E4" w:rsidP="00B705E4">
      <w:r w:rsidRPr="00B705E4">
        <w:rPr>
          <w:rFonts w:hint="eastAsia"/>
        </w:rPr>
        <w:t>соціального</w:t>
      </w:r>
      <w:r w:rsidRPr="00B705E4">
        <w:rPr>
          <w:lang w:val="en-US"/>
        </w:rPr>
        <w:t></w:t>
      </w:r>
      <w:r w:rsidRPr="00B705E4">
        <w:rPr>
          <w:rFonts w:hint="eastAsia"/>
        </w:rPr>
        <w:t>захисту</w:t>
      </w:r>
      <w:r w:rsidRPr="00B705E4">
        <w:rPr>
          <w:lang w:val="en-US"/>
        </w:rPr>
        <w:t></w:t>
      </w:r>
    </w:p>
    <w:p w:rsidR="00B705E4" w:rsidRPr="00B705E4" w:rsidRDefault="00B705E4" w:rsidP="00B705E4">
      <w:r w:rsidRPr="00B705E4">
        <w:rPr>
          <w:rFonts w:hint="eastAsia"/>
        </w:rPr>
        <w:t>Обґрунтовано</w:t>
      </w:r>
      <w:r w:rsidRPr="00B705E4">
        <w:rPr>
          <w:lang w:val="en-US"/>
        </w:rPr>
        <w:t></w:t>
      </w:r>
      <w:r w:rsidRPr="00B705E4">
        <w:rPr>
          <w:lang w:val="en-US"/>
        </w:rPr>
        <w:t></w:t>
      </w:r>
      <w:r w:rsidRPr="00B705E4">
        <w:rPr>
          <w:rFonts w:hint="eastAsia"/>
        </w:rPr>
        <w:t>що</w:t>
      </w:r>
      <w:r w:rsidRPr="00B705E4">
        <w:rPr>
          <w:lang w:val="en-US"/>
        </w:rPr>
        <w:t></w:t>
      </w:r>
      <w:r w:rsidRPr="00B705E4">
        <w:rPr>
          <w:rFonts w:hint="eastAsia"/>
        </w:rPr>
        <w:t>міжнародно–правові</w:t>
      </w:r>
      <w:r w:rsidRPr="00B705E4">
        <w:rPr>
          <w:lang w:val="en-US"/>
        </w:rPr>
        <w:t></w:t>
      </w:r>
      <w:r w:rsidRPr="00B705E4">
        <w:rPr>
          <w:rFonts w:hint="eastAsia"/>
        </w:rPr>
        <w:t>стандарти</w:t>
      </w:r>
      <w:r w:rsidRPr="00B705E4">
        <w:rPr>
          <w:lang w:val="en-US"/>
        </w:rPr>
        <w:t></w:t>
      </w:r>
      <w:r w:rsidRPr="00B705E4">
        <w:rPr>
          <w:rFonts w:hint="eastAsia"/>
        </w:rPr>
        <w:t>соціального</w:t>
      </w:r>
    </w:p>
    <w:p w:rsidR="00B705E4" w:rsidRPr="00B705E4" w:rsidRDefault="00B705E4" w:rsidP="00B705E4">
      <w:r w:rsidRPr="00B705E4">
        <w:rPr>
          <w:rFonts w:hint="eastAsia"/>
        </w:rPr>
        <w:t>забезпечення</w:t>
      </w:r>
      <w:r w:rsidRPr="00B705E4">
        <w:rPr>
          <w:lang w:val="en-US"/>
        </w:rPr>
        <w:t></w:t>
      </w:r>
      <w:r w:rsidRPr="00B705E4">
        <w:rPr>
          <w:rFonts w:hint="eastAsia"/>
        </w:rPr>
        <w:t>–</w:t>
      </w:r>
      <w:r w:rsidRPr="00B705E4">
        <w:rPr>
          <w:lang w:val="en-US"/>
        </w:rPr>
        <w:t></w:t>
      </w:r>
      <w:r w:rsidRPr="00B705E4">
        <w:rPr>
          <w:rFonts w:hint="eastAsia"/>
        </w:rPr>
        <w:t>це</w:t>
      </w:r>
      <w:r w:rsidRPr="00B705E4">
        <w:rPr>
          <w:lang w:val="en-US"/>
        </w:rPr>
        <w:t></w:t>
      </w:r>
      <w:r w:rsidRPr="00B705E4">
        <w:rPr>
          <w:rFonts w:hint="eastAsia"/>
        </w:rPr>
        <w:t>комплекс</w:t>
      </w:r>
      <w:r w:rsidRPr="00B705E4">
        <w:rPr>
          <w:lang w:val="en-US"/>
        </w:rPr>
        <w:t></w:t>
      </w:r>
      <w:r w:rsidRPr="00B705E4">
        <w:rPr>
          <w:rFonts w:hint="eastAsia"/>
        </w:rPr>
        <w:t>правових</w:t>
      </w:r>
      <w:r w:rsidRPr="00B705E4">
        <w:rPr>
          <w:lang w:val="en-US"/>
        </w:rPr>
        <w:t></w:t>
      </w:r>
      <w:r w:rsidRPr="00B705E4">
        <w:rPr>
          <w:rFonts w:hint="eastAsia"/>
        </w:rPr>
        <w:t>норм</w:t>
      </w:r>
      <w:r w:rsidRPr="00B705E4">
        <w:rPr>
          <w:lang w:val="en-US"/>
        </w:rPr>
        <w:t></w:t>
      </w:r>
      <w:r w:rsidRPr="00B705E4">
        <w:rPr>
          <w:lang w:val="en-US"/>
        </w:rPr>
        <w:t></w:t>
      </w:r>
      <w:r w:rsidRPr="00B705E4">
        <w:rPr>
          <w:rFonts w:hint="eastAsia"/>
        </w:rPr>
        <w:t>закріплених</w:t>
      </w:r>
      <w:r w:rsidRPr="00B705E4">
        <w:rPr>
          <w:lang w:val="en-US"/>
        </w:rPr>
        <w:t></w:t>
      </w:r>
      <w:r w:rsidRPr="00B705E4">
        <w:rPr>
          <w:rFonts w:hint="eastAsia"/>
        </w:rPr>
        <w:t>у</w:t>
      </w:r>
      <w:r w:rsidRPr="00B705E4">
        <w:rPr>
          <w:lang w:val="en-US"/>
        </w:rPr>
        <w:t></w:t>
      </w:r>
      <w:r w:rsidRPr="00B705E4">
        <w:rPr>
          <w:rFonts w:hint="eastAsia"/>
        </w:rPr>
        <w:t>міжнародно–</w:t>
      </w:r>
    </w:p>
    <w:p w:rsidR="00B705E4" w:rsidRPr="00B705E4" w:rsidRDefault="00B705E4" w:rsidP="00B705E4">
      <w:r w:rsidRPr="00B705E4">
        <w:rPr>
          <w:rFonts w:hint="eastAsia"/>
        </w:rPr>
        <w:t>правових</w:t>
      </w:r>
      <w:r w:rsidRPr="00B705E4">
        <w:rPr>
          <w:lang w:val="en-US"/>
        </w:rPr>
        <w:t></w:t>
      </w:r>
      <w:r w:rsidRPr="00B705E4">
        <w:rPr>
          <w:rFonts w:hint="eastAsia"/>
        </w:rPr>
        <w:t>актах</w:t>
      </w:r>
      <w:r w:rsidRPr="00B705E4">
        <w:rPr>
          <w:lang w:val="en-US"/>
        </w:rPr>
        <w:t></w:t>
      </w:r>
      <w:r w:rsidRPr="00B705E4">
        <w:rPr>
          <w:lang w:val="en-US"/>
        </w:rPr>
        <w:t></w:t>
      </w:r>
      <w:r w:rsidRPr="00B705E4">
        <w:rPr>
          <w:rFonts w:hint="eastAsia"/>
        </w:rPr>
        <w:t>що</w:t>
      </w:r>
      <w:r w:rsidRPr="00B705E4">
        <w:rPr>
          <w:lang w:val="en-US"/>
        </w:rPr>
        <w:t></w:t>
      </w:r>
      <w:r w:rsidRPr="00B705E4">
        <w:rPr>
          <w:rFonts w:hint="eastAsia"/>
        </w:rPr>
        <w:t>визначають</w:t>
      </w:r>
      <w:r w:rsidRPr="00B705E4">
        <w:rPr>
          <w:lang w:val="en-US"/>
        </w:rPr>
        <w:t></w:t>
      </w:r>
      <w:r w:rsidRPr="00B705E4">
        <w:rPr>
          <w:rFonts w:hint="eastAsia"/>
        </w:rPr>
        <w:t>і</w:t>
      </w:r>
      <w:r w:rsidRPr="00B705E4">
        <w:rPr>
          <w:lang w:val="en-US"/>
        </w:rPr>
        <w:t></w:t>
      </w:r>
      <w:r w:rsidRPr="00B705E4">
        <w:rPr>
          <w:rFonts w:hint="eastAsia"/>
        </w:rPr>
        <w:t>врегульовують</w:t>
      </w:r>
      <w:r w:rsidRPr="00B705E4">
        <w:rPr>
          <w:lang w:val="en-US"/>
        </w:rPr>
        <w:t></w:t>
      </w:r>
      <w:r w:rsidRPr="00B705E4">
        <w:rPr>
          <w:rFonts w:hint="eastAsia"/>
        </w:rPr>
        <w:t>умови</w:t>
      </w:r>
      <w:r w:rsidRPr="00B705E4">
        <w:rPr>
          <w:lang w:val="en-US"/>
        </w:rPr>
        <w:t></w:t>
      </w:r>
      <w:r w:rsidRPr="00B705E4">
        <w:rPr>
          <w:rFonts w:hint="eastAsia"/>
        </w:rPr>
        <w:t>життєдіяльності</w:t>
      </w:r>
    </w:p>
    <w:p w:rsidR="00B705E4" w:rsidRPr="00B705E4" w:rsidRDefault="00B705E4" w:rsidP="00B705E4">
      <w:r w:rsidRPr="00B705E4">
        <w:rPr>
          <w:rFonts w:hint="eastAsia"/>
        </w:rPr>
        <w:t>людей</w:t>
      </w:r>
      <w:r w:rsidRPr="00B705E4">
        <w:rPr>
          <w:lang w:val="en-US"/>
        </w:rPr>
        <w:t></w:t>
      </w:r>
      <w:r w:rsidRPr="00B705E4">
        <w:rPr>
          <w:lang w:val="en-US"/>
        </w:rPr>
        <w:t></w:t>
      </w:r>
      <w:r w:rsidRPr="00B705E4">
        <w:rPr>
          <w:rFonts w:hint="eastAsia"/>
        </w:rPr>
        <w:t>спрямовані</w:t>
      </w:r>
      <w:r w:rsidRPr="00B705E4">
        <w:rPr>
          <w:lang w:val="en-US"/>
        </w:rPr>
        <w:t></w:t>
      </w:r>
      <w:r w:rsidRPr="00B705E4">
        <w:rPr>
          <w:rFonts w:hint="eastAsia"/>
        </w:rPr>
        <w:t>на</w:t>
      </w:r>
      <w:r w:rsidRPr="00B705E4">
        <w:rPr>
          <w:lang w:val="en-US"/>
        </w:rPr>
        <w:t></w:t>
      </w:r>
      <w:r w:rsidRPr="00B705E4">
        <w:rPr>
          <w:rFonts w:hint="eastAsia"/>
        </w:rPr>
        <w:t>забезпечення</w:t>
      </w:r>
      <w:r w:rsidRPr="00B705E4">
        <w:rPr>
          <w:lang w:val="en-US"/>
        </w:rPr>
        <w:t></w:t>
      </w:r>
      <w:r w:rsidRPr="00B705E4">
        <w:rPr>
          <w:rFonts w:hint="eastAsia"/>
        </w:rPr>
        <w:t>позитивного</w:t>
      </w:r>
      <w:r w:rsidRPr="00B705E4">
        <w:rPr>
          <w:lang w:val="en-US"/>
        </w:rPr>
        <w:t></w:t>
      </w:r>
      <w:r w:rsidRPr="00B705E4">
        <w:rPr>
          <w:rFonts w:hint="eastAsia"/>
        </w:rPr>
        <w:t>розвитку</w:t>
      </w:r>
      <w:r w:rsidRPr="00B705E4">
        <w:rPr>
          <w:lang w:val="en-US"/>
        </w:rPr>
        <w:t></w:t>
      </w:r>
      <w:r w:rsidRPr="00B705E4">
        <w:rPr>
          <w:rFonts w:hint="eastAsia"/>
        </w:rPr>
        <w:t>особи</w:t>
      </w:r>
      <w:r w:rsidRPr="00B705E4">
        <w:rPr>
          <w:lang w:val="en-US"/>
        </w:rPr>
        <w:t></w:t>
      </w:r>
      <w:r w:rsidRPr="00B705E4">
        <w:rPr>
          <w:lang w:val="en-US"/>
        </w:rPr>
        <w:t></w:t>
      </w:r>
      <w:r w:rsidRPr="00B705E4">
        <w:rPr>
          <w:rFonts w:hint="eastAsia"/>
        </w:rPr>
        <w:t>її</w:t>
      </w:r>
      <w:r w:rsidRPr="00B705E4">
        <w:rPr>
          <w:lang w:val="en-US"/>
        </w:rPr>
        <w:t></w:t>
      </w:r>
      <w:r w:rsidRPr="00B705E4">
        <w:rPr>
          <w:rFonts w:hint="eastAsia"/>
        </w:rPr>
        <w:t>соціальну</w:t>
      </w:r>
    </w:p>
    <w:p w:rsidR="00B705E4" w:rsidRPr="00B705E4" w:rsidRDefault="00B705E4" w:rsidP="00B705E4">
      <w:pPr>
        <w:rPr>
          <w:lang w:val="en-US"/>
        </w:rPr>
      </w:pPr>
      <w:r w:rsidRPr="00B705E4">
        <w:rPr>
          <w:rFonts w:hint="eastAsia"/>
          <w:lang w:val="en-US"/>
        </w:rPr>
        <w:t>захищеність</w:t>
      </w:r>
      <w:r w:rsidRPr="00B705E4">
        <w:rPr>
          <w:lang w:val="en-US"/>
        </w:rPr>
        <w:t></w:t>
      </w:r>
      <w:r w:rsidRPr="00B705E4">
        <w:rPr>
          <w:rFonts w:hint="eastAsia"/>
          <w:lang w:val="en-US"/>
        </w:rPr>
        <w:t>на</w:t>
      </w:r>
      <w:r w:rsidRPr="00B705E4">
        <w:rPr>
          <w:lang w:val="en-US"/>
        </w:rPr>
        <w:t></w:t>
      </w:r>
      <w:r w:rsidRPr="00B705E4">
        <w:rPr>
          <w:rFonts w:hint="eastAsia"/>
          <w:lang w:val="en-US"/>
        </w:rPr>
        <w:t>території</w:t>
      </w:r>
      <w:r w:rsidRPr="00B705E4">
        <w:rPr>
          <w:lang w:val="en-US"/>
        </w:rPr>
        <w:t></w:t>
      </w:r>
      <w:r w:rsidRPr="00B705E4">
        <w:rPr>
          <w:rFonts w:hint="eastAsia"/>
          <w:lang w:val="en-US"/>
        </w:rPr>
        <w:t>конкретної</w:t>
      </w:r>
      <w:r w:rsidRPr="00B705E4">
        <w:rPr>
          <w:lang w:val="en-US"/>
        </w:rPr>
        <w:t></w:t>
      </w:r>
      <w:r w:rsidRPr="00B705E4">
        <w:rPr>
          <w:rFonts w:hint="eastAsia"/>
          <w:lang w:val="en-US"/>
        </w:rPr>
        <w:t>держави</w:t>
      </w:r>
      <w:r w:rsidRPr="00B705E4">
        <w:rPr>
          <w:lang w:val="en-US"/>
        </w:rPr>
        <w:t></w:t>
      </w:r>
      <w:r w:rsidRPr="00B705E4">
        <w:rPr>
          <w:rFonts w:hint="eastAsia"/>
          <w:lang w:val="en-US"/>
        </w:rPr>
        <w:t>й</w:t>
      </w:r>
      <w:r w:rsidRPr="00B705E4">
        <w:rPr>
          <w:lang w:val="en-US"/>
        </w:rPr>
        <w:t></w:t>
      </w:r>
      <w:r w:rsidRPr="00B705E4">
        <w:rPr>
          <w:rFonts w:hint="eastAsia"/>
          <w:lang w:val="en-US"/>
        </w:rPr>
        <w:t>мають</w:t>
      </w:r>
      <w:r w:rsidRPr="00B705E4">
        <w:rPr>
          <w:lang w:val="en-US"/>
        </w:rPr>
        <w:t></w:t>
      </w:r>
      <w:r w:rsidRPr="00B705E4">
        <w:rPr>
          <w:rFonts w:hint="eastAsia"/>
          <w:lang w:val="en-US"/>
        </w:rPr>
        <w:t>бути</w:t>
      </w:r>
      <w:r w:rsidRPr="00B705E4">
        <w:rPr>
          <w:lang w:val="en-US"/>
        </w:rPr>
        <w:t></w:t>
      </w:r>
      <w:r w:rsidRPr="00B705E4">
        <w:rPr>
          <w:rFonts w:hint="eastAsia"/>
          <w:lang w:val="en-US"/>
        </w:rPr>
        <w:t>закріплені</w:t>
      </w:r>
      <w:r w:rsidRPr="00B705E4">
        <w:rPr>
          <w:lang w:val="en-US"/>
        </w:rPr>
        <w:t></w:t>
      </w:r>
      <w:r w:rsidRPr="00B705E4">
        <w:rPr>
          <w:rFonts w:hint="eastAsia"/>
          <w:lang w:val="en-US"/>
        </w:rPr>
        <w:t>в</w:t>
      </w:r>
    </w:p>
    <w:p w:rsidR="00B705E4" w:rsidRPr="00B705E4" w:rsidRDefault="00B705E4" w:rsidP="00B705E4">
      <w:pPr>
        <w:rPr>
          <w:lang w:val="en-US"/>
        </w:rPr>
      </w:pPr>
      <w:r w:rsidRPr="00B705E4">
        <w:rPr>
          <w:lang w:val="en-US"/>
        </w:rPr>
        <w:t></w:t>
      </w:r>
      <w:r w:rsidRPr="00B705E4">
        <w:rPr>
          <w:lang w:val="en-US"/>
        </w:rPr>
        <w:t></w:t>
      </w:r>
      <w:r w:rsidRPr="00B705E4">
        <w:rPr>
          <w:lang w:val="en-US"/>
        </w:rPr>
        <w:t></w:t>
      </w:r>
    </w:p>
    <w:p w:rsidR="00B705E4" w:rsidRPr="00B705E4" w:rsidRDefault="00B705E4" w:rsidP="00B705E4">
      <w:pPr>
        <w:rPr>
          <w:lang w:val="en-US"/>
        </w:rPr>
      </w:pPr>
      <w:r w:rsidRPr="00B705E4">
        <w:rPr>
          <w:rFonts w:hint="eastAsia"/>
          <w:lang w:val="en-US"/>
        </w:rPr>
        <w:t>національному</w:t>
      </w:r>
      <w:r w:rsidRPr="00B705E4">
        <w:rPr>
          <w:lang w:val="en-US"/>
        </w:rPr>
        <w:t></w:t>
      </w:r>
      <w:r w:rsidRPr="00B705E4">
        <w:rPr>
          <w:rFonts w:hint="eastAsia"/>
          <w:lang w:val="en-US"/>
        </w:rPr>
        <w:t>законодавстві</w:t>
      </w:r>
      <w:r w:rsidRPr="00B705E4">
        <w:rPr>
          <w:lang w:val="en-US"/>
        </w:rPr>
        <w:t></w:t>
      </w:r>
      <w:r w:rsidRPr="00B705E4">
        <w:rPr>
          <w:rFonts w:hint="eastAsia"/>
          <w:lang w:val="en-US"/>
        </w:rPr>
        <w:t>держав</w:t>
      </w:r>
      <w:r w:rsidRPr="00B705E4">
        <w:rPr>
          <w:lang w:val="en-US"/>
        </w:rPr>
        <w:t></w:t>
      </w:r>
      <w:r w:rsidRPr="00B705E4">
        <w:rPr>
          <w:rFonts w:hint="eastAsia"/>
          <w:lang w:val="en-US"/>
        </w:rPr>
        <w:t>відповідно</w:t>
      </w:r>
      <w:r w:rsidRPr="00B705E4">
        <w:rPr>
          <w:lang w:val="en-US"/>
        </w:rPr>
        <w:t></w:t>
      </w:r>
      <w:r w:rsidRPr="00B705E4">
        <w:rPr>
          <w:rFonts w:hint="eastAsia"/>
          <w:lang w:val="en-US"/>
        </w:rPr>
        <w:t>до</w:t>
      </w:r>
      <w:r w:rsidRPr="00B705E4">
        <w:rPr>
          <w:lang w:val="en-US"/>
        </w:rPr>
        <w:t></w:t>
      </w:r>
      <w:r w:rsidRPr="00B705E4">
        <w:rPr>
          <w:rFonts w:hint="eastAsia"/>
          <w:lang w:val="en-US"/>
        </w:rPr>
        <w:t>міжнародно–правових</w:t>
      </w:r>
    </w:p>
    <w:p w:rsidR="00B705E4" w:rsidRPr="00B705E4" w:rsidRDefault="00B705E4" w:rsidP="00B705E4">
      <w:pPr>
        <w:rPr>
          <w:lang w:val="en-US"/>
        </w:rPr>
      </w:pPr>
      <w:r w:rsidRPr="00B705E4">
        <w:rPr>
          <w:rFonts w:hint="eastAsia"/>
          <w:lang w:val="en-US"/>
        </w:rPr>
        <w:t>зобов’язань</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rFonts w:hint="eastAsia"/>
          <w:lang w:val="en-US"/>
        </w:rPr>
        <w:t>Міжнародно–правові</w:t>
      </w:r>
      <w:r w:rsidRPr="00B705E4">
        <w:rPr>
          <w:lang w:val="en-US"/>
        </w:rPr>
        <w:t></w:t>
      </w:r>
      <w:r w:rsidRPr="00B705E4">
        <w:rPr>
          <w:rFonts w:hint="eastAsia"/>
          <w:lang w:val="en-US"/>
        </w:rPr>
        <w:t>стандарти</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забезпечення</w:t>
      </w:r>
      <w:r w:rsidRPr="00B705E4">
        <w:rPr>
          <w:lang w:val="en-US"/>
        </w:rPr>
        <w:t></w:t>
      </w:r>
      <w:r w:rsidRPr="00B705E4">
        <w:rPr>
          <w:rFonts w:hint="eastAsia"/>
          <w:lang w:val="en-US"/>
        </w:rPr>
        <w:t>не</w:t>
      </w:r>
    </w:p>
    <w:p w:rsidR="00B705E4" w:rsidRPr="00B705E4" w:rsidRDefault="00B705E4" w:rsidP="00B705E4">
      <w:pPr>
        <w:rPr>
          <w:lang w:val="en-US"/>
        </w:rPr>
      </w:pPr>
      <w:r w:rsidRPr="00B705E4">
        <w:rPr>
          <w:rFonts w:hint="eastAsia"/>
          <w:lang w:val="en-US"/>
        </w:rPr>
        <w:t>зафіксовані</w:t>
      </w:r>
      <w:r w:rsidRPr="00B705E4">
        <w:rPr>
          <w:lang w:val="en-US"/>
        </w:rPr>
        <w:t></w:t>
      </w:r>
      <w:r w:rsidRPr="00B705E4">
        <w:rPr>
          <w:rFonts w:hint="eastAsia"/>
          <w:lang w:val="en-US"/>
        </w:rPr>
        <w:t>в</w:t>
      </w:r>
      <w:r w:rsidRPr="00B705E4">
        <w:rPr>
          <w:lang w:val="en-US"/>
        </w:rPr>
        <w:t></w:t>
      </w:r>
      <w:r w:rsidRPr="00B705E4">
        <w:rPr>
          <w:rFonts w:hint="eastAsia"/>
          <w:lang w:val="en-US"/>
        </w:rPr>
        <w:t>якомусь</w:t>
      </w:r>
      <w:r w:rsidRPr="00B705E4">
        <w:rPr>
          <w:lang w:val="en-US"/>
        </w:rPr>
        <w:t></w:t>
      </w:r>
      <w:r w:rsidRPr="00B705E4">
        <w:rPr>
          <w:rFonts w:hint="eastAsia"/>
          <w:lang w:val="en-US"/>
        </w:rPr>
        <w:t>одному</w:t>
      </w:r>
      <w:r w:rsidRPr="00B705E4">
        <w:rPr>
          <w:lang w:val="en-US"/>
        </w:rPr>
        <w:t></w:t>
      </w:r>
      <w:r w:rsidRPr="00B705E4">
        <w:rPr>
          <w:rFonts w:hint="eastAsia"/>
          <w:lang w:val="en-US"/>
        </w:rPr>
        <w:t>міжнародно–правовому</w:t>
      </w:r>
      <w:r w:rsidRPr="00B705E4">
        <w:rPr>
          <w:lang w:val="en-US"/>
        </w:rPr>
        <w:t></w:t>
      </w:r>
      <w:r w:rsidRPr="00B705E4">
        <w:rPr>
          <w:rFonts w:hint="eastAsia"/>
          <w:lang w:val="en-US"/>
        </w:rPr>
        <w:t>документі</w:t>
      </w:r>
      <w:r w:rsidRPr="00B705E4">
        <w:rPr>
          <w:lang w:val="en-US"/>
        </w:rPr>
        <w:t></w:t>
      </w:r>
      <w:r w:rsidRPr="00B705E4">
        <w:rPr>
          <w:lang w:val="en-US"/>
        </w:rPr>
        <w:t></w:t>
      </w:r>
      <w:r w:rsidRPr="00B705E4">
        <w:rPr>
          <w:rFonts w:hint="eastAsia"/>
          <w:lang w:val="en-US"/>
        </w:rPr>
        <w:t>а</w:t>
      </w:r>
      <w:r w:rsidRPr="00B705E4">
        <w:rPr>
          <w:lang w:val="en-US"/>
        </w:rPr>
        <w:t></w:t>
      </w:r>
      <w:r w:rsidRPr="00B705E4">
        <w:rPr>
          <w:rFonts w:hint="eastAsia"/>
          <w:lang w:val="en-US"/>
        </w:rPr>
        <w:t>розкидані</w:t>
      </w:r>
    </w:p>
    <w:p w:rsidR="00B705E4" w:rsidRPr="00B705E4" w:rsidRDefault="00B705E4" w:rsidP="00B705E4">
      <w:pPr>
        <w:rPr>
          <w:lang w:val="en-US"/>
        </w:rPr>
      </w:pPr>
      <w:r w:rsidRPr="00B705E4">
        <w:rPr>
          <w:rFonts w:hint="eastAsia"/>
          <w:lang w:val="en-US"/>
        </w:rPr>
        <w:t>по</w:t>
      </w:r>
      <w:r w:rsidRPr="00B705E4">
        <w:rPr>
          <w:lang w:val="en-US"/>
        </w:rPr>
        <w:t></w:t>
      </w:r>
      <w:r w:rsidRPr="00B705E4">
        <w:rPr>
          <w:rFonts w:hint="eastAsia"/>
          <w:lang w:val="en-US"/>
        </w:rPr>
        <w:t>численних</w:t>
      </w:r>
      <w:r w:rsidRPr="00B705E4">
        <w:rPr>
          <w:lang w:val="en-US"/>
        </w:rPr>
        <w:t></w:t>
      </w:r>
      <w:r w:rsidRPr="00B705E4">
        <w:rPr>
          <w:rFonts w:hint="eastAsia"/>
          <w:lang w:val="en-US"/>
        </w:rPr>
        <w:t>правочинах</w:t>
      </w:r>
      <w:r w:rsidRPr="00B705E4">
        <w:rPr>
          <w:lang w:val="en-US"/>
        </w:rPr>
        <w:t></w:t>
      </w:r>
      <w:r w:rsidRPr="00B705E4">
        <w:rPr>
          <w:rFonts w:hint="eastAsia"/>
          <w:lang w:val="en-US"/>
        </w:rPr>
        <w:t>–</w:t>
      </w:r>
      <w:r w:rsidRPr="00B705E4">
        <w:rPr>
          <w:lang w:val="en-US"/>
        </w:rPr>
        <w:t></w:t>
      </w:r>
      <w:r w:rsidRPr="00B705E4">
        <w:rPr>
          <w:rFonts w:hint="eastAsia"/>
          <w:lang w:val="en-US"/>
        </w:rPr>
        <w:t>договорах</w:t>
      </w:r>
      <w:r w:rsidRPr="00B705E4">
        <w:rPr>
          <w:lang w:val="en-US"/>
        </w:rPr>
        <w:t></w:t>
      </w:r>
      <w:r w:rsidRPr="00B705E4">
        <w:rPr>
          <w:lang w:val="en-US"/>
        </w:rPr>
        <w:t></w:t>
      </w:r>
      <w:r w:rsidRPr="00B705E4">
        <w:rPr>
          <w:rFonts w:hint="eastAsia"/>
          <w:lang w:val="en-US"/>
        </w:rPr>
        <w:t>угодах</w:t>
      </w:r>
      <w:r w:rsidRPr="00B705E4">
        <w:rPr>
          <w:lang w:val="en-US"/>
        </w:rPr>
        <w:t></w:t>
      </w:r>
      <w:r w:rsidRPr="00B705E4">
        <w:rPr>
          <w:rFonts w:hint="eastAsia"/>
          <w:lang w:val="en-US"/>
        </w:rPr>
        <w:t>і</w:t>
      </w:r>
      <w:r w:rsidRPr="00B705E4">
        <w:rPr>
          <w:lang w:val="en-US"/>
        </w:rPr>
        <w:t></w:t>
      </w:r>
      <w:r w:rsidRPr="00B705E4">
        <w:rPr>
          <w:rFonts w:hint="eastAsia"/>
          <w:lang w:val="en-US"/>
        </w:rPr>
        <w:t>звичаях</w:t>
      </w:r>
      <w:r w:rsidRPr="00B705E4">
        <w:rPr>
          <w:lang w:val="en-US"/>
        </w:rPr>
        <w:t></w:t>
      </w:r>
      <w:r w:rsidRPr="00B705E4">
        <w:rPr>
          <w:lang w:val="en-US"/>
        </w:rPr>
        <w:t></w:t>
      </w:r>
      <w:r w:rsidRPr="00B705E4">
        <w:rPr>
          <w:rFonts w:hint="eastAsia"/>
          <w:lang w:val="en-US"/>
        </w:rPr>
        <w:t>оскільки</w:t>
      </w:r>
      <w:r w:rsidRPr="00B705E4">
        <w:rPr>
          <w:lang w:val="en-US"/>
        </w:rPr>
        <w:t></w:t>
      </w:r>
      <w:r w:rsidRPr="00B705E4">
        <w:rPr>
          <w:rFonts w:hint="eastAsia"/>
          <w:lang w:val="en-US"/>
        </w:rPr>
        <w:t>в</w:t>
      </w:r>
    </w:p>
    <w:p w:rsidR="00B705E4" w:rsidRPr="00B705E4" w:rsidRDefault="00B705E4" w:rsidP="00B705E4">
      <w:pPr>
        <w:rPr>
          <w:lang w:val="en-US"/>
        </w:rPr>
      </w:pPr>
      <w:r w:rsidRPr="00B705E4">
        <w:rPr>
          <w:rFonts w:hint="eastAsia"/>
          <w:lang w:val="en-US"/>
        </w:rPr>
        <w:t>міжнародному</w:t>
      </w:r>
      <w:r w:rsidRPr="00B705E4">
        <w:rPr>
          <w:lang w:val="en-US"/>
        </w:rPr>
        <w:t></w:t>
      </w:r>
      <w:r w:rsidRPr="00B705E4">
        <w:rPr>
          <w:rFonts w:hint="eastAsia"/>
          <w:lang w:val="en-US"/>
        </w:rPr>
        <w:t>праві</w:t>
      </w:r>
      <w:r w:rsidRPr="00B705E4">
        <w:rPr>
          <w:lang w:val="en-US"/>
        </w:rPr>
        <w:t></w:t>
      </w:r>
      <w:r w:rsidRPr="00B705E4">
        <w:rPr>
          <w:rFonts w:hint="eastAsia"/>
          <w:lang w:val="en-US"/>
        </w:rPr>
        <w:t>не</w:t>
      </w:r>
      <w:r w:rsidRPr="00B705E4">
        <w:rPr>
          <w:lang w:val="en-US"/>
        </w:rPr>
        <w:t></w:t>
      </w:r>
      <w:r w:rsidRPr="00B705E4">
        <w:rPr>
          <w:rFonts w:hint="eastAsia"/>
          <w:lang w:val="en-US"/>
        </w:rPr>
        <w:t>існує</w:t>
      </w:r>
      <w:r w:rsidRPr="00B705E4">
        <w:rPr>
          <w:lang w:val="en-US"/>
        </w:rPr>
        <w:t></w:t>
      </w:r>
      <w:r w:rsidRPr="00B705E4">
        <w:rPr>
          <w:rFonts w:hint="eastAsia"/>
          <w:lang w:val="en-US"/>
        </w:rPr>
        <w:t>кодифікованих</w:t>
      </w:r>
      <w:r w:rsidRPr="00B705E4">
        <w:rPr>
          <w:lang w:val="en-US"/>
        </w:rPr>
        <w:t></w:t>
      </w:r>
      <w:r w:rsidRPr="00B705E4">
        <w:rPr>
          <w:rFonts w:hint="eastAsia"/>
          <w:lang w:val="en-US"/>
        </w:rPr>
        <w:t>актів</w:t>
      </w:r>
      <w:r w:rsidRPr="00B705E4">
        <w:rPr>
          <w:lang w:val="en-US"/>
        </w:rPr>
        <w:t></w:t>
      </w:r>
      <w:r w:rsidRPr="00B705E4">
        <w:rPr>
          <w:lang w:val="en-US"/>
        </w:rPr>
        <w:t></w:t>
      </w:r>
      <w:r w:rsidRPr="00B705E4">
        <w:rPr>
          <w:rFonts w:hint="eastAsia"/>
          <w:lang w:val="en-US"/>
        </w:rPr>
        <w:t>кодексів</w:t>
      </w:r>
      <w:r w:rsidRPr="00B705E4">
        <w:rPr>
          <w:lang w:val="en-US"/>
        </w:rPr>
        <w:t></w:t>
      </w:r>
      <w:r w:rsidRPr="00B705E4">
        <w:rPr>
          <w:lang w:val="en-US"/>
        </w:rPr>
        <w:t></w:t>
      </w:r>
      <w:r w:rsidRPr="00B705E4">
        <w:rPr>
          <w:lang w:val="en-US"/>
        </w:rPr>
        <w:t></w:t>
      </w:r>
      <w:r w:rsidRPr="00B705E4">
        <w:rPr>
          <w:rFonts w:hint="eastAsia"/>
          <w:lang w:val="en-US"/>
        </w:rPr>
        <w:t>подібних</w:t>
      </w:r>
      <w:r w:rsidRPr="00B705E4">
        <w:rPr>
          <w:lang w:val="en-US"/>
        </w:rPr>
        <w:t></w:t>
      </w:r>
      <w:r w:rsidRPr="00B705E4">
        <w:rPr>
          <w:rFonts w:hint="eastAsia"/>
          <w:lang w:val="en-US"/>
        </w:rPr>
        <w:t>до</w:t>
      </w:r>
    </w:p>
    <w:p w:rsidR="00B705E4" w:rsidRPr="00B705E4" w:rsidRDefault="00B705E4" w:rsidP="00B705E4">
      <w:pPr>
        <w:rPr>
          <w:lang w:val="en-US"/>
        </w:rPr>
      </w:pPr>
      <w:r w:rsidRPr="00B705E4">
        <w:rPr>
          <w:rFonts w:hint="eastAsia"/>
          <w:lang w:val="en-US"/>
        </w:rPr>
        <w:t>тих</w:t>
      </w:r>
      <w:r w:rsidRPr="00B705E4">
        <w:rPr>
          <w:lang w:val="en-US"/>
        </w:rPr>
        <w:t></w:t>
      </w:r>
      <w:r w:rsidRPr="00B705E4">
        <w:rPr>
          <w:lang w:val="en-US"/>
        </w:rPr>
        <w:t></w:t>
      </w:r>
      <w:r w:rsidRPr="00B705E4">
        <w:rPr>
          <w:rFonts w:hint="eastAsia"/>
          <w:lang w:val="en-US"/>
        </w:rPr>
        <w:t>які</w:t>
      </w:r>
      <w:r w:rsidRPr="00B705E4">
        <w:rPr>
          <w:lang w:val="en-US"/>
        </w:rPr>
        <w:t></w:t>
      </w:r>
      <w:r w:rsidRPr="00B705E4">
        <w:rPr>
          <w:rFonts w:hint="eastAsia"/>
          <w:lang w:val="en-US"/>
        </w:rPr>
        <w:t>є</w:t>
      </w:r>
      <w:r w:rsidRPr="00B705E4">
        <w:rPr>
          <w:lang w:val="en-US"/>
        </w:rPr>
        <w:t></w:t>
      </w:r>
      <w:r w:rsidRPr="00B705E4">
        <w:rPr>
          <w:rFonts w:hint="eastAsia"/>
          <w:lang w:val="en-US"/>
        </w:rPr>
        <w:t>у</w:t>
      </w:r>
      <w:r w:rsidRPr="00B705E4">
        <w:rPr>
          <w:lang w:val="en-US"/>
        </w:rPr>
        <w:t></w:t>
      </w:r>
      <w:r w:rsidRPr="00B705E4">
        <w:rPr>
          <w:rFonts w:hint="eastAsia"/>
          <w:lang w:val="en-US"/>
        </w:rPr>
        <w:t>внутрішньому</w:t>
      </w:r>
      <w:r w:rsidRPr="00B705E4">
        <w:rPr>
          <w:lang w:val="en-US"/>
        </w:rPr>
        <w:t></w:t>
      </w:r>
      <w:r w:rsidRPr="00B705E4">
        <w:rPr>
          <w:rFonts w:hint="eastAsia"/>
          <w:lang w:val="en-US"/>
        </w:rPr>
        <w:t>національному</w:t>
      </w:r>
      <w:r w:rsidRPr="00B705E4">
        <w:rPr>
          <w:lang w:val="en-US"/>
        </w:rPr>
        <w:t></w:t>
      </w:r>
      <w:r w:rsidRPr="00B705E4">
        <w:rPr>
          <w:rFonts w:hint="eastAsia"/>
          <w:lang w:val="en-US"/>
        </w:rPr>
        <w:t>праві</w:t>
      </w:r>
      <w:r w:rsidRPr="00B705E4">
        <w:rPr>
          <w:lang w:val="en-US"/>
        </w:rPr>
        <w:t></w:t>
      </w:r>
      <w:r w:rsidRPr="00B705E4">
        <w:rPr>
          <w:rFonts w:hint="eastAsia"/>
          <w:lang w:val="en-US"/>
        </w:rPr>
        <w:t>кожної</w:t>
      </w:r>
      <w:r w:rsidRPr="00B705E4">
        <w:rPr>
          <w:lang w:val="en-US"/>
        </w:rPr>
        <w:t></w:t>
      </w:r>
      <w:r w:rsidRPr="00B705E4">
        <w:rPr>
          <w:rFonts w:hint="eastAsia"/>
          <w:lang w:val="en-US"/>
        </w:rPr>
        <w:t>держави</w:t>
      </w:r>
      <w:r w:rsidRPr="00B705E4">
        <w:rPr>
          <w:lang w:val="en-US"/>
        </w:rPr>
        <w:t></w:t>
      </w:r>
      <w:r w:rsidRPr="00B705E4">
        <w:rPr>
          <w:lang w:val="en-US"/>
        </w:rPr>
        <w:t></w:t>
      </w:r>
      <w:r w:rsidRPr="00B705E4">
        <w:rPr>
          <w:rFonts w:hint="eastAsia"/>
          <w:lang w:val="en-US"/>
        </w:rPr>
        <w:t>Цілком</w:t>
      </w:r>
    </w:p>
    <w:p w:rsidR="00B705E4" w:rsidRPr="00B705E4" w:rsidRDefault="00B705E4" w:rsidP="00B705E4">
      <w:pPr>
        <w:rPr>
          <w:lang w:val="en-US"/>
        </w:rPr>
      </w:pPr>
      <w:r w:rsidRPr="00B705E4">
        <w:rPr>
          <w:rFonts w:hint="eastAsia"/>
          <w:lang w:val="en-US"/>
        </w:rPr>
        <w:t>можливо</w:t>
      </w:r>
      <w:r w:rsidRPr="00B705E4">
        <w:rPr>
          <w:lang w:val="en-US"/>
        </w:rPr>
        <w:t></w:t>
      </w:r>
      <w:r w:rsidRPr="00B705E4">
        <w:rPr>
          <w:rFonts w:hint="eastAsia"/>
          <w:lang w:val="en-US"/>
        </w:rPr>
        <w:t>взяти</w:t>
      </w:r>
      <w:r w:rsidRPr="00B705E4">
        <w:rPr>
          <w:lang w:val="en-US"/>
        </w:rPr>
        <w:t></w:t>
      </w:r>
      <w:r w:rsidRPr="00B705E4">
        <w:rPr>
          <w:rFonts w:hint="eastAsia"/>
          <w:lang w:val="en-US"/>
        </w:rPr>
        <w:t>за</w:t>
      </w:r>
      <w:r w:rsidRPr="00B705E4">
        <w:rPr>
          <w:lang w:val="en-US"/>
        </w:rPr>
        <w:t></w:t>
      </w:r>
      <w:r w:rsidRPr="00B705E4">
        <w:rPr>
          <w:rFonts w:hint="eastAsia"/>
          <w:lang w:val="en-US"/>
        </w:rPr>
        <w:t>основу</w:t>
      </w:r>
      <w:r w:rsidRPr="00B705E4">
        <w:rPr>
          <w:lang w:val="en-US"/>
        </w:rPr>
        <w:t></w:t>
      </w:r>
      <w:r w:rsidRPr="00B705E4">
        <w:rPr>
          <w:rFonts w:hint="eastAsia"/>
          <w:lang w:val="en-US"/>
        </w:rPr>
        <w:t>концепцію</w:t>
      </w:r>
      <w:r w:rsidRPr="00B705E4">
        <w:rPr>
          <w:lang w:val="en-US"/>
        </w:rPr>
        <w:t></w:t>
      </w:r>
      <w:r w:rsidRPr="00B705E4">
        <w:rPr>
          <w:lang w:val="en-US"/>
        </w:rPr>
        <w:t></w:t>
      </w:r>
      <w:r w:rsidRPr="00B705E4">
        <w:rPr>
          <w:rFonts w:hint="eastAsia"/>
          <w:lang w:val="en-US"/>
        </w:rPr>
        <w:t>яка</w:t>
      </w:r>
      <w:r w:rsidRPr="00B705E4">
        <w:rPr>
          <w:lang w:val="en-US"/>
        </w:rPr>
        <w:t></w:t>
      </w:r>
      <w:r w:rsidRPr="00B705E4">
        <w:rPr>
          <w:rFonts w:hint="eastAsia"/>
          <w:lang w:val="en-US"/>
        </w:rPr>
        <w:t>включила</w:t>
      </w:r>
      <w:r w:rsidRPr="00B705E4">
        <w:rPr>
          <w:lang w:val="en-US"/>
        </w:rPr>
        <w:t></w:t>
      </w:r>
      <w:r w:rsidRPr="00B705E4">
        <w:rPr>
          <w:rFonts w:hint="eastAsia"/>
          <w:lang w:val="en-US"/>
        </w:rPr>
        <w:t>б</w:t>
      </w:r>
      <w:r w:rsidRPr="00B705E4">
        <w:rPr>
          <w:lang w:val="en-US"/>
        </w:rPr>
        <w:t></w:t>
      </w:r>
      <w:r w:rsidRPr="00B705E4">
        <w:rPr>
          <w:rFonts w:hint="eastAsia"/>
          <w:lang w:val="en-US"/>
        </w:rPr>
        <w:t>у</w:t>
      </w:r>
      <w:r w:rsidRPr="00B705E4">
        <w:rPr>
          <w:lang w:val="en-US"/>
        </w:rPr>
        <w:t></w:t>
      </w:r>
      <w:r w:rsidRPr="00B705E4">
        <w:rPr>
          <w:rFonts w:hint="eastAsia"/>
          <w:lang w:val="en-US"/>
        </w:rPr>
        <w:t>себе</w:t>
      </w:r>
      <w:r w:rsidRPr="00B705E4">
        <w:rPr>
          <w:lang w:val="en-US"/>
        </w:rPr>
        <w:t></w:t>
      </w:r>
      <w:r w:rsidRPr="00B705E4">
        <w:rPr>
          <w:rFonts w:hint="eastAsia"/>
          <w:lang w:val="en-US"/>
        </w:rPr>
        <w:t>тезу</w:t>
      </w:r>
      <w:r w:rsidRPr="00B705E4">
        <w:rPr>
          <w:lang w:val="en-US"/>
        </w:rPr>
        <w:t></w:t>
      </w:r>
      <w:r w:rsidRPr="00B705E4">
        <w:rPr>
          <w:lang w:val="en-US"/>
        </w:rPr>
        <w:t></w:t>
      </w:r>
      <w:r w:rsidRPr="00B705E4">
        <w:rPr>
          <w:rFonts w:hint="eastAsia"/>
          <w:lang w:val="en-US"/>
        </w:rPr>
        <w:t>що</w:t>
      </w:r>
      <w:r w:rsidRPr="00B705E4">
        <w:rPr>
          <w:lang w:val="en-US"/>
        </w:rPr>
        <w:t></w:t>
      </w:r>
      <w:r w:rsidRPr="00B705E4">
        <w:rPr>
          <w:rFonts w:hint="eastAsia"/>
          <w:lang w:val="en-US"/>
        </w:rPr>
        <w:t>норми</w:t>
      </w:r>
    </w:p>
    <w:p w:rsidR="00B705E4" w:rsidRPr="00B705E4" w:rsidRDefault="00B705E4" w:rsidP="00B705E4">
      <w:pPr>
        <w:rPr>
          <w:lang w:val="en-US"/>
        </w:rPr>
      </w:pPr>
      <w:r w:rsidRPr="00B705E4">
        <w:rPr>
          <w:rFonts w:hint="eastAsia"/>
          <w:lang w:val="en-US"/>
        </w:rPr>
        <w:t>міжнародного</w:t>
      </w:r>
      <w:r w:rsidRPr="00B705E4">
        <w:rPr>
          <w:lang w:val="en-US"/>
        </w:rPr>
        <w:t></w:t>
      </w:r>
      <w:r w:rsidRPr="00B705E4">
        <w:rPr>
          <w:rFonts w:hint="eastAsia"/>
          <w:lang w:val="en-US"/>
        </w:rPr>
        <w:t>права</w:t>
      </w:r>
      <w:r w:rsidRPr="00B705E4">
        <w:rPr>
          <w:lang w:val="en-US"/>
        </w:rPr>
        <w:t></w:t>
      </w:r>
      <w:r w:rsidRPr="00B705E4">
        <w:rPr>
          <w:lang w:val="en-US"/>
        </w:rPr>
        <w:t></w:t>
      </w:r>
      <w:r w:rsidRPr="00B705E4">
        <w:rPr>
          <w:rFonts w:hint="eastAsia"/>
          <w:lang w:val="en-US"/>
        </w:rPr>
        <w:t>які</w:t>
      </w:r>
      <w:r w:rsidRPr="00B705E4">
        <w:rPr>
          <w:lang w:val="en-US"/>
        </w:rPr>
        <w:t></w:t>
      </w:r>
      <w:r w:rsidRPr="00B705E4">
        <w:rPr>
          <w:rFonts w:hint="eastAsia"/>
          <w:lang w:val="en-US"/>
        </w:rPr>
        <w:t>містять</w:t>
      </w:r>
      <w:r w:rsidRPr="00B705E4">
        <w:rPr>
          <w:lang w:val="en-US"/>
        </w:rPr>
        <w:t></w:t>
      </w:r>
      <w:r w:rsidRPr="00B705E4">
        <w:rPr>
          <w:rFonts w:hint="eastAsia"/>
          <w:lang w:val="en-US"/>
        </w:rPr>
        <w:t>у</w:t>
      </w:r>
      <w:r w:rsidRPr="00B705E4">
        <w:rPr>
          <w:lang w:val="en-US"/>
        </w:rPr>
        <w:t></w:t>
      </w:r>
      <w:r w:rsidRPr="00B705E4">
        <w:rPr>
          <w:rFonts w:hint="eastAsia"/>
          <w:lang w:val="en-US"/>
        </w:rPr>
        <w:t>собі</w:t>
      </w:r>
      <w:r w:rsidRPr="00B705E4">
        <w:rPr>
          <w:lang w:val="en-US"/>
        </w:rPr>
        <w:t></w:t>
      </w:r>
      <w:r w:rsidRPr="00B705E4">
        <w:rPr>
          <w:rFonts w:hint="eastAsia"/>
          <w:lang w:val="en-US"/>
        </w:rPr>
        <w:t>стандарти</w:t>
      </w:r>
      <w:r w:rsidRPr="00B705E4">
        <w:rPr>
          <w:lang w:val="en-US"/>
        </w:rPr>
        <w:t></w:t>
      </w:r>
      <w:r w:rsidRPr="00B705E4">
        <w:rPr>
          <w:rFonts w:hint="eastAsia"/>
          <w:lang w:val="en-US"/>
        </w:rPr>
        <w:t>в</w:t>
      </w:r>
      <w:r w:rsidRPr="00B705E4">
        <w:rPr>
          <w:lang w:val="en-US"/>
        </w:rPr>
        <w:t></w:t>
      </w:r>
      <w:r w:rsidRPr="00B705E4">
        <w:rPr>
          <w:rFonts w:hint="eastAsia"/>
          <w:lang w:val="en-US"/>
        </w:rPr>
        <w:t>соціальній</w:t>
      </w:r>
      <w:r w:rsidRPr="00B705E4">
        <w:rPr>
          <w:lang w:val="en-US"/>
        </w:rPr>
        <w:t></w:t>
      </w:r>
      <w:r w:rsidRPr="00B705E4">
        <w:rPr>
          <w:rFonts w:hint="eastAsia"/>
          <w:lang w:val="en-US"/>
        </w:rPr>
        <w:t>сфері</w:t>
      </w:r>
      <w:r w:rsidRPr="00B705E4">
        <w:rPr>
          <w:lang w:val="en-US"/>
        </w:rPr>
        <w:t></w:t>
      </w:r>
    </w:p>
    <w:p w:rsidR="00B705E4" w:rsidRPr="00B705E4" w:rsidRDefault="00B705E4" w:rsidP="00B705E4">
      <w:pPr>
        <w:rPr>
          <w:lang w:val="en-US"/>
        </w:rPr>
      </w:pPr>
      <w:r w:rsidRPr="00B705E4">
        <w:rPr>
          <w:rFonts w:hint="eastAsia"/>
          <w:lang w:val="en-US"/>
        </w:rPr>
        <w:t>автоматично</w:t>
      </w:r>
      <w:r w:rsidRPr="00B705E4">
        <w:rPr>
          <w:lang w:val="en-US"/>
        </w:rPr>
        <w:t></w:t>
      </w:r>
      <w:r w:rsidRPr="00B705E4">
        <w:rPr>
          <w:rFonts w:hint="eastAsia"/>
          <w:lang w:val="en-US"/>
        </w:rPr>
        <w:t>належать</w:t>
      </w:r>
      <w:r w:rsidRPr="00B705E4">
        <w:rPr>
          <w:lang w:val="en-US"/>
        </w:rPr>
        <w:t></w:t>
      </w:r>
      <w:r w:rsidRPr="00B705E4">
        <w:rPr>
          <w:rFonts w:hint="eastAsia"/>
          <w:lang w:val="en-US"/>
        </w:rPr>
        <w:t>до</w:t>
      </w:r>
      <w:r w:rsidRPr="00B705E4">
        <w:rPr>
          <w:lang w:val="en-US"/>
        </w:rPr>
        <w:t></w:t>
      </w:r>
      <w:r w:rsidRPr="00B705E4">
        <w:rPr>
          <w:rFonts w:hint="eastAsia"/>
          <w:lang w:val="en-US"/>
        </w:rPr>
        <w:t>загальновизнаних</w:t>
      </w:r>
      <w:r w:rsidRPr="00B705E4">
        <w:rPr>
          <w:lang w:val="en-US"/>
        </w:rPr>
        <w:t></w:t>
      </w:r>
      <w:r w:rsidRPr="00B705E4">
        <w:rPr>
          <w:rFonts w:hint="eastAsia"/>
          <w:lang w:val="en-US"/>
        </w:rPr>
        <w:t>норм</w:t>
      </w:r>
      <w:r w:rsidRPr="00B705E4">
        <w:rPr>
          <w:lang w:val="en-US"/>
        </w:rPr>
        <w:t></w:t>
      </w:r>
      <w:r w:rsidRPr="00B705E4">
        <w:rPr>
          <w:rFonts w:hint="eastAsia"/>
          <w:lang w:val="en-US"/>
        </w:rPr>
        <w:t>і</w:t>
      </w:r>
      <w:r w:rsidRPr="00B705E4">
        <w:rPr>
          <w:lang w:val="en-US"/>
        </w:rPr>
        <w:t></w:t>
      </w:r>
      <w:r w:rsidRPr="00B705E4">
        <w:rPr>
          <w:rFonts w:hint="eastAsia"/>
          <w:lang w:val="en-US"/>
        </w:rPr>
        <w:t>принципів</w:t>
      </w:r>
      <w:r w:rsidRPr="00B705E4">
        <w:rPr>
          <w:lang w:val="en-US"/>
        </w:rPr>
        <w:t></w:t>
      </w:r>
      <w:r w:rsidRPr="00B705E4">
        <w:rPr>
          <w:rFonts w:hint="eastAsia"/>
          <w:lang w:val="en-US"/>
        </w:rPr>
        <w:t>у</w:t>
      </w:r>
      <w:r w:rsidRPr="00B705E4">
        <w:rPr>
          <w:lang w:val="en-US"/>
        </w:rPr>
        <w:t></w:t>
      </w:r>
      <w:r w:rsidRPr="00B705E4">
        <w:rPr>
          <w:rFonts w:hint="eastAsia"/>
          <w:lang w:val="en-US"/>
        </w:rPr>
        <w:t>силу</w:t>
      </w:r>
    </w:p>
    <w:p w:rsidR="00B705E4" w:rsidRPr="00B705E4" w:rsidRDefault="00B705E4" w:rsidP="00B705E4">
      <w:pPr>
        <w:rPr>
          <w:lang w:val="en-US"/>
        </w:rPr>
      </w:pPr>
      <w:r w:rsidRPr="00B705E4">
        <w:rPr>
          <w:rFonts w:hint="eastAsia"/>
          <w:lang w:val="en-US"/>
        </w:rPr>
        <w:t>існуючого</w:t>
      </w:r>
      <w:r w:rsidRPr="00B705E4">
        <w:rPr>
          <w:lang w:val="en-US"/>
        </w:rPr>
        <w:t></w:t>
      </w:r>
      <w:r w:rsidRPr="00B705E4">
        <w:rPr>
          <w:rFonts w:hint="eastAsia"/>
          <w:lang w:val="en-US"/>
        </w:rPr>
        <w:t>принципу</w:t>
      </w:r>
      <w:r w:rsidRPr="00B705E4">
        <w:rPr>
          <w:lang w:val="en-US"/>
        </w:rPr>
        <w:t></w:t>
      </w:r>
      <w:r w:rsidRPr="00B705E4">
        <w:rPr>
          <w:rFonts w:hint="eastAsia"/>
          <w:lang w:val="en-US"/>
        </w:rPr>
        <w:t>поваги</w:t>
      </w:r>
      <w:r w:rsidRPr="00B705E4">
        <w:rPr>
          <w:lang w:val="en-US"/>
        </w:rPr>
        <w:t></w:t>
      </w:r>
      <w:r w:rsidRPr="00B705E4">
        <w:rPr>
          <w:rFonts w:hint="eastAsia"/>
          <w:lang w:val="en-US"/>
        </w:rPr>
        <w:t>до</w:t>
      </w:r>
      <w:r w:rsidRPr="00B705E4">
        <w:rPr>
          <w:lang w:val="en-US"/>
        </w:rPr>
        <w:t></w:t>
      </w:r>
      <w:r w:rsidRPr="00B705E4">
        <w:rPr>
          <w:rFonts w:hint="eastAsia"/>
          <w:lang w:val="en-US"/>
        </w:rPr>
        <w:t>прав</w:t>
      </w:r>
      <w:r w:rsidRPr="00B705E4">
        <w:rPr>
          <w:lang w:val="en-US"/>
        </w:rPr>
        <w:t></w:t>
      </w:r>
      <w:r w:rsidRPr="00B705E4">
        <w:rPr>
          <w:rFonts w:hint="eastAsia"/>
          <w:lang w:val="en-US"/>
        </w:rPr>
        <w:t>і</w:t>
      </w:r>
      <w:r w:rsidRPr="00B705E4">
        <w:rPr>
          <w:lang w:val="en-US"/>
        </w:rPr>
        <w:t></w:t>
      </w:r>
      <w:r w:rsidRPr="00B705E4">
        <w:rPr>
          <w:rFonts w:hint="eastAsia"/>
          <w:lang w:val="en-US"/>
        </w:rPr>
        <w:t>свобод</w:t>
      </w:r>
      <w:r w:rsidRPr="00B705E4">
        <w:rPr>
          <w:lang w:val="en-US"/>
        </w:rPr>
        <w:t></w:t>
      </w:r>
      <w:r w:rsidRPr="00B705E4">
        <w:rPr>
          <w:rFonts w:hint="eastAsia"/>
          <w:lang w:val="en-US"/>
        </w:rPr>
        <w:t>людини</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rFonts w:hint="eastAsia"/>
          <w:lang w:val="en-US"/>
        </w:rPr>
        <w:t>Національне</w:t>
      </w:r>
      <w:r w:rsidRPr="00B705E4">
        <w:rPr>
          <w:lang w:val="en-US"/>
        </w:rPr>
        <w:t></w:t>
      </w:r>
      <w:r w:rsidRPr="00B705E4">
        <w:rPr>
          <w:rFonts w:hint="eastAsia"/>
          <w:lang w:val="en-US"/>
        </w:rPr>
        <w:t>соціальне</w:t>
      </w:r>
      <w:r w:rsidRPr="00B705E4">
        <w:rPr>
          <w:lang w:val="en-US"/>
        </w:rPr>
        <w:t></w:t>
      </w:r>
      <w:r w:rsidRPr="00B705E4">
        <w:rPr>
          <w:rFonts w:hint="eastAsia"/>
          <w:lang w:val="en-US"/>
        </w:rPr>
        <w:t>законодавство</w:t>
      </w:r>
      <w:r w:rsidRPr="00B705E4">
        <w:rPr>
          <w:lang w:val="en-US"/>
        </w:rPr>
        <w:t></w:t>
      </w:r>
      <w:r w:rsidRPr="00B705E4">
        <w:rPr>
          <w:rFonts w:hint="eastAsia"/>
          <w:lang w:val="en-US"/>
        </w:rPr>
        <w:t>має</w:t>
      </w:r>
      <w:r w:rsidRPr="00B705E4">
        <w:rPr>
          <w:lang w:val="en-US"/>
        </w:rPr>
        <w:t></w:t>
      </w:r>
      <w:r w:rsidRPr="00B705E4">
        <w:rPr>
          <w:rFonts w:hint="eastAsia"/>
          <w:lang w:val="en-US"/>
        </w:rPr>
        <w:t>вдосконалюватися</w:t>
      </w:r>
    </w:p>
    <w:p w:rsidR="00B705E4" w:rsidRPr="00B705E4" w:rsidRDefault="00B705E4" w:rsidP="00B705E4">
      <w:pPr>
        <w:rPr>
          <w:lang w:val="en-US"/>
        </w:rPr>
      </w:pPr>
      <w:r w:rsidRPr="00B705E4">
        <w:rPr>
          <w:rFonts w:hint="eastAsia"/>
          <w:lang w:val="en-US"/>
        </w:rPr>
        <w:t>шляхом</w:t>
      </w:r>
      <w:r w:rsidRPr="00B705E4">
        <w:rPr>
          <w:lang w:val="en-US"/>
        </w:rPr>
        <w:t></w:t>
      </w:r>
      <w:r w:rsidRPr="00B705E4">
        <w:rPr>
          <w:rFonts w:hint="eastAsia"/>
          <w:lang w:val="en-US"/>
        </w:rPr>
        <w:t>окреслення</w:t>
      </w:r>
      <w:r w:rsidRPr="00B705E4">
        <w:rPr>
          <w:lang w:val="en-US"/>
        </w:rPr>
        <w:t></w:t>
      </w:r>
      <w:r w:rsidRPr="00B705E4">
        <w:rPr>
          <w:rFonts w:hint="eastAsia"/>
          <w:lang w:val="en-US"/>
        </w:rPr>
        <w:t>місця</w:t>
      </w:r>
      <w:r w:rsidRPr="00B705E4">
        <w:rPr>
          <w:lang w:val="en-US"/>
        </w:rPr>
        <w:t></w:t>
      </w:r>
      <w:r w:rsidRPr="00B705E4">
        <w:rPr>
          <w:rFonts w:hint="eastAsia"/>
          <w:lang w:val="en-US"/>
        </w:rPr>
        <w:t>й</w:t>
      </w:r>
      <w:r w:rsidRPr="00B705E4">
        <w:rPr>
          <w:lang w:val="en-US"/>
        </w:rPr>
        <w:t></w:t>
      </w:r>
      <w:r w:rsidRPr="00B705E4">
        <w:rPr>
          <w:rFonts w:hint="eastAsia"/>
          <w:lang w:val="en-US"/>
        </w:rPr>
        <w:t>ролі</w:t>
      </w:r>
      <w:r w:rsidRPr="00B705E4">
        <w:rPr>
          <w:lang w:val="en-US"/>
        </w:rPr>
        <w:t></w:t>
      </w:r>
      <w:r w:rsidRPr="00B705E4">
        <w:rPr>
          <w:rFonts w:hint="eastAsia"/>
          <w:lang w:val="en-US"/>
        </w:rPr>
        <w:t>міжнародних</w:t>
      </w:r>
      <w:r w:rsidRPr="00B705E4">
        <w:rPr>
          <w:lang w:val="en-US"/>
        </w:rPr>
        <w:t></w:t>
      </w:r>
      <w:r w:rsidRPr="00B705E4">
        <w:rPr>
          <w:rFonts w:hint="eastAsia"/>
          <w:lang w:val="en-US"/>
        </w:rPr>
        <w:t>соціальних</w:t>
      </w:r>
      <w:r w:rsidRPr="00B705E4">
        <w:rPr>
          <w:lang w:val="en-US"/>
        </w:rPr>
        <w:t></w:t>
      </w:r>
      <w:r w:rsidRPr="00B705E4">
        <w:rPr>
          <w:rFonts w:hint="eastAsia"/>
          <w:lang w:val="en-US"/>
        </w:rPr>
        <w:t>стандартів</w:t>
      </w:r>
      <w:r w:rsidRPr="00B705E4">
        <w:rPr>
          <w:lang w:val="en-US"/>
        </w:rPr>
        <w:t></w:t>
      </w:r>
      <w:r w:rsidRPr="00B705E4">
        <w:rPr>
          <w:rFonts w:hint="eastAsia"/>
          <w:lang w:val="en-US"/>
        </w:rPr>
        <w:t>у</w:t>
      </w:r>
      <w:r w:rsidRPr="00B705E4">
        <w:rPr>
          <w:lang w:val="en-US"/>
        </w:rPr>
        <w:t></w:t>
      </w:r>
      <w:r w:rsidRPr="00B705E4">
        <w:rPr>
          <w:rFonts w:hint="eastAsia"/>
          <w:lang w:val="en-US"/>
        </w:rPr>
        <w:t>праві</w:t>
      </w:r>
    </w:p>
    <w:p w:rsidR="00B705E4" w:rsidRPr="00B705E4" w:rsidRDefault="00B705E4" w:rsidP="00B705E4">
      <w:pPr>
        <w:rPr>
          <w:lang w:val="en-US"/>
        </w:rPr>
      </w:pPr>
      <w:r w:rsidRPr="00B705E4">
        <w:rPr>
          <w:rFonts w:hint="eastAsia"/>
          <w:lang w:val="en-US"/>
        </w:rPr>
        <w:t>соціального</w:t>
      </w:r>
      <w:r w:rsidRPr="00B705E4">
        <w:rPr>
          <w:lang w:val="en-US"/>
        </w:rPr>
        <w:t></w:t>
      </w:r>
      <w:r w:rsidRPr="00B705E4">
        <w:rPr>
          <w:rFonts w:hint="eastAsia"/>
          <w:lang w:val="en-US"/>
        </w:rPr>
        <w:t>забезпечення</w:t>
      </w:r>
      <w:r w:rsidRPr="00B705E4">
        <w:rPr>
          <w:lang w:val="en-US"/>
        </w:rPr>
        <w:t></w:t>
      </w:r>
      <w:r w:rsidRPr="00B705E4">
        <w:rPr>
          <w:rFonts w:hint="eastAsia"/>
          <w:lang w:val="en-US"/>
        </w:rPr>
        <w:t>та</w:t>
      </w:r>
      <w:r w:rsidRPr="00B705E4">
        <w:rPr>
          <w:lang w:val="en-US"/>
        </w:rPr>
        <w:t></w:t>
      </w:r>
      <w:r w:rsidRPr="00B705E4">
        <w:rPr>
          <w:rFonts w:hint="eastAsia"/>
          <w:lang w:val="en-US"/>
        </w:rPr>
        <w:t>їх</w:t>
      </w:r>
      <w:r w:rsidRPr="00B705E4">
        <w:rPr>
          <w:lang w:val="en-US"/>
        </w:rPr>
        <w:t></w:t>
      </w:r>
      <w:r w:rsidRPr="00B705E4">
        <w:rPr>
          <w:rFonts w:hint="eastAsia"/>
          <w:lang w:val="en-US"/>
        </w:rPr>
        <w:t>застосування</w:t>
      </w:r>
      <w:r w:rsidRPr="00B705E4">
        <w:rPr>
          <w:lang w:val="en-US"/>
        </w:rPr>
        <w:t></w:t>
      </w:r>
      <w:r w:rsidRPr="00B705E4">
        <w:rPr>
          <w:rFonts w:hint="eastAsia"/>
          <w:lang w:val="en-US"/>
        </w:rPr>
        <w:t>при</w:t>
      </w:r>
      <w:r w:rsidRPr="00B705E4">
        <w:rPr>
          <w:lang w:val="en-US"/>
        </w:rPr>
        <w:t></w:t>
      </w:r>
      <w:r w:rsidRPr="00B705E4">
        <w:rPr>
          <w:rFonts w:hint="eastAsia"/>
          <w:lang w:val="en-US"/>
        </w:rPr>
        <w:t>регулюванні</w:t>
      </w:r>
      <w:r w:rsidRPr="00B705E4">
        <w:rPr>
          <w:lang w:val="en-US"/>
        </w:rPr>
        <w:t></w:t>
      </w:r>
      <w:r w:rsidRPr="00B705E4">
        <w:rPr>
          <w:rFonts w:hint="eastAsia"/>
          <w:lang w:val="en-US"/>
        </w:rPr>
        <w:t>суспільних</w:t>
      </w:r>
    </w:p>
    <w:p w:rsidR="00B705E4" w:rsidRPr="00B705E4" w:rsidRDefault="00B705E4" w:rsidP="00B705E4">
      <w:pPr>
        <w:rPr>
          <w:lang w:val="en-US"/>
        </w:rPr>
      </w:pPr>
      <w:r w:rsidRPr="00B705E4">
        <w:rPr>
          <w:rFonts w:hint="eastAsia"/>
          <w:lang w:val="en-US"/>
        </w:rPr>
        <w:t>відносин</w:t>
      </w:r>
      <w:r w:rsidRPr="00B705E4">
        <w:rPr>
          <w:lang w:val="en-US"/>
        </w:rPr>
        <w:t></w:t>
      </w:r>
      <w:r w:rsidRPr="00B705E4">
        <w:rPr>
          <w:rFonts w:hint="eastAsia"/>
          <w:lang w:val="en-US"/>
        </w:rPr>
        <w:t>у</w:t>
      </w:r>
      <w:r w:rsidRPr="00B705E4">
        <w:rPr>
          <w:lang w:val="en-US"/>
        </w:rPr>
        <w:t></w:t>
      </w:r>
      <w:r w:rsidRPr="00B705E4">
        <w:rPr>
          <w:rFonts w:hint="eastAsia"/>
          <w:lang w:val="en-US"/>
        </w:rPr>
        <w:t>зв’язку</w:t>
      </w:r>
      <w:r w:rsidRPr="00B705E4">
        <w:rPr>
          <w:lang w:val="en-US"/>
        </w:rPr>
        <w:t></w:t>
      </w:r>
      <w:r w:rsidRPr="00B705E4">
        <w:rPr>
          <w:rFonts w:hint="eastAsia"/>
          <w:lang w:val="en-US"/>
        </w:rPr>
        <w:t>з</w:t>
      </w:r>
      <w:r w:rsidRPr="00B705E4">
        <w:rPr>
          <w:lang w:val="en-US"/>
        </w:rPr>
        <w:t></w:t>
      </w:r>
      <w:r w:rsidRPr="00B705E4">
        <w:rPr>
          <w:rFonts w:hint="eastAsia"/>
          <w:lang w:val="en-US"/>
        </w:rPr>
        <w:t>наданням</w:t>
      </w:r>
      <w:r w:rsidRPr="00B705E4">
        <w:rPr>
          <w:lang w:val="en-US"/>
        </w:rPr>
        <w:t></w:t>
      </w:r>
      <w:r w:rsidRPr="00B705E4">
        <w:rPr>
          <w:rFonts w:hint="eastAsia"/>
          <w:lang w:val="en-US"/>
        </w:rPr>
        <w:t>людині</w:t>
      </w:r>
      <w:r w:rsidRPr="00B705E4">
        <w:rPr>
          <w:lang w:val="en-US"/>
        </w:rPr>
        <w:t></w:t>
      </w:r>
      <w:r w:rsidRPr="00B705E4">
        <w:rPr>
          <w:rFonts w:hint="eastAsia"/>
          <w:lang w:val="en-US"/>
        </w:rPr>
        <w:t>того</w:t>
      </w:r>
      <w:r w:rsidRPr="00B705E4">
        <w:rPr>
          <w:lang w:val="en-US"/>
        </w:rPr>
        <w:t></w:t>
      </w:r>
      <w:r w:rsidRPr="00B705E4">
        <w:rPr>
          <w:rFonts w:hint="eastAsia"/>
          <w:lang w:val="en-US"/>
        </w:rPr>
        <w:t>чи</w:t>
      </w:r>
      <w:r w:rsidRPr="00B705E4">
        <w:rPr>
          <w:lang w:val="en-US"/>
        </w:rPr>
        <w:t></w:t>
      </w:r>
      <w:r w:rsidRPr="00B705E4">
        <w:rPr>
          <w:rFonts w:hint="eastAsia"/>
          <w:lang w:val="en-US"/>
        </w:rPr>
        <w:t>іншого</w:t>
      </w:r>
      <w:r w:rsidRPr="00B705E4">
        <w:rPr>
          <w:lang w:val="en-US"/>
        </w:rPr>
        <w:t></w:t>
      </w:r>
      <w:r w:rsidRPr="00B705E4">
        <w:rPr>
          <w:rFonts w:hint="eastAsia"/>
          <w:lang w:val="en-US"/>
        </w:rPr>
        <w:t>виду</w:t>
      </w:r>
      <w:r w:rsidRPr="00B705E4">
        <w:rPr>
          <w:lang w:val="en-US"/>
        </w:rPr>
        <w:t></w:t>
      </w:r>
      <w:r w:rsidRPr="00B705E4">
        <w:rPr>
          <w:rFonts w:hint="eastAsia"/>
          <w:lang w:val="en-US"/>
        </w:rPr>
        <w:t>такого</w:t>
      </w:r>
    </w:p>
    <w:p w:rsidR="00B705E4" w:rsidRPr="00B705E4" w:rsidRDefault="00B705E4" w:rsidP="00B705E4">
      <w:pPr>
        <w:rPr>
          <w:lang w:val="en-US"/>
        </w:rPr>
      </w:pPr>
      <w:r w:rsidRPr="00B705E4">
        <w:rPr>
          <w:rFonts w:hint="eastAsia"/>
          <w:lang w:val="en-US"/>
        </w:rPr>
        <w:t>забезпечення</w:t>
      </w:r>
      <w:r w:rsidRPr="00B705E4">
        <w:rPr>
          <w:lang w:val="en-US"/>
        </w:rPr>
        <w:t></w:t>
      </w:r>
      <w:r w:rsidRPr="00B705E4">
        <w:rPr>
          <w:lang w:val="en-US"/>
        </w:rPr>
        <w:t></w:t>
      </w:r>
      <w:r w:rsidRPr="00B705E4">
        <w:rPr>
          <w:rFonts w:hint="eastAsia"/>
          <w:lang w:val="en-US"/>
        </w:rPr>
        <w:t>Крім</w:t>
      </w:r>
      <w:r w:rsidRPr="00B705E4">
        <w:rPr>
          <w:lang w:val="en-US"/>
        </w:rPr>
        <w:t></w:t>
      </w:r>
      <w:r w:rsidRPr="00B705E4">
        <w:rPr>
          <w:rFonts w:hint="eastAsia"/>
          <w:lang w:val="en-US"/>
        </w:rPr>
        <w:t>того</w:t>
      </w:r>
      <w:r w:rsidRPr="00B705E4">
        <w:rPr>
          <w:lang w:val="en-US"/>
        </w:rPr>
        <w:t></w:t>
      </w:r>
      <w:r w:rsidRPr="00B705E4">
        <w:rPr>
          <w:lang w:val="en-US"/>
        </w:rPr>
        <w:t></w:t>
      </w:r>
      <w:r w:rsidRPr="00B705E4">
        <w:rPr>
          <w:rFonts w:hint="eastAsia"/>
          <w:lang w:val="en-US"/>
        </w:rPr>
        <w:t>саме</w:t>
      </w:r>
      <w:r w:rsidRPr="00B705E4">
        <w:rPr>
          <w:lang w:val="en-US"/>
        </w:rPr>
        <w:t></w:t>
      </w:r>
      <w:r w:rsidRPr="00B705E4">
        <w:rPr>
          <w:rFonts w:hint="eastAsia"/>
          <w:lang w:val="en-US"/>
        </w:rPr>
        <w:t>соціальні</w:t>
      </w:r>
      <w:r w:rsidRPr="00B705E4">
        <w:rPr>
          <w:lang w:val="en-US"/>
        </w:rPr>
        <w:t></w:t>
      </w:r>
      <w:r w:rsidRPr="00B705E4">
        <w:rPr>
          <w:rFonts w:hint="eastAsia"/>
          <w:lang w:val="en-US"/>
        </w:rPr>
        <w:t>стандарти</w:t>
      </w:r>
      <w:r w:rsidRPr="00B705E4">
        <w:rPr>
          <w:lang w:val="en-US"/>
        </w:rPr>
        <w:t></w:t>
      </w:r>
      <w:r w:rsidRPr="00B705E4">
        <w:rPr>
          <w:rFonts w:hint="eastAsia"/>
          <w:lang w:val="en-US"/>
        </w:rPr>
        <w:t>сприяють</w:t>
      </w:r>
      <w:r w:rsidRPr="00B705E4">
        <w:rPr>
          <w:lang w:val="en-US"/>
        </w:rPr>
        <w:t></w:t>
      </w:r>
      <w:r w:rsidRPr="00B705E4">
        <w:rPr>
          <w:rFonts w:hint="eastAsia"/>
          <w:lang w:val="en-US"/>
        </w:rPr>
        <w:t>створенню</w:t>
      </w:r>
    </w:p>
    <w:p w:rsidR="00B705E4" w:rsidRPr="00B705E4" w:rsidRDefault="00B705E4" w:rsidP="00B705E4">
      <w:pPr>
        <w:rPr>
          <w:lang w:val="en-US"/>
        </w:rPr>
      </w:pPr>
      <w:r w:rsidRPr="00B705E4">
        <w:rPr>
          <w:rFonts w:hint="eastAsia"/>
          <w:lang w:val="en-US"/>
        </w:rPr>
        <w:t>дійового</w:t>
      </w:r>
      <w:r w:rsidRPr="00B705E4">
        <w:rPr>
          <w:lang w:val="en-US"/>
        </w:rPr>
        <w:t></w:t>
      </w:r>
      <w:r w:rsidRPr="00B705E4">
        <w:rPr>
          <w:rFonts w:hint="eastAsia"/>
          <w:lang w:val="en-US"/>
        </w:rPr>
        <w:t>й</w:t>
      </w:r>
      <w:r w:rsidRPr="00B705E4">
        <w:rPr>
          <w:lang w:val="en-US"/>
        </w:rPr>
        <w:t></w:t>
      </w:r>
      <w:r w:rsidRPr="00B705E4">
        <w:rPr>
          <w:rFonts w:hint="eastAsia"/>
          <w:lang w:val="en-US"/>
        </w:rPr>
        <w:t>оптимального</w:t>
      </w:r>
      <w:r w:rsidRPr="00B705E4">
        <w:rPr>
          <w:lang w:val="en-US"/>
        </w:rPr>
        <w:t></w:t>
      </w:r>
      <w:r w:rsidRPr="00B705E4">
        <w:rPr>
          <w:rFonts w:hint="eastAsia"/>
          <w:lang w:val="en-US"/>
        </w:rPr>
        <w:t>механізму</w:t>
      </w:r>
      <w:r w:rsidRPr="00B705E4">
        <w:rPr>
          <w:lang w:val="en-US"/>
        </w:rPr>
        <w:t></w:t>
      </w:r>
      <w:r w:rsidRPr="00B705E4">
        <w:rPr>
          <w:rFonts w:hint="eastAsia"/>
          <w:lang w:val="en-US"/>
        </w:rPr>
        <w:t>реалізації</w:t>
      </w:r>
      <w:r w:rsidRPr="00B705E4">
        <w:rPr>
          <w:lang w:val="en-US"/>
        </w:rPr>
        <w:t></w:t>
      </w:r>
      <w:r w:rsidRPr="00B705E4">
        <w:rPr>
          <w:rFonts w:hint="eastAsia"/>
          <w:lang w:val="en-US"/>
        </w:rPr>
        <w:t>конституційних</w:t>
      </w:r>
      <w:r w:rsidRPr="00B705E4">
        <w:rPr>
          <w:lang w:val="en-US"/>
        </w:rPr>
        <w:t></w:t>
      </w:r>
      <w:r w:rsidRPr="00B705E4">
        <w:rPr>
          <w:rFonts w:hint="eastAsia"/>
          <w:lang w:val="en-US"/>
        </w:rPr>
        <w:t>положень</w:t>
      </w:r>
      <w:r w:rsidRPr="00B705E4">
        <w:rPr>
          <w:lang w:val="en-US"/>
        </w:rPr>
        <w:t></w:t>
      </w:r>
      <w:r w:rsidRPr="00B705E4">
        <w:rPr>
          <w:rFonts w:hint="eastAsia"/>
          <w:lang w:val="en-US"/>
        </w:rPr>
        <w:t>про</w:t>
      </w:r>
    </w:p>
    <w:p w:rsidR="00B705E4" w:rsidRPr="00B705E4" w:rsidRDefault="00B705E4" w:rsidP="00B705E4">
      <w:pPr>
        <w:rPr>
          <w:lang w:val="en-US"/>
        </w:rPr>
      </w:pPr>
      <w:r w:rsidRPr="00B705E4">
        <w:rPr>
          <w:rFonts w:hint="eastAsia"/>
          <w:lang w:val="en-US"/>
        </w:rPr>
        <w:t>найвищі</w:t>
      </w:r>
      <w:r w:rsidRPr="00B705E4">
        <w:rPr>
          <w:lang w:val="en-US"/>
        </w:rPr>
        <w:t></w:t>
      </w:r>
      <w:r w:rsidRPr="00B705E4">
        <w:rPr>
          <w:rFonts w:hint="eastAsia"/>
          <w:lang w:val="en-US"/>
        </w:rPr>
        <w:t>цінності</w:t>
      </w:r>
      <w:r w:rsidRPr="00B705E4">
        <w:rPr>
          <w:lang w:val="en-US"/>
        </w:rPr>
        <w:t></w:t>
      </w:r>
      <w:r w:rsidRPr="00B705E4">
        <w:rPr>
          <w:rFonts w:hint="eastAsia"/>
          <w:lang w:val="en-US"/>
        </w:rPr>
        <w:t>прав</w:t>
      </w:r>
      <w:r w:rsidRPr="00B705E4">
        <w:rPr>
          <w:lang w:val="en-US"/>
        </w:rPr>
        <w:t></w:t>
      </w:r>
      <w:r w:rsidRPr="00B705E4">
        <w:rPr>
          <w:rFonts w:hint="eastAsia"/>
          <w:lang w:val="en-US"/>
        </w:rPr>
        <w:t>та</w:t>
      </w:r>
      <w:r w:rsidRPr="00B705E4">
        <w:rPr>
          <w:lang w:val="en-US"/>
        </w:rPr>
        <w:t></w:t>
      </w:r>
      <w:r w:rsidRPr="00B705E4">
        <w:rPr>
          <w:rFonts w:hint="eastAsia"/>
          <w:lang w:val="en-US"/>
        </w:rPr>
        <w:t>свобод</w:t>
      </w:r>
      <w:r w:rsidRPr="00B705E4">
        <w:rPr>
          <w:lang w:val="en-US"/>
        </w:rPr>
        <w:t></w:t>
      </w:r>
      <w:r w:rsidRPr="00B705E4">
        <w:rPr>
          <w:rFonts w:hint="eastAsia"/>
          <w:lang w:val="en-US"/>
        </w:rPr>
        <w:t>людини</w:t>
      </w:r>
      <w:r w:rsidRPr="00B705E4">
        <w:rPr>
          <w:lang w:val="en-US"/>
        </w:rPr>
        <w:t></w:t>
      </w:r>
      <w:r w:rsidRPr="00B705E4">
        <w:rPr>
          <w:rFonts w:hint="eastAsia"/>
          <w:lang w:val="en-US"/>
        </w:rPr>
        <w:t>і</w:t>
      </w:r>
      <w:r w:rsidRPr="00B705E4">
        <w:rPr>
          <w:lang w:val="en-US"/>
        </w:rPr>
        <w:t></w:t>
      </w:r>
      <w:r w:rsidRPr="00B705E4">
        <w:rPr>
          <w:rFonts w:hint="eastAsia"/>
          <w:lang w:val="en-US"/>
        </w:rPr>
        <w:t>громадянина</w:t>
      </w:r>
      <w:r w:rsidRPr="00B705E4">
        <w:rPr>
          <w:lang w:val="en-US"/>
        </w:rPr>
        <w:t></w:t>
      </w:r>
      <w:r w:rsidRPr="00B705E4">
        <w:rPr>
          <w:lang w:val="en-US"/>
        </w:rPr>
        <w:t></w:t>
      </w:r>
      <w:r w:rsidRPr="00B705E4">
        <w:rPr>
          <w:rFonts w:hint="eastAsia"/>
          <w:lang w:val="en-US"/>
        </w:rPr>
        <w:t>ст</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умов</w:t>
      </w:r>
      <w:r w:rsidRPr="00B705E4">
        <w:rPr>
          <w:lang w:val="en-US"/>
        </w:rPr>
        <w:t></w:t>
      </w:r>
      <w:r w:rsidRPr="00B705E4">
        <w:rPr>
          <w:lang w:val="en-US"/>
        </w:rPr>
        <w:t></w:t>
      </w:r>
      <w:r w:rsidRPr="00B705E4">
        <w:rPr>
          <w:rFonts w:hint="eastAsia"/>
          <w:lang w:val="en-US"/>
        </w:rPr>
        <w:t>що</w:t>
      </w:r>
    </w:p>
    <w:p w:rsidR="00B705E4" w:rsidRPr="00B705E4" w:rsidRDefault="00B705E4" w:rsidP="00B705E4">
      <w:pPr>
        <w:rPr>
          <w:lang w:val="en-US"/>
        </w:rPr>
      </w:pPr>
      <w:r w:rsidRPr="00B705E4">
        <w:rPr>
          <w:rFonts w:hint="eastAsia"/>
          <w:lang w:val="en-US"/>
        </w:rPr>
        <w:t>забезпечують</w:t>
      </w:r>
      <w:r w:rsidRPr="00B705E4">
        <w:rPr>
          <w:lang w:val="en-US"/>
        </w:rPr>
        <w:t></w:t>
      </w:r>
      <w:r w:rsidRPr="00B705E4">
        <w:rPr>
          <w:rFonts w:hint="eastAsia"/>
          <w:lang w:val="en-US"/>
        </w:rPr>
        <w:t>гідне</w:t>
      </w:r>
      <w:r w:rsidRPr="00B705E4">
        <w:rPr>
          <w:lang w:val="en-US"/>
        </w:rPr>
        <w:t></w:t>
      </w:r>
      <w:r w:rsidRPr="00B705E4">
        <w:rPr>
          <w:rFonts w:hint="eastAsia"/>
          <w:lang w:val="en-US"/>
        </w:rPr>
        <w:t>життя</w:t>
      </w:r>
      <w:r w:rsidRPr="00B705E4">
        <w:rPr>
          <w:lang w:val="en-US"/>
        </w:rPr>
        <w:t></w:t>
      </w:r>
      <w:r w:rsidRPr="00B705E4">
        <w:rPr>
          <w:rFonts w:hint="eastAsia"/>
          <w:lang w:val="en-US"/>
        </w:rPr>
        <w:t>й</w:t>
      </w:r>
      <w:r w:rsidRPr="00B705E4">
        <w:rPr>
          <w:lang w:val="en-US"/>
        </w:rPr>
        <w:t></w:t>
      </w:r>
      <w:r w:rsidRPr="00B705E4">
        <w:rPr>
          <w:rFonts w:hint="eastAsia"/>
          <w:lang w:val="en-US"/>
        </w:rPr>
        <w:t>вільний</w:t>
      </w:r>
      <w:r w:rsidRPr="00B705E4">
        <w:rPr>
          <w:lang w:val="en-US"/>
        </w:rPr>
        <w:t></w:t>
      </w:r>
      <w:r w:rsidRPr="00B705E4">
        <w:rPr>
          <w:rFonts w:hint="eastAsia"/>
          <w:lang w:val="en-US"/>
        </w:rPr>
        <w:t>розвиток</w:t>
      </w:r>
      <w:r w:rsidRPr="00B705E4">
        <w:rPr>
          <w:lang w:val="en-US"/>
        </w:rPr>
        <w:t></w:t>
      </w:r>
      <w:r w:rsidRPr="00B705E4">
        <w:rPr>
          <w:rFonts w:hint="eastAsia"/>
          <w:lang w:val="en-US"/>
        </w:rPr>
        <w:t>кожного</w:t>
      </w:r>
      <w:r w:rsidRPr="00B705E4">
        <w:rPr>
          <w:lang w:val="en-US"/>
        </w:rPr>
        <w:t></w:t>
      </w:r>
      <w:r w:rsidRPr="00B705E4">
        <w:rPr>
          <w:lang w:val="en-US"/>
        </w:rPr>
        <w:t></w:t>
      </w:r>
      <w:r w:rsidRPr="00B705E4">
        <w:rPr>
          <w:rFonts w:hint="eastAsia"/>
          <w:lang w:val="en-US"/>
        </w:rPr>
        <w:t>ст</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а</w:t>
      </w:r>
      <w:r w:rsidRPr="00B705E4">
        <w:rPr>
          <w:lang w:val="en-US"/>
        </w:rPr>
        <w:t></w:t>
      </w:r>
      <w:r w:rsidRPr="00B705E4">
        <w:rPr>
          <w:rFonts w:hint="eastAsia"/>
          <w:lang w:val="en-US"/>
        </w:rPr>
        <w:t>також</w:t>
      </w:r>
      <w:r w:rsidRPr="00B705E4">
        <w:rPr>
          <w:lang w:val="en-US"/>
        </w:rPr>
        <w:t></w:t>
      </w:r>
      <w:r w:rsidRPr="00B705E4">
        <w:rPr>
          <w:rFonts w:hint="eastAsia"/>
          <w:lang w:val="en-US"/>
        </w:rPr>
        <w:t>прав</w:t>
      </w:r>
    </w:p>
    <w:p w:rsidR="00B705E4" w:rsidRPr="00B705E4" w:rsidRDefault="00B705E4" w:rsidP="00B705E4">
      <w:pPr>
        <w:rPr>
          <w:lang w:val="en-US"/>
        </w:rPr>
      </w:pPr>
      <w:r w:rsidRPr="00B705E4">
        <w:rPr>
          <w:rFonts w:hint="eastAsia"/>
          <w:lang w:val="en-US"/>
        </w:rPr>
        <w:t>громадян</w:t>
      </w:r>
      <w:r w:rsidRPr="00B705E4">
        <w:rPr>
          <w:lang w:val="en-US"/>
        </w:rPr>
        <w:t></w:t>
      </w:r>
      <w:r w:rsidRPr="00B705E4">
        <w:rPr>
          <w:lang w:val="en-US"/>
        </w:rPr>
        <w:t></w:t>
      </w:r>
      <w:r w:rsidRPr="00B705E4">
        <w:rPr>
          <w:rFonts w:hint="eastAsia"/>
          <w:lang w:val="en-US"/>
        </w:rPr>
        <w:t>закріплених</w:t>
      </w:r>
      <w:r w:rsidRPr="00B705E4">
        <w:rPr>
          <w:lang w:val="en-US"/>
        </w:rPr>
        <w:t></w:t>
      </w:r>
      <w:r w:rsidRPr="00B705E4">
        <w:rPr>
          <w:rFonts w:hint="eastAsia"/>
          <w:lang w:val="en-US"/>
        </w:rPr>
        <w:t>у</w:t>
      </w:r>
      <w:r w:rsidRPr="00B705E4">
        <w:rPr>
          <w:lang w:val="en-US"/>
        </w:rPr>
        <w:t></w:t>
      </w:r>
      <w:r w:rsidRPr="00B705E4">
        <w:rPr>
          <w:rFonts w:hint="eastAsia"/>
          <w:lang w:val="en-US"/>
        </w:rPr>
        <w:t>розділі</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Конституції</w:t>
      </w:r>
      <w:r w:rsidRPr="00B705E4">
        <w:rPr>
          <w:lang w:val="en-US"/>
        </w:rPr>
        <w:t></w:t>
      </w:r>
      <w:r w:rsidRPr="00B705E4">
        <w:rPr>
          <w:rFonts w:hint="eastAsia"/>
          <w:lang w:val="en-US"/>
        </w:rPr>
        <w:t>України</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rFonts w:hint="eastAsia"/>
          <w:lang w:val="en-US"/>
        </w:rPr>
        <w:t>Широкий</w:t>
      </w:r>
      <w:r w:rsidRPr="00B705E4">
        <w:rPr>
          <w:lang w:val="en-US"/>
        </w:rPr>
        <w:t></w:t>
      </w:r>
      <w:r w:rsidRPr="00B705E4">
        <w:rPr>
          <w:rFonts w:hint="eastAsia"/>
          <w:lang w:val="en-US"/>
        </w:rPr>
        <w:t>спектр</w:t>
      </w:r>
      <w:r w:rsidRPr="00B705E4">
        <w:rPr>
          <w:lang w:val="en-US"/>
        </w:rPr>
        <w:t></w:t>
      </w:r>
      <w:r w:rsidRPr="00B705E4">
        <w:rPr>
          <w:rFonts w:hint="eastAsia"/>
          <w:lang w:val="en-US"/>
        </w:rPr>
        <w:t>міжнародних</w:t>
      </w:r>
      <w:r w:rsidRPr="00B705E4">
        <w:rPr>
          <w:lang w:val="en-US"/>
        </w:rPr>
        <w:t></w:t>
      </w:r>
      <w:r w:rsidRPr="00B705E4">
        <w:rPr>
          <w:rFonts w:hint="eastAsia"/>
          <w:lang w:val="en-US"/>
        </w:rPr>
        <w:t>соціальних</w:t>
      </w:r>
      <w:r w:rsidRPr="00B705E4">
        <w:rPr>
          <w:lang w:val="en-US"/>
        </w:rPr>
        <w:t></w:t>
      </w:r>
      <w:r w:rsidRPr="00B705E4">
        <w:rPr>
          <w:rFonts w:hint="eastAsia"/>
          <w:lang w:val="en-US"/>
        </w:rPr>
        <w:t>стандартів</w:t>
      </w:r>
      <w:r w:rsidRPr="00B705E4">
        <w:rPr>
          <w:lang w:val="en-US"/>
        </w:rPr>
        <w:t></w:t>
      </w:r>
      <w:r w:rsidRPr="00B705E4">
        <w:rPr>
          <w:rFonts w:hint="eastAsia"/>
          <w:lang w:val="en-US"/>
        </w:rPr>
        <w:t>рівня</w:t>
      </w:r>
    </w:p>
    <w:p w:rsidR="00B705E4" w:rsidRPr="00B705E4" w:rsidRDefault="00B705E4" w:rsidP="00B705E4">
      <w:pPr>
        <w:rPr>
          <w:lang w:val="en-US"/>
        </w:rPr>
      </w:pPr>
      <w:r w:rsidRPr="00B705E4">
        <w:rPr>
          <w:rFonts w:hint="eastAsia"/>
          <w:lang w:val="en-US"/>
        </w:rPr>
        <w:t>життя</w:t>
      </w:r>
      <w:r w:rsidRPr="00B705E4">
        <w:rPr>
          <w:lang w:val="en-US"/>
        </w:rPr>
        <w:t></w:t>
      </w:r>
      <w:r w:rsidRPr="00B705E4">
        <w:rPr>
          <w:lang w:val="en-US"/>
        </w:rPr>
        <w:t></w:t>
      </w:r>
      <w:r w:rsidRPr="00B705E4">
        <w:rPr>
          <w:rFonts w:hint="eastAsia"/>
          <w:lang w:val="en-US"/>
        </w:rPr>
        <w:t>їх</w:t>
      </w:r>
      <w:r w:rsidRPr="00B705E4">
        <w:rPr>
          <w:lang w:val="en-US"/>
        </w:rPr>
        <w:t></w:t>
      </w:r>
      <w:r w:rsidRPr="00B705E4">
        <w:rPr>
          <w:rFonts w:hint="eastAsia"/>
          <w:lang w:val="en-US"/>
        </w:rPr>
        <w:t>багатогранність</w:t>
      </w:r>
      <w:r w:rsidRPr="00B705E4">
        <w:rPr>
          <w:lang w:val="en-US"/>
        </w:rPr>
        <w:t></w:t>
      </w:r>
      <w:r w:rsidRPr="00B705E4">
        <w:rPr>
          <w:rFonts w:hint="eastAsia"/>
          <w:lang w:val="en-US"/>
        </w:rPr>
        <w:t>зумовлюють</w:t>
      </w:r>
      <w:r w:rsidRPr="00B705E4">
        <w:rPr>
          <w:lang w:val="en-US"/>
        </w:rPr>
        <w:t></w:t>
      </w:r>
      <w:r w:rsidRPr="00B705E4">
        <w:rPr>
          <w:rFonts w:hint="eastAsia"/>
          <w:lang w:val="en-US"/>
        </w:rPr>
        <w:t>створення</w:t>
      </w:r>
      <w:r w:rsidRPr="00B705E4">
        <w:rPr>
          <w:lang w:val="en-US"/>
        </w:rPr>
        <w:t></w:t>
      </w:r>
      <w:r w:rsidRPr="00B705E4">
        <w:rPr>
          <w:rFonts w:hint="eastAsia"/>
          <w:lang w:val="en-US"/>
        </w:rPr>
        <w:t>універсальної</w:t>
      </w:r>
      <w:r w:rsidRPr="00B705E4">
        <w:rPr>
          <w:lang w:val="en-US"/>
        </w:rPr>
        <w:t></w:t>
      </w:r>
      <w:r w:rsidRPr="00B705E4">
        <w:rPr>
          <w:rFonts w:hint="eastAsia"/>
          <w:lang w:val="en-US"/>
        </w:rPr>
        <w:t>системи</w:t>
      </w:r>
    </w:p>
    <w:p w:rsidR="00B705E4" w:rsidRPr="00B705E4" w:rsidRDefault="00B705E4" w:rsidP="00B705E4">
      <w:pPr>
        <w:rPr>
          <w:lang w:val="en-US"/>
        </w:rPr>
      </w:pPr>
      <w:r w:rsidRPr="00B705E4">
        <w:rPr>
          <w:rFonts w:hint="eastAsia"/>
          <w:lang w:val="en-US"/>
        </w:rPr>
        <w:t>соціальної</w:t>
      </w:r>
      <w:r w:rsidRPr="00B705E4">
        <w:rPr>
          <w:lang w:val="en-US"/>
        </w:rPr>
        <w:t></w:t>
      </w:r>
      <w:r w:rsidRPr="00B705E4">
        <w:rPr>
          <w:rFonts w:hint="eastAsia"/>
          <w:lang w:val="en-US"/>
        </w:rPr>
        <w:t>експертизи</w:t>
      </w:r>
      <w:r w:rsidRPr="00B705E4">
        <w:rPr>
          <w:lang w:val="en-US"/>
        </w:rPr>
        <w:t></w:t>
      </w:r>
      <w:r w:rsidRPr="00B705E4">
        <w:rPr>
          <w:rFonts w:hint="eastAsia"/>
          <w:lang w:val="en-US"/>
        </w:rPr>
        <w:t>в</w:t>
      </w:r>
      <w:r w:rsidRPr="00B705E4">
        <w:rPr>
          <w:lang w:val="en-US"/>
        </w:rPr>
        <w:t></w:t>
      </w:r>
      <w:r w:rsidRPr="00B705E4">
        <w:rPr>
          <w:rFonts w:hint="eastAsia"/>
          <w:lang w:val="en-US"/>
        </w:rPr>
        <w:t>суспільстві</w:t>
      </w:r>
      <w:r w:rsidRPr="00B705E4">
        <w:rPr>
          <w:lang w:val="en-US"/>
        </w:rPr>
        <w:t></w:t>
      </w:r>
      <w:r w:rsidRPr="00B705E4">
        <w:rPr>
          <w:lang w:val="en-US"/>
        </w:rPr>
        <w:t></w:t>
      </w:r>
      <w:r w:rsidRPr="00B705E4">
        <w:rPr>
          <w:rFonts w:hint="eastAsia"/>
          <w:lang w:val="en-US"/>
        </w:rPr>
        <w:t>На</w:t>
      </w:r>
      <w:r w:rsidRPr="00B705E4">
        <w:rPr>
          <w:lang w:val="en-US"/>
        </w:rPr>
        <w:t></w:t>
      </w:r>
      <w:r w:rsidRPr="00B705E4">
        <w:rPr>
          <w:rFonts w:hint="eastAsia"/>
          <w:lang w:val="en-US"/>
        </w:rPr>
        <w:t>сьогодні</w:t>
      </w:r>
      <w:r w:rsidRPr="00B705E4">
        <w:rPr>
          <w:lang w:val="en-US"/>
        </w:rPr>
        <w:t></w:t>
      </w:r>
      <w:r w:rsidRPr="00B705E4">
        <w:rPr>
          <w:rFonts w:hint="eastAsia"/>
          <w:lang w:val="en-US"/>
        </w:rPr>
        <w:t>в</w:t>
      </w:r>
      <w:r w:rsidRPr="00B705E4">
        <w:rPr>
          <w:lang w:val="en-US"/>
        </w:rPr>
        <w:t></w:t>
      </w:r>
      <w:r w:rsidRPr="00B705E4">
        <w:rPr>
          <w:rFonts w:hint="eastAsia"/>
          <w:lang w:val="en-US"/>
        </w:rPr>
        <w:t>Україні</w:t>
      </w:r>
      <w:r w:rsidRPr="00B705E4">
        <w:rPr>
          <w:lang w:val="en-US"/>
        </w:rPr>
        <w:t></w:t>
      </w:r>
      <w:r w:rsidRPr="00B705E4">
        <w:rPr>
          <w:rFonts w:hint="eastAsia"/>
          <w:lang w:val="en-US"/>
        </w:rPr>
        <w:t>конче</w:t>
      </w:r>
      <w:r w:rsidRPr="00B705E4">
        <w:rPr>
          <w:lang w:val="en-US"/>
        </w:rPr>
        <w:t></w:t>
      </w:r>
      <w:r w:rsidRPr="00B705E4">
        <w:rPr>
          <w:rFonts w:hint="eastAsia"/>
          <w:lang w:val="en-US"/>
        </w:rPr>
        <w:t>необхідний</w:t>
      </w:r>
    </w:p>
    <w:p w:rsidR="00B705E4" w:rsidRPr="00B705E4" w:rsidRDefault="00B705E4" w:rsidP="00B705E4">
      <w:pPr>
        <w:rPr>
          <w:lang w:val="en-US"/>
        </w:rPr>
      </w:pPr>
      <w:r w:rsidRPr="00B705E4">
        <w:rPr>
          <w:rFonts w:hint="eastAsia"/>
          <w:lang w:val="en-US"/>
        </w:rPr>
        <w:t>суспільний</w:t>
      </w:r>
      <w:r w:rsidRPr="00B705E4">
        <w:rPr>
          <w:lang w:val="en-US"/>
        </w:rPr>
        <w:t></w:t>
      </w:r>
      <w:r w:rsidRPr="00B705E4">
        <w:rPr>
          <w:rFonts w:hint="eastAsia"/>
          <w:lang w:val="en-US"/>
        </w:rPr>
        <w:t>моніторинг</w:t>
      </w:r>
      <w:r w:rsidRPr="00B705E4">
        <w:rPr>
          <w:lang w:val="en-US"/>
        </w:rPr>
        <w:t></w:t>
      </w:r>
      <w:r w:rsidRPr="00B705E4">
        <w:rPr>
          <w:rFonts w:hint="eastAsia"/>
          <w:lang w:val="en-US"/>
        </w:rPr>
        <w:t>державних</w:t>
      </w:r>
      <w:r w:rsidRPr="00B705E4">
        <w:rPr>
          <w:lang w:val="en-US"/>
        </w:rPr>
        <w:t></w:t>
      </w:r>
      <w:r w:rsidRPr="00B705E4">
        <w:rPr>
          <w:rFonts w:hint="eastAsia"/>
          <w:lang w:val="en-US"/>
        </w:rPr>
        <w:t>соціальних</w:t>
      </w:r>
      <w:r w:rsidRPr="00B705E4">
        <w:rPr>
          <w:lang w:val="en-US"/>
        </w:rPr>
        <w:t></w:t>
      </w:r>
      <w:r w:rsidRPr="00B705E4">
        <w:rPr>
          <w:rFonts w:hint="eastAsia"/>
          <w:lang w:val="en-US"/>
        </w:rPr>
        <w:t>стандартів</w:t>
      </w:r>
      <w:r w:rsidRPr="00B705E4">
        <w:rPr>
          <w:lang w:val="en-US"/>
        </w:rPr>
        <w:t></w:t>
      </w:r>
      <w:r w:rsidRPr="00B705E4">
        <w:rPr>
          <w:lang w:val="en-US"/>
        </w:rPr>
        <w:t></w:t>
      </w:r>
      <w:r w:rsidRPr="00B705E4">
        <w:rPr>
          <w:rFonts w:hint="eastAsia"/>
          <w:lang w:val="en-US"/>
        </w:rPr>
        <w:t>їх</w:t>
      </w:r>
      <w:r w:rsidRPr="00B705E4">
        <w:rPr>
          <w:lang w:val="en-US"/>
        </w:rPr>
        <w:t></w:t>
      </w:r>
      <w:r w:rsidRPr="00B705E4">
        <w:rPr>
          <w:rFonts w:hint="eastAsia"/>
          <w:lang w:val="en-US"/>
        </w:rPr>
        <w:t>переосмислення</w:t>
      </w:r>
    </w:p>
    <w:p w:rsidR="00B705E4" w:rsidRPr="00B705E4" w:rsidRDefault="00B705E4" w:rsidP="00B705E4">
      <w:pPr>
        <w:rPr>
          <w:lang w:val="en-US"/>
        </w:rPr>
      </w:pPr>
      <w:r w:rsidRPr="00B705E4">
        <w:rPr>
          <w:rFonts w:hint="eastAsia"/>
          <w:lang w:val="en-US"/>
        </w:rPr>
        <w:t>з</w:t>
      </w:r>
      <w:r w:rsidRPr="00B705E4">
        <w:rPr>
          <w:lang w:val="en-US"/>
        </w:rPr>
        <w:t></w:t>
      </w:r>
      <w:r w:rsidRPr="00B705E4">
        <w:rPr>
          <w:rFonts w:hint="eastAsia"/>
          <w:lang w:val="en-US"/>
        </w:rPr>
        <w:t>точки</w:t>
      </w:r>
      <w:r w:rsidRPr="00B705E4">
        <w:rPr>
          <w:lang w:val="en-US"/>
        </w:rPr>
        <w:t></w:t>
      </w:r>
      <w:r w:rsidRPr="00B705E4">
        <w:rPr>
          <w:rFonts w:hint="eastAsia"/>
          <w:lang w:val="en-US"/>
        </w:rPr>
        <w:t>зору</w:t>
      </w:r>
      <w:r w:rsidRPr="00B705E4">
        <w:rPr>
          <w:lang w:val="en-US"/>
        </w:rPr>
        <w:t></w:t>
      </w:r>
      <w:r w:rsidRPr="00B705E4">
        <w:rPr>
          <w:rFonts w:hint="eastAsia"/>
          <w:lang w:val="en-US"/>
        </w:rPr>
        <w:t>безпеки</w:t>
      </w:r>
      <w:r w:rsidRPr="00B705E4">
        <w:rPr>
          <w:lang w:val="en-US"/>
        </w:rPr>
        <w:t></w:t>
      </w:r>
      <w:r w:rsidRPr="00B705E4">
        <w:rPr>
          <w:rFonts w:hint="eastAsia"/>
          <w:lang w:val="en-US"/>
        </w:rPr>
        <w:t>для</w:t>
      </w:r>
      <w:r w:rsidRPr="00B705E4">
        <w:rPr>
          <w:lang w:val="en-US"/>
        </w:rPr>
        <w:t></w:t>
      </w:r>
      <w:r w:rsidRPr="00B705E4">
        <w:rPr>
          <w:rFonts w:hint="eastAsia"/>
          <w:lang w:val="en-US"/>
        </w:rPr>
        <w:t>людей</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rFonts w:hint="eastAsia"/>
          <w:lang w:val="en-US"/>
        </w:rPr>
        <w:t>Поняття</w:t>
      </w:r>
      <w:r w:rsidRPr="00B705E4">
        <w:rPr>
          <w:lang w:val="en-US"/>
        </w:rPr>
        <w:t></w:t>
      </w:r>
      <w:r w:rsidRPr="00B705E4">
        <w:rPr>
          <w:lang w:val="en-US"/>
        </w:rPr>
        <w:t></w:t>
      </w:r>
      <w:r w:rsidRPr="00B705E4">
        <w:rPr>
          <w:rFonts w:hint="eastAsia"/>
          <w:lang w:val="en-US"/>
        </w:rPr>
        <w:t>достатній</w:t>
      </w:r>
      <w:r w:rsidRPr="00B705E4">
        <w:rPr>
          <w:lang w:val="en-US"/>
        </w:rPr>
        <w:t></w:t>
      </w:r>
      <w:r w:rsidRPr="00B705E4">
        <w:rPr>
          <w:rFonts w:hint="eastAsia"/>
          <w:lang w:val="en-US"/>
        </w:rPr>
        <w:t>життєвий</w:t>
      </w:r>
      <w:r w:rsidRPr="00B705E4">
        <w:rPr>
          <w:lang w:val="en-US"/>
        </w:rPr>
        <w:t></w:t>
      </w:r>
      <w:r w:rsidRPr="00B705E4">
        <w:rPr>
          <w:rFonts w:hint="eastAsia"/>
          <w:lang w:val="en-US"/>
        </w:rPr>
        <w:t>рівень</w:t>
      </w:r>
      <w:r w:rsidRPr="00B705E4">
        <w:rPr>
          <w:lang w:val="en-US"/>
        </w:rPr>
        <w:t></w:t>
      </w:r>
      <w:r w:rsidRPr="00B705E4">
        <w:rPr>
          <w:lang w:val="en-US"/>
        </w:rPr>
        <w:t></w:t>
      </w:r>
      <w:r w:rsidRPr="00B705E4">
        <w:rPr>
          <w:rFonts w:hint="eastAsia"/>
          <w:lang w:val="en-US"/>
        </w:rPr>
        <w:t>співвідноситься</w:t>
      </w:r>
      <w:r w:rsidRPr="00B705E4">
        <w:rPr>
          <w:lang w:val="en-US"/>
        </w:rPr>
        <w:t></w:t>
      </w:r>
      <w:r w:rsidRPr="00B705E4">
        <w:rPr>
          <w:rFonts w:hint="eastAsia"/>
          <w:lang w:val="en-US"/>
        </w:rPr>
        <w:t>з</w:t>
      </w:r>
      <w:r w:rsidRPr="00B705E4">
        <w:rPr>
          <w:lang w:val="en-US"/>
        </w:rPr>
        <w:t></w:t>
      </w:r>
      <w:r w:rsidRPr="00B705E4">
        <w:rPr>
          <w:lang w:val="en-US"/>
        </w:rPr>
        <w:t></w:t>
      </w:r>
      <w:r w:rsidRPr="00B705E4">
        <w:rPr>
          <w:rFonts w:hint="eastAsia"/>
          <w:lang w:val="en-US"/>
        </w:rPr>
        <w:t>–ма</w:t>
      </w:r>
    </w:p>
    <w:p w:rsidR="00B705E4" w:rsidRPr="00B705E4" w:rsidRDefault="00B705E4" w:rsidP="00B705E4">
      <w:pPr>
        <w:rPr>
          <w:lang w:val="en-US"/>
        </w:rPr>
      </w:pPr>
      <w:r w:rsidRPr="00B705E4">
        <w:rPr>
          <w:rFonts w:hint="eastAsia"/>
          <w:lang w:val="en-US"/>
        </w:rPr>
        <w:t>основними</w:t>
      </w:r>
      <w:r w:rsidRPr="00B705E4">
        <w:rPr>
          <w:lang w:val="en-US"/>
        </w:rPr>
        <w:t></w:t>
      </w:r>
      <w:r w:rsidRPr="00B705E4">
        <w:rPr>
          <w:lang w:val="en-US"/>
        </w:rPr>
        <w:t></w:t>
      </w:r>
      <w:r w:rsidRPr="00B705E4">
        <w:rPr>
          <w:rFonts w:hint="eastAsia"/>
          <w:lang w:val="en-US"/>
        </w:rPr>
        <w:t>природними</w:t>
      </w:r>
      <w:r w:rsidRPr="00B705E4">
        <w:rPr>
          <w:lang w:val="en-US"/>
        </w:rPr>
        <w:t></w:t>
      </w:r>
      <w:r w:rsidRPr="00B705E4">
        <w:rPr>
          <w:lang w:val="en-US"/>
        </w:rPr>
        <w:t></w:t>
      </w:r>
      <w:r w:rsidRPr="00B705E4">
        <w:rPr>
          <w:rFonts w:hint="eastAsia"/>
          <w:lang w:val="en-US"/>
        </w:rPr>
        <w:t>правами</w:t>
      </w:r>
      <w:r w:rsidRPr="00B705E4">
        <w:rPr>
          <w:lang w:val="en-US"/>
        </w:rPr>
        <w:t></w:t>
      </w:r>
      <w:r w:rsidRPr="00B705E4">
        <w:rPr>
          <w:rFonts w:hint="eastAsia"/>
          <w:lang w:val="en-US"/>
        </w:rPr>
        <w:t>людини</w:t>
      </w:r>
      <w:r w:rsidRPr="00B705E4">
        <w:rPr>
          <w:lang w:val="en-US"/>
        </w:rPr>
        <w:t></w:t>
      </w:r>
      <w:r w:rsidRPr="00B705E4">
        <w:rPr>
          <w:rFonts w:hint="eastAsia"/>
          <w:lang w:val="en-US"/>
        </w:rPr>
        <w:t>—</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правом</w:t>
      </w:r>
      <w:r w:rsidRPr="00B705E4">
        <w:rPr>
          <w:lang w:val="en-US"/>
        </w:rPr>
        <w:t></w:t>
      </w:r>
      <w:r w:rsidRPr="00B705E4">
        <w:rPr>
          <w:rFonts w:hint="eastAsia"/>
          <w:lang w:val="en-US"/>
        </w:rPr>
        <w:t>на</w:t>
      </w:r>
      <w:r w:rsidRPr="00B705E4">
        <w:rPr>
          <w:lang w:val="en-US"/>
        </w:rPr>
        <w:t></w:t>
      </w:r>
      <w:r w:rsidRPr="00B705E4">
        <w:rPr>
          <w:rFonts w:hint="eastAsia"/>
          <w:lang w:val="en-US"/>
        </w:rPr>
        <w:t>життя</w:t>
      </w:r>
      <w:r w:rsidRPr="00B705E4">
        <w:rPr>
          <w:lang w:val="en-US"/>
        </w:rPr>
        <w:t></w:t>
      </w:r>
      <w:r w:rsidRPr="00B705E4">
        <w:rPr>
          <w:rFonts w:hint="eastAsia"/>
          <w:lang w:val="en-US"/>
        </w:rPr>
        <w:t>і</w:t>
      </w:r>
      <w:r w:rsidRPr="00B705E4">
        <w:rPr>
          <w:lang w:val="en-US"/>
        </w:rPr>
        <w:t></w:t>
      </w:r>
      <w:r w:rsidRPr="00B705E4">
        <w:rPr>
          <w:lang w:val="en-US"/>
        </w:rPr>
        <w:t></w:t>
      </w:r>
      <w:r w:rsidRPr="00B705E4">
        <w:rPr>
          <w:lang w:val="en-US"/>
        </w:rPr>
        <w:t></w:t>
      </w:r>
      <w:r w:rsidRPr="00B705E4">
        <w:rPr>
          <w:lang w:val="en-US"/>
        </w:rPr>
        <w:t></w:t>
      </w:r>
    </w:p>
    <w:p w:rsidR="00B705E4" w:rsidRPr="00B705E4" w:rsidRDefault="00B705E4" w:rsidP="00B705E4">
      <w:pPr>
        <w:rPr>
          <w:lang w:val="en-US"/>
        </w:rPr>
      </w:pPr>
      <w:r w:rsidRPr="00B705E4">
        <w:rPr>
          <w:rFonts w:hint="eastAsia"/>
          <w:lang w:val="en-US"/>
        </w:rPr>
        <w:t>правом</w:t>
      </w:r>
      <w:r w:rsidRPr="00B705E4">
        <w:rPr>
          <w:lang w:val="en-US"/>
        </w:rPr>
        <w:t></w:t>
      </w:r>
      <w:r w:rsidRPr="00B705E4">
        <w:rPr>
          <w:rFonts w:hint="eastAsia"/>
          <w:lang w:val="en-US"/>
        </w:rPr>
        <w:t>на</w:t>
      </w:r>
      <w:r w:rsidRPr="00B705E4">
        <w:rPr>
          <w:lang w:val="en-US"/>
        </w:rPr>
        <w:t></w:t>
      </w:r>
      <w:r w:rsidRPr="00B705E4">
        <w:rPr>
          <w:rFonts w:hint="eastAsia"/>
          <w:lang w:val="en-US"/>
        </w:rPr>
        <w:t>людську</w:t>
      </w:r>
      <w:r w:rsidRPr="00B705E4">
        <w:rPr>
          <w:lang w:val="en-US"/>
        </w:rPr>
        <w:t></w:t>
      </w:r>
      <w:r w:rsidRPr="00B705E4">
        <w:rPr>
          <w:rFonts w:hint="eastAsia"/>
          <w:lang w:val="en-US"/>
        </w:rPr>
        <w:t>гідність</w:t>
      </w:r>
      <w:r w:rsidRPr="00B705E4">
        <w:rPr>
          <w:lang w:val="en-US"/>
        </w:rPr>
        <w:t></w:t>
      </w:r>
      <w:r w:rsidRPr="00B705E4">
        <w:rPr>
          <w:lang w:val="en-US"/>
        </w:rPr>
        <w:t></w:t>
      </w:r>
      <w:r w:rsidRPr="00B705E4">
        <w:rPr>
          <w:rFonts w:hint="eastAsia"/>
          <w:lang w:val="en-US"/>
        </w:rPr>
        <w:t>Розуміння</w:t>
      </w:r>
      <w:r w:rsidRPr="00B705E4">
        <w:rPr>
          <w:lang w:val="en-US"/>
        </w:rPr>
        <w:t></w:t>
      </w:r>
      <w:r w:rsidRPr="00B705E4">
        <w:rPr>
          <w:rFonts w:hint="eastAsia"/>
          <w:lang w:val="en-US"/>
        </w:rPr>
        <w:t>цього</w:t>
      </w:r>
      <w:r w:rsidRPr="00B705E4">
        <w:rPr>
          <w:lang w:val="en-US"/>
        </w:rPr>
        <w:t></w:t>
      </w:r>
      <w:r w:rsidRPr="00B705E4">
        <w:rPr>
          <w:rFonts w:hint="eastAsia"/>
          <w:lang w:val="en-US"/>
        </w:rPr>
        <w:t>явища</w:t>
      </w:r>
      <w:r w:rsidRPr="00B705E4">
        <w:rPr>
          <w:lang w:val="en-US"/>
        </w:rPr>
        <w:t></w:t>
      </w:r>
      <w:r w:rsidRPr="00B705E4">
        <w:rPr>
          <w:rFonts w:hint="eastAsia"/>
          <w:lang w:val="en-US"/>
        </w:rPr>
        <w:t>як</w:t>
      </w:r>
      <w:r w:rsidRPr="00B705E4">
        <w:rPr>
          <w:lang w:val="en-US"/>
        </w:rPr>
        <w:t></w:t>
      </w:r>
      <w:r w:rsidRPr="00B705E4">
        <w:rPr>
          <w:rFonts w:hint="eastAsia"/>
          <w:lang w:val="en-US"/>
        </w:rPr>
        <w:t>соціального</w:t>
      </w:r>
      <w:r w:rsidRPr="00B705E4">
        <w:rPr>
          <w:lang w:val="en-US"/>
        </w:rPr>
        <w:t></w:t>
      </w:r>
      <w:r w:rsidRPr="00B705E4">
        <w:rPr>
          <w:rFonts w:hint="eastAsia"/>
          <w:lang w:val="en-US"/>
        </w:rPr>
        <w:t>блага</w:t>
      </w:r>
      <w:r w:rsidRPr="00B705E4">
        <w:rPr>
          <w:lang w:val="en-US"/>
        </w:rPr>
        <w:t></w:t>
      </w:r>
      <w:r w:rsidRPr="00B705E4">
        <w:rPr>
          <w:rFonts w:hint="eastAsia"/>
          <w:lang w:val="en-US"/>
        </w:rPr>
        <w:t>є</w:t>
      </w:r>
    </w:p>
    <w:p w:rsidR="00B705E4" w:rsidRPr="00B705E4" w:rsidRDefault="00B705E4" w:rsidP="00B705E4">
      <w:pPr>
        <w:rPr>
          <w:lang w:val="en-US"/>
        </w:rPr>
      </w:pPr>
      <w:r w:rsidRPr="00B705E4">
        <w:rPr>
          <w:rFonts w:hint="eastAsia"/>
          <w:lang w:val="en-US"/>
        </w:rPr>
        <w:t>основною</w:t>
      </w:r>
      <w:r w:rsidRPr="00B705E4">
        <w:rPr>
          <w:lang w:val="en-US"/>
        </w:rPr>
        <w:t></w:t>
      </w:r>
      <w:r w:rsidRPr="00B705E4">
        <w:rPr>
          <w:rFonts w:hint="eastAsia"/>
          <w:lang w:val="en-US"/>
        </w:rPr>
        <w:t>засадою</w:t>
      </w:r>
      <w:r w:rsidRPr="00B705E4">
        <w:rPr>
          <w:lang w:val="en-US"/>
        </w:rPr>
        <w:t></w:t>
      </w:r>
      <w:r w:rsidRPr="00B705E4">
        <w:rPr>
          <w:rFonts w:hint="eastAsia"/>
          <w:lang w:val="en-US"/>
        </w:rPr>
        <w:t>для</w:t>
      </w:r>
      <w:r w:rsidRPr="00B705E4">
        <w:rPr>
          <w:lang w:val="en-US"/>
        </w:rPr>
        <w:t></w:t>
      </w:r>
      <w:r w:rsidRPr="00B705E4">
        <w:rPr>
          <w:rFonts w:hint="eastAsia"/>
          <w:lang w:val="en-US"/>
        </w:rPr>
        <w:t>обґрунтування</w:t>
      </w:r>
      <w:r w:rsidRPr="00B705E4">
        <w:rPr>
          <w:lang w:val="en-US"/>
        </w:rPr>
        <w:t></w:t>
      </w:r>
      <w:r w:rsidRPr="00B705E4">
        <w:rPr>
          <w:rFonts w:hint="eastAsia"/>
          <w:lang w:val="en-US"/>
        </w:rPr>
        <w:t>необхідності</w:t>
      </w:r>
      <w:r w:rsidRPr="00B705E4">
        <w:rPr>
          <w:lang w:val="en-US"/>
        </w:rPr>
        <w:t></w:t>
      </w:r>
      <w:r w:rsidRPr="00B705E4">
        <w:rPr>
          <w:rFonts w:hint="eastAsia"/>
          <w:lang w:val="en-US"/>
        </w:rPr>
        <w:t>створення</w:t>
      </w:r>
      <w:r w:rsidRPr="00B705E4">
        <w:rPr>
          <w:lang w:val="en-US"/>
        </w:rPr>
        <w:t></w:t>
      </w:r>
      <w:r w:rsidRPr="00B705E4">
        <w:rPr>
          <w:rFonts w:hint="eastAsia"/>
          <w:lang w:val="en-US"/>
        </w:rPr>
        <w:t>й</w:t>
      </w:r>
      <w:r w:rsidRPr="00B705E4">
        <w:rPr>
          <w:lang w:val="en-US"/>
        </w:rPr>
        <w:t></w:t>
      </w:r>
      <w:r w:rsidRPr="00B705E4">
        <w:rPr>
          <w:rFonts w:hint="eastAsia"/>
          <w:lang w:val="en-US"/>
        </w:rPr>
        <w:t>ефективного</w:t>
      </w:r>
    </w:p>
    <w:p w:rsidR="00B705E4" w:rsidRPr="00B705E4" w:rsidRDefault="00B705E4" w:rsidP="00B705E4">
      <w:pPr>
        <w:rPr>
          <w:lang w:val="en-US"/>
        </w:rPr>
      </w:pPr>
      <w:r w:rsidRPr="00B705E4">
        <w:rPr>
          <w:rFonts w:hint="eastAsia"/>
          <w:lang w:val="en-US"/>
        </w:rPr>
        <w:t>функціонування</w:t>
      </w:r>
      <w:r w:rsidRPr="00B705E4">
        <w:rPr>
          <w:lang w:val="en-US"/>
        </w:rPr>
        <w:t></w:t>
      </w:r>
      <w:r w:rsidRPr="00B705E4">
        <w:rPr>
          <w:rFonts w:hint="eastAsia"/>
          <w:lang w:val="en-US"/>
        </w:rPr>
        <w:t>системи</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r w:rsidRPr="00B705E4">
        <w:rPr>
          <w:lang w:val="en-US"/>
        </w:rPr>
        <w:t></w:t>
      </w:r>
      <w:r w:rsidRPr="00B705E4">
        <w:rPr>
          <w:rFonts w:hint="eastAsia"/>
          <w:lang w:val="en-US"/>
        </w:rPr>
        <w:t>спрямованої</w:t>
      </w:r>
      <w:r w:rsidRPr="00B705E4">
        <w:rPr>
          <w:lang w:val="en-US"/>
        </w:rPr>
        <w:t></w:t>
      </w:r>
      <w:r w:rsidRPr="00B705E4">
        <w:rPr>
          <w:rFonts w:hint="eastAsia"/>
          <w:lang w:val="en-US"/>
        </w:rPr>
        <w:t>на</w:t>
      </w:r>
      <w:r w:rsidRPr="00B705E4">
        <w:rPr>
          <w:lang w:val="en-US"/>
        </w:rPr>
        <w:t></w:t>
      </w:r>
      <w:r w:rsidRPr="00B705E4">
        <w:rPr>
          <w:rFonts w:hint="eastAsia"/>
          <w:lang w:val="en-US"/>
        </w:rPr>
        <w:t>задоволення</w:t>
      </w:r>
    </w:p>
    <w:p w:rsidR="00B705E4" w:rsidRPr="00B705E4" w:rsidRDefault="00B705E4" w:rsidP="00B705E4">
      <w:pPr>
        <w:rPr>
          <w:lang w:val="en-US"/>
        </w:rPr>
      </w:pPr>
      <w:r w:rsidRPr="00B705E4">
        <w:rPr>
          <w:lang w:val="en-US"/>
        </w:rPr>
        <w:t></w:t>
      </w:r>
      <w:r w:rsidRPr="00B705E4">
        <w:rPr>
          <w:lang w:val="en-US"/>
        </w:rPr>
        <w:t></w:t>
      </w:r>
      <w:r w:rsidRPr="00B705E4">
        <w:rPr>
          <w:lang w:val="en-US"/>
        </w:rPr>
        <w:t></w:t>
      </w:r>
    </w:p>
    <w:p w:rsidR="00B705E4" w:rsidRPr="00B705E4" w:rsidRDefault="00B705E4" w:rsidP="00B705E4">
      <w:pPr>
        <w:rPr>
          <w:lang w:val="en-US"/>
        </w:rPr>
      </w:pPr>
      <w:r w:rsidRPr="00B705E4">
        <w:rPr>
          <w:rFonts w:hint="eastAsia"/>
          <w:lang w:val="en-US"/>
        </w:rPr>
        <w:t>базових</w:t>
      </w:r>
      <w:r w:rsidRPr="00B705E4">
        <w:rPr>
          <w:lang w:val="en-US"/>
        </w:rPr>
        <w:t></w:t>
      </w:r>
      <w:r w:rsidRPr="00B705E4">
        <w:rPr>
          <w:rFonts w:hint="eastAsia"/>
          <w:lang w:val="en-US"/>
        </w:rPr>
        <w:t>матеріальних</w:t>
      </w:r>
      <w:r w:rsidRPr="00B705E4">
        <w:rPr>
          <w:lang w:val="en-US"/>
        </w:rPr>
        <w:t></w:t>
      </w:r>
      <w:r w:rsidRPr="00B705E4">
        <w:rPr>
          <w:rFonts w:hint="eastAsia"/>
          <w:lang w:val="en-US"/>
        </w:rPr>
        <w:t>й</w:t>
      </w:r>
      <w:r w:rsidRPr="00B705E4">
        <w:rPr>
          <w:lang w:val="en-US"/>
        </w:rPr>
        <w:t></w:t>
      </w:r>
      <w:r w:rsidRPr="00B705E4">
        <w:rPr>
          <w:rFonts w:hint="eastAsia"/>
          <w:lang w:val="en-US"/>
        </w:rPr>
        <w:t>духовних</w:t>
      </w:r>
      <w:r w:rsidRPr="00B705E4">
        <w:rPr>
          <w:lang w:val="en-US"/>
        </w:rPr>
        <w:t></w:t>
      </w:r>
      <w:r w:rsidRPr="00B705E4">
        <w:rPr>
          <w:rFonts w:hint="eastAsia"/>
          <w:lang w:val="en-US"/>
        </w:rPr>
        <w:t>потреб</w:t>
      </w:r>
      <w:r w:rsidRPr="00B705E4">
        <w:rPr>
          <w:lang w:val="en-US"/>
        </w:rPr>
        <w:t></w:t>
      </w:r>
      <w:r w:rsidRPr="00B705E4">
        <w:rPr>
          <w:rFonts w:hint="eastAsia"/>
          <w:lang w:val="en-US"/>
        </w:rPr>
        <w:t>тих</w:t>
      </w:r>
      <w:r w:rsidRPr="00B705E4">
        <w:rPr>
          <w:lang w:val="en-US"/>
        </w:rPr>
        <w:t></w:t>
      </w:r>
      <w:r w:rsidRPr="00B705E4">
        <w:rPr>
          <w:rFonts w:hint="eastAsia"/>
          <w:lang w:val="en-US"/>
        </w:rPr>
        <w:t>членів</w:t>
      </w:r>
      <w:r w:rsidRPr="00B705E4">
        <w:rPr>
          <w:lang w:val="en-US"/>
        </w:rPr>
        <w:t></w:t>
      </w:r>
      <w:r w:rsidRPr="00B705E4">
        <w:rPr>
          <w:rFonts w:hint="eastAsia"/>
          <w:lang w:val="en-US"/>
        </w:rPr>
        <w:t>суспільства</w:t>
      </w:r>
      <w:r w:rsidRPr="00B705E4">
        <w:rPr>
          <w:lang w:val="en-US"/>
        </w:rPr>
        <w:t></w:t>
      </w:r>
      <w:r w:rsidRPr="00B705E4">
        <w:rPr>
          <w:lang w:val="en-US"/>
        </w:rPr>
        <w:t></w:t>
      </w:r>
      <w:r w:rsidRPr="00B705E4">
        <w:rPr>
          <w:rFonts w:hint="eastAsia"/>
          <w:lang w:val="en-US"/>
        </w:rPr>
        <w:t>які</w:t>
      </w:r>
      <w:r w:rsidRPr="00B705E4">
        <w:rPr>
          <w:lang w:val="en-US"/>
        </w:rPr>
        <w:t></w:t>
      </w:r>
      <w:r w:rsidRPr="00B705E4">
        <w:rPr>
          <w:rFonts w:hint="eastAsia"/>
          <w:lang w:val="en-US"/>
        </w:rPr>
        <w:t>з</w:t>
      </w:r>
      <w:r w:rsidRPr="00B705E4">
        <w:rPr>
          <w:lang w:val="en-US"/>
        </w:rPr>
        <w:t></w:t>
      </w:r>
      <w:r w:rsidRPr="00B705E4">
        <w:rPr>
          <w:rFonts w:hint="eastAsia"/>
          <w:lang w:val="en-US"/>
        </w:rPr>
        <w:t>огляду</w:t>
      </w:r>
    </w:p>
    <w:p w:rsidR="00B705E4" w:rsidRPr="00B705E4" w:rsidRDefault="00B705E4" w:rsidP="00B705E4">
      <w:pPr>
        <w:rPr>
          <w:lang w:val="en-US"/>
        </w:rPr>
      </w:pPr>
      <w:r w:rsidRPr="00B705E4">
        <w:rPr>
          <w:rFonts w:hint="eastAsia"/>
          <w:lang w:val="en-US"/>
        </w:rPr>
        <w:t>на</w:t>
      </w:r>
      <w:r w:rsidRPr="00B705E4">
        <w:rPr>
          <w:lang w:val="en-US"/>
        </w:rPr>
        <w:t></w:t>
      </w:r>
      <w:r w:rsidRPr="00B705E4">
        <w:rPr>
          <w:rFonts w:hint="eastAsia"/>
          <w:lang w:val="en-US"/>
        </w:rPr>
        <w:t>об’єктивні</w:t>
      </w:r>
      <w:r w:rsidRPr="00B705E4">
        <w:rPr>
          <w:lang w:val="en-US"/>
        </w:rPr>
        <w:t></w:t>
      </w:r>
      <w:r w:rsidRPr="00B705E4">
        <w:rPr>
          <w:rFonts w:hint="eastAsia"/>
          <w:lang w:val="en-US"/>
        </w:rPr>
        <w:t>чинники</w:t>
      </w:r>
      <w:r w:rsidRPr="00B705E4">
        <w:rPr>
          <w:lang w:val="en-US"/>
        </w:rPr>
        <w:t></w:t>
      </w:r>
      <w:r w:rsidRPr="00B705E4">
        <w:rPr>
          <w:rFonts w:hint="eastAsia"/>
          <w:lang w:val="en-US"/>
        </w:rPr>
        <w:t>позбавлені</w:t>
      </w:r>
      <w:r w:rsidRPr="00B705E4">
        <w:rPr>
          <w:lang w:val="en-US"/>
        </w:rPr>
        <w:t></w:t>
      </w:r>
      <w:r w:rsidRPr="00B705E4">
        <w:rPr>
          <w:rFonts w:hint="eastAsia"/>
          <w:lang w:val="en-US"/>
        </w:rPr>
        <w:t>можливості</w:t>
      </w:r>
      <w:r w:rsidRPr="00B705E4">
        <w:rPr>
          <w:lang w:val="en-US"/>
        </w:rPr>
        <w:t></w:t>
      </w:r>
      <w:r w:rsidRPr="00B705E4">
        <w:rPr>
          <w:rFonts w:hint="eastAsia"/>
          <w:lang w:val="en-US"/>
        </w:rPr>
        <w:t>самостійно</w:t>
      </w:r>
      <w:r w:rsidRPr="00B705E4">
        <w:rPr>
          <w:lang w:val="en-US"/>
        </w:rPr>
        <w:t></w:t>
      </w:r>
      <w:r w:rsidRPr="00B705E4">
        <w:rPr>
          <w:rFonts w:hint="eastAsia"/>
          <w:lang w:val="en-US"/>
        </w:rPr>
        <w:t>подолати</w:t>
      </w:r>
      <w:r w:rsidRPr="00B705E4">
        <w:rPr>
          <w:lang w:val="en-US"/>
        </w:rPr>
        <w:t></w:t>
      </w:r>
      <w:r w:rsidRPr="00B705E4">
        <w:rPr>
          <w:rFonts w:hint="eastAsia"/>
          <w:lang w:val="en-US"/>
        </w:rPr>
        <w:t>важкі</w:t>
      </w:r>
    </w:p>
    <w:p w:rsidR="00B705E4" w:rsidRPr="00B705E4" w:rsidRDefault="00B705E4" w:rsidP="00B705E4">
      <w:pPr>
        <w:rPr>
          <w:lang w:val="en-US"/>
        </w:rPr>
      </w:pPr>
      <w:r w:rsidRPr="00B705E4">
        <w:rPr>
          <w:rFonts w:hint="eastAsia"/>
          <w:lang w:val="en-US"/>
        </w:rPr>
        <w:t>життєві</w:t>
      </w:r>
      <w:r w:rsidRPr="00B705E4">
        <w:rPr>
          <w:lang w:val="en-US"/>
        </w:rPr>
        <w:t></w:t>
      </w:r>
      <w:r w:rsidRPr="00B705E4">
        <w:rPr>
          <w:rFonts w:hint="eastAsia"/>
          <w:lang w:val="en-US"/>
        </w:rPr>
        <w:t>ситуації</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rFonts w:hint="eastAsia"/>
          <w:lang w:val="en-US"/>
        </w:rPr>
        <w:t>Ратифікація</w:t>
      </w:r>
      <w:r w:rsidRPr="00B705E4">
        <w:rPr>
          <w:lang w:val="en-US"/>
        </w:rPr>
        <w:t></w:t>
      </w:r>
      <w:r w:rsidRPr="00B705E4">
        <w:rPr>
          <w:rFonts w:hint="eastAsia"/>
          <w:lang w:val="en-US"/>
        </w:rPr>
        <w:t>Конвенції</w:t>
      </w:r>
      <w:r w:rsidRPr="00B705E4">
        <w:rPr>
          <w:lang w:val="en-US"/>
        </w:rPr>
        <w:t></w:t>
      </w:r>
      <w:r w:rsidRPr="00B705E4">
        <w:rPr>
          <w:rFonts w:hint="eastAsia"/>
          <w:lang w:val="en-US"/>
        </w:rPr>
        <w:t>МОП</w:t>
      </w:r>
      <w:r w:rsidRPr="00B705E4">
        <w:rPr>
          <w:lang w:val="en-US"/>
        </w:rPr>
        <w:t></w:t>
      </w:r>
      <w:r w:rsidRPr="00B705E4">
        <w:rPr>
          <w:rFonts w:hint="eastAsia"/>
          <w:lang w:val="en-US"/>
        </w:rPr>
        <w:t>№</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і</w:t>
      </w:r>
      <w:r w:rsidRPr="00B705E4">
        <w:rPr>
          <w:lang w:val="en-US"/>
        </w:rPr>
        <w:t></w:t>
      </w:r>
      <w:r w:rsidRPr="00B705E4">
        <w:rPr>
          <w:rFonts w:hint="eastAsia"/>
          <w:lang w:val="en-US"/>
        </w:rPr>
        <w:t>№</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а</w:t>
      </w:r>
      <w:r w:rsidRPr="00B705E4">
        <w:rPr>
          <w:lang w:val="en-US"/>
        </w:rPr>
        <w:t></w:t>
      </w:r>
      <w:r w:rsidRPr="00B705E4">
        <w:rPr>
          <w:rFonts w:hint="eastAsia"/>
          <w:lang w:val="en-US"/>
        </w:rPr>
        <w:t>також</w:t>
      </w:r>
      <w:r w:rsidRPr="00B705E4">
        <w:rPr>
          <w:lang w:val="en-US"/>
        </w:rPr>
        <w:t></w:t>
      </w:r>
      <w:r w:rsidRPr="00B705E4">
        <w:rPr>
          <w:rFonts w:hint="eastAsia"/>
          <w:lang w:val="en-US"/>
        </w:rPr>
        <w:t>підписання</w:t>
      </w:r>
    </w:p>
    <w:p w:rsidR="00B705E4" w:rsidRPr="00B705E4" w:rsidRDefault="00B705E4" w:rsidP="00B705E4">
      <w:pPr>
        <w:rPr>
          <w:lang w:val="en-US"/>
        </w:rPr>
      </w:pPr>
      <w:r w:rsidRPr="00B705E4">
        <w:rPr>
          <w:rFonts w:hint="eastAsia"/>
          <w:lang w:val="en-US"/>
        </w:rPr>
        <w:t>Європейського</w:t>
      </w:r>
      <w:r w:rsidRPr="00B705E4">
        <w:rPr>
          <w:lang w:val="en-US"/>
        </w:rPr>
        <w:t></w:t>
      </w:r>
      <w:r w:rsidRPr="00B705E4">
        <w:rPr>
          <w:rFonts w:hint="eastAsia"/>
          <w:lang w:val="en-US"/>
        </w:rPr>
        <w:t>кодексу</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забезпечення</w:t>
      </w:r>
      <w:r w:rsidRPr="00B705E4">
        <w:rPr>
          <w:lang w:val="en-US"/>
        </w:rPr>
        <w:t></w:t>
      </w:r>
      <w:r w:rsidRPr="00B705E4">
        <w:rPr>
          <w:rFonts w:hint="eastAsia"/>
          <w:lang w:val="en-US"/>
        </w:rPr>
        <w:t>створює</w:t>
      </w:r>
      <w:r w:rsidRPr="00B705E4">
        <w:rPr>
          <w:lang w:val="en-US"/>
        </w:rPr>
        <w:t></w:t>
      </w:r>
      <w:r w:rsidRPr="00B705E4">
        <w:rPr>
          <w:rFonts w:hint="eastAsia"/>
          <w:lang w:val="en-US"/>
        </w:rPr>
        <w:t>для</w:t>
      </w:r>
      <w:r w:rsidRPr="00B705E4">
        <w:rPr>
          <w:lang w:val="en-US"/>
        </w:rPr>
        <w:t></w:t>
      </w:r>
      <w:r w:rsidRPr="00B705E4">
        <w:rPr>
          <w:rFonts w:hint="eastAsia"/>
          <w:lang w:val="en-US"/>
        </w:rPr>
        <w:t>національного</w:t>
      </w:r>
    </w:p>
    <w:p w:rsidR="00B705E4" w:rsidRPr="00B705E4" w:rsidRDefault="00B705E4" w:rsidP="00B705E4">
      <w:pPr>
        <w:rPr>
          <w:lang w:val="en-US"/>
        </w:rPr>
      </w:pPr>
      <w:r w:rsidRPr="00B705E4">
        <w:rPr>
          <w:rFonts w:hint="eastAsia"/>
          <w:lang w:val="en-US"/>
        </w:rPr>
        <w:t>законодавства</w:t>
      </w:r>
      <w:r w:rsidRPr="00B705E4">
        <w:rPr>
          <w:lang w:val="en-US"/>
        </w:rPr>
        <w:t></w:t>
      </w:r>
      <w:r w:rsidRPr="00B705E4">
        <w:rPr>
          <w:rFonts w:hint="eastAsia"/>
          <w:lang w:val="en-US"/>
        </w:rPr>
        <w:t>умови</w:t>
      </w:r>
      <w:r w:rsidRPr="00B705E4">
        <w:rPr>
          <w:lang w:val="en-US"/>
        </w:rPr>
        <w:t></w:t>
      </w:r>
      <w:r w:rsidRPr="00B705E4">
        <w:rPr>
          <w:lang w:val="en-US"/>
        </w:rPr>
        <w:t></w:t>
      </w:r>
      <w:r w:rsidRPr="00B705E4">
        <w:rPr>
          <w:rFonts w:hint="eastAsia"/>
          <w:lang w:val="en-US"/>
        </w:rPr>
        <w:t>коли</w:t>
      </w:r>
      <w:r w:rsidRPr="00B705E4">
        <w:rPr>
          <w:lang w:val="en-US"/>
        </w:rPr>
        <w:t></w:t>
      </w:r>
      <w:r w:rsidRPr="00B705E4">
        <w:rPr>
          <w:rFonts w:hint="eastAsia"/>
          <w:lang w:val="en-US"/>
        </w:rPr>
        <w:t>кожен</w:t>
      </w:r>
      <w:r w:rsidRPr="00B705E4">
        <w:rPr>
          <w:lang w:val="en-US"/>
        </w:rPr>
        <w:t></w:t>
      </w:r>
      <w:r w:rsidRPr="00B705E4">
        <w:rPr>
          <w:rFonts w:hint="eastAsia"/>
          <w:lang w:val="en-US"/>
        </w:rPr>
        <w:t>подальший</w:t>
      </w:r>
      <w:r w:rsidRPr="00B705E4">
        <w:rPr>
          <w:lang w:val="en-US"/>
        </w:rPr>
        <w:t></w:t>
      </w:r>
      <w:r w:rsidRPr="00B705E4">
        <w:rPr>
          <w:rFonts w:hint="eastAsia"/>
          <w:lang w:val="en-US"/>
        </w:rPr>
        <w:t>крок</w:t>
      </w:r>
      <w:r w:rsidRPr="00B705E4">
        <w:rPr>
          <w:lang w:val="en-US"/>
        </w:rPr>
        <w:t></w:t>
      </w:r>
      <w:r w:rsidRPr="00B705E4">
        <w:rPr>
          <w:lang w:val="en-US"/>
        </w:rPr>
        <w:t></w:t>
      </w:r>
      <w:r w:rsidRPr="00B705E4">
        <w:rPr>
          <w:rFonts w:hint="eastAsia"/>
          <w:lang w:val="en-US"/>
        </w:rPr>
        <w:t>з</w:t>
      </w:r>
      <w:r w:rsidRPr="00B705E4">
        <w:rPr>
          <w:lang w:val="en-US"/>
        </w:rPr>
        <w:t></w:t>
      </w:r>
      <w:r w:rsidRPr="00B705E4">
        <w:rPr>
          <w:rFonts w:hint="eastAsia"/>
          <w:lang w:val="en-US"/>
        </w:rPr>
        <w:t>одного</w:t>
      </w:r>
      <w:r w:rsidRPr="00B705E4">
        <w:rPr>
          <w:lang w:val="en-US"/>
        </w:rPr>
        <w:t></w:t>
      </w:r>
      <w:r w:rsidRPr="00B705E4">
        <w:rPr>
          <w:rFonts w:hint="eastAsia"/>
          <w:lang w:val="en-US"/>
        </w:rPr>
        <w:t>боку</w:t>
      </w:r>
      <w:r w:rsidRPr="00B705E4">
        <w:rPr>
          <w:lang w:val="en-US"/>
        </w:rPr>
        <w:t></w:t>
      </w:r>
    </w:p>
    <w:p w:rsidR="00B705E4" w:rsidRPr="00B705E4" w:rsidRDefault="00B705E4" w:rsidP="00B705E4">
      <w:pPr>
        <w:rPr>
          <w:lang w:val="en-US"/>
        </w:rPr>
      </w:pPr>
      <w:r w:rsidRPr="00B705E4">
        <w:rPr>
          <w:rFonts w:hint="eastAsia"/>
          <w:lang w:val="en-US"/>
        </w:rPr>
        <w:t>вимагатиме</w:t>
      </w:r>
      <w:r w:rsidRPr="00B705E4">
        <w:rPr>
          <w:lang w:val="en-US"/>
        </w:rPr>
        <w:t></w:t>
      </w:r>
      <w:r w:rsidRPr="00B705E4">
        <w:rPr>
          <w:rFonts w:hint="eastAsia"/>
          <w:lang w:val="en-US"/>
        </w:rPr>
        <w:t>від</w:t>
      </w:r>
      <w:r w:rsidRPr="00B705E4">
        <w:rPr>
          <w:lang w:val="en-US"/>
        </w:rPr>
        <w:t></w:t>
      </w:r>
      <w:r w:rsidRPr="00B705E4">
        <w:rPr>
          <w:rFonts w:hint="eastAsia"/>
          <w:lang w:val="en-US"/>
        </w:rPr>
        <w:t>держави</w:t>
      </w:r>
      <w:r w:rsidRPr="00B705E4">
        <w:rPr>
          <w:lang w:val="en-US"/>
        </w:rPr>
        <w:t></w:t>
      </w:r>
      <w:r w:rsidRPr="00B705E4">
        <w:rPr>
          <w:rFonts w:hint="eastAsia"/>
          <w:lang w:val="en-US"/>
        </w:rPr>
        <w:t>неухильного</w:t>
      </w:r>
      <w:r w:rsidRPr="00B705E4">
        <w:rPr>
          <w:lang w:val="en-US"/>
        </w:rPr>
        <w:t></w:t>
      </w:r>
      <w:r w:rsidRPr="00B705E4">
        <w:rPr>
          <w:rFonts w:hint="eastAsia"/>
          <w:lang w:val="en-US"/>
        </w:rPr>
        <w:t>виконання</w:t>
      </w:r>
      <w:r w:rsidRPr="00B705E4">
        <w:rPr>
          <w:lang w:val="en-US"/>
        </w:rPr>
        <w:t></w:t>
      </w:r>
      <w:r w:rsidRPr="00B705E4">
        <w:rPr>
          <w:rFonts w:hint="eastAsia"/>
          <w:lang w:val="en-US"/>
        </w:rPr>
        <w:t>відповідних</w:t>
      </w:r>
      <w:r w:rsidRPr="00B705E4">
        <w:rPr>
          <w:lang w:val="en-US"/>
        </w:rPr>
        <w:t></w:t>
      </w:r>
      <w:r w:rsidRPr="00B705E4">
        <w:rPr>
          <w:rFonts w:hint="eastAsia"/>
          <w:lang w:val="en-US"/>
        </w:rPr>
        <w:t>зобов’язань</w:t>
      </w:r>
    </w:p>
    <w:p w:rsidR="00B705E4" w:rsidRPr="00B705E4" w:rsidRDefault="00B705E4" w:rsidP="00B705E4">
      <w:pPr>
        <w:rPr>
          <w:lang w:val="en-US"/>
        </w:rPr>
      </w:pPr>
      <w:r w:rsidRPr="00B705E4">
        <w:rPr>
          <w:rFonts w:hint="eastAsia"/>
          <w:lang w:val="en-US"/>
        </w:rPr>
        <w:t>щодо</w:t>
      </w:r>
      <w:r w:rsidRPr="00B705E4">
        <w:rPr>
          <w:lang w:val="en-US"/>
        </w:rPr>
        <w:t></w:t>
      </w:r>
      <w:r w:rsidRPr="00B705E4">
        <w:rPr>
          <w:rFonts w:hint="eastAsia"/>
          <w:lang w:val="en-US"/>
        </w:rPr>
        <w:t>дотримання</w:t>
      </w:r>
      <w:r w:rsidRPr="00B705E4">
        <w:rPr>
          <w:lang w:val="en-US"/>
        </w:rPr>
        <w:t></w:t>
      </w:r>
      <w:r w:rsidRPr="00B705E4">
        <w:rPr>
          <w:rFonts w:hint="eastAsia"/>
          <w:lang w:val="en-US"/>
        </w:rPr>
        <w:t>мінімальних</w:t>
      </w:r>
      <w:r w:rsidRPr="00B705E4">
        <w:rPr>
          <w:lang w:val="en-US"/>
        </w:rPr>
        <w:t></w:t>
      </w:r>
      <w:r w:rsidRPr="00B705E4">
        <w:rPr>
          <w:rFonts w:hint="eastAsia"/>
          <w:lang w:val="en-US"/>
        </w:rPr>
        <w:t>соціальних</w:t>
      </w:r>
      <w:r w:rsidRPr="00B705E4">
        <w:rPr>
          <w:lang w:val="en-US"/>
        </w:rPr>
        <w:t></w:t>
      </w:r>
      <w:r w:rsidRPr="00B705E4">
        <w:rPr>
          <w:rFonts w:hint="eastAsia"/>
          <w:lang w:val="en-US"/>
        </w:rPr>
        <w:t>норм</w:t>
      </w:r>
      <w:r w:rsidRPr="00B705E4">
        <w:rPr>
          <w:lang w:val="en-US"/>
        </w:rPr>
        <w:t></w:t>
      </w:r>
      <w:r w:rsidRPr="00B705E4">
        <w:rPr>
          <w:lang w:val="en-US"/>
        </w:rPr>
        <w:t></w:t>
      </w:r>
      <w:r w:rsidRPr="00B705E4">
        <w:rPr>
          <w:rFonts w:hint="eastAsia"/>
          <w:lang w:val="en-US"/>
        </w:rPr>
        <w:t>а</w:t>
      </w:r>
      <w:r w:rsidRPr="00B705E4">
        <w:rPr>
          <w:lang w:val="en-US"/>
        </w:rPr>
        <w:t></w:t>
      </w:r>
      <w:r w:rsidRPr="00B705E4">
        <w:rPr>
          <w:rFonts w:hint="eastAsia"/>
          <w:lang w:val="en-US"/>
        </w:rPr>
        <w:t>з</w:t>
      </w:r>
      <w:r w:rsidRPr="00B705E4">
        <w:rPr>
          <w:lang w:val="en-US"/>
        </w:rPr>
        <w:t></w:t>
      </w:r>
      <w:r w:rsidRPr="00B705E4">
        <w:rPr>
          <w:rFonts w:hint="eastAsia"/>
          <w:lang w:val="en-US"/>
        </w:rPr>
        <w:t>другого</w:t>
      </w:r>
      <w:r w:rsidRPr="00B705E4">
        <w:rPr>
          <w:lang w:val="en-US"/>
        </w:rPr>
        <w:t></w:t>
      </w:r>
      <w:r w:rsidRPr="00B705E4">
        <w:rPr>
          <w:rFonts w:hint="eastAsia"/>
          <w:lang w:val="en-US"/>
        </w:rPr>
        <w:t>–</w:t>
      </w:r>
      <w:r w:rsidRPr="00B705E4">
        <w:rPr>
          <w:lang w:val="en-US"/>
        </w:rPr>
        <w:t></w:t>
      </w:r>
      <w:r w:rsidRPr="00B705E4">
        <w:rPr>
          <w:rFonts w:hint="eastAsia"/>
          <w:lang w:val="en-US"/>
        </w:rPr>
        <w:t>створить</w:t>
      </w:r>
      <w:r w:rsidRPr="00B705E4">
        <w:rPr>
          <w:lang w:val="en-US"/>
        </w:rPr>
        <w:t></w:t>
      </w:r>
      <w:r w:rsidRPr="00B705E4">
        <w:rPr>
          <w:rFonts w:hint="eastAsia"/>
          <w:lang w:val="en-US"/>
        </w:rPr>
        <w:t>нові</w:t>
      </w:r>
    </w:p>
    <w:p w:rsidR="00B705E4" w:rsidRPr="00B705E4" w:rsidRDefault="00B705E4" w:rsidP="00B705E4">
      <w:pPr>
        <w:rPr>
          <w:lang w:val="en-US"/>
        </w:rPr>
      </w:pPr>
      <w:r w:rsidRPr="00B705E4">
        <w:rPr>
          <w:rFonts w:hint="eastAsia"/>
          <w:lang w:val="en-US"/>
        </w:rPr>
        <w:t>можливості</w:t>
      </w:r>
      <w:r w:rsidRPr="00B705E4">
        <w:rPr>
          <w:lang w:val="en-US"/>
        </w:rPr>
        <w:t></w:t>
      </w:r>
      <w:r w:rsidRPr="00B705E4">
        <w:rPr>
          <w:rFonts w:hint="eastAsia"/>
          <w:lang w:val="en-US"/>
        </w:rPr>
        <w:t>для</w:t>
      </w:r>
      <w:r w:rsidRPr="00B705E4">
        <w:rPr>
          <w:lang w:val="en-US"/>
        </w:rPr>
        <w:t></w:t>
      </w:r>
      <w:r w:rsidRPr="00B705E4">
        <w:rPr>
          <w:rFonts w:hint="eastAsia"/>
          <w:lang w:val="en-US"/>
        </w:rPr>
        <w:t>захисту</w:t>
      </w:r>
      <w:r w:rsidRPr="00B705E4">
        <w:rPr>
          <w:lang w:val="en-US"/>
        </w:rPr>
        <w:t></w:t>
      </w:r>
      <w:r w:rsidRPr="00B705E4">
        <w:rPr>
          <w:rFonts w:hint="eastAsia"/>
          <w:lang w:val="en-US"/>
        </w:rPr>
        <w:t>соціальних</w:t>
      </w:r>
      <w:r w:rsidRPr="00B705E4">
        <w:rPr>
          <w:lang w:val="en-US"/>
        </w:rPr>
        <w:t></w:t>
      </w:r>
      <w:r w:rsidRPr="00B705E4">
        <w:rPr>
          <w:rFonts w:hint="eastAsia"/>
          <w:lang w:val="en-US"/>
        </w:rPr>
        <w:t>прав</w:t>
      </w:r>
      <w:r w:rsidRPr="00B705E4">
        <w:rPr>
          <w:lang w:val="en-US"/>
        </w:rPr>
        <w:t></w:t>
      </w:r>
      <w:r w:rsidRPr="00B705E4">
        <w:rPr>
          <w:rFonts w:hint="eastAsia"/>
          <w:lang w:val="en-US"/>
        </w:rPr>
        <w:t>громадян</w:t>
      </w:r>
      <w:r w:rsidRPr="00B705E4">
        <w:rPr>
          <w:lang w:val="en-US"/>
        </w:rPr>
        <w:t></w:t>
      </w:r>
      <w:r w:rsidRPr="00B705E4">
        <w:rPr>
          <w:rFonts w:hint="eastAsia"/>
          <w:lang w:val="en-US"/>
        </w:rPr>
        <w:t>України</w:t>
      </w:r>
      <w:r w:rsidRPr="00B705E4">
        <w:rPr>
          <w:lang w:val="en-US"/>
        </w:rPr>
        <w:t></w:t>
      </w:r>
      <w:r w:rsidRPr="00B705E4">
        <w:rPr>
          <w:rFonts w:hint="eastAsia"/>
          <w:lang w:val="en-US"/>
        </w:rPr>
        <w:t>й</w:t>
      </w:r>
      <w:r w:rsidRPr="00B705E4">
        <w:rPr>
          <w:lang w:val="en-US"/>
        </w:rPr>
        <w:t></w:t>
      </w:r>
      <w:r w:rsidRPr="00B705E4">
        <w:rPr>
          <w:rFonts w:hint="eastAsia"/>
          <w:lang w:val="en-US"/>
        </w:rPr>
        <w:t>надасть</w:t>
      </w:r>
      <w:r w:rsidRPr="00B705E4">
        <w:rPr>
          <w:lang w:val="en-US"/>
        </w:rPr>
        <w:t></w:t>
      </w:r>
      <w:r w:rsidRPr="00B705E4">
        <w:rPr>
          <w:rFonts w:hint="eastAsia"/>
          <w:lang w:val="en-US"/>
        </w:rPr>
        <w:t>змогу</w:t>
      </w:r>
    </w:p>
    <w:p w:rsidR="00B705E4" w:rsidRPr="00B705E4" w:rsidRDefault="00B705E4" w:rsidP="00B705E4">
      <w:pPr>
        <w:rPr>
          <w:lang w:val="en-US"/>
        </w:rPr>
      </w:pPr>
      <w:r w:rsidRPr="00B705E4">
        <w:rPr>
          <w:rFonts w:hint="eastAsia"/>
          <w:lang w:val="en-US"/>
        </w:rPr>
        <w:t>забезпечити</w:t>
      </w:r>
      <w:r w:rsidRPr="00B705E4">
        <w:rPr>
          <w:lang w:val="en-US"/>
        </w:rPr>
        <w:t></w:t>
      </w:r>
      <w:r w:rsidRPr="00B705E4">
        <w:rPr>
          <w:rFonts w:hint="eastAsia"/>
          <w:lang w:val="en-US"/>
        </w:rPr>
        <w:t>мінімальний</w:t>
      </w:r>
      <w:r w:rsidRPr="00B705E4">
        <w:rPr>
          <w:lang w:val="en-US"/>
        </w:rPr>
        <w:t></w:t>
      </w:r>
      <w:r w:rsidRPr="00B705E4">
        <w:rPr>
          <w:rFonts w:hint="eastAsia"/>
          <w:lang w:val="en-US"/>
        </w:rPr>
        <w:t>рівень</w:t>
      </w:r>
      <w:r w:rsidRPr="00B705E4">
        <w:rPr>
          <w:lang w:val="en-US"/>
        </w:rPr>
        <w:t></w:t>
      </w:r>
      <w:r w:rsidRPr="00B705E4">
        <w:rPr>
          <w:rFonts w:hint="eastAsia"/>
          <w:lang w:val="en-US"/>
        </w:rPr>
        <w:t>соціальних</w:t>
      </w:r>
      <w:r w:rsidRPr="00B705E4">
        <w:rPr>
          <w:lang w:val="en-US"/>
        </w:rPr>
        <w:t></w:t>
      </w:r>
      <w:r w:rsidRPr="00B705E4">
        <w:rPr>
          <w:rFonts w:hint="eastAsia"/>
          <w:lang w:val="en-US"/>
        </w:rPr>
        <w:t>гарантій</w:t>
      </w:r>
      <w:r w:rsidRPr="00B705E4">
        <w:rPr>
          <w:lang w:val="en-US"/>
        </w:rPr>
        <w:t></w:t>
      </w:r>
      <w:r w:rsidRPr="00B705E4">
        <w:rPr>
          <w:lang w:val="en-US"/>
        </w:rPr>
        <w:t></w:t>
      </w:r>
      <w:r w:rsidRPr="00B705E4">
        <w:rPr>
          <w:rFonts w:hint="eastAsia"/>
          <w:lang w:val="en-US"/>
        </w:rPr>
        <w:t>що</w:t>
      </w:r>
      <w:r w:rsidRPr="00B705E4">
        <w:rPr>
          <w:lang w:val="en-US"/>
        </w:rPr>
        <w:t></w:t>
      </w:r>
      <w:r w:rsidRPr="00B705E4">
        <w:rPr>
          <w:rFonts w:hint="eastAsia"/>
          <w:lang w:val="en-US"/>
        </w:rPr>
        <w:t>відповідатимуть</w:t>
      </w:r>
    </w:p>
    <w:p w:rsidR="00B705E4" w:rsidRPr="00B705E4" w:rsidRDefault="00B705E4" w:rsidP="00B705E4">
      <w:pPr>
        <w:rPr>
          <w:lang w:val="en-US"/>
        </w:rPr>
      </w:pPr>
      <w:r w:rsidRPr="00B705E4">
        <w:rPr>
          <w:rFonts w:hint="eastAsia"/>
          <w:lang w:val="en-US"/>
        </w:rPr>
        <w:t>міжнародним</w:t>
      </w:r>
      <w:r w:rsidRPr="00B705E4">
        <w:rPr>
          <w:lang w:val="en-US"/>
        </w:rPr>
        <w:t></w:t>
      </w:r>
      <w:r w:rsidRPr="00B705E4">
        <w:rPr>
          <w:rFonts w:hint="eastAsia"/>
          <w:lang w:val="en-US"/>
        </w:rPr>
        <w:t>стандартам</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Новітні</w:t>
      </w:r>
      <w:r w:rsidRPr="00B705E4">
        <w:rPr>
          <w:lang w:val="en-US"/>
        </w:rPr>
        <w:t></w:t>
      </w:r>
      <w:r w:rsidRPr="00B705E4">
        <w:rPr>
          <w:rFonts w:hint="eastAsia"/>
          <w:lang w:val="en-US"/>
        </w:rPr>
        <w:t>міжнародні</w:t>
      </w:r>
      <w:r w:rsidRPr="00B705E4">
        <w:rPr>
          <w:lang w:val="en-US"/>
        </w:rPr>
        <w:t></w:t>
      </w:r>
      <w:r w:rsidRPr="00B705E4">
        <w:rPr>
          <w:rFonts w:hint="eastAsia"/>
          <w:lang w:val="en-US"/>
        </w:rPr>
        <w:t>стандарти</w:t>
      </w:r>
      <w:r w:rsidRPr="00B705E4">
        <w:rPr>
          <w:lang w:val="en-US"/>
        </w:rPr>
        <w:t></w:t>
      </w:r>
      <w:r w:rsidRPr="00B705E4">
        <w:rPr>
          <w:rFonts w:hint="eastAsia"/>
          <w:lang w:val="en-US"/>
        </w:rPr>
        <w:t>соціальних</w:t>
      </w:r>
      <w:r w:rsidRPr="00B705E4">
        <w:rPr>
          <w:lang w:val="en-US"/>
        </w:rPr>
        <w:t></w:t>
      </w:r>
      <w:r w:rsidRPr="00B705E4">
        <w:rPr>
          <w:rFonts w:hint="eastAsia"/>
          <w:lang w:val="en-US"/>
        </w:rPr>
        <w:t>прав</w:t>
      </w:r>
      <w:r w:rsidRPr="00B705E4">
        <w:rPr>
          <w:lang w:val="en-US"/>
        </w:rPr>
        <w:t></w:t>
      </w:r>
      <w:r w:rsidRPr="00B705E4">
        <w:rPr>
          <w:rFonts w:hint="eastAsia"/>
          <w:lang w:val="en-US"/>
        </w:rPr>
        <w:t>індивіда</w:t>
      </w:r>
    </w:p>
    <w:p w:rsidR="00B705E4" w:rsidRPr="00B705E4" w:rsidRDefault="00B705E4" w:rsidP="00B705E4">
      <w:pPr>
        <w:rPr>
          <w:lang w:val="en-US"/>
        </w:rPr>
      </w:pPr>
      <w:r w:rsidRPr="00B705E4">
        <w:rPr>
          <w:rFonts w:hint="eastAsia"/>
          <w:lang w:val="en-US"/>
        </w:rPr>
        <w:t>базуються</w:t>
      </w:r>
      <w:r w:rsidRPr="00B705E4">
        <w:rPr>
          <w:lang w:val="en-US"/>
        </w:rPr>
        <w:t></w:t>
      </w:r>
      <w:r w:rsidRPr="00B705E4">
        <w:rPr>
          <w:rFonts w:hint="eastAsia"/>
          <w:lang w:val="en-US"/>
        </w:rPr>
        <w:t>на</w:t>
      </w:r>
      <w:r w:rsidRPr="00B705E4">
        <w:rPr>
          <w:lang w:val="en-US"/>
        </w:rPr>
        <w:t></w:t>
      </w:r>
      <w:r w:rsidRPr="00B705E4">
        <w:rPr>
          <w:rFonts w:hint="eastAsia"/>
          <w:lang w:val="en-US"/>
        </w:rPr>
        <w:t>таких</w:t>
      </w:r>
      <w:r w:rsidRPr="00B705E4">
        <w:rPr>
          <w:lang w:val="en-US"/>
        </w:rPr>
        <w:t></w:t>
      </w:r>
      <w:r w:rsidRPr="00B705E4">
        <w:rPr>
          <w:rFonts w:hint="eastAsia"/>
          <w:lang w:val="en-US"/>
        </w:rPr>
        <w:t>важливих</w:t>
      </w:r>
      <w:r w:rsidRPr="00B705E4">
        <w:rPr>
          <w:lang w:val="en-US"/>
        </w:rPr>
        <w:t></w:t>
      </w:r>
      <w:r w:rsidRPr="00B705E4">
        <w:rPr>
          <w:rFonts w:hint="eastAsia"/>
          <w:lang w:val="en-US"/>
        </w:rPr>
        <w:t>положеннях</w:t>
      </w:r>
      <w:r w:rsidRPr="00B705E4">
        <w:rPr>
          <w:lang w:val="en-US"/>
        </w:rPr>
        <w:t></w:t>
      </w:r>
      <w:r w:rsidRPr="00B705E4">
        <w:rPr>
          <w:lang w:val="en-US"/>
        </w:rPr>
        <w:t></w:t>
      </w:r>
      <w:r w:rsidRPr="00B705E4">
        <w:rPr>
          <w:rFonts w:hint="eastAsia"/>
          <w:lang w:val="en-US"/>
        </w:rPr>
        <w:t>соціальні</w:t>
      </w:r>
      <w:r w:rsidRPr="00B705E4">
        <w:rPr>
          <w:lang w:val="en-US"/>
        </w:rPr>
        <w:t></w:t>
      </w:r>
      <w:r w:rsidRPr="00B705E4">
        <w:rPr>
          <w:rFonts w:hint="eastAsia"/>
          <w:lang w:val="en-US"/>
        </w:rPr>
        <w:t>права</w:t>
      </w:r>
      <w:r w:rsidRPr="00B705E4">
        <w:rPr>
          <w:lang w:val="en-US"/>
        </w:rPr>
        <w:t></w:t>
      </w:r>
      <w:r w:rsidRPr="00B705E4">
        <w:rPr>
          <w:rFonts w:hint="eastAsia"/>
          <w:lang w:val="en-US"/>
        </w:rPr>
        <w:t>є</w:t>
      </w:r>
      <w:r w:rsidRPr="00B705E4">
        <w:rPr>
          <w:lang w:val="en-US"/>
        </w:rPr>
        <w:t></w:t>
      </w:r>
      <w:r w:rsidRPr="00B705E4">
        <w:rPr>
          <w:rFonts w:hint="eastAsia"/>
          <w:lang w:val="en-US"/>
        </w:rPr>
        <w:t>особистим</w:t>
      </w:r>
    </w:p>
    <w:p w:rsidR="00B705E4" w:rsidRPr="00B705E4" w:rsidRDefault="00B705E4" w:rsidP="00B705E4">
      <w:pPr>
        <w:rPr>
          <w:lang w:val="en-US"/>
        </w:rPr>
      </w:pPr>
      <w:r w:rsidRPr="00B705E4">
        <w:rPr>
          <w:rFonts w:hint="eastAsia"/>
          <w:lang w:val="en-US"/>
        </w:rPr>
        <w:t>благом</w:t>
      </w:r>
      <w:r w:rsidRPr="00B705E4">
        <w:rPr>
          <w:lang w:val="en-US"/>
        </w:rPr>
        <w:t></w:t>
      </w:r>
      <w:r w:rsidRPr="00B705E4">
        <w:rPr>
          <w:lang w:val="en-US"/>
        </w:rPr>
        <w:t></w:t>
      </w:r>
      <w:r w:rsidRPr="00B705E4">
        <w:rPr>
          <w:rFonts w:hint="eastAsia"/>
          <w:lang w:val="en-US"/>
        </w:rPr>
        <w:t>вони</w:t>
      </w:r>
      <w:r w:rsidRPr="00B705E4">
        <w:rPr>
          <w:lang w:val="en-US"/>
        </w:rPr>
        <w:t></w:t>
      </w:r>
      <w:r w:rsidRPr="00B705E4">
        <w:rPr>
          <w:rFonts w:hint="eastAsia"/>
          <w:lang w:val="en-US"/>
        </w:rPr>
        <w:t>є</w:t>
      </w:r>
      <w:r w:rsidRPr="00B705E4">
        <w:rPr>
          <w:lang w:val="en-US"/>
        </w:rPr>
        <w:t></w:t>
      </w:r>
      <w:r w:rsidRPr="00B705E4">
        <w:rPr>
          <w:rFonts w:hint="eastAsia"/>
          <w:lang w:val="en-US"/>
        </w:rPr>
        <w:t>невіддільними</w:t>
      </w:r>
      <w:r w:rsidRPr="00B705E4">
        <w:rPr>
          <w:lang w:val="en-US"/>
        </w:rPr>
        <w:t></w:t>
      </w:r>
      <w:r w:rsidRPr="00B705E4">
        <w:rPr>
          <w:rFonts w:hint="eastAsia"/>
          <w:lang w:val="en-US"/>
        </w:rPr>
        <w:t>та</w:t>
      </w:r>
      <w:r w:rsidRPr="00B705E4">
        <w:rPr>
          <w:lang w:val="en-US"/>
        </w:rPr>
        <w:t></w:t>
      </w:r>
      <w:r w:rsidRPr="00B705E4">
        <w:rPr>
          <w:rFonts w:hint="eastAsia"/>
          <w:lang w:val="en-US"/>
        </w:rPr>
        <w:t>невідчужуваними</w:t>
      </w:r>
      <w:r w:rsidRPr="00B705E4">
        <w:rPr>
          <w:lang w:val="en-US"/>
        </w:rPr>
        <w:t></w:t>
      </w:r>
      <w:r w:rsidRPr="00B705E4">
        <w:rPr>
          <w:rFonts w:hint="eastAsia"/>
          <w:lang w:val="en-US"/>
        </w:rPr>
        <w:t>та</w:t>
      </w:r>
      <w:r w:rsidRPr="00B705E4">
        <w:rPr>
          <w:lang w:val="en-US"/>
        </w:rPr>
        <w:t></w:t>
      </w:r>
      <w:r w:rsidRPr="00B705E4">
        <w:rPr>
          <w:rFonts w:hint="eastAsia"/>
          <w:lang w:val="en-US"/>
        </w:rPr>
        <w:t>діють</w:t>
      </w:r>
      <w:r w:rsidRPr="00B705E4">
        <w:rPr>
          <w:lang w:val="en-US"/>
        </w:rPr>
        <w:t></w:t>
      </w:r>
      <w:r w:rsidRPr="00B705E4">
        <w:rPr>
          <w:rFonts w:hint="eastAsia"/>
          <w:lang w:val="en-US"/>
        </w:rPr>
        <w:t>на</w:t>
      </w:r>
      <w:r w:rsidRPr="00B705E4">
        <w:rPr>
          <w:lang w:val="en-US"/>
        </w:rPr>
        <w:t></w:t>
      </w:r>
      <w:r w:rsidRPr="00B705E4">
        <w:rPr>
          <w:rFonts w:hint="eastAsia"/>
          <w:lang w:val="en-US"/>
        </w:rPr>
        <w:t>принципах</w:t>
      </w:r>
    </w:p>
    <w:p w:rsidR="00B705E4" w:rsidRPr="00B705E4" w:rsidRDefault="00B705E4" w:rsidP="00B705E4">
      <w:pPr>
        <w:rPr>
          <w:lang w:val="en-US"/>
        </w:rPr>
      </w:pPr>
      <w:r w:rsidRPr="00B705E4">
        <w:rPr>
          <w:rFonts w:hint="eastAsia"/>
          <w:lang w:val="en-US"/>
        </w:rPr>
        <w:t>рівності</w:t>
      </w:r>
      <w:r w:rsidRPr="00B705E4">
        <w:rPr>
          <w:lang w:val="en-US"/>
        </w:rPr>
        <w:t></w:t>
      </w:r>
      <w:r w:rsidRPr="00B705E4">
        <w:rPr>
          <w:lang w:val="en-US"/>
        </w:rPr>
        <w:t></w:t>
      </w:r>
      <w:r w:rsidRPr="00B705E4">
        <w:rPr>
          <w:rFonts w:hint="eastAsia"/>
          <w:lang w:val="en-US"/>
        </w:rPr>
        <w:t>свободи</w:t>
      </w:r>
      <w:r w:rsidRPr="00B705E4">
        <w:rPr>
          <w:lang w:val="en-US"/>
        </w:rPr>
        <w:t></w:t>
      </w:r>
      <w:r w:rsidRPr="00B705E4">
        <w:rPr>
          <w:rFonts w:hint="eastAsia"/>
          <w:lang w:val="en-US"/>
        </w:rPr>
        <w:t>та</w:t>
      </w:r>
      <w:r w:rsidRPr="00B705E4">
        <w:rPr>
          <w:lang w:val="en-US"/>
        </w:rPr>
        <w:t></w:t>
      </w:r>
      <w:r w:rsidRPr="00B705E4">
        <w:rPr>
          <w:rFonts w:hint="eastAsia"/>
          <w:lang w:val="en-US"/>
        </w:rPr>
        <w:t>заборони</w:t>
      </w:r>
      <w:r w:rsidRPr="00B705E4">
        <w:rPr>
          <w:lang w:val="en-US"/>
        </w:rPr>
        <w:t></w:t>
      </w:r>
      <w:r w:rsidRPr="00B705E4">
        <w:rPr>
          <w:rFonts w:hint="eastAsia"/>
          <w:lang w:val="en-US"/>
        </w:rPr>
        <w:t>дискримінації</w:t>
      </w:r>
      <w:r w:rsidRPr="00B705E4">
        <w:rPr>
          <w:lang w:val="en-US"/>
        </w:rPr>
        <w:t></w:t>
      </w:r>
      <w:r w:rsidRPr="00B705E4">
        <w:rPr>
          <w:rFonts w:hint="eastAsia"/>
          <w:lang w:val="en-US"/>
        </w:rPr>
        <w:t>у</w:t>
      </w:r>
      <w:r w:rsidRPr="00B705E4">
        <w:rPr>
          <w:lang w:val="en-US"/>
        </w:rPr>
        <w:t></w:t>
      </w:r>
      <w:r w:rsidRPr="00B705E4">
        <w:rPr>
          <w:rFonts w:hint="eastAsia"/>
          <w:lang w:val="en-US"/>
        </w:rPr>
        <w:t>сфері</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r w:rsidRPr="00B705E4">
        <w:rPr>
          <w:lang w:val="en-US"/>
        </w:rPr>
        <w:t></w:t>
      </w:r>
      <w:r w:rsidRPr="00B705E4">
        <w:rPr>
          <w:rFonts w:hint="eastAsia"/>
          <w:lang w:val="en-US"/>
        </w:rPr>
        <w:t>У</w:t>
      </w:r>
    </w:p>
    <w:p w:rsidR="00B705E4" w:rsidRPr="00B705E4" w:rsidRDefault="00B705E4" w:rsidP="00B705E4">
      <w:pPr>
        <w:rPr>
          <w:lang w:val="en-US"/>
        </w:rPr>
      </w:pPr>
      <w:r w:rsidRPr="00B705E4">
        <w:rPr>
          <w:rFonts w:hint="eastAsia"/>
          <w:lang w:val="en-US"/>
        </w:rPr>
        <w:t>цьому</w:t>
      </w:r>
      <w:r w:rsidRPr="00B705E4">
        <w:rPr>
          <w:lang w:val="en-US"/>
        </w:rPr>
        <w:t></w:t>
      </w:r>
      <w:r w:rsidRPr="00B705E4">
        <w:rPr>
          <w:rFonts w:hint="eastAsia"/>
          <w:lang w:val="en-US"/>
        </w:rPr>
        <w:t>значенні</w:t>
      </w:r>
      <w:r w:rsidRPr="00B705E4">
        <w:rPr>
          <w:lang w:val="en-US"/>
        </w:rPr>
        <w:t></w:t>
      </w:r>
      <w:r w:rsidRPr="00B705E4">
        <w:rPr>
          <w:rFonts w:hint="eastAsia"/>
          <w:lang w:val="en-US"/>
        </w:rPr>
        <w:t>соціальні</w:t>
      </w:r>
      <w:r w:rsidRPr="00B705E4">
        <w:rPr>
          <w:lang w:val="en-US"/>
        </w:rPr>
        <w:t></w:t>
      </w:r>
      <w:r w:rsidRPr="00B705E4">
        <w:rPr>
          <w:rFonts w:hint="eastAsia"/>
          <w:lang w:val="en-US"/>
        </w:rPr>
        <w:t>права</w:t>
      </w:r>
      <w:r w:rsidRPr="00B705E4">
        <w:rPr>
          <w:lang w:val="en-US"/>
        </w:rPr>
        <w:t></w:t>
      </w:r>
      <w:r w:rsidRPr="00B705E4">
        <w:rPr>
          <w:rFonts w:hint="eastAsia"/>
          <w:lang w:val="en-US"/>
        </w:rPr>
        <w:t>слід</w:t>
      </w:r>
      <w:r w:rsidRPr="00B705E4">
        <w:rPr>
          <w:lang w:val="en-US"/>
        </w:rPr>
        <w:t></w:t>
      </w:r>
      <w:r w:rsidRPr="00B705E4">
        <w:rPr>
          <w:rFonts w:hint="eastAsia"/>
          <w:lang w:val="en-US"/>
        </w:rPr>
        <w:t>розглядати</w:t>
      </w:r>
      <w:r w:rsidRPr="00B705E4">
        <w:rPr>
          <w:lang w:val="en-US"/>
        </w:rPr>
        <w:t></w:t>
      </w:r>
      <w:r w:rsidRPr="00B705E4">
        <w:rPr>
          <w:rFonts w:hint="eastAsia"/>
          <w:lang w:val="en-US"/>
        </w:rPr>
        <w:t>як</w:t>
      </w:r>
      <w:r w:rsidRPr="00B705E4">
        <w:rPr>
          <w:lang w:val="en-US"/>
        </w:rPr>
        <w:t></w:t>
      </w:r>
      <w:r w:rsidRPr="00B705E4">
        <w:rPr>
          <w:rFonts w:hint="eastAsia"/>
          <w:lang w:val="en-US"/>
        </w:rPr>
        <w:t>права</w:t>
      </w:r>
      <w:r w:rsidRPr="00B705E4">
        <w:rPr>
          <w:lang w:val="en-US"/>
        </w:rPr>
        <w:t></w:t>
      </w:r>
      <w:r w:rsidRPr="00B705E4">
        <w:rPr>
          <w:rFonts w:hint="eastAsia"/>
          <w:lang w:val="en-US"/>
        </w:rPr>
        <w:t>природні</w:t>
      </w:r>
      <w:r w:rsidRPr="00B705E4">
        <w:rPr>
          <w:lang w:val="en-US"/>
        </w:rPr>
        <w:t></w:t>
      </w:r>
      <w:r w:rsidRPr="00B705E4">
        <w:rPr>
          <w:lang w:val="en-US"/>
        </w:rPr>
        <w:t></w:t>
      </w:r>
      <w:r w:rsidRPr="00B705E4">
        <w:rPr>
          <w:rFonts w:hint="eastAsia"/>
          <w:lang w:val="en-US"/>
        </w:rPr>
        <w:t>обсяг</w:t>
      </w:r>
      <w:r w:rsidRPr="00B705E4">
        <w:rPr>
          <w:lang w:val="en-US"/>
        </w:rPr>
        <w:t></w:t>
      </w:r>
      <w:r w:rsidRPr="00B705E4">
        <w:rPr>
          <w:rFonts w:hint="eastAsia"/>
          <w:lang w:val="en-US"/>
        </w:rPr>
        <w:t>і</w:t>
      </w:r>
    </w:p>
    <w:p w:rsidR="00B705E4" w:rsidRPr="00B705E4" w:rsidRDefault="00B705E4" w:rsidP="00B705E4">
      <w:pPr>
        <w:rPr>
          <w:lang w:val="en-US"/>
        </w:rPr>
      </w:pPr>
      <w:r w:rsidRPr="00B705E4">
        <w:rPr>
          <w:rFonts w:hint="eastAsia"/>
          <w:lang w:val="en-US"/>
        </w:rPr>
        <w:t>зміст</w:t>
      </w:r>
      <w:r w:rsidRPr="00B705E4">
        <w:rPr>
          <w:lang w:val="en-US"/>
        </w:rPr>
        <w:t></w:t>
      </w:r>
      <w:r w:rsidRPr="00B705E4">
        <w:rPr>
          <w:rFonts w:hint="eastAsia"/>
          <w:lang w:val="en-US"/>
        </w:rPr>
        <w:t>яких</w:t>
      </w:r>
      <w:r w:rsidRPr="00B705E4">
        <w:rPr>
          <w:lang w:val="en-US"/>
        </w:rPr>
        <w:t></w:t>
      </w:r>
      <w:r w:rsidRPr="00B705E4">
        <w:rPr>
          <w:rFonts w:hint="eastAsia"/>
          <w:lang w:val="en-US"/>
        </w:rPr>
        <w:t>установлюються</w:t>
      </w:r>
      <w:r w:rsidRPr="00B705E4">
        <w:rPr>
          <w:lang w:val="en-US"/>
        </w:rPr>
        <w:t></w:t>
      </w:r>
      <w:r w:rsidRPr="00B705E4">
        <w:rPr>
          <w:rFonts w:hint="eastAsia"/>
          <w:lang w:val="en-US"/>
        </w:rPr>
        <w:t>державою</w:t>
      </w:r>
      <w:r w:rsidRPr="00B705E4">
        <w:rPr>
          <w:lang w:val="en-US"/>
        </w:rPr>
        <w:t></w:t>
      </w:r>
      <w:r w:rsidRPr="00B705E4">
        <w:rPr>
          <w:lang w:val="en-US"/>
        </w:rPr>
        <w:t></w:t>
      </w:r>
      <w:r w:rsidRPr="00B705E4">
        <w:rPr>
          <w:rFonts w:hint="eastAsia"/>
          <w:lang w:val="en-US"/>
        </w:rPr>
        <w:t>Утвердження</w:t>
      </w:r>
      <w:r w:rsidRPr="00B705E4">
        <w:rPr>
          <w:lang w:val="en-US"/>
        </w:rPr>
        <w:t></w:t>
      </w:r>
      <w:r w:rsidRPr="00B705E4">
        <w:rPr>
          <w:rFonts w:hint="eastAsia"/>
          <w:lang w:val="en-US"/>
        </w:rPr>
        <w:t>й</w:t>
      </w:r>
      <w:r w:rsidRPr="00B705E4">
        <w:rPr>
          <w:lang w:val="en-US"/>
        </w:rPr>
        <w:t></w:t>
      </w:r>
      <w:r w:rsidRPr="00B705E4">
        <w:rPr>
          <w:rFonts w:hint="eastAsia"/>
          <w:lang w:val="en-US"/>
        </w:rPr>
        <w:t>забезпечення</w:t>
      </w:r>
    </w:p>
    <w:p w:rsidR="00B705E4" w:rsidRPr="00B705E4" w:rsidRDefault="00B705E4" w:rsidP="00B705E4">
      <w:pPr>
        <w:rPr>
          <w:lang w:val="en-US"/>
        </w:rPr>
      </w:pPr>
      <w:r w:rsidRPr="00B705E4">
        <w:rPr>
          <w:rFonts w:hint="eastAsia"/>
          <w:lang w:val="en-US"/>
        </w:rPr>
        <w:t>соціальних</w:t>
      </w:r>
      <w:r w:rsidRPr="00B705E4">
        <w:rPr>
          <w:lang w:val="en-US"/>
        </w:rPr>
        <w:t></w:t>
      </w:r>
      <w:r w:rsidRPr="00B705E4">
        <w:rPr>
          <w:rFonts w:hint="eastAsia"/>
          <w:lang w:val="en-US"/>
        </w:rPr>
        <w:t>прав</w:t>
      </w:r>
      <w:r w:rsidRPr="00B705E4">
        <w:rPr>
          <w:lang w:val="en-US"/>
        </w:rPr>
        <w:t></w:t>
      </w:r>
      <w:r w:rsidRPr="00B705E4">
        <w:rPr>
          <w:rFonts w:hint="eastAsia"/>
          <w:lang w:val="en-US"/>
        </w:rPr>
        <w:t>людини</w:t>
      </w:r>
      <w:r w:rsidRPr="00B705E4">
        <w:rPr>
          <w:lang w:val="en-US"/>
        </w:rPr>
        <w:t></w:t>
      </w:r>
      <w:r w:rsidRPr="00B705E4">
        <w:rPr>
          <w:rFonts w:hint="eastAsia"/>
          <w:lang w:val="en-US"/>
        </w:rPr>
        <w:t>є</w:t>
      </w:r>
      <w:r w:rsidRPr="00B705E4">
        <w:rPr>
          <w:lang w:val="en-US"/>
        </w:rPr>
        <w:t></w:t>
      </w:r>
      <w:r w:rsidRPr="00B705E4">
        <w:rPr>
          <w:rFonts w:hint="eastAsia"/>
          <w:lang w:val="en-US"/>
        </w:rPr>
        <w:t>обов</w:t>
      </w:r>
      <w:r w:rsidRPr="00B705E4">
        <w:rPr>
          <w:lang w:val="en-US"/>
        </w:rPr>
        <w:t></w:t>
      </w:r>
      <w:r w:rsidRPr="00B705E4">
        <w:rPr>
          <w:rFonts w:hint="eastAsia"/>
          <w:lang w:val="en-US"/>
        </w:rPr>
        <w:t>язком</w:t>
      </w:r>
      <w:r w:rsidRPr="00B705E4">
        <w:rPr>
          <w:lang w:val="en-US"/>
        </w:rPr>
        <w:t></w:t>
      </w:r>
      <w:r w:rsidRPr="00B705E4">
        <w:rPr>
          <w:rFonts w:hint="eastAsia"/>
          <w:lang w:val="en-US"/>
        </w:rPr>
        <w:t>держави</w:t>
      </w:r>
      <w:r w:rsidRPr="00B705E4">
        <w:rPr>
          <w:lang w:val="en-US"/>
        </w:rPr>
        <w:t></w:t>
      </w:r>
      <w:r w:rsidRPr="00B705E4">
        <w:rPr>
          <w:lang w:val="en-US"/>
        </w:rPr>
        <w:t></w:t>
      </w:r>
      <w:r w:rsidRPr="00B705E4">
        <w:rPr>
          <w:rFonts w:hint="eastAsia"/>
          <w:lang w:val="en-US"/>
        </w:rPr>
        <w:t>яка</w:t>
      </w:r>
      <w:r w:rsidRPr="00B705E4">
        <w:rPr>
          <w:lang w:val="en-US"/>
        </w:rPr>
        <w:t></w:t>
      </w:r>
      <w:r w:rsidRPr="00B705E4">
        <w:rPr>
          <w:rFonts w:hint="eastAsia"/>
          <w:lang w:val="en-US"/>
        </w:rPr>
        <w:t>має</w:t>
      </w:r>
      <w:r w:rsidRPr="00B705E4">
        <w:rPr>
          <w:lang w:val="en-US"/>
        </w:rPr>
        <w:t></w:t>
      </w:r>
      <w:r w:rsidRPr="00B705E4">
        <w:rPr>
          <w:rFonts w:hint="eastAsia"/>
          <w:lang w:val="en-US"/>
        </w:rPr>
        <w:t>створювати</w:t>
      </w:r>
      <w:r w:rsidRPr="00B705E4">
        <w:rPr>
          <w:lang w:val="en-US"/>
        </w:rPr>
        <w:t></w:t>
      </w:r>
      <w:r w:rsidRPr="00B705E4">
        <w:rPr>
          <w:rFonts w:hint="eastAsia"/>
          <w:lang w:val="en-US"/>
        </w:rPr>
        <w:t>належні</w:t>
      </w:r>
    </w:p>
    <w:p w:rsidR="00B705E4" w:rsidRPr="00B705E4" w:rsidRDefault="00B705E4" w:rsidP="00B705E4">
      <w:pPr>
        <w:rPr>
          <w:lang w:val="en-US"/>
        </w:rPr>
      </w:pPr>
      <w:r w:rsidRPr="00B705E4">
        <w:rPr>
          <w:rFonts w:hint="eastAsia"/>
          <w:lang w:val="en-US"/>
        </w:rPr>
        <w:t>умови</w:t>
      </w:r>
      <w:r w:rsidRPr="00B705E4">
        <w:rPr>
          <w:lang w:val="en-US"/>
        </w:rPr>
        <w:t></w:t>
      </w:r>
      <w:r w:rsidRPr="00B705E4">
        <w:rPr>
          <w:rFonts w:hint="eastAsia"/>
          <w:lang w:val="en-US"/>
        </w:rPr>
        <w:t>для</w:t>
      </w:r>
      <w:r w:rsidRPr="00B705E4">
        <w:rPr>
          <w:lang w:val="en-US"/>
        </w:rPr>
        <w:t></w:t>
      </w:r>
      <w:r w:rsidRPr="00B705E4">
        <w:rPr>
          <w:rFonts w:hint="eastAsia"/>
          <w:lang w:val="en-US"/>
        </w:rPr>
        <w:t>їх</w:t>
      </w:r>
      <w:r w:rsidRPr="00B705E4">
        <w:rPr>
          <w:lang w:val="en-US"/>
        </w:rPr>
        <w:t></w:t>
      </w:r>
      <w:r w:rsidRPr="00B705E4">
        <w:rPr>
          <w:rFonts w:hint="eastAsia"/>
          <w:lang w:val="en-US"/>
        </w:rPr>
        <w:t>реалізації</w:t>
      </w:r>
      <w:r w:rsidRPr="00B705E4">
        <w:rPr>
          <w:lang w:val="en-US"/>
        </w:rPr>
        <w:t></w:t>
      </w:r>
      <w:r w:rsidRPr="00B705E4">
        <w:rPr>
          <w:rFonts w:hint="eastAsia"/>
          <w:lang w:val="en-US"/>
        </w:rPr>
        <w:t>у</w:t>
      </w:r>
      <w:r w:rsidRPr="00B705E4">
        <w:rPr>
          <w:lang w:val="en-US"/>
        </w:rPr>
        <w:t></w:t>
      </w:r>
      <w:r w:rsidRPr="00B705E4">
        <w:rPr>
          <w:rFonts w:hint="eastAsia"/>
          <w:lang w:val="en-US"/>
        </w:rPr>
        <w:t>зазначеній</w:t>
      </w:r>
      <w:r w:rsidRPr="00B705E4">
        <w:rPr>
          <w:lang w:val="en-US"/>
        </w:rPr>
        <w:t></w:t>
      </w:r>
      <w:r w:rsidRPr="00B705E4">
        <w:rPr>
          <w:rFonts w:hint="eastAsia"/>
          <w:lang w:val="en-US"/>
        </w:rPr>
        <w:t>царині</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Функціонування</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r w:rsidRPr="00B705E4">
        <w:rPr>
          <w:rFonts w:hint="eastAsia"/>
          <w:lang w:val="en-US"/>
        </w:rPr>
        <w:t>згідно</w:t>
      </w:r>
      <w:r w:rsidRPr="00B705E4">
        <w:rPr>
          <w:lang w:val="en-US"/>
        </w:rPr>
        <w:t></w:t>
      </w:r>
      <w:r w:rsidRPr="00B705E4">
        <w:rPr>
          <w:rFonts w:hint="eastAsia"/>
          <w:lang w:val="en-US"/>
        </w:rPr>
        <w:t>з</w:t>
      </w:r>
      <w:r w:rsidRPr="00B705E4">
        <w:rPr>
          <w:lang w:val="en-US"/>
        </w:rPr>
        <w:t></w:t>
      </w:r>
      <w:r w:rsidRPr="00B705E4">
        <w:rPr>
          <w:rFonts w:hint="eastAsia"/>
          <w:lang w:val="en-US"/>
        </w:rPr>
        <w:t>міжнародними</w:t>
      </w:r>
    </w:p>
    <w:p w:rsidR="00B705E4" w:rsidRPr="00B705E4" w:rsidRDefault="00B705E4" w:rsidP="00B705E4">
      <w:pPr>
        <w:rPr>
          <w:lang w:val="en-US"/>
        </w:rPr>
      </w:pPr>
      <w:r w:rsidRPr="00B705E4">
        <w:rPr>
          <w:rFonts w:hint="eastAsia"/>
          <w:lang w:val="en-US"/>
        </w:rPr>
        <w:t>соціальними</w:t>
      </w:r>
      <w:r w:rsidRPr="00B705E4">
        <w:rPr>
          <w:lang w:val="en-US"/>
        </w:rPr>
        <w:t></w:t>
      </w:r>
      <w:r w:rsidRPr="00B705E4">
        <w:rPr>
          <w:rFonts w:hint="eastAsia"/>
          <w:lang w:val="en-US"/>
        </w:rPr>
        <w:t>стандартами</w:t>
      </w:r>
      <w:r w:rsidRPr="00B705E4">
        <w:rPr>
          <w:lang w:val="en-US"/>
        </w:rPr>
        <w:t></w:t>
      </w:r>
      <w:r w:rsidRPr="00B705E4">
        <w:rPr>
          <w:rFonts w:hint="eastAsia"/>
          <w:lang w:val="en-US"/>
        </w:rPr>
        <w:t>повинно</w:t>
      </w:r>
      <w:r w:rsidRPr="00B705E4">
        <w:rPr>
          <w:lang w:val="en-US"/>
        </w:rPr>
        <w:t></w:t>
      </w:r>
      <w:r w:rsidRPr="00B705E4">
        <w:rPr>
          <w:rFonts w:hint="eastAsia"/>
          <w:lang w:val="en-US"/>
        </w:rPr>
        <w:t>здійснюватися</w:t>
      </w:r>
      <w:r w:rsidRPr="00B705E4">
        <w:rPr>
          <w:lang w:val="en-US"/>
        </w:rPr>
        <w:t></w:t>
      </w:r>
      <w:r w:rsidRPr="00B705E4">
        <w:rPr>
          <w:rFonts w:hint="eastAsia"/>
          <w:lang w:val="en-US"/>
        </w:rPr>
        <w:t>за</w:t>
      </w:r>
      <w:r w:rsidRPr="00B705E4">
        <w:rPr>
          <w:lang w:val="en-US"/>
        </w:rPr>
        <w:t></w:t>
      </w:r>
      <w:r w:rsidRPr="00B705E4">
        <w:rPr>
          <w:rFonts w:hint="eastAsia"/>
          <w:lang w:val="en-US"/>
        </w:rPr>
        <w:t>певними</w:t>
      </w:r>
      <w:r w:rsidRPr="00B705E4">
        <w:rPr>
          <w:lang w:val="en-US"/>
        </w:rPr>
        <w:t></w:t>
      </w:r>
      <w:r w:rsidRPr="00B705E4">
        <w:rPr>
          <w:rFonts w:hint="eastAsia"/>
          <w:lang w:val="en-US"/>
        </w:rPr>
        <w:t>принципами</w:t>
      </w:r>
      <w:r w:rsidRPr="00B705E4">
        <w:rPr>
          <w:lang w:val="en-US"/>
        </w:rPr>
        <w:t></w:t>
      </w:r>
    </w:p>
    <w:p w:rsidR="00B705E4" w:rsidRPr="00B705E4" w:rsidRDefault="00B705E4" w:rsidP="00B705E4">
      <w:pPr>
        <w:rPr>
          <w:lang w:val="en-US"/>
        </w:rPr>
      </w:pPr>
      <w:r w:rsidRPr="00B705E4">
        <w:rPr>
          <w:rFonts w:hint="eastAsia"/>
          <w:lang w:val="en-US"/>
        </w:rPr>
        <w:t>що</w:t>
      </w:r>
      <w:r w:rsidRPr="00B705E4">
        <w:rPr>
          <w:lang w:val="en-US"/>
        </w:rPr>
        <w:t></w:t>
      </w:r>
      <w:r w:rsidRPr="00B705E4">
        <w:rPr>
          <w:rFonts w:hint="eastAsia"/>
          <w:lang w:val="en-US"/>
        </w:rPr>
        <w:t>охоплюють</w:t>
      </w:r>
      <w:r w:rsidRPr="00B705E4">
        <w:rPr>
          <w:lang w:val="en-US"/>
        </w:rPr>
        <w:t></w:t>
      </w:r>
      <w:r w:rsidRPr="00B705E4">
        <w:rPr>
          <w:lang w:val="en-US"/>
        </w:rPr>
        <w:t></w:t>
      </w:r>
      <w:r w:rsidRPr="00B705E4">
        <w:rPr>
          <w:lang w:val="en-US"/>
        </w:rPr>
        <w:t></w:t>
      </w:r>
      <w:r w:rsidRPr="00B705E4">
        <w:rPr>
          <w:rFonts w:hint="eastAsia"/>
          <w:lang w:val="en-US"/>
        </w:rPr>
        <w:t>а</w:t>
      </w:r>
      <w:r w:rsidRPr="00B705E4">
        <w:rPr>
          <w:lang w:val="en-US"/>
        </w:rPr>
        <w:t></w:t>
      </w:r>
      <w:r w:rsidRPr="00B705E4">
        <w:rPr>
          <w:lang w:val="en-US"/>
        </w:rPr>
        <w:t></w:t>
      </w:r>
      <w:r w:rsidRPr="00B705E4">
        <w:rPr>
          <w:rFonts w:hint="eastAsia"/>
          <w:lang w:val="en-US"/>
        </w:rPr>
        <w:t>всебічність</w:t>
      </w:r>
      <w:r w:rsidRPr="00B705E4">
        <w:rPr>
          <w:lang w:val="en-US"/>
        </w:rPr>
        <w:t></w:t>
      </w:r>
      <w:r w:rsidRPr="00B705E4">
        <w:rPr>
          <w:lang w:val="en-US"/>
        </w:rPr>
        <w:t></w:t>
      </w:r>
      <w:r w:rsidRPr="00B705E4">
        <w:rPr>
          <w:rFonts w:hint="eastAsia"/>
          <w:lang w:val="en-US"/>
        </w:rPr>
        <w:t>універсальність</w:t>
      </w:r>
      <w:r w:rsidRPr="00B705E4">
        <w:rPr>
          <w:lang w:val="en-US"/>
        </w:rPr>
        <w:t></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p>
    <w:p w:rsidR="00B705E4" w:rsidRPr="00B705E4" w:rsidRDefault="00B705E4" w:rsidP="00B705E4">
      <w:pPr>
        <w:rPr>
          <w:lang w:val="en-US"/>
        </w:rPr>
      </w:pPr>
      <w:r w:rsidRPr="00B705E4">
        <w:rPr>
          <w:lang w:val="en-US"/>
        </w:rPr>
        <w:t></w:t>
      </w:r>
      <w:r w:rsidRPr="00B705E4">
        <w:rPr>
          <w:rFonts w:hint="eastAsia"/>
          <w:lang w:val="en-US"/>
        </w:rPr>
        <w:t>б</w:t>
      </w:r>
      <w:r w:rsidRPr="00B705E4">
        <w:rPr>
          <w:lang w:val="en-US"/>
        </w:rPr>
        <w:t></w:t>
      </w:r>
      <w:r w:rsidRPr="00B705E4">
        <w:rPr>
          <w:lang w:val="en-US"/>
        </w:rPr>
        <w:t></w:t>
      </w:r>
      <w:r w:rsidRPr="00B705E4">
        <w:rPr>
          <w:rFonts w:hint="eastAsia"/>
          <w:lang w:val="en-US"/>
        </w:rPr>
        <w:t>рівність</w:t>
      </w:r>
      <w:r w:rsidRPr="00B705E4">
        <w:rPr>
          <w:lang w:val="en-US"/>
        </w:rPr>
        <w:t></w:t>
      </w:r>
      <w:r w:rsidRPr="00B705E4">
        <w:rPr>
          <w:rFonts w:hint="eastAsia"/>
          <w:lang w:val="en-US"/>
        </w:rPr>
        <w:t>прав</w:t>
      </w:r>
      <w:r w:rsidRPr="00B705E4">
        <w:rPr>
          <w:lang w:val="en-US"/>
        </w:rPr>
        <w:t></w:t>
      </w:r>
      <w:r w:rsidRPr="00B705E4">
        <w:rPr>
          <w:rFonts w:hint="eastAsia"/>
          <w:lang w:val="en-US"/>
        </w:rPr>
        <w:t>і</w:t>
      </w:r>
      <w:r w:rsidRPr="00B705E4">
        <w:rPr>
          <w:lang w:val="en-US"/>
        </w:rPr>
        <w:t></w:t>
      </w:r>
      <w:r w:rsidRPr="00B705E4">
        <w:rPr>
          <w:rFonts w:hint="eastAsia"/>
          <w:lang w:val="en-US"/>
        </w:rPr>
        <w:t>можливостей</w:t>
      </w:r>
      <w:r w:rsidRPr="00B705E4">
        <w:rPr>
          <w:lang w:val="en-US"/>
        </w:rPr>
        <w:t></w:t>
      </w:r>
      <w:r w:rsidRPr="00B705E4">
        <w:rPr>
          <w:lang w:val="en-US"/>
        </w:rPr>
        <w:t></w:t>
      </w:r>
      <w:r w:rsidRPr="00B705E4">
        <w:rPr>
          <w:rFonts w:hint="eastAsia"/>
          <w:lang w:val="en-US"/>
        </w:rPr>
        <w:t>заборону</w:t>
      </w:r>
      <w:r w:rsidRPr="00B705E4">
        <w:rPr>
          <w:lang w:val="en-US"/>
        </w:rPr>
        <w:t></w:t>
      </w:r>
      <w:r w:rsidRPr="00B705E4">
        <w:rPr>
          <w:rFonts w:hint="eastAsia"/>
          <w:lang w:val="en-US"/>
        </w:rPr>
        <w:t>дискримінації</w:t>
      </w:r>
      <w:r w:rsidRPr="00B705E4">
        <w:rPr>
          <w:lang w:val="en-US"/>
        </w:rPr>
        <w:t></w:t>
      </w:r>
      <w:r w:rsidRPr="00B705E4">
        <w:rPr>
          <w:lang w:val="en-US"/>
        </w:rPr>
        <w:t></w:t>
      </w:r>
      <w:r w:rsidRPr="00B705E4">
        <w:rPr>
          <w:lang w:val="en-US"/>
        </w:rPr>
        <w:t></w:t>
      </w:r>
      <w:r w:rsidRPr="00B705E4">
        <w:rPr>
          <w:rFonts w:hint="eastAsia"/>
          <w:lang w:val="en-US"/>
        </w:rPr>
        <w:t>в</w:t>
      </w:r>
      <w:r w:rsidRPr="00B705E4">
        <w:rPr>
          <w:lang w:val="en-US"/>
        </w:rPr>
        <w:t></w:t>
      </w:r>
      <w:r w:rsidRPr="00B705E4">
        <w:rPr>
          <w:lang w:val="en-US"/>
        </w:rPr>
        <w:t></w:t>
      </w:r>
      <w:r w:rsidRPr="00B705E4">
        <w:rPr>
          <w:rFonts w:hint="eastAsia"/>
          <w:lang w:val="en-US"/>
        </w:rPr>
        <w:t>диференціацію</w:t>
      </w:r>
    </w:p>
    <w:p w:rsidR="00B705E4" w:rsidRPr="00B705E4" w:rsidRDefault="00B705E4" w:rsidP="00B705E4">
      <w:pPr>
        <w:rPr>
          <w:lang w:val="en-US"/>
        </w:rPr>
      </w:pPr>
      <w:r w:rsidRPr="00B705E4">
        <w:rPr>
          <w:rFonts w:hint="eastAsia"/>
          <w:lang w:val="en-US"/>
        </w:rPr>
        <w:t>умов</w:t>
      </w:r>
      <w:r w:rsidRPr="00B705E4">
        <w:rPr>
          <w:lang w:val="en-US"/>
        </w:rPr>
        <w:t></w:t>
      </w:r>
      <w:r w:rsidRPr="00B705E4">
        <w:rPr>
          <w:rFonts w:hint="eastAsia"/>
          <w:lang w:val="en-US"/>
        </w:rPr>
        <w:t>і</w:t>
      </w:r>
      <w:r w:rsidRPr="00B705E4">
        <w:rPr>
          <w:lang w:val="en-US"/>
        </w:rPr>
        <w:t></w:t>
      </w:r>
      <w:r w:rsidRPr="00B705E4">
        <w:rPr>
          <w:rFonts w:hint="eastAsia"/>
          <w:lang w:val="en-US"/>
        </w:rPr>
        <w:t>рівня</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r w:rsidRPr="00B705E4">
        <w:rPr>
          <w:lang w:val="en-US"/>
        </w:rPr>
        <w:t></w:t>
      </w:r>
      <w:r w:rsidRPr="00B705E4">
        <w:rPr>
          <w:lang w:val="en-US"/>
        </w:rPr>
        <w:t></w:t>
      </w:r>
      <w:r w:rsidRPr="00B705E4">
        <w:rPr>
          <w:rFonts w:hint="eastAsia"/>
          <w:lang w:val="en-US"/>
        </w:rPr>
        <w:t>г</w:t>
      </w:r>
      <w:r w:rsidRPr="00B705E4">
        <w:rPr>
          <w:lang w:val="en-US"/>
        </w:rPr>
        <w:t></w:t>
      </w:r>
      <w:r w:rsidRPr="00B705E4">
        <w:rPr>
          <w:lang w:val="en-US"/>
        </w:rPr>
        <w:t></w:t>
      </w:r>
      <w:r w:rsidRPr="00B705E4">
        <w:rPr>
          <w:rFonts w:hint="eastAsia"/>
          <w:lang w:val="en-US"/>
        </w:rPr>
        <w:t>наукову</w:t>
      </w:r>
      <w:r w:rsidRPr="00B705E4">
        <w:rPr>
          <w:lang w:val="en-US"/>
        </w:rPr>
        <w:t></w:t>
      </w:r>
      <w:r w:rsidRPr="00B705E4">
        <w:rPr>
          <w:rFonts w:hint="eastAsia"/>
          <w:lang w:val="en-US"/>
        </w:rPr>
        <w:t>й</w:t>
      </w:r>
      <w:r w:rsidRPr="00B705E4">
        <w:rPr>
          <w:lang w:val="en-US"/>
        </w:rPr>
        <w:t></w:t>
      </w:r>
      <w:r w:rsidRPr="00B705E4">
        <w:rPr>
          <w:rFonts w:hint="eastAsia"/>
          <w:lang w:val="en-US"/>
        </w:rPr>
        <w:t>економічну</w:t>
      </w:r>
      <w:r w:rsidRPr="00B705E4">
        <w:rPr>
          <w:lang w:val="en-US"/>
        </w:rPr>
        <w:t></w:t>
      </w:r>
      <w:r w:rsidRPr="00B705E4">
        <w:rPr>
          <w:rFonts w:hint="eastAsia"/>
          <w:lang w:val="en-US"/>
        </w:rPr>
        <w:t>обґрунтованість</w:t>
      </w:r>
    </w:p>
    <w:p w:rsidR="00B705E4" w:rsidRPr="00B705E4" w:rsidRDefault="00B705E4" w:rsidP="00B705E4">
      <w:pPr>
        <w:rPr>
          <w:lang w:val="en-US"/>
        </w:rPr>
      </w:pPr>
      <w:r w:rsidRPr="00B705E4">
        <w:rPr>
          <w:rFonts w:hint="eastAsia"/>
          <w:lang w:val="en-US"/>
        </w:rPr>
        <w:t>соціальних</w:t>
      </w:r>
      <w:r w:rsidRPr="00B705E4">
        <w:rPr>
          <w:lang w:val="en-US"/>
        </w:rPr>
        <w:t></w:t>
      </w:r>
      <w:r w:rsidRPr="00B705E4">
        <w:rPr>
          <w:rFonts w:hint="eastAsia"/>
          <w:lang w:val="en-US"/>
        </w:rPr>
        <w:t>нормативів</w:t>
      </w:r>
      <w:r w:rsidRPr="00B705E4">
        <w:rPr>
          <w:lang w:val="en-US"/>
        </w:rPr>
        <w:t></w:t>
      </w:r>
      <w:r w:rsidRPr="00B705E4">
        <w:rPr>
          <w:lang w:val="en-US"/>
        </w:rPr>
        <w:t></w:t>
      </w:r>
      <w:r w:rsidRPr="00B705E4">
        <w:rPr>
          <w:lang w:val="en-US"/>
        </w:rPr>
        <w:t></w:t>
      </w:r>
      <w:r w:rsidRPr="00B705E4">
        <w:rPr>
          <w:rFonts w:hint="eastAsia"/>
          <w:lang w:val="en-US"/>
        </w:rPr>
        <w:t>ґ</w:t>
      </w:r>
      <w:r w:rsidRPr="00B705E4">
        <w:rPr>
          <w:lang w:val="en-US"/>
        </w:rPr>
        <w:t></w:t>
      </w:r>
      <w:r w:rsidRPr="00B705E4">
        <w:rPr>
          <w:lang w:val="en-US"/>
        </w:rPr>
        <w:t></w:t>
      </w:r>
      <w:r w:rsidRPr="00B705E4">
        <w:rPr>
          <w:rFonts w:hint="eastAsia"/>
          <w:lang w:val="en-US"/>
        </w:rPr>
        <w:t>незменшуваність</w:t>
      </w:r>
      <w:r w:rsidRPr="00B705E4">
        <w:rPr>
          <w:lang w:val="en-US"/>
        </w:rPr>
        <w:t></w:t>
      </w:r>
      <w:r w:rsidRPr="00B705E4">
        <w:rPr>
          <w:rFonts w:hint="eastAsia"/>
          <w:lang w:val="en-US"/>
        </w:rPr>
        <w:t>змісту</w:t>
      </w:r>
      <w:r w:rsidRPr="00B705E4">
        <w:rPr>
          <w:lang w:val="en-US"/>
        </w:rPr>
        <w:t></w:t>
      </w:r>
      <w:r w:rsidRPr="00B705E4">
        <w:rPr>
          <w:rFonts w:hint="eastAsia"/>
          <w:lang w:val="en-US"/>
        </w:rPr>
        <w:t>й</w:t>
      </w:r>
      <w:r w:rsidRPr="00B705E4">
        <w:rPr>
          <w:lang w:val="en-US"/>
        </w:rPr>
        <w:t></w:t>
      </w:r>
      <w:r w:rsidRPr="00B705E4">
        <w:rPr>
          <w:rFonts w:hint="eastAsia"/>
          <w:lang w:val="en-US"/>
        </w:rPr>
        <w:t>обсягу</w:t>
      </w:r>
      <w:r w:rsidRPr="00B705E4">
        <w:rPr>
          <w:lang w:val="en-US"/>
        </w:rPr>
        <w:t></w:t>
      </w:r>
      <w:r w:rsidRPr="00B705E4">
        <w:rPr>
          <w:rFonts w:hint="eastAsia"/>
          <w:lang w:val="en-US"/>
        </w:rPr>
        <w:t>соціальних</w:t>
      </w:r>
    </w:p>
    <w:p w:rsidR="00B705E4" w:rsidRPr="00B705E4" w:rsidRDefault="00B705E4" w:rsidP="00B705E4">
      <w:pPr>
        <w:rPr>
          <w:lang w:val="en-US"/>
        </w:rPr>
      </w:pPr>
      <w:r w:rsidRPr="00B705E4">
        <w:rPr>
          <w:rFonts w:hint="eastAsia"/>
          <w:lang w:val="en-US"/>
        </w:rPr>
        <w:t>виплат</w:t>
      </w:r>
      <w:r w:rsidRPr="00B705E4">
        <w:rPr>
          <w:lang w:val="en-US"/>
        </w:rPr>
        <w:t></w:t>
      </w:r>
      <w:r w:rsidRPr="00B705E4">
        <w:rPr>
          <w:rFonts w:hint="eastAsia"/>
          <w:lang w:val="en-US"/>
        </w:rPr>
        <w:t>й</w:t>
      </w:r>
      <w:r w:rsidRPr="00B705E4">
        <w:rPr>
          <w:lang w:val="en-US"/>
        </w:rPr>
        <w:t></w:t>
      </w:r>
      <w:r w:rsidRPr="00B705E4">
        <w:rPr>
          <w:rFonts w:hint="eastAsia"/>
          <w:lang w:val="en-US"/>
        </w:rPr>
        <w:t>послуг</w:t>
      </w:r>
      <w:r w:rsidRPr="00B705E4">
        <w:rPr>
          <w:lang w:val="en-US"/>
        </w:rPr>
        <w:t></w:t>
      </w:r>
      <w:r w:rsidRPr="00B705E4">
        <w:rPr>
          <w:lang w:val="en-US"/>
        </w:rPr>
        <w:t></w:t>
      </w:r>
      <w:r w:rsidRPr="00B705E4">
        <w:rPr>
          <w:lang w:val="en-US"/>
        </w:rPr>
        <w:t></w:t>
      </w:r>
      <w:r w:rsidRPr="00B705E4">
        <w:rPr>
          <w:rFonts w:hint="eastAsia"/>
          <w:lang w:val="en-US"/>
        </w:rPr>
        <w:t>д</w:t>
      </w:r>
      <w:r w:rsidRPr="00B705E4">
        <w:rPr>
          <w:lang w:val="en-US"/>
        </w:rPr>
        <w:t></w:t>
      </w:r>
      <w:r w:rsidRPr="00B705E4">
        <w:rPr>
          <w:lang w:val="en-US"/>
        </w:rPr>
        <w:t></w:t>
      </w:r>
      <w:r w:rsidRPr="00B705E4">
        <w:rPr>
          <w:rFonts w:hint="eastAsia"/>
          <w:lang w:val="en-US"/>
        </w:rPr>
        <w:t>державну</w:t>
      </w:r>
      <w:r w:rsidRPr="00B705E4">
        <w:rPr>
          <w:lang w:val="en-US"/>
        </w:rPr>
        <w:t></w:t>
      </w:r>
      <w:r w:rsidRPr="00B705E4">
        <w:rPr>
          <w:rFonts w:hint="eastAsia"/>
          <w:lang w:val="en-US"/>
        </w:rPr>
        <w:t>гарантованість</w:t>
      </w:r>
      <w:r w:rsidRPr="00B705E4">
        <w:rPr>
          <w:lang w:val="en-US"/>
        </w:rPr>
        <w:t></w:t>
      </w:r>
      <w:r w:rsidRPr="00B705E4">
        <w:rPr>
          <w:rFonts w:hint="eastAsia"/>
          <w:lang w:val="en-US"/>
        </w:rPr>
        <w:t>установлених</w:t>
      </w:r>
      <w:r w:rsidRPr="00B705E4">
        <w:rPr>
          <w:lang w:val="en-US"/>
        </w:rPr>
        <w:t></w:t>
      </w:r>
      <w:r w:rsidRPr="00B705E4">
        <w:rPr>
          <w:rFonts w:hint="eastAsia"/>
          <w:lang w:val="en-US"/>
        </w:rPr>
        <w:t>прав</w:t>
      </w:r>
      <w:r w:rsidRPr="00B705E4">
        <w:rPr>
          <w:lang w:val="en-US"/>
        </w:rPr>
        <w:t></w:t>
      </w:r>
      <w:r w:rsidRPr="00B705E4">
        <w:rPr>
          <w:rFonts w:hint="eastAsia"/>
          <w:lang w:val="en-US"/>
        </w:rPr>
        <w:t>у</w:t>
      </w:r>
      <w:r w:rsidRPr="00B705E4">
        <w:rPr>
          <w:lang w:val="en-US"/>
        </w:rPr>
        <w:t></w:t>
      </w:r>
      <w:r w:rsidRPr="00B705E4">
        <w:rPr>
          <w:rFonts w:hint="eastAsia"/>
          <w:lang w:val="en-US"/>
        </w:rPr>
        <w:t>сфері</w:t>
      </w:r>
    </w:p>
    <w:p w:rsidR="00B705E4" w:rsidRPr="00B705E4" w:rsidRDefault="00B705E4" w:rsidP="00B705E4">
      <w:pPr>
        <w:rPr>
          <w:lang w:val="en-US"/>
        </w:rPr>
      </w:pP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Порівняльно–правовий</w:t>
      </w:r>
      <w:r w:rsidRPr="00B705E4">
        <w:rPr>
          <w:lang w:val="en-US"/>
        </w:rPr>
        <w:t></w:t>
      </w:r>
      <w:r w:rsidRPr="00B705E4">
        <w:rPr>
          <w:rFonts w:hint="eastAsia"/>
          <w:lang w:val="en-US"/>
        </w:rPr>
        <w:t>аналіз</w:t>
      </w:r>
      <w:r w:rsidRPr="00B705E4">
        <w:rPr>
          <w:lang w:val="en-US"/>
        </w:rPr>
        <w:t></w:t>
      </w:r>
      <w:r w:rsidRPr="00B705E4">
        <w:rPr>
          <w:rFonts w:hint="eastAsia"/>
          <w:lang w:val="en-US"/>
        </w:rPr>
        <w:t>міжнародно–правових</w:t>
      </w:r>
    </w:p>
    <w:p w:rsidR="00B705E4" w:rsidRPr="00B705E4" w:rsidRDefault="00B705E4" w:rsidP="00B705E4">
      <w:pPr>
        <w:rPr>
          <w:lang w:val="en-US"/>
        </w:rPr>
      </w:pPr>
      <w:r w:rsidRPr="00B705E4">
        <w:rPr>
          <w:rFonts w:hint="eastAsia"/>
          <w:lang w:val="en-US"/>
        </w:rPr>
        <w:t>стандартів</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забезпечення</w:t>
      </w:r>
      <w:r w:rsidRPr="00B705E4">
        <w:rPr>
          <w:lang w:val="en-US"/>
        </w:rPr>
        <w:t></w:t>
      </w:r>
      <w:r w:rsidRPr="00B705E4">
        <w:rPr>
          <w:rFonts w:hint="eastAsia"/>
          <w:lang w:val="en-US"/>
        </w:rPr>
        <w:t>і</w:t>
      </w:r>
      <w:r w:rsidRPr="00B705E4">
        <w:rPr>
          <w:lang w:val="en-US"/>
        </w:rPr>
        <w:t></w:t>
      </w:r>
      <w:r w:rsidRPr="00B705E4">
        <w:rPr>
          <w:rFonts w:hint="eastAsia"/>
          <w:lang w:val="en-US"/>
        </w:rPr>
        <w:t>законодавства</w:t>
      </w:r>
      <w:r w:rsidRPr="00B705E4">
        <w:rPr>
          <w:lang w:val="en-US"/>
        </w:rPr>
        <w:t></w:t>
      </w:r>
      <w:r w:rsidRPr="00B705E4">
        <w:rPr>
          <w:rFonts w:hint="eastAsia"/>
          <w:lang w:val="en-US"/>
        </w:rPr>
        <w:t>України</w:t>
      </w:r>
      <w:r w:rsidRPr="00B705E4">
        <w:rPr>
          <w:lang w:val="en-US"/>
        </w:rPr>
        <w:t></w:t>
      </w:r>
      <w:r w:rsidRPr="00B705E4">
        <w:rPr>
          <w:rFonts w:hint="eastAsia"/>
          <w:lang w:val="en-US"/>
        </w:rPr>
        <w:t>щодо</w:t>
      </w:r>
      <w:r w:rsidRPr="00B705E4">
        <w:rPr>
          <w:lang w:val="en-US"/>
        </w:rPr>
        <w:t></w:t>
      </w:r>
      <w:r w:rsidRPr="00B705E4">
        <w:rPr>
          <w:rFonts w:hint="eastAsia"/>
          <w:lang w:val="en-US"/>
        </w:rPr>
        <w:t>основних</w:t>
      </w:r>
    </w:p>
    <w:p w:rsidR="00B705E4" w:rsidRPr="00B705E4" w:rsidRDefault="00B705E4" w:rsidP="00B705E4">
      <w:pPr>
        <w:rPr>
          <w:lang w:val="en-US"/>
        </w:rPr>
      </w:pPr>
      <w:r w:rsidRPr="00B705E4">
        <w:rPr>
          <w:rFonts w:hint="eastAsia"/>
          <w:lang w:val="en-US"/>
        </w:rPr>
        <w:t>соціальних</w:t>
      </w:r>
      <w:r w:rsidRPr="00B705E4">
        <w:rPr>
          <w:lang w:val="en-US"/>
        </w:rPr>
        <w:t></w:t>
      </w:r>
      <w:r w:rsidRPr="00B705E4">
        <w:rPr>
          <w:rFonts w:hint="eastAsia"/>
          <w:lang w:val="en-US"/>
        </w:rPr>
        <w:t>прав</w:t>
      </w:r>
      <w:r w:rsidRPr="00B705E4">
        <w:rPr>
          <w:lang w:val="en-US"/>
        </w:rPr>
        <w:t></w:t>
      </w:r>
      <w:r w:rsidRPr="00B705E4">
        <w:rPr>
          <w:rFonts w:hint="eastAsia"/>
          <w:lang w:val="en-US"/>
        </w:rPr>
        <w:t>дозволяє</w:t>
      </w:r>
      <w:r w:rsidRPr="00B705E4">
        <w:rPr>
          <w:lang w:val="en-US"/>
        </w:rPr>
        <w:t></w:t>
      </w:r>
      <w:r w:rsidRPr="00B705E4">
        <w:rPr>
          <w:rFonts w:hint="eastAsia"/>
          <w:lang w:val="en-US"/>
        </w:rPr>
        <w:t>дійти</w:t>
      </w:r>
      <w:r w:rsidRPr="00B705E4">
        <w:rPr>
          <w:lang w:val="en-US"/>
        </w:rPr>
        <w:t></w:t>
      </w:r>
      <w:r w:rsidRPr="00B705E4">
        <w:rPr>
          <w:rFonts w:hint="eastAsia"/>
          <w:lang w:val="en-US"/>
        </w:rPr>
        <w:t>висновку</w:t>
      </w:r>
      <w:r w:rsidRPr="00B705E4">
        <w:rPr>
          <w:lang w:val="en-US"/>
        </w:rPr>
        <w:t></w:t>
      </w:r>
      <w:r w:rsidRPr="00B705E4">
        <w:rPr>
          <w:lang w:val="en-US"/>
        </w:rPr>
        <w:t></w:t>
      </w:r>
      <w:r w:rsidRPr="00B705E4">
        <w:rPr>
          <w:rFonts w:hint="eastAsia"/>
          <w:lang w:val="en-US"/>
        </w:rPr>
        <w:t>що</w:t>
      </w:r>
      <w:r w:rsidRPr="00B705E4">
        <w:rPr>
          <w:lang w:val="en-US"/>
        </w:rPr>
        <w:t></w:t>
      </w:r>
      <w:r w:rsidRPr="00B705E4">
        <w:rPr>
          <w:rFonts w:hint="eastAsia"/>
          <w:lang w:val="en-US"/>
        </w:rPr>
        <w:t>останнє</w:t>
      </w:r>
      <w:r w:rsidRPr="00B705E4">
        <w:rPr>
          <w:lang w:val="en-US"/>
        </w:rPr>
        <w:t></w:t>
      </w:r>
      <w:r w:rsidRPr="00B705E4">
        <w:rPr>
          <w:rFonts w:hint="eastAsia"/>
          <w:lang w:val="en-US"/>
        </w:rPr>
        <w:t>не</w:t>
      </w:r>
      <w:r w:rsidRPr="00B705E4">
        <w:rPr>
          <w:lang w:val="en-US"/>
        </w:rPr>
        <w:t></w:t>
      </w:r>
      <w:r w:rsidRPr="00B705E4">
        <w:rPr>
          <w:rFonts w:hint="eastAsia"/>
          <w:lang w:val="en-US"/>
        </w:rPr>
        <w:t>повністю</w:t>
      </w:r>
      <w:r w:rsidRPr="00B705E4">
        <w:rPr>
          <w:lang w:val="en-US"/>
        </w:rPr>
        <w:t></w:t>
      </w:r>
      <w:r w:rsidRPr="00B705E4">
        <w:rPr>
          <w:rFonts w:hint="eastAsia"/>
          <w:lang w:val="en-US"/>
        </w:rPr>
        <w:t>відповідає</w:t>
      </w:r>
    </w:p>
    <w:p w:rsidR="00B705E4" w:rsidRPr="00B705E4" w:rsidRDefault="00B705E4" w:rsidP="00B705E4">
      <w:pPr>
        <w:rPr>
          <w:lang w:val="en-US"/>
        </w:rPr>
      </w:pPr>
      <w:r w:rsidRPr="00B705E4">
        <w:rPr>
          <w:lang w:val="en-US"/>
        </w:rPr>
        <w:t></w:t>
      </w:r>
      <w:r w:rsidRPr="00B705E4">
        <w:rPr>
          <w:lang w:val="en-US"/>
        </w:rPr>
        <w:t></w:t>
      </w:r>
      <w:r w:rsidRPr="00B705E4">
        <w:rPr>
          <w:lang w:val="en-US"/>
        </w:rPr>
        <w:t></w:t>
      </w:r>
    </w:p>
    <w:p w:rsidR="00B705E4" w:rsidRPr="00B705E4" w:rsidRDefault="00B705E4" w:rsidP="00B705E4">
      <w:pPr>
        <w:rPr>
          <w:lang w:val="en-US"/>
        </w:rPr>
      </w:pPr>
      <w:r w:rsidRPr="00B705E4">
        <w:rPr>
          <w:rFonts w:hint="eastAsia"/>
          <w:lang w:val="en-US"/>
        </w:rPr>
        <w:t>вимогам</w:t>
      </w:r>
      <w:r w:rsidRPr="00B705E4">
        <w:rPr>
          <w:lang w:val="en-US"/>
        </w:rPr>
        <w:t></w:t>
      </w:r>
      <w:r w:rsidRPr="00B705E4">
        <w:rPr>
          <w:rFonts w:hint="eastAsia"/>
          <w:lang w:val="en-US"/>
        </w:rPr>
        <w:t>зазначених</w:t>
      </w:r>
      <w:r w:rsidRPr="00B705E4">
        <w:rPr>
          <w:lang w:val="en-US"/>
        </w:rPr>
        <w:t></w:t>
      </w:r>
      <w:r w:rsidRPr="00B705E4">
        <w:rPr>
          <w:rFonts w:hint="eastAsia"/>
          <w:lang w:val="en-US"/>
        </w:rPr>
        <w:t>стандартів</w:t>
      </w:r>
      <w:r w:rsidRPr="00B705E4">
        <w:rPr>
          <w:lang w:val="en-US"/>
        </w:rPr>
        <w:t></w:t>
      </w:r>
      <w:r w:rsidRPr="00B705E4">
        <w:rPr>
          <w:lang w:val="en-US"/>
        </w:rPr>
        <w:t></w:t>
      </w:r>
      <w:r w:rsidRPr="00B705E4">
        <w:rPr>
          <w:rFonts w:hint="eastAsia"/>
          <w:lang w:val="en-US"/>
        </w:rPr>
        <w:t>хоча</w:t>
      </w:r>
      <w:r w:rsidRPr="00B705E4">
        <w:rPr>
          <w:lang w:val="en-US"/>
        </w:rPr>
        <w:t></w:t>
      </w:r>
      <w:r w:rsidRPr="00B705E4">
        <w:rPr>
          <w:rFonts w:hint="eastAsia"/>
          <w:lang w:val="en-US"/>
        </w:rPr>
        <w:t>в</w:t>
      </w:r>
      <w:r w:rsidRPr="00B705E4">
        <w:rPr>
          <w:lang w:val="en-US"/>
        </w:rPr>
        <w:t></w:t>
      </w:r>
      <w:r w:rsidRPr="00B705E4">
        <w:rPr>
          <w:rFonts w:hint="eastAsia"/>
          <w:lang w:val="en-US"/>
        </w:rPr>
        <w:t>той</w:t>
      </w:r>
      <w:r w:rsidRPr="00B705E4">
        <w:rPr>
          <w:lang w:val="en-US"/>
        </w:rPr>
        <w:t></w:t>
      </w:r>
      <w:r w:rsidRPr="00B705E4">
        <w:rPr>
          <w:rFonts w:hint="eastAsia"/>
          <w:lang w:val="en-US"/>
        </w:rPr>
        <w:t>же</w:t>
      </w:r>
      <w:r w:rsidRPr="00B705E4">
        <w:rPr>
          <w:lang w:val="en-US"/>
        </w:rPr>
        <w:t></w:t>
      </w:r>
      <w:r w:rsidRPr="00B705E4">
        <w:rPr>
          <w:rFonts w:hint="eastAsia"/>
          <w:lang w:val="en-US"/>
        </w:rPr>
        <w:t>час</w:t>
      </w:r>
      <w:r w:rsidRPr="00B705E4">
        <w:rPr>
          <w:lang w:val="en-US"/>
        </w:rPr>
        <w:t></w:t>
      </w:r>
      <w:r w:rsidRPr="00B705E4">
        <w:rPr>
          <w:rFonts w:hint="eastAsia"/>
          <w:lang w:val="en-US"/>
        </w:rPr>
        <w:t>містить</w:t>
      </w:r>
      <w:r w:rsidRPr="00B705E4">
        <w:rPr>
          <w:lang w:val="en-US"/>
        </w:rPr>
        <w:t></w:t>
      </w:r>
      <w:r w:rsidRPr="00B705E4">
        <w:rPr>
          <w:rFonts w:hint="eastAsia"/>
          <w:lang w:val="en-US"/>
        </w:rPr>
        <w:t>навіть</w:t>
      </w:r>
      <w:r w:rsidRPr="00B705E4">
        <w:rPr>
          <w:lang w:val="en-US"/>
        </w:rPr>
        <w:t></w:t>
      </w:r>
      <w:r w:rsidRPr="00B705E4">
        <w:rPr>
          <w:rFonts w:hint="eastAsia"/>
          <w:lang w:val="en-US"/>
        </w:rPr>
        <w:t>більш</w:t>
      </w:r>
      <w:r w:rsidRPr="00B705E4">
        <w:rPr>
          <w:lang w:val="en-US"/>
        </w:rPr>
        <w:t></w:t>
      </w:r>
      <w:r w:rsidRPr="00B705E4">
        <w:rPr>
          <w:rFonts w:hint="eastAsia"/>
          <w:lang w:val="en-US"/>
        </w:rPr>
        <w:t>високі</w:t>
      </w:r>
    </w:p>
    <w:p w:rsidR="00B705E4" w:rsidRPr="00B705E4" w:rsidRDefault="00B705E4" w:rsidP="00B705E4">
      <w:pPr>
        <w:rPr>
          <w:lang w:val="en-US"/>
        </w:rPr>
      </w:pPr>
      <w:r w:rsidRPr="00B705E4">
        <w:rPr>
          <w:rFonts w:hint="eastAsia"/>
          <w:lang w:val="en-US"/>
        </w:rPr>
        <w:t>стандарти</w:t>
      </w:r>
      <w:r w:rsidRPr="00B705E4">
        <w:rPr>
          <w:lang w:val="en-US"/>
        </w:rPr>
        <w:t></w:t>
      </w:r>
      <w:r w:rsidRPr="00B705E4">
        <w:rPr>
          <w:lang w:val="en-US"/>
        </w:rPr>
        <w:t></w:t>
      </w:r>
      <w:r w:rsidRPr="00B705E4">
        <w:rPr>
          <w:rFonts w:hint="eastAsia"/>
          <w:lang w:val="en-US"/>
        </w:rPr>
        <w:t>З</w:t>
      </w:r>
      <w:r w:rsidRPr="00B705E4">
        <w:rPr>
          <w:lang w:val="en-US"/>
        </w:rPr>
        <w:t></w:t>
      </w:r>
      <w:r w:rsidRPr="00B705E4">
        <w:rPr>
          <w:rFonts w:hint="eastAsia"/>
          <w:lang w:val="en-US"/>
        </w:rPr>
        <w:t>огляду</w:t>
      </w:r>
      <w:r w:rsidRPr="00B705E4">
        <w:rPr>
          <w:lang w:val="en-US"/>
        </w:rPr>
        <w:t></w:t>
      </w:r>
      <w:r w:rsidRPr="00B705E4">
        <w:rPr>
          <w:rFonts w:hint="eastAsia"/>
          <w:lang w:val="en-US"/>
        </w:rPr>
        <w:t>на</w:t>
      </w:r>
      <w:r w:rsidRPr="00B705E4">
        <w:rPr>
          <w:lang w:val="en-US"/>
        </w:rPr>
        <w:t></w:t>
      </w:r>
      <w:r w:rsidRPr="00B705E4">
        <w:rPr>
          <w:rFonts w:hint="eastAsia"/>
          <w:lang w:val="en-US"/>
        </w:rPr>
        <w:t>те</w:t>
      </w:r>
      <w:r w:rsidRPr="00B705E4">
        <w:rPr>
          <w:lang w:val="en-US"/>
        </w:rPr>
        <w:t></w:t>
      </w:r>
      <w:r w:rsidRPr="00B705E4">
        <w:rPr>
          <w:lang w:val="en-US"/>
        </w:rPr>
        <w:t></w:t>
      </w:r>
      <w:r w:rsidRPr="00B705E4">
        <w:rPr>
          <w:rFonts w:hint="eastAsia"/>
          <w:lang w:val="en-US"/>
        </w:rPr>
        <w:t>що</w:t>
      </w:r>
      <w:r w:rsidRPr="00B705E4">
        <w:rPr>
          <w:lang w:val="en-US"/>
        </w:rPr>
        <w:t></w:t>
      </w:r>
      <w:r w:rsidRPr="00B705E4">
        <w:rPr>
          <w:rFonts w:hint="eastAsia"/>
          <w:lang w:val="en-US"/>
        </w:rPr>
        <w:t>національна</w:t>
      </w:r>
      <w:r w:rsidRPr="00B705E4">
        <w:rPr>
          <w:lang w:val="en-US"/>
        </w:rPr>
        <w:t></w:t>
      </w:r>
      <w:r w:rsidRPr="00B705E4">
        <w:rPr>
          <w:rFonts w:hint="eastAsia"/>
          <w:lang w:val="en-US"/>
        </w:rPr>
        <w:t>система</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p>
    <w:p w:rsidR="00B705E4" w:rsidRPr="00B705E4" w:rsidRDefault="00B705E4" w:rsidP="00B705E4">
      <w:pPr>
        <w:rPr>
          <w:lang w:val="en-US"/>
        </w:rPr>
      </w:pPr>
      <w:r w:rsidRPr="00B705E4">
        <w:rPr>
          <w:rFonts w:hint="eastAsia"/>
          <w:lang w:val="en-US"/>
        </w:rPr>
        <w:t>включає</w:t>
      </w:r>
      <w:r w:rsidRPr="00B705E4">
        <w:rPr>
          <w:lang w:val="en-US"/>
        </w:rPr>
        <w:t></w:t>
      </w:r>
      <w:r w:rsidRPr="00B705E4">
        <w:rPr>
          <w:rFonts w:hint="eastAsia"/>
          <w:lang w:val="en-US"/>
        </w:rPr>
        <w:t>в</w:t>
      </w:r>
      <w:r w:rsidRPr="00B705E4">
        <w:rPr>
          <w:lang w:val="en-US"/>
        </w:rPr>
        <w:t></w:t>
      </w:r>
      <w:r w:rsidRPr="00B705E4">
        <w:rPr>
          <w:rFonts w:hint="eastAsia"/>
          <w:lang w:val="en-US"/>
        </w:rPr>
        <w:t>себе</w:t>
      </w:r>
      <w:r w:rsidRPr="00B705E4">
        <w:rPr>
          <w:lang w:val="en-US"/>
        </w:rPr>
        <w:t></w:t>
      </w:r>
      <w:r w:rsidRPr="00B705E4">
        <w:rPr>
          <w:rFonts w:hint="eastAsia"/>
          <w:lang w:val="en-US"/>
        </w:rPr>
        <w:t>розгалужену</w:t>
      </w:r>
      <w:r w:rsidRPr="00B705E4">
        <w:rPr>
          <w:lang w:val="en-US"/>
        </w:rPr>
        <w:t></w:t>
      </w:r>
      <w:r w:rsidRPr="00B705E4">
        <w:rPr>
          <w:rFonts w:hint="eastAsia"/>
          <w:lang w:val="en-US"/>
        </w:rPr>
        <w:t>мережу</w:t>
      </w:r>
      <w:r w:rsidRPr="00B705E4">
        <w:rPr>
          <w:lang w:val="en-US"/>
        </w:rPr>
        <w:t></w:t>
      </w:r>
      <w:r w:rsidRPr="00B705E4">
        <w:rPr>
          <w:rFonts w:hint="eastAsia"/>
          <w:lang w:val="en-US"/>
        </w:rPr>
        <w:t>соціальних</w:t>
      </w:r>
      <w:r w:rsidRPr="00B705E4">
        <w:rPr>
          <w:lang w:val="en-US"/>
        </w:rPr>
        <w:t></w:t>
      </w:r>
      <w:r w:rsidRPr="00B705E4">
        <w:rPr>
          <w:rFonts w:hint="eastAsia"/>
          <w:lang w:val="en-US"/>
        </w:rPr>
        <w:t>виплат</w:t>
      </w:r>
      <w:r w:rsidRPr="00B705E4">
        <w:rPr>
          <w:lang w:val="en-US"/>
        </w:rPr>
        <w:t></w:t>
      </w:r>
      <w:r w:rsidRPr="00B705E4">
        <w:rPr>
          <w:rFonts w:hint="eastAsia"/>
          <w:lang w:val="en-US"/>
        </w:rPr>
        <w:t>і</w:t>
      </w:r>
      <w:r w:rsidRPr="00B705E4">
        <w:rPr>
          <w:lang w:val="en-US"/>
        </w:rPr>
        <w:t></w:t>
      </w:r>
      <w:r w:rsidRPr="00B705E4">
        <w:rPr>
          <w:rFonts w:hint="eastAsia"/>
          <w:lang w:val="en-US"/>
        </w:rPr>
        <w:t>пільг</w:t>
      </w:r>
      <w:r w:rsidRPr="00B705E4">
        <w:rPr>
          <w:lang w:val="en-US"/>
        </w:rPr>
        <w:t></w:t>
      </w:r>
      <w:r w:rsidRPr="00B705E4">
        <w:rPr>
          <w:rFonts w:hint="eastAsia"/>
          <w:lang w:val="en-US"/>
        </w:rPr>
        <w:t>з</w:t>
      </w:r>
      <w:r w:rsidRPr="00B705E4">
        <w:rPr>
          <w:lang w:val="en-US"/>
        </w:rPr>
        <w:t></w:t>
      </w:r>
      <w:r w:rsidRPr="00B705E4">
        <w:rPr>
          <w:rFonts w:hint="eastAsia"/>
          <w:lang w:val="en-US"/>
        </w:rPr>
        <w:t>дублюванням</w:t>
      </w:r>
    </w:p>
    <w:p w:rsidR="00B705E4" w:rsidRPr="00B705E4" w:rsidRDefault="00B705E4" w:rsidP="00B705E4">
      <w:pPr>
        <w:rPr>
          <w:lang w:val="en-US"/>
        </w:rPr>
      </w:pPr>
      <w:r w:rsidRPr="00B705E4">
        <w:rPr>
          <w:rFonts w:hint="eastAsia"/>
          <w:lang w:val="en-US"/>
        </w:rPr>
        <w:t>певних</w:t>
      </w:r>
      <w:r w:rsidRPr="00B705E4">
        <w:rPr>
          <w:lang w:val="en-US"/>
        </w:rPr>
        <w:t></w:t>
      </w:r>
      <w:r w:rsidRPr="00B705E4">
        <w:rPr>
          <w:rFonts w:hint="eastAsia"/>
          <w:lang w:val="en-US"/>
        </w:rPr>
        <w:t>функцій</w:t>
      </w:r>
      <w:r w:rsidRPr="00B705E4">
        <w:rPr>
          <w:lang w:val="en-US"/>
        </w:rPr>
        <w:t></w:t>
      </w:r>
      <w:r w:rsidRPr="00B705E4">
        <w:rPr>
          <w:lang w:val="en-US"/>
        </w:rPr>
        <w:t></w:t>
      </w:r>
      <w:r w:rsidRPr="00B705E4">
        <w:rPr>
          <w:rFonts w:hint="eastAsia"/>
          <w:lang w:val="en-US"/>
        </w:rPr>
        <w:t>дотримання</w:t>
      </w:r>
      <w:r w:rsidRPr="00B705E4">
        <w:rPr>
          <w:lang w:val="en-US"/>
        </w:rPr>
        <w:t></w:t>
      </w:r>
      <w:r w:rsidRPr="00B705E4">
        <w:rPr>
          <w:rFonts w:hint="eastAsia"/>
          <w:lang w:val="en-US"/>
        </w:rPr>
        <w:t>міжнародно–правових</w:t>
      </w:r>
      <w:r w:rsidRPr="00B705E4">
        <w:rPr>
          <w:lang w:val="en-US"/>
        </w:rPr>
        <w:t></w:t>
      </w:r>
      <w:r w:rsidRPr="00B705E4">
        <w:rPr>
          <w:rFonts w:hint="eastAsia"/>
          <w:lang w:val="en-US"/>
        </w:rPr>
        <w:t>стандартів</w:t>
      </w:r>
      <w:r w:rsidRPr="00B705E4">
        <w:rPr>
          <w:lang w:val="en-US"/>
        </w:rPr>
        <w:t></w:t>
      </w:r>
      <w:r w:rsidRPr="00B705E4">
        <w:rPr>
          <w:rFonts w:hint="eastAsia"/>
          <w:lang w:val="en-US"/>
        </w:rPr>
        <w:t>соціального</w:t>
      </w:r>
    </w:p>
    <w:p w:rsidR="00B705E4" w:rsidRPr="00B705E4" w:rsidRDefault="00B705E4" w:rsidP="00B705E4">
      <w:pPr>
        <w:rPr>
          <w:lang w:val="en-US"/>
        </w:rPr>
      </w:pPr>
      <w:r w:rsidRPr="00B705E4">
        <w:rPr>
          <w:rFonts w:hint="eastAsia"/>
          <w:lang w:val="en-US"/>
        </w:rPr>
        <w:t>забезпечення</w:t>
      </w:r>
      <w:r w:rsidRPr="00B705E4">
        <w:rPr>
          <w:lang w:val="en-US"/>
        </w:rPr>
        <w:t></w:t>
      </w:r>
      <w:r w:rsidRPr="00B705E4">
        <w:rPr>
          <w:rFonts w:hint="eastAsia"/>
          <w:lang w:val="en-US"/>
        </w:rPr>
        <w:t>та</w:t>
      </w:r>
      <w:r w:rsidRPr="00B705E4">
        <w:rPr>
          <w:lang w:val="en-US"/>
        </w:rPr>
        <w:t></w:t>
      </w:r>
      <w:r w:rsidRPr="00B705E4">
        <w:rPr>
          <w:rFonts w:hint="eastAsia"/>
          <w:lang w:val="en-US"/>
        </w:rPr>
        <w:t>приєднання</w:t>
      </w:r>
      <w:r w:rsidRPr="00B705E4">
        <w:rPr>
          <w:lang w:val="en-US"/>
        </w:rPr>
        <w:t></w:t>
      </w:r>
      <w:r w:rsidRPr="00B705E4">
        <w:rPr>
          <w:rFonts w:hint="eastAsia"/>
          <w:lang w:val="en-US"/>
        </w:rPr>
        <w:t>до</w:t>
      </w:r>
      <w:r w:rsidRPr="00B705E4">
        <w:rPr>
          <w:lang w:val="en-US"/>
        </w:rPr>
        <w:t></w:t>
      </w:r>
      <w:r w:rsidRPr="00B705E4">
        <w:rPr>
          <w:rFonts w:hint="eastAsia"/>
          <w:lang w:val="en-US"/>
        </w:rPr>
        <w:t>відповідних</w:t>
      </w:r>
      <w:r w:rsidRPr="00B705E4">
        <w:rPr>
          <w:lang w:val="en-US"/>
        </w:rPr>
        <w:t></w:t>
      </w:r>
      <w:r w:rsidRPr="00B705E4">
        <w:rPr>
          <w:rFonts w:hint="eastAsia"/>
          <w:lang w:val="en-US"/>
        </w:rPr>
        <w:t>міжнародно–правових</w:t>
      </w:r>
    </w:p>
    <w:p w:rsidR="00B705E4" w:rsidRPr="00B705E4" w:rsidRDefault="00B705E4" w:rsidP="00B705E4">
      <w:pPr>
        <w:rPr>
          <w:lang w:val="en-US"/>
        </w:rPr>
      </w:pPr>
      <w:r w:rsidRPr="00B705E4">
        <w:rPr>
          <w:rFonts w:hint="eastAsia"/>
          <w:lang w:val="en-US"/>
        </w:rPr>
        <w:t>документів</w:t>
      </w:r>
      <w:r w:rsidRPr="00B705E4">
        <w:rPr>
          <w:lang w:val="en-US"/>
        </w:rPr>
        <w:t></w:t>
      </w:r>
      <w:r w:rsidRPr="00B705E4">
        <w:rPr>
          <w:rFonts w:hint="eastAsia"/>
          <w:lang w:val="en-US"/>
        </w:rPr>
        <w:t>надасть</w:t>
      </w:r>
      <w:r w:rsidRPr="00B705E4">
        <w:rPr>
          <w:lang w:val="en-US"/>
        </w:rPr>
        <w:t></w:t>
      </w:r>
      <w:r w:rsidRPr="00B705E4">
        <w:rPr>
          <w:rFonts w:hint="eastAsia"/>
          <w:lang w:val="en-US"/>
        </w:rPr>
        <w:t>змогу</w:t>
      </w:r>
      <w:r w:rsidRPr="00B705E4">
        <w:rPr>
          <w:lang w:val="en-US"/>
        </w:rPr>
        <w:t></w:t>
      </w:r>
      <w:r w:rsidRPr="00B705E4">
        <w:rPr>
          <w:rFonts w:hint="eastAsia"/>
          <w:lang w:val="en-US"/>
        </w:rPr>
        <w:t>побудувати</w:t>
      </w:r>
      <w:r w:rsidRPr="00B705E4">
        <w:rPr>
          <w:lang w:val="en-US"/>
        </w:rPr>
        <w:t></w:t>
      </w:r>
      <w:r w:rsidRPr="00B705E4">
        <w:rPr>
          <w:rFonts w:hint="eastAsia"/>
          <w:lang w:val="en-US"/>
        </w:rPr>
        <w:t>систему</w:t>
      </w:r>
      <w:r w:rsidRPr="00B705E4">
        <w:rPr>
          <w:lang w:val="en-US"/>
        </w:rPr>
        <w:t></w:t>
      </w:r>
      <w:r w:rsidRPr="00B705E4">
        <w:rPr>
          <w:rFonts w:hint="eastAsia"/>
          <w:lang w:val="en-US"/>
        </w:rPr>
        <w:t>пріоритетів</w:t>
      </w:r>
      <w:r w:rsidRPr="00B705E4">
        <w:rPr>
          <w:lang w:val="en-US"/>
        </w:rPr>
        <w:t></w:t>
      </w:r>
      <w:r w:rsidRPr="00B705E4">
        <w:rPr>
          <w:rFonts w:hint="eastAsia"/>
          <w:lang w:val="en-US"/>
        </w:rPr>
        <w:t>у</w:t>
      </w:r>
      <w:r w:rsidRPr="00B705E4">
        <w:rPr>
          <w:lang w:val="en-US"/>
        </w:rPr>
        <w:t></w:t>
      </w:r>
      <w:r w:rsidRPr="00B705E4">
        <w:rPr>
          <w:rFonts w:hint="eastAsia"/>
          <w:lang w:val="en-US"/>
        </w:rPr>
        <w:t>соціальній</w:t>
      </w:r>
      <w:r w:rsidRPr="00B705E4">
        <w:rPr>
          <w:lang w:val="en-US"/>
        </w:rPr>
        <w:t></w:t>
      </w:r>
      <w:r w:rsidRPr="00B705E4">
        <w:rPr>
          <w:rFonts w:hint="eastAsia"/>
          <w:lang w:val="en-US"/>
        </w:rPr>
        <w:t>сфері</w:t>
      </w:r>
      <w:r w:rsidRPr="00B705E4">
        <w:rPr>
          <w:lang w:val="en-US"/>
        </w:rPr>
        <w:t></w:t>
      </w:r>
    </w:p>
    <w:p w:rsidR="00B705E4" w:rsidRPr="00B705E4" w:rsidRDefault="00B705E4" w:rsidP="00B705E4">
      <w:pPr>
        <w:rPr>
          <w:lang w:val="en-US"/>
        </w:rPr>
      </w:pPr>
      <w:r w:rsidRPr="00B705E4">
        <w:rPr>
          <w:rFonts w:hint="eastAsia"/>
          <w:lang w:val="en-US"/>
        </w:rPr>
        <w:t>яка</w:t>
      </w:r>
      <w:r w:rsidRPr="00B705E4">
        <w:rPr>
          <w:lang w:val="en-US"/>
        </w:rPr>
        <w:t></w:t>
      </w:r>
      <w:r w:rsidRPr="00B705E4">
        <w:rPr>
          <w:rFonts w:hint="eastAsia"/>
          <w:lang w:val="en-US"/>
        </w:rPr>
        <w:t>служитиме</w:t>
      </w:r>
      <w:r w:rsidRPr="00B705E4">
        <w:rPr>
          <w:lang w:val="en-US"/>
        </w:rPr>
        <w:t></w:t>
      </w:r>
      <w:r w:rsidRPr="00B705E4">
        <w:rPr>
          <w:rFonts w:hint="eastAsia"/>
          <w:lang w:val="en-US"/>
        </w:rPr>
        <w:t>підґрунтям</w:t>
      </w:r>
      <w:r w:rsidRPr="00B705E4">
        <w:rPr>
          <w:lang w:val="en-US"/>
        </w:rPr>
        <w:t></w:t>
      </w:r>
      <w:r w:rsidRPr="00B705E4">
        <w:rPr>
          <w:rFonts w:hint="eastAsia"/>
          <w:lang w:val="en-US"/>
        </w:rPr>
        <w:t>для</w:t>
      </w:r>
      <w:r w:rsidRPr="00B705E4">
        <w:rPr>
          <w:lang w:val="en-US"/>
        </w:rPr>
        <w:t></w:t>
      </w:r>
      <w:r w:rsidRPr="00B705E4">
        <w:rPr>
          <w:rFonts w:hint="eastAsia"/>
          <w:lang w:val="en-US"/>
        </w:rPr>
        <w:t>формування</w:t>
      </w:r>
      <w:r w:rsidRPr="00B705E4">
        <w:rPr>
          <w:lang w:val="en-US"/>
        </w:rPr>
        <w:t></w:t>
      </w:r>
      <w:r w:rsidRPr="00B705E4">
        <w:rPr>
          <w:rFonts w:hint="eastAsia"/>
          <w:lang w:val="en-US"/>
        </w:rPr>
        <w:t>виваженої</w:t>
      </w:r>
      <w:r w:rsidRPr="00B705E4">
        <w:rPr>
          <w:lang w:val="en-US"/>
        </w:rPr>
        <w:t></w:t>
      </w:r>
      <w:r w:rsidRPr="00B705E4">
        <w:rPr>
          <w:rFonts w:hint="eastAsia"/>
          <w:lang w:val="en-US"/>
        </w:rPr>
        <w:t>соціальної</w:t>
      </w:r>
      <w:r w:rsidRPr="00B705E4">
        <w:rPr>
          <w:lang w:val="en-US"/>
        </w:rPr>
        <w:t></w:t>
      </w:r>
      <w:r w:rsidRPr="00B705E4">
        <w:rPr>
          <w:rFonts w:hint="eastAsia"/>
          <w:lang w:val="en-US"/>
        </w:rPr>
        <w:t>політики</w:t>
      </w:r>
      <w:r w:rsidRPr="00B705E4">
        <w:rPr>
          <w:lang w:val="en-US"/>
        </w:rPr>
        <w:t></w:t>
      </w:r>
    </w:p>
    <w:p w:rsidR="00B705E4" w:rsidRPr="00B705E4" w:rsidRDefault="00B705E4" w:rsidP="00B705E4">
      <w:pPr>
        <w:rPr>
          <w:lang w:val="en-US"/>
        </w:rPr>
      </w:pPr>
      <w:r w:rsidRPr="00B705E4">
        <w:rPr>
          <w:rFonts w:hint="eastAsia"/>
          <w:lang w:val="en-US"/>
        </w:rPr>
        <w:t>що</w:t>
      </w:r>
      <w:r w:rsidRPr="00B705E4">
        <w:rPr>
          <w:lang w:val="en-US"/>
        </w:rPr>
        <w:t></w:t>
      </w:r>
      <w:r w:rsidRPr="00B705E4">
        <w:rPr>
          <w:rFonts w:hint="eastAsia"/>
          <w:lang w:val="en-US"/>
        </w:rPr>
        <w:t>ґрунтуватиметься</w:t>
      </w:r>
      <w:r w:rsidRPr="00B705E4">
        <w:rPr>
          <w:lang w:val="en-US"/>
        </w:rPr>
        <w:t></w:t>
      </w:r>
      <w:r w:rsidRPr="00B705E4">
        <w:rPr>
          <w:rFonts w:hint="eastAsia"/>
          <w:lang w:val="en-US"/>
        </w:rPr>
        <w:t>на</w:t>
      </w:r>
      <w:r w:rsidRPr="00B705E4">
        <w:rPr>
          <w:lang w:val="en-US"/>
        </w:rPr>
        <w:t></w:t>
      </w:r>
      <w:r w:rsidRPr="00B705E4">
        <w:rPr>
          <w:rFonts w:hint="eastAsia"/>
          <w:lang w:val="en-US"/>
        </w:rPr>
        <w:t>міжнародних</w:t>
      </w:r>
      <w:r w:rsidRPr="00B705E4">
        <w:rPr>
          <w:lang w:val="en-US"/>
        </w:rPr>
        <w:t></w:t>
      </w:r>
      <w:r w:rsidRPr="00B705E4">
        <w:rPr>
          <w:rFonts w:hint="eastAsia"/>
          <w:lang w:val="en-US"/>
        </w:rPr>
        <w:t>традиціях</w:t>
      </w:r>
      <w:r w:rsidRPr="00B705E4">
        <w:rPr>
          <w:lang w:val="en-US"/>
        </w:rPr>
        <w:t></w:t>
      </w:r>
      <w:r w:rsidRPr="00B705E4">
        <w:rPr>
          <w:rFonts w:hint="eastAsia"/>
          <w:lang w:val="en-US"/>
        </w:rPr>
        <w:t>у</w:t>
      </w:r>
      <w:r w:rsidRPr="00B705E4">
        <w:rPr>
          <w:lang w:val="en-US"/>
        </w:rPr>
        <w:t></w:t>
      </w:r>
      <w:r w:rsidRPr="00B705E4">
        <w:rPr>
          <w:rFonts w:hint="eastAsia"/>
          <w:lang w:val="en-US"/>
        </w:rPr>
        <w:t>правовій</w:t>
      </w:r>
      <w:r w:rsidRPr="00B705E4">
        <w:rPr>
          <w:lang w:val="en-US"/>
        </w:rPr>
        <w:t></w:t>
      </w:r>
      <w:r w:rsidRPr="00B705E4">
        <w:rPr>
          <w:rFonts w:hint="eastAsia"/>
          <w:lang w:val="en-US"/>
        </w:rPr>
        <w:t>сфері</w:t>
      </w:r>
      <w:r w:rsidRPr="00B705E4">
        <w:rPr>
          <w:lang w:val="en-US"/>
        </w:rPr>
        <w:t></w:t>
      </w:r>
      <w:r w:rsidRPr="00B705E4">
        <w:rPr>
          <w:rFonts w:hint="eastAsia"/>
          <w:lang w:val="en-US"/>
        </w:rPr>
        <w:t>й</w:t>
      </w:r>
    </w:p>
    <w:p w:rsidR="00B705E4" w:rsidRPr="00B705E4" w:rsidRDefault="00B705E4" w:rsidP="00B705E4">
      <w:pPr>
        <w:rPr>
          <w:lang w:val="en-US"/>
        </w:rPr>
      </w:pPr>
      <w:r w:rsidRPr="00B705E4">
        <w:rPr>
          <w:rFonts w:hint="eastAsia"/>
          <w:lang w:val="en-US"/>
        </w:rPr>
        <w:t>ураховуватиме</w:t>
      </w:r>
      <w:r w:rsidRPr="00B705E4">
        <w:rPr>
          <w:lang w:val="en-US"/>
        </w:rPr>
        <w:t></w:t>
      </w:r>
      <w:r w:rsidRPr="00B705E4">
        <w:rPr>
          <w:rFonts w:hint="eastAsia"/>
          <w:lang w:val="en-US"/>
        </w:rPr>
        <w:t>економічно</w:t>
      </w:r>
      <w:r w:rsidRPr="00B705E4">
        <w:rPr>
          <w:lang w:val="en-US"/>
        </w:rPr>
        <w:t></w:t>
      </w:r>
      <w:r w:rsidRPr="00B705E4">
        <w:rPr>
          <w:rFonts w:hint="eastAsia"/>
          <w:lang w:val="en-US"/>
        </w:rPr>
        <w:t>обґрунтовані</w:t>
      </w:r>
      <w:r w:rsidRPr="00B705E4">
        <w:rPr>
          <w:lang w:val="en-US"/>
        </w:rPr>
        <w:t></w:t>
      </w:r>
      <w:r w:rsidRPr="00B705E4">
        <w:rPr>
          <w:rFonts w:hint="eastAsia"/>
          <w:lang w:val="en-US"/>
        </w:rPr>
        <w:t>позиції</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Імплементація</w:t>
      </w:r>
      <w:r w:rsidRPr="00B705E4">
        <w:rPr>
          <w:lang w:val="en-US"/>
        </w:rPr>
        <w:t></w:t>
      </w:r>
      <w:r w:rsidRPr="00B705E4">
        <w:rPr>
          <w:rFonts w:hint="eastAsia"/>
          <w:lang w:val="en-US"/>
        </w:rPr>
        <w:t>міжнародно–правових</w:t>
      </w:r>
      <w:r w:rsidRPr="00B705E4">
        <w:rPr>
          <w:lang w:val="en-US"/>
        </w:rPr>
        <w:t></w:t>
      </w:r>
      <w:r w:rsidRPr="00B705E4">
        <w:rPr>
          <w:rFonts w:hint="eastAsia"/>
          <w:lang w:val="en-US"/>
        </w:rPr>
        <w:t>стандартів</w:t>
      </w:r>
      <w:r w:rsidRPr="00B705E4">
        <w:rPr>
          <w:lang w:val="en-US"/>
        </w:rPr>
        <w:t></w:t>
      </w:r>
      <w:r w:rsidRPr="00B705E4">
        <w:rPr>
          <w:rFonts w:hint="eastAsia"/>
          <w:lang w:val="en-US"/>
        </w:rPr>
        <w:t>соціального</w:t>
      </w:r>
    </w:p>
    <w:p w:rsidR="00B705E4" w:rsidRPr="00B705E4" w:rsidRDefault="00B705E4" w:rsidP="00B705E4">
      <w:pPr>
        <w:rPr>
          <w:lang w:val="en-US"/>
        </w:rPr>
      </w:pPr>
      <w:r w:rsidRPr="00B705E4">
        <w:rPr>
          <w:rFonts w:hint="eastAsia"/>
          <w:lang w:val="en-US"/>
        </w:rPr>
        <w:t>забезпечення</w:t>
      </w:r>
      <w:r w:rsidRPr="00B705E4">
        <w:rPr>
          <w:lang w:val="en-US"/>
        </w:rPr>
        <w:t></w:t>
      </w:r>
      <w:r w:rsidRPr="00B705E4">
        <w:rPr>
          <w:rFonts w:hint="eastAsia"/>
          <w:lang w:val="en-US"/>
        </w:rPr>
        <w:t>національним</w:t>
      </w:r>
      <w:r w:rsidRPr="00B705E4">
        <w:rPr>
          <w:lang w:val="en-US"/>
        </w:rPr>
        <w:t></w:t>
      </w:r>
      <w:r w:rsidRPr="00B705E4">
        <w:rPr>
          <w:rFonts w:hint="eastAsia"/>
          <w:lang w:val="en-US"/>
        </w:rPr>
        <w:t>законодавством</w:t>
      </w:r>
      <w:r w:rsidRPr="00B705E4">
        <w:rPr>
          <w:lang w:val="en-US"/>
        </w:rPr>
        <w:t></w:t>
      </w:r>
      <w:r w:rsidRPr="00B705E4">
        <w:rPr>
          <w:rFonts w:hint="eastAsia"/>
          <w:lang w:val="en-US"/>
        </w:rPr>
        <w:t>дозволить</w:t>
      </w:r>
      <w:r w:rsidRPr="00B705E4">
        <w:rPr>
          <w:lang w:val="en-US"/>
        </w:rPr>
        <w:t></w:t>
      </w:r>
      <w:r w:rsidRPr="00B705E4">
        <w:rPr>
          <w:rFonts w:hint="eastAsia"/>
          <w:lang w:val="en-US"/>
        </w:rPr>
        <w:t>підтягти</w:t>
      </w:r>
      <w:r w:rsidRPr="00B705E4">
        <w:rPr>
          <w:lang w:val="en-US"/>
        </w:rPr>
        <w:t></w:t>
      </w:r>
      <w:r w:rsidRPr="00B705E4">
        <w:rPr>
          <w:rFonts w:hint="eastAsia"/>
          <w:lang w:val="en-US"/>
        </w:rPr>
        <w:t>мінімальні</w:t>
      </w:r>
    </w:p>
    <w:p w:rsidR="00B705E4" w:rsidRPr="00B705E4" w:rsidRDefault="00B705E4" w:rsidP="00B705E4">
      <w:pPr>
        <w:rPr>
          <w:lang w:val="en-US"/>
        </w:rPr>
      </w:pPr>
      <w:r w:rsidRPr="00B705E4">
        <w:rPr>
          <w:rFonts w:hint="eastAsia"/>
          <w:lang w:val="en-US"/>
        </w:rPr>
        <w:t>розміри</w:t>
      </w:r>
      <w:r w:rsidRPr="00B705E4">
        <w:rPr>
          <w:lang w:val="en-US"/>
        </w:rPr>
        <w:t></w:t>
      </w:r>
      <w:r w:rsidRPr="00B705E4">
        <w:rPr>
          <w:rFonts w:hint="eastAsia"/>
          <w:lang w:val="en-US"/>
        </w:rPr>
        <w:t>окремих</w:t>
      </w:r>
      <w:r w:rsidRPr="00B705E4">
        <w:rPr>
          <w:lang w:val="en-US"/>
        </w:rPr>
        <w:t></w:t>
      </w:r>
      <w:r w:rsidRPr="00B705E4">
        <w:rPr>
          <w:rFonts w:hint="eastAsia"/>
          <w:lang w:val="en-US"/>
        </w:rPr>
        <w:t>страхових</w:t>
      </w:r>
      <w:r w:rsidRPr="00B705E4">
        <w:rPr>
          <w:lang w:val="en-US"/>
        </w:rPr>
        <w:t></w:t>
      </w:r>
      <w:r w:rsidRPr="00B705E4">
        <w:rPr>
          <w:rFonts w:hint="eastAsia"/>
          <w:lang w:val="en-US"/>
        </w:rPr>
        <w:t>виплат</w:t>
      </w:r>
      <w:r w:rsidRPr="00B705E4">
        <w:rPr>
          <w:lang w:val="en-US"/>
        </w:rPr>
        <w:t></w:t>
      </w:r>
      <w:r w:rsidRPr="00B705E4">
        <w:rPr>
          <w:lang w:val="en-US"/>
        </w:rPr>
        <w:t></w:t>
      </w:r>
      <w:r w:rsidRPr="00B705E4">
        <w:rPr>
          <w:rFonts w:hint="eastAsia"/>
          <w:lang w:val="en-US"/>
        </w:rPr>
        <w:t>зокрема</w:t>
      </w:r>
      <w:r w:rsidRPr="00B705E4">
        <w:rPr>
          <w:lang w:val="en-US"/>
        </w:rPr>
        <w:t></w:t>
      </w:r>
      <w:r w:rsidRPr="00B705E4">
        <w:rPr>
          <w:lang w:val="en-US"/>
        </w:rPr>
        <w:t></w:t>
      </w:r>
      <w:r w:rsidRPr="00B705E4">
        <w:rPr>
          <w:rFonts w:hint="eastAsia"/>
          <w:lang w:val="en-US"/>
        </w:rPr>
        <w:t>пенсій</w:t>
      </w:r>
      <w:r w:rsidRPr="00B705E4">
        <w:rPr>
          <w:lang w:val="en-US"/>
        </w:rPr>
        <w:t></w:t>
      </w:r>
      <w:r w:rsidRPr="00B705E4">
        <w:rPr>
          <w:rFonts w:hint="eastAsia"/>
          <w:lang w:val="en-US"/>
        </w:rPr>
        <w:t>за</w:t>
      </w:r>
      <w:r w:rsidRPr="00B705E4">
        <w:rPr>
          <w:lang w:val="en-US"/>
        </w:rPr>
        <w:t></w:t>
      </w:r>
      <w:r w:rsidRPr="00B705E4">
        <w:rPr>
          <w:rFonts w:hint="eastAsia"/>
          <w:lang w:val="en-US"/>
        </w:rPr>
        <w:t>віком</w:t>
      </w:r>
      <w:r w:rsidRPr="00B705E4">
        <w:rPr>
          <w:lang w:val="en-US"/>
        </w:rPr>
        <w:t></w:t>
      </w:r>
      <w:r w:rsidRPr="00B705E4">
        <w:rPr>
          <w:lang w:val="en-US"/>
        </w:rPr>
        <w:t></w:t>
      </w:r>
      <w:r w:rsidRPr="00B705E4">
        <w:rPr>
          <w:rFonts w:hint="eastAsia"/>
          <w:lang w:val="en-US"/>
        </w:rPr>
        <w:t>по</w:t>
      </w:r>
      <w:r w:rsidRPr="00B705E4">
        <w:rPr>
          <w:lang w:val="en-US"/>
        </w:rPr>
        <w:t></w:t>
      </w:r>
      <w:r w:rsidRPr="00B705E4">
        <w:rPr>
          <w:rFonts w:hint="eastAsia"/>
          <w:lang w:val="en-US"/>
        </w:rPr>
        <w:t>інвалідності</w:t>
      </w:r>
      <w:r w:rsidRPr="00B705E4">
        <w:rPr>
          <w:lang w:val="en-US"/>
        </w:rPr>
        <w:t></w:t>
      </w:r>
    </w:p>
    <w:p w:rsidR="00B705E4" w:rsidRPr="00B705E4" w:rsidRDefault="00B705E4" w:rsidP="00B705E4">
      <w:pPr>
        <w:rPr>
          <w:lang w:val="en-US"/>
        </w:rPr>
      </w:pPr>
      <w:r w:rsidRPr="00B705E4">
        <w:rPr>
          <w:rFonts w:hint="eastAsia"/>
          <w:lang w:val="en-US"/>
        </w:rPr>
        <w:t>допомоги</w:t>
      </w:r>
      <w:r w:rsidRPr="00B705E4">
        <w:rPr>
          <w:lang w:val="en-US"/>
        </w:rPr>
        <w:t></w:t>
      </w:r>
      <w:r w:rsidRPr="00B705E4">
        <w:rPr>
          <w:rFonts w:hint="eastAsia"/>
          <w:lang w:val="en-US"/>
        </w:rPr>
        <w:t>в</w:t>
      </w:r>
      <w:r w:rsidRPr="00B705E4">
        <w:rPr>
          <w:lang w:val="en-US"/>
        </w:rPr>
        <w:t></w:t>
      </w:r>
      <w:r w:rsidRPr="00B705E4">
        <w:rPr>
          <w:rFonts w:hint="eastAsia"/>
          <w:lang w:val="en-US"/>
        </w:rPr>
        <w:t>разі</w:t>
      </w:r>
      <w:r w:rsidRPr="00B705E4">
        <w:rPr>
          <w:lang w:val="en-US"/>
        </w:rPr>
        <w:t></w:t>
      </w:r>
      <w:r w:rsidRPr="00B705E4">
        <w:rPr>
          <w:rFonts w:hint="eastAsia"/>
          <w:lang w:val="en-US"/>
        </w:rPr>
        <w:t>втрати</w:t>
      </w:r>
      <w:r w:rsidRPr="00B705E4">
        <w:rPr>
          <w:lang w:val="en-US"/>
        </w:rPr>
        <w:t></w:t>
      </w:r>
      <w:r w:rsidRPr="00B705E4">
        <w:rPr>
          <w:rFonts w:hint="eastAsia"/>
          <w:lang w:val="en-US"/>
        </w:rPr>
        <w:t>годувальника</w:t>
      </w:r>
      <w:r w:rsidRPr="00B705E4">
        <w:rPr>
          <w:lang w:val="en-US"/>
        </w:rPr>
        <w:t></w:t>
      </w:r>
      <w:r w:rsidRPr="00B705E4">
        <w:rPr>
          <w:lang w:val="en-US"/>
        </w:rPr>
        <w:t></w:t>
      </w:r>
      <w:r w:rsidRPr="00B705E4">
        <w:rPr>
          <w:rFonts w:hint="eastAsia"/>
          <w:lang w:val="en-US"/>
        </w:rPr>
        <w:t>у</w:t>
      </w:r>
      <w:r w:rsidRPr="00B705E4">
        <w:rPr>
          <w:lang w:val="en-US"/>
        </w:rPr>
        <w:t></w:t>
      </w:r>
      <w:r w:rsidRPr="00B705E4">
        <w:rPr>
          <w:rFonts w:hint="eastAsia"/>
          <w:lang w:val="en-US"/>
        </w:rPr>
        <w:t>випадку</w:t>
      </w:r>
      <w:r w:rsidRPr="00B705E4">
        <w:rPr>
          <w:lang w:val="en-US"/>
        </w:rPr>
        <w:t></w:t>
      </w:r>
      <w:r w:rsidRPr="00B705E4">
        <w:rPr>
          <w:rFonts w:hint="eastAsia"/>
          <w:lang w:val="en-US"/>
        </w:rPr>
        <w:t>безробіття</w:t>
      </w:r>
      <w:r w:rsidRPr="00B705E4">
        <w:rPr>
          <w:lang w:val="en-US"/>
        </w:rPr>
        <w:t></w:t>
      </w:r>
      <w:r w:rsidRPr="00B705E4">
        <w:rPr>
          <w:lang w:val="en-US"/>
        </w:rPr>
        <w:t></w:t>
      </w:r>
      <w:r w:rsidRPr="00B705E4">
        <w:rPr>
          <w:rFonts w:hint="eastAsia"/>
          <w:lang w:val="en-US"/>
        </w:rPr>
        <w:t>і</w:t>
      </w:r>
      <w:r w:rsidRPr="00B705E4">
        <w:rPr>
          <w:lang w:val="en-US"/>
        </w:rPr>
        <w:t></w:t>
      </w:r>
      <w:r w:rsidRPr="00B705E4">
        <w:rPr>
          <w:rFonts w:hint="eastAsia"/>
          <w:lang w:val="en-US"/>
        </w:rPr>
        <w:t>встановити</w:t>
      </w:r>
    </w:p>
    <w:p w:rsidR="00B705E4" w:rsidRPr="00B705E4" w:rsidRDefault="00B705E4" w:rsidP="00B705E4">
      <w:pPr>
        <w:rPr>
          <w:lang w:val="en-US"/>
        </w:rPr>
      </w:pPr>
      <w:r w:rsidRPr="00B705E4">
        <w:rPr>
          <w:rFonts w:hint="eastAsia"/>
          <w:lang w:val="en-US"/>
        </w:rPr>
        <w:t>гарантії</w:t>
      </w:r>
      <w:r w:rsidRPr="00B705E4">
        <w:rPr>
          <w:lang w:val="en-US"/>
        </w:rPr>
        <w:t></w:t>
      </w:r>
      <w:r w:rsidRPr="00B705E4">
        <w:rPr>
          <w:rFonts w:hint="eastAsia"/>
          <w:lang w:val="en-US"/>
        </w:rPr>
        <w:t>їх</w:t>
      </w:r>
      <w:r w:rsidRPr="00B705E4">
        <w:rPr>
          <w:lang w:val="en-US"/>
        </w:rPr>
        <w:t></w:t>
      </w:r>
      <w:r w:rsidRPr="00B705E4">
        <w:rPr>
          <w:rFonts w:hint="eastAsia"/>
          <w:lang w:val="en-US"/>
        </w:rPr>
        <w:t>виконання</w:t>
      </w:r>
      <w:r w:rsidRPr="00B705E4">
        <w:rPr>
          <w:lang w:val="en-US"/>
        </w:rPr>
        <w:t></w:t>
      </w:r>
      <w:r w:rsidRPr="00B705E4">
        <w:rPr>
          <w:lang w:val="en-US"/>
        </w:rPr>
        <w:t></w:t>
      </w:r>
      <w:r w:rsidRPr="00B705E4">
        <w:rPr>
          <w:rFonts w:hint="eastAsia"/>
          <w:lang w:val="en-US"/>
        </w:rPr>
        <w:t>Для</w:t>
      </w:r>
      <w:r w:rsidRPr="00B705E4">
        <w:rPr>
          <w:lang w:val="en-US"/>
        </w:rPr>
        <w:t></w:t>
      </w:r>
      <w:r w:rsidRPr="00B705E4">
        <w:rPr>
          <w:rFonts w:hint="eastAsia"/>
          <w:lang w:val="en-US"/>
        </w:rPr>
        <w:t>досягнення</w:t>
      </w:r>
      <w:r w:rsidRPr="00B705E4">
        <w:rPr>
          <w:lang w:val="en-US"/>
        </w:rPr>
        <w:t></w:t>
      </w:r>
      <w:r w:rsidRPr="00B705E4">
        <w:rPr>
          <w:rFonts w:hint="eastAsia"/>
          <w:lang w:val="en-US"/>
        </w:rPr>
        <w:t>відповідності</w:t>
      </w:r>
      <w:r w:rsidRPr="00B705E4">
        <w:rPr>
          <w:lang w:val="en-US"/>
        </w:rPr>
        <w:t></w:t>
      </w:r>
      <w:r w:rsidRPr="00B705E4">
        <w:rPr>
          <w:rFonts w:hint="eastAsia"/>
          <w:lang w:val="en-US"/>
        </w:rPr>
        <w:t>таким</w:t>
      </w:r>
      <w:r w:rsidRPr="00B705E4">
        <w:rPr>
          <w:lang w:val="en-US"/>
        </w:rPr>
        <w:t></w:t>
      </w:r>
      <w:r w:rsidRPr="00B705E4">
        <w:rPr>
          <w:rFonts w:hint="eastAsia"/>
          <w:lang w:val="en-US"/>
        </w:rPr>
        <w:t>стандартам</w:t>
      </w:r>
    </w:p>
    <w:p w:rsidR="00B705E4" w:rsidRPr="00B705E4" w:rsidRDefault="00B705E4" w:rsidP="00B705E4">
      <w:pPr>
        <w:rPr>
          <w:lang w:val="en-US"/>
        </w:rPr>
      </w:pPr>
      <w:r w:rsidRPr="00B705E4">
        <w:rPr>
          <w:rFonts w:hint="eastAsia"/>
          <w:lang w:val="en-US"/>
        </w:rPr>
        <w:t>потрібно</w:t>
      </w:r>
      <w:r w:rsidRPr="00B705E4">
        <w:rPr>
          <w:lang w:val="en-US"/>
        </w:rPr>
        <w:t></w:t>
      </w:r>
      <w:r w:rsidRPr="00B705E4">
        <w:rPr>
          <w:rFonts w:hint="eastAsia"/>
          <w:lang w:val="en-US"/>
        </w:rPr>
        <w:t>адаптувати</w:t>
      </w:r>
      <w:r w:rsidRPr="00B705E4">
        <w:rPr>
          <w:lang w:val="en-US"/>
        </w:rPr>
        <w:t></w:t>
      </w:r>
      <w:r w:rsidRPr="00B705E4">
        <w:rPr>
          <w:rFonts w:hint="eastAsia"/>
          <w:lang w:val="en-US"/>
        </w:rPr>
        <w:t>чинне</w:t>
      </w:r>
      <w:r w:rsidRPr="00B705E4">
        <w:rPr>
          <w:lang w:val="en-US"/>
        </w:rPr>
        <w:t></w:t>
      </w:r>
      <w:r w:rsidRPr="00B705E4">
        <w:rPr>
          <w:rFonts w:hint="eastAsia"/>
          <w:lang w:val="en-US"/>
        </w:rPr>
        <w:t>законодавство</w:t>
      </w:r>
      <w:r w:rsidRPr="00B705E4">
        <w:rPr>
          <w:lang w:val="en-US"/>
        </w:rPr>
        <w:t></w:t>
      </w:r>
      <w:r w:rsidRPr="00B705E4">
        <w:rPr>
          <w:lang w:val="en-US"/>
        </w:rPr>
        <w:t></w:t>
      </w:r>
      <w:r w:rsidRPr="00B705E4">
        <w:rPr>
          <w:rFonts w:hint="eastAsia"/>
          <w:lang w:val="en-US"/>
        </w:rPr>
        <w:t>зокрема</w:t>
      </w:r>
      <w:r w:rsidRPr="00B705E4">
        <w:rPr>
          <w:lang w:val="en-US"/>
        </w:rPr>
        <w:t></w:t>
      </w:r>
      <w:r w:rsidRPr="00B705E4">
        <w:rPr>
          <w:lang w:val="en-US"/>
        </w:rPr>
        <w:t></w:t>
      </w:r>
      <w:r w:rsidRPr="00B705E4">
        <w:rPr>
          <w:rFonts w:hint="eastAsia"/>
          <w:lang w:val="en-US"/>
        </w:rPr>
        <w:t>внести</w:t>
      </w:r>
      <w:r w:rsidRPr="00B705E4">
        <w:rPr>
          <w:lang w:val="en-US"/>
        </w:rPr>
        <w:t></w:t>
      </w:r>
      <w:r w:rsidRPr="00B705E4">
        <w:rPr>
          <w:rFonts w:hint="eastAsia"/>
          <w:lang w:val="en-US"/>
        </w:rPr>
        <w:t>зміни</w:t>
      </w:r>
      <w:r w:rsidRPr="00B705E4">
        <w:rPr>
          <w:lang w:val="en-US"/>
        </w:rPr>
        <w:t></w:t>
      </w:r>
      <w:r w:rsidRPr="00B705E4">
        <w:rPr>
          <w:rFonts w:hint="eastAsia"/>
          <w:lang w:val="en-US"/>
        </w:rPr>
        <w:t>до</w:t>
      </w:r>
    </w:p>
    <w:p w:rsidR="00B705E4" w:rsidRPr="00B705E4" w:rsidRDefault="00B705E4" w:rsidP="00B705E4">
      <w:pPr>
        <w:rPr>
          <w:lang w:val="en-US"/>
        </w:rPr>
      </w:pPr>
      <w:r w:rsidRPr="00B705E4">
        <w:rPr>
          <w:rFonts w:hint="eastAsia"/>
          <w:lang w:val="en-US"/>
        </w:rPr>
        <w:t>Конституції</w:t>
      </w:r>
      <w:r w:rsidRPr="00B705E4">
        <w:rPr>
          <w:lang w:val="en-US"/>
        </w:rPr>
        <w:t></w:t>
      </w:r>
      <w:r w:rsidRPr="00B705E4">
        <w:rPr>
          <w:lang w:val="en-US"/>
        </w:rPr>
        <w:t></w:t>
      </w:r>
      <w:r w:rsidRPr="00B705E4">
        <w:rPr>
          <w:rFonts w:hint="eastAsia"/>
          <w:lang w:val="en-US"/>
        </w:rPr>
        <w:t>нормативних</w:t>
      </w:r>
      <w:r w:rsidRPr="00B705E4">
        <w:rPr>
          <w:lang w:val="en-US"/>
        </w:rPr>
        <w:t></w:t>
      </w:r>
      <w:r w:rsidRPr="00B705E4">
        <w:rPr>
          <w:rFonts w:hint="eastAsia"/>
          <w:lang w:val="en-US"/>
        </w:rPr>
        <w:t>актів</w:t>
      </w:r>
      <w:r w:rsidRPr="00B705E4">
        <w:rPr>
          <w:lang w:val="en-US"/>
        </w:rPr>
        <w:t></w:t>
      </w:r>
      <w:r w:rsidRPr="00B705E4">
        <w:rPr>
          <w:lang w:val="en-US"/>
        </w:rPr>
        <w:t></w:t>
      </w:r>
      <w:r w:rsidRPr="00B705E4">
        <w:rPr>
          <w:rFonts w:hint="eastAsia"/>
          <w:lang w:val="en-US"/>
        </w:rPr>
        <w:t>які</w:t>
      </w:r>
      <w:r w:rsidRPr="00B705E4">
        <w:rPr>
          <w:lang w:val="en-US"/>
        </w:rPr>
        <w:t></w:t>
      </w:r>
      <w:r w:rsidRPr="00B705E4">
        <w:rPr>
          <w:rFonts w:hint="eastAsia"/>
          <w:lang w:val="en-US"/>
        </w:rPr>
        <w:t>регулюють</w:t>
      </w:r>
      <w:r w:rsidRPr="00B705E4">
        <w:rPr>
          <w:lang w:val="en-US"/>
        </w:rPr>
        <w:t></w:t>
      </w:r>
      <w:r w:rsidRPr="00B705E4">
        <w:rPr>
          <w:rFonts w:hint="eastAsia"/>
          <w:lang w:val="en-US"/>
        </w:rPr>
        <w:t>соціальне</w:t>
      </w:r>
      <w:r w:rsidRPr="00B705E4">
        <w:rPr>
          <w:lang w:val="en-US"/>
        </w:rPr>
        <w:t></w:t>
      </w:r>
      <w:r w:rsidRPr="00B705E4">
        <w:rPr>
          <w:rFonts w:hint="eastAsia"/>
          <w:lang w:val="en-US"/>
        </w:rPr>
        <w:t>забезпечення</w:t>
      </w:r>
      <w:r w:rsidRPr="00B705E4">
        <w:rPr>
          <w:lang w:val="en-US"/>
        </w:rPr>
        <w:t></w:t>
      </w:r>
      <w:r w:rsidRPr="00B705E4">
        <w:rPr>
          <w:rFonts w:hint="eastAsia"/>
          <w:lang w:val="en-US"/>
        </w:rPr>
        <w:t>з</w:t>
      </w:r>
    </w:p>
    <w:p w:rsidR="00B705E4" w:rsidRPr="00B705E4" w:rsidRDefault="00B705E4" w:rsidP="00B705E4">
      <w:pPr>
        <w:rPr>
          <w:lang w:val="en-US"/>
        </w:rPr>
      </w:pPr>
      <w:r w:rsidRPr="00B705E4">
        <w:rPr>
          <w:rFonts w:hint="eastAsia"/>
          <w:lang w:val="en-US"/>
        </w:rPr>
        <w:t>урахуванням</w:t>
      </w:r>
      <w:r w:rsidRPr="00B705E4">
        <w:rPr>
          <w:lang w:val="en-US"/>
        </w:rPr>
        <w:t></w:t>
      </w:r>
      <w:r w:rsidRPr="00B705E4">
        <w:rPr>
          <w:rFonts w:hint="eastAsia"/>
          <w:lang w:val="en-US"/>
        </w:rPr>
        <w:t>змін</w:t>
      </w:r>
      <w:r w:rsidRPr="00B705E4">
        <w:rPr>
          <w:lang w:val="en-US"/>
        </w:rPr>
        <w:t></w:t>
      </w:r>
      <w:r w:rsidRPr="00B705E4">
        <w:rPr>
          <w:rFonts w:hint="eastAsia"/>
          <w:lang w:val="en-US"/>
        </w:rPr>
        <w:t>і</w:t>
      </w:r>
      <w:r w:rsidRPr="00B705E4">
        <w:rPr>
          <w:lang w:val="en-US"/>
        </w:rPr>
        <w:t></w:t>
      </w:r>
      <w:r w:rsidRPr="00B705E4">
        <w:rPr>
          <w:rFonts w:hint="eastAsia"/>
          <w:lang w:val="en-US"/>
        </w:rPr>
        <w:t>доповнень</w:t>
      </w:r>
      <w:r w:rsidRPr="00B705E4">
        <w:rPr>
          <w:lang w:val="en-US"/>
        </w:rPr>
        <w:t></w:t>
      </w:r>
      <w:r w:rsidRPr="00B705E4">
        <w:rPr>
          <w:lang w:val="en-US"/>
        </w:rPr>
        <w:t></w:t>
      </w:r>
      <w:r w:rsidRPr="00B705E4">
        <w:rPr>
          <w:rFonts w:hint="eastAsia"/>
          <w:lang w:val="en-US"/>
        </w:rPr>
        <w:t>зміст</w:t>
      </w:r>
      <w:r w:rsidRPr="00B705E4">
        <w:rPr>
          <w:lang w:val="en-US"/>
        </w:rPr>
        <w:t></w:t>
      </w:r>
      <w:r w:rsidRPr="00B705E4">
        <w:rPr>
          <w:rFonts w:hint="eastAsia"/>
          <w:lang w:val="en-US"/>
        </w:rPr>
        <w:t>яких</w:t>
      </w:r>
      <w:r w:rsidRPr="00B705E4">
        <w:rPr>
          <w:lang w:val="en-US"/>
        </w:rPr>
        <w:t></w:t>
      </w:r>
      <w:r w:rsidRPr="00B705E4">
        <w:rPr>
          <w:rFonts w:hint="eastAsia"/>
          <w:lang w:val="en-US"/>
        </w:rPr>
        <w:t>викладено</w:t>
      </w:r>
      <w:r w:rsidRPr="00B705E4">
        <w:rPr>
          <w:lang w:val="en-US"/>
        </w:rPr>
        <w:t></w:t>
      </w:r>
      <w:r w:rsidRPr="00B705E4">
        <w:rPr>
          <w:rFonts w:hint="eastAsia"/>
          <w:lang w:val="en-US"/>
        </w:rPr>
        <w:t>в</w:t>
      </w:r>
      <w:r w:rsidRPr="00B705E4">
        <w:rPr>
          <w:lang w:val="en-US"/>
        </w:rPr>
        <w:t></w:t>
      </w:r>
      <w:r w:rsidRPr="00B705E4">
        <w:rPr>
          <w:rFonts w:hint="eastAsia"/>
          <w:lang w:val="en-US"/>
        </w:rPr>
        <w:t>цій</w:t>
      </w:r>
      <w:r w:rsidRPr="00B705E4">
        <w:rPr>
          <w:lang w:val="en-US"/>
        </w:rPr>
        <w:t></w:t>
      </w:r>
      <w:r w:rsidRPr="00B705E4">
        <w:rPr>
          <w:rFonts w:hint="eastAsia"/>
          <w:lang w:val="en-US"/>
        </w:rPr>
        <w:t>дисертації</w:t>
      </w:r>
      <w:r w:rsidRPr="00B705E4">
        <w:rPr>
          <w:lang w:val="en-US"/>
        </w:rPr>
        <w:t></w:t>
      </w:r>
    </w:p>
    <w:p w:rsidR="00B705E4" w:rsidRPr="00B705E4" w:rsidRDefault="00B705E4" w:rsidP="00B705E4">
      <w:pPr>
        <w:rPr>
          <w:lang w:val="en-US"/>
        </w:rPr>
      </w:pPr>
      <w:r w:rsidRPr="00B705E4">
        <w:rPr>
          <w:lang w:val="en-US"/>
        </w:rPr>
        <w:t></w:t>
      </w:r>
      <w:r w:rsidRPr="00B705E4">
        <w:rPr>
          <w:lang w:val="en-US"/>
        </w:rPr>
        <w:t></w:t>
      </w:r>
      <w:r w:rsidRPr="00B705E4">
        <w:rPr>
          <w:lang w:val="en-US"/>
        </w:rPr>
        <w:t></w:t>
      </w:r>
      <w:r w:rsidRPr="00B705E4">
        <w:rPr>
          <w:lang w:val="en-US"/>
        </w:rPr>
        <w:t></w:t>
      </w:r>
      <w:r w:rsidRPr="00B705E4">
        <w:rPr>
          <w:rFonts w:hint="eastAsia"/>
          <w:lang w:val="en-US"/>
        </w:rPr>
        <w:t>Узагальнивши</w:t>
      </w:r>
      <w:r w:rsidRPr="00B705E4">
        <w:rPr>
          <w:lang w:val="en-US"/>
        </w:rPr>
        <w:t></w:t>
      </w:r>
      <w:r w:rsidRPr="00B705E4">
        <w:rPr>
          <w:rFonts w:hint="eastAsia"/>
          <w:lang w:val="en-US"/>
        </w:rPr>
        <w:t>зміст</w:t>
      </w:r>
      <w:r w:rsidRPr="00B705E4">
        <w:rPr>
          <w:lang w:val="en-US"/>
        </w:rPr>
        <w:t></w:t>
      </w:r>
      <w:r w:rsidRPr="00B705E4">
        <w:rPr>
          <w:rFonts w:hint="eastAsia"/>
          <w:lang w:val="en-US"/>
        </w:rPr>
        <w:t>проаналізованих</w:t>
      </w:r>
      <w:r w:rsidRPr="00B705E4">
        <w:rPr>
          <w:lang w:val="en-US"/>
        </w:rPr>
        <w:t></w:t>
      </w:r>
      <w:r w:rsidRPr="00B705E4">
        <w:rPr>
          <w:rFonts w:hint="eastAsia"/>
          <w:lang w:val="en-US"/>
        </w:rPr>
        <w:t>нормативно–правових</w:t>
      </w:r>
    </w:p>
    <w:p w:rsidR="00B705E4" w:rsidRPr="00B705E4" w:rsidRDefault="00B705E4" w:rsidP="00B705E4">
      <w:pPr>
        <w:rPr>
          <w:lang w:val="en-US"/>
        </w:rPr>
      </w:pPr>
      <w:r w:rsidRPr="00B705E4">
        <w:rPr>
          <w:rFonts w:hint="eastAsia"/>
          <w:lang w:val="en-US"/>
        </w:rPr>
        <w:t>актів</w:t>
      </w:r>
      <w:r w:rsidRPr="00B705E4">
        <w:rPr>
          <w:lang w:val="en-US"/>
        </w:rPr>
        <w:t></w:t>
      </w:r>
      <w:r w:rsidRPr="00B705E4">
        <w:rPr>
          <w:lang w:val="en-US"/>
        </w:rPr>
        <w:t></w:t>
      </w:r>
      <w:r w:rsidRPr="00B705E4">
        <w:rPr>
          <w:rFonts w:hint="eastAsia"/>
          <w:lang w:val="en-US"/>
        </w:rPr>
        <w:t>тенденції</w:t>
      </w:r>
      <w:r w:rsidRPr="00B705E4">
        <w:rPr>
          <w:lang w:val="en-US"/>
        </w:rPr>
        <w:t></w:t>
      </w:r>
      <w:r w:rsidRPr="00B705E4">
        <w:rPr>
          <w:rFonts w:hint="eastAsia"/>
          <w:lang w:val="en-US"/>
        </w:rPr>
        <w:t>розвитку</w:t>
      </w:r>
      <w:r w:rsidRPr="00B705E4">
        <w:rPr>
          <w:lang w:val="en-US"/>
        </w:rPr>
        <w:t></w:t>
      </w:r>
      <w:r w:rsidRPr="00B705E4">
        <w:rPr>
          <w:rFonts w:hint="eastAsia"/>
          <w:lang w:val="en-US"/>
        </w:rPr>
        <w:t>правотворчої</w:t>
      </w:r>
      <w:r w:rsidRPr="00B705E4">
        <w:rPr>
          <w:lang w:val="en-US"/>
        </w:rPr>
        <w:t></w:t>
      </w:r>
      <w:r w:rsidRPr="00B705E4">
        <w:rPr>
          <w:rFonts w:hint="eastAsia"/>
          <w:lang w:val="en-US"/>
        </w:rPr>
        <w:t>діяльності</w:t>
      </w:r>
      <w:r w:rsidRPr="00B705E4">
        <w:rPr>
          <w:lang w:val="en-US"/>
        </w:rPr>
        <w:t></w:t>
      </w:r>
      <w:r w:rsidRPr="00B705E4">
        <w:rPr>
          <w:rFonts w:hint="eastAsia"/>
          <w:lang w:val="en-US"/>
        </w:rPr>
        <w:t>у</w:t>
      </w:r>
      <w:r w:rsidRPr="00B705E4">
        <w:rPr>
          <w:lang w:val="en-US"/>
        </w:rPr>
        <w:t></w:t>
      </w:r>
      <w:r w:rsidRPr="00B705E4">
        <w:rPr>
          <w:rFonts w:hint="eastAsia"/>
          <w:lang w:val="en-US"/>
        </w:rPr>
        <w:t>сфері</w:t>
      </w:r>
      <w:r w:rsidRPr="00B705E4">
        <w:rPr>
          <w:lang w:val="en-US"/>
        </w:rPr>
        <w:t></w:t>
      </w:r>
      <w:r w:rsidRPr="00B705E4">
        <w:rPr>
          <w:rFonts w:hint="eastAsia"/>
          <w:lang w:val="en-US"/>
        </w:rPr>
        <w:t>соціального</w:t>
      </w:r>
    </w:p>
    <w:p w:rsidR="00B705E4" w:rsidRPr="00B705E4" w:rsidRDefault="00B705E4" w:rsidP="00B705E4">
      <w:pPr>
        <w:rPr>
          <w:lang w:val="en-US"/>
        </w:rPr>
      </w:pPr>
      <w:r w:rsidRPr="00B705E4">
        <w:rPr>
          <w:rFonts w:hint="eastAsia"/>
          <w:lang w:val="en-US"/>
        </w:rPr>
        <w:t>забезпечення</w:t>
      </w:r>
      <w:r w:rsidRPr="00B705E4">
        <w:rPr>
          <w:lang w:val="en-US"/>
        </w:rPr>
        <w:t></w:t>
      </w:r>
      <w:r w:rsidRPr="00B705E4">
        <w:rPr>
          <w:lang w:val="en-US"/>
        </w:rPr>
        <w:t></w:t>
      </w:r>
      <w:r w:rsidRPr="00B705E4">
        <w:rPr>
          <w:rFonts w:hint="eastAsia"/>
          <w:lang w:val="en-US"/>
        </w:rPr>
        <w:t>можна</w:t>
      </w:r>
      <w:r w:rsidRPr="00B705E4">
        <w:rPr>
          <w:lang w:val="en-US"/>
        </w:rPr>
        <w:t></w:t>
      </w:r>
      <w:r w:rsidRPr="00B705E4">
        <w:rPr>
          <w:rFonts w:hint="eastAsia"/>
          <w:lang w:val="en-US"/>
        </w:rPr>
        <w:t>стверджувати</w:t>
      </w:r>
      <w:r w:rsidRPr="00B705E4">
        <w:rPr>
          <w:lang w:val="en-US"/>
        </w:rPr>
        <w:t></w:t>
      </w:r>
      <w:r w:rsidRPr="00B705E4">
        <w:rPr>
          <w:lang w:val="en-US"/>
        </w:rPr>
        <w:t></w:t>
      </w:r>
      <w:r w:rsidRPr="00B705E4">
        <w:rPr>
          <w:rFonts w:hint="eastAsia"/>
          <w:lang w:val="en-US"/>
        </w:rPr>
        <w:t>що</w:t>
      </w:r>
      <w:r w:rsidRPr="00B705E4">
        <w:rPr>
          <w:lang w:val="en-US"/>
        </w:rPr>
        <w:t></w:t>
      </w:r>
      <w:r w:rsidRPr="00B705E4">
        <w:rPr>
          <w:rFonts w:hint="eastAsia"/>
          <w:lang w:val="en-US"/>
        </w:rPr>
        <w:t>у</w:t>
      </w:r>
      <w:r w:rsidRPr="00B705E4">
        <w:rPr>
          <w:lang w:val="en-US"/>
        </w:rPr>
        <w:t></w:t>
      </w:r>
      <w:r w:rsidRPr="00B705E4">
        <w:rPr>
          <w:rFonts w:hint="eastAsia"/>
          <w:lang w:val="en-US"/>
        </w:rPr>
        <w:t>ХХІ</w:t>
      </w:r>
      <w:r w:rsidRPr="00B705E4">
        <w:rPr>
          <w:lang w:val="en-US"/>
        </w:rPr>
        <w:t></w:t>
      </w:r>
      <w:r w:rsidRPr="00B705E4">
        <w:rPr>
          <w:rFonts w:hint="eastAsia"/>
          <w:lang w:val="en-US"/>
        </w:rPr>
        <w:t>ст</w:t>
      </w:r>
      <w:r w:rsidRPr="00B705E4">
        <w:rPr>
          <w:lang w:val="en-US"/>
        </w:rPr>
        <w:t></w:t>
      </w:r>
      <w:r w:rsidRPr="00B705E4">
        <w:rPr>
          <w:lang w:val="en-US"/>
        </w:rPr>
        <w:t></w:t>
      </w:r>
      <w:r w:rsidRPr="00B705E4">
        <w:rPr>
          <w:rFonts w:hint="eastAsia"/>
          <w:lang w:val="en-US"/>
        </w:rPr>
        <w:t>міжнародна</w:t>
      </w:r>
      <w:r w:rsidRPr="00B705E4">
        <w:rPr>
          <w:lang w:val="en-US"/>
        </w:rPr>
        <w:t></w:t>
      </w:r>
      <w:r w:rsidRPr="00B705E4">
        <w:rPr>
          <w:rFonts w:hint="eastAsia"/>
          <w:lang w:val="en-US"/>
        </w:rPr>
        <w:t>спільнота</w:t>
      </w:r>
    </w:p>
    <w:p w:rsidR="00B705E4" w:rsidRPr="00B705E4" w:rsidRDefault="00B705E4" w:rsidP="00B705E4">
      <w:pPr>
        <w:rPr>
          <w:lang w:val="en-US"/>
        </w:rPr>
      </w:pPr>
      <w:r w:rsidRPr="00B705E4">
        <w:rPr>
          <w:rFonts w:hint="eastAsia"/>
          <w:lang w:val="en-US"/>
        </w:rPr>
        <w:t>вступила</w:t>
      </w:r>
      <w:r w:rsidRPr="00B705E4">
        <w:rPr>
          <w:lang w:val="en-US"/>
        </w:rPr>
        <w:t></w:t>
      </w:r>
      <w:r w:rsidRPr="00B705E4">
        <w:rPr>
          <w:rFonts w:hint="eastAsia"/>
          <w:lang w:val="en-US"/>
        </w:rPr>
        <w:t>з</w:t>
      </w:r>
      <w:r w:rsidRPr="00B705E4">
        <w:rPr>
          <w:lang w:val="en-US"/>
        </w:rPr>
        <w:t></w:t>
      </w:r>
      <w:r w:rsidRPr="00B705E4">
        <w:rPr>
          <w:rFonts w:hint="eastAsia"/>
          <w:lang w:val="en-US"/>
        </w:rPr>
        <w:t>міжнародним</w:t>
      </w:r>
      <w:r w:rsidRPr="00B705E4">
        <w:rPr>
          <w:lang w:val="en-US"/>
        </w:rPr>
        <w:t></w:t>
      </w:r>
      <w:r w:rsidRPr="00B705E4">
        <w:rPr>
          <w:rFonts w:hint="eastAsia"/>
          <w:lang w:val="en-US"/>
        </w:rPr>
        <w:t>кодексом</w:t>
      </w:r>
      <w:r w:rsidRPr="00B705E4">
        <w:rPr>
          <w:lang w:val="en-US"/>
        </w:rPr>
        <w:t></w:t>
      </w:r>
      <w:r w:rsidRPr="00B705E4">
        <w:rPr>
          <w:rFonts w:hint="eastAsia"/>
          <w:lang w:val="en-US"/>
        </w:rPr>
        <w:t>соціального</w:t>
      </w:r>
      <w:r w:rsidRPr="00B705E4">
        <w:rPr>
          <w:lang w:val="en-US"/>
        </w:rPr>
        <w:t></w:t>
      </w:r>
      <w:r w:rsidRPr="00B705E4">
        <w:rPr>
          <w:rFonts w:hint="eastAsia"/>
          <w:lang w:val="en-US"/>
        </w:rPr>
        <w:t>захисту</w:t>
      </w:r>
      <w:r w:rsidRPr="00B705E4">
        <w:rPr>
          <w:lang w:val="en-US"/>
        </w:rPr>
        <w:t></w:t>
      </w:r>
      <w:r w:rsidRPr="00B705E4">
        <w:rPr>
          <w:lang w:val="en-US"/>
        </w:rPr>
        <w:t></w:t>
      </w:r>
      <w:r w:rsidRPr="00B705E4">
        <w:rPr>
          <w:rFonts w:hint="eastAsia"/>
          <w:lang w:val="en-US"/>
        </w:rPr>
        <w:t>Загальними</w:t>
      </w:r>
    </w:p>
    <w:p w:rsidR="00B705E4" w:rsidRPr="00B705E4" w:rsidRDefault="00B705E4" w:rsidP="00B705E4">
      <w:pPr>
        <w:rPr>
          <w:lang w:val="en-US"/>
        </w:rPr>
      </w:pPr>
      <w:r w:rsidRPr="00B705E4">
        <w:rPr>
          <w:rFonts w:hint="eastAsia"/>
          <w:lang w:val="en-US"/>
        </w:rPr>
        <w:t>зусиллями</w:t>
      </w:r>
      <w:r w:rsidRPr="00B705E4">
        <w:rPr>
          <w:lang w:val="en-US"/>
        </w:rPr>
        <w:t></w:t>
      </w:r>
      <w:r w:rsidRPr="00B705E4">
        <w:rPr>
          <w:rFonts w:hint="eastAsia"/>
          <w:lang w:val="en-US"/>
        </w:rPr>
        <w:t>створено</w:t>
      </w:r>
      <w:r w:rsidRPr="00B705E4">
        <w:rPr>
          <w:lang w:val="en-US"/>
        </w:rPr>
        <w:t></w:t>
      </w:r>
      <w:r w:rsidRPr="00B705E4">
        <w:rPr>
          <w:rFonts w:hint="eastAsia"/>
          <w:lang w:val="en-US"/>
        </w:rPr>
        <w:t>звід</w:t>
      </w:r>
      <w:r w:rsidRPr="00B705E4">
        <w:rPr>
          <w:lang w:val="en-US"/>
        </w:rPr>
        <w:t></w:t>
      </w:r>
      <w:r w:rsidRPr="00B705E4">
        <w:rPr>
          <w:rFonts w:hint="eastAsia"/>
          <w:lang w:val="en-US"/>
        </w:rPr>
        <w:t>міжнародно–правових</w:t>
      </w:r>
      <w:r w:rsidRPr="00B705E4">
        <w:rPr>
          <w:lang w:val="en-US"/>
        </w:rPr>
        <w:t></w:t>
      </w:r>
      <w:r w:rsidRPr="00B705E4">
        <w:rPr>
          <w:rFonts w:hint="eastAsia"/>
          <w:lang w:val="en-US"/>
        </w:rPr>
        <w:t>стандартів</w:t>
      </w:r>
      <w:r w:rsidRPr="00B705E4">
        <w:rPr>
          <w:lang w:val="en-US"/>
        </w:rPr>
        <w:t></w:t>
      </w:r>
      <w:r w:rsidRPr="00B705E4">
        <w:rPr>
          <w:rFonts w:hint="eastAsia"/>
          <w:lang w:val="en-US"/>
        </w:rPr>
        <w:t>соціального</w:t>
      </w:r>
    </w:p>
    <w:p w:rsidR="00C7684E" w:rsidRPr="00C7684E" w:rsidRDefault="00B705E4" w:rsidP="00B705E4">
      <w:pPr>
        <w:rPr>
          <w:lang w:val="en-US"/>
        </w:rPr>
      </w:pPr>
      <w:r w:rsidRPr="00B705E4">
        <w:rPr>
          <w:rFonts w:hint="eastAsia"/>
          <w:lang w:val="en-US"/>
        </w:rPr>
        <w:t>забезпечення</w:t>
      </w:r>
      <w:r w:rsidRPr="00B705E4">
        <w:rPr>
          <w:lang w:val="en-US"/>
        </w:rPr>
        <w:t></w:t>
      </w:r>
      <w:r w:rsidRPr="00B705E4">
        <w:rPr>
          <w:rFonts w:hint="eastAsia"/>
          <w:lang w:val="en-US"/>
        </w:rPr>
        <w:t>–</w:t>
      </w:r>
      <w:r w:rsidRPr="00B705E4">
        <w:rPr>
          <w:lang w:val="en-US"/>
        </w:rPr>
        <w:t></w:t>
      </w:r>
      <w:r w:rsidRPr="00B705E4">
        <w:rPr>
          <w:rFonts w:hint="eastAsia"/>
          <w:lang w:val="en-US"/>
        </w:rPr>
        <w:t>нормативної</w:t>
      </w:r>
      <w:r w:rsidRPr="00B705E4">
        <w:rPr>
          <w:lang w:val="en-US"/>
        </w:rPr>
        <w:t></w:t>
      </w:r>
      <w:r w:rsidRPr="00B705E4">
        <w:rPr>
          <w:rFonts w:hint="eastAsia"/>
          <w:lang w:val="en-US"/>
        </w:rPr>
        <w:t>субстанції</w:t>
      </w:r>
      <w:r w:rsidRPr="00B705E4">
        <w:rPr>
          <w:lang w:val="en-US"/>
        </w:rPr>
        <w:t></w:t>
      </w:r>
      <w:r w:rsidRPr="00B705E4">
        <w:rPr>
          <w:rFonts w:hint="eastAsia"/>
          <w:lang w:val="en-US"/>
        </w:rPr>
        <w:t>міжнародного</w:t>
      </w:r>
      <w:r w:rsidRPr="00B705E4">
        <w:rPr>
          <w:lang w:val="en-US"/>
        </w:rPr>
        <w:t></w:t>
      </w:r>
      <w:r w:rsidRPr="00B705E4">
        <w:rPr>
          <w:rFonts w:hint="eastAsia"/>
          <w:lang w:val="en-US"/>
        </w:rPr>
        <w:t>права</w:t>
      </w:r>
      <w:r w:rsidRPr="00B705E4">
        <w:rPr>
          <w:lang w:val="en-US"/>
        </w:rPr>
        <w:t></w:t>
      </w:r>
      <w:r w:rsidRPr="00B705E4">
        <w:rPr>
          <w:rFonts w:hint="eastAsia"/>
          <w:lang w:val="en-US"/>
        </w:rPr>
        <w:t>в</w:t>
      </w:r>
      <w:r w:rsidRPr="00B705E4">
        <w:rPr>
          <w:lang w:val="en-US"/>
        </w:rPr>
        <w:t></w:t>
      </w:r>
      <w:r w:rsidRPr="00B705E4">
        <w:rPr>
          <w:rFonts w:hint="eastAsia"/>
          <w:lang w:val="en-US"/>
        </w:rPr>
        <w:t>цій</w:t>
      </w:r>
      <w:r w:rsidRPr="00B705E4">
        <w:rPr>
          <w:lang w:val="en-US"/>
        </w:rPr>
        <w:t></w:t>
      </w:r>
      <w:r w:rsidRPr="00B705E4">
        <w:rPr>
          <w:rFonts w:hint="eastAsia"/>
          <w:lang w:val="en-US"/>
        </w:rPr>
        <w:t>царині</w:t>
      </w:r>
    </w:p>
    <w:sectPr w:rsidR="00C7684E" w:rsidRPr="00C7684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84E" w:rsidRDefault="00C7684E">
      <w:pPr>
        <w:spacing w:after="0" w:line="240" w:lineRule="auto"/>
      </w:pPr>
      <w:r>
        <w:separator/>
      </w:r>
    </w:p>
  </w:endnote>
  <w:endnote w:type="continuationSeparator" w:id="0">
    <w:p w:rsidR="00C7684E" w:rsidRDefault="00C76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Default="00C7684E">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684E" w:rsidRDefault="00C7684E">
                <w:pPr>
                  <w:spacing w:line="240" w:lineRule="auto"/>
                </w:pPr>
                <w:fldSimple w:instr=" PAGE \* MERGEFORMAT ">
                  <w:r w:rsidR="00B705E4" w:rsidRPr="00B705E4">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84E" w:rsidRDefault="00C7684E"/>
    <w:p w:rsidR="00C7684E" w:rsidRDefault="00C7684E"/>
    <w:p w:rsidR="00C7684E" w:rsidRDefault="00C7684E"/>
    <w:p w:rsidR="00C7684E" w:rsidRDefault="00C7684E"/>
    <w:p w:rsidR="00C7684E" w:rsidRDefault="00C7684E"/>
    <w:p w:rsidR="00C7684E" w:rsidRDefault="00C7684E"/>
    <w:p w:rsidR="00C7684E" w:rsidRDefault="00C7684E">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684E" w:rsidRDefault="00C7684E">
                  <w:pPr>
                    <w:spacing w:line="240" w:lineRule="auto"/>
                  </w:pPr>
                  <w:fldSimple w:instr=" PAGE \* MERGEFORMAT ">
                    <w:r w:rsidRPr="00BC0F86">
                      <w:rPr>
                        <w:rStyle w:val="afffff9"/>
                        <w:b w:val="0"/>
                        <w:bCs w:val="0"/>
                        <w:noProof/>
                      </w:rPr>
                      <w:t>6</w:t>
                    </w:r>
                  </w:fldSimple>
                </w:p>
              </w:txbxContent>
            </v:textbox>
            <w10:wrap anchorx="page" anchory="page"/>
          </v:shape>
        </w:pict>
      </w:r>
    </w:p>
    <w:p w:rsidR="00C7684E" w:rsidRDefault="00C7684E"/>
    <w:p w:rsidR="00C7684E" w:rsidRDefault="00C7684E"/>
    <w:p w:rsidR="00C7684E" w:rsidRDefault="00C7684E">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684E" w:rsidRDefault="00C7684E"/>
                <w:p w:rsidR="00C7684E" w:rsidRDefault="00C7684E">
                  <w:pPr>
                    <w:pStyle w:val="1ffffff7"/>
                    <w:spacing w:line="240" w:lineRule="auto"/>
                  </w:pPr>
                  <w:fldSimple w:instr=" PAGE \* MERGEFORMAT ">
                    <w:r w:rsidRPr="00BC0F86">
                      <w:rPr>
                        <w:rStyle w:val="3b"/>
                        <w:noProof/>
                      </w:rPr>
                      <w:t>6</w:t>
                    </w:r>
                  </w:fldSimple>
                </w:p>
              </w:txbxContent>
            </v:textbox>
            <w10:wrap anchorx="page" anchory="page"/>
          </v:shape>
        </w:pict>
      </w:r>
    </w:p>
    <w:p w:rsidR="00C7684E" w:rsidRDefault="00C7684E"/>
    <w:p w:rsidR="00C7684E" w:rsidRDefault="00C7684E">
      <w:pPr>
        <w:rPr>
          <w:sz w:val="2"/>
          <w:szCs w:val="2"/>
        </w:rPr>
      </w:pPr>
    </w:p>
    <w:p w:rsidR="00C7684E" w:rsidRDefault="00C7684E"/>
    <w:p w:rsidR="00C7684E" w:rsidRDefault="00C7684E">
      <w:pPr>
        <w:spacing w:after="0" w:line="240" w:lineRule="auto"/>
      </w:pPr>
    </w:p>
  </w:footnote>
  <w:footnote w:type="continuationSeparator" w:id="0">
    <w:p w:rsidR="00C7684E" w:rsidRDefault="00C76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84E" w:rsidRPr="005856C0" w:rsidRDefault="00C768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8E0C0-D1E0-4527-A0B3-A0DE1472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23</Pages>
  <Words>4318</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28880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2022-03-10T19:16:00Z</dcterms:created>
  <dcterms:modified xsi:type="dcterms:W3CDTF">2022-03-14T06:45:00Z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