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5C8" w14:textId="6B5540D7" w:rsidR="00CB518F" w:rsidRDefault="0057090C" w:rsidP="0057090C">
      <w:r w:rsidRPr="0057090C">
        <w:rPr>
          <w:rFonts w:hint="eastAsia"/>
        </w:rPr>
        <w:t>Рязанцев</w:t>
      </w:r>
      <w:r w:rsidRPr="0057090C">
        <w:t xml:space="preserve"> </w:t>
      </w:r>
      <w:r w:rsidRPr="0057090C">
        <w:rPr>
          <w:rFonts w:hint="eastAsia"/>
        </w:rPr>
        <w:t>Валентин</w:t>
      </w:r>
      <w:r w:rsidRPr="0057090C">
        <w:t xml:space="preserve"> </w:t>
      </w:r>
      <w:r w:rsidRPr="0057090C">
        <w:rPr>
          <w:rFonts w:hint="eastAsia"/>
        </w:rPr>
        <w:t>Александрович</w:t>
      </w:r>
      <w:r>
        <w:rPr>
          <w:rFonts w:hint="cs"/>
        </w:rPr>
        <w:t xml:space="preserve"> </w:t>
      </w:r>
      <w:r w:rsidRPr="0057090C">
        <w:rPr>
          <w:rFonts w:hint="eastAsia"/>
        </w:rPr>
        <w:t>Метод</w:t>
      </w:r>
      <w:r w:rsidRPr="0057090C">
        <w:t xml:space="preserve"> </w:t>
      </w:r>
      <w:r w:rsidRPr="0057090C">
        <w:rPr>
          <w:rFonts w:hint="eastAsia"/>
        </w:rPr>
        <w:t>совершенствования</w:t>
      </w:r>
      <w:r w:rsidRPr="0057090C">
        <w:t xml:space="preserve"> </w:t>
      </w:r>
      <w:r w:rsidRPr="0057090C">
        <w:rPr>
          <w:rFonts w:hint="eastAsia"/>
        </w:rPr>
        <w:t>управления</w:t>
      </w:r>
      <w:r w:rsidRPr="0057090C">
        <w:t xml:space="preserve"> </w:t>
      </w:r>
      <w:r w:rsidRPr="0057090C">
        <w:rPr>
          <w:rFonts w:hint="eastAsia"/>
        </w:rPr>
        <w:t>антиблокировочной</w:t>
      </w:r>
      <w:r w:rsidRPr="0057090C">
        <w:t xml:space="preserve"> </w:t>
      </w:r>
      <w:r w:rsidRPr="0057090C">
        <w:rPr>
          <w:rFonts w:hint="eastAsia"/>
        </w:rPr>
        <w:t>системой</w:t>
      </w:r>
      <w:r w:rsidRPr="0057090C">
        <w:t xml:space="preserve"> </w:t>
      </w:r>
      <w:r w:rsidRPr="0057090C">
        <w:rPr>
          <w:rFonts w:hint="eastAsia"/>
        </w:rPr>
        <w:t>автомобиля</w:t>
      </w:r>
      <w:r w:rsidRPr="0057090C">
        <w:t xml:space="preserve"> </w:t>
      </w:r>
      <w:r w:rsidRPr="0057090C">
        <w:rPr>
          <w:rFonts w:hint="eastAsia"/>
        </w:rPr>
        <w:t>при</w:t>
      </w:r>
      <w:r w:rsidRPr="0057090C">
        <w:t xml:space="preserve"> </w:t>
      </w:r>
      <w:r w:rsidRPr="0057090C">
        <w:rPr>
          <w:rFonts w:hint="eastAsia"/>
        </w:rPr>
        <w:t>индивидуальном</w:t>
      </w:r>
      <w:r w:rsidRPr="0057090C">
        <w:t xml:space="preserve"> </w:t>
      </w:r>
      <w:r w:rsidRPr="0057090C">
        <w:rPr>
          <w:rFonts w:hint="eastAsia"/>
        </w:rPr>
        <w:t>регулировании</w:t>
      </w:r>
      <w:r w:rsidRPr="0057090C">
        <w:t xml:space="preserve"> </w:t>
      </w:r>
      <w:r w:rsidRPr="0057090C">
        <w:rPr>
          <w:rFonts w:hint="eastAsia"/>
        </w:rPr>
        <w:t>тормозных</w:t>
      </w:r>
      <w:r w:rsidRPr="0057090C">
        <w:t xml:space="preserve"> </w:t>
      </w:r>
      <w:r w:rsidRPr="0057090C">
        <w:rPr>
          <w:rFonts w:hint="eastAsia"/>
        </w:rPr>
        <w:t>механизмов</w:t>
      </w:r>
    </w:p>
    <w:p w14:paraId="428B8BE9" w14:textId="77777777" w:rsidR="0057090C" w:rsidRDefault="0057090C" w:rsidP="0057090C">
      <w:r>
        <w:rPr>
          <w:rFonts w:hint="eastAsia"/>
        </w:rPr>
        <w:t>ОГЛАВЛЕНИЕ</w:t>
      </w:r>
      <w:r>
        <w:t xml:space="preserve"> </w:t>
      </w:r>
      <w:r>
        <w:rPr>
          <w:rFonts w:hint="eastAsia"/>
        </w:rPr>
        <w:t>ДИССЕРТАЦИИ</w:t>
      </w:r>
    </w:p>
    <w:p w14:paraId="7E834760" w14:textId="77777777" w:rsidR="0057090C" w:rsidRDefault="0057090C" w:rsidP="0057090C">
      <w:r>
        <w:rPr>
          <w:rFonts w:hint="eastAsia"/>
        </w:rPr>
        <w:t>кандидат</w:t>
      </w:r>
      <w:r>
        <w:t xml:space="preserve"> </w:t>
      </w:r>
      <w:r>
        <w:rPr>
          <w:rFonts w:hint="eastAsia"/>
        </w:rPr>
        <w:t>наук</w:t>
      </w:r>
      <w:r>
        <w:t xml:space="preserve"> </w:t>
      </w:r>
      <w:r>
        <w:rPr>
          <w:rFonts w:hint="eastAsia"/>
        </w:rPr>
        <w:t>Рязанцев</w:t>
      </w:r>
      <w:r>
        <w:t xml:space="preserve"> </w:t>
      </w:r>
      <w:r>
        <w:rPr>
          <w:rFonts w:hint="eastAsia"/>
        </w:rPr>
        <w:t>Валентин</w:t>
      </w:r>
      <w:r>
        <w:t xml:space="preserve"> </w:t>
      </w:r>
      <w:r>
        <w:rPr>
          <w:rFonts w:hint="eastAsia"/>
        </w:rPr>
        <w:t>Александрович</w:t>
      </w:r>
    </w:p>
    <w:p w14:paraId="0D5636FF" w14:textId="77777777" w:rsidR="0057090C" w:rsidRDefault="0057090C" w:rsidP="0057090C">
      <w:r>
        <w:rPr>
          <w:rFonts w:hint="eastAsia"/>
        </w:rPr>
        <w:t>Оглавление</w:t>
      </w:r>
    </w:p>
    <w:p w14:paraId="3F8897B3" w14:textId="77777777" w:rsidR="0057090C" w:rsidRDefault="0057090C" w:rsidP="0057090C"/>
    <w:p w14:paraId="7630774E" w14:textId="77777777" w:rsidR="0057090C" w:rsidRDefault="0057090C" w:rsidP="0057090C">
      <w:r>
        <w:rPr>
          <w:rFonts w:hint="eastAsia"/>
        </w:rPr>
        <w:t>Стр</w:t>
      </w:r>
      <w:r>
        <w:t>.</w:t>
      </w:r>
    </w:p>
    <w:p w14:paraId="3C5DDDE7" w14:textId="77777777" w:rsidR="0057090C" w:rsidRDefault="0057090C" w:rsidP="0057090C"/>
    <w:p w14:paraId="7816B66A" w14:textId="77777777" w:rsidR="0057090C" w:rsidRDefault="0057090C" w:rsidP="0057090C">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A60F5FF" w14:textId="77777777" w:rsidR="0057090C" w:rsidRDefault="0057090C" w:rsidP="0057090C"/>
    <w:p w14:paraId="14CA0A49" w14:textId="77777777" w:rsidR="0057090C" w:rsidRDefault="0057090C" w:rsidP="0057090C">
      <w:r>
        <w:rPr>
          <w:rFonts w:hint="eastAsia"/>
        </w:rPr>
        <w:t>Введение</w:t>
      </w:r>
    </w:p>
    <w:p w14:paraId="25F95369" w14:textId="77777777" w:rsidR="0057090C" w:rsidRDefault="0057090C" w:rsidP="0057090C"/>
    <w:p w14:paraId="6901A228" w14:textId="77777777" w:rsidR="0057090C" w:rsidRDefault="0057090C" w:rsidP="0057090C">
      <w:r>
        <w:rPr>
          <w:rFonts w:hint="eastAsia"/>
        </w:rPr>
        <w:t>Глава</w:t>
      </w:r>
      <w:r>
        <w:t xml:space="preserve"> 1. </w:t>
      </w:r>
      <w:r>
        <w:rPr>
          <w:rFonts w:hint="eastAsia"/>
        </w:rPr>
        <w:t>Состояние</w:t>
      </w:r>
      <w:r>
        <w:t xml:space="preserve"> </w:t>
      </w:r>
      <w:r>
        <w:rPr>
          <w:rFonts w:hint="eastAsia"/>
        </w:rPr>
        <w:t>вопроса</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7EB6CF84" w14:textId="77777777" w:rsidR="0057090C" w:rsidRDefault="0057090C" w:rsidP="0057090C"/>
    <w:p w14:paraId="4643E5E0" w14:textId="77777777" w:rsidR="0057090C" w:rsidRDefault="0057090C" w:rsidP="0057090C">
      <w:r>
        <w:t xml:space="preserve">1.1 </w:t>
      </w:r>
      <w:r>
        <w:rPr>
          <w:rFonts w:hint="eastAsia"/>
        </w:rPr>
        <w:t>Тормозное</w:t>
      </w:r>
      <w:r>
        <w:t xml:space="preserve"> </w:t>
      </w:r>
      <w:r>
        <w:rPr>
          <w:rFonts w:hint="eastAsia"/>
        </w:rPr>
        <w:t>управление</w:t>
      </w:r>
      <w:r>
        <w:t xml:space="preserve"> </w:t>
      </w:r>
      <w:r>
        <w:rPr>
          <w:rFonts w:hint="eastAsia"/>
        </w:rPr>
        <w:t>колесных</w:t>
      </w:r>
      <w:r>
        <w:t xml:space="preserve"> </w:t>
      </w:r>
      <w:r>
        <w:rPr>
          <w:rFonts w:hint="eastAsia"/>
        </w:rPr>
        <w:t>машин</w:t>
      </w:r>
      <w:r>
        <w:t xml:space="preserve">, </w:t>
      </w:r>
      <w:r>
        <w:rPr>
          <w:rFonts w:hint="eastAsia"/>
        </w:rPr>
        <w:t>состояние</w:t>
      </w:r>
      <w:r>
        <w:t xml:space="preserve"> </w:t>
      </w:r>
      <w:r>
        <w:rPr>
          <w:rFonts w:hint="eastAsia"/>
        </w:rPr>
        <w:t>вопроса</w:t>
      </w:r>
    </w:p>
    <w:p w14:paraId="35D6A402" w14:textId="77777777" w:rsidR="0057090C" w:rsidRDefault="0057090C" w:rsidP="0057090C"/>
    <w:p w14:paraId="065EAE35" w14:textId="77777777" w:rsidR="0057090C" w:rsidRDefault="0057090C" w:rsidP="0057090C">
      <w:r>
        <w:t xml:space="preserve">1.2 </w:t>
      </w:r>
      <w:r>
        <w:rPr>
          <w:rFonts w:hint="eastAsia"/>
        </w:rPr>
        <w:t>Исследования</w:t>
      </w:r>
      <w:r>
        <w:t xml:space="preserve"> </w:t>
      </w:r>
      <w:r>
        <w:rPr>
          <w:rFonts w:hint="eastAsia"/>
        </w:rPr>
        <w:t>систем</w:t>
      </w:r>
      <w:r>
        <w:t xml:space="preserve"> </w:t>
      </w:r>
      <w:r>
        <w:rPr>
          <w:rFonts w:hint="eastAsia"/>
        </w:rPr>
        <w:t>управления</w:t>
      </w:r>
      <w:r>
        <w:t xml:space="preserve"> </w:t>
      </w:r>
      <w:r>
        <w:rPr>
          <w:rFonts w:hint="eastAsia"/>
        </w:rPr>
        <w:t>тормозными</w:t>
      </w:r>
      <w:r>
        <w:t xml:space="preserve"> </w:t>
      </w:r>
      <w:r>
        <w:rPr>
          <w:rFonts w:hint="eastAsia"/>
        </w:rPr>
        <w:t>силами</w:t>
      </w:r>
      <w:r>
        <w:t xml:space="preserve"> </w:t>
      </w:r>
      <w:r>
        <w:rPr>
          <w:rFonts w:hint="eastAsia"/>
        </w:rPr>
        <w:t>и</w:t>
      </w:r>
      <w:r>
        <w:t xml:space="preserve"> </w:t>
      </w:r>
      <w:r>
        <w:rPr>
          <w:rFonts w:hint="eastAsia"/>
        </w:rPr>
        <w:t>предпосылки</w:t>
      </w:r>
    </w:p>
    <w:p w14:paraId="794DD3AF" w14:textId="77777777" w:rsidR="0057090C" w:rsidRDefault="0057090C" w:rsidP="0057090C"/>
    <w:p w14:paraId="39BED5C3" w14:textId="77777777" w:rsidR="0057090C" w:rsidRDefault="0057090C" w:rsidP="0057090C">
      <w:r>
        <w:t xml:space="preserve">1.2.1 </w:t>
      </w:r>
      <w:r>
        <w:rPr>
          <w:rFonts w:hint="eastAsia"/>
        </w:rPr>
        <w:t>Статические</w:t>
      </w:r>
      <w:r>
        <w:t xml:space="preserve"> </w:t>
      </w:r>
      <w:r>
        <w:rPr>
          <w:rFonts w:hint="eastAsia"/>
        </w:rPr>
        <w:t>системы</w:t>
      </w:r>
      <w:r>
        <w:t xml:space="preserve"> </w:t>
      </w:r>
      <w:r>
        <w:rPr>
          <w:rFonts w:hint="eastAsia"/>
        </w:rPr>
        <w:t>управления</w:t>
      </w:r>
      <w:r>
        <w:t xml:space="preserve"> </w:t>
      </w:r>
      <w:r>
        <w:rPr>
          <w:rFonts w:hint="eastAsia"/>
        </w:rPr>
        <w:t>тормозным</w:t>
      </w:r>
      <w:r>
        <w:t xml:space="preserve"> </w:t>
      </w:r>
      <w:r>
        <w:rPr>
          <w:rFonts w:hint="eastAsia"/>
        </w:rPr>
        <w:t>приводом</w:t>
      </w:r>
    </w:p>
    <w:p w14:paraId="691B76F9" w14:textId="77777777" w:rsidR="0057090C" w:rsidRDefault="0057090C" w:rsidP="0057090C"/>
    <w:p w14:paraId="5DB02631" w14:textId="77777777" w:rsidR="0057090C" w:rsidRDefault="0057090C" w:rsidP="0057090C">
      <w:r>
        <w:t xml:space="preserve">1.2.2 </w:t>
      </w:r>
      <w:r>
        <w:rPr>
          <w:rFonts w:hint="eastAsia"/>
        </w:rPr>
        <w:t>Динамические</w:t>
      </w:r>
      <w:r>
        <w:t xml:space="preserve"> </w:t>
      </w:r>
      <w:r>
        <w:rPr>
          <w:rFonts w:hint="eastAsia"/>
        </w:rPr>
        <w:t>системы</w:t>
      </w:r>
      <w:r>
        <w:t xml:space="preserve"> </w:t>
      </w:r>
      <w:r>
        <w:rPr>
          <w:rFonts w:hint="eastAsia"/>
        </w:rPr>
        <w:t>управления</w:t>
      </w:r>
      <w:r>
        <w:t xml:space="preserve"> </w:t>
      </w:r>
      <w:r>
        <w:rPr>
          <w:rFonts w:hint="eastAsia"/>
        </w:rPr>
        <w:t>тормозным</w:t>
      </w:r>
      <w:r>
        <w:t xml:space="preserve"> </w:t>
      </w:r>
      <w:r>
        <w:rPr>
          <w:rFonts w:hint="eastAsia"/>
        </w:rPr>
        <w:t>приводом</w:t>
      </w:r>
    </w:p>
    <w:p w14:paraId="49B609AE" w14:textId="77777777" w:rsidR="0057090C" w:rsidRDefault="0057090C" w:rsidP="0057090C"/>
    <w:p w14:paraId="679E36EB" w14:textId="77777777" w:rsidR="0057090C" w:rsidRDefault="0057090C" w:rsidP="0057090C">
      <w:r>
        <w:t xml:space="preserve">1.3 </w:t>
      </w:r>
      <w:r>
        <w:rPr>
          <w:rFonts w:hint="eastAsia"/>
        </w:rPr>
        <w:t>Параметры</w:t>
      </w:r>
      <w:r>
        <w:t xml:space="preserve"> </w:t>
      </w:r>
      <w:r>
        <w:rPr>
          <w:rFonts w:hint="eastAsia"/>
        </w:rPr>
        <w:t>регулирования</w:t>
      </w:r>
      <w:r>
        <w:t xml:space="preserve"> </w:t>
      </w:r>
      <w:r>
        <w:rPr>
          <w:rFonts w:hint="eastAsia"/>
        </w:rPr>
        <w:t>АБС</w:t>
      </w:r>
    </w:p>
    <w:p w14:paraId="3BADC5FD" w14:textId="77777777" w:rsidR="0057090C" w:rsidRDefault="0057090C" w:rsidP="0057090C"/>
    <w:p w14:paraId="149154FA" w14:textId="77777777" w:rsidR="0057090C" w:rsidRDefault="0057090C" w:rsidP="0057090C">
      <w:r>
        <w:t xml:space="preserve">1.4 </w:t>
      </w:r>
      <w:r>
        <w:rPr>
          <w:rFonts w:hint="eastAsia"/>
        </w:rPr>
        <w:t>Типовая</w:t>
      </w:r>
      <w:r>
        <w:t xml:space="preserve"> </w:t>
      </w:r>
      <w:r>
        <w:rPr>
          <w:rFonts w:hint="eastAsia"/>
        </w:rPr>
        <w:t>математическая</w:t>
      </w:r>
      <w:r>
        <w:t xml:space="preserve"> </w:t>
      </w:r>
      <w:r>
        <w:rPr>
          <w:rFonts w:hint="eastAsia"/>
        </w:rPr>
        <w:t>модель</w:t>
      </w:r>
      <w:r>
        <w:t xml:space="preserve"> </w:t>
      </w:r>
      <w:r>
        <w:rPr>
          <w:rFonts w:hint="eastAsia"/>
        </w:rPr>
        <w:t>объекта</w:t>
      </w:r>
      <w:r>
        <w:t xml:space="preserve"> </w:t>
      </w:r>
      <w:r>
        <w:rPr>
          <w:rFonts w:hint="eastAsia"/>
        </w:rPr>
        <w:t>управления</w:t>
      </w:r>
    </w:p>
    <w:p w14:paraId="2675BB09" w14:textId="77777777" w:rsidR="0057090C" w:rsidRDefault="0057090C" w:rsidP="0057090C"/>
    <w:p w14:paraId="0D95154D" w14:textId="77777777" w:rsidR="0057090C" w:rsidRDefault="0057090C" w:rsidP="0057090C">
      <w:r>
        <w:lastRenderedPageBreak/>
        <w:t xml:space="preserve">1.4.1 </w:t>
      </w:r>
      <w:r>
        <w:rPr>
          <w:rFonts w:hint="eastAsia"/>
        </w:rPr>
        <w:t>Математическая</w:t>
      </w:r>
      <w:r>
        <w:t xml:space="preserve"> </w:t>
      </w:r>
      <w:r>
        <w:rPr>
          <w:rFonts w:hint="eastAsia"/>
        </w:rPr>
        <w:t>модель</w:t>
      </w:r>
      <w:r>
        <w:t xml:space="preserve"> </w:t>
      </w:r>
      <w:r>
        <w:rPr>
          <w:rFonts w:hint="eastAsia"/>
        </w:rPr>
        <w:t>объекта</w:t>
      </w:r>
      <w:r>
        <w:t xml:space="preserve"> </w:t>
      </w:r>
      <w:r>
        <w:rPr>
          <w:rFonts w:hint="eastAsia"/>
        </w:rPr>
        <w:t>«</w:t>
      </w:r>
      <w:r>
        <w:rPr>
          <w:rFonts w:hint="eastAsia"/>
        </w:rPr>
        <w:t>ко</w:t>
      </w:r>
      <w:r>
        <w:t xml:space="preserve"> </w:t>
      </w:r>
      <w:r>
        <w:rPr>
          <w:rFonts w:hint="eastAsia"/>
        </w:rPr>
        <w:t>л</w:t>
      </w:r>
      <w:r>
        <w:t xml:space="preserve"> eco-</w:t>
      </w:r>
      <w:r>
        <w:rPr>
          <w:rFonts w:hint="eastAsia"/>
        </w:rPr>
        <w:t>дорога</w:t>
      </w:r>
      <w:r>
        <w:rPr>
          <w:rFonts w:hint="eastAsia"/>
        </w:rPr>
        <w:t>»</w:t>
      </w:r>
    </w:p>
    <w:p w14:paraId="2B5ED3F6" w14:textId="77777777" w:rsidR="0057090C" w:rsidRDefault="0057090C" w:rsidP="0057090C"/>
    <w:p w14:paraId="6FF6458D" w14:textId="77777777" w:rsidR="0057090C" w:rsidRDefault="0057090C" w:rsidP="0057090C">
      <w:r>
        <w:t xml:space="preserve">1.4.2 </w:t>
      </w:r>
      <w:r>
        <w:rPr>
          <w:rFonts w:hint="eastAsia"/>
        </w:rPr>
        <w:t>Прямолинейное</w:t>
      </w:r>
      <w:r>
        <w:t xml:space="preserve"> </w:t>
      </w:r>
      <w:r>
        <w:rPr>
          <w:rFonts w:hint="eastAsia"/>
        </w:rPr>
        <w:t>движение</w:t>
      </w:r>
      <w:r>
        <w:t xml:space="preserve"> </w:t>
      </w:r>
      <w:r>
        <w:rPr>
          <w:rFonts w:hint="eastAsia"/>
        </w:rPr>
        <w:t>автомобиля</w:t>
      </w:r>
      <w:r>
        <w:t xml:space="preserve"> </w:t>
      </w:r>
      <w:r>
        <w:rPr>
          <w:rFonts w:hint="eastAsia"/>
        </w:rPr>
        <w:t>и</w:t>
      </w:r>
      <w:r>
        <w:t xml:space="preserve"> </w:t>
      </w:r>
      <w:r>
        <w:rPr>
          <w:rFonts w:hint="eastAsia"/>
        </w:rPr>
        <w:t>перераспределение</w:t>
      </w:r>
      <w:r>
        <w:t xml:space="preserve"> </w:t>
      </w:r>
      <w:r>
        <w:rPr>
          <w:rFonts w:hint="eastAsia"/>
        </w:rPr>
        <w:t>вертикальных</w:t>
      </w:r>
      <w:r>
        <w:t xml:space="preserve"> </w:t>
      </w:r>
      <w:r>
        <w:rPr>
          <w:rFonts w:hint="eastAsia"/>
        </w:rPr>
        <w:t>реакций</w:t>
      </w:r>
    </w:p>
    <w:p w14:paraId="55D73379" w14:textId="77777777" w:rsidR="0057090C" w:rsidRDefault="0057090C" w:rsidP="0057090C"/>
    <w:p w14:paraId="3BDE8F89" w14:textId="77777777" w:rsidR="0057090C" w:rsidRDefault="0057090C" w:rsidP="0057090C">
      <w:r>
        <w:t xml:space="preserve">1.4.3 </w:t>
      </w:r>
      <w:r>
        <w:rPr>
          <w:rFonts w:hint="eastAsia"/>
        </w:rPr>
        <w:t>Математическая</w:t>
      </w:r>
      <w:r>
        <w:t xml:space="preserve"> </w:t>
      </w:r>
      <w:r>
        <w:rPr>
          <w:rFonts w:hint="eastAsia"/>
        </w:rPr>
        <w:t>модель</w:t>
      </w:r>
      <w:r>
        <w:t xml:space="preserve"> </w:t>
      </w:r>
      <w:r>
        <w:rPr>
          <w:rFonts w:hint="eastAsia"/>
        </w:rPr>
        <w:t>тормозного</w:t>
      </w:r>
      <w:r>
        <w:t xml:space="preserve"> </w:t>
      </w:r>
      <w:r>
        <w:rPr>
          <w:rFonts w:hint="eastAsia"/>
        </w:rPr>
        <w:t>механизма</w:t>
      </w:r>
    </w:p>
    <w:p w14:paraId="643547CB" w14:textId="77777777" w:rsidR="0057090C" w:rsidRDefault="0057090C" w:rsidP="0057090C"/>
    <w:p w14:paraId="6B102C75" w14:textId="77777777" w:rsidR="0057090C" w:rsidRDefault="0057090C" w:rsidP="0057090C">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66866C0E" w14:textId="77777777" w:rsidR="0057090C" w:rsidRDefault="0057090C" w:rsidP="0057090C"/>
    <w:p w14:paraId="4DEC3020" w14:textId="77777777" w:rsidR="0057090C" w:rsidRDefault="0057090C" w:rsidP="0057090C">
      <w:r>
        <w:rPr>
          <w:rFonts w:hint="eastAsia"/>
        </w:rPr>
        <w:t>Глава</w:t>
      </w:r>
      <w:r>
        <w:t xml:space="preserve"> 2. </w:t>
      </w:r>
      <w:r>
        <w:rPr>
          <w:rFonts w:hint="eastAsia"/>
        </w:rPr>
        <w:t>Теоретическое</w:t>
      </w:r>
      <w:r>
        <w:t xml:space="preserve"> </w:t>
      </w:r>
      <w:r>
        <w:rPr>
          <w:rFonts w:hint="eastAsia"/>
        </w:rPr>
        <w:t>исследование</w:t>
      </w:r>
      <w:r>
        <w:t xml:space="preserve"> </w:t>
      </w:r>
      <w:r>
        <w:rPr>
          <w:rFonts w:hint="eastAsia"/>
        </w:rPr>
        <w:t>тормозного</w:t>
      </w:r>
      <w:r>
        <w:t xml:space="preserve"> </w:t>
      </w:r>
      <w:r>
        <w:rPr>
          <w:rFonts w:hint="eastAsia"/>
        </w:rPr>
        <w:t>управления</w:t>
      </w:r>
    </w:p>
    <w:p w14:paraId="78FF09B2" w14:textId="77777777" w:rsidR="0057090C" w:rsidRDefault="0057090C" w:rsidP="0057090C"/>
    <w:p w14:paraId="6B23FC34" w14:textId="77777777" w:rsidR="0057090C" w:rsidRDefault="0057090C" w:rsidP="0057090C">
      <w:r>
        <w:rPr>
          <w:rFonts w:hint="eastAsia"/>
        </w:rPr>
        <w:t>колесных</w:t>
      </w:r>
      <w:r>
        <w:t xml:space="preserve"> </w:t>
      </w:r>
      <w:r>
        <w:rPr>
          <w:rFonts w:hint="eastAsia"/>
        </w:rPr>
        <w:t>машин</w:t>
      </w:r>
    </w:p>
    <w:p w14:paraId="5E8F518C" w14:textId="77777777" w:rsidR="0057090C" w:rsidRDefault="0057090C" w:rsidP="0057090C"/>
    <w:p w14:paraId="3B384F09" w14:textId="77777777" w:rsidR="0057090C" w:rsidRDefault="0057090C" w:rsidP="0057090C">
      <w:r>
        <w:t xml:space="preserve">2.1 </w:t>
      </w:r>
      <w:r>
        <w:rPr>
          <w:rFonts w:hint="eastAsia"/>
        </w:rPr>
        <w:t>Анализ</w:t>
      </w:r>
      <w:r>
        <w:t xml:space="preserve"> </w:t>
      </w:r>
      <w:r>
        <w:rPr>
          <w:rFonts w:hint="eastAsia"/>
        </w:rPr>
        <w:t>влияния</w:t>
      </w:r>
      <w:r>
        <w:t xml:space="preserve"> </w:t>
      </w:r>
      <w:r>
        <w:rPr>
          <w:rFonts w:hint="eastAsia"/>
        </w:rPr>
        <w:t>изменения</w:t>
      </w:r>
      <w:r>
        <w:t xml:space="preserve"> </w:t>
      </w:r>
      <w:r>
        <w:rPr>
          <w:rFonts w:hint="eastAsia"/>
        </w:rPr>
        <w:t>вертикальных</w:t>
      </w:r>
      <w:r>
        <w:t xml:space="preserve"> </w:t>
      </w:r>
      <w:r>
        <w:rPr>
          <w:rFonts w:hint="eastAsia"/>
        </w:rPr>
        <w:t>реакций</w:t>
      </w:r>
      <w:r>
        <w:t xml:space="preserve"> </w:t>
      </w:r>
      <w:r>
        <w:rPr>
          <w:rFonts w:hint="eastAsia"/>
        </w:rPr>
        <w:t>на</w:t>
      </w:r>
      <w:r>
        <w:t xml:space="preserve"> </w:t>
      </w:r>
      <w:r>
        <w:rPr>
          <w:rFonts w:hint="eastAsia"/>
        </w:rPr>
        <w:t>объекте</w:t>
      </w:r>
      <w:r>
        <w:t xml:space="preserve"> </w:t>
      </w:r>
      <w:r>
        <w:rPr>
          <w:rFonts w:hint="eastAsia"/>
        </w:rPr>
        <w:t>«</w:t>
      </w:r>
      <w:r>
        <w:rPr>
          <w:rFonts w:hint="eastAsia"/>
        </w:rPr>
        <w:t>колесо</w:t>
      </w:r>
      <w:r>
        <w:t>-</w:t>
      </w:r>
      <w:r>
        <w:rPr>
          <w:rFonts w:hint="eastAsia"/>
        </w:rPr>
        <w:t>дорога</w:t>
      </w:r>
      <w:r>
        <w:rPr>
          <w:rFonts w:hint="eastAsia"/>
        </w:rPr>
        <w:t>»</w:t>
      </w:r>
      <w:r>
        <w:t xml:space="preserve"> </w:t>
      </w:r>
      <w:r>
        <w:rPr>
          <w:rFonts w:hint="eastAsia"/>
        </w:rPr>
        <w:t>при</w:t>
      </w:r>
      <w:r>
        <w:t xml:space="preserve"> </w:t>
      </w:r>
      <w:r>
        <w:rPr>
          <w:rFonts w:hint="eastAsia"/>
        </w:rPr>
        <w:t>антиблокировочном</w:t>
      </w:r>
      <w:r>
        <w:t xml:space="preserve"> </w:t>
      </w:r>
      <w:r>
        <w:rPr>
          <w:rFonts w:hint="eastAsia"/>
        </w:rPr>
        <w:t>регулировании</w:t>
      </w:r>
    </w:p>
    <w:p w14:paraId="7A3CEAAD" w14:textId="77777777" w:rsidR="0057090C" w:rsidRDefault="0057090C" w:rsidP="0057090C"/>
    <w:p w14:paraId="0E03E9F5" w14:textId="77777777" w:rsidR="0057090C" w:rsidRDefault="0057090C" w:rsidP="0057090C">
      <w:r>
        <w:t xml:space="preserve">2.2 </w:t>
      </w:r>
      <w:r>
        <w:rPr>
          <w:rFonts w:hint="eastAsia"/>
        </w:rPr>
        <w:t>Задача</w:t>
      </w:r>
      <w:r>
        <w:t xml:space="preserve"> </w:t>
      </w:r>
      <w:r>
        <w:rPr>
          <w:rFonts w:hint="eastAsia"/>
        </w:rPr>
        <w:t>синтеза</w:t>
      </w:r>
      <w:r>
        <w:t xml:space="preserve"> </w:t>
      </w:r>
      <w:r>
        <w:rPr>
          <w:rFonts w:hint="eastAsia"/>
        </w:rPr>
        <w:t>тормозного</w:t>
      </w:r>
      <w:r>
        <w:t xml:space="preserve"> </w:t>
      </w:r>
      <w:r>
        <w:rPr>
          <w:rFonts w:hint="eastAsia"/>
        </w:rPr>
        <w:t>управления</w:t>
      </w:r>
    </w:p>
    <w:p w14:paraId="47332043" w14:textId="77777777" w:rsidR="0057090C" w:rsidRDefault="0057090C" w:rsidP="0057090C"/>
    <w:p w14:paraId="0F699664" w14:textId="77777777" w:rsidR="0057090C" w:rsidRDefault="0057090C" w:rsidP="0057090C">
      <w:r>
        <w:t xml:space="preserve">2.2.1 </w:t>
      </w:r>
      <w:r>
        <w:rPr>
          <w:rFonts w:hint="eastAsia"/>
        </w:rPr>
        <w:t>Определение</w:t>
      </w:r>
      <w:r>
        <w:t xml:space="preserve"> </w:t>
      </w:r>
      <w:r>
        <w:rPr>
          <w:rFonts w:hint="eastAsia"/>
        </w:rPr>
        <w:t>оптимального</w:t>
      </w:r>
      <w:r>
        <w:t xml:space="preserve"> </w:t>
      </w:r>
      <w:r>
        <w:rPr>
          <w:rFonts w:hint="eastAsia"/>
        </w:rPr>
        <w:t>тормозного</w:t>
      </w:r>
      <w:r>
        <w:t xml:space="preserve"> </w:t>
      </w:r>
      <w:r>
        <w:rPr>
          <w:rFonts w:hint="eastAsia"/>
        </w:rPr>
        <w:t>управления</w:t>
      </w:r>
      <w:r>
        <w:t xml:space="preserve"> </w:t>
      </w:r>
      <w:r>
        <w:rPr>
          <w:rFonts w:hint="eastAsia"/>
        </w:rPr>
        <w:t>для</w:t>
      </w:r>
      <w:r>
        <w:t xml:space="preserve"> </w:t>
      </w:r>
      <w:r>
        <w:rPr>
          <w:rFonts w:hint="eastAsia"/>
        </w:rPr>
        <w:t>плоской</w:t>
      </w:r>
      <w:r>
        <w:t xml:space="preserve"> </w:t>
      </w:r>
      <w:r>
        <w:rPr>
          <w:rFonts w:hint="eastAsia"/>
        </w:rPr>
        <w:t>модели</w:t>
      </w:r>
      <w:r>
        <w:t xml:space="preserve"> </w:t>
      </w:r>
      <w:r>
        <w:rPr>
          <w:rFonts w:hint="eastAsia"/>
        </w:rPr>
        <w:t>автомобиля</w:t>
      </w:r>
    </w:p>
    <w:p w14:paraId="60BB2AF4" w14:textId="77777777" w:rsidR="0057090C" w:rsidRDefault="0057090C" w:rsidP="0057090C"/>
    <w:p w14:paraId="076BCE6D" w14:textId="77777777" w:rsidR="0057090C" w:rsidRDefault="0057090C" w:rsidP="0057090C">
      <w:r>
        <w:t xml:space="preserve">2.2.2 </w:t>
      </w:r>
      <w:r>
        <w:rPr>
          <w:rFonts w:hint="eastAsia"/>
        </w:rPr>
        <w:t>Нахождение</w:t>
      </w:r>
      <w:r>
        <w:t xml:space="preserve"> </w:t>
      </w:r>
      <w:r>
        <w:rPr>
          <w:rFonts w:hint="eastAsia"/>
        </w:rPr>
        <w:t>синтезирующей</w:t>
      </w:r>
      <w:r>
        <w:t xml:space="preserve"> </w:t>
      </w:r>
      <w:r>
        <w:rPr>
          <w:rFonts w:hint="eastAsia"/>
        </w:rPr>
        <w:t>функции</w:t>
      </w:r>
    </w:p>
    <w:p w14:paraId="4DDAE1C5" w14:textId="77777777" w:rsidR="0057090C" w:rsidRDefault="0057090C" w:rsidP="0057090C"/>
    <w:p w14:paraId="611428EB" w14:textId="77777777" w:rsidR="0057090C" w:rsidRDefault="0057090C" w:rsidP="0057090C">
      <w:r>
        <w:t xml:space="preserve">2.2.3 </w:t>
      </w:r>
      <w:r>
        <w:rPr>
          <w:rFonts w:hint="eastAsia"/>
        </w:rPr>
        <w:t>Определение</w:t>
      </w:r>
      <w:r>
        <w:t xml:space="preserve"> </w:t>
      </w:r>
      <w:r>
        <w:rPr>
          <w:rFonts w:hint="eastAsia"/>
        </w:rPr>
        <w:t>особого</w:t>
      </w:r>
      <w:r>
        <w:t xml:space="preserve"> </w:t>
      </w:r>
      <w:r>
        <w:rPr>
          <w:rFonts w:hint="eastAsia"/>
        </w:rPr>
        <w:t>управления</w:t>
      </w:r>
    </w:p>
    <w:p w14:paraId="5D729DDB" w14:textId="77777777" w:rsidR="0057090C" w:rsidRDefault="0057090C" w:rsidP="0057090C"/>
    <w:p w14:paraId="111EB646" w14:textId="77777777" w:rsidR="0057090C" w:rsidRDefault="0057090C" w:rsidP="0057090C">
      <w:r>
        <w:t xml:space="preserve">2.3 </w:t>
      </w:r>
      <w:r>
        <w:rPr>
          <w:rFonts w:hint="eastAsia"/>
        </w:rPr>
        <w:t>Решения</w:t>
      </w:r>
      <w:r>
        <w:t xml:space="preserve"> </w:t>
      </w:r>
      <w:r>
        <w:rPr>
          <w:rFonts w:hint="eastAsia"/>
        </w:rPr>
        <w:t>для</w:t>
      </w:r>
      <w:r>
        <w:t xml:space="preserve"> </w:t>
      </w:r>
      <w:r>
        <w:rPr>
          <w:rFonts w:hint="eastAsia"/>
        </w:rPr>
        <w:t>пространственной</w:t>
      </w:r>
      <w:r>
        <w:t xml:space="preserve"> </w:t>
      </w:r>
      <w:r>
        <w:rPr>
          <w:rFonts w:hint="eastAsia"/>
        </w:rPr>
        <w:t>схемы</w:t>
      </w:r>
      <w:r>
        <w:t xml:space="preserve"> </w:t>
      </w:r>
      <w:r>
        <w:rPr>
          <w:rFonts w:hint="eastAsia"/>
        </w:rPr>
        <w:t>объекта</w:t>
      </w:r>
      <w:r>
        <w:t xml:space="preserve"> </w:t>
      </w:r>
      <w:r>
        <w:rPr>
          <w:rFonts w:hint="eastAsia"/>
        </w:rPr>
        <w:t>«</w:t>
      </w:r>
      <w:r>
        <w:rPr>
          <w:rFonts w:hint="eastAsia"/>
        </w:rPr>
        <w:t>автомобиль</w:t>
      </w:r>
      <w:r>
        <w:t>-</w:t>
      </w:r>
      <w:r>
        <w:rPr>
          <w:rFonts w:hint="eastAsia"/>
        </w:rPr>
        <w:t>колесо</w:t>
      </w:r>
      <w:r>
        <w:t>-</w:t>
      </w:r>
      <w:r>
        <w:rPr>
          <w:rFonts w:hint="eastAsia"/>
        </w:rPr>
        <w:t>дорога</w:t>
      </w:r>
      <w:r>
        <w:rPr>
          <w:rFonts w:hint="eastAsia"/>
        </w:rPr>
        <w:t>»</w:t>
      </w:r>
    </w:p>
    <w:p w14:paraId="62435B7E" w14:textId="77777777" w:rsidR="0057090C" w:rsidRDefault="0057090C" w:rsidP="0057090C"/>
    <w:p w14:paraId="4D19D63A" w14:textId="77777777" w:rsidR="0057090C" w:rsidRDefault="0057090C" w:rsidP="0057090C">
      <w:r>
        <w:t xml:space="preserve">2.4 </w:t>
      </w:r>
      <w:r>
        <w:rPr>
          <w:rFonts w:hint="eastAsia"/>
        </w:rPr>
        <w:t>Анализ</w:t>
      </w:r>
      <w:r>
        <w:t xml:space="preserve"> </w:t>
      </w:r>
      <w:r>
        <w:rPr>
          <w:rFonts w:hint="eastAsia"/>
        </w:rPr>
        <w:t>рабочей</w:t>
      </w:r>
      <w:r>
        <w:t xml:space="preserve"> </w:t>
      </w:r>
      <w:r>
        <w:rPr>
          <w:rFonts w:hint="eastAsia"/>
        </w:rPr>
        <w:t>информации</w:t>
      </w:r>
      <w:r>
        <w:t xml:space="preserve"> </w:t>
      </w:r>
      <w:r>
        <w:rPr>
          <w:rFonts w:hint="eastAsia"/>
        </w:rPr>
        <w:t>и</w:t>
      </w:r>
      <w:r>
        <w:t xml:space="preserve"> </w:t>
      </w:r>
      <w:r>
        <w:rPr>
          <w:rFonts w:hint="eastAsia"/>
        </w:rPr>
        <w:t>выбор</w:t>
      </w:r>
      <w:r>
        <w:t xml:space="preserve"> </w:t>
      </w:r>
      <w:r>
        <w:rPr>
          <w:rFonts w:hint="eastAsia"/>
        </w:rPr>
        <w:t>регулируемой</w:t>
      </w:r>
      <w:r>
        <w:t xml:space="preserve"> </w:t>
      </w:r>
      <w:r>
        <w:rPr>
          <w:rFonts w:hint="eastAsia"/>
        </w:rPr>
        <w:t>величины</w:t>
      </w:r>
    </w:p>
    <w:p w14:paraId="733C46A9" w14:textId="77777777" w:rsidR="0057090C" w:rsidRDefault="0057090C" w:rsidP="0057090C"/>
    <w:p w14:paraId="6A6FA832" w14:textId="77777777" w:rsidR="0057090C" w:rsidRDefault="0057090C" w:rsidP="0057090C">
      <w:r>
        <w:lastRenderedPageBreak/>
        <w:t xml:space="preserve">2.5 </w:t>
      </w:r>
      <w:r>
        <w:rPr>
          <w:rFonts w:hint="eastAsia"/>
        </w:rPr>
        <w:t>Механический</w:t>
      </w:r>
      <w:r>
        <w:t xml:space="preserve"> </w:t>
      </w:r>
      <w:r>
        <w:rPr>
          <w:rFonts w:hint="eastAsia"/>
        </w:rPr>
        <w:t>смысл</w:t>
      </w:r>
      <w:r>
        <w:t xml:space="preserve"> </w:t>
      </w:r>
      <w:r>
        <w:rPr>
          <w:rFonts w:hint="eastAsia"/>
        </w:rPr>
        <w:t>функции</w:t>
      </w:r>
      <w:r>
        <w:t xml:space="preserve"> </w:t>
      </w:r>
      <w:r>
        <w:rPr>
          <w:rFonts w:hint="eastAsia"/>
        </w:rPr>
        <w:t>Гамильтона</w:t>
      </w:r>
      <w:r>
        <w:t>-</w:t>
      </w:r>
      <w:r>
        <w:rPr>
          <w:rFonts w:hint="eastAsia"/>
        </w:rPr>
        <w:t>Понтрягина</w:t>
      </w:r>
    </w:p>
    <w:p w14:paraId="58946818" w14:textId="77777777" w:rsidR="0057090C" w:rsidRDefault="0057090C" w:rsidP="0057090C"/>
    <w:p w14:paraId="506A4A11" w14:textId="77777777" w:rsidR="0057090C" w:rsidRDefault="0057090C" w:rsidP="0057090C">
      <w:r>
        <w:rPr>
          <w:rFonts w:hint="eastAsia"/>
        </w:rPr>
        <w:t>Стр</w:t>
      </w:r>
      <w:r>
        <w:t>.</w:t>
      </w:r>
    </w:p>
    <w:p w14:paraId="18A856DA" w14:textId="77777777" w:rsidR="0057090C" w:rsidRDefault="0057090C" w:rsidP="0057090C"/>
    <w:p w14:paraId="0D18B986" w14:textId="77777777" w:rsidR="0057090C" w:rsidRDefault="0057090C" w:rsidP="0057090C">
      <w:r>
        <w:rPr>
          <w:rFonts w:hint="eastAsia"/>
        </w:rPr>
        <w:t>Результаты</w:t>
      </w:r>
      <w:r>
        <w:t xml:space="preserve"> </w:t>
      </w:r>
      <w:r>
        <w:rPr>
          <w:rFonts w:hint="eastAsia"/>
        </w:rPr>
        <w:t>и</w:t>
      </w:r>
      <w:r>
        <w:t xml:space="preserve"> </w:t>
      </w:r>
      <w:r>
        <w:rPr>
          <w:rFonts w:hint="eastAsia"/>
        </w:rPr>
        <w:t>выводы</w:t>
      </w:r>
    </w:p>
    <w:p w14:paraId="0891F25F" w14:textId="77777777" w:rsidR="0057090C" w:rsidRDefault="0057090C" w:rsidP="0057090C"/>
    <w:p w14:paraId="620BCBD3" w14:textId="77777777" w:rsidR="0057090C" w:rsidRDefault="0057090C" w:rsidP="0057090C">
      <w:r>
        <w:rPr>
          <w:rFonts w:hint="eastAsia"/>
        </w:rPr>
        <w:t>Глава</w:t>
      </w:r>
      <w:r>
        <w:t xml:space="preserve"> 3. </w:t>
      </w:r>
      <w:r>
        <w:rPr>
          <w:rFonts w:hint="eastAsia"/>
        </w:rPr>
        <w:t>Математическая</w:t>
      </w:r>
      <w:r>
        <w:t xml:space="preserve"> </w:t>
      </w:r>
      <w:r>
        <w:rPr>
          <w:rFonts w:hint="eastAsia"/>
        </w:rPr>
        <w:t>модель</w:t>
      </w:r>
      <w:r>
        <w:t xml:space="preserve"> </w:t>
      </w:r>
      <w:r>
        <w:rPr>
          <w:rFonts w:hint="eastAsia"/>
        </w:rPr>
        <w:t>гидравлического</w:t>
      </w:r>
      <w:r>
        <w:t xml:space="preserve"> </w:t>
      </w:r>
      <w:r>
        <w:rPr>
          <w:rFonts w:hint="eastAsia"/>
        </w:rPr>
        <w:t>привода</w:t>
      </w:r>
    </w:p>
    <w:p w14:paraId="79974905" w14:textId="77777777" w:rsidR="0057090C" w:rsidRDefault="0057090C" w:rsidP="0057090C"/>
    <w:p w14:paraId="3BD9502F" w14:textId="77777777" w:rsidR="0057090C" w:rsidRDefault="0057090C" w:rsidP="0057090C">
      <w:r>
        <w:t xml:space="preserve">3.1 </w:t>
      </w:r>
      <w:r>
        <w:rPr>
          <w:rFonts w:hint="eastAsia"/>
        </w:rPr>
        <w:t>Уравнения</w:t>
      </w:r>
      <w:r>
        <w:t xml:space="preserve"> </w:t>
      </w:r>
      <w:r>
        <w:rPr>
          <w:rFonts w:hint="eastAsia"/>
        </w:rPr>
        <w:t>математической</w:t>
      </w:r>
      <w:r>
        <w:t xml:space="preserve"> </w:t>
      </w:r>
      <w:r>
        <w:rPr>
          <w:rFonts w:hint="eastAsia"/>
        </w:rPr>
        <w:t>модели</w:t>
      </w:r>
    </w:p>
    <w:p w14:paraId="1AE5EF39" w14:textId="77777777" w:rsidR="0057090C" w:rsidRDefault="0057090C" w:rsidP="0057090C"/>
    <w:p w14:paraId="02171083" w14:textId="77777777" w:rsidR="0057090C" w:rsidRDefault="0057090C" w:rsidP="0057090C">
      <w:r>
        <w:t xml:space="preserve">3.2 </w:t>
      </w:r>
      <w:r>
        <w:rPr>
          <w:rFonts w:hint="eastAsia"/>
        </w:rPr>
        <w:t>Математическая</w:t>
      </w:r>
      <w:r>
        <w:t xml:space="preserve"> </w:t>
      </w:r>
      <w:r>
        <w:rPr>
          <w:rFonts w:hint="eastAsia"/>
        </w:rPr>
        <w:t>модель</w:t>
      </w:r>
      <w:r>
        <w:t xml:space="preserve"> </w:t>
      </w:r>
      <w:r>
        <w:rPr>
          <w:rFonts w:hint="eastAsia"/>
        </w:rPr>
        <w:t>плунжерного</w:t>
      </w:r>
      <w:r>
        <w:t xml:space="preserve"> </w:t>
      </w:r>
      <w:r>
        <w:rPr>
          <w:rFonts w:hint="eastAsia"/>
        </w:rPr>
        <w:t>насоса</w:t>
      </w:r>
    </w:p>
    <w:p w14:paraId="49E12AE9" w14:textId="77777777" w:rsidR="0057090C" w:rsidRDefault="0057090C" w:rsidP="0057090C"/>
    <w:p w14:paraId="5E3804C3" w14:textId="77777777" w:rsidR="0057090C" w:rsidRDefault="0057090C" w:rsidP="0057090C">
      <w:r>
        <w:t xml:space="preserve">3.3 </w:t>
      </w:r>
      <w:r>
        <w:rPr>
          <w:rFonts w:hint="eastAsia"/>
        </w:rPr>
        <w:t>Математическая</w:t>
      </w:r>
      <w:r>
        <w:t xml:space="preserve"> </w:t>
      </w:r>
      <w:r>
        <w:rPr>
          <w:rFonts w:hint="eastAsia"/>
        </w:rPr>
        <w:t>модель</w:t>
      </w:r>
      <w:r>
        <w:t xml:space="preserve"> </w:t>
      </w:r>
      <w:r>
        <w:rPr>
          <w:rFonts w:hint="eastAsia"/>
        </w:rPr>
        <w:t>гидропривода</w:t>
      </w:r>
      <w:r>
        <w:t xml:space="preserve"> </w:t>
      </w:r>
      <w:r>
        <w:rPr>
          <w:rFonts w:hint="eastAsia"/>
        </w:rPr>
        <w:t>с</w:t>
      </w:r>
      <w:r>
        <w:t xml:space="preserve"> </w:t>
      </w:r>
      <w:r>
        <w:rPr>
          <w:rFonts w:hint="eastAsia"/>
        </w:rPr>
        <w:t>объемно</w:t>
      </w:r>
      <w:r>
        <w:t xml:space="preserve"> </w:t>
      </w:r>
      <w:r>
        <w:rPr>
          <w:rFonts w:hint="eastAsia"/>
        </w:rPr>
        <w:t>расходной</w:t>
      </w:r>
      <w:r>
        <w:t xml:space="preserve"> </w:t>
      </w:r>
      <w:r>
        <w:rPr>
          <w:rFonts w:hint="eastAsia"/>
        </w:rPr>
        <w:t>характеристикой</w:t>
      </w:r>
    </w:p>
    <w:p w14:paraId="261B8EB3" w14:textId="77777777" w:rsidR="0057090C" w:rsidRDefault="0057090C" w:rsidP="0057090C"/>
    <w:p w14:paraId="0A3E250C" w14:textId="77777777" w:rsidR="0057090C" w:rsidRDefault="0057090C" w:rsidP="0057090C">
      <w:r>
        <w:rPr>
          <w:rFonts w:hint="eastAsia"/>
        </w:rPr>
        <w:t>Выводы</w:t>
      </w:r>
    </w:p>
    <w:p w14:paraId="0D2003CC" w14:textId="77777777" w:rsidR="0057090C" w:rsidRDefault="0057090C" w:rsidP="0057090C"/>
    <w:p w14:paraId="203E52B2" w14:textId="77777777" w:rsidR="0057090C" w:rsidRDefault="0057090C" w:rsidP="0057090C">
      <w:r>
        <w:rPr>
          <w:rFonts w:hint="eastAsia"/>
        </w:rPr>
        <w:t>Глава</w:t>
      </w:r>
      <w:r>
        <w:t xml:space="preserve"> 4. </w:t>
      </w:r>
      <w:r>
        <w:rPr>
          <w:rFonts w:hint="eastAsia"/>
        </w:rPr>
        <w:t>Построение</w:t>
      </w:r>
      <w:r>
        <w:t xml:space="preserve"> </w:t>
      </w:r>
      <w:r>
        <w:rPr>
          <w:rFonts w:hint="eastAsia"/>
        </w:rPr>
        <w:t>алгоритма</w:t>
      </w:r>
      <w:r>
        <w:t xml:space="preserve"> </w:t>
      </w:r>
      <w:r>
        <w:rPr>
          <w:rFonts w:hint="eastAsia"/>
        </w:rPr>
        <w:t>АБС</w:t>
      </w:r>
      <w:r>
        <w:t xml:space="preserve"> </w:t>
      </w:r>
      <w:r>
        <w:rPr>
          <w:rFonts w:hint="eastAsia"/>
        </w:rPr>
        <w:t>с</w:t>
      </w:r>
      <w:r>
        <w:t xml:space="preserve"> </w:t>
      </w:r>
      <w:r>
        <w:rPr>
          <w:rFonts w:hint="eastAsia"/>
        </w:rPr>
        <w:t>учетом</w:t>
      </w:r>
    </w:p>
    <w:p w14:paraId="11F7493D" w14:textId="77777777" w:rsidR="0057090C" w:rsidRDefault="0057090C" w:rsidP="0057090C"/>
    <w:p w14:paraId="56C16314" w14:textId="77777777" w:rsidR="0057090C" w:rsidRDefault="0057090C" w:rsidP="0057090C">
      <w:r>
        <w:rPr>
          <w:rFonts w:hint="eastAsia"/>
        </w:rPr>
        <w:t>перераспределения</w:t>
      </w:r>
      <w:r>
        <w:t xml:space="preserve"> </w:t>
      </w:r>
      <w:r>
        <w:rPr>
          <w:rFonts w:hint="eastAsia"/>
        </w:rPr>
        <w:t>вертикальных</w:t>
      </w:r>
      <w:r>
        <w:t xml:space="preserve"> </w:t>
      </w:r>
      <w:r>
        <w:rPr>
          <w:rFonts w:hint="eastAsia"/>
        </w:rPr>
        <w:t>реакций</w:t>
      </w:r>
    </w:p>
    <w:p w14:paraId="5402DFC4" w14:textId="77777777" w:rsidR="0057090C" w:rsidRDefault="0057090C" w:rsidP="0057090C"/>
    <w:p w14:paraId="0D4F3274" w14:textId="77777777" w:rsidR="0057090C" w:rsidRDefault="0057090C" w:rsidP="0057090C">
      <w:r>
        <w:t xml:space="preserve">4.1 </w:t>
      </w:r>
      <w:r>
        <w:rPr>
          <w:rFonts w:hint="eastAsia"/>
        </w:rPr>
        <w:t>Особенности</w:t>
      </w:r>
      <w:r>
        <w:t xml:space="preserve"> </w:t>
      </w:r>
      <w:r>
        <w:rPr>
          <w:rFonts w:hint="eastAsia"/>
        </w:rPr>
        <w:t>контура</w:t>
      </w:r>
      <w:r>
        <w:t xml:space="preserve"> </w:t>
      </w:r>
      <w:r>
        <w:rPr>
          <w:rFonts w:hint="eastAsia"/>
        </w:rPr>
        <w:t>«</w:t>
      </w:r>
      <w:r>
        <w:rPr>
          <w:rFonts w:hint="eastAsia"/>
        </w:rPr>
        <w:t>связанного</w:t>
      </w:r>
      <w:r>
        <w:t xml:space="preserve"> </w:t>
      </w:r>
      <w:r>
        <w:rPr>
          <w:rFonts w:hint="eastAsia"/>
        </w:rPr>
        <w:t>управления</w:t>
      </w:r>
      <w:r>
        <w:rPr>
          <w:rFonts w:hint="eastAsia"/>
        </w:rPr>
        <w:t>»</w:t>
      </w:r>
    </w:p>
    <w:p w14:paraId="324F5439" w14:textId="77777777" w:rsidR="0057090C" w:rsidRDefault="0057090C" w:rsidP="0057090C"/>
    <w:p w14:paraId="285EDE82" w14:textId="77777777" w:rsidR="0057090C" w:rsidRDefault="0057090C" w:rsidP="0057090C">
      <w:r>
        <w:t xml:space="preserve">4.2 </w:t>
      </w:r>
      <w:r>
        <w:rPr>
          <w:rFonts w:hint="eastAsia"/>
        </w:rPr>
        <w:t>Структура</w:t>
      </w:r>
      <w:r>
        <w:t xml:space="preserve"> </w:t>
      </w:r>
      <w:r>
        <w:rPr>
          <w:rFonts w:hint="eastAsia"/>
        </w:rPr>
        <w:t>разработанного</w:t>
      </w:r>
      <w:r>
        <w:t xml:space="preserve"> </w:t>
      </w:r>
      <w:r>
        <w:rPr>
          <w:rFonts w:hint="eastAsia"/>
        </w:rPr>
        <w:t>контура</w:t>
      </w:r>
      <w:r>
        <w:t xml:space="preserve"> </w:t>
      </w:r>
      <w:r>
        <w:rPr>
          <w:rFonts w:hint="eastAsia"/>
        </w:rPr>
        <w:t>управления</w:t>
      </w:r>
    </w:p>
    <w:p w14:paraId="5A8AE5DC" w14:textId="77777777" w:rsidR="0057090C" w:rsidRDefault="0057090C" w:rsidP="0057090C"/>
    <w:p w14:paraId="1DA11173" w14:textId="77777777" w:rsidR="0057090C" w:rsidRDefault="0057090C" w:rsidP="0057090C">
      <w:r>
        <w:t xml:space="preserve">4.3 </w:t>
      </w:r>
      <w:r>
        <w:rPr>
          <w:rFonts w:hint="eastAsia"/>
        </w:rPr>
        <w:t>Базовый</w:t>
      </w:r>
      <w:r>
        <w:t xml:space="preserve"> </w:t>
      </w:r>
      <w:r>
        <w:rPr>
          <w:rFonts w:hint="eastAsia"/>
        </w:rPr>
        <w:t>алгоритм</w:t>
      </w:r>
      <w:r>
        <w:t xml:space="preserve"> </w:t>
      </w:r>
      <w:r>
        <w:rPr>
          <w:rFonts w:hint="eastAsia"/>
        </w:rPr>
        <w:t>блока</w:t>
      </w:r>
      <w:r>
        <w:t xml:space="preserve"> </w:t>
      </w:r>
      <w:r>
        <w:rPr>
          <w:rFonts w:hint="eastAsia"/>
        </w:rPr>
        <w:t>антиблокировочного</w:t>
      </w:r>
      <w:r>
        <w:t xml:space="preserve"> </w:t>
      </w:r>
      <w:r>
        <w:rPr>
          <w:rFonts w:hint="eastAsia"/>
        </w:rPr>
        <w:t>регулирования</w:t>
      </w:r>
    </w:p>
    <w:p w14:paraId="47272B2A" w14:textId="77777777" w:rsidR="0057090C" w:rsidRDefault="0057090C" w:rsidP="0057090C"/>
    <w:p w14:paraId="44AFC18D" w14:textId="77777777" w:rsidR="0057090C" w:rsidRDefault="0057090C" w:rsidP="0057090C">
      <w:r>
        <w:t xml:space="preserve">4.4 </w:t>
      </w:r>
      <w:r>
        <w:rPr>
          <w:rFonts w:hint="eastAsia"/>
        </w:rPr>
        <w:t>Формирование</w:t>
      </w:r>
      <w:r>
        <w:t xml:space="preserve"> </w:t>
      </w:r>
      <w:r>
        <w:rPr>
          <w:rFonts w:hint="eastAsia"/>
        </w:rPr>
        <w:t>управляющей</w:t>
      </w:r>
      <w:r>
        <w:t xml:space="preserve"> </w:t>
      </w:r>
      <w:r>
        <w:rPr>
          <w:rFonts w:hint="eastAsia"/>
        </w:rPr>
        <w:t>величины</w:t>
      </w:r>
    </w:p>
    <w:p w14:paraId="25A10927" w14:textId="77777777" w:rsidR="0057090C" w:rsidRDefault="0057090C" w:rsidP="0057090C"/>
    <w:p w14:paraId="2DE8E939" w14:textId="77777777" w:rsidR="0057090C" w:rsidRDefault="0057090C" w:rsidP="0057090C">
      <w:r>
        <w:lastRenderedPageBreak/>
        <w:t xml:space="preserve">4.4.1 </w:t>
      </w:r>
      <w:r>
        <w:rPr>
          <w:rFonts w:hint="eastAsia"/>
        </w:rPr>
        <w:t>Алгоритм</w:t>
      </w:r>
      <w:r>
        <w:t xml:space="preserve"> </w:t>
      </w:r>
      <w:r>
        <w:rPr>
          <w:rFonts w:hint="eastAsia"/>
        </w:rPr>
        <w:t>определения</w:t>
      </w:r>
      <w:r>
        <w:t xml:space="preserve"> </w:t>
      </w:r>
      <w:r>
        <w:rPr>
          <w:rFonts w:hint="eastAsia"/>
        </w:rPr>
        <w:t>очередности</w:t>
      </w:r>
      <w:r>
        <w:t xml:space="preserve"> </w:t>
      </w:r>
      <w:r>
        <w:rPr>
          <w:rFonts w:hint="eastAsia"/>
        </w:rPr>
        <w:t>блокирования</w:t>
      </w:r>
      <w:r>
        <w:t xml:space="preserve"> </w:t>
      </w:r>
      <w:r>
        <w:rPr>
          <w:rFonts w:hint="eastAsia"/>
        </w:rPr>
        <w:t>колес</w:t>
      </w:r>
    </w:p>
    <w:p w14:paraId="5B47F131" w14:textId="77777777" w:rsidR="0057090C" w:rsidRDefault="0057090C" w:rsidP="0057090C"/>
    <w:p w14:paraId="71FCDB8F" w14:textId="77777777" w:rsidR="0057090C" w:rsidRDefault="0057090C" w:rsidP="0057090C">
      <w:r>
        <w:t xml:space="preserve">4.4.2 </w:t>
      </w:r>
      <w:r>
        <w:rPr>
          <w:rFonts w:hint="eastAsia"/>
        </w:rPr>
        <w:t>Алгоритм</w:t>
      </w:r>
      <w:r>
        <w:t xml:space="preserve"> </w:t>
      </w:r>
      <w:r>
        <w:rPr>
          <w:rFonts w:hint="eastAsia"/>
        </w:rPr>
        <w:t>определения</w:t>
      </w:r>
      <w:r>
        <w:t xml:space="preserve"> </w:t>
      </w:r>
      <w:r>
        <w:rPr>
          <w:rFonts w:hint="eastAsia"/>
        </w:rPr>
        <w:t>изменения</w:t>
      </w:r>
      <w:r>
        <w:t xml:space="preserve"> </w:t>
      </w:r>
      <w:r>
        <w:rPr>
          <w:rFonts w:hint="eastAsia"/>
        </w:rPr>
        <w:t>вертикальной</w:t>
      </w:r>
      <w:r>
        <w:t xml:space="preserve"> </w:t>
      </w:r>
      <w:r>
        <w:rPr>
          <w:rFonts w:hint="eastAsia"/>
        </w:rPr>
        <w:t>реакции</w:t>
      </w:r>
    </w:p>
    <w:p w14:paraId="0C7FF955" w14:textId="77777777" w:rsidR="0057090C" w:rsidRDefault="0057090C" w:rsidP="0057090C"/>
    <w:p w14:paraId="248CF970" w14:textId="77777777" w:rsidR="0057090C" w:rsidRDefault="0057090C" w:rsidP="0057090C">
      <w:r>
        <w:t xml:space="preserve">4.4.3 </w:t>
      </w:r>
      <w:r>
        <w:rPr>
          <w:rFonts w:hint="eastAsia"/>
        </w:rPr>
        <w:t>Алгоритм</w:t>
      </w:r>
      <w:r>
        <w:t xml:space="preserve"> </w:t>
      </w:r>
      <w:r>
        <w:rPr>
          <w:rFonts w:hint="eastAsia"/>
        </w:rPr>
        <w:t>формирования</w:t>
      </w:r>
      <w:r>
        <w:t xml:space="preserve"> </w:t>
      </w:r>
      <w:r>
        <w:rPr>
          <w:rFonts w:hint="eastAsia"/>
        </w:rPr>
        <w:t>рекомендуемого</w:t>
      </w:r>
      <w:r>
        <w:t xml:space="preserve"> </w:t>
      </w:r>
      <w:r>
        <w:rPr>
          <w:rFonts w:hint="eastAsia"/>
        </w:rPr>
        <w:t>давления</w:t>
      </w:r>
    </w:p>
    <w:p w14:paraId="4F4A0312" w14:textId="77777777" w:rsidR="0057090C" w:rsidRDefault="0057090C" w:rsidP="0057090C"/>
    <w:p w14:paraId="6564AB05" w14:textId="77777777" w:rsidR="0057090C" w:rsidRDefault="0057090C" w:rsidP="0057090C">
      <w:r>
        <w:t xml:space="preserve">4.4.4 </w:t>
      </w:r>
      <w:r>
        <w:rPr>
          <w:rFonts w:hint="eastAsia"/>
        </w:rPr>
        <w:t>Алгоритм</w:t>
      </w:r>
      <w:r>
        <w:t xml:space="preserve"> </w:t>
      </w:r>
      <w:r>
        <w:rPr>
          <w:rFonts w:hint="eastAsia"/>
        </w:rPr>
        <w:t>формирования</w:t>
      </w:r>
      <w:r>
        <w:t xml:space="preserve"> </w:t>
      </w:r>
      <w:r>
        <w:rPr>
          <w:rFonts w:hint="eastAsia"/>
        </w:rPr>
        <w:t>вектора</w:t>
      </w:r>
      <w:r>
        <w:t xml:space="preserve"> </w:t>
      </w:r>
      <w:r>
        <w:rPr>
          <w:rFonts w:hint="eastAsia"/>
        </w:rPr>
        <w:t>рекомендуемого</w:t>
      </w:r>
      <w:r>
        <w:t xml:space="preserve"> </w:t>
      </w:r>
      <w:r>
        <w:rPr>
          <w:rFonts w:hint="eastAsia"/>
        </w:rPr>
        <w:t>давления</w:t>
      </w:r>
    </w:p>
    <w:p w14:paraId="6201C4B8" w14:textId="77777777" w:rsidR="0057090C" w:rsidRDefault="0057090C" w:rsidP="0057090C"/>
    <w:p w14:paraId="78E4A1E1" w14:textId="77777777" w:rsidR="0057090C" w:rsidRDefault="0057090C" w:rsidP="0057090C">
      <w:r>
        <w:t xml:space="preserve">4.5 </w:t>
      </w:r>
      <w:r>
        <w:rPr>
          <w:rFonts w:hint="eastAsia"/>
        </w:rPr>
        <w:t>Организация</w:t>
      </w:r>
      <w:r>
        <w:t xml:space="preserve"> </w:t>
      </w:r>
      <w:r>
        <w:rPr>
          <w:rFonts w:hint="eastAsia"/>
        </w:rPr>
        <w:t>обратной</w:t>
      </w:r>
      <w:r>
        <w:t xml:space="preserve"> </w:t>
      </w:r>
      <w:r>
        <w:rPr>
          <w:rFonts w:hint="eastAsia"/>
        </w:rPr>
        <w:t>связи</w:t>
      </w:r>
      <w:r>
        <w:t xml:space="preserve"> </w:t>
      </w:r>
      <w:r>
        <w:rPr>
          <w:rFonts w:hint="eastAsia"/>
        </w:rPr>
        <w:t>с</w:t>
      </w:r>
      <w:r>
        <w:t xml:space="preserve"> </w:t>
      </w:r>
      <w:r>
        <w:rPr>
          <w:rFonts w:hint="eastAsia"/>
        </w:rPr>
        <w:t>использованием</w:t>
      </w:r>
      <w:r>
        <w:t xml:space="preserve"> </w:t>
      </w:r>
      <w:r>
        <w:rPr>
          <w:rFonts w:hint="eastAsia"/>
        </w:rPr>
        <w:t>рекомендуемого</w:t>
      </w:r>
      <w:r>
        <w:t xml:space="preserve"> </w:t>
      </w:r>
      <w:r>
        <w:rPr>
          <w:rFonts w:hint="eastAsia"/>
        </w:rPr>
        <w:t>давления</w:t>
      </w:r>
    </w:p>
    <w:p w14:paraId="7623292D" w14:textId="77777777" w:rsidR="0057090C" w:rsidRDefault="0057090C" w:rsidP="0057090C"/>
    <w:p w14:paraId="3DEF87AD" w14:textId="77777777" w:rsidR="0057090C" w:rsidRDefault="0057090C" w:rsidP="0057090C">
      <w:r>
        <w:t xml:space="preserve">4.5.1 </w:t>
      </w:r>
      <w:r>
        <w:rPr>
          <w:rFonts w:hint="eastAsia"/>
        </w:rPr>
        <w:t>Формирование</w:t>
      </w:r>
      <w:r>
        <w:t xml:space="preserve"> </w:t>
      </w:r>
      <w:r>
        <w:rPr>
          <w:rFonts w:hint="eastAsia"/>
        </w:rPr>
        <w:t>управляющего</w:t>
      </w:r>
      <w:r>
        <w:t xml:space="preserve"> </w:t>
      </w:r>
      <w:r>
        <w:rPr>
          <w:rFonts w:hint="eastAsia"/>
        </w:rPr>
        <w:t>сигнала</w:t>
      </w:r>
      <w:r>
        <w:t xml:space="preserve"> </w:t>
      </w:r>
      <w:r>
        <w:rPr>
          <w:rFonts w:hint="eastAsia"/>
        </w:rPr>
        <w:t>при</w:t>
      </w:r>
      <w:r>
        <w:t xml:space="preserve"> </w:t>
      </w:r>
      <w:r>
        <w:rPr>
          <w:rFonts w:hint="eastAsia"/>
        </w:rPr>
        <w:t>увеличении</w:t>
      </w:r>
      <w:r>
        <w:t xml:space="preserve"> </w:t>
      </w:r>
      <w:r>
        <w:rPr>
          <w:rFonts w:hint="eastAsia"/>
        </w:rPr>
        <w:t>вертикальной</w:t>
      </w:r>
      <w:r>
        <w:t xml:space="preserve"> </w:t>
      </w:r>
      <w:r>
        <w:rPr>
          <w:rFonts w:hint="eastAsia"/>
        </w:rPr>
        <w:t>реакции</w:t>
      </w:r>
    </w:p>
    <w:p w14:paraId="2934DA15" w14:textId="77777777" w:rsidR="0057090C" w:rsidRDefault="0057090C" w:rsidP="0057090C"/>
    <w:p w14:paraId="6B9F101F" w14:textId="77777777" w:rsidR="0057090C" w:rsidRDefault="0057090C" w:rsidP="0057090C">
      <w:r>
        <w:t xml:space="preserve">4.5.2 </w:t>
      </w:r>
      <w:r>
        <w:rPr>
          <w:rFonts w:hint="eastAsia"/>
        </w:rPr>
        <w:t>Формирование</w:t>
      </w:r>
      <w:r>
        <w:t xml:space="preserve"> </w:t>
      </w:r>
      <w:r>
        <w:rPr>
          <w:rFonts w:hint="eastAsia"/>
        </w:rPr>
        <w:t>управляющего</w:t>
      </w:r>
      <w:r>
        <w:t xml:space="preserve"> </w:t>
      </w:r>
      <w:r>
        <w:rPr>
          <w:rFonts w:hint="eastAsia"/>
        </w:rPr>
        <w:t>сигнала</w:t>
      </w:r>
      <w:r>
        <w:t xml:space="preserve"> </w:t>
      </w:r>
      <w:r>
        <w:rPr>
          <w:rFonts w:hint="eastAsia"/>
        </w:rPr>
        <w:t>при</w:t>
      </w:r>
      <w:r>
        <w:t xml:space="preserve"> </w:t>
      </w:r>
      <w:r>
        <w:rPr>
          <w:rFonts w:hint="eastAsia"/>
        </w:rPr>
        <w:t>уменьшении</w:t>
      </w:r>
      <w:r>
        <w:t xml:space="preserve"> </w:t>
      </w:r>
      <w:r>
        <w:rPr>
          <w:rFonts w:hint="eastAsia"/>
        </w:rPr>
        <w:t>вертикальной</w:t>
      </w:r>
      <w:r>
        <w:t xml:space="preserve"> </w:t>
      </w:r>
      <w:r>
        <w:rPr>
          <w:rFonts w:hint="eastAsia"/>
        </w:rPr>
        <w:t>реакции</w:t>
      </w:r>
    </w:p>
    <w:p w14:paraId="503A73D1" w14:textId="77777777" w:rsidR="0057090C" w:rsidRDefault="0057090C" w:rsidP="0057090C"/>
    <w:p w14:paraId="6D79EAD2" w14:textId="77777777" w:rsidR="0057090C" w:rsidRDefault="0057090C" w:rsidP="0057090C">
      <w:r>
        <w:t xml:space="preserve">4.5.3 </w:t>
      </w:r>
      <w:r>
        <w:rPr>
          <w:rFonts w:hint="eastAsia"/>
        </w:rPr>
        <w:t>Закон</w:t>
      </w:r>
      <w:r>
        <w:t xml:space="preserve"> </w:t>
      </w:r>
      <w:r>
        <w:rPr>
          <w:rFonts w:hint="eastAsia"/>
        </w:rPr>
        <w:t>управления</w:t>
      </w:r>
      <w:r>
        <w:t xml:space="preserve"> </w:t>
      </w:r>
      <w:r>
        <w:rPr>
          <w:rFonts w:hint="eastAsia"/>
        </w:rPr>
        <w:t>для</w:t>
      </w:r>
      <w:r>
        <w:t xml:space="preserve"> </w:t>
      </w:r>
      <w:r>
        <w:rPr>
          <w:rFonts w:hint="eastAsia"/>
        </w:rPr>
        <w:t>антиблокировочной</w:t>
      </w:r>
      <w:r>
        <w:t xml:space="preserve"> </w:t>
      </w:r>
      <w:r>
        <w:rPr>
          <w:rFonts w:hint="eastAsia"/>
        </w:rPr>
        <w:t>системы</w:t>
      </w:r>
      <w:r>
        <w:t xml:space="preserve"> </w:t>
      </w:r>
      <w:r>
        <w:rPr>
          <w:rFonts w:hint="eastAsia"/>
        </w:rPr>
        <w:t>при</w:t>
      </w:r>
      <w:r>
        <w:t xml:space="preserve"> </w:t>
      </w:r>
      <w:r>
        <w:rPr>
          <w:rFonts w:hint="eastAsia"/>
        </w:rPr>
        <w:t>индивидуальном</w:t>
      </w:r>
      <w:r>
        <w:t xml:space="preserve"> </w:t>
      </w:r>
      <w:r>
        <w:rPr>
          <w:rFonts w:hint="eastAsia"/>
        </w:rPr>
        <w:t>регулировании</w:t>
      </w:r>
    </w:p>
    <w:p w14:paraId="79326895" w14:textId="77777777" w:rsidR="0057090C" w:rsidRDefault="0057090C" w:rsidP="0057090C"/>
    <w:p w14:paraId="1DE3045B" w14:textId="77777777" w:rsidR="0057090C" w:rsidRDefault="0057090C" w:rsidP="0057090C">
      <w:r>
        <w:t xml:space="preserve">4.6 </w:t>
      </w:r>
      <w:r>
        <w:rPr>
          <w:rFonts w:hint="eastAsia"/>
        </w:rPr>
        <w:t>Расширение</w:t>
      </w:r>
      <w:r>
        <w:t xml:space="preserve"> </w:t>
      </w:r>
      <w:r>
        <w:rPr>
          <w:rFonts w:hint="eastAsia"/>
        </w:rPr>
        <w:t>возможностей</w:t>
      </w:r>
      <w:r>
        <w:t xml:space="preserve"> </w:t>
      </w:r>
      <w:r>
        <w:rPr>
          <w:rFonts w:hint="eastAsia"/>
        </w:rPr>
        <w:t>связанного</w:t>
      </w:r>
      <w:r>
        <w:t xml:space="preserve"> </w:t>
      </w:r>
      <w:r>
        <w:rPr>
          <w:rFonts w:hint="eastAsia"/>
        </w:rPr>
        <w:t>управления</w:t>
      </w:r>
    </w:p>
    <w:p w14:paraId="292AE403" w14:textId="77777777" w:rsidR="0057090C" w:rsidRDefault="0057090C" w:rsidP="0057090C"/>
    <w:p w14:paraId="6D7A0F78" w14:textId="77777777" w:rsidR="0057090C" w:rsidRDefault="0057090C" w:rsidP="0057090C">
      <w:r>
        <w:rPr>
          <w:rFonts w:hint="eastAsia"/>
        </w:rPr>
        <w:t>Результаты</w:t>
      </w:r>
      <w:r>
        <w:t xml:space="preserve"> </w:t>
      </w:r>
      <w:r>
        <w:rPr>
          <w:rFonts w:hint="eastAsia"/>
        </w:rPr>
        <w:t>и</w:t>
      </w:r>
      <w:r>
        <w:t xml:space="preserve"> </w:t>
      </w:r>
      <w:r>
        <w:rPr>
          <w:rFonts w:hint="eastAsia"/>
        </w:rPr>
        <w:t>выводы</w:t>
      </w:r>
    </w:p>
    <w:p w14:paraId="7EB05A43" w14:textId="77777777" w:rsidR="0057090C" w:rsidRDefault="0057090C" w:rsidP="0057090C"/>
    <w:p w14:paraId="4E83BD4A" w14:textId="77777777" w:rsidR="0057090C" w:rsidRDefault="0057090C" w:rsidP="0057090C">
      <w:r>
        <w:rPr>
          <w:rFonts w:hint="eastAsia"/>
        </w:rPr>
        <w:t>Глава</w:t>
      </w:r>
      <w:r>
        <w:t xml:space="preserve"> 5. </w:t>
      </w:r>
      <w:r>
        <w:rPr>
          <w:rFonts w:hint="eastAsia"/>
        </w:rPr>
        <w:t>Экспериментальное</w:t>
      </w:r>
      <w:r>
        <w:t xml:space="preserve"> </w:t>
      </w:r>
      <w:r>
        <w:rPr>
          <w:rFonts w:hint="eastAsia"/>
        </w:rPr>
        <w:t>и</w:t>
      </w:r>
      <w:r>
        <w:t xml:space="preserve"> </w:t>
      </w:r>
      <w:r>
        <w:rPr>
          <w:rFonts w:hint="eastAsia"/>
        </w:rPr>
        <w:t>теоритическое</w:t>
      </w:r>
      <w:r>
        <w:t xml:space="preserve"> </w:t>
      </w:r>
      <w:r>
        <w:rPr>
          <w:rFonts w:hint="eastAsia"/>
        </w:rPr>
        <w:t>исследование</w:t>
      </w:r>
    </w:p>
    <w:p w14:paraId="2F01B0F3" w14:textId="77777777" w:rsidR="0057090C" w:rsidRDefault="0057090C" w:rsidP="0057090C"/>
    <w:p w14:paraId="6EEE37C9" w14:textId="77777777" w:rsidR="0057090C" w:rsidRDefault="0057090C" w:rsidP="0057090C">
      <w:r>
        <w:rPr>
          <w:rFonts w:hint="eastAsia"/>
        </w:rPr>
        <w:t>динамики</w:t>
      </w:r>
      <w:r>
        <w:t xml:space="preserve"> </w:t>
      </w:r>
      <w:r>
        <w:rPr>
          <w:rFonts w:hint="eastAsia"/>
        </w:rPr>
        <w:t>торможения</w:t>
      </w:r>
      <w:r>
        <w:t xml:space="preserve"> </w:t>
      </w:r>
      <w:r>
        <w:rPr>
          <w:rFonts w:hint="eastAsia"/>
        </w:rPr>
        <w:t>со</w:t>
      </w:r>
      <w:r>
        <w:t xml:space="preserve"> </w:t>
      </w:r>
      <w:r>
        <w:rPr>
          <w:rFonts w:hint="eastAsia"/>
        </w:rPr>
        <w:t>связанным</w:t>
      </w:r>
      <w:r>
        <w:t xml:space="preserve"> </w:t>
      </w:r>
      <w:r>
        <w:rPr>
          <w:rFonts w:hint="eastAsia"/>
        </w:rPr>
        <w:t>управлением</w:t>
      </w:r>
    </w:p>
    <w:p w14:paraId="43DF0E3C" w14:textId="77777777" w:rsidR="0057090C" w:rsidRDefault="0057090C" w:rsidP="0057090C"/>
    <w:p w14:paraId="5F31E325" w14:textId="77777777" w:rsidR="0057090C" w:rsidRDefault="0057090C" w:rsidP="0057090C">
      <w:r>
        <w:lastRenderedPageBreak/>
        <w:t xml:space="preserve">5.1 </w:t>
      </w:r>
      <w:r>
        <w:rPr>
          <w:rFonts w:hint="eastAsia"/>
        </w:rPr>
        <w:t>Специальные</w:t>
      </w:r>
      <w:r>
        <w:t xml:space="preserve"> </w:t>
      </w:r>
      <w:r>
        <w:rPr>
          <w:rFonts w:hint="eastAsia"/>
        </w:rPr>
        <w:t>технические</w:t>
      </w:r>
      <w:r>
        <w:t xml:space="preserve"> </w:t>
      </w:r>
      <w:r>
        <w:rPr>
          <w:rFonts w:hint="eastAsia"/>
        </w:rPr>
        <w:t>средства</w:t>
      </w:r>
      <w:r>
        <w:t xml:space="preserve"> </w:t>
      </w:r>
      <w:r>
        <w:rPr>
          <w:rFonts w:hint="eastAsia"/>
        </w:rPr>
        <w:t>экспериментального</w:t>
      </w:r>
    </w:p>
    <w:p w14:paraId="17E3E9FF" w14:textId="77777777" w:rsidR="0057090C" w:rsidRDefault="0057090C" w:rsidP="0057090C"/>
    <w:p w14:paraId="1D94902A" w14:textId="77777777" w:rsidR="0057090C" w:rsidRDefault="0057090C" w:rsidP="0057090C">
      <w:r>
        <w:rPr>
          <w:rFonts w:hint="eastAsia"/>
        </w:rPr>
        <w:t>исследования</w:t>
      </w:r>
      <w:r>
        <w:t xml:space="preserve"> </w:t>
      </w:r>
      <w:r>
        <w:rPr>
          <w:rFonts w:hint="eastAsia"/>
        </w:rPr>
        <w:t>АБС</w:t>
      </w:r>
    </w:p>
    <w:p w14:paraId="676B5B65" w14:textId="77777777" w:rsidR="0057090C" w:rsidRDefault="0057090C" w:rsidP="0057090C"/>
    <w:p w14:paraId="1C9E1E1D" w14:textId="77777777" w:rsidR="0057090C" w:rsidRDefault="0057090C" w:rsidP="0057090C">
      <w:r>
        <w:rPr>
          <w:rFonts w:hint="eastAsia"/>
        </w:rPr>
        <w:t>Стр</w:t>
      </w:r>
      <w:r>
        <w:t>.</w:t>
      </w:r>
    </w:p>
    <w:p w14:paraId="78F61201" w14:textId="77777777" w:rsidR="0057090C" w:rsidRDefault="0057090C" w:rsidP="0057090C"/>
    <w:p w14:paraId="131D978B" w14:textId="77777777" w:rsidR="0057090C" w:rsidRDefault="0057090C" w:rsidP="0057090C">
      <w:r>
        <w:t xml:space="preserve">5.1.1 </w:t>
      </w:r>
      <w:r>
        <w:rPr>
          <w:rFonts w:hint="eastAsia"/>
        </w:rPr>
        <w:t>Моделирование</w:t>
      </w:r>
      <w:r>
        <w:t xml:space="preserve"> </w:t>
      </w:r>
      <w:r>
        <w:rPr>
          <w:rFonts w:hint="eastAsia"/>
        </w:rPr>
        <w:t>объекта</w:t>
      </w:r>
      <w:r>
        <w:t xml:space="preserve"> </w:t>
      </w:r>
      <w:r>
        <w:rPr>
          <w:rFonts w:hint="eastAsia"/>
        </w:rPr>
        <w:t>«</w:t>
      </w:r>
      <w:r>
        <w:rPr>
          <w:rFonts w:hint="eastAsia"/>
        </w:rPr>
        <w:t>автомобиль</w:t>
      </w:r>
      <w:r>
        <w:t>-</w:t>
      </w:r>
      <w:r>
        <w:rPr>
          <w:rFonts w:hint="eastAsia"/>
        </w:rPr>
        <w:t>колесо</w:t>
      </w:r>
      <w:r>
        <w:t>-</w:t>
      </w:r>
      <w:r>
        <w:rPr>
          <w:rFonts w:hint="eastAsia"/>
        </w:rPr>
        <w:t>дорога</w:t>
      </w:r>
      <w:r>
        <w:rPr>
          <w:rFonts w:hint="eastAsia"/>
        </w:rPr>
        <w:t>»</w:t>
      </w:r>
      <w:r>
        <w:t xml:space="preserve"> </w:t>
      </w:r>
      <w:r>
        <w:rPr>
          <w:rFonts w:hint="eastAsia"/>
        </w:rPr>
        <w:t>для</w:t>
      </w:r>
      <w:r>
        <w:t xml:space="preserve"> </w:t>
      </w:r>
      <w:r>
        <w:rPr>
          <w:rFonts w:hint="eastAsia"/>
        </w:rPr>
        <w:t>имитационного</w:t>
      </w:r>
      <w:r>
        <w:t xml:space="preserve"> </w:t>
      </w:r>
      <w:r>
        <w:rPr>
          <w:rFonts w:hint="eastAsia"/>
        </w:rPr>
        <w:t>исследования</w:t>
      </w:r>
      <w:r>
        <w:t xml:space="preserve"> </w:t>
      </w:r>
      <w:r>
        <w:rPr>
          <w:rFonts w:hint="eastAsia"/>
        </w:rPr>
        <w:t>АБС</w:t>
      </w:r>
    </w:p>
    <w:p w14:paraId="714B679D" w14:textId="77777777" w:rsidR="0057090C" w:rsidRDefault="0057090C" w:rsidP="0057090C"/>
    <w:p w14:paraId="74D2F41C" w14:textId="77777777" w:rsidR="0057090C" w:rsidRDefault="0057090C" w:rsidP="0057090C">
      <w:r>
        <w:t xml:space="preserve">5.1.2 </w:t>
      </w:r>
      <w:r>
        <w:rPr>
          <w:rFonts w:hint="eastAsia"/>
        </w:rPr>
        <w:t>Комплекс</w:t>
      </w:r>
      <w:r>
        <w:t xml:space="preserve"> </w:t>
      </w:r>
      <w:r>
        <w:rPr>
          <w:rFonts w:hint="eastAsia"/>
        </w:rPr>
        <w:t>измерительной</w:t>
      </w:r>
      <w:r>
        <w:t xml:space="preserve"> </w:t>
      </w:r>
      <w:r>
        <w:rPr>
          <w:rFonts w:hint="eastAsia"/>
        </w:rPr>
        <w:t>аппаратуры</w:t>
      </w:r>
      <w:r>
        <w:t xml:space="preserve"> </w:t>
      </w:r>
      <w:r>
        <w:rPr>
          <w:rFonts w:hint="eastAsia"/>
        </w:rPr>
        <w:t>для</w:t>
      </w:r>
      <w:r>
        <w:t xml:space="preserve"> </w:t>
      </w:r>
      <w:r>
        <w:rPr>
          <w:rFonts w:hint="eastAsia"/>
        </w:rPr>
        <w:t>исследования</w:t>
      </w:r>
    </w:p>
    <w:p w14:paraId="5BEBBC99" w14:textId="77777777" w:rsidR="0057090C" w:rsidRDefault="0057090C" w:rsidP="0057090C"/>
    <w:p w14:paraId="7DAF1F1B" w14:textId="77777777" w:rsidR="0057090C" w:rsidRDefault="0057090C" w:rsidP="0057090C">
      <w:r>
        <w:rPr>
          <w:rFonts w:hint="eastAsia"/>
        </w:rPr>
        <w:t>и</w:t>
      </w:r>
      <w:r>
        <w:t xml:space="preserve"> </w:t>
      </w:r>
      <w:r>
        <w:rPr>
          <w:rFonts w:hint="eastAsia"/>
        </w:rPr>
        <w:t>испытаний</w:t>
      </w:r>
      <w:r>
        <w:t xml:space="preserve"> </w:t>
      </w:r>
      <w:r>
        <w:rPr>
          <w:rFonts w:hint="eastAsia"/>
        </w:rPr>
        <w:t>АБС</w:t>
      </w:r>
    </w:p>
    <w:p w14:paraId="424953BB" w14:textId="77777777" w:rsidR="0057090C" w:rsidRDefault="0057090C" w:rsidP="0057090C"/>
    <w:p w14:paraId="121E0FC4" w14:textId="77777777" w:rsidR="0057090C" w:rsidRDefault="0057090C" w:rsidP="0057090C">
      <w:r>
        <w:t xml:space="preserve">5.2 </w:t>
      </w:r>
      <w:r>
        <w:rPr>
          <w:rFonts w:hint="eastAsia"/>
        </w:rPr>
        <w:t>Определение</w:t>
      </w:r>
      <w:r>
        <w:t xml:space="preserve"> </w:t>
      </w:r>
      <w:r>
        <w:rPr>
          <w:rFonts w:hint="eastAsia"/>
        </w:rPr>
        <w:t>влияния</w:t>
      </w:r>
      <w:r>
        <w:t xml:space="preserve"> </w:t>
      </w:r>
      <w:r>
        <w:rPr>
          <w:rFonts w:hint="eastAsia"/>
        </w:rPr>
        <w:t>алгоритма</w:t>
      </w:r>
      <w:r>
        <w:t xml:space="preserve"> </w:t>
      </w:r>
      <w:r>
        <w:rPr>
          <w:rFonts w:hint="eastAsia"/>
        </w:rPr>
        <w:t>связанного</w:t>
      </w:r>
      <w:r>
        <w:t xml:space="preserve"> </w:t>
      </w:r>
      <w:r>
        <w:rPr>
          <w:rFonts w:hint="eastAsia"/>
        </w:rPr>
        <w:t>управления</w:t>
      </w:r>
      <w:r>
        <w:t xml:space="preserve"> </w:t>
      </w:r>
      <w:r>
        <w:rPr>
          <w:rFonts w:hint="eastAsia"/>
        </w:rPr>
        <w:t>на</w:t>
      </w:r>
      <w:r>
        <w:t xml:space="preserve"> </w:t>
      </w:r>
      <w:r>
        <w:rPr>
          <w:rFonts w:hint="eastAsia"/>
        </w:rPr>
        <w:t>эффективность</w:t>
      </w:r>
      <w:r>
        <w:t xml:space="preserve"> </w:t>
      </w:r>
      <w:r>
        <w:rPr>
          <w:rFonts w:hint="eastAsia"/>
        </w:rPr>
        <w:t>торможения</w:t>
      </w:r>
      <w:r>
        <w:t xml:space="preserve"> </w:t>
      </w:r>
      <w:r>
        <w:rPr>
          <w:rFonts w:hint="eastAsia"/>
        </w:rPr>
        <w:t>с</w:t>
      </w:r>
      <w:r>
        <w:t xml:space="preserve"> </w:t>
      </w:r>
      <w:r>
        <w:rPr>
          <w:rFonts w:hint="eastAsia"/>
        </w:rPr>
        <w:t>АБС</w:t>
      </w:r>
    </w:p>
    <w:p w14:paraId="264F9C16" w14:textId="77777777" w:rsidR="0057090C" w:rsidRDefault="0057090C" w:rsidP="0057090C"/>
    <w:p w14:paraId="5723AF37" w14:textId="77777777" w:rsidR="0057090C" w:rsidRDefault="0057090C" w:rsidP="0057090C">
      <w:r>
        <w:t xml:space="preserve">5.2.1 </w:t>
      </w:r>
      <w:r>
        <w:rPr>
          <w:rFonts w:hint="eastAsia"/>
        </w:rPr>
        <w:t>Результаты</w:t>
      </w:r>
      <w:r>
        <w:t xml:space="preserve"> </w:t>
      </w:r>
      <w:r>
        <w:rPr>
          <w:rFonts w:hint="eastAsia"/>
        </w:rPr>
        <w:t>испытаний</w:t>
      </w:r>
      <w:r>
        <w:t xml:space="preserve"> </w:t>
      </w:r>
      <w:r>
        <w:rPr>
          <w:rFonts w:hint="eastAsia"/>
        </w:rPr>
        <w:t>по</w:t>
      </w:r>
      <w:r>
        <w:t xml:space="preserve"> </w:t>
      </w:r>
      <w:r>
        <w:rPr>
          <w:rFonts w:hint="eastAsia"/>
        </w:rPr>
        <w:t>определению</w:t>
      </w:r>
      <w:r>
        <w:t xml:space="preserve"> </w:t>
      </w:r>
      <w:r>
        <w:rPr>
          <w:rFonts w:hint="eastAsia"/>
        </w:rPr>
        <w:t>эффективности</w:t>
      </w:r>
    </w:p>
    <w:p w14:paraId="0F05A5CD" w14:textId="77777777" w:rsidR="0057090C" w:rsidRDefault="0057090C" w:rsidP="0057090C"/>
    <w:p w14:paraId="66B674A0" w14:textId="77777777" w:rsidR="0057090C" w:rsidRDefault="0057090C" w:rsidP="0057090C">
      <w:r>
        <w:rPr>
          <w:rFonts w:hint="eastAsia"/>
        </w:rPr>
        <w:t>АБС</w:t>
      </w:r>
    </w:p>
    <w:p w14:paraId="00A4FF16" w14:textId="77777777" w:rsidR="0057090C" w:rsidRDefault="0057090C" w:rsidP="0057090C"/>
    <w:p w14:paraId="54DAA41E" w14:textId="77777777" w:rsidR="0057090C" w:rsidRDefault="0057090C" w:rsidP="0057090C">
      <w:r>
        <w:t xml:space="preserve">5.2.2 </w:t>
      </w:r>
      <w:r>
        <w:rPr>
          <w:rFonts w:hint="eastAsia"/>
        </w:rPr>
        <w:t>Косвенный</w:t>
      </w:r>
      <w:r>
        <w:t xml:space="preserve"> </w:t>
      </w:r>
      <w:r>
        <w:rPr>
          <w:rFonts w:hint="eastAsia"/>
        </w:rPr>
        <w:t>метод</w:t>
      </w:r>
      <w:r>
        <w:t xml:space="preserve"> </w:t>
      </w:r>
      <w:r>
        <w:rPr>
          <w:rFonts w:hint="eastAsia"/>
        </w:rPr>
        <w:t>определения</w:t>
      </w:r>
      <w:r>
        <w:t xml:space="preserve"> </w:t>
      </w:r>
      <w:r>
        <w:rPr>
          <w:rFonts w:hint="eastAsia"/>
        </w:rPr>
        <w:t>влияния</w:t>
      </w:r>
      <w:r>
        <w:t xml:space="preserve"> </w:t>
      </w:r>
      <w:r>
        <w:rPr>
          <w:rFonts w:hint="eastAsia"/>
        </w:rPr>
        <w:t>алгоритма</w:t>
      </w:r>
      <w:r>
        <w:t xml:space="preserve"> </w:t>
      </w:r>
      <w:r>
        <w:rPr>
          <w:rFonts w:hint="eastAsia"/>
        </w:rPr>
        <w:t>связанного</w:t>
      </w:r>
      <w:r>
        <w:t xml:space="preserve"> </w:t>
      </w:r>
      <w:r>
        <w:rPr>
          <w:rFonts w:hint="eastAsia"/>
        </w:rPr>
        <w:t>управления</w:t>
      </w:r>
      <w:r>
        <w:t xml:space="preserve"> </w:t>
      </w:r>
      <w:r>
        <w:rPr>
          <w:rFonts w:hint="eastAsia"/>
        </w:rPr>
        <w:t>на</w:t>
      </w:r>
      <w:r>
        <w:t xml:space="preserve"> </w:t>
      </w:r>
      <w:r>
        <w:rPr>
          <w:rFonts w:hint="eastAsia"/>
        </w:rPr>
        <w:t>устойчивость</w:t>
      </w:r>
      <w:r>
        <w:t xml:space="preserve"> </w:t>
      </w:r>
      <w:r>
        <w:rPr>
          <w:rFonts w:hint="eastAsia"/>
        </w:rPr>
        <w:t>автомобиля</w:t>
      </w:r>
    </w:p>
    <w:p w14:paraId="62D6E46B" w14:textId="77777777" w:rsidR="0057090C" w:rsidRDefault="0057090C" w:rsidP="0057090C"/>
    <w:p w14:paraId="6905DA26" w14:textId="77777777" w:rsidR="0057090C" w:rsidRDefault="0057090C" w:rsidP="0057090C">
      <w:r>
        <w:t xml:space="preserve">5.2.3 </w:t>
      </w:r>
      <w:r>
        <w:rPr>
          <w:rFonts w:hint="eastAsia"/>
        </w:rPr>
        <w:t>Анализ</w:t>
      </w:r>
      <w:r>
        <w:t xml:space="preserve"> </w:t>
      </w:r>
      <w:r>
        <w:rPr>
          <w:rFonts w:hint="eastAsia"/>
        </w:rPr>
        <w:t>результатов</w:t>
      </w:r>
      <w:r>
        <w:t xml:space="preserve"> </w:t>
      </w:r>
      <w:r>
        <w:rPr>
          <w:rFonts w:hint="eastAsia"/>
        </w:rPr>
        <w:t>испытаний</w:t>
      </w:r>
    </w:p>
    <w:p w14:paraId="208ED89F" w14:textId="77777777" w:rsidR="0057090C" w:rsidRDefault="0057090C" w:rsidP="0057090C"/>
    <w:p w14:paraId="2319060F" w14:textId="77777777" w:rsidR="0057090C" w:rsidRDefault="0057090C" w:rsidP="0057090C">
      <w:r>
        <w:t xml:space="preserve">5.3 </w:t>
      </w:r>
      <w:r>
        <w:rPr>
          <w:rFonts w:hint="eastAsia"/>
        </w:rPr>
        <w:t>Пути</w:t>
      </w:r>
      <w:r>
        <w:t xml:space="preserve"> </w:t>
      </w:r>
      <w:r>
        <w:rPr>
          <w:rFonts w:hint="eastAsia"/>
        </w:rPr>
        <w:t>совершенствования</w:t>
      </w:r>
      <w:r>
        <w:t xml:space="preserve"> </w:t>
      </w:r>
      <w:r>
        <w:rPr>
          <w:rFonts w:hint="eastAsia"/>
        </w:rPr>
        <w:t>алгоритмов</w:t>
      </w:r>
      <w:r>
        <w:t xml:space="preserve"> </w:t>
      </w:r>
      <w:r>
        <w:rPr>
          <w:rFonts w:hint="eastAsia"/>
        </w:rPr>
        <w:t>антиблокировочного</w:t>
      </w:r>
      <w:r>
        <w:t xml:space="preserve"> </w:t>
      </w:r>
      <w:r>
        <w:rPr>
          <w:rFonts w:hint="eastAsia"/>
        </w:rPr>
        <w:t>управления</w:t>
      </w:r>
      <w:r>
        <w:t xml:space="preserve"> </w:t>
      </w:r>
      <w:r>
        <w:rPr>
          <w:rFonts w:hint="eastAsia"/>
        </w:rPr>
        <w:t>автотранспортного</w:t>
      </w:r>
      <w:r>
        <w:t xml:space="preserve"> </w:t>
      </w:r>
      <w:r>
        <w:rPr>
          <w:rFonts w:hint="eastAsia"/>
        </w:rPr>
        <w:t>средства</w:t>
      </w:r>
      <w:r>
        <w:t xml:space="preserve"> </w:t>
      </w:r>
      <w:r>
        <w:rPr>
          <w:rFonts w:hint="eastAsia"/>
        </w:rPr>
        <w:t>при</w:t>
      </w:r>
      <w:r>
        <w:t xml:space="preserve"> </w:t>
      </w:r>
      <w:r>
        <w:rPr>
          <w:rFonts w:hint="eastAsia"/>
        </w:rPr>
        <w:t>индивидуальном</w:t>
      </w:r>
      <w:r>
        <w:t xml:space="preserve"> </w:t>
      </w:r>
      <w:r>
        <w:rPr>
          <w:rFonts w:hint="eastAsia"/>
        </w:rPr>
        <w:t>управлении</w:t>
      </w:r>
    </w:p>
    <w:p w14:paraId="120A2D11" w14:textId="77777777" w:rsidR="0057090C" w:rsidRDefault="0057090C" w:rsidP="0057090C"/>
    <w:p w14:paraId="2B6FA0D2" w14:textId="77777777" w:rsidR="0057090C" w:rsidRDefault="0057090C" w:rsidP="0057090C">
      <w:r>
        <w:rPr>
          <w:rFonts w:hint="eastAsia"/>
        </w:rPr>
        <w:t>Выводы</w:t>
      </w:r>
    </w:p>
    <w:p w14:paraId="7479623E" w14:textId="77777777" w:rsidR="0057090C" w:rsidRDefault="0057090C" w:rsidP="0057090C"/>
    <w:p w14:paraId="6FBAC913" w14:textId="77777777" w:rsidR="0057090C" w:rsidRDefault="0057090C" w:rsidP="0057090C">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6BC0D51C" w14:textId="77777777" w:rsidR="0057090C" w:rsidRDefault="0057090C" w:rsidP="0057090C"/>
    <w:p w14:paraId="5FBC9313" w14:textId="77777777" w:rsidR="0057090C" w:rsidRDefault="0057090C" w:rsidP="0057090C">
      <w:r>
        <w:rPr>
          <w:rFonts w:hint="eastAsia"/>
        </w:rPr>
        <w:t>Список</w:t>
      </w:r>
      <w:r>
        <w:t xml:space="preserve"> </w:t>
      </w:r>
      <w:r>
        <w:rPr>
          <w:rFonts w:hint="eastAsia"/>
        </w:rPr>
        <w:t>литературы</w:t>
      </w:r>
    </w:p>
    <w:p w14:paraId="60631C23" w14:textId="77777777" w:rsidR="0057090C" w:rsidRDefault="0057090C" w:rsidP="0057090C"/>
    <w:p w14:paraId="553B5B8E" w14:textId="77777777" w:rsidR="0057090C" w:rsidRDefault="0057090C" w:rsidP="0057090C">
      <w:r>
        <w:rPr>
          <w:rFonts w:hint="eastAsia"/>
        </w:rPr>
        <w:t>Приложение</w:t>
      </w:r>
      <w:r>
        <w:t xml:space="preserve"> </w:t>
      </w:r>
      <w:r>
        <w:rPr>
          <w:rFonts w:hint="eastAsia"/>
        </w:rPr>
        <w:t>А</w:t>
      </w:r>
    </w:p>
    <w:p w14:paraId="6134458E" w14:textId="77777777" w:rsidR="0057090C" w:rsidRDefault="0057090C" w:rsidP="0057090C"/>
    <w:p w14:paraId="24A99B9B" w14:textId="2D5D32CD" w:rsidR="0057090C" w:rsidRPr="0057090C" w:rsidRDefault="0057090C" w:rsidP="0057090C">
      <w:r>
        <w:rPr>
          <w:rFonts w:hint="eastAsia"/>
        </w:rPr>
        <w:t>Приложение</w:t>
      </w:r>
      <w:r>
        <w:t xml:space="preserve"> </w:t>
      </w:r>
      <w:r>
        <w:rPr>
          <w:rFonts w:hint="eastAsia"/>
        </w:rPr>
        <w:t>Б</w:t>
      </w:r>
    </w:p>
    <w:sectPr w:rsidR="0057090C" w:rsidRPr="0057090C" w:rsidSect="00897AA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7469" w14:textId="77777777" w:rsidR="00897AA8" w:rsidRDefault="00897AA8">
      <w:pPr>
        <w:spacing w:after="0" w:line="240" w:lineRule="auto"/>
      </w:pPr>
      <w:r>
        <w:separator/>
      </w:r>
    </w:p>
  </w:endnote>
  <w:endnote w:type="continuationSeparator" w:id="0">
    <w:p w14:paraId="1C9CA002" w14:textId="77777777" w:rsidR="00897AA8" w:rsidRDefault="0089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DD4D" w14:textId="77777777" w:rsidR="00897AA8" w:rsidRDefault="00897AA8"/>
    <w:p w14:paraId="7430B799" w14:textId="77777777" w:rsidR="00897AA8" w:rsidRDefault="00897AA8"/>
    <w:p w14:paraId="0C00669D" w14:textId="77777777" w:rsidR="00897AA8" w:rsidRDefault="00897AA8"/>
    <w:p w14:paraId="066D5C98" w14:textId="77777777" w:rsidR="00897AA8" w:rsidRDefault="00897AA8"/>
    <w:p w14:paraId="2C85F89B" w14:textId="77777777" w:rsidR="00897AA8" w:rsidRDefault="00897AA8"/>
    <w:p w14:paraId="2A9F0D6E" w14:textId="77777777" w:rsidR="00897AA8" w:rsidRDefault="00897AA8"/>
    <w:p w14:paraId="32D2F480" w14:textId="77777777" w:rsidR="00897AA8" w:rsidRDefault="00897A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CC155D" wp14:editId="065C7B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3A32F" w14:textId="77777777" w:rsidR="00897AA8" w:rsidRDefault="00897A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CC15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9C3A32F" w14:textId="77777777" w:rsidR="00897AA8" w:rsidRDefault="00897A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FAAD89" w14:textId="77777777" w:rsidR="00897AA8" w:rsidRDefault="00897AA8"/>
    <w:p w14:paraId="68E05535" w14:textId="77777777" w:rsidR="00897AA8" w:rsidRDefault="00897AA8"/>
    <w:p w14:paraId="0131B670" w14:textId="77777777" w:rsidR="00897AA8" w:rsidRDefault="00897A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F730D4" wp14:editId="3A190C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EFB3F" w14:textId="77777777" w:rsidR="00897AA8" w:rsidRDefault="00897AA8"/>
                          <w:p w14:paraId="35D99DB1" w14:textId="77777777" w:rsidR="00897AA8" w:rsidRDefault="00897A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F730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5EFB3F" w14:textId="77777777" w:rsidR="00897AA8" w:rsidRDefault="00897AA8"/>
                    <w:p w14:paraId="35D99DB1" w14:textId="77777777" w:rsidR="00897AA8" w:rsidRDefault="00897A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30948B" w14:textId="77777777" w:rsidR="00897AA8" w:rsidRDefault="00897AA8"/>
    <w:p w14:paraId="41BF78A1" w14:textId="77777777" w:rsidR="00897AA8" w:rsidRDefault="00897AA8">
      <w:pPr>
        <w:rPr>
          <w:sz w:val="2"/>
          <w:szCs w:val="2"/>
        </w:rPr>
      </w:pPr>
    </w:p>
    <w:p w14:paraId="69839FAA" w14:textId="77777777" w:rsidR="00897AA8" w:rsidRDefault="00897AA8"/>
    <w:p w14:paraId="79911B2A" w14:textId="77777777" w:rsidR="00897AA8" w:rsidRDefault="00897AA8">
      <w:pPr>
        <w:spacing w:after="0" w:line="240" w:lineRule="auto"/>
      </w:pPr>
    </w:p>
  </w:footnote>
  <w:footnote w:type="continuationSeparator" w:id="0">
    <w:p w14:paraId="716A2DFA" w14:textId="77777777" w:rsidR="00897AA8" w:rsidRDefault="00897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AA8"/>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32635</TotalTime>
  <Pages>6</Pages>
  <Words>519</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4296</cp:revision>
  <cp:lastPrinted>2009-02-06T05:36:00Z</cp:lastPrinted>
  <dcterms:created xsi:type="dcterms:W3CDTF">2024-01-07T13:43:00Z</dcterms:created>
  <dcterms:modified xsi:type="dcterms:W3CDTF">2024-03-01T12:43:00Z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