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D253" w14:textId="0CA17650" w:rsidR="0055324E" w:rsidRDefault="006D5690" w:rsidP="006D5690">
      <w:r w:rsidRPr="006D5690">
        <w:rPr>
          <w:rFonts w:hint="eastAsia"/>
        </w:rPr>
        <w:t>Балюк</w:t>
      </w:r>
      <w:r w:rsidRPr="006D5690">
        <w:t xml:space="preserve"> </w:t>
      </w:r>
      <w:r w:rsidRPr="006D5690">
        <w:rPr>
          <w:rFonts w:hint="eastAsia"/>
        </w:rPr>
        <w:t>Игорь</w:t>
      </w:r>
      <w:r w:rsidRPr="006D5690">
        <w:t xml:space="preserve"> </w:t>
      </w:r>
      <w:r w:rsidRPr="006D5690">
        <w:rPr>
          <w:rFonts w:hint="eastAsia"/>
        </w:rPr>
        <w:t>Алексеевич</w:t>
      </w:r>
      <w:r>
        <w:t xml:space="preserve"> </w:t>
      </w:r>
      <w:r w:rsidRPr="006D5690">
        <w:rPr>
          <w:rFonts w:hint="eastAsia"/>
        </w:rPr>
        <w:t>Современный</w:t>
      </w:r>
      <w:r w:rsidRPr="006D5690">
        <w:t xml:space="preserve"> </w:t>
      </w:r>
      <w:r w:rsidRPr="006D5690">
        <w:rPr>
          <w:rFonts w:hint="eastAsia"/>
        </w:rPr>
        <w:t>международный</w:t>
      </w:r>
      <w:r w:rsidRPr="006D5690">
        <w:t xml:space="preserve"> </w:t>
      </w:r>
      <w:r w:rsidRPr="006D5690">
        <w:rPr>
          <w:rFonts w:hint="eastAsia"/>
        </w:rPr>
        <w:t>долговой</w:t>
      </w:r>
      <w:r w:rsidRPr="006D5690">
        <w:t xml:space="preserve"> </w:t>
      </w:r>
      <w:r w:rsidRPr="006D5690">
        <w:rPr>
          <w:rFonts w:hint="eastAsia"/>
        </w:rPr>
        <w:t>рынок</w:t>
      </w:r>
      <w:r w:rsidRPr="006D5690">
        <w:t xml:space="preserve">: </w:t>
      </w:r>
      <w:r w:rsidRPr="006D5690">
        <w:rPr>
          <w:rFonts w:hint="eastAsia"/>
        </w:rPr>
        <w:t>теория</w:t>
      </w:r>
      <w:r w:rsidRPr="006D5690">
        <w:t xml:space="preserve"> </w:t>
      </w:r>
      <w:r w:rsidRPr="006D5690">
        <w:rPr>
          <w:rFonts w:hint="eastAsia"/>
        </w:rPr>
        <w:t>и</w:t>
      </w:r>
      <w:r w:rsidRPr="006D5690">
        <w:t xml:space="preserve"> </w:t>
      </w:r>
      <w:r w:rsidRPr="006D5690">
        <w:rPr>
          <w:rFonts w:hint="eastAsia"/>
        </w:rPr>
        <w:t>практика</w:t>
      </w:r>
      <w:r w:rsidRPr="006D5690">
        <w:t xml:space="preserve"> </w:t>
      </w:r>
      <w:r w:rsidRPr="006D5690">
        <w:rPr>
          <w:rFonts w:hint="eastAsia"/>
        </w:rPr>
        <w:t>функционирования</w:t>
      </w:r>
    </w:p>
    <w:p w14:paraId="0089841F" w14:textId="77777777" w:rsidR="006D5690" w:rsidRDefault="006D5690" w:rsidP="006D5690">
      <w:r>
        <w:rPr>
          <w:rFonts w:hint="eastAsia"/>
        </w:rPr>
        <w:t>ОГЛАВЛЕНИЕ</w:t>
      </w:r>
      <w:r>
        <w:t xml:space="preserve"> </w:t>
      </w:r>
      <w:r>
        <w:rPr>
          <w:rFonts w:hint="eastAsia"/>
        </w:rPr>
        <w:t>ДИССЕРТАЦИИ</w:t>
      </w:r>
    </w:p>
    <w:p w14:paraId="369E44F2" w14:textId="77777777" w:rsidR="006D5690" w:rsidRDefault="006D5690" w:rsidP="006D5690">
      <w:r>
        <w:rPr>
          <w:rFonts w:hint="eastAsia"/>
        </w:rPr>
        <w:t>доктор</w:t>
      </w:r>
      <w:r>
        <w:t xml:space="preserve"> </w:t>
      </w:r>
      <w:r>
        <w:rPr>
          <w:rFonts w:hint="eastAsia"/>
        </w:rPr>
        <w:t>наук</w:t>
      </w:r>
      <w:r>
        <w:t xml:space="preserve"> </w:t>
      </w:r>
      <w:r>
        <w:rPr>
          <w:rFonts w:hint="eastAsia"/>
        </w:rPr>
        <w:t>Балюк</w:t>
      </w:r>
      <w:r>
        <w:t xml:space="preserve"> </w:t>
      </w:r>
      <w:r>
        <w:rPr>
          <w:rFonts w:hint="eastAsia"/>
        </w:rPr>
        <w:t>Игорь</w:t>
      </w:r>
      <w:r>
        <w:t xml:space="preserve"> </w:t>
      </w:r>
      <w:r>
        <w:rPr>
          <w:rFonts w:hint="eastAsia"/>
        </w:rPr>
        <w:t>Алексеевич</w:t>
      </w:r>
    </w:p>
    <w:p w14:paraId="70C7CDC8" w14:textId="77777777" w:rsidR="006D5690" w:rsidRDefault="006D5690" w:rsidP="006D5690">
      <w:r>
        <w:rPr>
          <w:rFonts w:hint="eastAsia"/>
        </w:rPr>
        <w:t>Введение</w:t>
      </w:r>
    </w:p>
    <w:p w14:paraId="3C2E5D1B" w14:textId="77777777" w:rsidR="006D5690" w:rsidRDefault="006D5690" w:rsidP="006D5690"/>
    <w:p w14:paraId="59B69A91" w14:textId="77777777" w:rsidR="006D5690" w:rsidRDefault="006D5690" w:rsidP="006D5690">
      <w:r>
        <w:rPr>
          <w:rFonts w:hint="eastAsia"/>
        </w:rPr>
        <w:t>Глава</w:t>
      </w:r>
      <w:r>
        <w:t xml:space="preserve"> 1 </w:t>
      </w:r>
      <w:r>
        <w:rPr>
          <w:rFonts w:hint="eastAsia"/>
        </w:rPr>
        <w:t>Современная</w:t>
      </w:r>
      <w:r>
        <w:t xml:space="preserve"> </w:t>
      </w:r>
      <w:r>
        <w:rPr>
          <w:rFonts w:hint="eastAsia"/>
        </w:rPr>
        <w:t>концепция</w:t>
      </w:r>
      <w:r>
        <w:t xml:space="preserve"> </w:t>
      </w:r>
      <w:r>
        <w:rPr>
          <w:rFonts w:hint="eastAsia"/>
        </w:rPr>
        <w:t>долгового</w:t>
      </w:r>
      <w:r>
        <w:t xml:space="preserve"> </w:t>
      </w:r>
      <w:r>
        <w:rPr>
          <w:rFonts w:hint="eastAsia"/>
        </w:rPr>
        <w:t>финансирования</w:t>
      </w:r>
      <w:r>
        <w:t xml:space="preserve"> </w:t>
      </w:r>
      <w:r>
        <w:rPr>
          <w:rFonts w:hint="eastAsia"/>
        </w:rPr>
        <w:t>на</w:t>
      </w:r>
      <w:r>
        <w:t xml:space="preserve"> </w:t>
      </w:r>
      <w:r>
        <w:rPr>
          <w:rFonts w:hint="eastAsia"/>
        </w:rPr>
        <w:t>международном</w:t>
      </w:r>
      <w:r>
        <w:t xml:space="preserve"> </w:t>
      </w:r>
      <w:r>
        <w:rPr>
          <w:rFonts w:hint="eastAsia"/>
        </w:rPr>
        <w:t>финансовом</w:t>
      </w:r>
      <w:r>
        <w:t xml:space="preserve"> </w:t>
      </w:r>
      <w:r>
        <w:rPr>
          <w:rFonts w:hint="eastAsia"/>
        </w:rPr>
        <w:t>рынке</w:t>
      </w:r>
    </w:p>
    <w:p w14:paraId="4D548AA3" w14:textId="77777777" w:rsidR="006D5690" w:rsidRDefault="006D5690" w:rsidP="006D5690"/>
    <w:p w14:paraId="3F576083" w14:textId="77777777" w:rsidR="006D5690" w:rsidRDefault="006D5690" w:rsidP="006D5690">
      <w:r>
        <w:t xml:space="preserve">1.1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международного</w:t>
      </w:r>
      <w:r>
        <w:t xml:space="preserve"> </w:t>
      </w:r>
      <w:r>
        <w:rPr>
          <w:rFonts w:hint="eastAsia"/>
        </w:rPr>
        <w:t>долгового</w:t>
      </w:r>
      <w:r>
        <w:t xml:space="preserve"> </w:t>
      </w:r>
      <w:r>
        <w:rPr>
          <w:rFonts w:hint="eastAsia"/>
        </w:rPr>
        <w:t>финансирования</w:t>
      </w:r>
    </w:p>
    <w:p w14:paraId="161E5E81" w14:textId="77777777" w:rsidR="006D5690" w:rsidRDefault="006D5690" w:rsidP="006D5690"/>
    <w:p w14:paraId="261C3755" w14:textId="77777777" w:rsidR="006D5690" w:rsidRDefault="006D5690" w:rsidP="006D5690">
      <w:r>
        <w:t xml:space="preserve">1.2 </w:t>
      </w:r>
      <w:r>
        <w:rPr>
          <w:rFonts w:hint="eastAsia"/>
        </w:rPr>
        <w:t>Проблема</w:t>
      </w:r>
      <w:r>
        <w:t xml:space="preserve"> </w:t>
      </w:r>
      <w:r>
        <w:rPr>
          <w:rFonts w:hint="eastAsia"/>
        </w:rPr>
        <w:t>глобального</w:t>
      </w:r>
      <w:r>
        <w:t xml:space="preserve"> </w:t>
      </w:r>
      <w:r>
        <w:rPr>
          <w:rFonts w:hint="eastAsia"/>
        </w:rPr>
        <w:t>внешнего</w:t>
      </w:r>
      <w:r>
        <w:t xml:space="preserve"> </w:t>
      </w:r>
      <w:r>
        <w:rPr>
          <w:rFonts w:hint="eastAsia"/>
        </w:rPr>
        <w:t>долга</w:t>
      </w:r>
      <w:r>
        <w:t xml:space="preserve"> </w:t>
      </w:r>
      <w:r>
        <w:rPr>
          <w:rFonts w:hint="eastAsia"/>
        </w:rPr>
        <w:t>в</w:t>
      </w:r>
      <w:r>
        <w:t xml:space="preserve"> </w:t>
      </w:r>
      <w:r>
        <w:rPr>
          <w:rFonts w:hint="eastAsia"/>
        </w:rPr>
        <w:t>мировой</w:t>
      </w:r>
      <w:r>
        <w:t xml:space="preserve"> </w:t>
      </w:r>
      <w:r>
        <w:rPr>
          <w:rFonts w:hint="eastAsia"/>
        </w:rPr>
        <w:t>финансовой</w:t>
      </w:r>
      <w:r>
        <w:t xml:space="preserve"> </w:t>
      </w:r>
      <w:r>
        <w:rPr>
          <w:rFonts w:hint="eastAsia"/>
        </w:rPr>
        <w:t>архитектуре</w:t>
      </w:r>
    </w:p>
    <w:p w14:paraId="238381C3" w14:textId="77777777" w:rsidR="006D5690" w:rsidRDefault="006D5690" w:rsidP="006D5690"/>
    <w:p w14:paraId="0715CD11" w14:textId="77777777" w:rsidR="006D5690" w:rsidRDefault="006D5690" w:rsidP="006D5690">
      <w:r>
        <w:t xml:space="preserve">1.3 </w:t>
      </w:r>
      <w:r>
        <w:rPr>
          <w:rFonts w:hint="eastAsia"/>
        </w:rPr>
        <w:t>Проблема</w:t>
      </w:r>
      <w:r>
        <w:t xml:space="preserve"> </w:t>
      </w:r>
      <w:r>
        <w:rPr>
          <w:rFonts w:hint="eastAsia"/>
        </w:rPr>
        <w:t>идентификации</w:t>
      </w:r>
      <w:r>
        <w:t xml:space="preserve"> </w:t>
      </w:r>
      <w:r>
        <w:rPr>
          <w:rFonts w:hint="eastAsia"/>
        </w:rPr>
        <w:t>внутреннего</w:t>
      </w:r>
      <w:r>
        <w:t xml:space="preserve"> </w:t>
      </w:r>
      <w:r>
        <w:rPr>
          <w:rFonts w:hint="eastAsia"/>
        </w:rPr>
        <w:t>и</w:t>
      </w:r>
      <w:r>
        <w:t xml:space="preserve"> </w:t>
      </w:r>
      <w:r>
        <w:rPr>
          <w:rFonts w:hint="eastAsia"/>
        </w:rPr>
        <w:t>внешнего</w:t>
      </w:r>
      <w:r>
        <w:t xml:space="preserve"> </w:t>
      </w:r>
      <w:r>
        <w:rPr>
          <w:rFonts w:hint="eastAsia"/>
        </w:rPr>
        <w:t>долга</w:t>
      </w:r>
    </w:p>
    <w:p w14:paraId="6A68B3A1" w14:textId="77777777" w:rsidR="006D5690" w:rsidRDefault="006D5690" w:rsidP="006D5690"/>
    <w:p w14:paraId="4DC01901" w14:textId="77777777" w:rsidR="006D5690" w:rsidRDefault="006D5690" w:rsidP="006D5690">
      <w:r>
        <w:rPr>
          <w:rFonts w:hint="eastAsia"/>
        </w:rPr>
        <w:t>на</w:t>
      </w:r>
      <w:r>
        <w:t xml:space="preserve"> </w:t>
      </w:r>
      <w:r>
        <w:rPr>
          <w:rFonts w:hint="eastAsia"/>
        </w:rPr>
        <w:t>мировом</w:t>
      </w:r>
      <w:r>
        <w:t xml:space="preserve"> </w:t>
      </w:r>
      <w:r>
        <w:rPr>
          <w:rFonts w:hint="eastAsia"/>
        </w:rPr>
        <w:t>долговом</w:t>
      </w:r>
      <w:r>
        <w:t xml:space="preserve"> </w:t>
      </w:r>
      <w:r>
        <w:rPr>
          <w:rFonts w:hint="eastAsia"/>
        </w:rPr>
        <w:t>рынке</w:t>
      </w:r>
    </w:p>
    <w:p w14:paraId="5D8C1C52" w14:textId="77777777" w:rsidR="006D5690" w:rsidRDefault="006D5690" w:rsidP="006D5690"/>
    <w:p w14:paraId="63275146" w14:textId="77777777" w:rsidR="006D5690" w:rsidRDefault="006D5690" w:rsidP="006D5690">
      <w:r>
        <w:t xml:space="preserve">1.4 </w:t>
      </w:r>
      <w:r>
        <w:rPr>
          <w:rFonts w:hint="eastAsia"/>
        </w:rPr>
        <w:t>Институциональные</w:t>
      </w:r>
      <w:r>
        <w:t xml:space="preserve"> </w:t>
      </w:r>
      <w:r>
        <w:rPr>
          <w:rFonts w:hint="eastAsia"/>
        </w:rPr>
        <w:t>особенности</w:t>
      </w:r>
      <w:r>
        <w:t xml:space="preserve"> </w:t>
      </w:r>
      <w:r>
        <w:rPr>
          <w:rFonts w:hint="eastAsia"/>
        </w:rPr>
        <w:t>регулирования</w:t>
      </w:r>
      <w:r>
        <w:t xml:space="preserve"> </w:t>
      </w:r>
      <w:r>
        <w:rPr>
          <w:rFonts w:hint="eastAsia"/>
        </w:rPr>
        <w:t>роста</w:t>
      </w:r>
      <w:r>
        <w:t xml:space="preserve"> </w:t>
      </w:r>
      <w:r>
        <w:rPr>
          <w:rFonts w:hint="eastAsia"/>
        </w:rPr>
        <w:t>внешней</w:t>
      </w:r>
      <w:r>
        <w:t xml:space="preserve"> </w:t>
      </w:r>
      <w:r>
        <w:rPr>
          <w:rFonts w:hint="eastAsia"/>
        </w:rPr>
        <w:t>задолженности</w:t>
      </w:r>
      <w:r>
        <w:t xml:space="preserve"> </w:t>
      </w:r>
      <w:r>
        <w:rPr>
          <w:rFonts w:hint="eastAsia"/>
        </w:rPr>
        <w:t>на</w:t>
      </w:r>
      <w:r>
        <w:t xml:space="preserve"> </w:t>
      </w:r>
      <w:r>
        <w:rPr>
          <w:rFonts w:hint="eastAsia"/>
        </w:rPr>
        <w:t>международном</w:t>
      </w:r>
      <w:r>
        <w:t xml:space="preserve">, </w:t>
      </w:r>
      <w:r>
        <w:rPr>
          <w:rFonts w:hint="eastAsia"/>
        </w:rPr>
        <w:t>региональном</w:t>
      </w:r>
      <w:r>
        <w:t xml:space="preserve"> </w:t>
      </w:r>
      <w:r>
        <w:rPr>
          <w:rFonts w:hint="eastAsia"/>
        </w:rPr>
        <w:t>и</w:t>
      </w:r>
      <w:r>
        <w:t xml:space="preserve"> </w:t>
      </w:r>
      <w:r>
        <w:rPr>
          <w:rFonts w:hint="eastAsia"/>
        </w:rPr>
        <w:t>национальном</w:t>
      </w:r>
      <w:r>
        <w:t xml:space="preserve"> </w:t>
      </w:r>
      <w:r>
        <w:rPr>
          <w:rFonts w:hint="eastAsia"/>
        </w:rPr>
        <w:t>уровне</w:t>
      </w:r>
    </w:p>
    <w:p w14:paraId="7665E250" w14:textId="77777777" w:rsidR="006D5690" w:rsidRDefault="006D5690" w:rsidP="006D5690"/>
    <w:p w14:paraId="3DA808E1" w14:textId="77777777" w:rsidR="006D5690" w:rsidRDefault="006D5690" w:rsidP="006D5690">
      <w:r>
        <w:rPr>
          <w:rFonts w:hint="eastAsia"/>
        </w:rPr>
        <w:t>Глава</w:t>
      </w:r>
      <w:r>
        <w:t xml:space="preserve"> 2 </w:t>
      </w:r>
      <w:r>
        <w:rPr>
          <w:rFonts w:hint="eastAsia"/>
        </w:rPr>
        <w:t>Детерминантные</w:t>
      </w:r>
      <w:r>
        <w:t xml:space="preserve"> </w:t>
      </w:r>
      <w:r>
        <w:rPr>
          <w:rFonts w:hint="eastAsia"/>
        </w:rPr>
        <w:t>направления</w:t>
      </w:r>
      <w:r>
        <w:t xml:space="preserve"> </w:t>
      </w:r>
      <w:r>
        <w:rPr>
          <w:rFonts w:hint="eastAsia"/>
        </w:rPr>
        <w:t>эволюции</w:t>
      </w:r>
      <w:r>
        <w:t xml:space="preserve"> </w:t>
      </w:r>
      <w:r>
        <w:rPr>
          <w:rFonts w:hint="eastAsia"/>
        </w:rPr>
        <w:t>и</w:t>
      </w:r>
      <w:r>
        <w:t xml:space="preserve"> </w:t>
      </w:r>
      <w:r>
        <w:rPr>
          <w:rFonts w:hint="eastAsia"/>
        </w:rPr>
        <w:t>особенности</w:t>
      </w:r>
      <w:r>
        <w:t xml:space="preserve"> </w:t>
      </w:r>
      <w:r>
        <w:rPr>
          <w:rFonts w:hint="eastAsia"/>
        </w:rPr>
        <w:t>структурирования</w:t>
      </w:r>
      <w:r>
        <w:t xml:space="preserve"> </w:t>
      </w:r>
      <w:r>
        <w:rPr>
          <w:rFonts w:hint="eastAsia"/>
        </w:rPr>
        <w:t>и</w:t>
      </w:r>
      <w:r>
        <w:t xml:space="preserve"> </w:t>
      </w:r>
      <w:r>
        <w:rPr>
          <w:rFonts w:hint="eastAsia"/>
        </w:rPr>
        <w:t>функционирования</w:t>
      </w:r>
      <w:r>
        <w:t xml:space="preserve"> </w:t>
      </w:r>
      <w:r>
        <w:rPr>
          <w:rFonts w:hint="eastAsia"/>
        </w:rPr>
        <w:t>международного</w:t>
      </w:r>
      <w:r>
        <w:t xml:space="preserve"> </w:t>
      </w:r>
      <w:r>
        <w:rPr>
          <w:rFonts w:hint="eastAsia"/>
        </w:rPr>
        <w:t>долгового</w:t>
      </w:r>
      <w:r>
        <w:t xml:space="preserve"> </w:t>
      </w:r>
      <w:r>
        <w:rPr>
          <w:rFonts w:hint="eastAsia"/>
        </w:rPr>
        <w:t>рынка</w:t>
      </w:r>
    </w:p>
    <w:p w14:paraId="72697647" w14:textId="77777777" w:rsidR="006D5690" w:rsidRDefault="006D5690" w:rsidP="006D5690"/>
    <w:p w14:paraId="52EB7A21" w14:textId="77777777" w:rsidR="006D5690" w:rsidRDefault="006D5690" w:rsidP="006D5690">
      <w:r>
        <w:t xml:space="preserve">2.1 </w:t>
      </w:r>
      <w:r>
        <w:rPr>
          <w:rFonts w:hint="eastAsia"/>
        </w:rPr>
        <w:t>Концептуальные</w:t>
      </w:r>
      <w:r>
        <w:t xml:space="preserve"> </w:t>
      </w:r>
      <w:r>
        <w:rPr>
          <w:rFonts w:hint="eastAsia"/>
        </w:rPr>
        <w:t>позиции</w:t>
      </w:r>
      <w:r>
        <w:t xml:space="preserve"> </w:t>
      </w:r>
      <w:r>
        <w:rPr>
          <w:rFonts w:hint="eastAsia"/>
        </w:rPr>
        <w:t>исследования</w:t>
      </w:r>
      <w:r>
        <w:t xml:space="preserve"> </w:t>
      </w:r>
      <w:r>
        <w:rPr>
          <w:rFonts w:hint="eastAsia"/>
        </w:rPr>
        <w:t>структуры</w:t>
      </w:r>
      <w:r>
        <w:t xml:space="preserve"> </w:t>
      </w:r>
      <w:r>
        <w:rPr>
          <w:rFonts w:hint="eastAsia"/>
        </w:rPr>
        <w:t>и</w:t>
      </w:r>
    </w:p>
    <w:p w14:paraId="2EB9130A" w14:textId="77777777" w:rsidR="006D5690" w:rsidRDefault="006D5690" w:rsidP="006D5690"/>
    <w:p w14:paraId="0D1C3250" w14:textId="77777777" w:rsidR="006D5690" w:rsidRDefault="006D5690" w:rsidP="006D5690">
      <w:r>
        <w:rPr>
          <w:rFonts w:hint="eastAsia"/>
        </w:rPr>
        <w:t>эволюции</w:t>
      </w:r>
      <w:r>
        <w:t xml:space="preserve"> </w:t>
      </w:r>
      <w:r>
        <w:rPr>
          <w:rFonts w:hint="eastAsia"/>
        </w:rPr>
        <w:t>международного</w:t>
      </w:r>
      <w:r>
        <w:t xml:space="preserve"> </w:t>
      </w:r>
      <w:r>
        <w:rPr>
          <w:rFonts w:hint="eastAsia"/>
        </w:rPr>
        <w:t>долгового</w:t>
      </w:r>
      <w:r>
        <w:t xml:space="preserve"> </w:t>
      </w:r>
      <w:r>
        <w:rPr>
          <w:rFonts w:hint="eastAsia"/>
        </w:rPr>
        <w:t>рынка</w:t>
      </w:r>
    </w:p>
    <w:p w14:paraId="0DC2EC13" w14:textId="77777777" w:rsidR="006D5690" w:rsidRDefault="006D5690" w:rsidP="006D5690"/>
    <w:p w14:paraId="09E7538C" w14:textId="77777777" w:rsidR="006D5690" w:rsidRDefault="006D5690" w:rsidP="006D5690">
      <w:r>
        <w:t xml:space="preserve">2.2 </w:t>
      </w:r>
      <w:r>
        <w:rPr>
          <w:rFonts w:hint="eastAsia"/>
        </w:rPr>
        <w:t>Особенности</w:t>
      </w:r>
      <w:r>
        <w:t xml:space="preserve"> </w:t>
      </w:r>
      <w:r>
        <w:rPr>
          <w:rFonts w:hint="eastAsia"/>
        </w:rPr>
        <w:t>структуры</w:t>
      </w:r>
      <w:r>
        <w:t xml:space="preserve"> </w:t>
      </w:r>
      <w:r>
        <w:rPr>
          <w:rFonts w:hint="eastAsia"/>
        </w:rPr>
        <w:t>международного</w:t>
      </w:r>
      <w:r>
        <w:t xml:space="preserve"> </w:t>
      </w:r>
      <w:r>
        <w:rPr>
          <w:rFonts w:hint="eastAsia"/>
        </w:rPr>
        <w:t>рынка</w:t>
      </w:r>
      <w:r>
        <w:t xml:space="preserve"> </w:t>
      </w:r>
      <w:r>
        <w:rPr>
          <w:rFonts w:hint="eastAsia"/>
        </w:rPr>
        <w:t>д</w:t>
      </w:r>
      <w:r>
        <w:rPr>
          <w:rFonts w:hint="eastAsia"/>
        </w:rPr>
        <w:lastRenderedPageBreak/>
        <w:t>олговых</w:t>
      </w:r>
    </w:p>
    <w:p w14:paraId="0A7CCFA5" w14:textId="77777777" w:rsidR="006D5690" w:rsidRDefault="006D5690" w:rsidP="006D5690"/>
    <w:p w14:paraId="71369FBD" w14:textId="77777777" w:rsidR="006D5690" w:rsidRDefault="006D5690" w:rsidP="006D5690">
      <w:r>
        <w:rPr>
          <w:rFonts w:hint="eastAsia"/>
        </w:rPr>
        <w:t>ценных</w:t>
      </w:r>
      <w:r>
        <w:t xml:space="preserve"> </w:t>
      </w:r>
      <w:r>
        <w:rPr>
          <w:rFonts w:hint="eastAsia"/>
        </w:rPr>
        <w:t>бумаг</w:t>
      </w:r>
    </w:p>
    <w:p w14:paraId="579B1BB5" w14:textId="77777777" w:rsidR="006D5690" w:rsidRDefault="006D5690" w:rsidP="006D5690"/>
    <w:p w14:paraId="7482C6F1" w14:textId="77777777" w:rsidR="006D5690" w:rsidRDefault="006D5690" w:rsidP="006D5690">
      <w:r>
        <w:t xml:space="preserve">2.3 </w:t>
      </w:r>
      <w:r>
        <w:rPr>
          <w:rFonts w:hint="eastAsia"/>
        </w:rPr>
        <w:t>Роль</w:t>
      </w:r>
      <w:r>
        <w:t xml:space="preserve"> </w:t>
      </w:r>
      <w:r>
        <w:rPr>
          <w:rFonts w:hint="eastAsia"/>
        </w:rPr>
        <w:t>институциональных</w:t>
      </w:r>
      <w:r>
        <w:t xml:space="preserve"> </w:t>
      </w:r>
      <w:r>
        <w:rPr>
          <w:rFonts w:hint="eastAsia"/>
        </w:rPr>
        <w:t>инвесторов</w:t>
      </w:r>
      <w:r>
        <w:t xml:space="preserve"> </w:t>
      </w:r>
      <w:r>
        <w:rPr>
          <w:rFonts w:hint="eastAsia"/>
        </w:rPr>
        <w:t>в</w:t>
      </w:r>
      <w:r>
        <w:t xml:space="preserve"> </w:t>
      </w:r>
      <w:r>
        <w:rPr>
          <w:rFonts w:hint="eastAsia"/>
        </w:rPr>
        <w:t>функционировании</w:t>
      </w:r>
      <w:r>
        <w:t xml:space="preserve"> </w:t>
      </w:r>
      <w:r>
        <w:rPr>
          <w:rFonts w:hint="eastAsia"/>
        </w:rPr>
        <w:t>международного</w:t>
      </w:r>
      <w:r>
        <w:t xml:space="preserve"> </w:t>
      </w:r>
      <w:r>
        <w:rPr>
          <w:rFonts w:hint="eastAsia"/>
        </w:rPr>
        <w:t>рынка</w:t>
      </w:r>
      <w:r>
        <w:t xml:space="preserve"> </w:t>
      </w:r>
      <w:r>
        <w:rPr>
          <w:rFonts w:hint="eastAsia"/>
        </w:rPr>
        <w:t>долговых</w:t>
      </w:r>
      <w:r>
        <w:t xml:space="preserve"> </w:t>
      </w:r>
      <w:r>
        <w:rPr>
          <w:rFonts w:hint="eastAsia"/>
        </w:rPr>
        <w:t>ценных</w:t>
      </w:r>
      <w:r>
        <w:t xml:space="preserve"> </w:t>
      </w:r>
      <w:r>
        <w:rPr>
          <w:rFonts w:hint="eastAsia"/>
        </w:rPr>
        <w:t>бумаг</w:t>
      </w:r>
    </w:p>
    <w:p w14:paraId="581703BC" w14:textId="77777777" w:rsidR="006D5690" w:rsidRDefault="006D5690" w:rsidP="006D5690"/>
    <w:p w14:paraId="05F72AA0" w14:textId="77777777" w:rsidR="006D5690" w:rsidRDefault="006D5690" w:rsidP="006D5690">
      <w:r>
        <w:t xml:space="preserve">2.4 </w:t>
      </w:r>
      <w:r>
        <w:rPr>
          <w:rFonts w:hint="eastAsia"/>
        </w:rPr>
        <w:t>Особенности</w:t>
      </w:r>
      <w:r>
        <w:t xml:space="preserve"> </w:t>
      </w:r>
      <w:r>
        <w:rPr>
          <w:rFonts w:hint="eastAsia"/>
        </w:rPr>
        <w:t>структуры</w:t>
      </w:r>
      <w:r>
        <w:t xml:space="preserve"> </w:t>
      </w:r>
      <w:r>
        <w:rPr>
          <w:rFonts w:hint="eastAsia"/>
        </w:rPr>
        <w:t>рынка</w:t>
      </w:r>
      <w:r>
        <w:t xml:space="preserve"> </w:t>
      </w:r>
      <w:r>
        <w:rPr>
          <w:rFonts w:hint="eastAsia"/>
        </w:rPr>
        <w:t>синдицированных</w:t>
      </w:r>
      <w:r>
        <w:t xml:space="preserve"> </w:t>
      </w:r>
      <w:r>
        <w:rPr>
          <w:rFonts w:hint="eastAsia"/>
        </w:rPr>
        <w:t>кредитов</w:t>
      </w:r>
    </w:p>
    <w:p w14:paraId="762B021B" w14:textId="77777777" w:rsidR="006D5690" w:rsidRDefault="006D5690" w:rsidP="006D5690"/>
    <w:p w14:paraId="6AFCB8AC" w14:textId="77777777" w:rsidR="006D5690" w:rsidRDefault="006D5690" w:rsidP="006D5690">
      <w:r>
        <w:t xml:space="preserve">2.5 </w:t>
      </w:r>
      <w:r>
        <w:rPr>
          <w:rFonts w:hint="eastAsia"/>
        </w:rPr>
        <w:t>Проблема</w:t>
      </w:r>
      <w:r>
        <w:t xml:space="preserve"> </w:t>
      </w:r>
      <w:r>
        <w:rPr>
          <w:rFonts w:hint="eastAsia"/>
        </w:rPr>
        <w:t>реформы</w:t>
      </w:r>
      <w:r>
        <w:t xml:space="preserve"> </w:t>
      </w:r>
      <w:r>
        <w:rPr>
          <w:rFonts w:hint="eastAsia"/>
        </w:rPr>
        <w:t>системы</w:t>
      </w:r>
      <w:r>
        <w:t xml:space="preserve"> </w:t>
      </w:r>
      <w:r>
        <w:rPr>
          <w:rFonts w:hint="eastAsia"/>
        </w:rPr>
        <w:t>присвоения</w:t>
      </w:r>
      <w:r>
        <w:t xml:space="preserve"> </w:t>
      </w:r>
      <w:r>
        <w:rPr>
          <w:rFonts w:hint="eastAsia"/>
        </w:rPr>
        <w:t>международных</w:t>
      </w:r>
    </w:p>
    <w:p w14:paraId="7C4589DA" w14:textId="77777777" w:rsidR="006D5690" w:rsidRDefault="006D5690" w:rsidP="006D5690"/>
    <w:p w14:paraId="12C67BA4" w14:textId="77777777" w:rsidR="006D5690" w:rsidRDefault="006D5690" w:rsidP="006D5690">
      <w:r>
        <w:rPr>
          <w:rFonts w:hint="eastAsia"/>
        </w:rPr>
        <w:t>кредитных</w:t>
      </w:r>
      <w:r>
        <w:t xml:space="preserve"> </w:t>
      </w:r>
      <w:r>
        <w:rPr>
          <w:rFonts w:hint="eastAsia"/>
        </w:rPr>
        <w:t>рейтингов</w:t>
      </w:r>
    </w:p>
    <w:p w14:paraId="6381F767" w14:textId="77777777" w:rsidR="006D5690" w:rsidRDefault="006D5690" w:rsidP="006D5690"/>
    <w:p w14:paraId="0BFD066F" w14:textId="77777777" w:rsidR="006D5690" w:rsidRDefault="006D5690" w:rsidP="006D5690">
      <w:r>
        <w:rPr>
          <w:rFonts w:hint="eastAsia"/>
        </w:rPr>
        <w:t>Глава</w:t>
      </w:r>
      <w:r>
        <w:t xml:space="preserve"> 3 </w:t>
      </w:r>
      <w:r>
        <w:rPr>
          <w:rFonts w:hint="eastAsia"/>
        </w:rPr>
        <w:t>Инструментальный</w:t>
      </w:r>
      <w:r>
        <w:t xml:space="preserve"> </w:t>
      </w:r>
      <w:r>
        <w:rPr>
          <w:rFonts w:hint="eastAsia"/>
        </w:rPr>
        <w:t>анализ</w:t>
      </w:r>
      <w:r>
        <w:t xml:space="preserve"> </w:t>
      </w:r>
      <w:r>
        <w:rPr>
          <w:rFonts w:hint="eastAsia"/>
        </w:rPr>
        <w:t>международного</w:t>
      </w:r>
      <w:r>
        <w:t xml:space="preserve"> </w:t>
      </w:r>
      <w:r>
        <w:rPr>
          <w:rFonts w:hint="eastAsia"/>
        </w:rPr>
        <w:t>долгового</w:t>
      </w:r>
      <w:r>
        <w:t xml:space="preserve"> </w:t>
      </w:r>
      <w:r>
        <w:rPr>
          <w:rFonts w:hint="eastAsia"/>
        </w:rPr>
        <w:t>рынка</w:t>
      </w:r>
    </w:p>
    <w:p w14:paraId="04EC85E7" w14:textId="77777777" w:rsidR="006D5690" w:rsidRDefault="006D5690" w:rsidP="006D5690"/>
    <w:p w14:paraId="00D99D87" w14:textId="77777777" w:rsidR="006D5690" w:rsidRDefault="006D5690" w:rsidP="006D5690">
      <w:r>
        <w:t xml:space="preserve">3.1 </w:t>
      </w:r>
      <w:r>
        <w:rPr>
          <w:rFonts w:hint="eastAsia"/>
        </w:rPr>
        <w:t>Еврооблигации</w:t>
      </w:r>
      <w:r>
        <w:t xml:space="preserve"> </w:t>
      </w:r>
      <w:r>
        <w:rPr>
          <w:rFonts w:hint="eastAsia"/>
        </w:rPr>
        <w:t>как</w:t>
      </w:r>
      <w:r>
        <w:t xml:space="preserve"> </w:t>
      </w:r>
      <w:r>
        <w:rPr>
          <w:rFonts w:hint="eastAsia"/>
        </w:rPr>
        <w:t>основной</w:t>
      </w:r>
      <w:r>
        <w:t xml:space="preserve"> </w:t>
      </w:r>
      <w:r>
        <w:rPr>
          <w:rFonts w:hint="eastAsia"/>
        </w:rPr>
        <w:t>инструмент</w:t>
      </w:r>
      <w:r>
        <w:t xml:space="preserve"> </w:t>
      </w:r>
      <w:r>
        <w:rPr>
          <w:rFonts w:hint="eastAsia"/>
        </w:rPr>
        <w:t>эмиссионного</w:t>
      </w:r>
    </w:p>
    <w:p w14:paraId="377CF6C5" w14:textId="77777777" w:rsidR="006D5690" w:rsidRDefault="006D5690" w:rsidP="006D5690"/>
    <w:p w14:paraId="5013BC48" w14:textId="77777777" w:rsidR="006D5690" w:rsidRDefault="006D5690" w:rsidP="006D5690">
      <w:r>
        <w:rPr>
          <w:rFonts w:hint="eastAsia"/>
        </w:rPr>
        <w:t>сегмента</w:t>
      </w:r>
      <w:r>
        <w:t xml:space="preserve"> </w:t>
      </w:r>
      <w:r>
        <w:rPr>
          <w:rFonts w:hint="eastAsia"/>
        </w:rPr>
        <w:t>международного</w:t>
      </w:r>
      <w:r>
        <w:t xml:space="preserve"> </w:t>
      </w:r>
      <w:r>
        <w:rPr>
          <w:rFonts w:hint="eastAsia"/>
        </w:rPr>
        <w:t>долгового</w:t>
      </w:r>
      <w:r>
        <w:t xml:space="preserve"> </w:t>
      </w:r>
      <w:r>
        <w:rPr>
          <w:rFonts w:hint="eastAsia"/>
        </w:rPr>
        <w:t>рынка</w:t>
      </w:r>
    </w:p>
    <w:p w14:paraId="202AFDDC" w14:textId="77777777" w:rsidR="006D5690" w:rsidRDefault="006D5690" w:rsidP="006D5690"/>
    <w:p w14:paraId="2C59A363" w14:textId="77777777" w:rsidR="006D5690" w:rsidRDefault="006D5690" w:rsidP="006D5690">
      <w:r>
        <w:t xml:space="preserve">3.2 </w:t>
      </w:r>
      <w:r>
        <w:rPr>
          <w:rFonts w:hint="eastAsia"/>
        </w:rPr>
        <w:t>Синдицированные</w:t>
      </w:r>
      <w:r>
        <w:t xml:space="preserve"> </w:t>
      </w:r>
      <w:r>
        <w:rPr>
          <w:rFonts w:hint="eastAsia"/>
        </w:rPr>
        <w:t>кредиты</w:t>
      </w:r>
      <w:r>
        <w:t xml:space="preserve"> - </w:t>
      </w:r>
      <w:r>
        <w:rPr>
          <w:rFonts w:hint="eastAsia"/>
        </w:rPr>
        <w:t>основной</w:t>
      </w:r>
      <w:r>
        <w:t xml:space="preserve"> </w:t>
      </w:r>
      <w:r>
        <w:rPr>
          <w:rFonts w:hint="eastAsia"/>
        </w:rPr>
        <w:t>инструмент</w:t>
      </w:r>
      <w:r>
        <w:t xml:space="preserve"> </w:t>
      </w:r>
      <w:r>
        <w:rPr>
          <w:rFonts w:hint="eastAsia"/>
        </w:rPr>
        <w:t>неэмиссионного</w:t>
      </w:r>
      <w:r>
        <w:t xml:space="preserve"> </w:t>
      </w:r>
      <w:r>
        <w:rPr>
          <w:rFonts w:hint="eastAsia"/>
        </w:rPr>
        <w:t>сегмента</w:t>
      </w:r>
      <w:r>
        <w:t xml:space="preserve"> </w:t>
      </w:r>
      <w:r>
        <w:rPr>
          <w:rFonts w:hint="eastAsia"/>
        </w:rPr>
        <w:t>международного</w:t>
      </w:r>
      <w:r>
        <w:t xml:space="preserve"> </w:t>
      </w:r>
      <w:r>
        <w:rPr>
          <w:rFonts w:hint="eastAsia"/>
        </w:rPr>
        <w:t>долгового</w:t>
      </w:r>
      <w:r>
        <w:t xml:space="preserve"> </w:t>
      </w:r>
      <w:r>
        <w:rPr>
          <w:rFonts w:hint="eastAsia"/>
        </w:rPr>
        <w:t>рынка</w:t>
      </w:r>
    </w:p>
    <w:p w14:paraId="05DDC4DD" w14:textId="77777777" w:rsidR="006D5690" w:rsidRDefault="006D5690" w:rsidP="006D5690"/>
    <w:p w14:paraId="27D61918" w14:textId="77777777" w:rsidR="006D5690" w:rsidRDefault="006D5690" w:rsidP="006D5690">
      <w:r>
        <w:t xml:space="preserve">3.3 </w:t>
      </w:r>
      <w:r>
        <w:rPr>
          <w:rFonts w:hint="eastAsia"/>
        </w:rPr>
        <w:t>Евровекселя</w:t>
      </w:r>
      <w:r>
        <w:t xml:space="preserve"> </w:t>
      </w:r>
      <w:r>
        <w:rPr>
          <w:rFonts w:hint="eastAsia"/>
        </w:rPr>
        <w:t>как</w:t>
      </w:r>
      <w:r>
        <w:t xml:space="preserve"> </w:t>
      </w:r>
      <w:r>
        <w:rPr>
          <w:rFonts w:hint="eastAsia"/>
        </w:rPr>
        <w:t>главный</w:t>
      </w:r>
      <w:r>
        <w:t xml:space="preserve"> </w:t>
      </w:r>
      <w:r>
        <w:rPr>
          <w:rFonts w:hint="eastAsia"/>
        </w:rPr>
        <w:t>инструмент</w:t>
      </w:r>
      <w:r>
        <w:t xml:space="preserve"> </w:t>
      </w:r>
      <w:r>
        <w:rPr>
          <w:rFonts w:hint="eastAsia"/>
        </w:rPr>
        <w:t>сегмента</w:t>
      </w:r>
      <w:r>
        <w:t xml:space="preserve"> </w:t>
      </w:r>
      <w:r>
        <w:rPr>
          <w:rFonts w:hint="eastAsia"/>
        </w:rPr>
        <w:t>краткосрочных</w:t>
      </w:r>
      <w:r>
        <w:t xml:space="preserve"> </w:t>
      </w:r>
      <w:r>
        <w:rPr>
          <w:rFonts w:hint="eastAsia"/>
        </w:rPr>
        <w:t>международных</w:t>
      </w:r>
      <w:r>
        <w:t xml:space="preserve"> </w:t>
      </w:r>
      <w:r>
        <w:rPr>
          <w:rFonts w:hint="eastAsia"/>
        </w:rPr>
        <w:t>долговых</w:t>
      </w:r>
    </w:p>
    <w:p w14:paraId="5B8D7A25" w14:textId="77777777" w:rsidR="006D5690" w:rsidRDefault="006D5690" w:rsidP="006D5690"/>
    <w:p w14:paraId="5D93C1C5" w14:textId="77777777" w:rsidR="006D5690" w:rsidRDefault="006D5690" w:rsidP="006D5690">
      <w:r>
        <w:rPr>
          <w:rFonts w:hint="eastAsia"/>
        </w:rPr>
        <w:t>ценных</w:t>
      </w:r>
      <w:r>
        <w:t xml:space="preserve"> </w:t>
      </w:r>
      <w:r>
        <w:rPr>
          <w:rFonts w:hint="eastAsia"/>
        </w:rPr>
        <w:t>бумаг</w:t>
      </w:r>
    </w:p>
    <w:p w14:paraId="087D84BA" w14:textId="77777777" w:rsidR="006D5690" w:rsidRDefault="006D5690" w:rsidP="006D5690"/>
    <w:p w14:paraId="52598519" w14:textId="77777777" w:rsidR="006D5690" w:rsidRDefault="006D5690" w:rsidP="006D5690">
      <w:r>
        <w:t xml:space="preserve">3.4 </w:t>
      </w:r>
      <w:r>
        <w:rPr>
          <w:rFonts w:hint="eastAsia"/>
        </w:rPr>
        <w:t>Конвертируемые</w:t>
      </w:r>
      <w:r>
        <w:t xml:space="preserve"> </w:t>
      </w:r>
      <w:r>
        <w:rPr>
          <w:rFonts w:hint="eastAsia"/>
        </w:rPr>
        <w:t>облигации</w:t>
      </w:r>
      <w:r>
        <w:t xml:space="preserve"> - </w:t>
      </w:r>
      <w:r>
        <w:rPr>
          <w:rFonts w:hint="eastAsia"/>
        </w:rPr>
        <w:t>инновационный</w:t>
      </w:r>
      <w:r>
        <w:t xml:space="preserve"> </w:t>
      </w:r>
      <w:r>
        <w:rPr>
          <w:rFonts w:hint="eastAsia"/>
        </w:rPr>
        <w:t>«</w:t>
      </w:r>
      <w:r>
        <w:rPr>
          <w:rFonts w:hint="eastAsia"/>
        </w:rPr>
        <w:t>гиб</w:t>
      </w:r>
      <w:r>
        <w:rPr>
          <w:rFonts w:hint="eastAsia"/>
        </w:rPr>
        <w:lastRenderedPageBreak/>
        <w:t>ридный</w:t>
      </w:r>
      <w:r>
        <w:rPr>
          <w:rFonts w:hint="eastAsia"/>
        </w:rPr>
        <w:t>»</w:t>
      </w:r>
      <w:r>
        <w:t xml:space="preserve"> </w:t>
      </w:r>
      <w:r>
        <w:rPr>
          <w:rFonts w:hint="eastAsia"/>
        </w:rPr>
        <w:t>инструмент</w:t>
      </w:r>
      <w:r>
        <w:t xml:space="preserve"> </w:t>
      </w:r>
      <w:r>
        <w:rPr>
          <w:rFonts w:hint="eastAsia"/>
        </w:rPr>
        <w:t>международного</w:t>
      </w:r>
      <w:r>
        <w:t xml:space="preserve"> </w:t>
      </w:r>
      <w:r>
        <w:rPr>
          <w:rFonts w:hint="eastAsia"/>
        </w:rPr>
        <w:t>долгового</w:t>
      </w:r>
      <w:r>
        <w:t xml:space="preserve"> </w:t>
      </w:r>
      <w:r>
        <w:rPr>
          <w:rFonts w:hint="eastAsia"/>
        </w:rPr>
        <w:t>рынка</w:t>
      </w:r>
    </w:p>
    <w:p w14:paraId="4F53EC65" w14:textId="77777777" w:rsidR="006D5690" w:rsidRDefault="006D5690" w:rsidP="006D5690"/>
    <w:p w14:paraId="61A0B023" w14:textId="77777777" w:rsidR="006D5690" w:rsidRDefault="006D5690" w:rsidP="006D5690">
      <w:r>
        <w:t xml:space="preserve">3.5 </w:t>
      </w:r>
      <w:r>
        <w:rPr>
          <w:rFonts w:hint="eastAsia"/>
        </w:rPr>
        <w:t>Долговые</w:t>
      </w:r>
      <w:r>
        <w:t xml:space="preserve"> </w:t>
      </w:r>
      <w:r>
        <w:rPr>
          <w:rFonts w:hint="eastAsia"/>
        </w:rPr>
        <w:t>ценные</w:t>
      </w:r>
      <w:r>
        <w:t xml:space="preserve"> </w:t>
      </w:r>
      <w:r>
        <w:rPr>
          <w:rFonts w:hint="eastAsia"/>
        </w:rPr>
        <w:t>бумаги</w:t>
      </w:r>
      <w:r>
        <w:t xml:space="preserve">, </w:t>
      </w:r>
      <w:r>
        <w:rPr>
          <w:rFonts w:hint="eastAsia"/>
        </w:rPr>
        <w:t>обеспеченные</w:t>
      </w:r>
      <w:r>
        <w:t xml:space="preserve"> </w:t>
      </w:r>
      <w:r>
        <w:rPr>
          <w:rFonts w:hint="eastAsia"/>
        </w:rPr>
        <w:t>доходными</w:t>
      </w:r>
      <w:r>
        <w:t xml:space="preserve"> </w:t>
      </w:r>
      <w:r>
        <w:rPr>
          <w:rFonts w:hint="eastAsia"/>
        </w:rPr>
        <w:t>активами</w:t>
      </w:r>
      <w:r>
        <w:t xml:space="preserve"> (</w:t>
      </w:r>
      <w:r>
        <w:rPr>
          <w:rFonts w:hint="eastAsia"/>
        </w:rPr>
        <w:t>секьюритизированные</w:t>
      </w:r>
      <w:r>
        <w:t xml:space="preserve"> </w:t>
      </w:r>
      <w:r>
        <w:rPr>
          <w:rFonts w:hint="eastAsia"/>
        </w:rPr>
        <w:t>активы</w:t>
      </w:r>
      <w:r>
        <w:t xml:space="preserve">), </w:t>
      </w:r>
      <w:r>
        <w:rPr>
          <w:rFonts w:hint="eastAsia"/>
        </w:rPr>
        <w:t>как</w:t>
      </w:r>
      <w:r>
        <w:t xml:space="preserve"> </w:t>
      </w:r>
      <w:r>
        <w:rPr>
          <w:rFonts w:hint="eastAsia"/>
        </w:rPr>
        <w:t>высокотехнологичный</w:t>
      </w:r>
      <w:r>
        <w:t xml:space="preserve"> </w:t>
      </w:r>
      <w:r>
        <w:rPr>
          <w:rFonts w:hint="eastAsia"/>
        </w:rPr>
        <w:t>современный</w:t>
      </w:r>
      <w:r>
        <w:t xml:space="preserve"> </w:t>
      </w:r>
      <w:r>
        <w:rPr>
          <w:rFonts w:hint="eastAsia"/>
        </w:rPr>
        <w:t>вспомогательный</w:t>
      </w:r>
      <w:r>
        <w:t xml:space="preserve"> </w:t>
      </w:r>
      <w:r>
        <w:rPr>
          <w:rFonts w:hint="eastAsia"/>
        </w:rPr>
        <w:t>долговой</w:t>
      </w:r>
      <w:r>
        <w:t xml:space="preserve"> </w:t>
      </w:r>
      <w:r>
        <w:rPr>
          <w:rFonts w:hint="eastAsia"/>
        </w:rPr>
        <w:t>инструмент</w:t>
      </w:r>
    </w:p>
    <w:p w14:paraId="6C92198F" w14:textId="77777777" w:rsidR="006D5690" w:rsidRDefault="006D5690" w:rsidP="006D5690"/>
    <w:p w14:paraId="3BEB83E7" w14:textId="77777777" w:rsidR="006D5690" w:rsidRDefault="006D5690" w:rsidP="006D5690">
      <w:r>
        <w:rPr>
          <w:rFonts w:hint="eastAsia"/>
        </w:rPr>
        <w:t>Глава</w:t>
      </w:r>
      <w:r>
        <w:t xml:space="preserve"> 4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современного</w:t>
      </w:r>
      <w:r>
        <w:t xml:space="preserve"> </w:t>
      </w:r>
      <w:r>
        <w:rPr>
          <w:rFonts w:hint="eastAsia"/>
        </w:rPr>
        <w:t>международного</w:t>
      </w:r>
    </w:p>
    <w:p w14:paraId="552FFF9F" w14:textId="77777777" w:rsidR="006D5690" w:rsidRDefault="006D5690" w:rsidP="006D5690"/>
    <w:p w14:paraId="2D6E5446" w14:textId="77777777" w:rsidR="006D5690" w:rsidRDefault="006D5690" w:rsidP="006D5690">
      <w:r>
        <w:rPr>
          <w:rFonts w:hint="eastAsia"/>
        </w:rPr>
        <w:t>долгового</w:t>
      </w:r>
      <w:r>
        <w:t xml:space="preserve"> </w:t>
      </w:r>
      <w:r>
        <w:rPr>
          <w:rFonts w:hint="eastAsia"/>
        </w:rPr>
        <w:t>рынка</w:t>
      </w:r>
    </w:p>
    <w:p w14:paraId="7CA3CF47" w14:textId="77777777" w:rsidR="006D5690" w:rsidRDefault="006D5690" w:rsidP="006D5690"/>
    <w:p w14:paraId="3353CC6E" w14:textId="77777777" w:rsidR="006D5690" w:rsidRDefault="006D5690" w:rsidP="006D5690">
      <w:r>
        <w:t xml:space="preserve">4.1 </w:t>
      </w:r>
      <w:r>
        <w:rPr>
          <w:rFonts w:hint="eastAsia"/>
        </w:rPr>
        <w:t>Анализ</w:t>
      </w:r>
      <w:r>
        <w:t xml:space="preserve"> </w:t>
      </w:r>
      <w:r>
        <w:rPr>
          <w:rFonts w:hint="eastAsia"/>
        </w:rPr>
        <w:t>императивных</w:t>
      </w:r>
      <w:r>
        <w:t xml:space="preserve"> </w:t>
      </w:r>
      <w:r>
        <w:rPr>
          <w:rFonts w:hint="eastAsia"/>
        </w:rPr>
        <w:t>трендов</w:t>
      </w:r>
      <w:r>
        <w:t xml:space="preserve"> </w:t>
      </w:r>
      <w:r>
        <w:rPr>
          <w:rFonts w:hint="eastAsia"/>
        </w:rPr>
        <w:t>международного</w:t>
      </w:r>
      <w:r>
        <w:t xml:space="preserve"> </w:t>
      </w:r>
      <w:r>
        <w:rPr>
          <w:rFonts w:hint="eastAsia"/>
        </w:rPr>
        <w:t>рынка</w:t>
      </w:r>
    </w:p>
    <w:p w14:paraId="30D678B2" w14:textId="77777777" w:rsidR="006D5690" w:rsidRDefault="006D5690" w:rsidP="006D5690"/>
    <w:p w14:paraId="2EE10B3F" w14:textId="77777777" w:rsidR="006D5690" w:rsidRDefault="006D5690" w:rsidP="006D5690">
      <w:r>
        <w:rPr>
          <w:rFonts w:hint="eastAsia"/>
        </w:rPr>
        <w:t>долговых</w:t>
      </w:r>
      <w:r>
        <w:t xml:space="preserve"> </w:t>
      </w:r>
      <w:r>
        <w:rPr>
          <w:rFonts w:hint="eastAsia"/>
        </w:rPr>
        <w:t>ценных</w:t>
      </w:r>
      <w:r>
        <w:t xml:space="preserve"> </w:t>
      </w:r>
      <w:r>
        <w:rPr>
          <w:rFonts w:hint="eastAsia"/>
        </w:rPr>
        <w:t>бумаг</w:t>
      </w:r>
    </w:p>
    <w:p w14:paraId="0A794DC7" w14:textId="77777777" w:rsidR="006D5690" w:rsidRDefault="006D5690" w:rsidP="006D5690"/>
    <w:p w14:paraId="6AA96F42" w14:textId="77777777" w:rsidR="006D5690" w:rsidRDefault="006D5690" w:rsidP="006D5690">
      <w:r>
        <w:t xml:space="preserve">4.2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динамика</w:t>
      </w:r>
      <w:r>
        <w:t xml:space="preserve"> </w:t>
      </w:r>
      <w:r>
        <w:rPr>
          <w:rFonts w:hint="eastAsia"/>
        </w:rPr>
        <w:t>эволюции</w:t>
      </w:r>
      <w:r>
        <w:t xml:space="preserve"> </w:t>
      </w:r>
      <w:r>
        <w:rPr>
          <w:rFonts w:hint="eastAsia"/>
        </w:rPr>
        <w:t>международного</w:t>
      </w:r>
    </w:p>
    <w:p w14:paraId="011E1803" w14:textId="77777777" w:rsidR="006D5690" w:rsidRDefault="006D5690" w:rsidP="006D5690"/>
    <w:p w14:paraId="7A8BE72E" w14:textId="77777777" w:rsidR="006D5690" w:rsidRDefault="006D5690" w:rsidP="006D5690">
      <w:r>
        <w:rPr>
          <w:rFonts w:hint="eastAsia"/>
        </w:rPr>
        <w:t>рынка</w:t>
      </w:r>
      <w:r>
        <w:t xml:space="preserve"> </w:t>
      </w:r>
      <w:r>
        <w:rPr>
          <w:rFonts w:hint="eastAsia"/>
        </w:rPr>
        <w:t>синдицированных</w:t>
      </w:r>
      <w:r>
        <w:t xml:space="preserve"> </w:t>
      </w:r>
      <w:r>
        <w:rPr>
          <w:rFonts w:hint="eastAsia"/>
        </w:rPr>
        <w:t>кредитов</w:t>
      </w:r>
    </w:p>
    <w:p w14:paraId="6430C379" w14:textId="77777777" w:rsidR="006D5690" w:rsidRDefault="006D5690" w:rsidP="006D5690"/>
    <w:p w14:paraId="3DC7F6C3" w14:textId="77777777" w:rsidR="006D5690" w:rsidRDefault="006D5690" w:rsidP="006D5690">
      <w:r>
        <w:t xml:space="preserve">4.3 </w:t>
      </w:r>
      <w:r>
        <w:rPr>
          <w:rFonts w:hint="eastAsia"/>
        </w:rPr>
        <w:t>Прогноз</w:t>
      </w:r>
      <w:r>
        <w:t xml:space="preserve"> </w:t>
      </w:r>
      <w:r>
        <w:rPr>
          <w:rFonts w:hint="eastAsia"/>
        </w:rPr>
        <w:t>развития</w:t>
      </w:r>
      <w:r>
        <w:t xml:space="preserve"> </w:t>
      </w:r>
      <w:r>
        <w:rPr>
          <w:rFonts w:hint="eastAsia"/>
        </w:rPr>
        <w:t>современного</w:t>
      </w:r>
      <w:r>
        <w:t xml:space="preserve"> </w:t>
      </w:r>
      <w:r>
        <w:rPr>
          <w:rFonts w:hint="eastAsia"/>
        </w:rPr>
        <w:t>международного</w:t>
      </w:r>
      <w:r>
        <w:t xml:space="preserve"> </w:t>
      </w:r>
      <w:r>
        <w:rPr>
          <w:rFonts w:hint="eastAsia"/>
        </w:rPr>
        <w:t>долгового</w:t>
      </w:r>
      <w:r>
        <w:t xml:space="preserve"> </w:t>
      </w:r>
      <w:r>
        <w:rPr>
          <w:rFonts w:hint="eastAsia"/>
        </w:rPr>
        <w:t>рынка</w:t>
      </w:r>
    </w:p>
    <w:p w14:paraId="3B526FB5" w14:textId="77777777" w:rsidR="006D5690" w:rsidRDefault="006D5690" w:rsidP="006D5690"/>
    <w:p w14:paraId="64943690" w14:textId="77777777" w:rsidR="006D5690" w:rsidRDefault="006D5690" w:rsidP="006D5690">
      <w:r>
        <w:t xml:space="preserve">4.4 </w:t>
      </w:r>
      <w:r>
        <w:rPr>
          <w:rFonts w:hint="eastAsia"/>
        </w:rPr>
        <w:t>Эконометрический</w:t>
      </w:r>
      <w:r>
        <w:t xml:space="preserve"> </w:t>
      </w:r>
      <w:r>
        <w:rPr>
          <w:rFonts w:hint="eastAsia"/>
        </w:rPr>
        <w:t>анализ</w:t>
      </w:r>
      <w:r>
        <w:t xml:space="preserve"> </w:t>
      </w:r>
      <w:r>
        <w:rPr>
          <w:rFonts w:hint="eastAsia"/>
        </w:rPr>
        <w:t>основных</w:t>
      </w:r>
      <w:r>
        <w:t xml:space="preserve"> </w:t>
      </w:r>
      <w:r>
        <w:rPr>
          <w:rFonts w:hint="eastAsia"/>
        </w:rPr>
        <w:t>показателей</w:t>
      </w:r>
      <w:r>
        <w:t xml:space="preserve"> </w:t>
      </w:r>
      <w:r>
        <w:rPr>
          <w:rFonts w:hint="eastAsia"/>
        </w:rPr>
        <w:t>международного</w:t>
      </w:r>
      <w:r>
        <w:t xml:space="preserve"> </w:t>
      </w:r>
      <w:r>
        <w:rPr>
          <w:rFonts w:hint="eastAsia"/>
        </w:rPr>
        <w:t>долгового</w:t>
      </w:r>
      <w:r>
        <w:t xml:space="preserve"> </w:t>
      </w:r>
      <w:r>
        <w:rPr>
          <w:rFonts w:hint="eastAsia"/>
        </w:rPr>
        <w:t>рынка</w:t>
      </w:r>
      <w:r>
        <w:t xml:space="preserve"> </w:t>
      </w:r>
      <w:r>
        <w:rPr>
          <w:rFonts w:hint="eastAsia"/>
        </w:rPr>
        <w:t>в</w:t>
      </w:r>
      <w:r>
        <w:t xml:space="preserve"> </w:t>
      </w:r>
      <w:r>
        <w:rPr>
          <w:rFonts w:hint="eastAsia"/>
        </w:rPr>
        <w:t>контексте</w:t>
      </w:r>
      <w:r>
        <w:t xml:space="preserve"> </w:t>
      </w:r>
      <w:r>
        <w:rPr>
          <w:rFonts w:hint="eastAsia"/>
        </w:rPr>
        <w:t>оценки</w:t>
      </w:r>
      <w:r>
        <w:t xml:space="preserve"> </w:t>
      </w:r>
      <w:r>
        <w:rPr>
          <w:rFonts w:hint="eastAsia"/>
        </w:rPr>
        <w:t>их</w:t>
      </w:r>
      <w:r>
        <w:t xml:space="preserve"> </w:t>
      </w:r>
      <w:r>
        <w:rPr>
          <w:rFonts w:hint="eastAsia"/>
        </w:rPr>
        <w:t>влияния</w:t>
      </w:r>
    </w:p>
    <w:p w14:paraId="24FE1AEA" w14:textId="77777777" w:rsidR="006D5690" w:rsidRDefault="006D5690" w:rsidP="006D5690"/>
    <w:p w14:paraId="435B4C5D" w14:textId="77777777" w:rsidR="006D5690" w:rsidRDefault="006D5690" w:rsidP="006D5690">
      <w:r>
        <w:rPr>
          <w:rFonts w:hint="eastAsia"/>
        </w:rPr>
        <w:t>на</w:t>
      </w:r>
      <w:r>
        <w:t xml:space="preserve"> </w:t>
      </w:r>
      <w:r>
        <w:rPr>
          <w:rFonts w:hint="eastAsia"/>
        </w:rPr>
        <w:t>величину</w:t>
      </w:r>
      <w:r>
        <w:t xml:space="preserve"> </w:t>
      </w:r>
      <w:r>
        <w:rPr>
          <w:rFonts w:hint="eastAsia"/>
        </w:rPr>
        <w:t>ВВП</w:t>
      </w:r>
    </w:p>
    <w:p w14:paraId="208D5EF5" w14:textId="77777777" w:rsidR="006D5690" w:rsidRDefault="006D5690" w:rsidP="006D5690"/>
    <w:p w14:paraId="6A80A84E" w14:textId="77777777" w:rsidR="006D5690" w:rsidRDefault="006D5690" w:rsidP="006D5690">
      <w:r>
        <w:rPr>
          <w:rFonts w:hint="eastAsia"/>
        </w:rPr>
        <w:t>Глава</w:t>
      </w:r>
      <w:r>
        <w:t xml:space="preserve"> 5 </w:t>
      </w:r>
      <w:r>
        <w:rPr>
          <w:rFonts w:hint="eastAsia"/>
        </w:rPr>
        <w:t>Россия</w:t>
      </w:r>
      <w:r>
        <w:t xml:space="preserve"> </w:t>
      </w:r>
      <w:r>
        <w:rPr>
          <w:rFonts w:hint="eastAsia"/>
        </w:rPr>
        <w:t>на</w:t>
      </w:r>
      <w:r>
        <w:t xml:space="preserve"> </w:t>
      </w:r>
      <w:r>
        <w:rPr>
          <w:rFonts w:hint="eastAsia"/>
        </w:rPr>
        <w:t>современном</w:t>
      </w:r>
      <w:r>
        <w:t xml:space="preserve"> </w:t>
      </w:r>
      <w:r>
        <w:rPr>
          <w:rFonts w:hint="eastAsia"/>
        </w:rPr>
        <w:t>международном</w:t>
      </w:r>
      <w:r>
        <w:t xml:space="preserve"> </w:t>
      </w:r>
      <w:r>
        <w:rPr>
          <w:rFonts w:hint="eastAsia"/>
        </w:rPr>
        <w:t>долговом</w:t>
      </w:r>
      <w:r>
        <w:t xml:space="preserve"> </w:t>
      </w:r>
      <w:r>
        <w:rPr>
          <w:rFonts w:hint="eastAsia"/>
        </w:rPr>
        <w:t>рынке</w:t>
      </w:r>
    </w:p>
    <w:p w14:paraId="64C5A73A" w14:textId="77777777" w:rsidR="006D5690" w:rsidRDefault="006D5690" w:rsidP="006D5690"/>
    <w:p w14:paraId="0DAD55AF" w14:textId="77777777" w:rsidR="006D5690" w:rsidRDefault="006D5690" w:rsidP="006D5690">
      <w:r>
        <w:lastRenderedPageBreak/>
        <w:t xml:space="preserve">5.1 </w:t>
      </w:r>
      <w:r>
        <w:rPr>
          <w:rFonts w:hint="eastAsia"/>
        </w:rPr>
        <w:t>Тенденции</w:t>
      </w:r>
      <w:r>
        <w:t xml:space="preserve"> </w:t>
      </w:r>
      <w:r>
        <w:rPr>
          <w:rFonts w:hint="eastAsia"/>
        </w:rPr>
        <w:t>эволюции</w:t>
      </w:r>
      <w:r>
        <w:t xml:space="preserve"> </w:t>
      </w:r>
      <w:r>
        <w:rPr>
          <w:rFonts w:hint="eastAsia"/>
        </w:rPr>
        <w:t>внешней</w:t>
      </w:r>
      <w:r>
        <w:t xml:space="preserve"> </w:t>
      </w:r>
      <w:r>
        <w:rPr>
          <w:rFonts w:hint="eastAsia"/>
        </w:rPr>
        <w:t>задолженности</w:t>
      </w:r>
      <w:r>
        <w:t xml:space="preserve"> </w:t>
      </w:r>
      <w:r>
        <w:rPr>
          <w:rFonts w:hint="eastAsia"/>
        </w:rPr>
        <w:t>России</w:t>
      </w:r>
    </w:p>
    <w:p w14:paraId="4DBCC67B" w14:textId="77777777" w:rsidR="006D5690" w:rsidRDefault="006D5690" w:rsidP="006D5690"/>
    <w:p w14:paraId="5E174774" w14:textId="77777777" w:rsidR="006D5690" w:rsidRDefault="006D5690" w:rsidP="006D5690">
      <w:r>
        <w:t xml:space="preserve">5.2 </w:t>
      </w:r>
      <w:r>
        <w:rPr>
          <w:rFonts w:hint="eastAsia"/>
        </w:rPr>
        <w:t>Особенности</w:t>
      </w:r>
      <w:r>
        <w:t xml:space="preserve"> </w:t>
      </w:r>
      <w:r>
        <w:rPr>
          <w:rFonts w:hint="eastAsia"/>
        </w:rPr>
        <w:t>использования</w:t>
      </w:r>
      <w:r>
        <w:t xml:space="preserve"> </w:t>
      </w:r>
      <w:r>
        <w:rPr>
          <w:rFonts w:hint="eastAsia"/>
        </w:rPr>
        <w:t>различных</w:t>
      </w:r>
      <w:r>
        <w:t xml:space="preserve"> </w:t>
      </w:r>
      <w:r>
        <w:rPr>
          <w:rFonts w:hint="eastAsia"/>
        </w:rPr>
        <w:t>инструментов</w:t>
      </w:r>
      <w:r>
        <w:t xml:space="preserve"> </w:t>
      </w:r>
      <w:r>
        <w:rPr>
          <w:rFonts w:hint="eastAsia"/>
        </w:rPr>
        <w:t>международного</w:t>
      </w:r>
      <w:r>
        <w:t xml:space="preserve"> </w:t>
      </w:r>
      <w:r>
        <w:rPr>
          <w:rFonts w:hint="eastAsia"/>
        </w:rPr>
        <w:t>долгового</w:t>
      </w:r>
      <w:r>
        <w:t xml:space="preserve"> </w:t>
      </w:r>
      <w:r>
        <w:rPr>
          <w:rFonts w:hint="eastAsia"/>
        </w:rPr>
        <w:t>рынка</w:t>
      </w:r>
      <w:r>
        <w:t xml:space="preserve"> </w:t>
      </w:r>
      <w:r>
        <w:rPr>
          <w:rFonts w:hint="eastAsia"/>
        </w:rPr>
        <w:t>российскими</w:t>
      </w:r>
      <w:r>
        <w:t xml:space="preserve"> </w:t>
      </w:r>
      <w:r>
        <w:rPr>
          <w:rFonts w:hint="eastAsia"/>
        </w:rPr>
        <w:t>эмитентами</w:t>
      </w:r>
      <w:r>
        <w:t xml:space="preserve"> </w:t>
      </w:r>
      <w:r>
        <w:rPr>
          <w:rFonts w:hint="eastAsia"/>
        </w:rPr>
        <w:t>и</w:t>
      </w:r>
      <w:r>
        <w:t xml:space="preserve"> </w:t>
      </w:r>
      <w:r>
        <w:rPr>
          <w:rFonts w:hint="eastAsia"/>
        </w:rPr>
        <w:t>заемщиками</w:t>
      </w:r>
    </w:p>
    <w:p w14:paraId="3E1D2720" w14:textId="77777777" w:rsidR="006D5690" w:rsidRDefault="006D5690" w:rsidP="006D5690"/>
    <w:p w14:paraId="7F72C55F" w14:textId="77777777" w:rsidR="006D5690" w:rsidRDefault="006D5690" w:rsidP="006D5690">
      <w:r>
        <w:t xml:space="preserve">5.3 </w:t>
      </w:r>
      <w:r>
        <w:rPr>
          <w:rFonts w:hint="eastAsia"/>
        </w:rPr>
        <w:t>Практические</w:t>
      </w:r>
      <w:r>
        <w:t xml:space="preserve"> </w:t>
      </w:r>
      <w:r>
        <w:rPr>
          <w:rFonts w:hint="eastAsia"/>
        </w:rPr>
        <w:t>рекомендации</w:t>
      </w:r>
      <w:r>
        <w:t xml:space="preserve"> </w:t>
      </w:r>
      <w:r>
        <w:rPr>
          <w:rFonts w:hint="eastAsia"/>
        </w:rPr>
        <w:t>и</w:t>
      </w:r>
      <w:r>
        <w:t xml:space="preserve"> </w:t>
      </w:r>
      <w:r>
        <w:rPr>
          <w:rFonts w:hint="eastAsia"/>
        </w:rPr>
        <w:t>алгоритм</w:t>
      </w:r>
      <w:r>
        <w:t xml:space="preserve"> </w:t>
      </w:r>
      <w:r>
        <w:rPr>
          <w:rFonts w:hint="eastAsia"/>
        </w:rPr>
        <w:t>выхода</w:t>
      </w:r>
      <w:r>
        <w:t xml:space="preserve"> </w:t>
      </w:r>
      <w:r>
        <w:rPr>
          <w:rFonts w:hint="eastAsia"/>
        </w:rPr>
        <w:t>потенциальных</w:t>
      </w:r>
      <w:r>
        <w:t xml:space="preserve"> </w:t>
      </w:r>
      <w:r>
        <w:rPr>
          <w:rFonts w:hint="eastAsia"/>
        </w:rPr>
        <w:t>российских</w:t>
      </w:r>
      <w:r>
        <w:t xml:space="preserve"> </w:t>
      </w:r>
      <w:r>
        <w:rPr>
          <w:rFonts w:hint="eastAsia"/>
        </w:rPr>
        <w:t>заемщиков</w:t>
      </w:r>
      <w:r>
        <w:t xml:space="preserve"> </w:t>
      </w:r>
      <w:r>
        <w:rPr>
          <w:rFonts w:hint="eastAsia"/>
        </w:rPr>
        <w:t>на</w:t>
      </w:r>
      <w:r>
        <w:t xml:space="preserve"> </w:t>
      </w:r>
      <w:r>
        <w:rPr>
          <w:rFonts w:hint="eastAsia"/>
        </w:rPr>
        <w:t>международный</w:t>
      </w:r>
      <w:r>
        <w:t xml:space="preserve"> </w:t>
      </w:r>
      <w:r>
        <w:rPr>
          <w:rFonts w:hint="eastAsia"/>
        </w:rPr>
        <w:t>долговой</w:t>
      </w:r>
      <w:r>
        <w:t xml:space="preserve"> </w:t>
      </w:r>
      <w:r>
        <w:rPr>
          <w:rFonts w:hint="eastAsia"/>
        </w:rPr>
        <w:t>рынок</w:t>
      </w:r>
    </w:p>
    <w:p w14:paraId="710ACA0A" w14:textId="77777777" w:rsidR="006D5690" w:rsidRDefault="006D5690" w:rsidP="006D5690"/>
    <w:p w14:paraId="45F5DDA4" w14:textId="77777777" w:rsidR="006D5690" w:rsidRDefault="006D5690" w:rsidP="006D5690">
      <w:r>
        <w:rPr>
          <w:rFonts w:hint="eastAsia"/>
        </w:rPr>
        <w:t>Заключение</w:t>
      </w:r>
    </w:p>
    <w:p w14:paraId="0444A7BC" w14:textId="77777777" w:rsidR="006D5690" w:rsidRDefault="006D5690" w:rsidP="006D5690"/>
    <w:p w14:paraId="58E391E4" w14:textId="77777777" w:rsidR="006D5690" w:rsidRDefault="006D5690" w:rsidP="006D5690">
      <w:r>
        <w:rPr>
          <w:rFonts w:hint="eastAsia"/>
        </w:rPr>
        <w:t>Список</w:t>
      </w:r>
      <w:r>
        <w:t xml:space="preserve"> </w:t>
      </w:r>
      <w:r>
        <w:rPr>
          <w:rFonts w:hint="eastAsia"/>
        </w:rPr>
        <w:t>литературы</w:t>
      </w:r>
    </w:p>
    <w:p w14:paraId="2D60B351" w14:textId="77777777" w:rsidR="006D5690" w:rsidRDefault="006D5690" w:rsidP="006D5690"/>
    <w:p w14:paraId="71CBFBF2" w14:textId="77777777" w:rsidR="006D5690" w:rsidRDefault="006D5690" w:rsidP="006D5690">
      <w:r>
        <w:rPr>
          <w:rFonts w:hint="eastAsia"/>
        </w:rPr>
        <w:t>Приложение</w:t>
      </w:r>
      <w:r>
        <w:t xml:space="preserve"> </w:t>
      </w:r>
      <w:r>
        <w:rPr>
          <w:rFonts w:hint="eastAsia"/>
        </w:rPr>
        <w:t>А</w:t>
      </w:r>
      <w:r>
        <w:t xml:space="preserve"> </w:t>
      </w:r>
      <w:r>
        <w:rPr>
          <w:rFonts w:hint="eastAsia"/>
        </w:rPr>
        <w:t>Соотношение</w:t>
      </w:r>
      <w:r>
        <w:t xml:space="preserve"> </w:t>
      </w:r>
      <w:r>
        <w:rPr>
          <w:rFonts w:hint="eastAsia"/>
        </w:rPr>
        <w:t>ВВП</w:t>
      </w:r>
      <w:r>
        <w:t xml:space="preserve">, </w:t>
      </w:r>
      <w:r>
        <w:rPr>
          <w:rFonts w:hint="eastAsia"/>
        </w:rPr>
        <w:t>совокупного</w:t>
      </w:r>
      <w:r>
        <w:t xml:space="preserve"> </w:t>
      </w:r>
      <w:r>
        <w:rPr>
          <w:rFonts w:hint="eastAsia"/>
        </w:rPr>
        <w:t>внешнего</w:t>
      </w:r>
      <w:r>
        <w:t xml:space="preserve"> </w:t>
      </w:r>
      <w:r>
        <w:rPr>
          <w:rFonts w:hint="eastAsia"/>
        </w:rPr>
        <w:t>долга</w:t>
      </w:r>
      <w:r>
        <w:t xml:space="preserve"> </w:t>
      </w:r>
      <w:r>
        <w:rPr>
          <w:rFonts w:hint="eastAsia"/>
        </w:rPr>
        <w:t>и</w:t>
      </w:r>
      <w:r>
        <w:t xml:space="preserve"> </w:t>
      </w:r>
      <w:r>
        <w:rPr>
          <w:rFonts w:hint="eastAsia"/>
        </w:rPr>
        <w:t>долговых</w:t>
      </w:r>
      <w:r>
        <w:t xml:space="preserve"> </w:t>
      </w:r>
      <w:r>
        <w:rPr>
          <w:rFonts w:hint="eastAsia"/>
        </w:rPr>
        <w:t>ценных</w:t>
      </w:r>
      <w:r>
        <w:t xml:space="preserve"> </w:t>
      </w:r>
      <w:r>
        <w:rPr>
          <w:rFonts w:hint="eastAsia"/>
        </w:rPr>
        <w:t>бумаг</w:t>
      </w:r>
      <w:r>
        <w:t xml:space="preserve"> </w:t>
      </w:r>
      <w:r>
        <w:rPr>
          <w:rFonts w:hint="eastAsia"/>
        </w:rPr>
        <w:t>по</w:t>
      </w:r>
      <w:r>
        <w:t xml:space="preserve"> </w:t>
      </w:r>
      <w:r>
        <w:rPr>
          <w:rFonts w:hint="eastAsia"/>
        </w:rPr>
        <w:t>отдельным</w:t>
      </w:r>
      <w:r>
        <w:t xml:space="preserve"> </w:t>
      </w:r>
      <w:r>
        <w:rPr>
          <w:rFonts w:hint="eastAsia"/>
        </w:rPr>
        <w:t>странам</w:t>
      </w:r>
    </w:p>
    <w:p w14:paraId="398D64BB" w14:textId="77777777" w:rsidR="006D5690" w:rsidRDefault="006D5690" w:rsidP="006D5690"/>
    <w:p w14:paraId="005E307B" w14:textId="77777777" w:rsidR="006D5690" w:rsidRDefault="006D5690" w:rsidP="006D5690">
      <w:r>
        <w:rPr>
          <w:rFonts w:hint="eastAsia"/>
        </w:rPr>
        <w:t>Приложение</w:t>
      </w:r>
      <w:r>
        <w:t xml:space="preserve"> </w:t>
      </w:r>
      <w:r>
        <w:rPr>
          <w:rFonts w:hint="eastAsia"/>
        </w:rPr>
        <w:t>Б</w:t>
      </w:r>
      <w:r>
        <w:t xml:space="preserve"> </w:t>
      </w:r>
      <w:r>
        <w:rPr>
          <w:rFonts w:hint="eastAsia"/>
        </w:rPr>
        <w:t>Сравнение</w:t>
      </w:r>
      <w:r>
        <w:t xml:space="preserve"> </w:t>
      </w:r>
      <w:r>
        <w:rPr>
          <w:rFonts w:hint="eastAsia"/>
        </w:rPr>
        <w:t>шкал</w:t>
      </w:r>
      <w:r>
        <w:t xml:space="preserve"> </w:t>
      </w:r>
      <w:r>
        <w:rPr>
          <w:rFonts w:hint="eastAsia"/>
        </w:rPr>
        <w:t>долгосрочных</w:t>
      </w:r>
      <w:r>
        <w:t xml:space="preserve"> </w:t>
      </w:r>
      <w:r>
        <w:rPr>
          <w:rFonts w:hint="eastAsia"/>
        </w:rPr>
        <w:t>кредитных</w:t>
      </w:r>
    </w:p>
    <w:p w14:paraId="38768A4B" w14:textId="77777777" w:rsidR="006D5690" w:rsidRDefault="006D5690" w:rsidP="006D5690"/>
    <w:p w14:paraId="36A42E26" w14:textId="77777777" w:rsidR="006D5690" w:rsidRDefault="006D5690" w:rsidP="006D5690">
      <w:r>
        <w:rPr>
          <w:rFonts w:hint="eastAsia"/>
        </w:rPr>
        <w:t>рейтингов</w:t>
      </w:r>
      <w:r>
        <w:t xml:space="preserve"> </w:t>
      </w:r>
      <w:r>
        <w:rPr>
          <w:rFonts w:hint="eastAsia"/>
        </w:rPr>
        <w:t>международных</w:t>
      </w:r>
      <w:r>
        <w:t xml:space="preserve"> </w:t>
      </w:r>
      <w:r>
        <w:rPr>
          <w:rFonts w:hint="eastAsia"/>
        </w:rPr>
        <w:t>рейтинговых</w:t>
      </w:r>
      <w:r>
        <w:t xml:space="preserve"> </w:t>
      </w:r>
      <w:r>
        <w:rPr>
          <w:rFonts w:hint="eastAsia"/>
        </w:rPr>
        <w:t>агентств</w:t>
      </w:r>
    </w:p>
    <w:p w14:paraId="538B33EE" w14:textId="77777777" w:rsidR="006D5690" w:rsidRDefault="006D5690" w:rsidP="006D5690"/>
    <w:p w14:paraId="1E542048" w14:textId="77777777" w:rsidR="006D5690" w:rsidRDefault="006D5690" w:rsidP="006D5690">
      <w:r>
        <w:rPr>
          <w:rFonts w:hint="eastAsia"/>
        </w:rPr>
        <w:t>Приложение</w:t>
      </w:r>
      <w:r>
        <w:t xml:space="preserve"> </w:t>
      </w:r>
      <w:r>
        <w:rPr>
          <w:rFonts w:hint="eastAsia"/>
        </w:rPr>
        <w:t>В</w:t>
      </w:r>
      <w:r>
        <w:t xml:space="preserve"> </w:t>
      </w:r>
      <w:r>
        <w:rPr>
          <w:rFonts w:hint="eastAsia"/>
        </w:rPr>
        <w:t>Объемы</w:t>
      </w:r>
      <w:r>
        <w:t xml:space="preserve"> </w:t>
      </w:r>
      <w:r>
        <w:rPr>
          <w:rFonts w:hint="eastAsia"/>
        </w:rPr>
        <w:t>эмиссий</w:t>
      </w:r>
      <w:r>
        <w:t xml:space="preserve"> </w:t>
      </w:r>
      <w:r>
        <w:rPr>
          <w:rFonts w:hint="eastAsia"/>
        </w:rPr>
        <w:t>международных</w:t>
      </w:r>
      <w:r>
        <w:t xml:space="preserve"> </w:t>
      </w:r>
      <w:r>
        <w:rPr>
          <w:rFonts w:hint="eastAsia"/>
        </w:rPr>
        <w:t>долговых</w:t>
      </w:r>
      <w:r>
        <w:t xml:space="preserve"> </w:t>
      </w:r>
      <w:r>
        <w:rPr>
          <w:rFonts w:hint="eastAsia"/>
        </w:rPr>
        <w:t>ценных</w:t>
      </w:r>
    </w:p>
    <w:p w14:paraId="1C673670" w14:textId="77777777" w:rsidR="006D5690" w:rsidRDefault="006D5690" w:rsidP="006D5690"/>
    <w:p w14:paraId="3EA016B8" w14:textId="77777777" w:rsidR="006D5690" w:rsidRDefault="006D5690" w:rsidP="006D5690">
      <w:r>
        <w:rPr>
          <w:rFonts w:hint="eastAsia"/>
        </w:rPr>
        <w:t>бумаг</w:t>
      </w:r>
      <w:r>
        <w:t xml:space="preserve"> </w:t>
      </w:r>
      <w:r>
        <w:rPr>
          <w:rFonts w:hint="eastAsia"/>
        </w:rPr>
        <w:t>и</w:t>
      </w:r>
      <w:r>
        <w:t xml:space="preserve"> </w:t>
      </w:r>
      <w:r>
        <w:rPr>
          <w:rFonts w:hint="eastAsia"/>
        </w:rPr>
        <w:t>привлеченных</w:t>
      </w:r>
      <w:r>
        <w:t xml:space="preserve"> </w:t>
      </w:r>
      <w:r>
        <w:rPr>
          <w:rFonts w:hint="eastAsia"/>
        </w:rPr>
        <w:t>международных</w:t>
      </w:r>
      <w:r>
        <w:t xml:space="preserve"> </w:t>
      </w:r>
      <w:r>
        <w:rPr>
          <w:rFonts w:hint="eastAsia"/>
        </w:rPr>
        <w:t>синдицированных</w:t>
      </w:r>
    </w:p>
    <w:p w14:paraId="1E9454E2" w14:textId="77777777" w:rsidR="006D5690" w:rsidRDefault="006D5690" w:rsidP="006D5690"/>
    <w:p w14:paraId="3B8912E1" w14:textId="77777777" w:rsidR="006D5690" w:rsidRDefault="006D5690" w:rsidP="006D5690">
      <w:r>
        <w:rPr>
          <w:rFonts w:hint="eastAsia"/>
        </w:rPr>
        <w:t>кредитов</w:t>
      </w:r>
    </w:p>
    <w:p w14:paraId="14A62519" w14:textId="77777777" w:rsidR="006D5690" w:rsidRDefault="006D5690" w:rsidP="006D5690"/>
    <w:p w14:paraId="444E4AA0" w14:textId="44E9DE03" w:rsidR="006D5690" w:rsidRPr="006D5690" w:rsidRDefault="006D5690" w:rsidP="006D5690">
      <w:r>
        <w:rPr>
          <w:rFonts w:hint="eastAsia"/>
        </w:rPr>
        <w:t>Приложение</w:t>
      </w:r>
      <w:r>
        <w:t xml:space="preserve"> </w:t>
      </w:r>
      <w:r>
        <w:rPr>
          <w:rFonts w:hint="eastAsia"/>
        </w:rPr>
        <w:t>Г</w:t>
      </w:r>
      <w:r>
        <w:t xml:space="preserve"> </w:t>
      </w:r>
      <w:r>
        <w:rPr>
          <w:rFonts w:hint="eastAsia"/>
        </w:rPr>
        <w:t>Краткий</w:t>
      </w:r>
      <w:r>
        <w:t xml:space="preserve"> </w:t>
      </w:r>
      <w:r>
        <w:rPr>
          <w:rFonts w:hint="eastAsia"/>
        </w:rPr>
        <w:t>глоссарий</w:t>
      </w:r>
      <w:r>
        <w:t xml:space="preserve"> </w:t>
      </w:r>
      <w:r>
        <w:rPr>
          <w:rFonts w:hint="eastAsia"/>
        </w:rPr>
        <w:t>основных</w:t>
      </w:r>
      <w:r>
        <w:t xml:space="preserve"> </w:t>
      </w:r>
      <w:r>
        <w:rPr>
          <w:rFonts w:hint="eastAsia"/>
        </w:rPr>
        <w:t>понятий</w:t>
      </w:r>
      <w:r>
        <w:t xml:space="preserve"> </w:t>
      </w:r>
      <w:r>
        <w:rPr>
          <w:rFonts w:hint="eastAsia"/>
        </w:rPr>
        <w:t>и</w:t>
      </w:r>
      <w:r>
        <w:t xml:space="preserve"> </w:t>
      </w:r>
      <w:r>
        <w:rPr>
          <w:rFonts w:hint="eastAsia"/>
        </w:rPr>
        <w:t>терминов</w:t>
      </w:r>
      <w:r>
        <w:t xml:space="preserve">, </w:t>
      </w:r>
      <w:r>
        <w:rPr>
          <w:rFonts w:hint="eastAsia"/>
        </w:rPr>
        <w:t>используемых</w:t>
      </w:r>
      <w:r>
        <w:t xml:space="preserve"> </w:t>
      </w:r>
      <w:r>
        <w:rPr>
          <w:rFonts w:hint="eastAsia"/>
        </w:rPr>
        <w:t>в</w:t>
      </w:r>
      <w:r>
        <w:t xml:space="preserve"> </w:t>
      </w:r>
      <w:r>
        <w:rPr>
          <w:rFonts w:hint="eastAsia"/>
        </w:rPr>
        <w:t>тексте</w:t>
      </w:r>
      <w:r>
        <w:t xml:space="preserve"> </w:t>
      </w:r>
      <w:r>
        <w:rPr>
          <w:rFonts w:hint="eastAsia"/>
        </w:rPr>
        <w:t>диссертации</w:t>
      </w:r>
    </w:p>
    <w:sectPr w:rsidR="006D5690" w:rsidRPr="006D5690" w:rsidSect="00D36C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3E29" w14:textId="77777777" w:rsidR="00D36CD3" w:rsidRDefault="00D36CD3">
      <w:pPr>
        <w:spacing w:after="0" w:line="240" w:lineRule="auto"/>
      </w:pPr>
      <w:r>
        <w:separator/>
      </w:r>
    </w:p>
  </w:endnote>
  <w:endnote w:type="continuationSeparator" w:id="0">
    <w:p w14:paraId="49DA24B8" w14:textId="77777777" w:rsidR="00D36CD3" w:rsidRDefault="00D3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33B1" w14:textId="77777777" w:rsidR="00D36CD3" w:rsidRDefault="00D36CD3"/>
    <w:p w14:paraId="099BFF58" w14:textId="77777777" w:rsidR="00D36CD3" w:rsidRDefault="00D36CD3"/>
    <w:p w14:paraId="409F9821" w14:textId="77777777" w:rsidR="00D36CD3" w:rsidRDefault="00D36CD3"/>
    <w:p w14:paraId="459BF691" w14:textId="77777777" w:rsidR="00D36CD3" w:rsidRDefault="00D36CD3"/>
    <w:p w14:paraId="0B4EE495" w14:textId="77777777" w:rsidR="00D36CD3" w:rsidRDefault="00D36CD3"/>
    <w:p w14:paraId="6CA3DBAD" w14:textId="77777777" w:rsidR="00D36CD3" w:rsidRDefault="00D36CD3"/>
    <w:p w14:paraId="652F7AD9" w14:textId="77777777" w:rsidR="00D36CD3" w:rsidRDefault="00D36C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5910C3" wp14:editId="65E4BD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1856" w14:textId="77777777" w:rsidR="00D36CD3" w:rsidRDefault="00D36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910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441856" w14:textId="77777777" w:rsidR="00D36CD3" w:rsidRDefault="00D36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88D289" w14:textId="77777777" w:rsidR="00D36CD3" w:rsidRDefault="00D36CD3"/>
    <w:p w14:paraId="4101CDB4" w14:textId="77777777" w:rsidR="00D36CD3" w:rsidRDefault="00D36CD3"/>
    <w:p w14:paraId="7D3D367F" w14:textId="77777777" w:rsidR="00D36CD3" w:rsidRDefault="00D36C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3BBF8C" wp14:editId="76302C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EA56" w14:textId="77777777" w:rsidR="00D36CD3" w:rsidRDefault="00D36CD3"/>
                          <w:p w14:paraId="3316A78E" w14:textId="77777777" w:rsidR="00D36CD3" w:rsidRDefault="00D36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BBF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DCEA56" w14:textId="77777777" w:rsidR="00D36CD3" w:rsidRDefault="00D36CD3"/>
                    <w:p w14:paraId="3316A78E" w14:textId="77777777" w:rsidR="00D36CD3" w:rsidRDefault="00D36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60AA9C" w14:textId="77777777" w:rsidR="00D36CD3" w:rsidRDefault="00D36CD3"/>
    <w:p w14:paraId="077E01E9" w14:textId="77777777" w:rsidR="00D36CD3" w:rsidRDefault="00D36CD3">
      <w:pPr>
        <w:rPr>
          <w:sz w:val="2"/>
          <w:szCs w:val="2"/>
        </w:rPr>
      </w:pPr>
    </w:p>
    <w:p w14:paraId="081BF5F4" w14:textId="77777777" w:rsidR="00D36CD3" w:rsidRDefault="00D36CD3"/>
    <w:p w14:paraId="33B74EDC" w14:textId="77777777" w:rsidR="00D36CD3" w:rsidRDefault="00D36CD3">
      <w:pPr>
        <w:spacing w:after="0" w:line="240" w:lineRule="auto"/>
      </w:pPr>
    </w:p>
  </w:footnote>
  <w:footnote w:type="continuationSeparator" w:id="0">
    <w:p w14:paraId="7200BC40" w14:textId="77777777" w:rsidR="00D36CD3" w:rsidRDefault="00D36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3"/>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16017</TotalTime>
  <Pages>4</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2528</cp:revision>
  <cp:lastPrinted>2009-02-06T05:36:00Z</cp:lastPrinted>
  <dcterms:created xsi:type="dcterms:W3CDTF">2024-04-09T10:20:00Z</dcterms:created>
  <dcterms:modified xsi:type="dcterms:W3CDTF">2024-04-28T11:46:00Z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